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Marukus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E yitha le, "Abba, So ngheh, biye mbli tetokho le Bu. Mbuju kohpi atehu epiyoh ngheh. Mami mmeh hu, e ma e bu N kahte hu mu, e ma bu A kahte hu."</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Wahroma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Neh fyete neh evhla edi khehpi nke neh ke dohju le shie edi asebu mu; neh fyete Evhla fyeenwaphlejhoh aveka Yeso, a ngha nyhi ma zhyeh Nuh, nyhi tebe Ge le, "Abba, So nyhi!"</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Wahgalasha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Kethiri neh ma zhyeh hu, Nuh nghayah te Evhla Nwa Ge aveka pwishyeh nyhi, nge a ngha nyhi te be le, "Abba, So."</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Wahroma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Neh fyete neh evhla edi khehpi nke neh ke dohju le shie edi asebu mu; neh fyete Evhla fyeenwaphlejhoh aveka Yeso, a ngha nyhi ma zhyeh Nuh, nyhi tebe Ge le, "Abba, So nyhi!"</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Wahroma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E ma e t'heh vhe ge ete kyheet'hrah mu, mami enyhi le tsenyhi a ma vhate nkaphiro edi Evhla, tekyheet'hrah aveka nyhihu, nfye nyhi teshika fyeenwaphlejhoh nyhi, a ma kbahfyee kbidri nyhi.</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Wahroma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be zhyeh Israyila. Be male fyeenwaphlejhoh, akbekbe, thra, chwohbu ave jhohthhoe, le kefyekhiyah.</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Wahgalasha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ke thiri E ke kbahfye beheh a nashika te pudru bohbiye, ke thiri nyhi ke gbheh fyekakya nfye zhyeh Ge.</w:t>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Wahefisus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Nuh yingahfohtejute nyhi nfye zhyeh avephiyoh Yeso Kristi, E yito mmeh ave fhenyhie edi kahtee Ge.</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Matiyu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Ebhoh Yusufu yite sepo mmeh hu, nwa-evhla Mbohchu yiyah ka ge ndeh, e yitha le ge, "Yusufu nwa Dawuda, pah sebu ke Maryamu va woh mu, ke phle e fyete hu ma ave khwehdri Evhla Ayhahnyhah.</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Matiyu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Shetan le yiphwehte Ge, zhyeh-evhla yiyah bhiya Ge.</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Marukus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E yima ave mpla ki gbwangluh-phiya, Shetan nate mbohve Ge. E yima le byesha kbe, zhye-evhla yibhiya Ge.</w:t>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Luka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E yiku le ebobiye hu yiyah fu, zhyeh-evhla yishyah tchambu doh le ge ave epiyoh Ibrahim. Ngluh vi hu yiyah fu le, be yizhi ge.</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Chwehbiye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Ebhoh be kakyha wah evekheh nkaphiro le nke phiya heh, be yiyah ave muhwehphiyoh nkyhere, a ma phiyoh kae ave nduakbekbe; e yipwe ngha be phiyoh le tsege. Be yiju miyah, be yidoh thuka phiyohndu, nwa-evhla hu le yiphwehte ge.</w:t>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1 Wahkorinth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E le ma le N tethakhiyah ave nnreh wah le nnreh zhyeh-evhla, hu N ma mi le andohndoh mu, N ma nfye nde kindohndoh ma nde kinjrehjreh.</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Wahgalasha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Bohbiye yima kengaa? Nuh yingha bohbiye ke bhoebohbiye tete enyhi Ibrahim kena yah, Gee nke kefyeekhiyah yima ke Ge. Zhyeh-evhla a yiyah le bohbiye avephiyoh buhwe eteyreh.</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Wahthesaloni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ndanda E fhophweh neh le nyhi a navahte afhafha, ebhoh Mbohchu Yeso kaa majuyah ave akpachu fhehle zhyeh-evhla Ge,</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1 Timoti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N tethangha woh biye ateheh aveju Nuh, Kristi Yeso, le zhyeh-evhla, te thatee ateheh. Pah to throh ekleh mu, pah tobhuhwa ngha nthho a tobe ngha nthhohu mu.</w:t>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Zhyehibrahim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Ndanda epiyoh nwa-evhla nkhwa hu Nuh tha po le, "A ma Nwa ngheh, zhehngheh N yahma wah So woh."? Ma epiyoh nwa-evhla nkhwa hu Nuh tha po le, "N ke ma So ge, ndanda e ke ma Nwa ngheh"?</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1 Bitrus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Kristi ngohnyhika wah ave akpachu, E ma ave buh ayuru edi Nuh. Zhyeh-evhla, afhekhwehdri, khwehdri mbli ke bhiya ba Ge.</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2 Bitrus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E le ma le Nuh yivekah e zhyeh-evhla a yito thriabebe heh mu, E yiphwehka be ave epiyohafhafha, epiyoh E kite be fhehle ndhrahnkyhahrah edi nkufi, tete anuh kbehkbae,</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Chu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N le yive le yipo evhonde zhyeh-evhla fanyhah, a yinghaphiyahte mbhiyohafha hu, biye nyhiyeh ashite heh, le wahamahmah heh. Fhweh'e be yima shewah-driwah-gbwahngluh,gbe,chuwoh edi shewah-driwah-gbwahngluh,gbe,chuwoh, le shewah-driwah,phiya,gbe,je fanyhah.</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Marukus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E yive nghaphiyah be le shyeh, e yibe Ge shyeh kethiri akhwakhwa pushyeh be, E yitha le ngluh hu, "Gbinda juwah buh woh." E yigbinda juwah ge, buh ge yingayahse.</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Luka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Yohana yitha le bi wah a yima yah epiyoh ge ke baptisma le, "Neh zhyeh enwi, enyha a gbite neh tchuwa ke neh gbehsewa fyeeshyeh a ma yah hu?</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Wahroma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Ve shyeh Nuh juyah te ave akpachu atse wah ananuh le anathrohasohsoh, a t'ha te echocho ave anathrohasohsoh be.</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Wahroma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Kayineh, mmlehngheh hu E kbasoh wah nyhi le thra Ge, E ke mbuju nyhi aveka shyeh Nuh.</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Wahefisus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Efhwehnthho nyhi mbli le, ave ebhoh nunnuhu, nyhi yite to nfye vekbidri nyhi kahte hu, nyhi yite pohnweh kahtee edi vekbidri le kahtee edi sepo nyhi; mmehhu nyhi yima zhyeh edi fyeeshyeh Nuh, nfye wah nthhoh heh.</w:t>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Wahefisus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Fye neh shyeh, pah to neh thriabebe mu. Pah ngha neh nuhku ave fyeeshyeh neh mu.</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Wahefisus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She, pah tovuh neh zhyeh neh shyeh mu: pah to neh bu eke ngha be fyeshyeh. Fhehle mmehhu, pyokbe neh be ave gbakyho'e le thanghae edi Mbohchu.</w:t>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Wahkolosi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E ma ke che biye ateheh shyehfyee edi Nuh teyah ave tse zhyeh anabhiyae.</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1 Wahthesaloni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le ke neh shika Nwa Ge aveyah akpachu, nke E yimbundatroh ave ekwe - Yeso, a khafyejute nyhi ave shyefyee Nuh e kaa yah hu.</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Wahthesaloni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Ke Nuh ngahfohte e nyhi ke shyehfyee mu, E ngahfohte nyhi ke nyhi gbheh mbujuetse ave Mbohchu nyhi Yeso Kristi,</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Chu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E yivu shekhweh shyeh, mamihu shyehfyee woh yah wah. Ebhoh kwa wah ke A kba ngha afute heh kbeh, le ke A kbah ngha ebhiya woh, be evepwa le wah anyhahnyhah Nuh, ndanda wah ete sethri ke thre woh, be wah ababa le akbekbe. Ebhoh yah wah ke A gbwahkho beheh ete ngibe t'heh."</w:t>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Matiyu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Mmleh thra sheekikheh Ge je-gbe-phiya heh ate. Nkaphiro hu ma Siman (nke E yiche thre Bitrus), le Andarawus nwaso ge; Yakubu nwa Zabadi, le Yohana nwaso ge;</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Marukus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Ekikheh Yeso yigbekho gbheh Ge be yiyangha ge biye mbli be yito le yimbohngha.</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Luka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Ebhoh biyahkya wah hu, E yibe ekikheh Ge yah epiyoh Ge, E le yingahfoh je-gbe-phiya a yreh be, nke E yiche be thre Sheekikheh.</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Chwehbiye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Be yitahthre ke be, thre yiku atse Mattiyas, be le yifhwehpoh ge fhehle sheekikheh heh je-t'hoh-nthho.</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Chwehbiye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e le yingahmbuju bit'heh thhoh nke e yifhwehzhih zhyoh hu, va ge yiyi le nuhwa ge mbujute bit'heh, e le yiyah ngha sheekikheh heh bit'heh a mbahte heh.</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Wahroma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Bulus, ebhiya edi Yeso Kristi, hu be bete ke e ma tseekikheh, hu be ngahmbutete ke chwehasohsoh edi Nuh.</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Wahroma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Sopo neh Andronikus le Juniya, zhyeso ngheh edi Yahudawa a yima ave jhohfi fhehle mi. Sheekikheh yite be gbwawa, ndanda be yima yo ekikheh Kristi le mi.</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Wahkorinth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Juyah epiyoh Bulus, hu Kristi Yeso bete ke e ma tseekikheh ave kahtee edi Nuh, le nwaso nyhi Sostanis,</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1 Wahkorinth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Be mbli ma sheekikheh? Be mbli ma evepwa? Be mbli ma embohngha? E ma be mbli ete to chwehbiye akaekheh?</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Wahkorinth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Bulus, tseekikheh edi Kristi Yeso ave kahtee edi Nuh, le Timoti nwaso nyhi, doh epiyoh jhohthhoe Nuh a ma ave Korinth, ndanda doh epiyoh wah anyhahnyhah Nuh a ma ave zhyoh Akaya mbli.</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2 Wahkorinth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Ke che wah adhoh heh ma sheekikheh evhekhiyah le wahchwehbiye ezhyehwah. Be tevhema le be ma sheekikheh edi Kristi.</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Wahgalasha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Bulus, tseekikheh - ma e tseekikheh nke ngluhthho ma ka wahthhoh bete mu, N ma tseekikheh avephiyoh Yeso Kristi le Nuh So hu, a yimbundatroh Yeso ave ekwe -</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Wahefisus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Bulus, tseekikheh edi Kristi Yeso avephiyoh kahtee edi Nuh, doh epiyoh wah anyhahnyhah Nuh a ma ave Efisus, a ndahteba ave Kristi Yeso.</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Timoti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Juyah epiyoh Bulus, tseekikheh edi Kristi Yeso nfye Nuh Embuju nyhi le Kristi Yeso shyehpohtee nyhi thanghate hu,</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Bitrus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Bitrus, tseekikheh edi Yeso Krsiti, doh epiyoh ngahfohte edi Nuh, wahshyoh ave t'heh, a punda dohte epiyeh mbli: ave Pontus, Galasha, Kapadosiya, Asiya, le Bithiniya,</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Marukus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Ngluhnkhohma nke kbidri ge tebe le mi le khiyah ngheh ave t'heh ekbwah le eklehwah abebe atehu, kbidri Nwa Ngluh kaa be le le ge ebhoh E kaa yah ave akbekbe edi So Ge le zhyehevhla anyhahnyhah."</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Luka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Ngluhnkhohma nke kbidri ge tebe le mi le khiyah ngheh, kbidri Nwa Ngluh kaa be le le ge ebhoh E kaa yah ave akbekbe Ge le edi So Ge le zhyeh-evhla anyhahnyhah.</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Luka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Tsechwehbiye hu yitha ngha dige le, 'Ngah N ke to, nfye ngluhtse ngheh ke khafye chwoh ngheh edi tsechwehbiye? N ma mi le khwehdri ke N nna nneh mu, ndanda e ma abekbidri le N bo bit'heh.</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Wahroma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Chwehasohsoh hu ma e bu kbidribee epiyoh ngheh mu, e ma khwehdri Nuh edi mbujutse ke mamienyhahma a le nghaechocho, e ma yo ke Yahudawa, ndanda ke Hellenawa le.</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Wahfilippi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Ave gbaeemira le pohteepushyeh ngheh, N ke pla mi toe bu a soh te N to hu mu. N male khwehdripushyeh mehhu mmleh nfye ebhohmbli, le N ke thho Kristi ave kbidri ngheh, ma N shite, ma N ke fu.</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Timoti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Pah male abekbidri ke a thake Mbohchu nyhi, ma ke mi, Bulus, ngluhjhohfi ke Kristi. Fhehle mmehhu, gbheh le anghoh woh edi afhafhavah'e kethiri chwehasohsoh ave khwehdri edi Nuh.</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2 Timoti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Ke thiri atehu N tevah le afhafha ave biye ateheh. N ma mi le abekbidri ke mmeh mu, ke N yite Gee hu N ngha te echocho ngheh.</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Zhyehibrahim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Ke be phiya mbli: gee ete chunyhah le beheh E chunyhate male So nthho. Nge bu a ngha e ma e bu abekbidri epiyoh Ge ke be be zhyehso mu.</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Zhyehibrahim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Fhehle mmehhu, be tekah zhyohkhweh a sohkate, a ma akpachu. Kemmehhu Nuh ma e le akbedri ke E ma Nuh be mu, nfye E pohngha te wah be nduakbekbe hu.</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Bitrus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Ngluhthho le vahafhafha ke kie Kristi, e pah be ge kbidri mu; ma e kbehgbheh Nuh le e ma edi Kristi.</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1 Yohana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Mmleh, zhyeh ngheh ababa, shi neh le Ge kethiri ebhoh E kaa yah hu, nyhi kaa male kwehdri, nyhi kaa ma nyhi le abekbidri mu ebhoh E kaa yah hu.</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Matiyu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Ke mi hu N ma ngluh a male khwehdringhatee, ndanda male wahnoh nke N ma ngluhtse be. N tetha le nthho, 'Doh,' ndanda e tedoh; N tetha le nthhohu, 'Yah,' ndanda e teyah; N tetha le ebhiyangha ngheh, 'To atehu,' ndanda e teto."</w:t>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Matiyu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Yeso yibe gbekho ekikheh Ge heh je-gbe-phiya, E yingha be khwehdringhatee atse evhla zhe, ke be khaju be, ndanda ke be tonga deh mbli le kbee mbli.</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Matiyu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Yeso mehhu yibeyah be epiyoh Ge E yitha le, "Neh yite le wahmbhiyeh a ma ave mbhiyoh heh te mangha khwehdri be atse wah, mami wahchwehbiye be te ma ngha khwehdri be atse wah.</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Marukus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Mbohnghae Ge yika be ekheh, ke E yite mbohngha be nfye ngluh a male khwehdringhatee ma e nfye ethhabiye heh mu.</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Marukus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Yeso yibe yah be epiyoh Ge E yitha le, "Neh yite le wahmbhiyeh a ma ave mbhiyoh heh te mangha khwehdri be atse wah, mami wahchwehbiye be te mangha khwehdri be atse wah.</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Luka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Ke mii le, N ma ngluh a male khwehdringhatee, N male enuhwane le mi. N tetha le atehu, 'Doh,' e tedoh, N tetha le nthho hu, 'Yah,' e teyah, ndanda N tetha le ebhiya ngheh, 'To atehu.' e teto."</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Yohana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ndanda So hu ngha te Nwa hu khwehdringhatee ke E ke kba kbeh, kethiri E ma Nwa Ngluh.</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Yohana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Ngluhthho ke khafye kho e pushyeh ngheh mu, N ma ngha pushyeh ngheh le tsengheh. N male khwehdringhatee ke N yo pushyeh ngheh, ndanda N male khwehdringhatee ke mbundatroh nda pushyeh ngheh. N fyete thangha atehu epiyoh So ngheh."</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Chwehbiye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E yitha ngha be le, "E ma e ke neh mu, le neh yi ebheh ma nuh nke So hu mate ave khwehdri edige.</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Wahroma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Ma ngluhnkhohma bhiya mbhiyehkhweh, ke khwehdringhatee mbli teyah epiyoh Nu. Mbhiyehkhweh a mate heh, mate kethiri Nuh a ngha te mbhiyeh adhoh heh.</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1 Wahkorinth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Va ma e le khwehdri atse kbidri ge mu, e ma nuhwa ge a male khwehdri atse kbidri ge. Mmeh le, nuhwa ma e le khwehdri atse kbidri ge mu, e ma va ge a male khwehdri atse kbidri ge.</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Wahefisus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E ngha Yeso shite ave epiyoh a gbhehkaphehte eshimbhiyeh mbli, le khwehdri, le khwehdringhatee, le mbhiyeh, le thre mbli nke be tebe, ave t'heh atehu le t'heh ekaa yah hu.</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Wahkolosi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Neh nwehte aveka Gee, a ma tse edi afhekhwehdri le khwehdri.</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Yahuza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Doh epiyoh Nuh nthho baba, Embujutse nyhi ke Yeso Kristi Mbohchu nyhi, ma athhothho, akbekbe, mbhiyoh, le kwehdringhatee, ma edi Ge mmleh, dohtebate. Oohmmeh.</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Chu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N le napo akbehgbheh nde ave akpachu tetha le, "Mmleh yah wah mbujuetse, khwehdri, mbhiyohkhweh edi Nuh nyhi, le khwehdringhatee edi Kristi Ge. Ke be tahthroh wah ave ndashi ethabe edi zhyehso nyhi, a yite thabe be nuh le fi ave epiyoh Nuh nyhi.</w:t>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Matiyu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E yito be baptisma ave Akhoh Urdun, be yima putha throhabebe be.</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Matiyu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N teto neh baptisma le thhoh ke neh phwehte throhabebe. Ngluh eke yah ekholo ngheh hu kaphehte ngheh, N kwate mi N tcha kbeba Ge mu. E kaa toh neh baptisma le Evhla Anyhahnyhah ndanda le piyo."</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Matiyu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Yeso yijuyah ave Galilih E yidoh Akhoh Urdun kethiri Yohana ke to Ge baptisma.</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Matiyu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Yohana yikah le e kha Ge, e tha le, "N kah le A to ngheh baptisma, A le yah phiya nda epiyoh ngheh?"</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Matiyu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Ebhoh Yohana kizhi wah Ge hu, nfye Yeso yite nyhijuwah ave thhoh hu, akpachu yiphwe ngha Ge. E yive Evhla Nuh te shya nfye akbleh yiyah shi a tse Ge.</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Marukus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Yohana yiyah teto baptisma ave mpla, e nate yangha wah le be phwehte throhabebe be, ke be ke vezahngha be abebe be.</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Marukus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Wah Yahudiya mbli le wah Ndushelima yiju doh gbheh ge. E yito be baptisma ave Akhoh Urdun, be nate putha throhabebe be.</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Marukus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N teto neh babtisma le thhoh, Gee mehhu kaa toh neh baptisma le Evhla Anyhahnyhah."</w:t>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Luka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E yidoh nghaphiya ndi a nate bohboh le Akhoh Urdun, e tetha ngha wah khiya Nuh toe baptisma edi bhiyahtsee ke vezahnghae throhabebe.</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Yohana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Ebhoh Yeso tha wah khiyah atehu le Nikodemus hu, Gee le ekikheh Ge yiyah ave zhyoh Yahudiya. Avenu be yishi doh nkweh le be, E yima to baptisma.</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Chwehbiye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chambu ebhoh baptisma edi Yohana doh anuh be yimbu ngohnyhika Ge akpachu, ngluh adhoh hu ke ma ethake fhehle nyhi edi nyhijue Ge ave ekwe.</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Wahroma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Be yizhi nyhi fhehle Yeso anghoh baptisma aveka fi E yifu hu, ke nfye be yimbudatroh Kristi ave ekwe ave phiyoh akbekbe So hu, nge nfye mmeh le nyhi ke tseh le ave pushyeh ephekwle.</w:t>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Wahgalasha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Ke fanyhah neh nke be yito baptisma aveka Kristi hu, neh yivheh wah Kristi.</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Wahkolosi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Be yizhi neh fhehle Ge ave kizhiethhoh, ndanda ave Gee be yimbundatroh neh fhehle Ge avephiyoh echocho fhehle khwehdri Nuh, a yimbundatroh Ge ave ekwe.</w:t>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1 Bitrus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Thhohnweh hu ma emangha edi baptisma a mbujute neh mmleh. ma e chunyhah'e zheh edi kbidri mu, e ma ke mae le kbehpushyeh asohsoh epiyoh Nuh - avephiyoh nyhinjue Yeso Kristi ave ekwe.</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Matiyu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Yeso le yitha ngha afhanoh hu le, Doh! Nfye a fhenyhite hu, ma e ma ngha woh mmeh. "Ebhiyahngha ge yinga ave ebhoh adhoh hu.</w:t>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Matiyu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Mamingahma neh bi ke ge ave bipoe, fhenyhi neh, neh ke fye ge."</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Marukus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Ngluh eke fhenyhi hu be ke to ge batisma e ke jutse, ngluh eke fhenyhi e mu hu be ke kbabe ge.</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Asohsoh ma gee a fhenyhite le be ke pohnweh biye be tha ngha te ge epiyoh Mbohchu heh."</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Yohana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E yiyah nfye ethake ke e ke thake anyhahnyhah adhoh hu, le ke wah mbli ke nghaechocho ke ge.</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Yohana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nyhi mehhu nyhi fhenyhi te, ndanda nyhi yah yi wah le A ma Anyhahnyhah Hu edi Nuh."</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Yohana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Pushyeh neh pah be mu. Neh fhenyhite le Nuh; fhenyhi le neh le mi.</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Be jrah te ateheh ke neh ke fhenyhi le Yeso ma Kristi hu, Nwa Nuh, ke neh ke fhenyhi wah hu, neh ke gbheh pushyeh ave thre Ge.</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Chwehbiye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Chweh bu atehu yidoh nghaphiya Jopa, wah fanyhah yinghaechocho le Mbohchu.</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Wahroma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E ma asohthiri Nuh a ma ke nghaeechocho ave Yeso Kristi. E ma ke wah mbli eke fhenyhi heh, fwegbeh'e mate e mu,</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1 Wahkorinth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Ave ayithiri edi Nuh, E ngha te le: t'heh le ayithiri edige, yi te kho e Nuh mu. E nasoh Nuh shyeh le E mbuju beheh a ngha te echocho ave chwehasohsoh, a ma khiyah mpu epiyoh t'heh.</w:t>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1 Wahkorinth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Kemmehhu, ma emii ma nbee, nyhi nabetha ngha neh khiyah Nuh, ndanda neh nanghaechocho.</w:t>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2 Wahkorinth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Nyhi male le evhla edi echocho nfye be thha te le: "N fhenyhite, ngee a ngha N thate." Nyhi le, nyhi tefhenyhi, ngee a ngha nyhi tetha le.</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Wahgalasha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Nfye Ibrahim yinghaechocho ave Nuh, hu be yifhwehpoh ngha ge nfye throhasohsoh,</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Wahfilippi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Ke ave Kristi, be ngha te le neh gbheh anehshyeh, ma e ke nghaeechocho vhe ge mu.</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Matiyu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Be yipo nde yijuyah ave akpachu e tetha le, "Atehu ma Nwa andohndoh ngheh. Shyeh ngheh sohte gbwawa le Ge."</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Marukus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Nde yijuyah ave akpachu le, "A ma Nwa andohndoh ngheh. Shiyeh ngheh sohte gbwawa le bu."</w:t>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Luka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Evhla Anyhahnyhah yishya le kbidri nfye akbleh, nde le yijuyah ave akpachu le, "A ma nwa endohtee ngheh. Shyeh ngheh soh te le bu."</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Chwehbiye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E sohte epiyoh nyhi, le sepo nthho, ke nyhi ngahfoh wahnuhwa thhoh nyhi cheh be epiyoh neh fhehle andohndoh nyhi: Barnabas le Bulus,</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Wahroma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N ma thha ngha wah mbli a ma ave Roma, endohte edi Nuh nke be bete ke be ma wah anyhahnyhah: Asohthiri le atohshyeh a jute ephiyoh Nuh So nyhi le Mbohchu Yeso Kristi ma edi neh.</w:t>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1 Wahkorinth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Nge thiri a ngha N nacheh Timoti, nwa echocho le endohtee ngheh ave Mbohchu, a epiyoh neh. E ke segbheh ngha neh ke phe ngheh ave Kristi, nfye N tembohngha epiyehmbli le jhohthhoe mbli.</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Wahefisus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Kemmehhu, ma neh evefye edi Nuh, nfye zhyeh endohtee.</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Wahfilippi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Kemmehhu, zhyehso, nfye neh tebhiya bate hu, ma e ebhoh N te ma fhehle neh baba mu, mami ebhoh N te ma mi fhehle neh hu mu, to neh chwoh mbujuetse neh fhehle asebu le emiragbae.</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Wahkolosi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Endohtee Luka, ebhwehwah le Dimas tesopo neh.</w:t>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2 Timoti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doh epiyoh Timoti, nwa endohtee ngheh: Asohthri, ethrehvee, le atohshyeh aveyah epiyoh So nyhi Nuh le Kristi Yeso Mbohchu nyhi ma ediwoh.</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Zhyehibrahim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Nyhi mehhu nyhi nghate pushyeh ke biye asohsoh atse neh, biye ete kikhehyah mbujuetse, neh endohtee nyhi, mami nfye nyhi tha te mi le neh hu.</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Yakubu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Ngluhthho pah zhyeh neh mu, zhyeso endohtee ngheh.</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Yakubu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Yi neh atehu, zhyehso, ma ngluh nkhohma ma ngluh ete po fohfoh, ma e fohfoh ke khiyah thae le ke shyehfyee mu.</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Bitrus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Endohtee ngheh, N ma kyhoh neh nfye wahshye le khajute, phwehte kahtee edi vekbidri ete nuhwanoh le vopushyeh neh.</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Bitrus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Kemmehhu, zhyehso, nfye neh shikate biye ateheh, shi bhuhwa neh aveju Ge le atohshyeh, ke neh pah male ebi ma abebe thho mu.</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1 Yohana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Endohtee ngheh, e le ma le pushyeh nyhi tekbabe e nyhi mu, nyhi male tejhehkheh epiyoh Nuh.</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Be phiya yima asohthroh ave ju Nuh, be yite tseh ave thatee le toe edi Mbohchu.</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Wahkorinth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Nuh ke tomakheh neh doh ebhoh bakheh, kethiri neh ke ma neh le abebe thho mu, anuh Mbohchu nyhi Yeso Kristi kaa yah hu.</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Wahefisus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ke thiri E ke mbu ngha dige jhohthhoe athhothho, a ma e le ebi ma wagbekho, ma buzhe nkhohma mu, a male anyhahnyhah le anaabebe.</w:t>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Wahfilippi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ke neh ma anatoabebe, neh nyhahte; zhyeh Nuh anaebi ave choh ekhlehwah ete kbaya le a nghakute, nke neh tembuh nfye anyhahnyhah ave t'heh.</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Wahfilippi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Ke anghoh afwi, N yingha jhohthhoe anehshyeh; ke anghoh throhasohsoh edi bohbiye, N yima anatoeabebe.</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Wahkolosi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Mmleh mehhu E chumbuyah wah neh ave fifue edi kbidri Ge, ke E ke ngha neh ma anyhahnyhah, anaabebe, le anakbabee aveju Ge,</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1 Wahthesaloni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Neh ma ethake nyhi, mami Nuh le, nfye nyhi yishi achoh neh fhehle anyhahnyhah, asohthroh, le anatoeabebe, achoh neh a nghateechocho heh.</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Wahthesaloni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Ma E tomakheh pushyeh neh, ke thiri be ke ma anyhahnyhah meh, ma e fhehle thiriabebe mu aveju Nuh le So nyhi, ave ebhoh yah'e Mbohchu nyhi Yeso fhehle wah anyhahnyhah Ge.</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Wahthesaloni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Ma Nuh edi atohshyeh chunyhah neh mblimbli. E ngha evhla neh, vopushyeh neh, le kbidri neh shi sohbe, ma e fhehle thiriabebe mu doh ebhoh yah'e Mbohchu nyhi Yeso Kristi.</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Zhyehibrahim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kayineh thra Kristi, nke avephiyoh Evhla ashibate yingha dige anaandru epiyoh Nuh, chunyhah neh kbehpushyeh neh aveju chwehbiye fifue ke neh bhiya Nuh ashite.</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Bitrus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E nafhwehjutse neh mehhu fhehle thra akhwatu edi Kristi, nfye thra nwatseh a ma e le abebe ma ebi mu.</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Bitrus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Kemmehhu, zhyehso, nfye neh shikate biye ateheh, shi bhuhwa neh aveju Ge le atohshyeh, ke neh pah male ebi ma abebe thho mu.</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Yahuza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Mmleh ave epiyoh Ge hu akwate E te neh ke neh pah kbaku mu, E ke ngha neh kwehdri neh ndahte a ju athhothho Ge ma e fhehle kbiyoh mu, fhehle anehte akbekbe.</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Matiyu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Wah a yitekaju nu hu yiche Ge, be temi she be,</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Marukus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Wah a yite kaju heh yiche Ge, be yima nyheh she be ndanda be yite tha le, "Ahaa! Buu eke thhongibe jhothhoe a le ke pohyahse ge ave ki thahrah,</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Luka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Be yitha ngha Ge khiyah fanyhah, be teche Ge.</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Yohana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Nge neh tetha ngha Gee, nke So hu ngahmbu chehyah te ave t'heh le, 'A ma tha khiyahshye,' kethiri N tha le, 'N ma Nwa Nuh hu'?</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Chwehbiye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N yingha be afhafha ebhoh fanyhah ave jhehkhonghae mbli, N yite kikbehkheh te be ke be che Nuh. N yite fyegbheh be shyeh le apishyeh, ndanda N yite ngha be afhafha chambu khweh nyhi doh khweh thhoh.</w:t>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1 Timoti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Che wah adhoh heh ma Himenayus le Alezanda, hu N nghajute epiyoh Shetan ke be ke mboh nfye be ke che be shye mu.</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Chu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Busha hu yipwe muhweh ge ke e cheh Nuh, e che thre Ge, e cheh jhohshienuh, le beheh a shite ave akpachu.</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Chu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Nwa-evla yitchambu ngheh ave Evhla doh ave mpla. N nave ngluhva shite ave busha akbukbu, a yinwehte le thra shyeh. Busha adhoh hu yimale she chuwoh-gbe-phiya le kbiya je.</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Matiyu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Asohsoh ma wah a male abhiyachuhwo ave evhla, mbhiyohkhweh akpachu ma edibe</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Matiyu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Asohsoh ma wah nke shyeh be bete, ke be ke chu be.</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Matiyu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Asohsoh ma wah abhiyathiri, t'heh ke ma fhle be.</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Matiyu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Asohsoh ma wah a male mboh asohthiri, be ke zhihnweh.</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Matiyu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Asohsoh ma wah ete ve ethreh, be ke gbheh ethreh Nuh</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Matiyu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Asohsoh ma wah pushyeh be nyhahte, be ke ve Nuh.</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Matiyu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Asohsoh ma wah ete mbiya le wah shi le atohshyeh, be ke be be zhyeh Nuh.</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Matiyu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Asohsoh ma wah nke be tengha be afhafha ke asohthiri, mbhiyohkhweh akpachu ma edibe.</w:t>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Matiyu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Asohsoh ma edineh ebhoh wah teche neh, be tengha neh afhafha ndanda be tevhepoh neh khiyah abebe kethiri ngheh.</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Marukus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Wah a yima ju Ge le wah a yima kiyah ekholo Ge yicha te kbiyabe Ge, "Hozana! Asohsoh ma Gee hu a ma yah ave thre Mbohchu.</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Marukus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Nfye be yima zhih biye hu, Yeso yimbu ki, E yithasoh ge, E yibho ge. E yingha be, E tha le, "Fye neh. Atehu ma kbidri ngheh."</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Asohsoh ma gee a fhenyhite le be ke pohnweh biye be tha ngha te ge epiyoh Mbohchu heh."</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Luka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Ke E ve te shie ethreh edi ebhiya Ge. Ve, chambu zhehngheh doh ju eklehwah mbli ke be ngheh asohsoh.</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Luka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Siman yikbehfye Ge, e yikbiyabe Nuh, e yitha le,</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Luka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Siman yithasoh be, e le yitha le Maryamu nyhoh Ge, "Ve, be ngahmbu te nwashyo atehu ke kue le ndatroh'e wah fanyhah ave Israyila, E ke ma emangha nke be ke nghoh.</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Luka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Yeso yive ekikheh Ge, E yitha le, "Asohsoh ma ke neh a male abhiyachuhwo, mbhiyohkhweh Nuh ma edineh.</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Luka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Asohsoh ma ke neh a male mboh asohthiri, be ke ngha neh zhihnweh. Asohsoh ma ke neh ete tseh mmleh, neh kaa vyeh.</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Luka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Asdohsoh ma ke neh ebhoh wah tepi neh shyeh, be tengahmbuju neh, be teche neh, be tebe thre neh abebe, kethiri Nwa Ngluh.</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Luka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Asohsoh ma ke ngluh eke kbaku e mu ke mi."</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Luka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E le yiyahtse ve loh anghoh ekikheh Ge, E tha ngha be vhe be le, "Asohsoh ma beheh ete ve biye neh teve heh.</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Luka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Yeso le yimbuju doh le be miyah, tete be yiyah bohboh le Bethani. E yikbehgbheh buhwe Ge etara, E thapohngha be asohsoh.</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Luka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E yiku le, nfye E yima thapohngha be asohsoh hu, E yiphwehte be, E yingoh nyhika ave akpachu.</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Luka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Be yima jhohthhoe ekibiyahkya, be tekbiyade Nuh.</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Wahroma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A bhiyatse echocho Nuh le vheekhiyah, be tekhongha le tebhiya biye Nuh tote heh, be phwehte khonghae le bhiyae Nuh, a sohte dohtebate. Oohmmeh.</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Wahgalasha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Thehnuh yive yo wah le Nuh kena kbasoh Wahape avephiyoh echocho hu, Nuh yibekba ngha yo wah Ibrahim chwehasohsoh le, "Aveka buu shekhweh mbli ke gbheh asohsoh."</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Wahkorinth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Esohkoh ma edi Nuh, So edi Mbohchu nyhi Yeso Kristi. E ma So ete veethreh le Nuh edi chutoh'eshyeh mbli.</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Wahefisus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Ma Nuh le So Mbohchu nyhi Yeso Kristi fye kbyadee, Nuh a thasoh te nyhi le biyeasohsoh edi Evhla ave epiyeh akpachu ave Kristi.</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Bitrus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Kbiyadee ma edi Nuh le So Mbohchu nyhi Yeso Kristi. Ave asohthri Ge, E ngha te nyhi mbeh ephekwle, hu nyhi male pohteepushyeh avephiyoh nyhinjue Yeso Kristi avenyhikiyah ekwe,</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Chu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N yipo biye mbli nke Nuh tote: a ma ave akpachu, ave t'heh, ave pudru t'heh, le ave thhohmla, tetha le, "Ave epiyoh Gee a shite ave mbhiyohafha le epiyoh Nwatseh ma kbiyadee, athhothho, akbekbe, le mbhiyohkhwehdri jutebate dohtebate.</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Matiyu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Neh tetha le, 'Nyhi lekaa yima ebhoh shye nyhi mehmeh, nyhi lekaa fhenyhi nyhi le be ke nyhi gbe le thra evepwa heh mu.'</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Matiyu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Ave she neh Nuh kaa bikah thra wahasohsoh mbli, chambu ave thra Habila ngluhasohsoh doh thra Zakariya nwa Barakiya hu neh yigbwah ave epiyohanyhahnyhah ave engohte.</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Matiyu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Ebhoh Bilatus yive le be ma po ngha be ge mu hu, ke be yicha wah tembudatroh thiri, e yikombu thhoh e yichu buhwe ge ave ju bi wah, e tha le, "Buh ngheh maka e ave thra ngluhasohsoh atehu mu. E ma thiri neh."</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Matiyu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Wah mbli yitha le, "Ma thra Ge ma ave she nyhi le yira nyhi.</w:t>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Luka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E yimbu kohpi mmeh le, ebhoh be zhih wah biyezhihatho hu, E tha le, "Atehu ma fhle ephekwle edi thra ngheh, thra hu be gbekhwe te ke neh.</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Luka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Nfye E yima po afhafha gbwawa hu, E yithakhiyah le So Ge gbwawa, evhombu Ge yiyahma nfye vapoh edi thra tevakhwe throh ave zhyoh.</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Yohana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Yeso le yitha ngha be le, "Ndhehndheh, ndhehndheh, neh le ke zhih neh ve Nwa Ngluh mu le vah neh thra Ge mu, neh ke ma neh le pushyeh aveka dineh mu.</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Yohana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Ngluhnkhohma a le zhih ve ngheh ndanda a vah thra ngheh male pushyeh shibakheh, N kaa mbundatroh ke anuh bakheh t'heh.</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Yohana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Ke ve ngheh ma ki echocho, ndanda thra ngheh ma biyevah echocho.</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Yohana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Gee ete zhih ve ngheh ndanda ete vah thra ngheh ke shiba ave mii, mii N ke ma aveka gee.</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Yohana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Mamimmehhu, enuhwanoh nthho ave choh enuhwane heh yigbhe Ge fle ave kwehkyheh Ge, thra le thhoh yijuyah Gee.</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Chwehbiye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e tha le, "Nyhi nathangha neh le nde akhwakhwa le neh pah mbohngha ave thre atehu mu, mami mmeh hu neh pohnweh te Ndushelima le mbohnghae neh. Neh kah le neh mbuyah thra ngluh atehu atse nyhi."</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Chwehbiye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Kemmehhu vhehkheh neh dineh, le putseh nke Evhla Anyhahnyhah ngha te neh ke neh ma evekheh be. Mbu neh ebhoh neh vhehkheh jhohnuh nke Nuh ngha te neh. Jhohnuh nke E fhwehte le thra Ge.</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Wahroma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Kayineh, mmlehngheh hu E kbasoh wah nyhi le thra Ge, E ke mbuju nyhi aveka shyeh Nuh.</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1 Wahkorinth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Le mmeh, E nambu kohpi ebhoh be nazhih wah biyezhih athohnyhi, E tha le, "Kohpi atehu ma thra ephekwle ave thra ngheh. To neh atehu ebhoh le ebhoh nfye neh tevah ge hu, neh sepo le mi."</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1 Wahkorinth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Mamienyhahma, a le zhih abweki hu, ma le vah kohpi edi Mbohchu le throhbiye anakwate, to wah abebe le kbidri Mbohchu fhehle thra Ge .</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Zhyehibrahim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E yima frist akbekbe vhe ge e yite ka ave phlejhoh nke phiya hu, efhweh nthho ave zobu. E yite ka nu fhehle thra eke ngha ke throhabebe ge fhehle throhabebe edi wah.</w:t>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Zhyehibrahim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E yima e fhehle thra gbhe ma tseh mu, e yima fhehle thra Ge E yika ave Epiyoh Anyhakapheh efhwehnthho ke wah mbli, E le yifhweh ngha nyhi mbujuetse atebate.</w:t>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Zhyehibrahim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E le ma le thra gbhe le anda le migbee chweh biyesha be pohchehte heh atse beheh a zhete, techunyhah vekbidri be,</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Zhyehibrahim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kayineh thra Kristi, nke avephiyoh Evhla ashibate yingha dige anaandru epiyoh Nuh, chunyhah neh kbehpushyeh neh aveju chwehbiye fifue ke neh bhiya Nuh ashite.</w:t>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Zhyehibrahim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Mmehhu, mami le tsethra nkaphiro hu, be yito ge fhehle thra.</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Zhyehibrahim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Ke ebhoh Musa yingha wah Israyila thatee mbli edi bohbiye hu, e yimbu thra gbhe le anda, fhehle nthhoh, afyoh gbuwa, le zhyethra, e le yimigbe ekhathha le wah.</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Zhyehibrahim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E le yitha le, "Atehu ma thra edi tsethra nke Nuh thangha te ke neh."</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Zhyehibrahim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Ave phiyoh atehu, e yimigbe thra ave tse jhohshienuh le biye mbli aveka jhohshienuh nke be yite tochwohevhla fhehle be heh.</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Zhyehibrahim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Ave bohbiye , be techunyhah biyembli fhehle thra. E le ma e fhehle gbekhwee thra mu, vezahnghae throhabebe ke ma e mu.</w:t>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Matiyu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Tothha enyhi Yeso Kristi, nwa Dawuda, nwa Ibrahim.</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Matiyu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r>
              <w:t>Yakubu yinamba Yusufu nuhwa Maryamu, Maryamu a yimba Yeso, hu be tebe Kristi.</w:t>
            </w: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Matiyu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Hiridus yigbekho afhe frist mbli le ethhabiye edi wah, e le yibi be le, "Avenyha be ke mba Kristi hu?"</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Marukus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E yibi be, "Neh meh heh, neh tha le N ma enyhaa?" Bitrus yitha ngha Ge, "A ma Kristi."</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Luka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Zhehngheh be mbate Embujutse ave nduakbekbe edi Dawuda! E ma Kristi Mbohchu!</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Wah yindahte be teve. Wahmbhiyeh yite yohvye Ge, be tha le, "E yimbuju wahthhoh. Ma E mbuju dige, e le ma le E ma Kristi edi Nuh, ngahmbute edi Nuh."</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Yohana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Be yingha bohbiye ave buhwe Musa. Asohthiri le echocho yahte epiyoh Yeso Kristi.</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Yohana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E yitha ngha be, e yinghoh e mu, e yitha ngha be le, "N ma mi Kristi mu."</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Yohana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E yitha ngha Ge le, "Ooh, Mbohchu, N fhenyhi le A ma Kristi, Nwa Nuh, a nama yah ave t'heh hu."</w:t>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Yohana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Atehu ma pushyeh shibakheh: Le be yi woh, Nuh echocho, ndanda le Gee nke A chehyah te, Yeso Kristi.</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Be jrah te ateheh ke neh ke fhenyhi le Yeso ma Kristi hu, Nwa Nuh, ke neh ke fhenyhi wah hu, neh ke gbheh pushyeh ave thre Ge.</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Chwehbiye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E yive bu a nake ku ave ebhohju, e yitha ke nyhijue Kristi ave ekwe , le be yiphwehte be Ge ave Ekwe mu, ndanda kbidri Ge yive e acheche mu.</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Wahroma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E kbambuju nyhi ke ngeh edi asohthiri Ge ave phiyoh kbahfyee a ma ave Kristi Yeso.</w:t>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Wahroma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Ebhoh nyhi yinaa ma e le khwehdri mu hu, ave ebhoh asohsoh Kristi yifu ke ananuh.</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Wahroma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Nuh mehhu yimangha nyhi andohndoh Ge, ebhoh nyhi yinaa ma etoabebe, Kristi yifu ke nyhi.</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1 Wahkorinth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kethiri neh yicha wah le khiyah nyhi natha ngha neh ke Kristi hu ma echocho.</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1 Wahkorinth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Kemmehhu, neh pite neh le ngeh edi Evhla mu, nfye neh teshika mapwajue Mbohchu nyhi, Yeso Kristi.</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Wahkorinth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Nuh ke tomakheh neh doh ebhoh bakheh, kethiri neh ke ma neh le abebe thho mu, anuh Mbohchu nyhi Yeso Kristi kaa yah hu.</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Wahkorinth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Nuh, a beyah te neh ave gbekhoetse le Nwa Ge, Yeso Kristi Mbohchu nyhi, ke toba biyembli nke E tha te le E ke to.</w:t>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2 Wahkorinth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Mbohchu napwe ngha ngheh ndhoh ave nduakbekbe Trowas kethiri N bekba chwehasohsoh edi Kristi nu.</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2 Wahkorinth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Ma esohkoh mehhu ma edi Nuh, ete ngha nyhi tezhihnoh ave Kristi ebhohmbli. Ave epiyoh nyhi E te ngha emya-avyavya edi yie Kristi tepu nghaphiya epiyehmbli.</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Wahkorinth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Ke nyhi ma ave epiyoh Nuh emya-avyavya edi Kristi, epiyoh beheh a jutetse le epiyoh beheh a ma tezah.</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Wahgalasha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Mami mmehhu nyhi yi le Nuh tekbasoh e ngluhthho avephiyoh chwehbiye edi bohbiye mu. E tekbasoh ngluh avephiyoh echocho aveka Kristi Yeso. Nge nfye mmeh nyhi nghate le echocho nyhi aveka Kristi Yeso ke thiri Nuh ke kbasoh nyhi avephiyoh echocho aveka Kristi, ma e avephiyoh chwehbiye edi bohbiye mu; ke avephiyoh chwehbiye edi bohbiye, ngluh ke gbheh kho e kbasoh'e mu.</w:t>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Wahgalasha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E le ma le nyhi ma kah le Nuh kbasoh nyhi ave Kristi, nyhi le yahtseyah hu, nyhi ma etothrohabebe; Kristi ma etochwoh edi thiriabebe? Yehe!</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Chwehbiye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Ebhoh e yigbheh wah ge hu, e yimbuyah ge ave Antakiya. Be yishi nu ke zobu nthho, be yite gbekho ave jhohnuh, be tembohngha wah fanyhah. E yima nu ave Antakiya be yibe yo ekikheh heh Zhyehkristi.</w:t>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Chwehbiye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Agrippa yitha ngha Bulus le, "Ave nkweh ebhoh t'heht'heh a ma kah le N ma Nwakristi?"</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Bitrus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Ngluhthho le vahafhafha ke kie Kristi, e pah be ge kbidri mu; ma e kbehgbheh Nuh le e ma edi Kristi.</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Matiyu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Emii le N teyangha woh le a ma Bitrus, ndanda ave mpheh atehu N ke poh jhohnuh ngheh. Muhwah ndheh Ekwe ke zhih kho be noh le ge mu.</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Chwehbiye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Asebu akbekbe yikbeh wah jhohthhoe mbli le beheh mbli a yipo biye ateheh.</w:t>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Chwehbiye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Ke mmeh hu, jhohthhoe yigbheh atohshyeh ave Yahudiya mbli, Galilih, le Samariya, e yikbe. E yite tseh ave asethiri Mbohchu, fhehle totohshyeh edi Evhla Anyhahnyhah, e yigbe ave fhweh'e.</w:t>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Wahroma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be yingha pushyeh be, mami ke fuee kethiri ngheh. N ma to be esohkoh, e ma e mii vhengheh mu, mii le zhyehnuh edi Wahape mbli.</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Wahroma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Sopo neh zhyehnuh ete gbekho ave jhoh be. Sopo neh Epanetus endohtee ngheh, a ma ekikheh edi Kristi nkaphiro ave zhyoh Asiya.</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1 Wahkorinth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doh ave jhohthhoe edi Nuh ave Korinth, beheh nke be chunyhah te ave Kristi Yeso, nke be bete ke be ma wah anyhahnyhah, fhehle beheh mbli ave epiyeh mbli ete be thre Mbohchu nyhi Yeso Kristi, a ma Mbohchu be le edi nyhi.</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Wahkorinth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Bulus, tseekikheh edi Kristi Yeso ave kahtee edi Nuh, le Timoti nwaso nyhi, doh epiyoh jhohthhoe Nuh a ma ave Korinth, ndanda doh epiyoh wah anyhahnyhah Nuh a ma ave zhyoh Akaya mbli.</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Wahgalasha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mii le zhyehso mbli a ma fhehle mi, nyhi ma sopo neh jhehthhoe edi Galasha.</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Wahgalasha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Neh yipo ke shie ngheh ave Thhoenuh phiyoh Yahudawa. N yite ngha jhohthhoe Nuh afhafha gbwawa, N yite thhongibe ge.</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Wahefisus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ma akbekbe ma edige ave jhohthhoe le ave Kristi Yeso doh epiyoh ekhlehwah mbli ave zhibiye mbli dohtebate. Oohmmeh.</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Wahfilippi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Ke anghoh afwi, N yingha jhohthhoe anehshyeh; ke anghoh throhasohsoh edi bohbiye, N yima anatoeabebe.</w:t>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Wahkolosi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Sopo neh zhyehso a ma ave Lodisiya, le Nimfa, le jhohthhoe a ma ave jhoh ge hu.</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Wahkolosi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Ebhoh neh ke be wah khiyahthhae atehu achoh neh hu, ngha le neh jhohthhoe edi Lodisiya ke be be le ge. Fye le neh khiyahthhae edi Lodisiya ke neh be le ge ave nu.</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1 Wahthesaloni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Juyah epiyoh Bulus, Silas, le Timoti doh epiyoh jhohthhoe edi Wahthesaloni ave Nuh So hu le Mbohchu Yeso Kristi. Ma asohthri le atohshyeh ma fhehle neh.</w:t>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2 Wahthesaloni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Juyah epiyoh Bulus, Silas, le Timoti doh epiyoh jhohthhoe edi Wahthesaloni, ave Nuh So nyhi le Mbohchu Yeso Krsiti.</w:t>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2 Wahthesaloni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Kethiri mmehhu nyhi le tsenyhi tedhobuhakhoh ke neh ave jhehthhoe edi Nuh ke shyehkbeh'e neh le echocho neh ave thrivee neh mbli, le anehshyeh nke neh tegbheh hu.</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1 Timoti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E le ma le N bhoyah nda, N ma jrah ngha neh ke neh ke yi nfye neh ke tseh ave phlejhoh edi Nuh, a ma jhohthhoe edi Nuh ashite, tothhanae le khwehdri ndhehndheh.</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Filimon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le epiyoh Afiya nwanyhoh nyhi, le epiyoh Arkippus tho enuhwanoh nyhi, le jhohthhoe ete gbekho ave ndu woh hu.</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Chu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Mii, Yeso, N cheh te nwa-evhla ngheh e tha ngha neh biye ateheh ke jhehthhoe heh. N ma pudru le enyhi Dawuda, vathhoh edi nphwehnyhi."</w:t>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Matiyu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Ebhoh E yive bi wah heh, E yive ethreh be, ke be yima po afhafha, be yimindate. Be yima nfye seh a ma be le evhehkheh mu.</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Matiyu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Yeso le yiyah ve bi wah kbenyhah. E yive ethreh be E yitonga wahdeh be.</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Matiyu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Yeso yibe ekikheh E yitha le, "N teve ethreh wah ateheh ke be shi te le mi ki thahrah, be ma be le biyezhih be zhih mu. N kahte mi le N ngha ngoh be hu be zhihte be buthho mu, mu be ke kuekheh.</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Matiyu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Ngluhtse ebhiya hu yive ethreh ge, e yiphwehte ge, e yivezahngha ge troh adhoh hu.</w:t>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Matiyu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Yeso yive ethreh be, E yidukbeh ngijuwe be. Mmleh mmleh ngijuwe be yipwe, be yiki Ge.</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Marukus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Ethreh yikbeh Yeso le ge, Yeso yit'hajuwah buh E yidukbeh ge, E tha le, "N nehte. Ma nyhah!"</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Marukus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Ebhoh Yeso le ekikheh ge yiyahseyah hu be yigbheh bi wah, Yeso yive ethreh be ke be yima nfye seh a mabe le ngluhevhehkheh mu. Yeso yicha tembohngha be biye fanyhah.</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Marukus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"N ma ve ethreh wah ateheh kethiri be ma te le mi ave ngheh ki thahrah , buthho ma e be zhih mu.</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Luka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Ebhoh Mbohchu yive ge hu, E yive ethreh ge gbwawa, E le yitha le ge, "Pah tseh mu."</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Luka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Ngluhsamariya thho yima kaju nu, e yiyah epiyoh ngluh adhoh hu yikuna te. Ebhoh e yive ge hu, e yive ethreh ge.</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Luka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Ke mmeh hu nwa nt'hokwle hu yindatroh phwehte nu ke e ngohdoh epiyoh so ge. Ebhoh e naa ma loh mphoh e teyah hu, so ge yive loh ge teyah, e yive ethreh ge, e yigbehdoh thakbeh ge, e khehgbekho muhweh le ge.</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Wahroma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Ke E yitha ngha Musa le, "N ke veethreh gee N ke ngahmbu hu, N ke veeshih gee N kah hu."</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Wahfilippi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Thamakheh'e thho le ma ave Kristi, atohshyeh edi andohndoh thho le ma, gbekhoetse edi Evhla thho le ma, ethrehvee le eshivee thho le ma,</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Matiyu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Neh le ke yite bu khiyah atehu manghate mehmeh, le, 'N kahte ethrehvee ma e epochehngha mu,' neh le ke kbabe neh wah a tote be abebe mu.</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Matiyu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Le khiyah muhweh woh be ke kbasoh woh, ndanda le khiyah muhweh woh be ke kbabe woh."</w:t>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Matiyu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Wah Ninevih kaa ndatroh anuh kbeh be kaa thabe eklehwah ateheh. Ke be yiphwehte throhabebe be ebhoh Yonana yithangha be khiyah Nuh hu. Mmleh ngluh a kaphehte Yonana male neh ave ngheh, mami mmehhu neh phwehte neh abebe neh mu.</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Matiyu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Afhawahvo edi Sheba epiyoh buhayuru le Israyila kaa ndatroh anuh kbeh e kaa thabe eklehwah ateheh. Ke e yijuyah phiyoh anuhwahnuhwah ave drukhweh kethiri e po ayithiri edi Solomon. Mmleh ngluh a kaphehte Solomon male neh ave ngheh.</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Marukus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"Ve neh, nyhi ma doh neh Ndushelima, be ke mbu ngha Nwa Ngluh ave bwe afhe frist le ethhabiye heh. Be ke kbabe Ge le E fu, ndanda be ke mbu ngha Ge le Wahape.</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Marukus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Neh po wah khiyahshye hu . Sepo neh ma ngaa?" Be mbli yikbagbwah Ge nfye ngluh a kahte E fu.</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Marukus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Ngluh eke fhenyhi hu be ke to ge batisma e ke jutse, ngluh eke fhenyhi e mu hu be ke kbabe ge.</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Pah kbangha neh wah kbeh mu, ke be ke kbangha be neh kbeh mu. Pah kbabe neh wah mu, be ke kbabe be neh mu. Vezahngha wah, be ke vezahngha neh.</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Wahroma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Kemmehhu, mmleh kbabee ma e nda ke beheh a ma ave Kristi Yeso mu; beheh ete tseh be ave kbidri mu, be tetseh ave evhla mehhu.</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Wahroma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Enyha eke kbagbwah nyhi? E ma Kristi a yifu ke nyhi, a yindatroh ave ekwe ke nyhi; Ngee a ma ave buhayuru edi Nuh, E tethakhiyah le So Ge ke nyhi.</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Wahroma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Gee a le chaplathiri ave pushyeh ge, e yah zhih bushya; be ke thabe ge, kethiri e zhih te e le echocho mu. Mamingahma a le ma e edi echocho mu, ma thiriabebe.</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2 Wahkorinth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Ke e le ma le chwoh edi kbagbwah'e nke bohbiye yimale akbekbe, kayineh chwoh edi thiriasohsoh, e ke makapheh le akbekbe!</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2 Wahkorinth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N tha te mi khiyah ateheh ke N thabe neh mu, ke N letha ngha yo neh le neh ma ave pushyeh nyhi, nyhi ke shi fhehle neh, nyhi ke fu fhehle neh.</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Zhyehibrahim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E yima avephiyoh echocho Nuhu, ebhoh Nuh yigbi wah ge tchoh atse biye nke be yive te dheh mu, fhehle asethri edi Nuh yicha klo ke mbujuetse edi phlejhoh ge. Nfye e yito mmeh hu, e yithabe t'heh, e yahma nwafhle edi throhasohsoh a ma avephiyoh echocho.</w:t>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2 Bitrus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ndanda E le yikbagbwah ndiakbekbe Sodom le Gomorra, E yingha be yicheh khoh chwoh, nfye emangha edi bu ekaa ku le anaseenuh,</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Matiyu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E yito be baptisma ave Akhoh Urdun, be yima putha throhabebe be.</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Marukus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Wah Yahudiya mbli le wah Ndushelima yiju doh gbheh ge. E yito be baptisma ave Akhoh Urdun, be nate putha throhabebe be.</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Luka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N tetha ngha neh, ngluh a le thake mi ave ju wah, Nwa Ngluh ke tha le ke ge ave ju zhyeh-evhla Nuh.</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Yohana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E yitha ngha be, e yinghoh e mu, e yitha ngha be le, "N ma mi Kristi mu."</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Chwehbiye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Wah fanyhah ave choh wah a nanghate echocho yiyah puthrohabebe be, be yithaju abebe be yito te heh.</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Wahroma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Le a le pube Yeso nfye Mbohchu, ndanda a fhenyhi ave pushyeh woh le Nuh yimbundatroh Ge ave ekwe, a ke jutse.</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Wahroma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Le pushyeh ngluh tefhenyhi, e tegbheh asohthiri; le muhweh ngluh tepube, e tejutse.</w:t>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Wahroma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Ke be thha te le, "Nfye N shite," mmeh Mbohchu tetha, "Le mamienyhahma ke kheh ndhoh epiyoh ngheh, ndanda nnreh mbli ke tha le N ma Nuh."</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Wahfilippi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ndanda nnreh mbli ke pube le Yeso Kristi ma Mbohchu, ave athhothho edi Nuh So.</w:t>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1 Timoti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Nuhwanoh asohsoh edi echocho. Kbehkhehte le pushyeh shibakheh nke be nabe woh ke ge hu, ndanda ke echocho adhoh hu a nangha pubee asohsoh aveju ethake fanyhah.</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1 Timoti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N ma ngha thanghae ateheh aveju Nuh, ete ngha biye mbli pushyeh, le aveju Kristi Yeso, a yithake echocho aveju Bilatus Babunti.</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Zhyehibrahim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Emammehhu, nfye nyhi male frist akbekbe a doh nyhika te ave akpachu, a ma Yeso Nwa Nuh, ma nyhi kbehjhehkheh pubee echocho nyhi.</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Yakubu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Ke mmehhu, putha ngha neh dineh throhabebe neh, bi neh Nuh ke dineh, ke thiri neh ke nga. Bie edi ngluh throhasohsoh male khwehdri le chwohtoe.</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Yohana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Nyhi mehhu le putha throhabebe nyhi, E ma Nuh etoba le echocho, E ke vezahngha nyhi throhabebe nyhi, E ke chunyhah nyhi ave anathrohasohsoh mbli.</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2 Yohana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Ke ezhyehwah fanyhah juyah doh te aveka t'heh, be tetha be le Yeso Kristi yiyah ave kbidri mu. Atehu ma ezhyehwah le epishyeh-Kristi.</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Matiyu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Ngluh a le mbu e toephehkheh ge e ki ngheh mu ke ma khoh e ekikheh ngheh mu.</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Matiyu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Yeso le yithangha ekikheh Ge, "E le ma le ngluhthho kah le e kikheh ngheh, e ke nghoh ba dige, e mbu to ephehkheh ge, e yahki ngheh.</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Matiyu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Nfye be yite juyah hu, be yigbheh ngluhnuhwa thho nke be tebe Siman, ngluh Kurani, hu be yikikbehte le e doh fhehle be kethiri e ke tcha to ephehkheh Ge.</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Marukus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E le yibe gbekho bi wah le ekikheh Ge, E tha ngha be le, "E le ma le ngluhthho kah le e kikheh ngheh, e ke nghoh ba dige, e mbu to ephehkheh ge, e yahki ngheh.</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Marukus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Ngluhnuhwa thho be tebe Siman ave Kurani, yite ngohyah ndoh (E yima so Alezanda le Rufus), be yikbeh kipongha ge le e tcha to ephehkheh Ge.</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Luka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Yeso le yitha ngha be mbli, "E le ma le ngluhthho kah le e kikheh ngheh, e ke nghoh ba dige, e mbu to ephehkheh ge kibiyahkya, e yahki ngheh.</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Luka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Mamienyhahma e ke tcha e to ephehkheh ge, e yah ki ngheh mu, ke makho e ekikheh edi ngheh mu.</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Luka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Nfye be nate doh le Yeso hu, be yikhakbeh ngluhnuhwa thho nke bete be Siman ave Kurani, e yiju te ave nwandu, e yima ngohkiya Ndushelima. Be yikipohngha ge to ephehkheh le e tcha, e kikheh Yeso ave ekholo.</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Yohana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Mmleh wahvo a yindahte ave kyheh to ephehkheh Yeso yima nyhoh Ge Maryamu, nwanyhoh nyhoh Ge, Maryamu va Klopas, le Maryamu Magdalin.</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Wahkorinth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Ke khiyahbethae atse ephehkheh ma khiyah mpu epiyoh beheh a ma fuzah. Ave epiyoh beheh a ma te jutse hu, e ma khwehdri Nuh.</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Wahgalasha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N ke dho mi buhakhoh ke buthho mu, N ke dhobuhakhoh ke ephehkheh Mbohchu nyhi Yeso Kristi. Ave ephehkheh adhoh hu, be kbahcheh te t'heh epiyoh ngheh, be kbahcheh te le ngheh epiyoh t'heh.</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Wahefisus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E yichufohyah be phiya epiyoh Nuh ave kbidri nthho avephiyoh ephehkheh hu, E yigbwah apishyeh adhoh hu.</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Wahfilippi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Nfye E yiyahma wah ngluh hu, E yikbehthukatse dige, E yiyahma abhiyathri , abhiyathri mami epiyoh fifue, fifue edi ephehkheh!</w:t>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Wahkolosi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E yikyhokwe fhwehpoh'e edi t'ha nyhi a nate neh nyhi shyeh fhehle thatee ge. E yimbuju doh kbahcheh ge ave ephehkheh.</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Zhyehibrahim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Nyhi teve Yeso , a ma chambue le bakheh'e edi echocho nyhi. Gee kethiri anehte nke Nuh natengha te Ge, E navahba afhafha ave to ephehkheh, E navezah abekbidri edi fue ave to ephehkheh. Mmleh E shite ave buh ayuru edi mbhiyoh Nuh.</w:t>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Matiyu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be ke ngha Ge le Wahape ke be vyehyoh Ge, be gba Ge, ndanda be kbahcheh Ge. Mami mmehhu anuh ki nke thahrah be ke mbundatroh Ge."</w:t>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Marukus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Be yidheh nda nde le, "Be kbahcheh Ge!"</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Marukus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Bilatus yitha le be le, "Abebe ngah E to te?" Mamihu be yite dhehma nde le, "Be kbahcheh Ge."</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Marukus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Bilatus yikah le e tosoh bi wah heh shyeh, e yiphwehju ngha be Barabbas. E yigba Yeso e le yingha be ke be doh kbahcheh Ge.</w:t>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Marukus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E yima ebhoh nke thahrah hu be yikbahcheh Ge.</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Luka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Be mehheh be yikbehgbhehmah nde, be tetha le, "Kbahcheh Ge! Kbahcheh Ge!"</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Yohana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Ebhoh afhe frist le evekheh jhohthhoe heh yive Yeso hu, be yikbehgbheh nde, be tha le, "Kbahcheh Ge, kbahcheh Ge!"</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Yohana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Be yikbehgbheh nde, be tha le, "Mbu ngoh neh le Ge, mbu ngoh neh le Ge! Kbahcheh neh Ge!"</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Yohana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Be yikbahcheh Yeso avenu, ndanda fhehle wahnuhwa thhoh phiya, nthho ave buhayuru, nthhohu ave buhachu, Yeso ave yreh.</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Chwehbiye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Kemmehhu, ma jhoh Israyila mbli yi le Yeso neh nakbacheh hu, Nuh ngha te le E ma Mbohchu le Kristi."</w:t>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Wahroma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Nyhi yi le, be yikbahcheh ngluh ekuhkwle nyhi fhehle Ge kethiri be ke gbwahngibe kbidri thiriabebe. E yiku mmeh kethiri nyhi ke ma nda nyhi khehpi thiriabebe mu.</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1 Wahkorinth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Eshibhiyeh edi ebhoh atehu yiyi be ayithiri hu mu, mami ma nthho achoh be. Ke be le yiyi te mehmeh, be leyi kbahcheh te be Yeso, Mbohchu akbekbe hu mu.</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Wahgalasha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Ke avephiyoh bohbiye N fute epiyoh bohbiye, ke thiri N ke shi ke Nuh.</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Wahgalasha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Neh Wahgalasha mpoh! Enyha a kbeh te neh fhekye? Nyhi yimangha neh hohhoh nfye be yikbacheh Yeso Kristi.</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Wahgalasha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N ke dho mi buhakhoh ke buthho mu, N ke dhobuhakhoh ke ephehkheh Mbohchu nyhi Yeso Kristi. Ave ephehkheh adhoh hu, be kbahcheh te t'heh epiyoh ngheh, be kbahcheh te le ngheh epiyoh t'heh.</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Zhyehibrahim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mami mmehhu be kujute - ke mbuyahseyah be epiyoh phwehteethriabebe kyhete. Atehu ma kethiri be ma kbacheh nda Nwa Nuh, be tengha ge abekbidri ave yreh wah.</w:t>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Chu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Khwah kbidri be ke t'hohna ave phendu edi nduakbekbe (nke be tebe le abhiyehte Sodom le Masar) epiyoh be yikbahcheh Mbohchu.</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Matiyu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Neh ve ntra?" Be yitha le, "E kahte E fu."</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Marukus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"Ve neh, nyhi ma doh neh Ndushelima, be ke mbu ngha Nwa Ngluh ave bwe afhe frist le ethhabiye heh. Be ke kbabe Ge le E fu, ndanda be ke mbu ngha Ge le Wahape.</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Luka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Yehe, mami Hiridus gbhehte e Ge le abebe mu, ke e lenghayahtse nyhi Ge. Ve neh, buthho ma e mu nke E to te eke ngha be gbwah Ge mu.</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Luka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ndanda nfye afhe frist le wahmbhiyeh nyhi yinghaju Ge, ke be kbabe gbwah Ge, be kbahcheh Ge.</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Yohana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Ndhehndheh, ndhehndheh, N tetha ngha neh, ngluhnkhohma a le bhiya khiyah ngheh, e ke fu po e mu."</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Chwehbiye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N yipo le be ma tekbabe ge kethiri bohbiye be. Mami mmehhu, buthho nama e hu e yito te a kwate ke be gbwah ge ma poh ge jhohfi mu.</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Wahroma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Be yite kbeh Nuh, le wah ete to throhbiye ateheh ke fu. Be teto be biye ateheh baba mu, be tefhenyhi ngha le wah nthhoh heh ete to che biye ateheh.</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Wahroma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Ke bohbiye edi Evhla nghae pushyeh ave Kristi Yeso fhophweh wah neh epiyoh bohbiye thiriabebe le fi.</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1 Wahkorinth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Ke ebhoh mbli neh le zhih abweki atehu, neh vah kohpi atehu, neh tebetha fi Mbohchu doh anuh E kaa yah.</w:t>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2 Wahkorinth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Ke nyhi ashite heh, ebhohmbli nyhi ma ave buh fi kethiri Yeso, ke pushyeh Yeso ke mangha ave kbidri nyhi edi fue.</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Wahfilippi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Ave gbaeemira le pohteepushyeh ngheh, N ke pla mi toe bu a soh te N to hu mu. N male khwehdripushyeh mehhu mmleh nfye ebhohmbli, le N ke thho Kristi ave kbidri ngheh, ma N shite, ma N ke fu.</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Wahfilippi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Nfye E yiyahma wah ngluh hu, E yikbehthukatse dige, E yiyahma abhiyathri , abhiyathri mami epiyoh fifue, fifue edi ephehkheh!</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Bitrus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Kristi yifu efhwehnthho ke thriabebe, etoasohthroh ke anaetoasohthroh, ke thiri E ke mbuyah nyhi epiyoh Nuh. Be yigbwah Ge ave kbidri, E yingandatroh ave Evhla.</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Zhyehibrahim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E ma Yeso nyhi nave nke Nuh nambuthukiya te baba pudru zhyeh-evla, nke mmleh Nuh khate Ge fhehle akbekbe le athhothho, ketheri vah'eafhafha Ge le fi E nafu hu, mmehhu ave asohthri Nuh E ke yohpo fi ke wah mbli.</w:t>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1 Yohana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Nyhi yite le nyhi juyah wah ave fi, nyhi ka wah ave pushyeh kethiri nyhi tendoh zhyehso nyhi.</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Matiyu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Ebhoh Yeso yiyah wah ave kyheh nthho hu, ave zhyoh Wahgerasin, wahnuhwa phiya thhoh a yimale evhla abebe yighbeh Ge. Be yitejuyah ave amblakhweh, be yimale shyeh gbwawa, wah e yite kaju nu heh kaju kho nda be mu.</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Matiyu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Wahfarisi mehhu yima tha le, "Le khwehdri afha fyoh, E tekhaju fyoh."</w:t>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Matiyu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Ele ma le N tekhaju fyoh le khwehdri Evhla Nuh, e manghate le mbhiyohkhweh Nuh yah te ave tse neh.</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Marukus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E yitonga wah fanyhah a yite kbe le dheh chenuhchenuh, E yikhaju fyoh fanyhah, E yifhenyhi ngha e fyoh heh tha khiyah mu, ke be yite Ge.</w:t>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Marukus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Mmleh ngluhva hu yima nwa Heleniya, aboh Sirofinikiya le mbeh. Ngluhva hu yibo Yeso le E khaju ekhehkiya a yima ave nwazavoh ge hu.</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Marukus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Yeso yitha le ge, "Kethiri khiyah a thate thu hu, ma doh. Ekhehkiya hu phwehte wah nwazavoh woh."</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Marukus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E yingoh doh jhoh ge, e yive nwa ge yinate ave anoh, ekhehkiya hu yingoh wah.</w:t>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Luka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Wah a yive bu a naku hu, yiyangha wah nfye ngluhnuhwa a yimale fyoh hu yinga.</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Yohana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Fanyhah be yitha le, "E male ekhehkhiya, ndanda E teto eboh. Kengah neh ma pongha Ge?"</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Yohana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Nthhoh yitha le, "Khiyah ateheh ma be khiyah ngluh nke fi kashite ave gee mu. Ekhehkhiya ke pwe kho ngijuwe andongijuwe?"</w:t>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1 Wahkorinth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N ma tha le biye Wahape tepohcheh heh, be tepohcheh ngha fyoh, ma e Nuh mu. N kah mi le neh male gbekhotse le ekhehkhiya mu!</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1 Wahkorinth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Neh ke vah gbekho neh kohpi Mbohchu le kohpi fyoh mu. Neh ke shi neh ave engohte edi Mbohchu, neh le ke shi nda ave engohte fyoh mu.</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1 Timoti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Mmleh Evhla tetha hohhoh le ave ki bakheh'e, wah thhoh ke phwehte echocho, be ke po ngha evhle khiyahvhee le mbohnghae edi ekhehkhiya,</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Yakubu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Neh fhenyhite le Nuh ma nthho baba; neh to sohte. Mami fyhoh fhenyhite le mmeh, ndanda be tegbaemira.</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Chu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Wah nthhoh heh nke ekhehkhiya yigbwah e be heh mu, yiphwehte be throh chwehbiye buhwe be mu, be yiphwehte be ke bhweh fyoh mu le ape edinkyhere-thhoh-kyhe, nkyhere aphopho, nkyhere akbukbu, mpheh, le te - biye ete ve be mu, ma po, ma tsehshyoh mu.</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Chu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Be ma evhle fyoh ete to chwehbiye akaekheh. Be yima ju doh gbheh afhe edi t'heh mbli, ke be gbekho be epiyoh nthho, ke be shika noh edi anuh akbekbe nke Nuh Akbephehte.</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1 Wahkorinth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E le ma le Mbohchu kba ngha nyhi kbeh, nyhi ke gbheh mbohmangha, ke be pah kbagbwah nyhi fhehle t'heh mu.</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Wahefisus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She, pah tovuh neh zhyeh neh shyeh mu: pah to neh bu eke ngha be fyeshyeh. Fhehle mmehhu, pyokbe neh be ave gbakyho'e le thanghae edi Mbohchu.</w:t>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2 Timoti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e tethabhuhwa ngha etenoh ge fhehle abhiyathri. E ke makho le Nuh ke ngha be phwehte throhabebe be ave yie ndhehndheh.</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Timoti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Thehnuh mbli ma vhepohnweh'e edi Evhla Nuh. E soh te ke mbohnghae, ke thanghachae, ke thakyhoh'e, le ke mbohjhehkheh ngha wah asohthroh.</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Tayitus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E te mbohngha nyhi ke nyhi nghoh anathrohnuh le kahtee avyavya edi t'heh, ndanda nyhi male kbehkhehtse, wah andahndah, le shi shie throhnuh ave zhibiye ateheh.</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Zhyehibrahim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ndanda shyeh neh nweh wah le thamakheh'e a nambohngha neh nfye zhyeh hu: "Nwa ngheh pah mbukah gbakyhoh'e Mbohchu mu, ma vyoh le thanghabhuhwa Ge mu.</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Zhyehibrahim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Ke Mbohchu tegbakyhoh ngluh E ndohte hu, le ngluh E tefye nwa Ge hu.</w:t>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Zhyehibrahim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Nuh ke gbakyhoh kho kwa neh avephiyoh afhafhavah'e. E ma to le neh mmeh nfye zhyeh. Cho nwa nkhwa nke so ge ke gbakyhoh e ge mu?</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Zhyehibrahim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E le ma le Nuh gbakyhoh po neh mu, e mangha te le neh ma neh zhyeh Ge mu, neh ma nfye wah nthhoh heh le.</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Zhyehibrahim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Shye nyhi tegbakyhoh ke nkweh baba nfye be sepo te hu. Nuh mehhu tegbakyhoh nyhi ke kapoh'e nyhi, ke nyhi ma fhehle ge dohtebate.</w:t>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Zhyehibrahim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Gbakyhoh'e thho ma e mu ete ngha woh anehte, ete ngha anehshyeh mehhu. Ebhoh nkweh ke dohju hu, eke mba vha asohthroh ave beheh e mbohngha te hu.</w:t>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Chu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N tedhehkha le tegbakyhoh beheh nke N ndohte. Kemmehhu, seyahtse a phwehte abebe.</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Marukus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Ndanda e yicheh nwa ebhiyangha ge thhophiya, be yitoda ge ave tse, be yitobe ge kbidri.</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Luka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E yicheh ebhiya thho phiya, be yigba le ge, be tobe ge kbidri, be le yikhangoh ge buhwe buwa.</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Yohana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Yeso yifhenyhi, E tha le, "N ma mi le fi mu, yee So ngheh mehhu N tethho, neh mehheh neh tevevemi ngheh.</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Chwehbiye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Be yiju phwehte ekbakhiyah heh, be yitsohshyoh be. Be yimale anehte le be kwate be vah afhafha ke Thre hu.</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Wahroma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Kemmehhu, Nuh yinghaju be le ekbwa pushyeh be, be teto throhzhe, be teto throhabekbidri le dibe.</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Wahroma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Buu a tedhobuhakhoh ke bohbiye hu, a te vevemi Nuh ke a tebhiya bu bohbiye mu?</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Wahroma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Embiyaekiye teto le zhyohmbiyoh nfye e kah le e to hu, e teto ekiye thho ke chwohbu akbekbe, e teto ekiye nthhohu ke chwohbu ababa.</w:t>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1 Wahkorinth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Mami miyahngheh le tse ge tembohmangha le ngluhnuhwa le male tete thre, e ma bu anathhoe epiyoh ge.</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1 Wahkorinth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Be jah te ge ave anaathhothho; be ke mbundatroh ge ave athhothho. Be jah te ge ave abhyabhya, be ke mbundatroh ge fhehle khwehdri.</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2 Wahkorinth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Ave athhothho le ana-athhothho, ave khiyah-vhepoh'e le khiyah asohsoh; nfye ezhyeh khiyah mamihu etha echocho;</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2 Wahkorinth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N ke tha fhehle abekbidri, le nyhi nabhiyate da, nge bu a ngha nyhi nato kho nyhi mmeh le neh mu. E le male ngluhthho tengoh dige, N ke ngoh kwa le dingheh. N ma tha nfye mpu.</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2 Timoti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Ave phlejhoh ngluh vi, e ma e angahbiye edi nkyhahrah agbugbu ma aphopho a ma nu baba mu, kboh le ekiya ma le nu. Angahbiye ateheh, thoh ma ke ebhoh edheh, nthhoh ke ebhoh abuwa.</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Yakubu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Neh mehhu neh tevevemi wah ethreh. Ma e wah vi ete ngha neh afhafha mu? Ma e nbe ete gbidoh neh ave akohkbeh mu?</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Wahroma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Chambu ave nkaphiro edi toe t'heh, wah yite throh Nuh nke be ke vekho be mu heh: khwehdri Ge a mabate le maenuh Ge. Ke mmeh hu, be ma be le thajue mu.</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Bitrus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Ave phiyoh khwehdri Ge, E ngha wah nyhi biye mbli a ma ke pushyeh le shie nfye zhyeh Nuh, ke nyhi yi te Ge, Gee a be te nyhi ke nyhi yah ka ave akbekbe Ge le asohsoh Ge.</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2 Bitrus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Kemmehhu E ngha te nyhi akbekbe kefyekhiyah asohsohmeh, ke nyhi ma nfye Ge; mmehhu nyhi ke sewa acheche a ma ave t'heh kethiri venyhae abebe.</w:t>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Matiyu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Ke wah be bete heh ma fanyhah, nke be ngafohte mehhu ma baba."</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Wah yindahte be teve. Wahmbhiyeh yite yohvye Ge, be tha le, "E yimbuju wahthhoh. Ma E mbuju dige, e le ma le E ma Kristi edi Nuh, ngahmbute edi Nuh."</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Marukus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E ma ke Mbohchu ket'hehte ki adhoh heh, mu ngluhthho ke ju kho e tse mu. E ma ke wah Ge nke E ngahfohte heh, nge thiri a ngha E ket'hehte ki adhoh heh.</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Yohana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E ma e le neh a ngahmbu te ngheh mu, mii mehhu a ngahfoh te neh, N foh te neh ke neh doh mbajwah vha, ndanda le vha neh ke shi. Ke mmeh hu, mamingahma neh le bi So hu ave thre ngheh, E ke ngha neh ge.</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Yohana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Neh le ke ma edi t'heh mehmeh, t'heh le ke ndoh kwa neh nfye edi ge. Kethiri neh ma neh edi t'heh mu, ndanda ke N ngahfoh ju te neh ave t'heh hu, ke mmeh hu, t'heh tepi neh shyeh.</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Wahroma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Enyha eke kbabe ngahfohte edi Nuh? E ma Nuh a kbambuju te nyhi.</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Wahroma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Mmeh le, ave ebhoh atehu gbembah ma kethiri ngahfoh'e edi asohthiri Nuh.</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Wahefisus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Nuh yingahmbu nyhi ave Kristi kami E yipoh pudru t'heh, le nyhi ma anyhahnyhah ndanda nyhi ma wah anathrohabebe ave ju Ge aveka andohndoh.</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Wahkolosi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Emammehhu, nfye ngahfohte edi Nuh, anyhate le endohte, vheh neh pushyeh ethrehvee, asohthroh, abhiychuhwoh, abhiyathri, le shyehkbehkheh'e.</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Timoti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Kemmehhu, N tekbehkhehpushyeh ngheh ave biye mbli ke beheh a ma ngahmbute, ke be ke gbheh le mbujuetse a ma ave Kristi Yeso, fhehle athhothho atebate hu.</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Tayitus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Bulus, ebhiya edi Nuh le tseekikheh edi Yeso Kristi ke echocho edi wah Nuh ngahfohte heh, le ayibiye edi ndhehndheh ete fhenyhi le throhnuh,</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Bitrus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Bitrus, tseekikheh edi Yeso Krsiti, doh epiyoh ngahfohte edi Nuh, wahshyoh ave t'heh, a punda dohte epiyeh mbli: ave Pontus, Galasha, Kapadosiya, Asiya, le Bithiniya,</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Bitrus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Neh mehhu neh ma enyhi Nuh ngahmbute, zhyeh afha-frist, tsekhweh anyhahnyhah, cho-wah vhe a ma edi Nuh, ke neh ke bekba throhasohsoh Gee hu a bejuyah te neh ave nkufi dohka ave akbekbe anyhahnyhah Ge.</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2 Bitrus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Kemmehhu, zhyehso, pohma neh khwehdri ke neh ngha bee le ngahmbue neh tejhehkheh, neh le to mmeh, neh ke kbaku neh mu.</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2 Yohana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Juyahte epiyoh ngluhamahmah doh epiyoh zavoh nke be ngahmbute le zhyeh ge, hu N ndohte ave echocho - ma e mii vhengheh mu, ma le be mbli hu a yite echocho hu -</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Matiyu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Mamienyhahma ke pi neh shyeh ke thre ngheh. Mami mmeh hu, ngluh eke ndahte ba doh ebhoh bakheh'e hu, ngee eke jutse.</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Marukus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Mamienyhahma ke pi neh shyeh ke thre ngheh. Mami mmeh hu, ngluh eke ndahte ba doh ebhoh bakheh'e hu, ngee eke jutse.</w:t>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Wahroma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Ma neh le anehte ke asohsoh neh pohtepushyeh neh hu, kbehkheh neh pushyeh le afhafha, tethabate neh khiyah le Nuh.</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Wahkorinth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Neh gbheh po te neh mbohvee thho nke a gbheh po e dheh wah mu. Nuh ma ntoba, E ke fhenyhi kho e le mbohvee thho gbheh neh a kapheh te khwehdri neh mu. Aveka mbohvee adhoh hu E ke to phiyoh ke neh juwah aveka gee, E tengha neh khwehdri kbehkheh'epushyeh tete bakheh'e ge.</w:t>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2 Wahkorinth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E le ma le nyhi ma vah afhafh, e ma ke chutoh'eshyeh le mbujuetse neh; ndanda e le ma le be chutohshyeh nyhi, e ma ke chutoh'eshyeh neh. Chutoh'eshyeh neh teto chwoh ave kbehkheh'eshyeh neh aveka afhafha neh tevah nfye nyhi hu.</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Wahkolosi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ke neh ke makheh ave khwehdri mbli, avephiyoh athhothho khwehdri Ge, ke thiri neh ke male kbehkheh'eshyeh, le anehte</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1 Wahthesaloni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Nyhi tesegbheh chwohbu echocho neh, chwoh andohndoh neh, le kbehkheh'epushyeh neh ke pohteepushyeh ave Mbohchu Yeso Kristi.</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Wahthesaloni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Ma Mbohchu vhehkheh pushyeh neh ave andohndoh Nuh le ave shyehkbehkheh'e edi Kristi.</w:t>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1 Timoti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Buu ngluh Nuh mehhu, gbehsewa biye ateheh. Kikheh throhasohsoh, kienuh, ntobae, andohndoh, shyehkbehkheh'e, le abhiyathri.</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Timoti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Kemmehhu, N tekbehkhehpushyeh ngheh ave biye mbli ke beheh a ma ngahmbute, ke be ke gbheh le mbujuetse a ma ave Kristi Yeso, fhehle athhothho atebate hu.</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Zhyehibrahim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Nyhi teve Yeso , a ma chambue le bakheh'e edi echocho nyhi. Gee kethiri anehte nke Nuh natengha te Ge, E navahba afhafha ave to ephehkheh, E navezah abekbidri edi fue ave to ephehkheh. Mmleh E shite ave buh ayuru edi mbhiyoh Nuh.</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Yakubu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Asohsoh ma ke ngluh ete kbehkhehshyeh ave mbohvee. Ke ebhoh e ke zhih wah noh le mbohvee hu, e ke gbheh ekhatse edi pushyeh shibakheh, nke Nuh kefye ngha te khiyah epiyoh beheh ete ndoh Ge.</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1 Bitrus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Ngah a ma kapoh'e neh? Be le gba neh ke neh tote abebe, ndanda neh kbehkhehshyeh neh ave afhafh. E le ma le be gba neh ke asohsoh neh tote, ndanda neh kbehkhehshyeh neh ave afhafha adhoh hu, atehu kwate kbiyadee epiyoh Nuh</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2 Bitrus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pohkheh ayibiye neh le kbehkheh'etse, pohkheh kbehkheh'etse neh le kbehkheh'eshyeh, pohkheh kbehkheh'eshyeh neh le throhnuh,</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Chu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A male shyehkbehkheh'e le kbehkhehshibae ajuthroh ke thre ngheh, ndanda a vyoh te bu mu.</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Matiyu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Ve, ngluh thho yiyah gbheh Yeso e yitha le, "Embohngha, bu asohsoh ngah n ke to ke N gbheh pushyeh shibakheh?"</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Marukus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Ebhoh E yicha tedoh phiyoh nu hu, ngluhnuhwa thho yigbehyah gbheh Ge, e yikhehku a ju Ge e bi le, "Embohngha Asohsoh, ngah n ke to ba ke N gbheh pushyeh shibakheh?"</w:t>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Luka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Ve, eyibiye bohbiye yindatroh ke e mbohve Ge, e tha le, "Embohngha, ngah N ke to ba ke N ke gbheh pushyeh shibakheh?"</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Luka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Eshimbhiyoh Yahudawa thho yibi Ge le, "Embohngha asohsoh, ngah N ke to ba ke N gbheh pushyeh shibakheh?"</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Yohana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ke mamienyhahma eke nghaechocho ave thre Ge, ke gbheh pushyeh shibakheh.</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Yohana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Ve Nuh ndohte t'heh gbwawa, E ngha te Nwa Ge nthho baba, le mamienyhahma eke nghaechocho ave thre Ge, ke fuzah e mu, e ke male pushyeh shibakheh.</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Chwehbiye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Nfye Wahape yipo mmeh hu, be yimale anehte, be yikbehgbheh khiyah Mbohchu. Fanyhah a yima le be ke gbheh pushyeh shibakheh yinghaechocho.</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Wahroma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Mmlehngheh nfye be khafyeju wah neh ave khwehdri thiriabebe, neh ma ebhiya edi Nuh. Kbahnghae neh ma chunyhae, bakheh'e ge ma pushyeh shibakheh.</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Wahroma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Ke bit'hehchwoh edi thiriabebe ma fi, ngeh Nuh mehhu ma pushyeh shibakheh ave Kristi Yeso Mbohchu nyhi.</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2 Wahkorinth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Ke nyhi ma teve nyhi biye vee mu, nyhi ma teve biye anavee. Ke biye nyhi te ve heh ke gbwah, biye nyhi te ve nyhi mu heh ke mabate.</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Wahgalasha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Ngluh a le jah chobu edi vekbidri, avejuyah vekbidri ge eke bho acheche. Ngluh a le jah chobu edi Evhla, avejuyah Evhla eke bho pushyeh shibakheh.</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Wahthesaloni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Mmleh ma Mbohchu nyhi Yeso Kristi buge le So nyhi Nuh, a ndohte nyhi, a nghate nyhi chutoehshyeh a tebete, le shyehpohtee asohsoh avephiyoh asohthri,</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1 Timoti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Mamimmehhu, N nagbheh ethrehvee, le ke ave mii Kristi ke mangha yo kbehkheh'eshyeh Ge, a ma nfye emangha ke wah eke yah nghaechocho ave Gee, ke gbheh'e pushyeh shibakheh.</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Timoti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Kemmehhu, N tekbehkhehpushyeh ngheh ave biye mbli ke beheh a ma ngahmbute, ke be ke gbheh le mbujuetse a ma ave Kristi Yeso, fhehle athhothho atebate hu.</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Zhyehibrahim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Ebhoh E napohnweh wah kahtee Nuh, E yahma te amake edi mbujuetse anabakheh'e epiyoh beheh mbli ete bhiya Ge hu.</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Chu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N nave nwa-evhla thho tepho ave yreh afrachu, a male chwehasohsoh ashibate ke e betha ngha beheh a ma ave t'heh - e betha ngha shekhweh mbli, mbehwah mbli, kble mbli, le wah mbli.</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Matiyu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ke neh ke ma zhyeh So neh a ma ave akpachu. Ke E tengha nuh Ge tejuwah atse wahabebe le wahasohsoh, ndanda E te ngha chu tetah atse wahasohthiri le wahabethiri.</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Marukus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E le tha le wah heh, "E ma ave bohbiye le a to asohsoh anuh Asabat neh a to abebe; a ngha ngluh jutse neh a ngha ngluh fu?" Be yimuhte nde.</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Luka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E le yitha le be, "N ma bi neh, e sohte ave bohbiye le a to asohsoh anuh Asabat neh a to abebe; a ngha ngluh jutse neh a ngha ngluh fu?"</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Yohana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N bite mi woh le A mbuju be ave t'heh mu, N bi le A vekheh bhuhwa be ke abebe hu pah dukbeh be mu.</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Wahroma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Ma nyhi ndoh neh wah le ndhehndheh. Pi neh abebe shyeh; kbehkheh neh bu asohsoh.</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Wahefisus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Fhwehjutse ebhoh neh kethiri ki ateheh ma abebe.</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Wahkolosi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Ave ebhoh nthho neh yima mphohwa, neh yima epishyeh ave sepoe neh le ave throh abebe neh.</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1 Wahthesaloni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Teju neh dineh epiyoh cho thiriabebe nkhohma.</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Wahthesaloni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Mbohchu mehhu ma etoba, eke tomakheh neh, ndanda ke vekhehte neh epiyoh Abebe hu.</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Timoti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Mbohchu ke khafyeju ngheh ave abebe mbli, E ke mbuju yah doh le mi ave mbhiyohkhweh akpachu Ge. Athhothho ma edige jutebate dohtebate. Oohmmeh.</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Zhyehibrahim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Vheh neh dineh, zhyehso, le ngluhthho achoh neh pah male pushyeh abebe edi ananghaeechocho mu, pushyeh ete yahtse ngha Nuh ashite ekholo.</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1 Bitrus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Ngha throh neh achoh Wahape male athhothho, ke ebhoh be ke vhepoh neh khiyah nfye etoabebe hu, be ke ve throhasohsoh neh mehhu, be kaa ngha Nuh akbekbe anuh Kristi kaa yah hu.</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1 Bitrus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bhiya afhakhweh, nke be chehte ke be gbakyhoh etoabebe, be kbiyade etoasohsoh.</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1 Bitrus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E sohkate, e le ma kahtee Nuh, le neh vahafhafha ke toe asohsoh fhehle neh le ke to abebe hu.</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3 Yohana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Endohtee ngheh, pah mbohfye bu abebe mu, mbohfye bu asohsoh. Ngluh e teto asohsoh hu ma edi Nuh; ngluh abebe yite e Nuh mu.</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Matiyu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Be yimbuyah ngha Ge ngluh ave kbohbu a yifute anyhehbiyah. Nfye Yeso yive echocho be hu, E yi tha le ngluh a yifute anyhehbiyah hu, "Nwa, kbehpushyeh. Be vewangha wah woh throhabebe woh."</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Marukus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Yeso yitha le ge, "Nwa ngheh, echocho woh tonga wah woh. Doh le pushyeh atohtoh, ma nga ave doh woh."</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Luka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Sheekikheh heh yitha ngha Mbohchu le, "Tokbe echocho nyhi."</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Luka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Mbohchu yitha le, "Neh le male echocho nfye ngintseh, neh ke tha ngha kho to atehu le, 'Gbigbendatroh ave ngheh doh jah diwoh ave thhohmla,' e ke ma mmeh.</w:t>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Chwehbiye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Ke echocho ave thre Ge, thre Ge nghate ngluhnuhwa atehu khwehdri, nke neh teve le neh yite. E ma echocho ave Yeso a to nga te ge ave ju neh mbli.</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Wahroma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E ma asohthiri Nuh a ma ke nghaeechocho ave Yeso Kristi. E ma ke wah mbli eke fhenyhi heh, fwegbeh'e mate e mu,</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Wahroma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Ngah nyhi ke tha? Le Wahape, a yima kah be throhasohsoh mu, yah gbheh te throhasohsoh, throhasohsoh ete yah ke nghae echocho.</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1 Wahkorinth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E le ma le N male ngeh edi bepwae, ndanda N teyi ndhehndheh a t'hanate le ayibiye mbli, ndanda le N male echocho eke gbindatroh fohju khweh, hu N ma mi le andohndoh mu, N ma buwa.</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1 Wahkorinth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Mmleh mehhu thahrah ateheh ke ma bate: echocho, pushehpohtee, le andohndoh. Akbekapheh ateheh ma andohndoh.</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2 Wahkorinth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Ke nyhi tetseh ave echocho, ma e ave vee edi ngijuwe mu.</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Wahgalasha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Mami mmehhu nyhi yi le Nuh tekbasoh e ngluhthho avephiyoh chwehbiye edi bohbiye mu. E tekbasoh ngluh avephiyoh echocho aveka Kristi Yeso. Nge nfye mmeh nyhi nghate le echocho nyhi aveka Kristi Yeso ke thiri Nuh ke kbasoh nyhi avephiyoh echocho aveka Kristi, ma e avephiyoh chwehbiye edi bohbiye mu; ke avephiyoh chwehbiye edi bohbiye, ngluh ke gbheh kho e kbasoh'e mu.</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Wahefisus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Ke asohthiri Nuh neh ju te tse avephiyoh echocho, e ma e chwoh neh mu, e ma ngeh Nuh,</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Wahfilippi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Mmleh N ma edige, N ma mi le throhasohsoh edingheh ke tee bohbiye mu. N male throhasohsoh avephiyoh nghaeechocho ave Kristi - asohthroh edi Nuh ete yah avephiyoh echocho.</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Wahkolosi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Be yizhi neh fhehle Ge ave kizhiethhoh, ndanda ave Gee be yimbundatroh neh fhehle Ge avephiyoh echocho fhehle khwehdri Nuh, a yimbundatroh Ge ave ekwe.</w:t>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1 Wahthesaloni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Timoti yiyah aveyah epiyoh neh, e yitha ngha nyhi chweh asohsoh ke echocho neh le andohndoh neh. E yiyangha nyhi le neh tesepo bate meh ke nyhi, ndanda le neh male behbeh ke neh ve nyhi, nfye nyhi ma kah le le nyhi ve neh hu.</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2 Wahthesaloni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ndanda le Nuh ke vhehkheh nyhi ave epiyoh wah abebe le anathrohasohsoh, ke e ma e mbli a male echocho mu.</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1 Timoti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Nuhwanoh asohsoh edi echocho. Kbehkhehte le pushyeh shibakheh nke be nabe woh ke ge hu, ndanda ke echocho adhoh hu a nangha pubee asohsoh aveju ethake fanyhah.</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1 Bitrus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Avephiyoh Ge neh nghateechocho epiyoh Nuh, a yimbundatroh Ge ave ekwe, le nghate akbekbe, kethiri echocho neh le shyehpohtee neh ke ma ave Nuh,</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Matiyu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Ngluhtse ge natha le ge, 'Esohkoh chwoh, buu ebhiya asohsoh le echocho! A tote echocho ave biye baba. N ke ngha woh mmleh biye fanyhah. Ka aveka anehte edi ngluhtse woh.'</w:t>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Luka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Ngluh e teto echocho ave biye baba, ke to le echocho ave biye fanyhah; ndanda ngluh a ma anathrohasohsoh ave biye baba, ke ma anathrohasohsoh ave biye fanyhah.</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Yohana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E le yitha ngha Toma le, "Pohkiyah nkhlohbuh ave ngheh ke a ve buhwe ngheh. Pohkiyah buh woh ave akyheh ngheh. Pah male anafhenyhie mu, male fhenyhie."</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Chwehbiye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Bulus yiyah Dehbe le Listra, ve ekikheh thho nke be tebe le Timoti yima ave Listra, nwa ngluhva Yahudiya thho a yima ngluhva anghate echocho le Kristi, so ge mehhu yima Helleni.</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Wahkorinth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Nuh, a beyah te neh ave gbekhoetse le Nwa Ge, Yeso Kristi Mbohchu nyhi, ke toba biyembli nke E tha te le E ke to.</w:t>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2 Wahkorinth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Nfye Nuh ma ntoba hu, ngikhiyah nyhi epiyoh neh ma e "Ooh" le "Yehe" mu.</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Wahkolosi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N cheh te ge fhehle Onesimus, nwaso etoba le endohtee, a ma nthho nyhi. Be ke tha ngha neh biye mbli a kaju te le nyhi.</w:t>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1 Wahthesaloni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Etoba ma Gee a bete neh, nge eke to le ge.</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Wahthesaloni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Mbohchu mehhu ma etoba, eke tomakheh neh, ndanda ke vekhehte neh epiyoh Abebe hu.</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1 Timoti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N ma to Kristi Yeso Mbohchu nyhi esohkoh, a tomakhehte ngheh, ke E fhwehpohte ngheh etoba, ndanda E ngha te ngheh chwohevhla atehu.</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2 Timoti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Biye ateheh a pote epiyoh ngheh achoh ethake fanyhah, tha ngha be epiyoh wah etoba eke mbohngha kho le wahthhoh.</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Zhyehibrahim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Ke e soh te le E yahma nfye zhyehso Ge ave phe mbli, kethiri E ke ma frist akbekbe edi ethrehvee le ntoba ave biye edi Nuh, ndanda kethiri E ke ngha pohchehnghae edi atohshyeh ke throhabebe wah.</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3 Yohana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Endohtee ngheh, a tetoba echocho ebhoh a teto chwohbu ke zhyehso nyhi le ke wahshyoh</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Chu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le aveyah epiyoh Yeso Kristi, a ma ethake ntoba, nwankaphiro ave nyhinjue aveyah ekwe, le eshimbhiyoh edi afhe t'heh. Epiyoh Ge ete ndoh nyhi, a mbujute tsenyhi avejuyah throhabebe nyhi avephiyo thra Ge,</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Matiyu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Mmlehmmleh be yiphwehte klo hu le so be, be yiki Ge.</w:t>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Matiyu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Ngha anyhahnyhah neh mbuh a ju wah ke be ke ve throh asohsoh neh, be ke kbehgbheh So neh a ma akpachu hu.</w:t>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Marukus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'Kethiri atehu ngluhnuhwa ke phwehte so ge le nyhoh ge e ke bikbehkheh va ge,</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Marukus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A yite thatee Nuh: 'Pah gbwah ngluh mu, pah kah va ngluh ma nuhwa ngluh mu, pah vyu mu, pah vhepoh ngluh thho khiyah mu, pah zhyehfye bu ngluh mu, thho so woh le nyhoh woh."</w:t>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Luka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Ebhoh be yive Ge hu, e yika be ekheh. Nyhoh Ge yitha le Ge, "Nwa, kengah A to te le nyhi mmeh? Ve, so woh le mii vekahte woh gbwawa."</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Luka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E yitha ngha be le, "Kengah neh ma kah ngheh? Neh yite neh le N ma to chwoh So ngheh mu?"</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Yohana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She nyhi yizhih aflaki ave mpla, nfye be thha te le, 'E yingha be ki aveshya akpachu ke be zhih.'"</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Yohana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Yeso le yitha ngha be le, "Ndhehndheh, ndhehndheh, e yima e Musa a yingha neh ki aveshya akpachu mu, e yima So ngheh. Ngee nda, a ma ngha neh ki echocho ave akpachu.</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Chwehbiye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Nuh edi she nyhi mbundatrohte Yeso, nke neh nakbacheh gbwah ave to.</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Wahroma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Kethiri neh ke kbehgbheh Nuh, So Mbohchu nyhi, Yeso Kristi; neh to mmeh le sepoe nthho le muhweh nthho.</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Wahkorinth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Esohkoh ma edi Nuh, So edi Mbohchu nyhi Yeso Kristi. E ma So ete veethreh le Nuh edi chutoh'eshyeh mbli.</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Wahefisus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She, pah tovuh neh zhyeh neh shyeh mu: pah to neh bu eke ngha be fyeshyeh. Fhehle mmehhu, pyokbe neh be ave gbakyho'e le thanghae edi Mbohchu.</w:t>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Wahfilippi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Neh yite ehake ge, nfye nwa tebhiya so, nge nfye e bhiyate ngheh ave chwehasohsoh.</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Timoti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doh epiyoh Timoti, nwa ndhehndheh ave echocho: asohthri, ethrehvee, le atohshyeh aveyah epiyoh Nuh So le Kristi Yeso Mbohchu nyhi.</w:t>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Zhyehibrahim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Nyhi mbli male shye edi t'heh ete gba nyhi, ndanda nyhi te thho be. Kayineh So edi evhle le pushyeh, e soh le nyhi thho kapheh Ge.</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Bitrus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wah nke be ngahfohte avephiyoh ayibiyeyiyoe edi Nuh So, avephiyoh chwoh chunyhah'e edi Evhla, ke bhiyae Yeso Kristi, le migbee thra Ge. Ma asohthri ma fhehle neh, ndanda ma atohshyeh neh kbepoh.</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Bitrus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Kbiyadee ma edi Nuh le So Mbohchu nyhi Yeso Kristi. Ave asohthri Ge, E ngha te nyhi mbeh ephekwle, hu nyhi male pohteepushyeh avephiyoh nyhinjue Yeso Kristi avenyhikiyah ekwe,</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Chu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Ngluh eke zhihnoh hu N ke vheh ge athheh aphopho, ndanda N ke kyhokhwe po mi thre ge ave Tothha edi Pushyeh mu, N ke pube thre ge epiyoh So ngheh le zhyeh-evhla Ge.</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Matiyu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Yeso yifhenyhi E yitha le ge, "Asohsoh ma ke bu, Siman nwa Yonana, ke kbidri le thra yanghate e woh khiyah atehu mu, e ma So ngheh a ma ave akpachu hu.</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Matiyu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Vheh ndanda bi Nuh ke a pah ku aveka mbohvee mu. Evhla kahte shi, kbidri mehhu gbyahte ba."</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Marukus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Vheh, ndanda bi Nuh ke a pah ku aveka mbohvee mu. Evhla kahte shi, kbidri mehhu gbyate ba."</w:t>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Luka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Ve neh buhwe ngheh le fuhwoh ngheh, le E ma mii le tsengheh. Dukbeh neh mi neh ve. Ekubu ma e le kbidri le khembeh mu, nfye neh ve N male be hu.</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Yohana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Ngikhiyah hu yiyahma kbidri, E yishi achoh nyhi. Nyhi ve te akbekbe Ge, akbekbe nfye nwanthho edi So Ge, nwehte le asohthiri le echocho.</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Chwehbiye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'E ke ma ave ki bakheh'e,' Nuh tha le, 'N ke ngha ju Evhla ngheh epiyoh wah mbli. Zhyeh neh, ewahnuhwa le ewahvo ke bepwa, thhehwah neh ke ve chu, ndanda wahakbenkbi neh ke na ndeh.</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Wahroma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Ke be ke thasoh kho be ngluhthho ke toe chwehbiye edi bohbiye ave ju Nuh mu. E ma ke bohbiye nyhi gbheh te ayibiye thiriabebe.</w:t>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Wahroma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N tetha nfye ngluh ke abhiyabhiya edi kbidri neh. Nfye neh yingha anyheh kbidri neh nfye khehpi le throhzhe le anabohbiye hu, ave mmeh le, mmleh ngha neh anyheh kbidri neh nfye khehpi edi throhasohsoh ke chunyhae.</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Wahroma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Ke bu bohbiye yito kho e mu kethiri khwehdri thiriabebe ave kbidri nghi, Nuh mehhu yito kho. E yichehyah Nwa Ge ave amanfye edi kbidri thiriabebe, ke thiriabebe, E le yikbagbwah thiriabebe ave kbidri Ge.</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1 Wahkorinth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E to te mmeh ke ngluhthho ke ma e le thiri ke e dhobuhakhoh ave ju Ge mu.</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2 Wahkorinth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E mami le nyhi te tseh ave kbidri, nyhi te nuhwa nyhi noh ave kbidri mu.</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Wahgalasha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Mami mmehhu nyhi yi le Nuh tekbasoh e ngluhthho avephiyoh chwehbiye edi bohbiye mu. E tekbasoh ngluh avephiyoh echocho aveka Kristi Yeso. Nge nfye mmeh nyhi nghate le echocho nyhi aveka Kristi Yeso ke thiri Nuh ke kbasoh nyhi avephiyoh echocho aveka Kristi, ma e avephiyoh chwehbiye edi bohbiye mu; ke avephiyoh chwehbiye edi bohbiye, ngluh ke gbheh kho e kbasoh'e mu.</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Wahgalasha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Be nakbacheh ngheh fhehle Kristi; mmlehngheh hu e ma e emii ashite mu, e ma Kristi mehhu ete shi aveka mii. Pushyeh N male ge aveka kbidri ngheh hu, N teshi avephiyoh echocho aveka Nwa Nuh, a ndohte ngheh, ndanda a nangha dige ke mi.</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Wahgalasha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Mmleh chwehbiye vekbidri ma ateheh: nuhwaekbwah le vaekbwah, ekbwah, throhzhe, kahteekbidri,</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Wahgalasha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Beheh a ma edi Kristi hu kbacheh wah vekbidri be fhehle mbohthrohkbidri le kahtee ge.</w:t>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Wahfilippi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Mami mmeh, mii le tsengheh ke makho kwa le khwehdripushyeh ave vekbidri. Ngluhthho le se le e male khwehdripushyeh ave vekbidri mehmeh, N makapheh ge.</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Bitrus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Kristi yifu efhwehnthho ke thriabebe, etoasohthroh ke anaetoasohthroh, ke thiri E ke mbuyah nyhi epiyoh Nuh. Be yigbwah Ge ave kbidri, E yingandatroh ave Evhla.</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Chwehbiye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Be yinghaju Ge kethiri Nuh a yito te mmeh, E yito mmeh le ayibiye Ge. Neh yingha wahabebe yikbahcheh gbwah Ge ave to ephehkheh.</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Wahroma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Kethiri beheh nke E yiyiyo hu, E yingahfoh le be, ke be yahma ave amanfye edi Nwa Ge. Kethiri Nwa Ge ke ma nwankaphiro achoh zhyehso fanyhah.</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Wahroma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Nuh nghoh te e wah Ge mu, hu E yiyiyo. Neh yi bu thehnuh thate atse Iliya? Nfye e yigbekbeh Israyila epiyoh Nuh le,</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Bitrus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wah nke be ngahfohte avephiyoh ayibiyeyiyoe edi Nuh So, avephiyoh chwoh chunyhah'e edi Evhla, ke bhiyae Yeso Kristi, le migbee thra Ge. Ma asohthri ma fhehle neh, ndanda ma atohshyeh neh kbepoh.</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1 Bitrus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Nuh yingahmbute Kristi kami E yipoh pudru t'heh, mmlehngheh be mapwa te Ge ke neh, ave ebhoh bakheh'e.</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Matiyu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Vewangha nyhi t'hah nyhi nfye nyhi tevewangha waht'hah nyhi.</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Matiyu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Ke neh le vewangha wah abebe be, So neh a ma akpachu hu ke vewangha le neh.</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Matiyu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Neh le vewangha neh wah abebe be mu, So neh a ma akpachu hu ke vewangha le neh abebe neh mu.</w:t>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Marukus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"To ntra ngluh atehu ke tha mmeh? E ma khiyahshye! Enyha ke vezahngha kho throhabebe? E ma Nuh vhe Ge."</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Luka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Ethhabiye le Wahfarisi yicha tebi le, "Enyha ate ete tha khiyahshye? Enyha ke vezahngha kho throhabebe? E ma Nuh vhe Ge!"</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Luka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Nkhwa a makate fhyohwa? Ke tha le, 'Be vezahngha wah woh throhabebe' neh ke tha le, 'Ndatroh a tseh shyoh'?</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Luka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Ebhoh be kbahyahtse kho be ge mu hu, e yivezahngha be phiya mbli. Aveka ekbeht'hah phiya ateheh, nkhwa eke ndohka ngluh enghajubit'heh hu?"</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Luka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Siman yifhenyhi ngha Ge, e tha le, "N sepo le gee hu e vezahngha bi'theh afafa hu."</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Yohana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Throhabebe edi enyhahma nke neh le vezahngha, Nuh vezahngha wah be; throhabebe edi enyhahma nke neh le vezahngha neh mu, Nuh vezahngha te be mu."</w:t>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Chwehbiye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Kemmehhu, phwehte abebe woh atehu, bi Mbohchu, ma E ke vezah ngha woh sepoe pushyeh woh.</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2 Wahkorinth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Neh le vewangha ngluhthho abebe ge, N vewangha wah le ge. E le ma le N vewangha wah ngluh buthho, N vewangha wah kethiri neh ave ju Kristi.</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Wahefisus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Ma neh le abhiyathri le dineh, le asohpushyeh, neh tevezah ngha dineh, nfye Nuh vezah nghate neh ave Kristi.</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Wahkolosi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Neh a yifushite ave throhabebe neh, le anaabhoshee edi vekbidri neh, E nakbanga neh fhehle Ge, ndanda E navewangha neh throhabebe neh.</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Wahkolosi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Neh tekbehkheh tseneh le dineh. To ngha neh dineh asohthri. Ngluhthho le tobe te nthhohu shyeh, vewangha neh dineh nfye Mbohchu navewangha te neh hu.</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Yakubu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Bie edi echocho ke tonga ngluh ete kbe, ndanda Mbohchu ke mbundatroh ge. E le to te thiriabebe, Nuh ke vewa ngha ge.</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Yohana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Nyhi mehhu le putha throhabebe nyhi, E ma Nuh etoba le echocho, E ke vezahngha nyhi throhabebe nyhi, E ke chunyhah nyhi ave anathrohasohsoh mbli.</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Matiyu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Atehu yiku ke e pohnweh khiyah Ishaya evepwa yithate le,</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Luka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Ve! A ke nnamuhweh, a ke thakho nda bu khiyah mu, doh anuh biye ateh heh N tha nghate woh ke yah ma. Atehu ma kethiri a fhenyhite bu khiyah ngheh mu, khiyah eke yah pohnweh ave ebhoh ge."</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Luka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E yicha tetha ngha be, "Zhehngheh be pohnweh te khiyahnuh atehu ave tchuwa neh."</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Yohana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Atehu ma ke be pohnweh khiyah nke be thha te ave bohbiye be , le, 'Be pite ngheh shyeh ma e ke buthho mu.'</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Yohana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Ebhoh N nama le be hu, N nate bhuhwate be ave thre woh, hu A ngha te ngheh. N yivhehkhehte be, ngluhthho achoh be yibe e mu, e le ma e nwa azahzah hu mu, ke thehnuh ke pohnweh.</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Chwehbiye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"Zhyehso, e nasohte le be pohnweh thehnuh, nke Evhla Anyhahnyhah yitha te ave muhweh Dawuda ke Yahuda, a yimbuyah le wah a yikbeh Yeso hu.</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Chwehbiye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E pohnweh wah ge ave epiyoh nyhi, nyhi zhyeh be, nfye E mbundatroh te Yeso hu. Nfye be thha te ave Jhwoh edi phiya le, 'A ma nwa ngheh, zhehngheh N yahma wah So woh.'</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Wahroma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E yito mmeh kethiri biye bohbiye kahte heh, nyhi ke to kho be, nyhi ete tseh nyhi ave kbidri mu, ete tseh ave Evhla mehhu.</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Wahroma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Pah kbeh neh troh ngluhthho mu, ndoh neh dineh mehhu. Ke ngluh ete ndoh enagbheh ge hu, to wah biye bohbiye mbli.</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Wahgalasha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Ke bohbiye mbli bakheh te ave khiyah atehu: "A ke ndoh enagbheh woh nfye diwoh."</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Wahfilippi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pohnweh neh anehte ngheh avephiyoh mae le sepoe nthho, andohndoh neh nthho, fhenyhie ave evhla nthho, le pushyeh togbwah'e chwoh nthho.</w:t>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Wahkolosi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E ma ke jhohthhoe hu N ma ebhiya avephiyoh chwohekbehke nke Nuh nangha te ngheh ke neh, ke pohnweh'e khiyah Nuh.</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Wahthesaloni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Kethiri atehu nyhi tebi ke neh ebhohmbli, le Nuh ke fhwehpoh neh kwate ke bee atehu, ndanda fhehle khwehdri Ge E ke pohnweh kahtee asohsoh Ge ke chwoh echocho neh.</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Yakubu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Thehnuh yipohnweh, ete tha le, "Ibrahim yinghaechocho ave Nuh, be yifhwehpoh ngha ge nfye throhasohsoh," ndanda be yibe ge tho Nuh.</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Chu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Be yingha mamienyhahma achoh be athheh aphopho, be yitha ngha be le be shika nkweh baba, tete fhweh'e edi zhye-ebhiya be le zhyehso be eke fu le nfye be yifu te hu ke nweh.</w:t>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Matiyu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Ebhoh Nwa Ngluh kaa yah ave akbekbe Ge fhehle zhyeh-evhla mbli hu, E kaa shi ave mbhiyoh athhothho Ge.</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Marukus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Be le kaa ve Nwa Ngluh teyah ave embu fhehle khwehdri akbekbe le thhoe kbenyhah.</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Luka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Nwa-evhla Mbohchu yiyah gbheh be, athhothho Mbohchu yimbuh nghaphiya be, be yise gbwawa.</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Luka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Evhehkhehheh yingohyah, be tethho le tekbiyabe Nuh ke biye mbli be napo le nave, nfye zhyeh-evhla heh natha ngha be.</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Yohana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Ngikhiyah hu yiyahma kbidri, E yishi achoh nyhi. Nyhi ve te akbekbe Ge, akbekbe nfye nwanthho edi So Ge, nwehte le asohthiri le echocho.</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Chwehbiye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Ebhoh be yigbi wah nda be tchuwa hu, be yiphweh be. Ke be yigbheh kho be phiyoh ke be ngha be afhafha mu, kethiri wah mbli yima kbehgbheh Nuh ke bu a yiku te hu.</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Wahroma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ke wah mbli to wah abebe, be ma nda be le akbekbe edi Nuh mu.</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1 Wahkorinth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Emammehhu, ma neh tezhih ma neh tevah, ma ngah neh ma to, to neh biye mbli ke akbekbe Nuh.</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2 Wahkorinth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Mmleh nyhi mbli, fhehle juwa anaetekhehju, teve akbekbe Mbohchu. E tebhyayahtse nyhi aveka amanfye akbekbe atehu, juyah kapoh akbekbe nthho doh kapoh akbekbe nthhohu. Bhyayahtse hu tejuyah epiyoh Mbohchu, a ma Evhla hu.</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Wahefisus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ma akbekbe ma edige ave jhohthhoe le ave Kristi Yeso doh epiyoh ekhlehwah mbli ave zhibiye mbli dohtebate. Oohmmeh.</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Wahfilippi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r>
              <w:t>Mmleh epiyoh Nuh nyhi le So nyhi ma athhothho jutebate dohtebate. Oohmmeh.</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Wahkolosi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Ebhoh Kristi kaa mapwa, Gee a ma pushyeh nyhi hu, nyhi ka mapwa vhehle Ge ave athhothho.</w:t>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2 Wahthesaloni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Nyhi tebi mmeh ke thiri thre Mbohchu nyhi Yeso ke gbheh akbekbe aveka neh, neh aveka Ge, avephiyoh asohthri edi Nuh nyhi le Mbohchu Yeso Kristi.</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1 Timoti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Thambohnghae atehu ma nfye athhothho chwehasohsoh edi Nuh ngha te ke bekba.</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Timoti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Mbohchu ke khafyeju ngheh ave abebe mbli, E ke mbuju yah doh le mi ave mbhiyohkhweh akpachu Ge. Athhothho ma edige jutebate dohtebate. Oohmmeh.</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1 Timoti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be mbibhuhwa dibe fhehle biye a soh te ke wahvo ete bekba throhnuh avephiyoh chwehbiye asohsoh.</w:t>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1 Timoti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Nghoh achu throhzheh le a ma e le kapoh thho mu. Ngha diwoh ke Nuh kie.</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1 Timoti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Ke thhayo edi kbidri soh te baba, kie Nuh soh kapheh biye mbli, kethiri e male kefyekhiyah edi shiesohbe mmleh le shiesohbe akaa yah hu.</w:t>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1 Timoti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E le ma le ngluhthho ma mbohngha buthho phiya, a fhenyhi te e le khiyah ndhehndheh edi Mbohchu nyhi Yeso Kristi, le mbohnghae edi Nuh mu,</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1 Timoti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tsekhehgbekhoe achoh wah a male acheche sepoe. Ndhehndheh wa wah le be, ndanda be tesepo le throhnuh ma phiyoh gbheh'e bit'heh.</w:t>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1 Timoti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Mmleh kie Nuh fhehle nweh'e le biye nyhi male be heh ma ekapoh akbekbe,</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1 Timoti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Buu ngluh Nuh mehhu, gbehsewa biye ateheh. Kikheh throhasohsoh, kienuh, ntobae, andohndoh, shyehkbehkheh'e, le abhiyathri.</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2 Timoti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Be male amanfye edi toethrohnuh, mami mmehhu be nghoh te khwehdri Ge. Shiju nyheh epiyoh che wah ateheh.</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2 Timoti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Beheh mbli a kah le be shi shienuh ave Kristi Yeso ke ve ba thri.</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Tayitus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Bulus, ebhiya edi Nuh le tseekikheh edi Yeso Kristi ke echocho edi wah Nuh ngahfohte heh, le ayibiye edi ndhehndheh ete fhenyhi le throhnuh,</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Tayitus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E te mbohngha nyhi ke nyhi nghoh anathrohnuh le kahtee avyavya edi t'heh, ndanda nyhi male kbehkhehtse, wah andahndah, le shi shie throhnuh ave zhibiye ateheh.</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Bitrus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Ave phiyoh khwehdri Ge, E ngha wah nyhi biye mbli a ma ke pushyeh le shie nfye zhyeh Nuh, ke nyhi yi te Ge, Gee a be te nyhi ke nyhi yah ka ave akbekbe Ge le asohsoh Ge.</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2 Bitrus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pohkheh ayibiye neh le kbehkheh'etse, pohkheh kbehkheh'etse neh le kbehkheh'eshyeh, pohkheh kbehkheh'eshyeh neh le throhnuh,</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2 Bitrus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pohkheh throhnuh neh le asohthri epiyoh zhyehso, pohkheh asohthri epiyoh zhyehso neh le andohndoh.</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2 Bitrus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e le ma le Mbohchu yito biye ateheh, E yite nfye E ke mbujutse wah asenuh aveka throhafhafha, ndanda nfye E ke kbehkhehshi wah anaasohthroh doh anuh kbehkbae le nghaeafhafha.</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2 Bitrus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Nfye e ma le biye ateheh kaa thhongibe ave phiyoh atehu, che wah nkhwa e soh le nyhi ma? Nyhi shi neh shie anyhahnyhah le shie edi asenuh.</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Matiyu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ke neh ke ma zhyeh So neh a ma ave akpachu. Ke E tengha nuh Ge tejuwah atse wahabebe le wahasohsoh, ndanda E te ngha chu tetah atse wahasohthiri le wahabethiri.</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Marukus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Yeso yitha le, "Kengah a be ngheh asohsoh? Ngluhthho sohte e mu, Nuh vhe Ge a sohte.</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Luka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Eshimbhiyoh Yahudawa thho yibi Ge le, "Embohngha asohsoh, ngah N ke to ba ke N gbheh pushyeh shibakheh?"</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Luka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Yeso yitha ngha ge le, "Kengah a be ngheh asohsoh? Ngluhthho soh te e mu, e ma Nuh vhe Ge.</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Yohana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Bi wah nate chapla khiyah le dibe ke Ge. Nthhoh yitha le, "E ma ngluh asohsoh." Nthhohheh yitha le, "Yehe, E tezhyeh kbaya wah."</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Chwehbiye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Ave Jopa ekikheh thho, hu thre ge ma le Tabita (nke be thhayahtsete ave kbolo Heleniya le "Dokas"). Ngluhva atehu yinwehte le chwehbiye asohsoh le throh ethrevee nke e yite to ke wahethre.</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Wahroma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Nyhi yi le biye mbli tetsehsoh ke beheh a ndohte Nuh, beheh E bete nfye E kah le be ma hu.</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2 Wahkorinth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Nuh ke ngha kho asohthiri Ge epiyoh neh nwehkhwe, kethiri ebhohmbli, ave biyembli, neh ke male mamingahma neh kahte, ke neh ke to chwehbiye asohsoh fanyhah.</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Wahgalasha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Mmehhu nyhi le gbheh te ebhoh, e soh te le nyhi to ngha wah mbli asohsoh, nyhi to ngha kapheh beheh a ma ave phlejhoh edi echocho hu asohsoh.</w:t>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Wahefisus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Nyhi ma biyechwoh edi Nuh, nke E mbiyate ave Kristi Yeso ke nyhi to throh asohsoh nke Nuh yito te waa, ke nyhi ke tseh aveka bee.</w:t>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Wahfilippi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N fhenyhijhehkhehte le bu atehu, le Gee a cha te chwoh asohsoh aveka neh hu, E ke pohnweh ge doh anuh yah'e Yeso Kristi.</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Wahkolosi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ke thiri neh ke tsehshyoh a kwate le Mbohchu, neh tetosoh Ge shyeh ave pheh mbli: avephiyoh mbae vha ave chwehbiye asohsoh, neh tekbe ave ayibiye edi Nuh.</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Wahthesaloni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Mmleh ma Mbohchu nyhi Yeso Kristi buge le So nyhi Nuh, a ndohte nyhi, a nghate nyhi chutoehshyeh a tebete, le shyehpohtee asohsoh avephiyoh asohthri,</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1 Timoti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E ke male ethake epiyoh wah le e male throh asohsoh: ma e vekheh te zhyeh ge, ma e ma efyewahshyoh, ma e nate chu fuhwoh wah anyhahnyhah Nu, ma e tevekheh evahafhafha, ma e ngha te dige ke toe chwehbiye asohsoh.</w:t>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Tayitus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Be tepube le be yite Nuh, mamihu be nghoh te Ge ave throhbiye be. Be ma wahzhe, anabhiyae, le anakwatee ke chwohbu asohsoh.</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1 Bitrus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Kemmehhu, beheh ete vahafhafha kethiri kahtee Nuh, ngha vopushyeh be ave buh Nuh a tote be hu, ndanda be dohju le toe asohsoh.</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Matiyu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Yeso yima seh nghaphiyah Galilih, E tembohngha ave jhehkhonghae be, E tebekba chwehasohsoh edi mbhiyohkhweh hu, E tetonga deh mbli le kbee mbli edi wah.</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Marukus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E natha le, "Ebhoh kwa wah, Mbhiyohkhweh Nuh ma bohboh. Phwehte neh throhabebe fhenyhi neh le chwehasohsoh."</w:t>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Luka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Nwa-evhla le yitha le be, "Pah se neh mu, kethiri N yahngha te neh chwehasohsoh eke mbuyah anehte akbekbe epiyoh wah mbli.</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Chwehbiye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Mmlehngheh nyhi ma tha ngha neh chwehasohsoh: bu Nuh yiketha ngha te shenyhi,</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Chwehbiye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Mami mmeh hu, N vete mi pushyeh ngheh buthho a kwate ke dingheh mu. Bu a kwate hu ma le, N togbwah chwoh Mbohchu Yeso bete ngheh N to, ndanda N tsehgbwah shyoh adhoh hu. E bete ngheh ke N betha chwehasohsoh edi asohthiri Nuh.</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Wahroma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Chwehasohsoh hu ma e bu kbidribee epiyoh ngheh mu, e ma khwehdri Nuh edi mbujutse ke mamienyhahma a le nghaechocho, e ma yo ke Yahudawa, ndanda ke Hellenawa le.</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1 Wahkorinth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Mmleh, zhyehso, N ma tha ngha neh ke chwehasohsoh N nabetha ngha neh hu, nke neh nafye, nke neh ndahte ke ge hu,</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Wahkorinth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Ave anghoh edi be, nuh edi t'heh atehu hu ndukheh te sepoe be, beheh a ngha te be echocho mu. Ke mmehhu be ve kho te be anyhahnyhah nke chwehasohsoh edi akbekbe Kristi mu, a ma abhiyehte edi Nuh.</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Wahgalasha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E le ma mi le enyhi ma nwa-evhla thho yah betha ngha neh chwehasohsoh thhophiya, a ma e nke nyhi nabetha ngha te neh hu mu, ma e ma thabete.</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Wahfilippi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Shi neh shie a kwate le chwehasohsoh edi Kristi, ke thiri N le yah ke ve neh, ma N yah mi mu, N kah le N po le neh ndahte jhehkhehte ave evhla nthho, fhehle sepoe nthho, neh teto fheh chwoh ke echocho edi chwehasohsoh.</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Wahkolosi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kethiri shyehpohtee nke be tengha te neh ave akpachu, hu neh napo ave khiyah ndhehndheh, chwehasohsoh hu,</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2 Wahthesaloni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E yibe neh avephiyoh chwehasohsoh, ke thiri neh ke gbheh athhothho edi Mbohchu nyhi Yeso Kristi.</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Timoti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Pah male abekbidri ke a thake Mbohchu nyhi, ma ke mi, Bulus, ngluhjhohfi ke Kristi. Fhehle mmehhu, gbheh le anghoh woh edi afhafhavah'e kethiri chwehasohsoh ave khwehdri edi Nuh.</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1 Bitrus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Ebhoh kwawah ke kbeh ke chambu ave phlejhoh edi Nuh. E le chambu le nyhi, ngah eke kugbheh beheh ete bhiya be chwehasohsoh edi Nuh mu?</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Chu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N nave nwa-evhla thho tepho ave yreh afrachu, a male chwehasohsoh ashibate ke e betha ngha beheh a ma ave t'heh - e betha ngha shekhweh mbli, mbehwah mbli, kble mbli, le wah mbli.</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Luka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Nwa-evhla hu yitha le ge, "Pah se mu, Maryamu, ke a gbhehte asohsoh epiyoh Nuh.</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Yohana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Be yingha bohbiye ave buhwe Musa. Asohthiri le echocho yahte epiyoh Yeso Kristi.</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Chwehbiye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Le khwehdri akbekbe be sheekikheh yite bekba ethake be ke ndatroh'e Mbohchu Yeso, ndanda asohthiri yima atse be mbli.</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Wahroma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E kbambuju nyhi ke ngeh edi asohthiri Ge ave phiyoh kbahfyee a ma ave Kristi Yeso.</w:t>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1 Wahkorinth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Ke asohthiri edi Nuh N ma bu N ma hu, ndanda asohthiri Ge ave epiyoh ngheh nama e buwa mu. Ke asohthiri adhoh hu, N tokapheh te be chwohbu, be mbli. Mami mmehhu, e yima e emii mu, e yima asohthiri edi Nuh a nate to chwohbu ave mii.</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2 Wahkorinth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Ke biyembli ma ke neh, kethiri asohthiri Nuh ke doh nghaphiya wah fanyhah. Mmehhu sofyee Nuh ke kbepoh, ke be ke kbehgbheh Nuh.</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Wahgalasha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N tetozah mi le asohthiri Nuh mu, e le ma le ngluh tegbheh asohthroh avephiyoh bohbiye mehmeh, e mangha te le Kristi yifu ke buwa.</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Wahefisus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Ke asohthiri Nuh neh ju te tse avephiyoh echocho, e ma e chwoh neh mu, e ma ngeh Nuh,</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Wahfilippi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Asohthri edi Mbohchu Yeso Kristi ma fhehle evhla neh.</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Wahkolosi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Ma khiyah neh male asohthri ebhohmbli, pohvyate fhehle mla, ke neh ke yi nfye neh ke tahpla ngha mamienyhahma.</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Wahthesaloni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Mmleh ma Mbohchu nyhi Yeso Kristi buge le So nyhi Nuh, a ndohte nyhi, a nghate nyhi chutoehshyeh a tebete, le shyehpohtee asohsoh avephiyoh asohthri,</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2 Timoti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Buu, nwa ngheh, makhehma ave asohthri a ma ave Kristi Yeso.</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Tayitus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Ke asohthri Nuh mapwa te ke mbujuetse wah mbli.</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Tayitus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ke ebhoh E ke kbasoh wah nyhi hu, nyhi ke ma zhyehfhle a male pohteepushyeh ke pushyeh shibakheh.</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Zhyehibrahim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E ma Yeso nyhi nave nke Nuh nambuthukiya te baba pudru zhyeh-evla, nke mmleh Nuh khate Ge fhehle akbekbe le athhothho, ketheri vah'eafhafha Ge le fi E nafu hu, mmehhu ave asohthri Nuh E ke yohpo fi ke wah mbli.</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Bitrus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Kikbeh neh nkanda edi sepoe neh. Kbehkheh neh tse neh. Poh neh pushyeh neh ave asohthri nke Nuh kaa ngha neh ave ebhoh Yeso Kristi kaa mapwa hu.</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Matiyu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Ke epiyoh vi woh ma hu, nge epiyoh pushyeh woh ke ma le.</w:t>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Marukus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kethiri e ke ka kho e ave pushyeh ge mu, e ke doh ave phle ge, ebhoh ke doh poloh hu e ke jukwe aveka ekwee?" Ke khiyah atehu Yeso yithanyhah biyezhih mbli.</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Luka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Maryamu mehhu nate sepo ke biye mbli e yipo te, e tetebhuhwa be ave pushyeh ge.</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Yohana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Pushyeh neh pah be mu. Neh fhenyhite le Nuh; fhenyhi le neh le mi.</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Chwehbiye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A ma bu le epiyoh ma buthho ave chwohbu atehu mu, kethiri pushyeh woh masohte e le Nuh mu.</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Wahroma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Ke akhwatse woh le pushyeh anaphwehabebe woh, a ma tegbekho ngha diwoh shyeh ke anuh shyeh, ebhoh Nuh kaa yah kba ngha wah kbehechocho hu.</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2 Wahkorinth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Ngee a kitebuh Ge ave enyhii, E le ngha te nyhi Evhla Ge ave pushyeh nyhi nfye enghapote edi biye E kaa ngha nyhi ave ngohyah'e Ge.</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Wahgalasha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Kethiri neh ma zhyeh hu, Nuh nghayah te Evhla Nwa Ge aveka pwishyeh nyhi, nge a ngha nyhi te be le, "Abba, So."</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Wahfilippi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Atohshyeh Nuh, a kapheh yichae nyhi mbli, ke vhehkheh pushyeh neh le sepoe neh ave Kristi Yeso.</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Wahkolosi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Ngha neh atohshyeh edi Kristi shimbhiyoh ave pushyeh neh.</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Wahthesaloni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Ma Mbohchu vhehkheh pushyeh neh ave andohndoh Nuh le ave shyehkbehkheh'e edi Kristi.</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Timoti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Gbehsewa ndehndhre edi thhehwa. Kikheh throhasohsoh, echocho, andohndoh, le atohshyeh fhehle beheh ete be Mbohchu avejuyah pushyeh anyhahnyhah.</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Zhyehibrahim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pah khwakheh neh pushyeh neh mu nfye ebhoh akhwatse hu, ave ebhoh edi mbohvee ave mpla.</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1 Bitrus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Tejubhuhwa neh Mbohchu Kristi nfye anyhahnyhah ave pushyeh neh. Mbiyabhuhwate dineh ke tahpla ngha mamienyhahma a le bi neh ke shyehpohtee neh male ge hu.</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1 Yohana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Ke mmeh hu, nyhi yi le nyhi ma edi echocho, nyhi ke ma kho le pushyeh ke yah epiyoh Ge.</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Matiyu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Ebhoh Yohana kizhi wah Ge hu, nfye Yeso yite nyhijuwah ave thhoh hu, akpachu yiphwe ngha Ge. E yive Evhla Nuh te shya nfye akbleh yiyah shi a tse Ge.</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Matiyu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Be yipo nde yijuyah ave akpachu e tetha le, "Atehu ma Nwa andohndoh ngheh. Shyeh ngheh sohte gbwawa le Ge."</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Marukus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Ebhoh Mbohchu Yeso yitha wah khiyah le be hu, be yimbunyhiju Ge ave akpachu, E shite ave buhayuru edi Nuh.</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Luka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Ebhoh zhyeh-evhla heh yingoh doh wah ave akpachu hu, be evhehkheh heh yi tha le dibe, "Ma nyhi doh neh ave Betelami nyhi doh ve bu a ku te, hu Mbohchu yangha te thu nyhi."</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Yohana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Yohana yifhenyhi tha le, "Ngluh ke fye kho e buthho mu, e le ma e le be ngha ge aveshya akpachu mu.</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Chwehbiye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Ke Dawuda yinyhika e ave akpachu mu, mamihu e tha le, 'Mbohchu yitha ngha Mbohchu ngheh, "Shi ave buh ayuru ngheh,</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Wahroma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Ve shyeh Nuh juyah te ave akpachu atse wah ananuh le anathrohasohsoh, a t'ha te echocho ave anathrohasohsoh be.</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Wahfilippi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Nyhi mehhu, nyhi ma zhyeh akpachu, nge avejuyah akpachu nyhi teshika Embujutse, Gee, Mbohchu Yeso Kristi.</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Wahkolosi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kethiri shyehpohtee nke be tengha te neh ave akpachu, hu neh napo ave khiyah ndhehndheh, chwehasohsoh hu,</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Wahthesaloni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ndanda E fhophweh neh le nyhi a navahte afhafha, ebhoh Mbohchu Yeso kaa majuyah ave akpachu fhehle zhyeh-evhla Ge,</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Zhyehibrahim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Ke e yisoh te le nyhi male cho frist akbekbe adhoh hu, a ma anyhahnyhah, anaabebe, nyhahte, manyhehte le etoabebe, kbehgbhehte avekaju akpachoh.</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Bitrus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le fhle eke be po e mu, eke zah po e mu, le eke zawa e mu. Fhle hu ma ave akpachu ke nyhi.</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2 Bitrus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Nyhi le tsenyhi yipo nde atehu yijuyah ave akpachu, ebhoh nyhi nama fhehle Ge ave khweh anyhahnyhah.</w:t>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Chu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Ngluh eke zhihnoh hu, N ke to ge ke e ma tompiyeh ave jhohthhoe Nuh ngheh. E ke juphwehte po nda ge mu, ndanda N ke jrah thre Nuh ngheh ave gee, thre Ndushelima ephekwle ete juyah ave akpachu epiyoh Nuh, le thre ngheh.</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Matiyu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Ebhoh wahenna awechuhwa mehhu yive nwa ge hu, be yitha le dibe, Atehu ma nwa fhle. Yah neh nyhi gbwah neh ge, nyhi fyegbheh fhle hu.'</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Marukus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Mami mmeh hu, wahenna awechuhwa heh yitha le dibe, 'Atehu ma nwa fhle ge. Yah neh nyhi gbwah ge, fhle hu ke ma edi nyhi.'</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Luka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Ebhoh enna awechuhwa mehhu yive nwa ge hu, be yitha le dibe le, "Atehu ma nwa fhle. Nyhi gbwah neh ge, nyhi fyegbheh fhle hu ke ma edinyhi.'</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Wahroma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Ke kefyekhiyah Nuh yito ngha Ibrahim le enyhi ge le t'heh ke ma fhle be, yiyah e ave phiyoh bohbiye mu, e yiyah ave phiyoh asohthiri edi echocho.</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Wahroma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E le ma le wah ete bhiya bohbiye eke ma zhyeh fhle, echocho ke ma buwa, ndanda kefyekhiyah hu ke to e chwoh mu.</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Wahroma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Nyhi le ma zhyeh, nyhi ma le zhyehfhle, zhyehfhle Nuh. Ndanda nyhi ma zhyehfhle fhehle Yeso. E le ma echocho le nyhi ke vah afhafha fhehle Ge, nyhi kaa gbheh le kbehgbheh'e fhehle Ge.</w:t>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Wahgalasha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Bu N ma tha hu ma le, ebhoh nwafhle naama nwashyo hu, e manyheh te e le ebhiya so ge mu, e mami le ngee a ma nwafhle hu.</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Wahgalasha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Mmehhu a ma nda bu khehpi mu, a ma nwa; ndanda a le ma nwa, a ma le nwafhle kethiri Nuh.</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Wahefisus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Et'hana ndhehndheh adhoh hu ma le Wahape ma le zhyehfhle hu ave Kristi, be ma fhwehpohte edi kbidri hu, ndanda be ke gbheh le anghoh edibe ave khiyahkefyee hu ave Kristi Yeso avephiyoh chwehasohsoh hu.</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Tayitus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ke ebhoh E ke kbasoh wah nyhi hu, nyhi ke ma zhyehfhle a male pohteepushyeh ke pushyeh shibakheh.</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Zhyehibrahim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Ave ki nkiba ateheh, E tha te khiyah le nyhi avephiyoh Nwa Ge, nke E ngahmbute ke E ma nwafhle edi biye mbli. E yima avephiyoh Ge Nuh yito t'heh.</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Zhyehibrahim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Ebhoh Nuh yikah le E mangha zhyehfhle edi kefyeekhiyah Ge, anabhiyahtsee kahtee Ge hu, E yipohmakheh ge le efha.</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Yakubu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Po neh, zhyehso endohtee ngheh, ma e Nuh ngahfohte wah ethreh edi t'heh ke be ma wah vi ave echocho mu? Ndanda ke be ke ma zhyehfhle edi mbhiyohkhweh nke E kefye nghate khiyah epiyoh beheh a ndohte Ge.</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1 Bitrus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Ave phiyoh atehu, neh nuhwe shi neh fhehle vwe neh avephiyoh ayibiye, nfye wah a makheh te be mu. Thho neh vwe neh nfye zhyefhle edi asohthri edi pushyeh shibakheh. Shi neh mmeh kethiri khiyah neh le Nuh ke ma sobeewa.</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Matiyu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Emii mehhu N tethangha neh le, ngluh ete fyeshyeh le nwaso ge hu be ke kbangha ge kbeh; ndanda mamienyhahma a le tha le nwaso ge le, 'A ma buwa!' be ke be ge kbeh ave ekbakhiyah; ndanda mamienyhahma a le tha le, 'Npu woh!' e ke ka ave piyo edi epiyohafhafha.</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Matiyu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E le ma le ngijuwe woh edi ayuru te ngha woh a kbaku, chambuju ge a tahwa. E sohkate le anghoh woh nthho za fhehle be ke tahpoh kbidri woh mbli aveka epiyohafhafha.</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Matiyu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E le ma le fuhwoh woh edi ayuru te ngha woh a kbaku, keju ge a tahwa. E sohkate le anghoh woh nthho za fhehle be ke tahpoh kbidri woh mbli aveka epiyohafhafha.</w:t>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Matiyu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Pah se neh wah ete gbwah kbidri mehhu eke gbwah kho be vopushyeh mu. Fhehle mmehhu, se neh Ge hu eke gbwahngibe kbidri le vopushyeh ave epiyohafhafha.</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Matiyu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E le ma le ngijuwe woh te ngha woh a kbaku, chambuju tahwa ge. E sohkate a ka ndu pushyeh shibakheh le ngijuwe nthho fhehle be ke tahpoh woh ave epiyohafhafha le ngijuwe woh phiya.</w:t>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Matiyu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Abebe ma ke neh, wahethhabiye le Wahfarisi, neh ethaetophiya! Neh tedoh kyha thhehmla le zhye ke neh gbheh ekikheh nthho, ebhoh e ke ma wah hu, neh teto e ma nwa epiyohafhafh efhweh phiya kapeh neh.</w:t>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Matiyu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Neh enwi, zhyeh pheh, tontra neh ke sewa kho kbeh epiyohafhafha?</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Marukus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E le ma le buh woh te ngha woh a kbaku, keju ge. E sohkate a ka ndu pushyeh shibakheh le buh nthho nfye a ke male bwe woh phiya a ka ave epiyohafhafha, aveka piyo ete kyhe po e mu.</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Marukus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E le ma le fuhwoh woh te ngha woh a kbaku, keju ge. E sohkate a ka ndu pushyeh shibakheh le fuhwoh nthho nfye a ke male fuhwoh woh phiya be tahpoh woh ave epiyohafhafha.</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Marukus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E le ma le ngijuwe woh te ngha woh a kbaku, chambuju ge. E sohkate a ka ndu mbhiyohkhweh Nuh le ngijuwe nthho nfye a ke male ngijuwe woh phiya be tahpoh woh ave epiyohafhafha,</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Luka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Mii mehhu N ke gbi neh tchuwa ke Gee hu neh ke se hu. Se neh Gee hu, E ke gbwah wah hu, E male khwehdringhatee E tahka neh ave epiyohafhafha. Ooh, N tetha ngha neh, se neh Ge.</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Yakubu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Nnreh ma piyo le, t'heh nke abebe a ma ave anyheh kbidri nyhi. Nnreh te tozhe kbidri mbli, e tepoh piyo ave shie, nge le tsege techeh ave epiyohafhafha.</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Marukus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Ngluhnkhohma nke kbidri ge tebe le mi le khiyah ngheh ave t'heh ekbwah le eklehwah abebe atehu, kbidri Nwa Ngluh kaa be le le ge ebhoh E kaa yah ave akbekbe edi So Ge le zhyehevhla anyhahnyhah."</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Ke Gee Akbekbe Hu to ngha te ngheh biye akbekbe, thre Ge ma anyhahnyhah.</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Yohana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nyhi mehhu nyhi fhenyhi te, ndanda nyhi yah yi wah le A ma Anyhahnyhah Hu edi Nuh."</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Chwehbiye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Ndhehndheh, Hiridus le Bilatus Babuntus, fhehle Wahape le wah Israyila, be gbekhote ave nduakbekbe atehu atse Yeso, Ebhiya Anyhahnyhah woh, nke A kyhokhehte.</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Wahroma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Kemmehhu, zhyehso ngheh, kethiri ethreh Nuh, ngha neh kbidri neh nfye pohchehnghae ashite, anyhahnyhah, le bu fyee epiyoh Nuh. Atehu ma bhiyae neh edi echocho.</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1 Wahkorinth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Ngluhnkhohma a le thhongibe jhohthhoe Nuh, Nuh ke gbwahngibe ngluh adhoh hu. Ke jhohthhoe Nuh ma anyhahnyhah, ndanda neh ma jhohthhoe adhoh hu.</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Wahefisus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Nuh yingahmbu nyhi ave Kristi kami E yipoh pudru t'heh, le nyhi ma anyhahnyhah ndanda nyhi ma wah anathrohabebe ave ju Ge aveka andohndoh.</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Wahkolosi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Mmleh mehhu E chumbuyah wah neh ave fifue edi kbidri Ge, ke E ke ngha neh ma anyhahnyhah, anaabebe, le anakbabee aveju Ge,</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Wahthesaloni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Ma E tomakheh pushyeh neh, ke thiri be ke ma anyhahnyhah meh, ma e fhehle thiriabebe mu aveju Nuh le So nyhi, ave ebhoh yah'e Mbohchu nyhi Yeso fhehle wah anyhahnyhah Ge.</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2 Timoti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a mbujute tse nyhi, le a bete nyhi fhehle bee anyhahnyhah. E nato mmeh, ma e kethiri chwehbiye nyhi mu, E nato mmeh ave kahtee Ge le asohthri Ge, hu E yingha te nyhi ave Kristi Yeso kami ebhoh yicha.</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Filimon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kethiri N tepo ke echocho nke neh male ge epiyoh Yeso, ndanda le andohndoh neh male ge ke wah anyhahnyhah Ge.</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Zhyehibrahim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Kemmehhu, zhyehso anyhahnyhah, neh a male bee edi doh'e akpachu heh, pohte neh sepoe neh epiyoh Yeso, tseekikheh le frist akbekbe edi ethake nyhi.</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1 Bitrus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Nfye Gee a bete neh nyhahte hu, neh le, ma neh le anyhahnyhah ave throh neh mbli.</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Yahuza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Neh, endohtee ngheh, pohkho dineh ave anyhahnyhah echocho neh, neh tebi nuh ave Evhla Anyhahnyhah.</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Chu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Be biye ashite heh nyhiyeh mbli male nzhe chuwoh-mbah-nthho, be namale ngijuwe ave kbidri be mbli: ave ndashi, ave etara. Fi le nuh be tepla be thae le, "Nyhahte, nyhahte, nyhahte ma Mbohchu Nuh Akbephehte, a yima, a ma, le eke yah."</w:t>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Matiyu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N teto neh baptisma le thhoh ke neh phwehte throhabebe. Ngluh eke yah ekholo ngheh hu kaphehte ngheh, N kwate mi N tcha kbeba Ge mu. E kaa toh neh baptisma le Evhla Anyhahnyhah ndanda le piyo."</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Marukus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Dawuda le tsege, ave vhepohnweh edi Evhla Anyhahnyhah, yitha le, 'Mbohchu yitha le Mbohchu ngheh, "Shi ave buh ayuru ngheh doh ebhoh N ke ngha wahnoh woh ma ave pudru ashefuwoh woh</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Luka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ke Evhla Anyhahnyhah ke mbohngha neh ebhoh adhoh hu bu neh ke tha."</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Yohana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Ebhoh Yeso yitha wah mmeh hu, E yivhepoh ngha be vo, E tha le, "Fye neh Evhla Anyhahnyhah.</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Chwehbiye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Neh mehheh neh ke gbheh khwehdri ebhoh Evhla Anyhahnyhah ke yah atse neh, ndanda neh ke ma ethake edingheh ave Ndushelima, le Yahudiya mbli, le Samariya, ndanda doh bakheh edi t'heh mbli."</w:t>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Wahroma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Pohteepushyeh ma e le abekbidri mu, kethiri be gbepoh te andohndoh Nuh ave pushyeh nyhi, ke Evhla Anyhahnyhah E ngha te nyhi hu.</w:t>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1 Wahkorinth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N kah le neh yi le ngluh ete tha khiyah ave Evhla Nuh ke tha po e mu le, "Yeso ma thabete." Ndanda ngluhthho ke tha kho e le, "Yeso ma Mbohchu," e le ma e fhehle Evhla Anyhahnyhah mu.</w:t>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2 Wahkorinth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Nyhi te mangha le nyhi ma ebhiya Nuh ave anyhahnyhah, ave ayibiye, ave pushyehkbeh'e, ave asohthroh, ave Evhla Anyhahnyhah, ave andohndoh ndhehndheh,</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Wahefisus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Ave Kristi, neh le, ebhoh neh yi po khiyah ndhehndheh, chwehasohsoh edi mbujuetse neh, neh yinghaechocho le Ge, ndanda E nakibuh Ge atse neh le Evhla Anyhahnyhah edi khiyahkefyee,</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1 Wahthesaloni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Neh nayahma evefye le nyhi fhehle evefye le Mbohchu ebhoh neh yifye khiyah hu, neh yifye khiyah hu fhehle anehte ete juyah epiyoh Evhla Anyhahnyhah, e nama mi fhehle anehshyeh hu.</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2 Timoti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Bu asohsoh nke Nuh nghate woh, vekheh ge avephiyoh Evhla Anyhahnyhah, a shite ave nyhi hu.</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Tayitus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e yima e avephiyoh chwehbiye edi asohthroh nke nyhi yitote mu, e yima ke ethrehvee Ge E yimbujutse nyhi, avephiyoh chunyhah'e edi mbeh ephekwle le tobhuhwayahtse edi Evhla Anyhahnyhah.</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Zhyehibrahim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Ave mmeh le, Nuh yingha ettake ke ge, avephiyoh emangha, akaekheh, le throhevhla chenu-chenu, ndanda avephiyoh fwenghae ngeh edi Evhla Anyhahnyhah ave kahtee ge.</w:t>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2 Bitrus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Ke bepwae thho yah po e ave kahtee edi ngluh mu, wah yibetha khiyah Nuh nfye Evhla Anyhahnyhah yipohnweh be.</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Yahuza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Neh, endohtee ngheh, pohkho dineh ave anyhahnyhah echocho neh, neh tebi nuh ave Evhla Anyhahnyhah.</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Matiyu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'Wah ateheh tethho ngheh le athremuhweh be, pushyeh be mehhu nuhwate phiyoh le mi.</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Marukus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Yeso yitha le be, "Ishaya yibepwa bhuhwate ke neh wahethaetophiya. Nfye be thhate, 'Wah ateheh tethho ngheh le muhweh be, pushyeh be mehhu nuwate le mi.</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Luka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A yite thatee Nuh - pah kah vangluh ma nuhwangluh mu, pah gbwah ngluh mu, pah vyu mu, pah vhepoh ngluh khiyah mu, thho so woh le nyhoh woh."</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Yohana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ke wahmbli ke thho Nwa hu nfye be tethho So. Gee hu ete thho e Nwa hu mu, tethho e So hu a chehyahte Ge mu.</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Yohana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E le ma le ngluh tebhiya ngheh, ma e ki ngheh; epiyoh N ma hu, ngee epiyoh ebhiya ngheh ke ma le. E le ma le ngluh tebhiya ngheh, So hu ke tothho ge.</w:t>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Chwehbiye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Be yiyah ngha nyhi ngeh. Ebhoh nyhi yima le nyhi phengoh hu, be yingha nyhi biye nyhi kahte heh.</w:t>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Wahroma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Kbah ngha mamienyhahma bu neh kbehte be: ghendu epiyoh wah ete fye ghendu, bit'heh ke fhwehzhih'e biyetu epiyoh wah ete fye be, se beheh nke a ma le neh se be, thho beheh a ma le neh thho be.</w:t>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1 Wahkorinth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Nuh gbekho te anyhehbiyah a mapheh le athhothho fhehle anyhehbiyah a male athhothho baba heh. Ndanda Nuh te ngha athhothho epiyoh anyhehbiyah nyhi tethho nyhi gbwawa heh mu kethiri be ma le anyhehbiyah edi kbidri hu.</w:t>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Wahefisus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r>
              <w:t>"Thho so woh le nyhoh woh" (atehu ma thatee nkaphiro a ma fhehle khiyahkefyee),</w:t>
            </w: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1 Timoti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Mmleh epiyoh Afha edi zhibiye, anafifue, anavekhoe, Nuh nthho baba, ma athhothho, akbekbe jutebate dohtebate. Oohmmeh.</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Zhyehibrahim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E ma Yeso nyhi nave nke Nuh nambuthukiya te baba pudru zhyeh-evla, nke mmleh Nuh khate Ge fhehle akbekbe le athhothho, ketheri vah'eafhafha Ge le fi E nafu hu, mmehhu ave asohthri Nuh E ke yohpo fi ke wah mbli.</w:t>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1 Bitrus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Thho wah mbli. Ndoh gbekhotse edi zhyehso. SeNuh. Thho afha.</w:t>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2 Bitrus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Ke E yigbheh athhothho le akbekbe epiyoh Nuh So, ebhoh nde yijuyah ave akpachu, epiyoh athhothho, te tha le, "Atehu ma nwa endohtee ngheh, shyeh ngheh soh te le Ge."</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Chu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A kwate, Nuh nyhi le Mbohchu nyhi, ke A fye akbekbe, athhothho, le khwehdri, e ma Buu a yito te biyembli, A tote be ndanda be shite ave kahtee woh."</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Chu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be tetha le, "Oohmmeh, kbiyadee, akbekbe, ayithiri, sofyee, athhothho, khwehdri, le piru ma edi Nuh nyhi jutebate dohtebate! Oohmmeh!"</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Matiyu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ndanda ave thre Ge Wahape ke pohte pushyeh be."</w:t>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Nyhi mehheh a yipohte pushyeh nyhi le Ngee eke kbahfye Israyila. Mmleh ma ve, ngah nyhi ke tha nda, zhehngheh ma ki thahrah nke biye ateheh yiku te.</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Chwehbiye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N pohte sepo ngheh epiyoh Nuh, nfye wah ateheh pohte le hu, le nyhijuekhwoh ke ma ke wahasohsoh le wahabebe.</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Wahroma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Mmleh, ma Nuh ete ngha nyhi shyehpohtee hu, pohnweh neh le anehte le atohshyeh ke nghaeechocho neh epiyoh Ge. Ndanda ma Evhla Anyhahnyhah ngha neh shyehpohtee dohtebate.</w:t>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1 Wahkorinth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Mmleh mehhu thahrah ateheh ke ma bate: echocho, pushehpohtee, le andohndoh. Akbekapheh ateheh ma andohndoh.</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2 Wahkorinth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Nfye nyhi male cho pushyehpohtee atehu, nyhi ma tha khiyah hohwa.</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Wahefisus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N tebi le ngijuwe edi pushyeh neh ke gbheh anyhahnyhah, ke neh ke yi pohteepushyeh nke E bete neh ke ge hu, ndanda ke neh ke yi vi edi athhothho fhle Ge ave choh wah anyhahnyhah mbli edi Nuh.</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Wahfilippi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Ave gbaeemira le pohteepushyeh ngheh, N ke pla mi toe bu a soh te N to hu mu. N male khwehdripushyeh mehhu mmleh nfye ebhohmbli, le N ke thho Kristi ave kbidri ngheh, ma N shite, ma N ke fu.</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Wahkolosi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E nama epiyoh be, hu Nuh nakah te E mapwa vi akbekbe edi et'hana atehu ave choh Wahape, a ma Kristi aveka neh, shyehpohtee edi athhothho.</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1 Wahthesaloni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Nyhi kahte nyhi le neh male anaayibiye mu, zhyehso, ke beheh a nate nnroh, ke thiri neh ke tseh neh fi gbwawa ke be mu, nfye beheh a ma be le shyehpohtee mu.</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Timoti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Juyah epiyoh Bulus, tseekikheh edi Kristi Yeso nfye Nuh Embuju nyhi le Kristi Yeso shyehpohtee nyhi thanghate hu,</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Tayitus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nfye nyhi teteka fyee pohteepushye nyhi edi asohsoh, a ma ke mapwae akbekbe edi Nuh nyhi le Embujutse nyhi Yeso Kristi.</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Zhyehibrahim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Ma nyhi kbehjhehkheh le shyehpohtee nke nyhi tepube, ke Gee a kefyete khiyah hu ma ntoba,</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Bitrus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Kikbeh neh nkanda edi sepoe neh. Kbehkheh neh tse neh. Poh neh pushyeh neh ave asohthri nke Nuh kaa ngha neh ave ebhoh Yeso Kristi kaa mapwa hu.</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1 Yohana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Mamienyhah a male pushyeh atehu techunyhah dige nfye E nyhahte hu.</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Luka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Ngluh thho a choh bi wah yitha ngha Ge le, "Embohngha, yangha nwaso ngheh le e fwe ngha ngheh fhle edi ngheh."</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Chwehbiye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Ave ebhoh adhoh hu, Nuh yingha te e ge zhyoh thho nfye fhle mu, mami epiyoh ke jethuhka fuhwoh. Mami mmeh hu E yitha nghate ge le, E ke ngha ge zhyoh atehu, gee le enyhi ge. Ibrahim mehhu yima dheh le nwashyo mu.</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Chwehbiye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Mmleh N tengha neh le Nuh, le khiyah asohthiri Ge, eke pohkho neh. Ndanda eke ngha neh fhle ave choh beheh mbli nke E chunyhahte.</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Wahgalasha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E le ma le fhle hu teyah avephiyoh bohbiye, e mangha te le ete yah e nda avephiyoh kefyeekhiyah mu. Mamihu Nuh yingha Ibrahim fhle hu avephiyoh kefyeekhiyah.</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Wahefisus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a ma nghapotee edi fhle nyhi, tete ebhoh fhwehjuetse edi kbidri nyhi, ekaa ma ke kbyadee edi akbekbe Ge.</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Wahefisus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N tebi le ngijuwe edi pushyeh neh ke gbheh anyhahnyhah, ke neh ke yi pohteepushyeh nke E bete neh ke ge hu, ndanda ke neh ke yi vi edi athhothho fhle Ge ave choh wah anyhahnyhah mbli edi Nuh.</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Wahefisus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Neh yite le, etoekbwah, ma etoazhehzhe, ma ebethri - a ma ebhwehapo - ke ka kho be ave fhle edi mbhiyohkhweh edi Kristi le Nuh mu.</w:t>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Wahkolosi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Neh yi le ave Mbohchu neh ke gbheh fhle a ma ke neh, yee Mbohchu Kristi neh tebhiya.</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Zhyehibrahim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Ke thiri atehu, E ma eteyreh edi tsethra ephekwle, avephiyoh fifue, ke fhwehjustse edi throhabebe tote ave tsethra nkaphiro hu, ke thiri beheh E bete ke gbheh kefyekhiyah edi fhle eke gbwah po e mu.</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Zhyehibrahim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E yima avephiyoh echocho Ibrahim, ebhoh Nuh yibe ge hu, e yibhiya Nuh, e yidoh epiyoh Nuh yimangha ge, nke e ke gbheh nfye fhle. E yiju doh, hu e yite e epiyoh e yima doh hu mu.</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Bitrus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le fhle eke be po e mu, eke zah po e mu, le eke zawa e mu. Fhle hu ma ave akpachu ke nyhi.</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Matiyu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Mbeh Yeso Kristi yiku mmeh: ebhoh Yusufu yikate ke nyhoh ge Maryamu hu, ebhoh be yishifhehte dheh mu, Maryamu yifyephle nwashyo ave khwehdri Evhla Anyhahnyhah.</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Yohana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Be yingha bohbiye ave buhwe Musa. Asohthiri le echocho yahte epiyoh Yeso Kristi.</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Chwehbiye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Bitrus yitha ngha be le, "Phweh neh abebe, ke be to neh baptisma ave thre Yeso Kristi ke vezahnghae throhabebe neh, ndanda neh ke fye ngeh edi Evhla Anyhahnyhah.</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Wahroma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Ngeh mehhu ma e nfye thiriabebe hu mu. E le ma ke thiriabebe ngluh nthho wah fanyhah yifu, e ke makapheh ke asohthiri Nuh le ngeh edi asohthiri ngluh nthho, Yeso Kristi, wah fanyhah ke jutse!</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1 Wahkorinth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Ke N yikah mi le N mbohngha buthho mu, N yikah le N mbohngha neh ke Yeso Kristi baba, ndanda ke fi Ge ave to ephehkheh.</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2 Wahkorinth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Ke Nuh a thate le, "Ma anyhahnyhah mbuh juyah ave nkufi hu," ete mbuh aveka pushyeh nyhi, kethiri E ngha anyhahnyhah nke ayibiye edi akbekbe Ge ave ju Yeso Kristi.</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Wahgalasha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Bulus, tseekikheh - ma e tseekikheh nke ngluhthho ma ka wahthhoh bete mu, N ma tseekikheh avephiyoh Yeso Kristi le Nuh So hu, a yimbundatroh Yeso ave ekwe -</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Wahefisus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Ma Nuh le So Mbohchu nyhi Yeso Kristi fye kbyadee, Nuh a thasoh te nyhi le biyeasohsoh edi Evhla ave epiyeh akpachu ave Kristi.</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Wahfilippi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ndanda nnreh mbli ke pube le Yeso Kristi ma Mbohchu, ave athhothho edi Nuh So.</w:t>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1 Timoti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A le ma segbheh ngha zhyehso biye ateheh, a ke ma ebhiya Kristi edi ndhehndheh, nke be yipyo fhehle khiyah echocho le mbohnghae asohsoh a teki yahju zhehngheh.</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Zhyehibrahim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Yeso Kristi teyahtse e mu, nge edi nana, zhehngheh, le dohtebate.</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Bitrus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Kbiyadee ma edi Nuh le So Mbohchu nyhi Yeso Kristi. Ave asohthri Ge, E ngha te nyhi mbeh ephekwle, hu nyhi male pohteepushyeh avephiyoh nyhinjue Yeso Kristi avenyhikiyah ekwe,</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Yohana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Zhyeh ngheh ababa, N ma thha ngha neh biye ateheh kethiri neh ke to neh abebe mu. Mamihu ngluhthho le to abebe, nyhi male Ethake a ma fhehle So, Yeso Kristi, asohthiri hu.</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Yahuza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Doh epiyoh Nuh nthho baba, Embujutse nyhi ke Yeso Kristi Mbohchu nyhi, ma athhothho, akbekbe, mbhiyoh, le kwehdringhatee, ma edi Ge mmleh, dohtebate. Oohmmeh.</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Chu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Atehu ma chu edi Yeso Kristi, nke Nuh nangha Ge ke E mangha ebhiya Ge bu eke ku ba ave nkweh ebhoh baba. Yeso namangha chu hu avephiyoh cheh'e nwa-evhla Ge doh epiyoh ebhiya Ge Yohana,</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Matiyu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Ebhoh be yive vathoh hu, be yineh gbwawa.</w:t>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Marukus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Chebiye be jahte ave zhyoh kblohmpheh hu; ma wah a po khiyah Nuh be fye khiyah Nuh le pushyeh ambuhmbuh.</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Luka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E ma le mmeh, N tetha ngha neh, zhyeh-evhla Nuh ke male anehte ke etoabebe nthho a le seyahtse."</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Yohana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N tha ngha te neh khiyah ateheh ke anehte ngheh ke ma aveka neh, ndanda ke anehte neh ke nweh chuchu.</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Chwehbiye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Ekikheh heh yinweh le anehte le Evhla Anyhahnyhah.</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Wahroma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Mmleh, ma Nuh ete ngha nyhi shyehpohtee hu, pohnweh neh le anehte le atohshyeh ke nghaeechocho neh epiyoh Ge. Ndanda ma Evhla Anyhahnyhah ngha neh shyehpohtee dohtebate.</w:t>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2 Wahkorinth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N male khwehdripushyeh ke neh, N tedhobuhakhoh ke neh. N nweh te le totoh'eshyeh. Anehte ngheh tenwehkhwe mami ave anehshyeh nyhi.</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Wahgalasha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Vhloh edi Evhla te nghaju andohndoh, anehte, atohshyeh, shyehkbehkheh'e, abhiyathri, asohsoh, echocho,</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Wahfilippi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Kemmehhu, zhyehso endohtee ngheh, nke N tegbaemira ke neh. Neh ma anehte ngheh le khatse ngheh, ndahte jhehkheh neh aveka Mbohchu ave phiyoh atehu, neh zhye endohtee ngheh.</w:t>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1 Wahthesaloni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Ke neh ma athhothho nyhi le shyehmbuh'e nyhi.</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2 Timoti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Nfye N tesegbheh le mmla wohh, N male behbeh ke N ve woh, ke N ke nweh le anehte.</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Filimon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N male anehte le totoh'epushyeh gbwawa kethiri andohndoh neh le vhehkheh'e wah anyhahnyhah edi Nuh.</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Zhyehibrahim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Nyhi teve Yeso , a ma chambue le bakheh'e edi echocho nyhi. Gee kethiri anehte nke Nuh natengha te Ge, E navahba afhafha ave to ephehkheh, E navezah abekbidri edi fue ave to ephehkheh. Mmleh E shite ave buh ayuru edi mbhiyoh Nuh.</w:t>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1 Bitrus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Neh ve po te neh Ge mu, mamihu neh ndohte Ge. Neh te ve neh Ge mu, mamihu neh tenghaechocho aveka Gee, ndanda fhehle anehte nke muhweh ke thaju kho e mu, a nwehte le athhothho.</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3 Yohana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N mate mi le anehte a kahpheh atehu mu, le N po le yira ngheh tetseh ave echocho.</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Matiyu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Yeso yitha le be, "Echocho N tetha ngha neh, ave khweh ephekwle ebhoh Nwa Ngluh kaa shi ave mbhiyoh athhothho Ge hu, neh a kite ngheh heh kaa shi le ave mbhiyeh je-gbe-phiya, neh kaa tekbanhga enyhi je-gbe-phiya edi Israyila kbeh.</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Pah kbangha neh wah kbeh mu, ke be ke kbangha be neh kbeh mu. Pah kbabe neh wah mu, be ke kbabe be neh mu. Vezahngha wah, be ke vezahngha neh.</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Luka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Ngluh mbhiyoh hu yitha ngha ge le, 'Le khiyah muhweh woh N ke kba ngha woh kbeh, bu ebhiya abebe. A yite le N ma ngluh akhwakhwa, N tembu bu N tete mi mu, N tebhoki hu N jahte mi mu.</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Yohana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Pah kba neh kbeh kbidri mu, kba neh kbeh edi echocho."</w:t>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Chwehbiye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Atehu ma kethiri E pohte wah anuh E kaa kba ngha t'heh kbeh le echocho, ave buhwe Ngluh E ngahmbu te hu. E ngha te nyhi emangha ebhoh E nambundatroh Nge ave ekwe hu."</w:t>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Wahroma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Kemmehhu, a ma bu le thambujue mu, bu ngluh, buu ete kbangha wah kbeh hu. A te kbangha wah kbeh ke biyeabebe be teto heh, a te kbabe le diwoh. Ke buu ete kbangha be kbeh hu teto le throhabebe adhoh heh.</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Wahroma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Kemmehu, nyhi pah tekba ngha nda dinyhi kbeh mu, fhehle mmeh hu, e soh le nyhi sepoka ave pushyeh nyhi le nyhi ke te nyhi mphehkbakue ma phiyakloh ke zhyehso nyhi mu.</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1 Wahkorinth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E le ma le Mbohchu kba ngha nyhi kbeh, nyhi ke gbheh mbohmangha, ke be pah kbagbwah nyhi fhehle t'heh mu.</w:t>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Wahkolosi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Mmehhu, ngluhthho pah kba ngha neh kbeh atse biyezhih'e ma biyevah'e mu, ma ke edheh, ma ke thoh ephekwle, ma ke Asabat, ma kitu.</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2 Timoti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N ma ngha woh thanghae atehu ave ju Nuh le Kristi Yeso, ekaa kba ngha ashite heh le afute heh kbeh, ebhoh E kaa yah ave mbhikhweh Ge hu.</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Zhyehibrahim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Ngha neh bha male athhothho ave phe mbli, ngha neh anoh bha nyhate, ke Nuh ke kba ngha etoekbwah, nuhwaekbwah, le vaekbwah.</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Yakubu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Tha neh khiyah le toe khiyah adhoh hu, nfye wah nke Nuh kaa kba ngha kbeh avephiyoh bohbu edi shietse.</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1 Bitrus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Ebhoh be yiche Ge hu, E yicheyahtse e mu. Ebhoh E yivahafhafha hu, E yitekhehkha e wah a yingha Ge afhafha mu, E yingha dige epiyoh Gee ete kbakbeh ndhehndheh hu.</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1 Bitrus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Anuh ma yah, be kaa fhwehngha Nuh throbiye be, Gee hu eke kba ngha ashite le afute heh kbeh.</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Chu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N napo nwa-evhla edi thhoh tetha le, "A soh te - Gee a ma, le a yima, Anyhahte hu - kethiri nfye A kba ngha te biye ateheh kbeh hu.</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Matiyu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Le khiyah muhweh woh be ke kbasoh woh, ndanda le khiyah muhweh woh be ke kbabe woh."</w:t>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Luka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N tetha ngha neh, ngluh atehu yingoh doh jhoh ge, Nuh yikbasoh ge, e yima e ngluh nthhohu mu. Ngluh a le kbehgbheh tse ge, be ke kbehthuka ge; ngluh a le kbehthuka dige, be ke kbehgbheh ge."</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Wahroma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Nyhi tethabakheh le be tethasoh ngluh ke echocho, ma e ke chwehbiye edi bohbiye mu.</w:t>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Wahroma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Nfye be kbasoh te nyhi ave phiyoh echocho hu, nyhi male atohshyeh le Nuh kethiri Mbohchu nyhi Yeso Kristi.</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Wahroma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Beheh E yingahfoh hu, E yibe le be. Beheh E yibe hu, E yikbafohju le be. Beheh E yikbafohju hu, E yikbehgbheh le be.</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Wahkorinth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Nge nfye thhoh neh yima. Nuh mehhu chunyhah te neh, E ngahfohteju te neh, E kbambuju te neh ave thre Mbohchu Yeso Kristi le ave Evhla Nuh nyhi.</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Wahgalasha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Mami mmehhu nyhi yi le Nuh tekbasoh e ngluhthho avephiyoh chwehbiye edi bohbiye mu. E tekbasoh ngluh avephiyoh echocho aveka Kristi Yeso. Nge nfye mmeh nyhi nghate le echocho nyhi aveka Kristi Yeso ke thiri Nuh ke kbasoh nyhi avephiyoh echocho aveka Kristi, ma e avephiyoh chwehbiye edi bohbiye mu; ke avephiyoh chwehbiye edi bohbiye, ngluh ke gbheh kho e kbasoh'e mu.</w:t>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Wahgalasha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Mmehhu bohbiye yite vekheh nyhi tete Kristi yiyah, kethiri Nuh ke kbasoh nyhi avephiyoh echocho.</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Wahgalasha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Neh kefohju wah dineh epiyoh Kristi, neh a kah le neh gbheh kbasoh'e avephiyoh bohbiye.</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Tayitus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ke ebhoh E ke kbasoh wah nyhi hu, nyhi ke ma zhyehfhle a male pohteepushyeh ke pushyeh shibakheh.</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Yakubu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Ma e Nuh yikbasoh Ibrahim so nyhi avephiyoh chwehbiye ebhoh e yingha Ishaku ave engohte nfye pohchehnghae hu mu?</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Matiyu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Ndanda, Shetan yimbu doh le Ge ave khweh agbhehgbheh, e yimangha Ge mbhiyehkhweh t'heh mbli fhehle athhothho be.</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Marukus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Ebhoh Yeso yi le be dhehkhate nyhra yira heh, E yifyeshyeh E yitha le be, "Phwehte neh yira ababa yah epiyoh ngheh, pah kha neh be mu, ke mbhiyohkhweh Nuh ma ke be le wah a ma nfye be.</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Luka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Ebhoh bi wah yipo hu, be yiki be nu. E yifye be E tha ngha be khiyah ke mbhiyohkhweh Nuh, ndanda E yitonga wahdeh a yikahte tongae hu.</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Yohana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Yeso yifhenyhi, E yitha ngha ge le, "Ndhehndheh, ndhehndheh, e le ma e le, be mba nda be ngluh mu, e ke ve e mbhiyohkhweh Nuh mu."</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Chwehbiye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Ebhoh be yingha wah echocho le chwehasohsoh nke Filibus nama tha ke mbhiyohkhweh Nuh ave thre Yeso hu, be yito be baptisma, be wahnuhwa le wahvo.</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Wahroma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Mbhiyohkhweh Nuh ma e ke biyezhih le biyevah mu, e ma ke asohthiri, atohshyeh, le anehte ave Evhla Anyhahnyhah.</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1 Wahkorinth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Mmleh N te tha ngha neh atehu, zhyehso, le vekbidri le thra ke gbheh e fhle edi mbhiyohkhweh Nuh mu. Mmeh le acheche ke gbheh e fhle edi anachee mu.</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Wahefisus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Neh yite le, etoekbwah, ma etoazhehzhe, ma ebethri - a ma ebhwehapo - ke ka kho be ave fhle edi mbhiyohkhweh edi Kristi le Nuh mu.</w:t>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Wahkolosi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E khafyeju wah nyhi aveka khwehdri nkufi, E mbukiyah te nyhi aveka mbhiyohkhweh edi Nwa endohtee Ge,</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Wahthesaloni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Atehu ma emangha edi kbeh asohsoh Nuh, ke thiri be ke fhwehpoh neh nfye wah akwate be ka ave mbhiyohkhweh edi Nuh, nke neh ma vahafhafha ke ge.</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Timoti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Mbohchu ke khafyeju ngheh ave abebe mbli, E ke mbuju yah doh le mi ave mbhiyohkhweh akpachu Ge. Athhothho ma edige jutebate dohtebate. Oohmmeh.</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Zhyehibrahim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Kemmehhu, ma nyhi to neh Nuh esohkoh ke nyhi ma efhwehpoh edi mbhiyohkhweh ete dhoki e mu; nyhi khohngha Ge fhehle athhothho le asethri.</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Yakubu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Po neh, zhyehso endohtee ngheh, ma e Nuh ngahfohte wah ethreh edi t'heh ke be ma wah vi ave echocho mu? Ndanda ke be ke ma zhyehfhle edi mbhiyohkhweh nke E kefye nghate khiyah epiyoh beheh a ndohte Ge.</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2 Bitrus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Ave phiyoh atehu Nuh ke pwe ngha neh phiyoh kae ave mbhiyohkhweh edi Mbohchu nyhi le Embujutse nyhi, Yeso Kristi.</w:t>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Chu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Nwa-evhla nkechuwoh-gbe-phiya yibe tseh ge, akbehgbheh nde yijuyah ave akpachu, e tha le, "Mbhiyohkhweh edi t'heh yahma wah mbhiyohkhweh edi Mbohchu nyhi le edi Kristi Ge, ndanda E ke shimbhiyoh shibate dohtebate."</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Yohana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Anuh byahkya nda hu, Yohana yive Yeso teyah epiyoh ge, e yitha le, "Ve neh, Nwatseh Nuh ete fohgbheh throhabebe t'heh!</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Yohana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Ebhoh be yizhih wah biyezhihnphweh hu, Yeso yitha ngha Siman Bitrus le, "Simam nwa Yohana, a te ndoh ngheh kapheh nfye ekikheh ateheh te ndoh ngeh?" Bitrus yitha ngha Ge le, "Ooh Mbohchu, A yi le N ndohte woh." Yeso yitha ngha le, "Pyo zhyeh tseh ngheh."</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Chwehbiye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Mmleh anghoh thehnuh nke Ngluhitiyopiya hu nama be hu, ma le, "Be yimbu doh le Ge nfye tseh epiyoh bushyakegbwah'e, ndanda nfye nwatseh temuhte nde ave ju ekefohju efeh ge, nfye mmeh E yipwe e muhweh Ge mu.</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Bitrus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E nafhwehjutse neh mehhu fhehle thra akhwatu edi Kristi, nfye thra nwatseh a ma e le abebe ma ebi mu.</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Chu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Be yikbehgbheh nde be tha le, "Kwatee ma Nwatseh, nke be nagbwah, ke E fye khwehdri, vi, ayithiri, piru, athhothho, akbekbe, le kbiyadee."</w:t>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Chu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Be yizhih ge noh avephiyoh thra edi Nwatseh hu, le avephiyoh ngikhiyah edi ethake be; ke be yindoh be pushyeh be mu, be yingha dibe, e mami le be fu.</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Chu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Kyhreghakheh edi nduakbekbe hu namale pudrujhoh je-gbe-phiya, nke be najrah te thra sheekikheh edi Nwatseh hu.</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Matiyu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Pah se neh le N yahte ke N thhongibe bohbiye ma khiyah evepwa mu. N yahte mi le N thhongibe be mu, N yahte ke N pohnweh be.</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Matiyu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Abebe ma ke neh, ethhabiye le Wahfarisi, neh ethaetophiya! Neh tefye nthho-aveje edi nfhre, ngithiri le eghweh, biye akbekbe edi bohbiye mehhu neh phwehte - kbehasohsoh, ethrehvee le echocho: ateheh ma biye nke neh leke to, be ma be biye nke neh phwehte mu.</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Luka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Bohbiye le khiyah Evepwa yima to chwoh doh ebhoh Yohana. Cha ebhoh adhoh hu dohju, be tebetha chwehasohsoh edi mbhiyohkhweh Nuh, mamienyhahma ma kipha ka ave nu.</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Yohana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Be yingha bohbiye ave buhwe Musa. Asohthiri le echocho yahte epiyoh Yeso Kristi.</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Chwehbiye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Ebhoh wah thhoh yibe wah tothha edi bohbiye le tothha edi evepwa, wahshe edi jhohkhonghae yicheh loh wah epiyoh be, be tha ngha be le, "Zhyehso, neh le male khiyah kyhoe ke wah mehmeh, ma tha neh."</w:t>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Wahroma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Ke ebhoh Wahape a ma be le bohbiye mu, teto biye bohbiye kahte hu, be ma bohbiye le tsebe, e mami le be ma te be le bohbiye mu hu.</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Wahroma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Andohndoh te to e enagbheh ge abebe mu. Kemmehhu, andohndoh ma pohnweh'e bohbiye.</w:t>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1 Wahkorinth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Thae edi fi ma thiriabebe, ndanda khwehdri thiriabebe ma bohbiye.</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Wahgalasha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Ke bohbiye mbli bakheh te ave khiyah atehu: "A ke ndoh enagbheh woh nfye diwoh."</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Wahefisus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E yithhongibe epishyeh hu ave vekbidri Ge, nge bohbiye fhehle thatee nke be yijrah te heh; E yito mmeh kethiri E ke to ngluh ephekwle aveka digee, avejuyah be phiya: Yahudawa le Hellenawa; mmehhu E nghate atohshyeh achoh be.</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Wahfilippi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Mmleh N ma edige, N ma mi le throhasohsoh edingheh ke tee bohbiye mu. N male throhasohsoh avephiyoh nghaeechocho ave Kristi - asohthroh edi Nuh ete yah avephiyoh echocho.</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1 Timoti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Nyhi mehhu yite le bohbiye soh te, nyhi le tochwoh le ge ave phiyoh asohsoh.</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Tayitus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Teju diwoh ave chaplae khiyah edi mpu, edi shye le zhyeh, edi saeshyoh le chaplae khiyah ke bohbiye. Biye ateheh ma be le kapoh'e mu, be ma buwa.</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Zhyehibrahim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Ave bohbiye , be techunyhah biyembli fhehle thra. E le ma e fhehle gbekhwee thra mu, vezahnghae throhabebe ke ma e mu.</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Yakubu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E le ma le neh pohnweh bohbu athhothho hu, nfye thehnuh tha te le, 'Ndoh enagbheh woh nfye diwoh," neh to te sohbeewa.</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Matiyu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Ve, ngluh thho yiyah gbheh Yeso e yitha le, "Embohngha, bu asohsoh ngah n ke to ke N gbheh pushyeh shibakheh?"</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Marukus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nke e ke gbheh e kapoh mu efhweh shewah-chuwoh(100) ebhoh atehu: jheh, ma zhyehso, ma zhyehnyhoh, ma nyhra, ma zhyeh, ma awe, fhehle afhafha, ndanda e ke gbheh pushyeh shibakheh ave t'heh ephekwle ete yah hu.</w:t>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Luka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E yitha ngha be le, "Vheh neh, ke neh teju dineh ave dehndre, ke shie ngluh ma e ke biye fanyhah e male ge heh mu."</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Be jrah te ateheh ke neh ke fhenyhi le Yeso ma Kristi hu, Nwa Nuh, ke neh ke fhenyhi wah hu, neh ke gbheh pushyeh ave thre Ge.</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Chwehbiye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"Doh neh, ndahte neh ave jhohthhoe ke neh thangha wah khiyah pushyeh atehu."</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Wahroma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E le ma le , ebhoh nyhi yinaa ma wah apishyeh, Nuh yichumbukiyah nyhi ave phiyoh fi Nwa Ge, e ma ba le nyhi ke jutse ave phiyoh nyhijue Nwa Ge ave ekwe.</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2 Wahkorinth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Mmehhu fifue teto chwoh aveka nyhi, pushyeh mehhu teto chwoh aveka neh.</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Wahgalasha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Ngluh a le jah chobu edi vekbidri, avejuyah vekbidri ge eke bho acheche. Ngluh a le jah chobu edi Evhla, avejuyah Evhla eke bho pushyeh shibakheh.</w:t>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Wahefisus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Ayichae be kutefi, kethiri anaayibiye le akhwa pushyeh be, be nuwahte phiyoh le Nuh.</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Wahkolosi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Ebhoh Kristi kaa mapwa, Gee a ma pushyeh nyhi hu, nyhi ka mapwa vhehle Ge ave athhothho.</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Timoti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Ke thhayo edi kbidri soh te baba, kie Nuh soh kapheh biye mbli, kethiri e male kefyekhiyah edi shiesohbe mmleh le shiesohbe akaa yah hu.</w:t>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Yakubu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Enyha a yite bu eke ku ekhiya hu? Pushyeh woh ma ngaa? Ke a ma evho ete mapwayah ke nkweh baba, e le ke pi.</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1 Bitrus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Beheh a kah le be po avyavya shie, ndanda be ve ki asohsoh hu, ma be kbehkheh nnreh be ave khiyah abebe, athramuhwah be ave thae khiyahvhee.</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2 Bitrus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Ave phiyoh khwehdri Ge, E ngha wah nyhi biye mbli a ma ke pushyeh le shie nfye zhyeh Nuh, ke nyhi yi te Ge, Gee a be te nyhi ke nyhi yah ka ave akbekbe Ge le asohsoh Ge.</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Chu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Pah se afhafha a ke vah hu mu. Ve, Shetan ma kah le e tahpoh thhoh achoh neh ave jhohfi ke be mbohve neh, neh ke vahafhafha ke ki je. Ma etoba tete ebhoh fifue, N ke ngha woh ekhatse edi pushyeh.</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2 Timoti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Mbohchu mehhu nandahte fhehle mi, E tetomakheh ngheh, ke avephiyoh ngheh, kbekbae khiya hu ke pohnweh, ndanda Wahape mbli ke po khiyah Ge.</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Zhyehibrahim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E yima avephiyoh echocho be yizhihnoh le mbhiyehkhweh, yito throhasohsoh, yifye khiyahkefyee, yibohkheh muhwah dhomumu,</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1 Bitrus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Ndahte kha neh ge. Makheh neh ave echocho neh. Neh yi le zhyehso neh mbli ave t'heh tevah le che afhafha neh ma vah heh.</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Chu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Bu ashite nkaphiro hu nama nfye dhomumu, bu ashite nkephiya hu nama nfye adhombu, bu ashite nkethahrah hu nama le ju ngluh, bu ashite nkenyhiyeh hu nama nfye kwakheh ete pho.</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Chu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Nthho achoh wahamahmah heh natha ngha ngheh le, "Pah tsehfi mu. Ve, Dhomumu edi mbeh Yahuda, Pudrundhroh edi Dawuda, zhih te noh. E kwate ke E pwe kbohthha hu le ebohkheh ge chuwoh-gbe-phiya."</w:t>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Chu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Threh be yima nfye thre wahvo, le nyhra be yima nfye edi dhomumu.</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Chu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Atehu ma nfye N nave khohkhoh heh le enyhi be ave chu ngheh: aflunkyhereakhoh be yima kbuwa nfye piyo, nthhoh-embu, le thhoh-kyhe nfye mphehpiyo. She khohkhoh adhoh heh bhiyehte she dhomohmoh, le avejuyah muhwah be teyah piyo, eviro, le mpheh piyo.</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Chu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E le yibetha le nde nfye vhoe dhomumu. Ebhoh e yidhehnde hu, mbuwambuwa chuwoh-gbe-phiya heh yitha ju khiya.</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Chu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Busha N nave hu yima nfye fhekbeh. Fuhwoh ge yima nfye edi vevemi, nyhra ge yima nfye edi dhomumu. Enghu hu yingha ge khwehdri ge, mbhiyohafha ge, le akbekbe khwehdringhatee ge ke e shimbhiyoh.</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Matiyu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Ekikheh Ge yiyah dufhwehzhih Ge, be tha le, "Mbuju nyhi, Mbohchu; nyhi kee zhifu!"</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Marukus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Yeso mehhu yifhenyhi e mu, E yitha le ge, "Doh ngoh ndu woh le epiyoh wah woh a yangha be bu Mbohchu tonghate woh, le nfye E vete ethreh woh."</w:t>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Luka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Maryamu yitha le, "Vopushyeh ngheh tekbiyabe Mbohchu,</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Yohana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Neh tebe ngheh 'Embohngha' le 'Mbohchu,' neh be bhuhwate, ke N ma mmeh.</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Chwehbiye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E yikhehku ndashi, e le yipoh nde, e yitha le, "Mbohchu pah kbehkheh thiriabebe atehu atse be mu." Ebhoh e yitha wah mmeh hu, e le yifu.</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Wahroma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Ke bit'hehchwoh edi thiriabebe ma fi, ngeh Nuh mehhu ma pushyeh shibakheh ave Kristi Yeso Mbohchu nyhi.</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1 Wahkorinth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N fyete le Mbohchu bu N nghate le neh hu, le Mbohchu Yeso, ave fi be nafwehzhih ge hu, E nambu abweki.</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Wahefisus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r>
              <w:t>Avebakheh'e, makheh neh ave Mbohchu, ave khwehdri akbekbe Ge.</w:t>
            </w: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Wahfilippi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Kemmehhu, fye neh ge ave Mbohchu fhehle anehte. Thho neh wah nfye ge.</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1 Wahthesaloni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Ma Mbohchu ngha neh kbepoh le pohfa ave andohndoh ke dineh le ke wah mbli, nfye nyhi teto ngha neh hu.</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1 Timoti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Ndanda asohthri edi Mbohchu nyhi tenwehkhwe fhehle echocho le andohndoh a ma ave Kristi Yeso ave epiyoh ngheh.</w:t>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Filimon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Ooh, nwaso, ma N gbheh kapoh'e epiyoh woh ave Mbohchu; ngha ngheh N neh ave Kristi.</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Yakubu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Zhyehso, kbehkheh neh shyeh, tete yah'e Mbohchu. Ve neh nfye enanneh te tekah biyeki avenyhikiyah zhyoh, e tekbehkhehshyeh ke bhiyeh'e biyeki, tete chu nkaphiro le nkiba ke tah.</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Bitrus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Mbohchu ma e daawa ke kefyekhiyah Ge mu, nfye wah thhoh te sepo. E ma le Nuh tekbehkhehshyeh Ge meh epiyoh neh. E kah e le ngluhthho fuzah mu, E kah le mamienyhahma phwehte throhabebe ke e jutse.</w:t>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Chu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Be ke nuhwanoh le Nwatseh hu. Nwatseh hu ke zhih be noh, kethiri E ma Mbohchu edi mbohchoh le Afha nke afhe, ndanda beheh a ma fhehle Ge ma: bete heh, ngahfohte heh, le etoba heh."</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Matiyu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Neh le ndoh wah a ndohte neh, ngah eke ma kapoh neh? Wahefye ghendu heh, e ma e mmeh be teto mu?</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Marukus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Yeso yive ge E yindoh ge. E yitha ngha ge le, "Bu nthho a pite le ge. A ke fhwehzhih ba biye a male be mbli a ngha wahethreh, mmeh hu a ke male vi ave akpachu. A le ke yah ki ngheh."</w:t>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Luka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E yifhenyhi tha le, "A ke ndoh Mbohchu Nuh woh le pushyeh woh mbli, le vopushyeh woh mbli, le khwehdri woh mbli, le sepo woh mbli, ndanda le enagbheh woh nfye diwoh."</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Yohana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Gee a male thatee ngheh, ete bhiya be, ma gee hu ete ndoh ngheh. Ndanda gee a ndohte ngheh hu, So ngheh ke ndoh le ge. Mii nda N ke ndoh ge, N ke ma ngha dingheh le ge."</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Wahroma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Nyhi yi le biye mbli tetsehsoh ke beheh a ndohte Nuh, beheh E bete nfye E kah le be ma hu.</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1 Wahkorinth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Andohndoh ma pushyehkbehkheh'e le asohshyeh. Andohndoh ma e le apishyeh mu, ndanda e tedho e buhakhoh mu. E te nginweh e mu.</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Wahgalasha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Be nakbacheh ngheh fhehle Kristi; mmlehngheh hu e ma e emii ashite mu, e ma Kristi mehhu ete shi aveka mii. Pushyeh N male ge aveka kbidri ngheh hu, N teshi avephiyoh echocho aveka Nwa Nuh, a ndohte ngheh, ndanda a nangha dige ke mi.</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Wahefisus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r>
              <w:t>Wahnuhwa, ndoh neh wahvwe neh nfye Kristi ndohte jhohthhoe hu, ndanda E nangha dige ke ge;</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Wahfilippi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Atehu ma khiyah N te bi Nuh, le andohndoh neh ke kbe mbudohju ave ayibiye le yichaee mbli,</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1 Wahthesaloni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Ke anghoh andohndoh edi zhyehso, neh kah te neh le ngluhthho jrah ngha neh mu, Nuh mbohngha te neh le neh ndoh dineh.</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1 Timoti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Pah ngha ngluhthho vegbezah woh ke a ma thhohngluh mu, ma emangha epiyoh enghaechocho heh, ave khiyah, ave throh, ave andohndoh, ave etobae, le ave anyhahnyhah.</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Yakubu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Asohsoh ma ke ngluh ete kbehkhehshyeh ave mbohvee. Ke ebhoh e ke zhih wah noh le mbohvee hu, e ke gbheh ekhatse edi pushyeh shibakheh, nke Nuh kefye ngha te khiyah epiyoh beheh ete ndoh Ge.</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1 Bitrus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Ave tse biye mbli, ma neh le andohndoh ke dineh, ke andohndoh tebohkheh throhabebe fanyhah.</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1 Yohana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Ngluh a ma e le andohndoh mu yite e Nuh mu, ke Nuh ma andohndoh.</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Yahuza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Te neh dineh ave andohndoh Nuh, tekah neh ethreh edi Mbohchu nyhi Yeso Kristi eke ngha nyhi pushyeh shibakheh.</w:t>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Wahgalasha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Bohbiye yima kengaa? Nuh yingha bohbiye ke bhoebohbiye tete enyhi Ibrahim kena yah, Gee nke kefyeekhiyah yima ke Ge. Zhyeh-evhla a yiyah le bohbiye avephiyoh buhwe eteyreh.</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Wahgalasha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Mmleh eteyreh ma e ke ngluh nthho mu; Nuh mehhu ma nthho.</w:t>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1 Timoti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Nyhi male Nuh nthho, le eteyreh nthho ayreh Nuh le ngluh, ngee Kristi Yeso.</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Zhyehibrahim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Mmlehngheh Kristi fye te chwohevhla asohkate edi frist Wahyahudi, nfye E ma eteyreh edi tsethra a sohkate ekukwle hu, ateloh hu male asohsoh kefyeekhiyah kahpheh edi bohbiye hu.</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Zhyehibrahim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Ke thiri atehu, E ma eteyreh edi tsethra ephekwle, avephiyoh fifue, ke fhwehjustse edi throhabebe tote ave tsethra nkaphiro hu, ke thiri beheh E bete ke gbheh kefyekhiyah edi fhle eke gbwah po e mu.</w:t>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Zhyehibrahim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Neh yah te epiyoh Yeso, eteyreh edi fhle ephekwle, le migbee thra ete tha biye asohkate bu thra Habila yite tha hu.</w:t>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Matiyu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Neh doh mboh bu khiyah atehu manghate hu: 'N kahte veethreh e ma e pohchehngha mu.' N yahte mi ke N be wah asohsoh mu, N yahte ke N be wahabebe."</w:t>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Marukus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Ebhoh e yipo le e nama Yeso Nwanazaret, e yicha pohbe nde e tha le, "Yeso, Nwa Dawuda, ve ethreh ngheh!"</w:t>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Luka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Enagbheh ge le wahphlehndu ge yipo le Mbohchu mangha te ge ethreh akbekbe, be yineh fhehle ge.</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Wahroma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Nfye neh yima yo anabhiya Nuh, neh gbheh te ethreh Nuh kethiri anabhiyathroh be hu,</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2 Wahkorinth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Emammehhu, kethiri nyhi male chwohevhla atehu, ndanda Nuh te ve ethreh nyhi hu, nyhi temakhehte.</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Wahgalasha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Epiyoh be mbli a kah le be tseh ave phiyoh atehu, ma atohshyeh le asohthri ma edibe, fhehle atse Israyila edi Nuh.</w:t>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Wahefisus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Nuh mehhu a nwehte le ethrehvee kethiri akbekbe andohndoh Ge nke E ndohte nyhi hu,</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Wahfilippi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Ke e yikbe gbwawa, e yifu mbah. Nuh nave ethreh ge, ma e nge vhe ge mu, E nave le ethreh ngheh, ke thiri N pah gbheh anehshyeh atse anehshyeh mu.</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Timoti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doh epiyoh Timoti, nwa ndhehndheh ave echocho: asohthri, ethrehvee, le atohshyeh aveyah epiyoh Nuh So le Kristi Yeso Mbohchu nyhi.</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Tayitus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e yima e avephiyoh chwehbiye edi asohthroh nke nyhi yitote mu, e yima ke ethrehvee Ge E yimbujutse nyhi, avephiyoh chunyhah'e edi mbeh ephekwle le tobhuhwayahtse edi Evhla Anyhahnyhah.</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Zhyehibrahim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Ma nyhi doh le khwehdripushyeh epiyoh mbhiyoh edi asohthiri, ke nyhi ke gbheh ethreh ndanda nyhi gbheh asohthiri eke t'hafye nyhi ebhoh nyhi ke kah ge hu.</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Yakubu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Ke kbeh teyah ma e fhehle ethrevee mu, ave epiyoh beheh a mangha te be ethrehvee mu. Ethrehvee tezhihnoh atse kbeh.</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Bitrus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Kbiyadee ma edi Nuh le So Mbohchu nyhi Yeso Kristi. Ave asohthri Ge, E ngha te nyhi mbeh ephekwle, hu nyhi male pohteepushyeh avephiyoh nyhinjue Yeso Kristi avenyhikiyah ekwe,</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Yohana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Asohthiri, ethreh, le atohpushyeh ke ma le nyhi ave epiyoh Nuh So le epiyoh Yeso Kristi, Nwa So, ave echocho le andohndoh.</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Yahuza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Te neh dineh ave andohndoh Nuh, tekah neh ethreh edi Mbohchu nyhi Yeso Kristi eke ngha nyhi pushyeh shibakheh.</w:t>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Matiyu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Wah fanyhah kaa tha le mi atu adhoh hu le, 'Mbohchu, Mbohchu, nyhi yibekbate nyhi ave thre woh mu? Nyhi yikhafohjute nyhi fyoh ave thre woh mu? Ndanda nyhi yitote nyhi chwehbiye akaekheh ave thre woh mu?'</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Matiyu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Yeso le yicha te thabe ndiakbekbe nke E yitetoba chwehbiye akaekheh Ge heh, kethiri be yitahphweh be throhabebe be mu.</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Matiyu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E yito e chwehbiye akbekbe nu mu kethiri anafhenyhie be.</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Marukus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Ebhoh e yima anuh Asabat hu, E yimbohngha be ave jhohkhonghae. Wah fanyhah yipo Ge, e yika be ekheh. Be yibi, "E gbhehte che mbohnghae ateheh a nyhaa?" "Cho ayithiri ngah be nghate Ge? Che biye akaekheh ngah E teto a bwe Ge?"</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Marukus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Yeso yitha le be, "Pah kha neh ge mu, ke ngluh ma e mu eke to chwoh akbekbe ave thre ngheh e ke yah tha bu abebe atse ngheh.</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Luka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Abebe gbheh woh, Korazin! Abebe gbheh woh, Behtseda! E le yima le be yito te chwehbiye akaekheh nke N to te a ndi neh ave Tayir le Sidon mehmeh, be lekaa tahphweh wah throhabebe be, be le kaa vhehte abyaathe, be le kaa gbekheh dibe le chweh.</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Luka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Nfye be nayah bohboh le epiyoh nke Khweh Vhateethooh tethroh meh hu, ekikheh fanyha yicha teneh, be tekbehgbheh nde tekbiyade Nuh ke chwehbiye akaekheh fanyhah nke be nave te.</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Chwehbiye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Neh wahnuhwa Israyila, po neh khiyah ateheh: Yeso Nwanazaret yima ngluh Nuh yinghate neh, E yimangha neh le Nuh a yichehyah te Ge, ke chwehbiye akaekheh le emangha hu E yite to ave choh neh, nfye neh le tseneh yite.</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Chwehbiye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Mami Siman buge yinghaechocho, ebhoh be yito wah ge baptisma hu, e yima bate epiyoh Filibus. Ebhoh e yive emangha le chwehbiye akaekheh a yite ku heh, e yifhote.</w:t>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Chwehbiye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Nuh yima to chwehbiye akaekheh ave buhwe Bulus,</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1 Wahkorinth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Nuh ngahfoh te yo ave jhohthhoe sheekikheh, akikhehte heh ma evepwa, nke thahrah ma embohngha, akite heh ma beheh ete to chwehbiye akaekheh, a kite nda heh ma etongadeh, le beheh ete ma tsewahchwehbiye, ndanda beheh ete thakhiya ave nnreh vhevhe.</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2 Wahkorinth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N yimangha ba kwa neh emangha edi tseekikheh ave shyehkbehkheh'e, ave emangha le ave throhakaekheh.</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Wahgalasha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Gee hu a yingha neh Evhla ndanda a yito chwehbiye akaekheh achoh neh, E yingha neh avephiyoh chwehbiye edi bohbiye neh avephiyoh poe khiyah echocho?</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Zhyehibrahim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Ave mmeh le, Nuh yingha ettake ke ge, avephiyoh emangha, akaekheh, le throhevhla chenu-chenu, ndanda avephiyoh fwenghae ngeh edi Evhla Anyhahnyhah ave kahtee ge.</w:t>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Matiyu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Kemmehhu, doh neh ave shekhweh mbli, neh doh ngha be ma ekikheh. Neh teto be baptisma ave thre So, ave thre Nwa le ave thre Evhla Anyhanyhah.</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Marukus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Mami mmeh hu, be ke kbatha yo ba chwehasohsoh hu ave shekhweh mbli.</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Luka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Ke shekhweh mbli edi t'heh tekah biye ateheh, So neh yite le neh kahte be.</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Chwehbiye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Ebhoh adhoh hu Yahudawa fanyhah yima shi ave Ndushelima, wah ete se Nuh, a yijuyahte ave shekhweh t'heh mbli.</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Chwehbiye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Nfyemmehhu, ave khwehwah mbli mamienyhahma ete se Nuh ndanda ete to bu asohte, Nuh ke fye ge.</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Chwehbiye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Ave nkaphiro, E yito ngluh thho. Avejuyah ngluh adhoh hu khweh mbehwah mbli nwehte t'heh. E le yipoh mbehwah nkhohma ave epiyoh shie be le ebhoh be.</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Wahroma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nke be mapwa ngha te nyhi mmlehngheh, nfye evepwa thha te ave thehnuh. Nuh ashibate hu a thangha te le shekhweh mbli ave t'heh yah nghaechocho ave Kristi, ndanda be bhiya Ge.</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Wahgalasha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Thehnuh yive yo wah le Nuh kena kbasoh Wahape avephiyoh echocho hu, Nuh yibekba ngha yo wah Ibrahim chwehasohsoh le, "Aveka buu shekhweh mbli ke gbheh asohsoh."</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1 Timoti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Nyhi mbli fhenyhi te le et'hana edi echocho kbe te: "Kristi yima Nuh a mapwa te ave vekbidri, kbasoh te ave Evhla, zhyeh-evhla yive, be yibekba Ge ave shekhweh, t'heh yinghaechocho aveka Gee, E yingohnyhika akpachu, epiyoh athhothho.</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Bitrus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Neh mehhu neh ma enyhi Nuh ngahmbute, zhyeh afha-frist, tsekhweh anyhahnyhah, cho-wah vhe a ma edi Nuh, ke neh ke bekba throhasohsoh Gee hu a bejuyah te neh ave nkufi dohka ave akbekbe anyhahnyhah Ge.</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Chu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Biye ateheh yah kaju wah hu, N nave akbekbe bi wah nke ngluhthho ke fhweh kho e mu - be juyah te ave shekhweh mbli, wah mbli, le khiyah mbli, yindahte aveju mbhiyohafha le aveju Nwatseh. Be yivhehte athhe aphopho, ndanda be yikbehte le ablangi ave buhwe be,</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Chu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Enyha ke se e woh mu, Mbohchu, e ke kbehgbheh e thre woh mu? Ke Buu vhe woh a nyhahte. Shekhweh mbli ke yah bhweh woh kethiri throh asohsoh woh mapwa te wah."</w:t>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Chu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e tethhathroh ave yre phiyohndu edi nduakbekbe hu. Ave kyheh phiya edi akhoh adhoh hu, yima to pushyeh, ete vha cho vhloh je-gbe-phiya ave thhoh nthho. Zhye to pushyeh adhoh hu ma ke tongae shekhweh.</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Matiyu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Be yifhote be tha le, "Cho ngluh nkhwa ate? Le mami thhohmla le vo tebhiyangha Ge!"</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Marukus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Wah mbli yifhote, be yibi dibe, "Atehu ma ngaa? Mbohnghae ephekwle le khwehdringhatee! E tedhehkha evhla zhe, be tepongha Ge!"</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Luka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E le yitha le be, "Echocho neh ma anyhaa?"</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Luka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Mbohchu yitha le, "Neh le male echocho nfye ngintseh, neh ke tha ngha kho to atehu le, 'Gbigbendatroh ave ngheh doh jah diwoh ave thhohmla,' e ke ma mmeh.</w:t>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Wahroma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Neh yi neh le ngluh neh tengha dineh le ge ke neh bhiya hu, neh ma khehpi ge mu? Ma neh ma khehpi thiriabebe e tembudoh epiyoh fi, ma neh ma khehpi bhiyae e tembudoh epiyoh thiriasohsoh.</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Wahroma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Mamihu be yibhiya be chwehasohsoh hu be mbli mu. Ke Ishaya tha le, "Mbohchu, enyha a fhenhyi te le khiyah nyhi?"</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2 Wahkorinth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Nyhi te thhongibe thrichaplae, le biye mbli ete kbehgbheh dibe atse ayibiye edi Nuh. Nyhi tekbehfoh sepoe mbli khehpi ke be bhiya Krsti.</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Wahefisus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Zhyeh, bhiya neh she neh le nyhrah neh ave Mbohchu, ke e soh te mmeh.</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Wahfilippi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Kemmehhu, zhyehso, nfye neh tebhiya bate hu, ma e ebhoh N te ma fhehle neh baba mu, mami ebhoh N te ma mi fhehle neh hu mu, to neh chwoh mbujuetse neh fhehle asebu le emiragbae.</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Wahkolosi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Zhyeh, bhiya neh shye neh ave biye mbli, ke atehu tesoh Nuh shyeh.</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2 Wahthesaloni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Ngluh a le bhiya e khiyah nyhi ave khiyahthhae atehu hu mu, vekbehte neh le ge, pah shifheh neh le ge mu, ke thiri eke gbheh abekbidri.</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Filimon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Fhehle khwehdripushyeh ke bhiyae woh, N ma jrah ngha woh. N yi le a ke tokapheh bu N bi te woh hu.</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Zhyehibrahim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Ebhoh E napohnweh wah kahtee Nuh, E yahma te amake edi mbujuetse anabakheh'e epiyoh beheh mbli ete bhiya Ge hu.</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Zhyehibrahim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E yima avephiyoh echocho Ibrahim, ebhoh Nuh yibe ge hu, e yibhiya Nuh, e yidoh epiyoh Nuh yimangha ge, nke e ke gbheh nfye fhle. E yiju doh, hu e yite e epiyoh e yima doh hu mu.</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1 Bitrus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Ave phiyoh atehu Saratu yibhiya Ibrahim, e yite be ge mbohchu ngheh. Neh ma zhyeh ge, neh le to bu asohsoh, ndanda neh le se neh bu mu.</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Matiyu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"Pah se neh le N yahte ke N mbuyah le atohshyeh ave t'heh mu. N yahte mi ke mbuyah atohshyeh mu, nke mbuyah noh mehhu.</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Luka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"Athhothho ma Nuh a kbehgbhehphehte, ma atohshyeh yah ave t'heh ave yhreh wah nke shyeh Ge sohte le be."</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Yohana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N phweh ngha neh atohshyeh; N tengha neh atohshyeh ngheh. N tengha mi nfye t'heh tengha mu. Pah ngha neh pushyeh neh male anehshyeh mu, ndanda pah se neh mu.</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Chwehbiye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Neh yite khiyah nke Nuh nacheh doh epiyoh wah Israyila, ebhoh E nabekba chwehasohsoh edi atohshyeh ave buhwe Yeso Kristi, a ma Mbohchu atse biye mbli.</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Wahroma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Ke mmeh hu, nyhi kikheh neh biye eke mbuyah atohshyeh le dinyhi, ndanda le biye eke pohkhehkbe nyhi.</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2 Wahkorinth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Avebakheh'e, zhyehso, shi neh sohbe! Sohnweh neh, ma neh le chutoh'eshyeh asohsoh, ma neh neh le sepoe nthho, shi neh le atohshyeh. Mmehhu Nuh edi andohndoh le atohshyeh ke ma fhehle neh.</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Wahgalasha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Vhloh edi Evhla te nghaju andohndoh, anehte, atohshyeh, shyehkbehkheh'e, abhiyathri, asohsoh, echocho,</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Wahefisus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Kristi le tsege ma atohshyeh nyhi, kethiri E tote nyhi ma nthho. Avephiyoh vekbidri Ge E thhokwete kyherejhoh edi apishyeh a yifwegbeh te nyhi hu.</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Wahfilippi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Atohshyeh Nuh, a kapheh yichae nyhi mbli, ke vhehkheh pushyeh neh le sepoe neh ave Kristi Yeso.</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Wahkolosi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Ngha neh atohshyeh edi Kristi shimbhiyoh ave pushyeh neh.</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Timoti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Gbehsewa ndehndhre edi thhehwa. Kikheh throhasohsoh, echocho, andohndoh, le atohshyeh fhehle beheh ete be Mbohchu avejuyah pushyeh anyhahnyhah.</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Zhyehibrahim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Kikheh atohshyeh fhehle wahmbli, le anyhahnyhah, ke ma e fhehle ge mu ngluhthho ke ve e Mbohchu mu.</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Yakubu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ngluhthho achoh neh le tha ngha ge le, "Doh le atohshyeh, shi le kbidri abuhwebuhwe, le zhihnweh." Neh le ngha neh ge biye kbidri ge kahte mu, ngah a ma kapoh'e neh?</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Yohana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Asohthiri, ethreh, le atohpushyeh ke ma le nyhi ave epiyoh Nuh So le epiyoh Yeso Kristi, Nwa So, ave echocho le andohndoh.</w:t>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Chu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N nave khokho thho kbuwa najuyah. Be nangha te enyhi khokho adhoh hu khwehdri ke e mbugbheh atohshyeh ave t'heh, ke thiri wah ke kegbwah dibe, be nangha ge ama akbekbe.</w:t>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Luka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Mmlehmmleh ka zhyeh-evhla fanyhah ave akpachu yishya gbheh nwa-evhla nthho hu, be tekbiyabe Nuh, be tetha le,</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Chwehbiye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E yindatroh ndahte, e yicha tetsehshyoh; gee fhehle Bitrus le Yohana yika ave jhohthhoe, e tetsehshyoh, e tepho, ndanda e tekbiyade Nuh.</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Wahroma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Wahmbhiyeh te ngha be wah ete to asohsoh afhafha mu, be tengha wah ete to abebe heh. A le kah bu le a male asebu ke ngluhmbhiyoh mu, to bu asohsoh, ndanda e ke gbiyade woh.</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Wahroma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Ndanda, "Gbiyabe neh Nuh, neh Wahape; ma mbehwah mbli kbiyabe Ge."</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1 Wahkorinth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Kemmehhu, pah kba ngha neh ngluhthho kbeh mu kami ebhoh Mbohchu kaa yah kba kbeh. E kaa manghapwa biye nkufi a t'hana te heh le sepoe edi pushyeh mbli. Ave anuh adhoh hu mamienyhahma kaa fye kbiyade ge epiyoh Nuh.</w:t>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1 Wahkorinth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Mmleh N gbiyade neh kethiri neh tesepo le mi ave biye mbli. N gbiyade neh kethiri neh kbehkhehte le mbohmangha nfye N yingha neh hu.</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1 Wahkorinth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Neh ma neh le jheh, ke neh zhih neh vah aveka be mu? Neh vekahte jhohthhoe edi Nuh? Neh tevezah wah a ma be le buthho heh mu? Ngah N ke tha ngha neh? N gbiyade neh? N ke gbiya mi neh ke mmeh mu!</w:t>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2 Wahkorinth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Nyhi cheh te Tayitus le nwaso thho nda, nke jhehthhoe mbli tekbyade, kethiri chwoh ge edi bekbae chwehasohsoh hu.</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Wahefisus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Nuh yingahfohte nyhi nfye zhyeh fhle, kethiri nyhi a pohte yo pushyeh nyhi ave Kristi heh, ke ma ke kbyadee edi akbekbe Ge.</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Wahfilippi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N tebi Nuh le neh nweh le vhloh edi throhasohsoh ete yah ave epiyoh Yeso Kristi, a ma ke akbekbe le kbyadee edi Nuh.</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Wahfilippi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Avebakheh'e, zhyehso, biye ngahma a ma ndhehndheh, a male athhothho, a ma edi kbehechocho, a nyhahte, a ma edi andohndoh, a ma edi khiyah asohsoh, e le ma le bu asohkapheh ma, e le ma le bu edi kbyadee ma, tesepo neh biye ateheh.</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1 Bitrus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Atehu ma ke mbohvee echocho neh, a sohkapheh te mpheh-thhoh-kyhe-fweh ete gbwah, mami le be tembohve ave piyo hu. Atehu teku le neh ke echocho neh ke yah bakheh ave kbiyadee, akbekbe, le athhothho ave ebhoh mapwae Yeso Kristi.</w:t>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1 Bitrus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bhiya afhakhweh, nke be chehte ke be gbakyhoh etoabebe, be kbiyade etoasohsoh.</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Chu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Nde thho le yijuyah ave mbhiyohafha, tetha le, "Kbiyade neh Nuh nyhi, neh ebhiya Ge mbli, neh ete se Ge, ma ababa ma akbekbe."</w:t>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Matiyu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Bu mehhu, ebhoh a tebi hu, ka aveka phlejhoh woh, kukheh ndhoh a le ke ke bi So woh a ma ave et'hana. So woh ete ve ave et'hana hu ke kbahngha woh.</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Marukus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Vheh, ndanda bi Nuh ke a pah ku aveka mbohvee mu. Evhla kahte shi, kbidri mehhu gbyate ba."</w:t>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Luka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Thasoh neh wah ete che neh, bi neh asohsoh Nuh ke wah ete to neh abebe.</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Chwehbiye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Ave yrehfi Bulus le Silas yima thakhiyah le Nuh, be tekbiyade Nuh le jhweh. Wahjhohfi nthhohheh yima po be.</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Wahroma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Mmeh le, Evhla tet'hafye nyhi ave abhiyabhiya nyhi. Ke nyhi te yi nyhi nfye nyhi ke bi mu, e ma Evhla le tsege ete thakhiyah le Nuh ke nyhi, e tebi le et'hrahkyhee nke muhweh ke tha kho e mu.</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1 Wahkorinth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Ngah N ke to? N ke bi ave evhla, N ke bi le fhehle sepo ngheh. N ke pohjhwoh ave evhla, N ke pohjhwoh fhehle sepo ngheh.</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Wahefisus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Ave khiyah le Nuh mbli le bie, tha neh khiyah le Nuh ebhoh mbli ave Evhla. Neh tevhehkheh dineh fhehle pushyehkbehkheh'e mbli, nfye neh tebi Nuh ke wah anyhahnyhah mbli.</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Wahfilippi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Atehu ma khiyah N te bi Nuh, le andohndoh neh ke kbe mbudohju ave ayibiye le yichaee mbli,</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Wahkolosi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Esohkoh ma edi Nuh, So Mbohchu nyhi Yeso Kristi, nyhi tebi Nuh ke neh ebhohmbli.</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1 Wahthesaloni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Tetha ba neh khiyah le Nuh.</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2 Wahthesaloni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Zhyehso, bi neh Nuh ke nyhi, le khiyah Mbohchu ke gbehtho, e gbheh athhothho aveyah ngheh, nfye e ma le neh hu,</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1 Timoti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Kemmehhu, N kah le wahnuhwa ave epiyeh mbli thakhiyah le Nuh, be tekbehgbheh buhwe anyhahnyhah be etara, ma e fhehle shyehfyee ma thrichaplae mu.</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Zhyehibrahim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Bi neh Nuh ke nyhi, ke nyhi fhenyhijhehkheh te le nyhi male kbehpushyeh asohsoh, ndanda nyhi kah le nyhi shi shie asohsoh ave biye mbli.</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Yakubu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Ngluhthho achoh neh tepo afhafha? Ma e bi Nuh t'hafye ge. Ngluhthho achoh neh male anehte? Ma e kbiyade Nuh.</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Yahuza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Neh, endohtee ngheh, pohkho dineh ave anyhahnyhah echocho neh, neh tebi nuh ave Evhla Anyhahnyhah.</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Luka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Ve neh, N ma nghayah neh kefyeekhiya edi So ngheh. Shikah neh ave nduakbekbe hu, tete be ke vheh neh khwehdri aveshya akpachu."</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Chwehbiye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Ebhoh thho E yima fhehle be, E le yithangha be le be pah phwehte Ndushelima mu. Le be shika kethakhiyah edi So hu, nke E yitha le, "Neh napo epiyoh ngheh</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Chwehbiye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Ave enyhi Dawuda Nuh nghayah te Israyila Embujutse, Yeso, nfye E yiketha te le E ke to.</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Wahroma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Kemmehhu e ma ave phiyoh echocho, ke e ke ma ngeh edi asohthiri; mmehhu kefyekhiyah hu ke ma ke enyhi ge mbli. Ma e ke beheh edi bohbiye vhebe mu, e ma le ke beheh a male echocho cho edi Ibrahim. Ibrahim ma so nyhi mbli.</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2 Wahkorinth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Endohtee ngheh, nfye nyhi ma wah le kefyekhiyah ateheh, ma nyhi chunyhah ju dinyhi ave biye ete tozhe kbidri le evhla nyhi. Nyhi pohnweh anyhahnyhah ave asethri edi Nuh.</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Wahgalasha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Neh mehheh, zhyehso, nfye Ishaku, neh ma zhyeh edi kefyeekhiyah.</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Wahefisus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Ave Kristi, neh le, ebhoh neh yi po khiyah ndhehndheh, chwehasohsoh edi mbujuetse neh, neh yinghaechocho le Ge, ndanda E nakibuh Ge atse neh le Evhla Anyhahnyhah edi khiyahkefyee,</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Wahefisus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Et'hana ndhehndheh adhoh hu ma le Wahape ma le zhyehfhle hu ave Kristi, be ma fhwehpohte edi kbidri hu, ndanda be ke gbheh le anghoh edibe ave khiyahkefyee hu ave Kristi Yeso avephiyoh chwehasohsoh hu.</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Timoti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Ke thhayo edi kbidri soh te baba, kie Nuh soh kapheh biye mbli, kethiri e male kefyekhiyah edi shiesohbe mmleh le shiesohbe akaa yah hu.</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Timoti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Juyah epiyoh Bulus , tseekikheh edi Kristi Yeso avephiyoh kahtee edi Nuh, ke thiri bekbae kefyekhiyah edi pushyeh shibakheh ama ave Kristi Yeso,</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Zhyehibrahim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Atehu ma kethiri neh ke ma neh le evloh mu, neh ke ma evefye edi beheh avephiyoh echocho le shyehkbehkheh'e gbheh te fhle edi kefyekhiyah nke Nuh.</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Zhyehibrahim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Mmlehngheh Kristi fye te chwohevhla asohkate edi frist Wahyahudi, nfye E ma eteyreh edi tsethra a sohkate ekukwle hu, ateloh hu male asohsoh kefyeekhiyah kahpheh edi bohbiye hu.</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Bitrus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Mbohchu ma e daawa ke kefyekhiyah Ge mu, nfye wah thhoh te sepo. E ma le Nuh tekbehkhehshyeh Ge meh epiyoh neh. E kah e le ngluhthho fuzah mu, E kah le mamienyhahma phwehte throhabebe ke e jutse.</w:t>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1 Yohana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Atehu ma khiyahkefyee E ketha ngha te nyhi - pushyeh shibakheh.</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Matiyu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Wah fanyhah kaa tha le mi atu adhoh hu le, 'Mbohchu, Mbohchu, nyhi yibekbate nyhi ave thre woh mu? Nyhi yikhafohjute nyhi fyoh ave thre woh mu? Ndanda nyhi yitote nyhi chwehbiye akaekheh ave thre woh mu?'</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Matiyu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Evepwa mbli le bohbiye yicha tebepwa khiyah yahju ebhoh Yohana.</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Marukus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Yeso yitha le be, "Ishaya yibepwa bhuhwate ke neh wahethaetophiya. Nfye be thhate, 'Wah ateheh tethho ngheh le muhweh be, pushyeh be mehhu nuwate le mi.</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Luka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Be yibohkheh Ge ju le nghloh athheh, be le tha le, "Bepwa! Enyha a ma dho woh nkohtoh?"</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Yohana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Mmleh khiyah e yitha heh yijute be ave epiyoh ge mu. Nfye e yima frist akbekbe ke zobu adhoh hu, e yibepwa le Yeso ke fu ke khweh Yahudawa;</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Chwehbiye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'E ke ma ave ki bakheh'e,' Nuh tha le, 'N ke ngha ju Evhla ngheh epiyoh wah mbli. Zhyeh neh, ewahnuhwa le ewahvo ke bepwa, thhehwah neh ke ve chu, ndanda wahakbenkbi neh ke na ndeh.</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Wahroma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Nyhi male ngeh a manyhehte le dinghi, ngeh nfye asohthiri Nuh ngha te nyhi hu. E le ma le ngeh woh ma bepwae, to chwohbu evepwa nfye echocho woh ma hu.</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1 Wahkorinth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E le ma le N male ngeh edi bepwae, ndanda N teyi ndhehndheh a t'hanate le ayibiye mbli, ndanda le N male echocho eke gbindatroh fohju khweh, hu N ma mi le andohndoh mu, N ma buwa.</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1 Wahthesaloni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Pah vekah neh khiyahevepwa mu.</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1 Timoti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N ma ngha woh thanghae atehu, bu Timoti, nwa ngheh, avephiyoh bepwae nke be nabepwa ngha woh heh, le a nuhwanoh asohsoh,</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1 Bitrus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Ke mbujuetse atehu, evepwa a yibepwa ke asohthri a nama yah hu, yivekah bhuhwa le vechaka daawa,</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2 Bitrus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Amakapheh mbli ma le, neh yicha le bepwae edi thehnuh thho teyah e epiyoh thayahtse edi ngluhthho mu.</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2 Bitrus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Ke bepwae thho yah po e ave kahtee edi ngluh mu, wah yibetha khiyah Nuh nfye Evhla Anyhahnyhah yipohnweh be.</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Yahuza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Enochi, edi chuwoh-gbe-phiya chambu Adamu, e nabetha ke be; e tha le, "Ve! Mbohchu ma yah le zhyeh-evhla anyhahnyhah Ge shewah-driwah,je-gbe-shewah-driwah,je.</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Chu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Asohsoh ma gee ete be khiyah bepwae atehu, le beheh ete po khiyah bepwae atehu, ndanda ete bhiyah bu be jrah te aveka nu, kethiri ebhoh mba te baba.</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Chu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N ke ngha ethake ngheh heh phiya khwehdringhatee ke be bepwa ke ki shewah-driwah,phiya,gbe,je-gbe-shewah-je-gbe-driwah,thahrah, be ke vhehshi le abiyaathheh."</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Nyhi mehheh a yipohte pushyeh nyhi le Ngee eke kbahfye Israyila. Mmleh ma ve, ngah nyhi ke tha nda, zhehngheh ma ki thahrah nke biye ateheh yiku te.</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Wahgalasha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Kristi kbahfye ju wah nyhi ave thabee edi bohbiye, ke bohbiye yima thabee epiyoh nyhi: ke be jrah te le, "Thabete ma mamienyhahma nke be kbachehte ave to."</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Wahgalasha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ke thiri E ke kbahfye beheh a nashika te pudru bohbiye, ke thiri nyhi ke gbheh fyekakya nfye zhyeh Ge.</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Wahefisus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Fhwehjutse ebhoh neh kethiri ki ateheh ma abebe.</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Wahkolosi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Tseh neh fhehle ayithiri epiyoh beheh a ma jumiyah.</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Tayitus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Yeso nangha dige ke E kbahfye nyhi avejuyah anabohbiye, ndanda E chunyhah nyhi ke dige, wah a manyhehte, a tegbaemira ke toe chwehbiye asohsoh.</w:t>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1 Bitrus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Neh yi le e yima e fhehle mpheh bit'heh ete gbwah, hu Nuh nafhwehjutse neh mu, avejuyah throh nke neh yizhih te fhle epiyoh she neh hu,</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Luka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"Kbiyahbe Mbohchu, Nuh edi Israyila, E yahte epiyoh wah Ge ke E t'hafye be, E yah mbuju te wah Ge.</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Luka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Ave ebhoh adhoh hu e yiyah bohboh le be, e yicha tesofye Nuh, e le yitha ngha wah mbli a yishikah te mbujutse Ndushelima ke nwashyo hu.</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Luka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Ebhoh biye ateheh ke cha teku hu, ndatroh neh kbehgbheh ve neh etra, kethiri kbahfyee neh yah wah bohboh."</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Wahroma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E kbambuju nyhi ke ngeh edi asohthiri Ge ave phiyoh kbahfyee a ma ave Kristi Yeso.</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Wahroma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E ma e t'heh vhe ge ete kyheet'hrah mu, mami enyhi le tsenyhi a ma vhate nkaphiro edi Evhla, tekyheet'hrah aveka nyhihu, nfye nyhi teshika fyeenwaphlejhoh nyhi, a ma kbahfyee kbidri nyhi.</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1 Wahkorinth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Kethiri bu Nuh tote hu, mmlehngheh neh ma ave Kristi Yeso, a ma epiyoh nyhi ayithiri Nuh. E yahma te ngha nyhi asohthiri, anyhahnyhah, le kbahfyee.</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Wahefisus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Ave Yeso Kristi nyhi male fhwehjuetse avephiyoh thra Ge le vezahnghae throhabebe nyhi, aveka vi edi asohthri Ge.</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Wahefisus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a ma nghapotee edi fhle nyhi, tete ebhoh fhwehjuetse edi kbidri nyhi, ekaa ma ke kbyadee edi akbekbe Ge.</w:t>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Wahefisus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Pah tovu neh Evhla Anyhahnyhah Nuh shyeh mu, ke ngee a ma kiebuh Nuh atse neh, tekahte anuh fhwehjuetse.</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Wahkolosi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ave Nwa hu nyhi male kbahfyee ke thra Ge, fhehle vewanghae throhabebe.</w:t>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Zhyehibrahim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E yima e fhehle thra gbhe ma tseh mu, e yima fhehle thra Ge E yika ave Epiyoh Anyhakapheh efhwehnthho ke wah mbli, E le yifhweh ngha nyhi mbujuetse atebate.</w:t>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Matiyu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Cha ebhoh adhoh hu Yeso yicha tetha khiyah Nuh, E tha le, "Phwehte neh throhabebe, ke mbhiyohkhweh akpachu ma bohboh."</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Matiyu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Yeso le yicha te thabe ndiakbekbe nke E yitetoba chwehbiye akaekheh Ge heh, kethiri be yitahphweh be throhabebe be mu.</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Matiyu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Yohana yiyah mi epiyoh neh ave phiyoh asohsoh hu, neh yifhenyhi neh le ge mu. Be wahefyeghendu le wahvoakwle yifhenyhi le ge. Neh mehhu, mami ebhoh neh veyi hu, neh yiseyahse neh ke neh fhenyhi mu.</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Marukus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E natha le, "Ebhoh kwa wah, Mbhiyohkhweh Nuh ma bohboh. Phwehte neh throhabebe fhenyhi neh le chwehasohsoh."</w:t>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Marukus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Be yiju be yibethangha wah le be tahpweh throhabebe.</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Luka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Yehe, N teyangha neh, le, neh le phwehte neh abebe mu, neh mbli ke ke fuzah le mmeh.</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Luka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N tetha ngha neh le, e ma le mmeh, anehte ke ma ave akpachu kethiri etoabebe nthho a seyahtse, fhehle wah asohthroh driwah-nyhiyeh-gbe-je-gbe-chuwoh-gbe-nyhiyeh (99) a kahte be seyahtsee mu.</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Luka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Vhehkheh neh dineh. Nwaso woh le to abebe, dhehkha ge; e le seyahtse, vezahngha ge.</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Chwehbiye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Bitrus yitha ngha be le, "Phweh neh abebe, ke be to neh baptisma ave thre Yeso Kristi ke vezahnghae throhabebe neh, ndanda neh ke fye ngeh edi Evhla Anyhahnyhah.</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Chwehbiye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Kemmehhu Nuh yivekah ngha wah ebhoh ana-ayibiye, mmlehngheh E tethangha wah mbli maminyhahma le be tahphweh throhabebe.</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Chwehbiye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N yicha tha ngha yo Yahudawa ave Damaskus, N le yidoh tha ngha a ma ave Ndushelima, le zhyoh Yahudiya mbli, ndanda le epiyoh Wahape. N yite tha ngha be le be phwehte abebe, be yahseyah epiyoh Nuh, be to throh asohsoh a mangha te le be phweh te wah throhabebe.</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2 Wahkorinth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N male asebu le, ebhoh N ke yah epiyoh neh hu, Nuh ke ngha N ke male abhiyachuwo ave ju neh. N male asebu le, shyeh ngheh ke be le wah a to te throhabebe heh, ndanda a bhiyahtse te be mu, ke be phweh throhzhe le ekbwa.</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Chu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Segbheh aveyah epiyoh a ku te hu, a bhiyahtse ke a to biye a nato yo heh. A le bhiyahtse bu mu, N ke yah mbuju endahtekwehpiyo woh ave ephiyoh ge.</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Chu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Wah nthhoh heh nke ekhehkhiya yigbwah e be heh mu, yiphwehte be throh chwehbiye buhwe be mu, be yiphwehte be ke bhweh fyoh mu le ape edinkyhere-thhoh-kyhe, nkyhere aphopho, nkyhere akbukbu, mpheh, le te - biye ete ve be mu, ma po, ma tsehshyoh mu.</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Chu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Afha nuh nfye piyo yifhocheh be, mmehhu be yiche thre Nuh a male khwehdri atse ekhehkiya ateheh.</w:t>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Matiyu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Be yindatrohjuwah ave amblakhweh ebhoh Yeso yinyhijuwah khuwoh hu, be yika ave ndu-akbebe edi anyhahnyhah, be yimangha dibe le wah fanyhah.</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Marukus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Wahsadukiya a tha le ndatroh'ekhuhwoh ma e mu, yiyah gbheh Ge. Be yibi Ge, be yitha le,</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Luka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a ke gbheh asohsoh, kethiri be ke kbahyahtse kho be bu mu. Nuh kaa kbahyahtse ngha woh anuh nyhijue wahechocho."</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Luka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Wah a kaa ka ave t'heh a kaa yah hu, beheh a kaa nyhinju ave ekwe heh, be kaa bha be mu, be kaa bha nghaju be mu.</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Yohana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Yeso yitha ngha ge le, "N ma embudatroh afute le engha pushyeh; gee a le fhenyhi le mi, e le fu mi, e ke ngayahtse;</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Chwehbiye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Le khwehdri akbekbe be sheekikheh yite bekba ethake be ke ndatroh'e Mbohchu Yeso, ndanda asohthiri yima atse be mbli.</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Chwehbiye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N pohte sepo ngheh epiyoh Nuh, nfye wah ateheh pohte le hu, le nyhijuekhwoh ke ma ke wahasohsoh le wahabebe.</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Wahroma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be yimangha le E ma Nwa Nuh a male khwehdri ave phiyoh Evhla Anyhahnyhah ebhoh E yinyhiju ave khuhwoh hu.</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Wahroma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Ke e le ma le nyhi yiyahma nthho fhehle Ge ave fi E yifu hu, nyhi ke yahma le nthho fhehle Ge ave nyhijue Ge ave ekwe.</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1 Wahkorinth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Mmeh le ma mbundatroh'e afute heh ave ekwe. Kbidri be jah te hu ma eteche, kbidri eke nyhiju hu ma anachee.</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Wahfilippi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N kah le N yi Ge le khwehdri edi nyhinjue Ge ave ekwe, le gbekhoetse edi vah'eafhafha Ge, ke N yahma ma nfye Ge ave fifue Ge,</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Zhyehibrahim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Wahvo yigbhehyahtse afute be. Be yingha nthhoh afhafha, be yifhenyhi be phwehngoh'e mu, ke be ke gbheh ndatroh'e ekwe asohsoh.</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Bitrus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Kbiyadee ma edi Nuh le So Mbohchu nyhi Yeso Kristi. Ave asohthri Ge, E ngha te nyhi mbeh ephekwle, hu nyhi male pohteepushyeh avephiyoh nyhinjue Yeso Kristi avenyhikiyah ekwe,</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Chu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Asohsoh le anyhanyhah ma beheh eke ndatroh ave ekwe edi nkaphiro. Epiyoh wah ateheh fifue nke phiya ma e le khwehdri atse be mu. Be ke ma frist edi Nuh le edi Kristi, ndanda be ke shimbhiyoh fhehle Ge ke zhibiye shewah-driwah,phiya,gbe,je (1,000).</w:t>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Matiyu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Ebhoh e namaa shite ave mbhiyoh kbeh hu, va ge yijha ngha ge khiyah le, "Pah pohka buh woh atse ngluhasohsoh atehu mu. Ave fii ki a kajute thu hu, ndeh kabete ngheh gbwawa ke Ge."</w:t>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Marukus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Ebhoh Yeso yipo khiyah atehu, E yitha le be, "Wah a ma sohbe heh tekah be ngluhkhiya mu; be ma wah ete kbe heh ete kah ngluhkhiya, N yahte mi ke N be wah asohsoh mu, N yahte ke N be wahabebe."</w:t>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Be phiya yima asohthroh ave ju Nuh, be yite tseh ave thatee le toe edi Mbohchu.</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Yohana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So asohthiri, t'heh yite e woh mu, mii mehhu N yi woh; ndanda ateheh yite le A chehyah te ngheh.</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Chwehbiye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E le yitha ngha ngheh le, 'Nuh she nyhi ngahmbu te woh ke a yi kahtee Ge, ke a ve Asohsoh Hu, ndanda ke a po nde muhweh Ge.</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Wahroma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Nfye be thha te le, "Ngluhasohsoh thho ma e mu, mami ma nthho;</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Wahgalasha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Mmleh e ma hohhoh le Nuh tekbasoh e ngluhthho avephiyoh bohbiye mu, e ma le, "Etoasohsoh ke shi avephiyoh echocho."</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Wahthesaloni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Atehu ma emangha edi kbeh asohsoh Nuh, ke thiri be ke fhwehpoh neh nfye wah akwate be ka ave mbhiyohkhweh edi Nuh, nke neh ma vahafhafha ke ge.</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1 Timoti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Nyhi yite le be tote be bohbiye ke ngluh ete to throhasohsoh mu, e ma ke anabohbiye le anabhiyachwo, ananuh le etoabebe, anaanyhahnyhah le etozhe, egbwah she le egbwah nyhrah, egbwah wah,</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2 Timoti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Mmlehngheh ekhatse edi throhasohsoh shikahte ngheh, nke Mbohchu, ekbakbeh asohsoh, kaa ngha ngheh ave anuh adhoh hu, ma e mii vhe ngheh mu, fhehle beheh mbli a shikahte yah'e Ge.</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Zhyehibrahim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Avephiyoh echocho Habila yingha Nuh pohchehngha asohkate edi Kayinu, avephiyoh adhoh hu e yigbheh ethake nfye etothrohasohsoh, ndanda Nuh yitha asohsoh atse ge ke biyenghae ge. Ke echocho e naate tha khiyah, mami e fute wah hu.</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Bitrus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Kristi yifu efhwehnthho ke thriabebe, etoasohthroh ke anaetoasohthroh, ke thiri E ke mbuyah nyhi epiyoh Nuh. Be yigbwah Ge ave kbidri, E yingandatroh ave Evhla.</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2 Bitrus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ke ngluh asohthroh hu, a yishite achoh be, yite poafhafha ave pushyeh asohthroh ge, nfye E yite ve le yite po throhanateebohbiye be -</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Yohana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Zhyeh ngheh ababa, N ma thha ngha neh biye ateheh kethiri neh ke to neh abebe mu. Mamihu ngluhthho le to abebe, nyhi male Ethake a ma fhehle So, Yeso Kristi, asohthiri hu.</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Chu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N napo nwa-evhla edi thhoh tetha le, "A soh te - Gee a ma, le a yima, Anyhahte hu - kethiri nfye A kba ngha te biye ateheh kbeh hu.</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Matiyu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Neh doh mboh bu khiyah atehu manghate hu: 'N kahte veethreh e ma e pohchehngha mu.' N yahte mi ke N be wah asohsoh mu, N yahte ke N be wahabebe."</w:t>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Marukus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Ke ndoh Ge le pushyeh mbli, le ayibiye mbli, le khwehdri mbli, ndanda ke ndoh enagbhehte edi ngluh nfye ngluh le tse ge kaphehte epohchehngha mbli le biyenghae."</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Luka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Ave ebhoh adhoh hu, wah thhoh ave nu yiyangha Ge ke Wahgalilih, nke Bilatus yingha be yigbwah gbechwa thra be le epohchehngha be.</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Luka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Anuh Ki Etengiemu yiyah, ebhoh be ke kegbwah pohcheh nwatseh edi Edheh Kakyha.</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Chwehbiye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Frist edi Ziyus, nke jhohthhoe yima ave ekholo nduakbekbe, yiyah le andoh le ambiyambiya bhiyoh ave muhwehphiyoh; ngee le wah yikah le be pohcheh ngha sheekikheh heh.</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Wahroma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Kemmehhu, zhyehso ngheh, kethiri ethreh Nuh, ngha neh kbidri neh nfye pohchehnghae ashite, anyhahnyhah, le bu fyee epiyoh Nuh. Atehu ma bhiyae neh edi echocho.</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1 Wahkorinth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Chunyhah ju neh dineh epiyoh etongiki ekukwle, ke neh ke ma akwleki ephekwle, anaetongiki, nfye neh mate hu. Ke Kristi, nwatseh Kakyha nyhi, yifu wah.</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1 Wahkorinth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N ma tha le biye Wahape tepohcheh heh, be tepohcheh ngha fyoh, ma e Nuh mu. N kah mi le neh male gbekhotse le ekhehkhiya mu!</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Wahefisus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Tseh neh ave andohndoh, nfye Kristi ndohte nyhi, hu E nangha dige ke nyhi, nfye bunghae le pohchehnghae epiyoh Nuh.</w:t>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Wahfilippi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r>
              <w:t>N male biye mbli, N makapheh le meh. N fye wah biye neh nangha yah ngheh ave buhwe Epafroditus. Be ma emya avyavya, pohchehnghae asohsoh le fyekhoe epiyoh Nuh. epiyoh Nuh</w:t>
            </w: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Zhyehibrahim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E kahte e le E ngha yo kho pohchehnghae heh, edi ekibiyakya, ke throhabebe edige fhehle ke wah mu, nfye frist akbekbe nthhoh heh yite to hu. E yingha dige nfhweh nthho baba ke wah mbli.</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Zhyehibrahim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Avephiyoh Ge ma nyhi ngha neh pohchehngha edi kbiyadee epiyoh Nu, kbiyadee a ma vha biye edi athramuhwa nyhi ete fhenyhi le thre Ge.</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Zhyehibrahim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Shyeh nyhi pah nweh ke toe asohsoh fhehle t'hafye wahthhoh mu.</w:t>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1 Bitrus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Neh le, neh ma nfye mpheh pushyeh nke be pohte jhoh evhla, ke neh ke ma gbekhoetse edi frist, ete ngha pohchehnghae nke Nuh tefye ave Yeso Kristi.</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Luka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wahmbli ke ve mbujutse edi Nuh."'</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Yohana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Neh tekhongha bu neh yite neh mu. Nyhi tekhongha bu nyhi yite, ke mbujutse teyah epiyoh Yahudawa.</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Chwehbiye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Mbujutse thho ma e ave epiyoh ngluhthho phiya mu, ke thre thho phiya ma e ave t'heh mu, nke be ngha te achoh wah hu nyhi ke jutse."</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Wahroma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Chwehasohsoh hu ma e bu kbidribee epiyoh ngheh mu, e ma khwehdri Nuh edi mbujutse ke mamienyhahma a le nghaechocho, e ma yo ke Yahudawa, ndanda ke Hellenawa le.</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2 Wahkorinth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Ke E tha le, "Ave ebhoh asohsoh N napo ngha woh, ndanda anuh mbujutse N nat'hafye woh."</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Wahefisus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Ave Kristi, neh le, ebhoh neh yi po khiyah ndhehndheh, chwehasohsoh edi mbujuetse neh, neh yinghaechocho le Ge, ndanda E nakibuh Ge atse neh le Evhla Anyhahnyhah edi khiyahkefyee,</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Wahfilippi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r>
              <w:t>Pah se neh bu kethiri ke beheh a ma epishyeh neh mu. Atehu ma emangha edi gbwahngibee be, ke neh mehhu e ma mbujuetse - atehu juyah te epiyoh Nuh.</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Wahthesaloni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Ke Nuh ngahfohte e nyhi ke shyehfyee mu, E ngahfohte nyhi ke nyhi gbheh mbujuetse ave Mbohchu nyhi Yeso Kristi,</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2 Timoti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A yi le chambu ebhoh a yinaama nwashyoh hu, a nayi wah thehnuh anyhahnyhah, ete mbohngha woh phiyoh gbheh'e mbuju'etse avephiyoh echocho ave Kristi Yeso</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Tayitus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Ke asohthri Nuh mapwa te ke mbujuetse wah mbli.</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Zhyehibrahim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Ke e yisoh te epiyoh Nuh, nke biye mbli shite ke Ge le mate avephiyoh Ge, kethiri E mbuyah zhyeh fanyhah epiyoh akbekbe Ge, E yipohnweh afhanoh edi mbujuetse be avephiyoh vah'eafhafha.</w:t>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1 Bitrus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Neh ma fye kbahnghae edi echocho neh, a ma mbujuetse edi vopushyeh neh.</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Bitrus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Ve neh kbehkheh'epushye Mbohchu nyhi nfye phiyoh juetse, nfye nwaso endohtee, Bulus najrah ngha neh avephiyoh ayithri nke Nuh ngha te ge hu.</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Yahuza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Endohtee ngheh, ebhoh N nama to phiyoh ke N thha ngha neh kethiri mbujutse nyhi mbli hu, e nasoh le N thha kyhoh neh ke neh tekheh gbwawa ke echocho be nangha te efhweh nthho kethiri wah Nuh anyhahnyhah.</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Chu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be yima bekba le nde, be tetha le, "Mbujuetse ma edi Nuh nyhi, a shite ave mbhiyohafha, le Nwatseh hu!"</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Chwehbiye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Mmleh N tengha neh le Nuh, le khiyah asohthiri Ge, eke pohkho neh. Ndanda eke ngha neh fhle ave choh beheh mbli nke E chunyhahte.</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Wahroma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Mmlehngheh nfye be khafyeju wah neh ave khwehdri thiriabebe, neh ma ebhiya edi Nuh. Kbahnghae neh ma chunyhae, bakheh'e ge ma pushyeh shibakheh.</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Wahroma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Asohthiri adhoh hu yima le N ma ebhiya edi Yeso Kristi, nke be chehdoh te epiyoh Wahape. N ma nfye frist eke bekba ngha be chwehasohsoh edi Nuh. Kethiri biyenghae edi Wahape ke yahma bufyee, nke Evhla Anyhahnyhah chunyhahte.</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Wahkorinth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Nge nfye thhoh neh yima. Nuh mehhu chunyhah te neh, E ngahfohteju te neh, E kbambuju te neh ave thre Mbohchu Yeso Kristi le ave Evhla Nuh nyhi.</w:t>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Wahefisus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r>
              <w:t>ke thiri E kena chunyhah ge. E chunyhahte ge ave chunyhah'e edi thhoh fhehle ngikhiyah,</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Wahthesaloni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Ma Nuh edi atohshyeh chunyhah neh mblimbli. E ngha evhla neh, vopushyeh neh, le kbidri neh shi sohbe, ma e fhehle thiriabebe mu doh ebhoh yah'e Mbohchu nyhi Yeso Kristi.</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2 Wahthesaloni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Nyhi tesofye bate Nuh ke neh, zhyehso, endohtee edi Mbohchu, kethiri Nuh yingahfoh te neh ave nkaphiro ke neh jutse avephiyoh chunyhah'e edi Evhla le fhenyhie fhehle ndhehndheh.</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1 Timoti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Emamimmehhu, Nuh ke mbujutse wahvo avephiyoh mbehmbae, be le dohju ave echocho, andohndoh, chunyhah'e le tsekbehkheh'e.</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Zhyehibrahim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Ke be phiya mbli: gee ete chunyhah le beheh E chunyhate male So nthho. Nge bu a ngha e ma e bu abekbidri epiyoh Ge ke be be zhyehso mu.</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Zhyehibrahim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Yeso yivahafhafha aveju miyah, ke thiri eke chunyhah wah fhehle thra Ge.</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Bitrus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wah nke be ngahfohte avephiyoh ayibiyeyiyoe edi Nuh So, avephiyoh chwoh chunyhah'e edi Evhla, ke bhiyae Yeso Kristi, le migbee thra Ge. Ma asohthri ma fhehle neh, ndanda ma atohshyeh neh kbepoh.</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Matiyu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Ebhoh Bitrus yive vo akhwakhwa hu, e yise. Ebhoh e yicha tezhi hu, e yipoh nde e yitha le, "Mbohchu, mbuju ngheh!"</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Marukus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Ngluh eke fhenyhi hu be ke to ge batisma e ke jutse, ngluh eke fhenyhi e mu hu be ke kbabe ge.</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Ke Nwa Ngluh yah te ke E kah wah a wate, E mbuju be."</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Yohana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Mmleh vopushyeh ngheh male anehshyeh, ngah N ke tha? Le, 'So ngheh, mbuju ngheh ave ebhoh atehu? Yehe, e ma ke thiri atehu N yah te ave t'heh.</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Chwehbiye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Be yitha le, "Nghaechocho ave Mbohchu Yeso, a ke jutse, buu le wahphlejhoh woh."</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Wahroma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Le a le pube Yeso nfye Mbohchu, ndanda a fhenyhi ave pushyeh woh le Nuh yimbundatroh Ge ave ekwe, a ke jutse.</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Wahkorinth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Ke khiyahbethae atse ephehkheh ma khiyah mpu epiyoh beheh a ma fuzah. Ave epiyoh beheh a ma te jutse hu, e ma khwehdri Nuh.</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Wahkorinth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Ke nyhi ma ave epiyoh Nuh emya-avyavya edi Kristi, epiyoh beheh a jutetse le epiyoh beheh a ma tezah.</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Wahefisus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Ke asohthiri Nuh neh ju te tse avephiyoh echocho, e ma e chwoh neh mu, e ma ngeh Nuh,</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2 Wahthesaloni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le abebe chenuh-chenuh ke zhyeh'e beheh e kaa zah, kethiri be yinghoh ke ndoh ndhehndheh ke be jutse.</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1 Timoti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E kah le wah mbli jutse, ndanda be gbheh ayibiye edi ndhehndheh.</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Tayitus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e yima e avephiyoh chwehbiye edi asohthroh nke nyhi yitote mu, e yima ke ethrehvee Ge E yimbujutse nyhi, avephiyoh chunyhah'e edi mbeh ephekwle le tobhuhwayahtse edi Evhla Anyhahnyhah.</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Zhyehibrahim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Kemmehhu, E ke mbuju kho tse beheh ete yah epiyoh Nuh avephiyoh Ge, kethiri E shibate ke boe Nuh ke be.</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Yakubu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Kemmehhu nwaju neh throhzhe mbli le che abebe mbli, fye neh, fhehle abhiyachuhwoh, khiyah nke be najah te aveka neh eke mbujutse vopushyeh neh.</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1 Bitrus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E le kyhete ke etothrohasohsoh jutse, ngah ekaa kugbheh ananuh le etothriabebe?</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Matiyu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Yeso yitha le be, "Neh bepo neh ave khiyah Nuh le, 'Mpheh nke wah epohjheh nghohte hu yahma te mphehchhojhoh mu? Atehu ma toe edi Mbohchu, ndanda e ma bu akaekheh ave ju nyhi.'</w:t>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Marukus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Yeso yitha le, "Atehu ma e bu a nghate neh todate mu? Kethiri neh yite neh khiyah Nuh ma khwehdri Nuh mu.</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Luka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E le yipwe ayibiye be ke be yicha biye be thha te ke Ge ave thehnuh.</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Yohana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Neh tebe thehnuh ekibiyahkya kethiri neh tese le aveka thehnuh adhoh heh neh ke gbheh pushyeh shibakheh, nbe thehnuh adhoh heh ete thake mi.</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Chwehbiye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Apollos yichapla khiyah le Yahudawa ave choh wah, e yima mangha be ave thehnuh le Yeso ma Kristi.</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Wahroma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Ngah thehnuh tetha? Ibrahim yinghaechocho epiyoh Nuh, be yifhwehpoh ngha ge nfye asohthiri."</w:t>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Wahroma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Mamingahma nke be yithha te, be yithha te ke mbohanghae nyhi, kethiri nyhi ke male kbehkheh'epushyeh le thamakheh'e epiyoh thehnuh, nfye nyhi pohtepushyeh nyhi le Nuh ke pohnweh kefyekhiyahmuhweh Ge.</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1 Wahkorinth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Ke N natha ngha yo neh khiyah nke be yitha ngha yo le ngheh, le Kristi yifu ke throhabebe nyhi nfye thehnuh tha te hu,</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Wahgalasha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Thehnuh yive yo wah le Nuh kena kbasoh Wahape avephiyoh echocho hu, Nuh yibekba ngha yo wah Ibrahim chwehasohsoh le, "Aveka buu shekhweh mbli ke gbheh asohsoh."</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Timoti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Ke thehnuh tetha le, "Pah bhohkheh andoh muhweh ebhoh e tedhoju ngiye hu mu." Ndanda le, "Etochwoh kwate le be ngha ge bit'heh chwohbu ge.</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Timoti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Thehnuh mbli ma vhepohnweh'e edi Evhla Nuh. E soh te ke mbohnghae, ke thanghachae, ke thakyhoh'e, le ke mbohjhehkheh ngha wah asohthroh.</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Yakubu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E le ma le neh pohnweh bohbu athhothho hu, nfye thehnuh tha te le, 'Ndoh enagbheh woh nfye diwoh," neh to te sohbeewa.</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2 Bitrus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Amakapheh mbli ma le, neh yicha le bepwae edi thehnuh thho teyah e epiyoh thayahtse edi ngluhthho mu.</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2 Bitrus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Bulus tetha ke biye ateheh ave khiyahthhae ge, hu biye thhoh khwate ke yichae. Wanuhwa anaayibiye le anatejhehkheh tethangibe be, nfye be teto le thehnuh nthhoh heh, eke ngha Nuh gbwahkhoe be.</w:t>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Ngluh a jhabe te neh wah phiya hu, e ke yah tha ngha woh le, 'Ngha ngluh nthhohu mbhiyoh a shite hu,' a le ke doh shi ave mbhiyoh ndashi hu le abekbidri.</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Wahroma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Ke thehnuh tha le, "Ngluhnkhohma a le nghaechocho epiyoh Ge, e ke gbheh e abekbidri mu.</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2 Wahkorinth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Ke mmehhu, nyhi nghoh te throh t'hae edi abekbidri. Nyhi te tseh nyhi ave atokaekheh mu, nyhi te bhiyahtse nyhi khiyah Nuh mu, nyhi tetha echocho mehhu, ke mamienyhahma ke ngha ethake atse nyhi le kbehpushyeh asohsoh ave ju Nuh.</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Wahfilippi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Bakheh be ma thhongibee. Ke nuh be ma phle be, athhothho be ma ave kbidribee be. Be tesepo ke biye t'heh.</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Zhyehibrahim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Nyhi teve Yeso , a ma chambue le bakheh'e edi echocho nyhi. Gee kethiri anehte nke Nuh natengha te Ge, E navahba afhafha ave to ephehkheh, E navezah abekbidri edi fue ave to ephehkheh. Mmleh E shite ave buh ayuru edi mbhiyoh Nuh.</w:t>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1 Bitrus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Tahpla ngha fhehle abhiyathri le athhothho. Ma neh le kbehpushyeh asohsoh, ke mami be le thabe neh, wah adhoh heh ke ve shie asohsoh neh, be ke gbheh abekbidri.</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Yahuza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Be ma vwe akhwakhwa ave thhohmla, be tefi ekwa abekbidri be, vwethhoh esehzah, che wah heh ma ke nkufi ajhehjheh nke be tete ke be tebate.</w:t>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Chu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Bah tchoh a po kyhoh'e ngheh: fhweh aveyah epiyoh ngheh nkyhere-thhoh-kyhe-fweh chehnyhahte le piyo, ke a ke gbheh vi, le athheh aphopho ke a tekheh pudrujwoh woh, le khiya ngijuwe a kyhokheh ngijuwe woh ke a ke ve bhuhwa.</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Matiyu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Doh neh mehhu ave jhoh Israyila seh a wate hu;</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Matiyu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Ngah a ma sepoe neh? E le ma le ngluh male seh shewah-chuwoh (100), nthho le yawa, e ke phwehte e seh driwah-nyhiyeh-gbe-je-gbe-chuwoh-gbe-nyhiyeh (99) ave khweh ke e doh kah a wate hu mu?</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Matiyu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Yeso yitha le be, "Neh mbli ke kuwa ave fi atehu kethiri ngheh, ke be thhate le, 'N ke kbah ngluhevhehkheh, seh ke pu,'</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Marukus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Ebhoh Yeso le ekikheh ge yiyahseyah hu be yigbheh bi wah, Yeso yive ethreh be ke be yima nfye seh a mabe le ngluhevhehkheh mu. Yeso yicha tembohngha be biye fanyhah.</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Marukus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Yeso yitha le be, "Neh mbli ke kuwa, kethiri be thhate le, 'N ke kbah evhehkheh hu, seh ke pu,'</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Luka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Ebhoh e ke ngohyah jhoh hu, e ke begbekho zhye ge le enagbheh ge, e ke tha ngha be le, 'Neh neh fhehle mi, ke N kahmbu wah tseh ngheh a wate hu.'</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Yohana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So hu yite ngheh, N yite le So hu, ndanda N tengha pushyeh ke tseh heh.</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Yohana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E yitha ngha ge efhweh nke thahrah, "Siman nwa Yohana, a te ndoh ngheh?" Shyeh Bitrus nabe ke Yeso nabi ge efhweh nke thahrah le, "A te ndoh ngheh?" E yitha ngha Ge le, "Mbohchu, A yi biye mbli, A yi le N ndohte woh."Pyo tseh ngheh.</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Chwehbiye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Mmleh anghoh thehnuh nke Ngluhitiyopiya hu nama be hu, ma le, "Be yimbu doh le Ge nfye tseh epiyoh bushyakegbwah'e, ndanda nfye nwatseh temuhte nde ave ju ekefohju efeh ge, nfye mmeh E yipwe e muhweh Ge mu.</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Wahroma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Nfye be thha te, "Ke asohsoh neh nyhi tefu ekibiyahkya. Nyhi ma nfye tseh nke be tekegbwah."</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Zhyehibrahim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Mmleh ma Nuh edi atohshyeh, a yimbundatroh Evhehkheh nyhi avenyhiju ekwe, Mbohchu nyhi Yeso, avephiyoh thra nke tsethra atebate,</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Bitrus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Neh mbli nate tsehnda nfye tseh a wate, mmleh mehhu neh ngohyah wah epiyoh evhehkheh le evekheh edi vopushyeh neh.</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Chu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ethhoh emya, mbuwa emya, chuhwa, ethhoh, mbuwa, ngiyeh, tseh le bhiyoh, khohkhoh, le kbidri, le vopushyeh wah.</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Matiyu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Ebhoh E yive bi wah heh, E yive ethreh be, ke be yima po afhafha, be yimindate. Be yima nfye seh a ma be le evhehkheh mu.</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Matiyu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Yeso yitha le be, "Neh mbli ke kuwa ave fi atehu kethiri ngheh, ke be thhate le, 'N ke kbah ngluhevhehkheh, seh ke pu,'</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Marukus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Ebhoh Yeso le ekikheh ge yiyahseyah hu be yigbheh bi wah, Yeso yive ethreh be ke be yima nfye seh a mabe le ngluhevhehkheh mu. Yeso yicha tembohngha be biye fanyhah.</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Marukus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Yeso yitha le be, "Neh mbli ke kuwa, kethiri be thhate le, 'N ke kbah evhehkheh hu, seh ke pu,'</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Luka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Evhehkheh biyesha thhoh yima anghoh zhyoh adhoh hu ave mplaa, be yima vhehkheh ka biyesha be ave fii.</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Yohana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N ma evhehkheh asohsoh. Evhehkheh asohsoh tengha pushyeh ge ke tseh ge.</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Chwehbiye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Kemmehhu vhehkheh neh dineh, le putseh nke Evhla Anyhahnyhah ngha te neh ke neh ma evekheh be. Mbu neh ebhoh neh vhehkheh jhohnuh nke Nuh ngha te neh. Jhohnuh nke E fhwehte le thra Ge.</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1 Wahkorinth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Enyha a ma enuhwanoh ete kbahngha dige bit'heh buge? Enyha a nna te awechuhwa eke zhih e vha ge mu? Ma enyha ete vhehkheh pu biyesha eke vah e thhohnmyeh mu?</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Zhyehibrahim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Mmleh ma Nuh edi atohshyeh, a yimbundatroh Evhehkheh nyhi avenyhiju ekwe, Mbohchu nyhi Yeso, avephiyoh thra nke tsethra atebate,</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Bitrus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Neh mbli nate tsehnda nfye tseh a wate, mmleh mehhu neh ngohyah wah epiyoh evhehkheh le evekheh edi vopushyeh neh.</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1 Bitrus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Ma neh evhehkheh edi putseh nke Nuh ngha te neh ke neh vekheh, neh tebhiya nfye wahtse - ma e kethiri ngluhthho kikbehte neh mu, e ma ke neh kahte, nfye Nuh kah le neh bhiya hu,ma e ke kapoh thho mu.</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Chu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Nwatseh hu ave yreh mbhiyohafha hu ke vhehkheh be, E ke kipohdoh le be ave ebu edi thhoh pushyeh, ndanda Nuh ke kyhokhwe mla mbli ave ngijuwe be."</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Matiyu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E ke mba nwashyo, a ke be thre Ge le Yeso, ngee eke mbuju wah Ge aveka throhabebe be."</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Marukus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Nkhwa a makate fhyohwa? Ke tha ngha ngluh a fute anyhehbiyah, 'Be vezahngha wah woh throhabebe woh,' ma ke thale, 'Ndatroh, mbu kbohbu woh a seh shyoh!'</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Luka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Ke mmeh hu, N tetha ngha woh, throhabebe ge a fate heh, be vezahngha wah ge - ke e male andohndoh gbwawa. Ngluh be vezahnghate baba hu, male andohndoh baba."</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Yohana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Kemmehhu, N letha ngha neh le neh ke fu ave throhabebe neh. E le ma e le neh fhenyhi le emii N MA mu, neh ke fu ave throhabebe neh.</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Chwehbiye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E yikhehku ndashi, e le yipoh nde, e yitha le, "Mbohchu pah kbehkheh thiriabebe atehu atse be mu." Ebhoh e yitha wah mmeh hu, e le yifu.</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Wahroma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Ave phiyoh ngluh nthho thiriabebe yikakiyah ave t'heh, mmeh hu fi yikakiyah ave phiyoh thiriabebe. Fi le yidoh nghaphiya wah mbli, kethiri wah mbli yito thiriabebe.</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2 Wahkorinth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Nuh nangha Yeso yahma thiriabebe ke nyhi, Gee a yipo e thiriabebe mu, ke nyhi kena yahma asohthroh edi Nuh ave Yeso.</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Wahefisus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Neh yifute ave throhabebe neh le akhwathroh neh,</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Wahkolosi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ave Nwa hu nyhi male kbahfyee ke thra Ge, fhehle vewanghae throhabebe.</w:t>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1 Timoti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Throhabebe wah thhoh pweshite, be tembuhdoh le be epiyoh kbeh. Throhabebe thhoh teyah ave ekholo.</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Zhyehibrahim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Mmleh epiyoh vezahnghae thiriabebe ma hu, pohchehnghae ke thiriabebe ma nda mu.</w:t>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Yakubu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Ebhoh kahtee vekbidri ke fye wah phle hu, e temba thiriabebe, ebhoh thiriabebe ke kbekho wah hu, e temba fifue.</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Bitrus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Be male ngijuwe a nwehte le ekbwah; be tenweh be le toe thriabebe mu. Be tezhyehfoh wah a tejhehkhehte be mu ke toe throhabebe. Be mbohngha te pushyeh be ke toe dehndhre. Be ma thabete zhyeh.</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Yohana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Nyhi mehhu le putha throhabebe nyhi, E ma Nuh etoba le echocho, E ke vezahngha nyhi throhabebe nyhi, E ke chunyhah nyhi ave anathrohasohsoh mbli.</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Chu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le aveyah epiyoh Yeso Kristi, a ma ethake ntoba, nwankaphiro ave nyhinjue aveyah ekwe, le eshimbhiyoh edi afhe t'heh. Epiyoh Ge ete ndoh nyhi, a mbujute tsenyhi avejuyah throhabebe nyhi avephiyo thra Ge,</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Matiyu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Embohve hu yiyah tha le Ge le, "A le ma Nwa Nuh, thangha mpheh ateheh khoyah ki."</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Matiyu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Ekikheh Ge ave klo yikhongha Yeso be yitha le, "Echocho A ma Nwa Nuh."</w:t>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Marukus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Ebhohnkhohma evhla zhe le ve Ge, be teku ndashi a ju Ge, be tepo nde, be tetha le, "A ma Nwa Nuh."</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Marukus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Ebhoh afhanoh a yindahte teve Yeso, yive nfye Yeso yifu hu, e yitha le, "Echocho ngluh atehu ma Nwa Nuh."</w:t>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Luka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Nwa-evhla yifhenyhi tha ngha ge le, "Evhla Anyhahnyhah ke shya a tse woh, khwehdri Nuh a Kbehgbheh Phehte hu ke ndukheh woh. Mmehhu, gee anyhahnyhah hu a ke mba, be ke be Ge Nwa Nuh.</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Luka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Be mbli yitha le, "Buu, A ma Nwa Nuh?" E yitha ngha be le, "Neh tha wah, N ma."</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Yohana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N ve wah, N tha wah ke Ge, le atehu ma Nwa Nuh."</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Be jrah te ateheh ke neh ke fhenyhi le Yeso ma Kristi hu, Nwa Nuh, ke neh ke fhenyhi wah hu, neh ke gbheh pushyeh ave thre Ge.</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Wahroma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be yimangha le E ma Nwa Nuh a male khwehdri ave phiyoh Evhla Anyhahnyhah ebhoh E yinyhiju ave khuhwoh hu.</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2 Wahkorinth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Ke Nwa Nuh, Yeso Kristi, nke mii, Silas, le Timoti nabekba ngha neh hu, ma e "Ooh" le "Yehe" mu. E ma bate "Ooh" ebhohmbli.</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Wahgalasha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Be nakbacheh ngheh fhehle Kristi; mmlehngheh hu e ma e emii ashite mu, e ma Kristi mehhu ete shi aveka mii. Pushyeh N male ge aveka kbidri ngheh hu, N teshi avephiyoh echocho aveka Nwa Nuh, a ndohte ngheh, ndanda a nangha dige ke mi.</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Wahefisus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tete nyhi mbli ke gbe maenthho edi echocho le ayibiye edi Nwa Nuh, ke thiri nyhi ke yah kbekhwa, nyhi ke male anwehnweh edi Kristi.</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Zhyehibrahim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Emammehhu, nfye nyhi male frist akbekbe a doh nyhika te ave akpachu, a ma Yeso Nwa Nuh, ma nyhi kbehjhehkheh pubee echocho nyhi.</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1 Yohana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Ngluhnkhohma ete pube le Yeso ma Nwa Nuh, Nuh ma aveka gee ndanda e ma le aveka Nuh.</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Chu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"Doh epiyoh nwa-evhla edi jhohthhoe ave Thiyatira jrah le: "Ateheh ma khiyah nke Nwa Nuh tetha, Gee a male ngijuwe nfye nnreh piyoh, le a male fuhwoh nfye nkyhere akbukbu nke be ndanyhahte.</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Matiyu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Yeso yitha ngha ge le, "T'heh male pwi, zhehnyhiyeh afrachu male amblah, Nwa Ngluh mehhu ma e le epiyoh nke E ke te tse Ge mu."</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Matiyu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Mmleh ebhoh Yeso yiyah ave zhyehndi edi bohboh le Sizariya Filipi hu, E yibi ekikheh Ge, "Enyha wah tetha le Nwa Ngluh ma?"</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Matiyu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ke Nwa Ngluh yahte e ke be bhiya Ge mu, Nge mehhu E ke bhiya, ndanda ke E ngha pushyeh Ge nfye ekbahfye ke wah fanyhah.</w:t>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Marukus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Kemmehhu, Nwa Ngluh ma Mbohchu , E ma Mbohchu fhehle edi Asabat."</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Marukus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E yicha te mbohngha be le Nwa Ngluh ke vah ba afhafha gbwawa, be wahamahmah, be afhe frist le ethhabiye ke nghoh Ge, be ke gbwah Ge, ndanda hu E ke nyhinju ki nke thahrah.</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Marukus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"Ve neh, nyhi ma doh neh Ndushelima, be ke mbu ngha Nwa Ngluh ave bwe afhe frist le ethhabiye heh. Be ke kbabe Ge le E fu, ndanda be ke mbu ngha Ge le Wahape.</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Marukus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Be le kaa ve Nwa Ngluh teyah ave embu fhehle khwehdri akbekbe le thhoe kbenyhah.</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Luka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Nwa Ngluh yahte E tezhih biye E tevah biye, be tha le. 'Ve, ngluh ete zhih gbwawa le ete vah gbwawa, tho efye ghendu le etoabebe!'</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Ke Nwa Ngluh yah te ke E kah wah a wate, E mbuju be."</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Luka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Yeso mehhu yitha ngha ge le, "Yahuda, le muhweh khehgbekhoe a ma fhwehzhih Nwa Ngluh?"</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Yohana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Nfye Musa yikbehgbheh chehte enwu ave mpla hu, nge nfye be ke kbehgbheh cheh Nwa Ngluh,</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Yohana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Bi wah yifhenyhi ngha Ge le, "Nyhi po te aveka bohbiye le Kristi ke shi dohtebete. Tontra A tha le, 'Be ke kbehgbheh kbahcheh ba Nwa Ngluh'? Enyha a ma Nwa Ngluh?"</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Chwehbiye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Istifanus le yitha le, "Ve neh, N teve akpachu pwehte, ndanda Nwa Ngluh ndahte ave buh ayuru edi Nuh."</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Chu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Ave yreh endahtekwehpiyo heh, ngluhthho nama nu a bhiyehte Nwa ngluh, vhehte le athheh anuhwahnuwah - cha ave tse throh fuhwoh Ge, ndanda E na male anghloh-athheh edi nkyhere-thhoh-kyhe-fweh ave akhoh Ge.</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Chu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N nave embu aphopho. Gee a nashite ave embu adhoh hu nama nfye Nwa Ngluh. E namale ekhatse edi nkyhere-thhoh-kyhe ave tse Ge, le azhihzhih fhohbiyeki ave buhwe Ge.</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Matiyu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Pah se neh wah ete gbwah kbidri mehhu eke gbwah kho be vopushyeh mu. Fhehle mmehhu, se neh Ge hu eke gbwahngibe kbidri le vopushyeh ave epiyohafhafha.</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Marukus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A ke ndoh Mbohchu Nuh woh le pushyeh woh mbli, le vopushyeh woh mbli, le sepo woh mbli, ndanda le khwehdri woh mbli.'</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Luka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Nuh mehhu yitha ngha ge le, "Ngluh mpu, be kah te vopushyeh woh ave fi atehu, biye a tebhuhwa te heh, ke ma edi enyhaa?'</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Yohana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Mmleh vopushyeh ngheh male anehshyeh, ngah N ke tha? Le, 'So ngheh, mbuju ngheh ave ebhoh atehu? Yehe, e ma ke thiri atehu N yah te ave t'heh.</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Chwehbiye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Ke A ke phwehte bu vopushyeh ngheh ave Ekwe mu, A ke fhenyhi bu le ediwoh, Anyhahnyhah Hu, ve acheche mu.</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Wahroma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Nuh kaa ngha vopushyeh wah afhafha, beheh ete to throhabebe; E kaa ngha yo Yahudawa E le kaa ngha Hellenawa.</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1 Wahkorinth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Mmeh be thha te, le, "Ngluh nkaphiro, Adamu yiyahma vopushyeh ashite." Adamu nkiba hu yiyahma evhla etengha-pushyeh.</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2 Wahkorinth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N ma be Nuh nfye ethake edi vopushyeh ngheh, le bu a nangha N nayah mi ave Korinth mu, nama ke N mbuju neh ave thiri.</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Wahthesaloni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Ma Nuh edi atohshyeh chunyhah neh mblimbli. E ngha evhla neh, vopushyeh neh, le kbidri neh shi sohbe, ma e fhehle thiriabebe mu doh ebhoh yah'e Mbohchu nyhi Yeso Kristi.</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Zhyehibrahim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Nyhi male shyehpohtee atehu nfye ekbehkhehteklo edi pushyeh, pohteepushye ete ka ave epiyoh anyhahnyhah ave ekholo athhehetekheh,</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Yakubu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Kemmehhu nwaju neh throhzhe mbli le che abebe mbli, fye neh, fhehle abhiyachuhwoh, khiyah nke be najah te aveka neh eke mbujutse vopushyeh neh.</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Bitrus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Endohtee ngheh, N ma kyhoh neh nfye wahshye le khajute, phwehte kahtee edi vekbidri ete nuhwanoh le vopushyeh neh.</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Bitrus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Be male ngijuwe a nwehte le ekbwah; be tenweh be le toe thriabebe mu. Be tezhyehfoh wah a tejhehkhehte be mu ke toe throhabebe. Be mbohngha te pushyeh be ke toe dehndhre. Be ma thabete zhyeh.</w:t>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3 Yohana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Endohtee ngheh, N tebi le biye mbli ke doh sohbe le bu, le a ke ma sohbe, nfye e ma sohbe le vopushyeh woh.</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Chu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Ebhoh Nwatseh yipwe ebohkheh nkechuwoh hu, N nave avepudru engohte vopushyeh beheh nke be yigbwah te kethiri khiyah Nuh le ethake be namale ge hu.</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Marukus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Ngluh thho ave jhohkhonghae a yima le evhla zhe yipoh nde,</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Luka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E ke doh yangha wah le Mbohchu ke yah, e ke doh ave evhla le khwehdri Iliya, e ke bhiyahtse pushyeh she doh epiyoh zhyeh be. E ke ngha wahakhwatse yahki ayithiri edi asohthri, kethiri e tobhuhwa nghate Mbohchu wah eke fye Ge."</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Yohana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Gee, hu be mba te edi kbidri ma kbidri. Gee, hu be mba te edi Evhla ma evhla.</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Chwehbiye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Nfye be yima tha Istifanus mpheh, nge mehhu yima thakhiya le Nuh, e yitha le, "Mbohchu Yeso, fye evhla ngheh."</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Wahroma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Neh fyete neh evhla edi khehpi nke neh ke dohju le shie edi asebu mu; neh fyete Evhla fyeenwaphlejhoh aveka Yeso, a ngha nyhi ma zhyeh Nuh, nyhi tebe Ge le, "Abba, So nyhi!"</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Wahroma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Evhla le tsege tefhenyhi le evhla nyhi le nyhi ma zhyeh Nuh.</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1 Wahkorinth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Nyhi mehhu nyhi fye te nyhi evhla edi t'heh mu, nyhi fye te Evhla epiyoh Nuh, ke thiri nyhi ke yi biye Nuh ngha te nyhi edi ngeh.</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2 Wahkorinth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Kemmehhu, nyhi nagbheh chutoh'eshyeh ave chutoh'eshyeh neh. Ndanda nyhi male anehte gbwawa ave anehte edi Tayitus, kethiri neh nato mbuh ge shyeh.</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Wahgalasha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E le ma le nyhi teshi avephiyoh Evhla, ma nyhi tseh kwa le avephiyoh Evhla.</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Wahefisus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throh nke neh yite tseh yo aveka be heh, avephiyoh throhbiye edi t'heh atehu, avephiyoh eshimbhiyoh edi khwehdri nke vo, evhla ete tochwoh aveka zhyeh anabhiyae.</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Wahfilippi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Asohthri edi Mbohchu Yeso Kristi ma fhehle evhla neh.</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Wahkolosi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Emamile, N ma mi fhehle neh ave kbidri hu mu, N ma fhehle neh ave evhla. N teneh ke vee shibhuhwae neh le khwehdripushyeh neh edi echocho neh ave Kristi.</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Zhyehibrahim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Ke khiyah Nuh male pushyeh le chwohbutoe, e zhikapheh ama edi muhwah phiya. E tekeka ave epiyoh vopushyeh le evhla fwegbehte hu, fhehle epiyoh khehgbekhoe khehmbeh le amiru khombu fwegbehte hu, ete chapwa sepoe le kahtee edi pushyeh.</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Yakubu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Ke nfye kbidri a ma e le evhla mu fu te hu, nge nfye echocho a ma e le chwehbiye mu fu te wah.</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1 Yohana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Ave phiyoh atehu neh ke yi Evhla Nuh - evhla ete pube le Yeso Kristi yah te ave kbidri ma edi Nuh,</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Matiyu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Evhla yingha Yeso yidoh ave mpla ke Shetan ke mbohve Ge.</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Matiyu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Yeso yiyi abebe be, E yitha le, "Kengah neh ma mbohve ngheh? Neh ethaetophiya!</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Marukus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E yima ave mpla ki gbwangluh-phiya, Shetan nate mbohve Ge. E yima le byesha kbe, zhye-evhla yibhiya Ge.</w:t>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Luka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Shetan yima mbohve Ge. E yizhih e buthho mu ave ki adhoh heh, ebhoh ki adhoh heh gbwah wah hu, E yima pomboh.</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Chwehbiye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Bitrus le yitha ngha ge le, "Tontra neh khehmuhweh neh ke neh mbohve Evhla Mbohchu? Ve, fuhwoh wahnuhwa a doh zhite nuhwa woh ma wah bohboh le ndhoh, be ke tcha mbuju woh miyah."</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Wahkorinth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Neh gbheh po te neh mbohvee thho nke a gbheh po e dheh wah mu. Nuh ma ntoba, E ke fhenyhi kho e le mbohvee thho gbheh neh a kapheh te khwehdri neh mu. Aveka mbohvee adhoh hu E ke to phiyoh ke neh juwah aveka gee, E tengha neh khwehdri kbehkheh'epushyeh tete bakheh'e ge.</w:t>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Wahgalasha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Zhyehso, e le ma le nguhthho ave choh neh to te thiriabebe, neh a ma ave Evhla hu, mbuyahtse neh ge le evhla abhiyathri. Ne tevekheh kwa le ke dineh, ke neh pah kuka le ave mbohvee mu.</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1 Wahthesaloni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Ke thiri atehu, ebhoh N yiwe kho nda mi shyeh hu mu, N yicheh doh ngluh epiyoh neh ke thiri N ke yi ke echocho neh. E pah ma le embohve hu mbohve te neh, ndanda e ngha chwohbu nyhi achoh neh zahbuwa mu.</w:t>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Zhyehibrahim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Kethiri Yeso buge navahafhafha ndanda nagbheh mbohkue, kemmehhu E ke t'hafye kho beheh a ma gbheh mbohkue.</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Zhyehibrahim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Ke nyhi ma nyhi le cho frist akbekbe eke pla ve e ethreh ke abhiyabhiya nyhi mu; nyhi male ngluh nke be yimbohve ge ave phe mbli, mamihu E yito e thiriabebe mu.</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Yakubu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Ebhoh ngluh tegbheh mbohkue hu, e pah tha le, "Nuh a mbohku te ngheh," kethiri abebe ke mbohku e Nuh mu, Nuh le tsege tembohku e ngluhthho mu.</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Yakubu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Ngluh nkhwawa tegbheh mbohkue avephiyoh kahtee vekbidri ge, ete gbimbu ge le ete zhyehmbuka ge.</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Chu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Nfye a tete thangha ngheh avephiyoh kbehkhehshibae hu, mii le N ke tebhuhwa woh ave ebhoh mbohvee a ma ave t'heh mbli, ke e mbohvee beheh a ma ave t'heh.</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Matiyu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Emi mehhu N tethangha neh, pah fha neh mu ma baba, ma le akpachu, ke e ma mbhiyohafha edi Nuh;</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Matiyu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Yeso yitha le be, "Echocho N tetha ngha neh, ave khweh ephekwle ebhoh Nwa Ngluh kaa shi ave mbhiyoh athhothho Ge hu, neh a kite ngheh heh kaa shi le ave mbhiyeh je-gbe-phiya, neh kaa tekbanhga enyhi je-gbe-phiya edi Israyila kbeh.</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Matiyu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Ebhoh Nwa Ngluh kaa yah ave akbekbe Ge fhehle zhyeh-evhla mbli hu, E kaa shi ave mbhiyoh athhothho Ge.</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Luka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E ke male akbekbe, be ke be Ge Nwa Nuh a Kbehgbheh Phehte hu. Mbohchu Nuh ke ngha Ge mbhiyoh so Ge Dawuda.</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Luka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le ke neh ke zhih le vah a engohte ngheh ave mbhiyohkhweh ngheh, ndanda neh ke shi ave mbhiyeh, neh tekbangha mbeh je-gbe-phiya heh edi Israyila kbeh.</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Chwehbiye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'Akpachu ma mbhiyohafha ngheh. T'heh ma thushi edi fuhwoh ngheh. Cho jhoh nkhwa neh ke poh ngha ngheh? Ma cho epiyoh nkhwa a ma epiyoh shinghoh'e ngheh?</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Wahkolosi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Ke aveka Gee Nuh yito biye mbli, biye a ma ave akpachu le biye a ma ave t'heh, biye vekhoe le biye anavekhoe. Ma be ma mbhiyeh, ma eshimbhiyeh, ma afhekhwehdri, ma khwehdri: Nuh yito biye mbli avephiyoh Ge le ke Ge.</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Zhyehibrahim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Ma nyhi doh le khwehdripushyeh epiyoh mbhiyoh edi asohthiri, ke nyhi ke gbheh ethreh ndanda nyhi gbheh asohthiri eke t'hafye nyhi ebhoh nyhi ke kah ge hu.</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Zhyehibrahim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r>
              <w:t>Mmlehngheh bu nyhi ma tha hu ma le: Nyhi male frist akbekbe a shite ave buh ayuru edi mbhiyoh Akbehgbhehphehte ave apachu.</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Zhyehibrahim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Nyhi teve Yeso , a ma chambue le bakheh'e edi echocho nyhi. Gee kethiri anehte nke Nuh natengha te Ge, E navahba afhafha ave to ephehkheh, E navezah abekbidri edi fue ave to ephehkheh. Mmleh E shite ave buh ayuru edi mbhiyoh Nuh.</w:t>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Chu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Ngluh eke zhihnoh hu, N ke ngha phiyoh e shi fhehle mi ave mbhiyoh ngheh, nfye N nazhihnoh N shite fhehle So ngheh ave mbhiyoh Ge.</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Chu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be yima bekba le nde, be tetha le, "Mbujuetse ma edi Nuh nyhi, a shite ave mbhiyohafha, le Nwatseh hu!"</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Chu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Nwa-evhla le yimangha ngheh akhoh edi thhoh pushyeh, a yinyhahte nfye mandu. E yima thhajuwah ave mbhiyohafha edi Nuh le Nwatseh hu,</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Chwehbiye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Nuh edi she nyhi mbundatrohte Yeso, nke neh nakbacheh gbwah ave to.</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Chwehbiye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Nyhi ma ethake edi biye mbli nke Yeso nato, ave zhyoh Yahudawa le ave Ndushelima. Be yikbacheh gbwah Ge ave to ephehkheh.</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Chwehbiye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Ebhoh be yito wah biye mbli, nke be yithha te le be kena to le Ge hu, be yimbuthukiyah Ge ave to ephehkheh, be le yipoh Ge ave khuhwoh.</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Wahgalasha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Kristi kbahfye ju wah nyhi ave thabee edi bohbiye, ke bohbiye yima thabee epiyoh nyhi: ke be jrah te le, "Thabete ma mamienyhahma nke be kbachehte ave to."</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1 Bitrus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Gee buge yitchafoh throhabebe nyhi ave kbidri Ge, atse to ephehkheh ke thiri nyhi ke fu anghoh thiriabebe, nyhi ke gbheh pushyeh anghoh throhasohsoh. Avephiyoh kbiyabiye Ge nyhi nga te.</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Matiyu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Be yicheh ekikheh be fhehle wah Hiridus epiyoh Ge. Be yitha le Yeso, "Embohngha, nyhi yi le A ma ngluh echocho, A tembohngha wah phiyoh Nuh ave echocho. A tepo bu le ngluhthho mu, ndanda A tenghoh bu wah thhoh A fye wah thhoh mu.</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Luka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A le ma bu le echocho ave biye vi t'heh mu, enyha ke ngha woh vi ndhehndheh?</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Yohana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Yeso yitha ngha ge le, "N ma phiyoh, N ma echocho, ndanda N ma pushyeh. Ngluhthho ke yah gbheh kho e So hu mu, e le ma e le e kaju epiyoh ngheh mu.</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Yohana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Chunyhah be le echocho, khiyah woh ma echocho.</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Wahroma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A bhiyatse echocho Nuh le vheekhiyah, be tekhongha le tebhiya biye Nuh tote heh, be phwehte khonghae le bhiyae Nuh, a sohte dohtebate. Oohmmeh.</w:t>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1 Wahkorinth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E teneh e le thiriabebe mu, e teneh le ndhehndheh.</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Wahefisus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Kemmehhu, phwehte neh khiyahvhee, mamienyhahma tha ngha enagbheh ge ndhehndheh, kkethiri nyhi ma angha edi kbidri nyhi.</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Wahfilippi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Avebakheh'e, zhyehso, biye ngahma a ma ndhehndheh, a male athhothho, a ma edi kbehechocho, a nyhahte, a ma edi andohndoh, a ma edi khiyah asohsoh, e le ma le bu asohkapheh ma, e le ma le bu edi kbyadee ma, tesepo neh biye ateheh.</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Timoti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To bu a ke to kho ke Nuh ke fhenyhi le bu, etochwoh a ma e le kbidribee mu, ete mbohngha khiyah ndhehndheh ave phiyoh anyhahnyhah.</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Tayitus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Bulus, ebhiya edi Nuh le tseekikheh edi Yeso Kristi ke echocho edi wah Nuh ngahfohte heh, le ayibiye edi ndhehndheh ete fhenyhi le throhnuh,</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Zhyehibrahim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E ma ebhiya ave epiyoh anyhahnyhah, jhohshienuh nke Mbohchu a tote ge, ma e ngluh mu.</w:t>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Yakubu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Nuh ngahmbute le E ngha nyhi mbeh ephekwle avephiyoh khiyah ndhehndheh, ke nyhi ke ma biyekinkaphiro edi biye E to te mbli heh.</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2 Bitrus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Achukhiyah hu ma ndhehndheh epiyoh be: "Beh tengoh doh epiyoh kboh'e ge, vekheh tengoh doh ave dara."</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1 Yohana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Mami mmeh hu, N ma thha ngha neh thanghatee ephekwle, nke a ma echocho ave Kristi le aveka neh, kethiri nkufi ma kajue, anyhahnyah ndhehndheh hu cha wah tembuh'e.</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Chu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"Doh epiyoh nwa-evhla edi jhohthhoe ave Lodidisiya jrah le: 'Ateheh ma khiyah Gee a ma Oommeh, Ethake Ntoba le Ndhehndheh, Chambue edi t'heh Nuh tote hu.</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Matiyu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E yito e chwehbiye akbekbe nu mu kethiri anafhenyhie be.</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Marukus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Fohfoh so nwathhoh hu yibegbheh nde e yitha le, "N fhenyhi! T'hafye ngheh, N fhenyhi ma!"</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Marukus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Yeso le yimangha dige le je-t'hoh-nthho heh nfye be nate zhih biye ave engohte, E yidheh be ke anafhenyhie be le akhwapushyeh be, kethiri be yifhenyhi be le wah a yive Ge ebhoh E yinyhijuyah ave ekwee hu mu.</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Wahroma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Yahudawa thhoh yima be le echocho mu. Anaechocho be ke kyhokwe kho echocho Nuh?</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Wahroma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E ma echocho. Kethiri anafhenyhie be, be yibhokwe be; neh mehheh neh ndahte ke echocho neh. Pah kbehgbheh neh tse ave sepoe neh mu, ma neh le asebu mehhu.</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Wahkorinth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Ave anghoh edi be, nuh edi t'heh atehu hu ndukheh te sepoe be, beheh a ngha te be echocho mu. Ke mmehhu be ve kho te be anyhahnyhah nke chwehasohsoh edi akbekbe Kristi mu, a ma abhiyehte edi Nuh.</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1 Timoti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N yima yo echeshyeh, enghaafhafha, le ngluh akhwathroh. Mamihu, N nagbheh ethrehvee ke N yima to mmeh ave anaayibiye le anafhenyhie.</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Tayitus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Epiyoh beheh a nyhah te, biye mbli ma anyhahnyhah. Epiyoh beheh a che te le anafhenyhie, buthho nyhah te e mu; ma sepoe be ma kbehpushyeh be mbli che te.</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Zhyehibrahim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Vheh neh dineh, zhyehso, le ngluhthho achoh neh pah male pushyeh abebe edi ananghaeechocho mu, pushyeh ete yahtse ngha Nuh ashite ekholo.</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Matiyu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Ma mbhiyohkhweh woh yah. Ma be to kahtee woh ave t'heh nfye be teto ge ave akpachu hu.</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Matiyu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E ma e wah mbli ete be ngheh le, 'Mbohchu, Mbohchu,' eke ka mbhiyohkhweh akpachu mu, e ma wah ete to kahtee So ngheh a ma akpachu hu.</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Marukus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Ke ngluhnkhohma ete to bu Nuh kahte hu, ngluh adhoh hu ma nwaso ngheh, nwanyhoh ngheh le nyhoh ngheh."</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Yohana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Ke atehu ma kahtee edi So ngheh, le ngluh eke ve Nwa hu, ndanda eke fhenyhi le Ge ke gbheh pushyeh shibakheh, ndanda N kaa mbundatroh ge anuh bakheh t'heh."</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Wahroma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Pah to neh biye t'heh atehu mu. Ngha neh sepoe neh bhiyahtse, neh tobhuhyahtse throhbiye neh, kethiri neh ke yi bu asohsoh Nuh kahte, nke E ke fyekho, ndanda a makapheh kahtee edi Nuh.</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Wahkorinth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Juyah epiyoh Bulus, hu Kristi Yeso bete ke e ma tseekikheh ave kahtee edi Nuh, le nwaso nyhi Sostanis,</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2 Wahkorinth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Nyhi nasepo nyhi le be kena ngha kho mmeh mu, be mehhu yingha yo dibe epiyoh Mbohchu, be le nangha dibe epiyoh nyhi ave kahtee edi Nuh.</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Wahgalasha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Yeso yingha dige ke throhabebe nyhi kethiri E kena khafyeju nyhi ave buh t'heh abebe atehu. E nato mmeh ave kahtee edi Nuh So nyhi.</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Wahefisus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Pah bhiya neh be edi asengijuwe mu, ke neh tosoh be shyeh. Bhiya neh be nfye khehpi Kristi, neh teto kahtee edi Nuh avejuyah pushyeh neh.</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Wahkolosi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Epafras tesopo neh. E ma nthho neh, ebhiya edi Kristi Yeso. E tebi bate Nuh ke neh, ke thiri neh ke ndahte jhehkheh ave toe kahtee edi Nuh.</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1 Wahthesaloni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Ave biye mbli to neh Nuh esohkoh. Atehu ma kahtee Nuh ke neh ave Kristi Yeso.</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Timoti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Juyah epiyoh Bulus , tseekikheh edi Kristi Yeso avephiyoh kahtee edi Nuh, ke thiri bekbae kefyekhiyah edi pushyeh shibakheh ama ave Kristi Yeso,</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Zhyehibrahim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Ke neh kahte kbehkheh'eshyeh, ke ebhoh neh ke to wah kahtee edi Nuh hu, neh ke fye bu a kefyete khiyah ke to ngha neh hu.</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1 Bitrus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Mmehhu, cho ngluh adhoh hu, ave shie ge ave kbidri, teshi nda e ke kahte edi kbidri mu, e teshi ke kahtee edi Nuh.</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1 Yohana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T'heh hu le throhbiye ge ma kaju. Ngluhnkhohma ete to bu Nuh kahte mehhu ke shi dohtebate.</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Matiyu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Yeso yidoh ave zhyoh Ge E yimbohngha wah ave jhohkhonghae. E yika be ekheh. Be yibi, "Aninyhaa ngluh atehu gbhehte ayithiri Ge le khwehdri chwehbiye akaekheh?</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Marukus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Ebhoh e yima anuh Asabat hu, E yimbohngha be ave jhohkhonghae. Wah fanyhah yipo Ge, e yika be ekheh. Be yibi, "E gbhehte che mbohnghae ateheh a nyhaa?" "Cho ayithiri ngah be nghate Ge? Che biye akaekheh ngah E teto a bwe Ge?"</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Luka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Nwashyo hu yikbe, E yiyahma le khwehdri; E yinwehte le ayithiri, ndanda asohthiri Nuh yima atse Ge.</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Chwehbiye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Ke mmeh hu, zhyehso, ngahfoh neh wahnuhwa chuwoh-gbe-phiya achoh neh, wahnuhwa a male athhothho, a nwehte le Evhla, a male ayithiri, ke nyhi ke ngha be chwohbu atehu.</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Wahroma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O, ajhehjheh vi edi ayithiri le ayibiye Nuh! A ke kahpwa kho e kbehasohsoh Ge mu, ndanda a ke vepwa kho e phe Ge mu!</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1 Wahkorinth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Wah ayithiri ma ninyhah? Wah ayibiye ma ninyhah? Echapla khiyah edi t'heh atehu ma ninyhah? Ma e Nuh yahtse ngha te ayithiri t'heh atehu ma thirimpu mu?</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1 Wahkorinth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Nyhi tetha ayithiri ave choh ekikheh a kbete heh, e ma e ayithiri edi t'heh atehu mu, ma eshimbhiyeh edi ebhoh atehu mu, a ma yahma bubuwa.</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Wahefisus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Et'hana atehu yimapwa avephiyoh jhohthhoe, a yima le kethiri jhohthhoe hu, eshimbhiyeh le khwehdri ave epiyeh akpachu ke yah yi pheh fanyhah edi ayithri Nuh.</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Wahkolosi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Kethiri andohndoh atehu, chambu anuh nyhi napo ke ge hu, nyhi pla po nyhi ke bi Nuh ke neh mu. Nyhi tebi le neh ke nweh fhehle ayibiye Ge ave ayithiri mbli le yichae edi Evhla,</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Wahkolosi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Tseh neh fhehle ayithiri epiyoh beheh a ma jumiyah.</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Yakubu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E le ma le ngluhthho achoh neh kah te ayithri, ma e bi ke ge epiyoh Nuh, Gee ete ngha wah ete bi Ge fhehle apwebuh, ma e fhehle dhekhae mu, E ke ngha ge.</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Yakubu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Ayithiri ete yah ave akpachu hu, ave nkaphiro, e nyhahte, e ma endoh atohshyeh, e male abhiyathri, asepobhuhwa, e nwehte le ethrehvee, e male vha asohsoh, anaekleh, le ndhehndheh.</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Bitrus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Ve neh kbehkheh'epushye Mbohchu nyhi nfye phiyoh juetse, nfye nwaso endohtee, Bulus najrah ngha neh avephiyoh ayithri nke Nuh ngha te ge hu.</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Chu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Be yikbehgbheh nde be tha le, "Kwatee ma Nwatseh, nke be nagbwah, ke E fye khwehdri, vi, ayithiri, piru, athhothho, akbekbe, le kbiyadee."</w:t>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Matiyu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Kemmehhu, ngluh e tepo khiyah ngheh ndanda e tebhiya khiyah adhoh heh, ke ma nfye ngluh ayithiri a pote jhoh ke ave kblohmpheh.</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Matiyu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Aduzheeve ayithiri mehheh yimbu nkyhere ethooh le kwehpi be.</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Luka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Ave ebhoh adhoh hu Yeso yineh gbwawa ave Evhla Anyhahnyhah, E yitha le, "N kbiyade woh, So ngheh, Mbohchu edi akpachu le t'heh, kethiri A t'hate biye ateheh epiyoh wahayithiri le wahayibiye pah ve mu, A manghaju te be epiyoh anambohbiye, nfye yira ababa. Ooh, So ngheh, nfye mmeh e soh te woh shyeh.</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Wahroma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Be ve te dibe nfye wahayithiri, hu be ma wahmpoh.</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Wahroma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Ma neh le pushyeh nthho le dineh. Pah mbukapheh dineh ave akbehgbhehtse mu, fye neh wah a ma be le athhothho gbwawa mu. Pah mbu neh dineh nfye wah ayithiri ave sepoe neh mu.</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1 Wahkorinth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Ngluhthho pah zhyeh dige mu. Ngluhnkhohma ave choh neh a le sepo le e male ayithiri edi t'heh atehu, ma e yahma mpu, ke e ke yahma eyithiri.</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Wahefisus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Vebhuhwa neh nfye neh ke tsehshyoh - ma e nfye anaayithri mu, e ma nfye ayithri.</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Yakubu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Enyha a male ayithiri le ayibiye ave choh neh? Ma ngluh adhoh hu mangha shie asohsoh avephiyoh toe chwehbiye asohsoh ave abhiyachuwoh edi ayithiri.</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Matiyu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Akpachu le t'heh ke yah kaju, khiyah ngheh mehhu ke kaju po e mu.</w:t>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Marukus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Chebiye nke be jahte ave zhyoh asohsoh hu ma wah a po khiyah Nuh, be fye ge, be mbaju nda, thhoh gbwahngluh-gbe-je (30), thhoh driwah-thahrah (60), thhoh shewah-chuwoh (100).</w:t>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Luka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Gee mehhu yitha le, "Asohsoh ma, mehhu, ke be ete po khiyah Nuh, ndanda ete to bu khiyah Nuh thate."</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Yohana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Ave nkaphiro ngikhiyah yima, ngikhiyah hu yima fhehle Nuh, ngikhiyah hu yima Nuh.</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Chwehbiye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Enyhi mehheh, nyhi ke dohju ebhohmbli nyhi tethakhiyah le Nuh le toe chwohevhla edi khiyah hu."</w:t>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Wahroma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Kefyekhiyah Nuh epiyoh she be kute e mu. Ke e ma e wah a ma ave Israyila mbli a ma shi zhyeh Israyila mu.</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2 Wahkorinth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A ma le, Nuh nama aveka Kristi, E nate chumbuyah t'heh epiyoh Ge, E nama fhwehpoh ngha e be throhabebe be mu. Nge a ngha te nyhi chwoh chumbuyah'e wah.</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Wahgalasha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Ngluh nke be tembohngha khiyah Nuh hu, e soh le ngluh adhoh ngha le embohngha ge vi biye ge.</w:t>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Wahfilippi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Afafa zhyehso ave Mbohchu male tejhehkheh gbwawa kethiri nkyhahrah jhohfi ngheh; be male khwehdripushyeh ke thae khiyah Nuh, ma e fhehle asebu mu.</w:t>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Wahkolosi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Ngha khiyah Kristi shi aveka neh sohbeewa ave ayithiri mbli; neh tembohngha dineh, tekyhoh dineh aveka abra le aveka jhuweh evhla, neh tepoh jhuweh heh fhehle pushyeh sofyenghae epiyoh Nuh.</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1 Wahthesaloni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Ke thiri atehu, nyhi tesofye Nuh ebhohmbli, ke ebhoh neh yifye khiyah Nuh epiyoh nyhi hu, neh yifye neh ge nfye khiyah ngluh mu, neh yifye ge nfye e ma hu, nfye khiyah Nuh, khiyah ete to le chwohbu ave neh, a nghateechocho.</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Timoti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To bu a ke to kho ke Nuh ke fhenyhi le bu, etochwoh a ma e le kbidribee mu, ete mbohngha khiyah ndhehndheh ave phiyoh anyhahnyhah.</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Zhyehibrahim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Ke khiyah Nuh male pushyeh le chwohbutoe, e zhikapheh ama edi muhwah phiya. E tekeka ave epiyoh vopushyeh le evhla fwegbehte hu, fhehle epiyoh khehgbekhoe khehmbeh le amiru khombu fwegbehte hu, ete chapwa sepoe le kahtee edi pushyeh.</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Yakubu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Ma neh eto khiyah ma e epo baba mu, hu neh tezhyeh dineh.</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1 Bitrus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Be mba te neh mbeh-nke-phiya, ma e fhehle ngi-cho ete che hu mu, e ma fhehle ngi-cho anachee, a ma khiyah Nuh a shite dohtebate.</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Matiyu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r>
              <w:t>"Afha Yahudawa nke be mbate hu ma avenyhaa? Ke nyhi nave vathoh Ge ave epiyoh nuhki, nyhi yahte ke nyhi thho Ge.</w:t>
            </w: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Matiyu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Ve, Yeso yigbheh be, E tha le, "Esohkoh neh!" Wahvo heh yiyah khehku, be yithho Ge.</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Marukus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Ke buwa be tekhongha ngheh, be tembohngha thatee edi wah nfye biye embohnghae.'</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Luka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Yeso mehhu yifhenyhi tha ngha ge, "Be thha te le, 'A ke thho Mbohchu Nuh woh, ndanda nge vhe Ge a ke bhiya.'"</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Luka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Be yikhongha Ge, be yingohdoh Ndushelima le anehte gbenyhah.</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Yohana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Nuh ma Evhla, wah ete khongha Ge heh, ke khongha ba Ge ave evhla le ave echocho."</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Yohana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Ngluhuhwa hu yitha le, "Mbohchu, N fhenyhi," e le yithho Ge.</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Chwehbiye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Filibus yindatroh doh. Ve ngluh Itiyopiya thho, eshyoh a male khwehdringhatee akbekbe, ete to chwohbu le Kandes, afhaengluhva edi Itiyopiya. Vibiye ge mbli yima ave buhwe Ngluhnuhwa hu. E yiyah te ave Ndushelima ke e khongha Nuh.</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Chwehbiye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E kahphehte e ki je-gbe-phiya hu N nanyhi ave Ndushelima ke N khongha Nuh.</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Wahroma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A bhiyatse echocho Nuh le vheekhiyah, be tekhongha le tebhiya biye Nuh tote heh, be phwehte khonghae le bhiyae Nuh, a sohte dohtebate. Oohmmeh.</w:t>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1 Wahkorinth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Et'hana edi pushyeh ge ke mapwa. Mmehhu e ke khehku ndashi, e ke khongha Nuh. E ke betha le Nuh ma shi ave choh neh.</w:t>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Zhyehibrahim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Ndanda, ebhoh Nuh nama mbuyah le nwankaphiro Ge ave t'heh hu, E tha le, "Ma zhyeh-evhla Nuh mbli bhiya Ge."</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Zhyehibrahim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E yima avephiyoh echocho Yakubu, ebhoh e yima fu hu, yithasoh zhyeh Yusufu. Yakubu yithho Nuh ebhoh e yithhana ave tot'hoe ge.</w:t>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Chu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Biye nyhiyeh ashite heh, le tha le, "Oommeh!" be wahamahmah heh le yiku ndashi, be yibhweh.</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Chu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E natha ngha ngheh le, "Pah to mmeh mu, N ma tho ebhiya woh, fhehle zhyehso woh, be evepwa, le beheh ete bhiya khiyah edi tothha atehu. E ma Nuh a ke bhweh!"</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Matiyu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Ngluh a ndoh kate so ge ma nyhoh ge le mi hu,, ke ma kho e ekikheh nghe mu; ngluh a ndoh kate nwa le mi hu, ke ma khoh e ekikheh ngheh mu.</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Luka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Shi neh ave jhoh adhoh hu, neh tezhih le tevah biye be ke ngha neh, ke ngluhchwoh kwate be kbah ge bit'hehthhoh ge. Pah doh nghaphiya neh jheh mu.</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Luka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N kwate nda mi le N ma nwa woh mu; fye ngheh nfye nthho ave choh ebhiya woh.'"</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Yohana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Ngee a ma yah ave ekholo ngheh, N kwate mi N fho dheh mi kwa ndhro kbehba Ge mu."</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Chwehbiye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Be yiju phwehte ekbakhiyah heh, be yitsohshyoh be. Be yimale anehte le be kwate be vah afhafha ke Thre hu.</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Wahroma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Ke N teve le afhafha nyhi ma vah ave ebhoh atehu, kwate e le, e mbohtse le akbekbe nke nyhi kaa ve hu mu.</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Wahefisus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Emii, ngluhjhohfi ave Kristi, N ma tebo neh le neh tseh ave kwatee edi bee nke Nuh bete neh hu.</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Wahfilippi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Shi neh shie a kwate le chwehasohsoh edi Kristi, ke thiri N le yah ke ve neh, ma N yah mi mu, N kah le N po le neh ndahte jhehkhehte ave evhla nthho, fhehle sepoe nthho, neh teto fheh chwoh ke echocho edi chwehasohsoh.</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Wahkolosi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ke thiri neh ke tsehshyoh a kwate le Mbohchu, neh tetosoh Ge shyeh ave pheh mbli: avephiyoh mbae vha ave chwehbiye asohsoh, neh tekbe ave ayibiye edi Nuh.</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1 Wahthesaloni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nyhi yite kyhoh neh, techutohshyeh neh, tetha ngha ba neh le neh tsehshyoh a kwate le Nuh, Nuh a bekate neh ave mbhiyohkhweh Ge le athhothho Ge.</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Wahthesaloni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Kethiri atehu nyhi tebi ke neh ebhohmbli, le Nuh ke fhwehpoh neh kwate ke bee atehu, ndanda fhehle khwehdri Ge E ke pohnweh kahtee asohsoh Ge ke chwoh echocho neh.</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Timoti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Ke thehnuh tetha le, "Pah bhohkheh andoh muhweh ebhoh e tedhoju ngiye hu mu." Ndanda le, "Etochwoh kwate le be ngha ge bit'heh chwohbu ge.</w:t>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Zhyehibrahim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T'heh yima e epiyoh be shi mu. Be yite yatseh ave mla zhambi, ave khweh, ave pwi mpheh, le ave pwi zhyoh</w:t>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3 Yohana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a tetha ke andohndoh woh ave jhohthhoe. A to soh te kethiri a nandungoh be ave phiyoh edi Nuh,</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Chu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Be yikbehgbheh nde be tha le, "Kwatee ma Nwatseh, nke be nagbwah, ke E fye khwehdri, vi, ayithiri, piru, athhothho, akbekbe, le kbiyadee."</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12/04/2025 19:03:14</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EN/NZA-X-MBEMBNTHAL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