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Mariko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Achamba, "Paba, Mulungu, vyosi vyawezekana kpwako. Nusira chikombe chichi. Ala si kpwa kuhenza kpwangu, bali kpwako."</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Arumi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Kpwa kukala kahu muhocherere roho wa chitumwa ili kpwamba huishi kpwa woga keheri. Badalaye, hwemuhochera roho wa kuhu henda ana, ambaho kpwa riro hwarira "Abba, yaani Paba."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Agalatia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Na kpwa kukala mwimwi mu ana, Mulungu wemuhuma Roho wa mwanawe ndani za roho zehu, ehaye, "Abba, Paba."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Arumi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Kpwa kukala kahu muhocherere roho wa chitumwa ili kpwamba huishi kpwa woga keheri. Badalaye, hwemuhochera roho wa kuhu henda ana, ambaho kpwa riro hwarira "Abba, yaani Paba."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Arumi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Si vivyo tu, ala hata sisi, enye hurio na malimbuko ga Roho- sisi pia haugula kahi za nafusi zehu, huchi rindira kuhendwa ana, yaani kukombolwa kwa miri yehu.</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Arumi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Ambamvo ni Aisraeli. Mvario hendwa ana, utukufu, malagano, zawadi ya torati, ibada kahi ya hekalu, na ahadize.</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Agalatia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ili kumva kombola aratu mvario kala tsini za sheria, ili kpwamba huka weze kuhocherwa here ana.</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Aefeso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Kahi za mahenzoge Mulungu, wehutsagula mbere kpwa kuhuhala here anae kpwa njira ya Jesu Masihi. Wehenda vivi kpwa kukala wehamirwa kuhenda chiratu aricho tamani.</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Matayo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Ariho kala kahi za maazo dzulu ya mambo gago, malaika wa Bwana achimombolera kahi za ndoho, achimwamba, "Josefu mwana wa Daudi, usogohe kumuhala Mariamu here mucheo kpwa kukala mimba ariyo nayo ni kpwa uweza wa Roho Mutakatifu.</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Matayo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Ndiho ibilisi ariho muricha, malaika mvachidza mvachi muhumikira.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Mariko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Achikala nyikani kpwa siku mirongo mine, kuno wajezwa ni Ibilisi (Shetani). Wekala na anyama a tsakani, na malaika vachimuhumikira.</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Siku mwenga masikini achifa achitsukulwa ni malaika mvachenda mwika upande wa Iburahimu. Ye tajiri naye achifa na achizikpwa,</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Mahendo ga mitume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Baada ya kumuchira shikari wa kpwanza na wahiri, mvachifika kpwenye lango ra chuma ririro kala ramvalongoza mudzini; riro redzifugula renye. Mvachombola mvachitua chichochoro, ye malaika achimuricha achenenda zakpwe.</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Akorintho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Hata nichikala na uwezo wa kunena kpwa luga za adamu na malaika. Ala kala sina uhenzo, nakala here napiga kululu za kengele ama toazi.</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Agalatia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Sasa chisingwa cha kwika sheria yekala ni noni? Yeikpwa kpwa madambi mpaka mufuasi wa Iburahimu andiho kudza ambaye ndiye chanzo cha ahadi iyo kuikpwa. Sheria yehaswa kuchirira malaika kuchirira mukono wa mugbwizanishi.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Athesalonike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na kumvoyeza mwimwi muteswao hamwenga nasi, andahenda vivi wakati wa kudza kpwakpwe Bwana Jesu kula Mulunguni hamwenga na malaika enye uwezowe.</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Timotheo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Naku lakiza, kpwa dhati mbere za Mulungu na mbere za Masihi Jesu na malaika ateule kukala ugatsunze malakizo gaga bila ubaguzi wowosi na kukala usihende dzambo rorosi kpwa ubaguzi.</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Aebrania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Kpwani ni hiye kahi ya malaika, Mulungu wewahi kumwamba, "U mwanangu, nami rero nikala Pabayo"? Ama ni kpwa malaika hiye Mulungu ariye mwamba, "Nindakala Pabaye, naye andakala Mwanangu"?</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Petero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Masihi yu mukono kulume wa Mulungu. Wekpwenda Mulunguni. Malaika, mamulaka gosi, na nguvu zosi lazima zikale tsiniye.</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Petero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Kpwa kukala, kalaho Mulungu kamva richire malaika mvario henda dambi, bali achimva hirika kuzimu mvafungbwe nyugbwe kahi za shimo ra chiza mpaka siku ya hukumu,</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Ufunulo wa johana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Ndiho nichilola nami nichisikira sauti ya malaika anji ambamvo mva zunguluka chihi cha enzi hamwenga na mvo viumbe na mvo atumia. Hesabu yao kamili mvekala elifu kumi kpwa ma elifu kumi kpwa ma elifu na ma elifu.</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Mariko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Achizunguluka kumvalola na koro, achitsukizwa ni ufu wa roho zao, achimwamba yuya mutu, "Goloza mukonowo." Achiugoloza, nawo mukono uchuya tototo.</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Sasa Johana achimvamba makundi mvariokala mvenenda kpwakpwe kpwa ubatizo, "Chivyazi cha nyoka! Nani aremvakanya muchimbire hukumu idzayo ya Mulungu?</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Arumi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Kpwa kukala koro ya Mulungu idzikpwa lwazu kula Mulunguni, dzulu ya mvosi mvario a asi na aovu mvosi ambamvo kpwa uovu wao mvafitsa ujeri.</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Arumi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Kustupa gago bai, idzaho sasa hudzi takaswa kpwa mulatsowe, hundokolwa kula kpwa koro za Mulungu.</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Aefeso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Sisi hosi haho mwanzo hekala milongoni mwa aa mvasio amini. Hekala huchihenda kpwa tamaa mbii za miri yehu. Hekala huchi henda mahenzo ga mwiri na ufahamu wehu. Hekala kpwa asili ana a koro za Mulungu here anjine.</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Aefeso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Mukale na hasira, ala musihende dambi! dzua risizame muchikala kahi za hasira zenu.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Aefeso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Namwi ani paba, musi mvakpwaze ana enu na kumvenjiza koro, badalaye, mvarereni kahi za onyo, lau na malakizo ga Bwana.</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Akolosai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Ni kpwa ajili ya mambo gaga koro za Mulungu zindadza dzulu yao mvasio ogoha.</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Athesalonike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Mvemupa moro wa kumu ngojera Mwanawe kula Mulunguni ariye fufulwa kula kpwa afu- Jesu, ahwikaye huru kula kpwa chiriro chidzacho.</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Athesalonike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Kpwa kukala Mulungu kahu tsagulire haho mwanzo kpwa hukumu, bali kpwa wokofu kpwa njira ya Bwana Jesu Masihi.</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Ufunulo wa johana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Mataifa mvetsikirwa, ala korozo zifika. Wakati ufika wa afu kuhukumiwa na atumishio kuzawadishwa mvachikalamo manabii na atakatifu a Mulungu, hamwenga na mvosi mvario rogoha dzinaro, mvario kamva tambulikanire na mvario ni abomu. Wakati ufika kpwako kumvangamiza mvaangamizao dunia."</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Matayo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Madzina ga mitume ao kumi na airi ni gaga. Ra kpwanza ni Simioni (ariye pia wehewa Petero), na Andrea nduguye, Jakobo mwana wa Zebedayo na Johana nduguye:</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Mariko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Anafunzie mvachionana na Jesu mvachimwelezera gosi mvarigokala mvadzigahenda na kufundisha.</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Kurihocha, achimveha anafunzie, achitsagula kumi na airi, ambamvo pia wemveha mitume.</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Mahendo ga mitume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Mvachiapigira kura, kura ichimugbwerera Matiasi, naye achenjizwa hesabuni namvo kumi na mumwenga.</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Mahendo ga mitume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achifitsa sehemu ya pesa arizo kuzira uwo munda (na muchewe wegamanya gago), kisha achireha sehemu ya zo pesa achimvaikira mitume maguluni.</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Arumi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Paulo, mutumishi wa Jesu Masihi, ariye ehewa kukala Mutume na kutengwa kpwa ajili ya injili ya Mulungu,</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Arumi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Nilamusira Androniko na Yunia, jamaa zangu, na afungbwa hamwenga nami. Ni amuhimu milongoni mwa mitume, ambao pia mvemu tangulia kumumanya Masihi kabila yangu.</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Paulo, ariye ehewa ni Jesu Masihi kukala Mutume kpwa uhenzo wa Mulungu, na Sosithene ndugu yehu,</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Akorintho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Je, mvosi ni Mitume? Je, mvosi ni manabii? Je, mvosi ni alimu? Je mvosi mvahenda miujiza?</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Paulo, mutume wa Jesu Masihi kpwa uhenzo wa Mulungu, na Timotheo ndugu yehu, kpwa kanisa ra Mulungu ririro Korintho, na kpwa atakatifu osi a Mulungu kahi za sehemu yosi ya Akia.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Akorintho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Kpwa kukala atu dza mvamvo ni mitume a ulongo na ahenzi kazi alongo. Mvadzi tambulisha kukala mitume a Masihi.</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Agalatia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Paulo, mutume- na sio mutume wa adamu na wala si wa madalali, isiho kala ni kuchirira kpwa Jesu Masihi na Paba Mulungu , ariye mufufula kula kpwa afu-</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Aefeso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Paulo, mutume wa Masihi Jesu kpwa mapenzi ga Mulungu, kpwa mvario tengbwa kpwa ajili ya ambamvo ni aminifu kahi za masihi Jesu.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Timotheo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Paulo, Mutume wa Jesu Masihi kulingana na amuri ya Mulungu na mokoli wehu Jesu Masihi ariye kuluhiro rehu.</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Petero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Petero, mutume wa Jesu Masihi, namva andikira mwimwi atsagulwa a Mulungu murio tawanyika sehemu za Pontio, Galatia, Kapadokia, Asia na Bithunia.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Mariko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Yoyosi anoneraye haya na maneno gangu chivyazi chichi cha uzinzi na dambi chila aina, Mwana wa Adamu andamonera haya andiho fika kpwenye utukufu wa Pabaye na malaika atakatifu.</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Yoyosi anoneraye haya mimi na maneno gangu, Mwana wa Adamu naye andamonera haya andiho enjira kahi za utukufuwe na utukufu wa Paba na malaika atakatifu.</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"Yuya mwemerezi achidzuza. 'Nihendedze, tajiri wangu wanihoka kazi? Sina nguvu za kurima, na naona haya kuvoyavoya.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Arumi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Kpwa kukala siyonera haya injili, kpwa kukala ndiyo nguvu ya Mulungu kpwa wokofu kpwa chila mumwenga a aminiye, kpwa Ayahudi kpwanza, kisha kpwa Ayunani.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Afilipi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Kulingana na matarajio gangu nina uhakika na ujeri sindona haya, badalaye, kpwa kudzamini here irivyo siku zosi na hata sasa nakuluhira Masihi andenulwa kahi za mwiri wangu ichikala kahi za uzima au chifo.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Timotheo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Kpwa vivyo usi wonere haya ushuhuda wa Bwana wehu, wala wangu mimi, Paulo mufungbwawe. Bali, ushiriki kahi za mateso kpwa ajili ya injili,kulingana na uwezo wa Mulungu,</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Timotheo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Kpwa sababu ii, nasirima hata mimi. Ala sona waibu kpwa kukala namumanya iye niriye mwamini. Nina uhakika kukala iye waweza kuchitsunza chira niricho chilavya kpwakpwe mpaka siku iyo.</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Aebrania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Kpwa mvosi, iye atakaswaye na iye atakasaye, mvelaa hamwenga. Sasa ka aibika kumveha nduguze.</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Aebrania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Ala here irivyo, mvai tamani intsi iriyo mbidzo, yaani, ya Mulunguni. Kpwa vivyo, Mulungu kana waibu kpwehewa Mulungu wao, kpwa kukala adzimva jengera mudzi.</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Hali ichikala yoyosi wateseka here Mukristo, na asi aibike; badalaye, na amutukuze Mulungu kpwa dzina riro.</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Johana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Sasa, ahenzwi, salani ndaniye, ili andiho ombolera hukale hukale na ujasiri wala husi sikire waibu mbereze kahi za kudzakpwe.</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Matayo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Kpwa kukala mimi pia ni mutu niriye na mamulaka, na ninao shikari tsini yangu. Nichi mwamurisha yuno, "Enda" wenenda. Na yuya nichi mwamurisha "Nzo" wadza, na kpwa muhenzi kazi wangu, "Henda vino" wahenda."</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Matayo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Jesu achimveha anafunzie kumi na airi hamwenga, achimvapa mamulaka dzulu ya pepo achafu, kuachemera na kuomboza, na kuhoza aina yosi ya makongo.</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Matayo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Ala Jesu achimveha kpwakpwe achimvamba, "Mwamanya kukala atawala a mataifa nikuati-isha na akulu ao nikuhenda mamulaka dzulu yao.</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Mariko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Mvachangalazika naye sana mafundishoge, kpwa kukala wekala wamvafundisha here mutu mwenye mamulaka wala si mwandishi.</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Mariko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Jesu achimveha achimvamba, "Mwamanya mvo mvatambulikanao here vilongozi a mataifa, nikutawala na abomu ao nikuhumira nguvu kpwao.</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Kpwa kukala mimi nami ni mutu niriye tsini ya mamulaka, nina shikari tsini yangu. Nichimwamba yoyosi 'Enda' wenenda, na kpwa munjine naye 'Nzo' wadza, na muhenzi kazi wangu nichimwamba 'Henda vino,' 'wahenda."</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Johana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na ndivyo Paba arivyo mupa uwezo wa kuhukumu kpwa kukala ni Mwana wa Adamu.</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Johana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Kakuna awezaye ku--uhala kula kpwangu, isihokala mimi mwenye naulavya uzima wangu. Nina uwezo wa ku-ulavya, na nina uwezo wa ku-uhala keheri. Nihochera amuri ii kula kpwa Paba."</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Mahendo ga mitume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Achimvamba, "Si jukumu renu kumanya wakati ama majira ambago Paba yupanga kpwa uwezowe.</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Arumi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Chila nafsi itii mamulaka garigo dzulu, kpwa kukala kakuna mamulaka isihokala kulaa kpwa Mulungu. Mamulaka gaishigo gelaa kpwa Mulungu.</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Akorintho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Muche kana mamulaka dzulu ya mwiriwe, ni mulumewe ariye naro. Hali iyo pia, mulume kana mamulaka dzulu ya mwiriwe isihokala muchewe.</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Aefeso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Wemu sagika Masihi dzulu, kure na utawala, mamulaka, nguvu, enzi na chila dzina rihadzwaro. Wemwika Jesu atawale si kpwa chizazi chichi tu, hata kpwa chizazi chidzacho.</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Akolosai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Namwi mudzotsazwa kahi zakpwe iye, ariye chitswa cha chila uweza na mamulaka.</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Judah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Kpwakpwe Mulungu hacheye mokoli kuchirira Jesu Masihi Bwana wehu, utukufu ukale kpwakpwe, ubomu ,uwezo na nguvu wakati wosi, sasa na hata kare na kare. Amina.</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Ufunulo wa johana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Kisha nichisikira sauti bomu sana mulunguni: Ichamba, "Sasa wokofu ufika na nguvu na ufalume wa Mulungu wehu, na mamulaka ga Masihi. Kpwa kukala mushitaki wa ndugu zehu yutsuhiwa tsi, iye ariye kala achimva shitaki kpwa Mulungu usiku na mutsana.</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Matayo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Mvekala mvachibatizwa ni iye kahi za muho wa Joridani kuno mvachitubu dambi zao.</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Matayo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Namubatiza kpwa madzi kpwa ajili ya toba. Ala iye adzaye baada ya mimi ni mukulu kuniriko hata sisitahili kutsukula virahuvye. Iye andamva batiza kpwa nguvu za Roho Mutakatifu na kpwa moho.</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Matayo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Kisha Jesu achidza kula Galilaya mpaka muho Joridani kubatizwa ni Johana.</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Matayo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Ala Johana achimala kumukahaza kpwa kumwamba, "Mimi namala kubatizwa ni uwe, nawe wadza kpwangu?"</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Matayo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Baada ya kubatizwa, Jesu achombola madzini, mara mbingu zichifuguka kpwakpwe. Achimona Roho Mutakatifu wa Mulungu achitima here mufano wa gia naye achema dzulu ya chitswache.</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Mariko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Johana wekudza, achimvabatiza nyikani na kuhubiri ubatizo wa toba na musamaha wa dambi.</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Mariko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Ntsi yosi ya Juda na atu mvosi a Jerusalemu mvachombola kpwenda onana naye. Mvachibatizwa muho Joridani, mvachikiri dambi zao.</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Mariko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Mimi nemvabatiza kpwa madzi, ala iye andamvabatiza kpwa Roho Mutakatifu."</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Achenenda lalo rosi ra Joridani, achihubiri ubatizo wa toba kpwa musamaha wa dambi.</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Johana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Gariho tsupa gaga, Jesu na anafunzie mvachenda mudzi wa Judea. Kuko achihumira wakatiwe namvo na achibatiza.</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Mahendo ga mitume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kula kpwa ubatizo wa Johana mpaka siku ariho halwa achipaa dzulu, akale mumwenga kahi za mashahidi nasi kahi ya ufufulo wa Jesu."</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Arumi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Hezikpwa, kisha, hamwenga naye kahi za ubatizo, kahi za chifoche. Gaga gehendeka ili kpwamba, here Masihi arivyo enulwa kula kpwa chifo kahi za utukufu wa Paba, ili kukala nasi huweze kutsembera kahi za usha wa maisha.</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Agalatia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Kpwa kukala here kpwa unji wenu mwebatizwa kahi za Masihi, be mwedzi visha Masihi.</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Akolosai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Mwezikpwa hamwenga na iye kahi za ubatizo na kpwa njira ya imani kahi za iye mwefufulwa kpwa uwezo wa Mulungu ariye fufulwa kula kpwa afu.</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Petero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ii ndiyo ishara ya ubatizo umvokolao kpwa sasa-sio kpwa kojesa uchafu wa mwiri, bali here chiriro cha dhamira mbidzo kpwa Mulungu-kuchirira ufufulo wa Jesu Masihi.</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Matayo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Jesu achimwambira ye Jemedari, "Uya kpwako mudzini, here udzivyo amini, na vikakale vivyo kpwako." Muhenzi kaziwe achihola kahi ya saa iyo.</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Matayo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Chila muvoyacho, kpwa imani, mundachipata."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Mariko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Andiye amini na kubatizwa andaokoka, ambaye kandamini, andahukumiwa.</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Abarikiwa mwanamuche aminiye kukala kundakala na utimizo wa chila dzambo ariro ambirwa kula kpwa Bwana."</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Johana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Wekudza here shahidi kushuhudia dzulu ya uwo mulangaza, ili mvosi mvaweze kpwamini kuchirira iye.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Johana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na hudziga-amini na humanya kukala ndiwe mutakatifu wa Mulungu."</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Johana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"Musiyugike mioyoni mwenu. Mwa-mwamini Mulungu; naminini nami.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ala zizi zeandikpwa ili muweze kpwamini kukala Jesu ndiye Masihi, Mwana wa Mulungu, ndiho kahi za kpwamini, mukale na uzima kpwa dzinare.</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Mahendo ga mitume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Dzambo riro richi manyikana Yafa yosi, na anji mvachi mwamini Bwana.</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Arumi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atakatifu a Mulungu kuchirira kpwa imani kahi ya Jesu Masihi kpwa mvosi mva aminio. Kpwa kukala kakuna tofauti,</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Akorintho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Hangu urimwengu na busaraye kaumu manyire Mulungu, Mulungu achi tsamirwa ni kokola mvamwaminio kuchirira na ujinga wa kuhubiri.</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Akorintho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Kpwa vivyo bai, ikale ndimi ama mvamvo, hosini hwari hubiri neno namwi mwaramini.</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Akorintho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Ala huna roho mwenga ya imani kulingana na ma andiko kpwamba; "Neamini ndiho nichinena." Sisi nasi, hwa amini, ndiho huweze kunena.</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Agalatia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Here Iburahimu, "Wemwamini Mulungu naye imaniye achituzwa here utakatifu,"</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Afilipi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Kpwa kukala mwimwi mwe ehewa bule kpwa ajili ya Masihi, si kumwamini tu bali pia kutabika kpwa ajili ya iye,</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Matayo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Sauti ichombola kula Mulunguni ichamba, "Yuyu ndiye Mwanangu muhenzwi. Nahenzezwa naye."</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Mariko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Sauti ichisikirika kula mulunguni ichamba, "Uwe ndiwe Mwanangu muhenzwi. Roho yangu iridhika nawe"</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Roho Mutakatifu achitima mufano wa gia, halafu sauti ichisikirika kula Mulunguni, ichamba, "Ndiwe mwanangu muhenzwi. Naridhika nawe."</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Mahendo ga mitume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yeonekana kukalato kpwehu, hudze hamwenga na mawazo mamwenga, kutsagula atu na humvahume kpwenu hamwenga na ahenzwi Barnaba na Paulo,</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Arumi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Kpwenu nyosi murio Rumi murio ahenzwi a Mulungu na murio ehewa kukala atakatifue: Neema ikale kpwenu na amani kula kpwa Mulungu Paba yehu na Bwana Jesu Masihi.</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Akorintho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Ndiho nichi mvahumira Timotheo, mwanangu nimuhenzaye ariye mwaminifu kahi za Bwana. Andamva kumbusha njira zangu kahi za Masihi, here nifundishavyo chila hatu na kpwa chila kanisa.</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Aefeso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Kpwa vivyo mukale atu a kumutua Mulungu here anae ahenzwi.</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Afilipi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Kpwa vivyo, ahenzwi, here mudzokala muchi tii siku zosi, si tu mimi nichi kalaho bali zaidi hata nisiho kalaho, dumishani wokofu wenu kpwa woga na kutetema.</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Akolosai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Luka ariye tabibu muhenzwi hamwenga na Dema mvana alamusa</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Timotheo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Kpwa Timotheo, mwanangu muhenzwi: Neema, rehema na amani kula kpwa Mulungu Paba na Masihi Jesu Bwana wehu.</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Aebrania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Lakini ahenzwi, hanena gago dzulu yenu, mambo gahusikanago na wokofu, idzaho hanena vivi.</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Waraka wa yakobo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Musi kengbweni, ndugu zangu ahenzwi.</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Waraka wa yakobo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Mwamanya riri, ndugu zangu ahenzwi: Chila mumwenga wenu na akale na haraka kusikira, muziho kunena, na muziho wa koro.</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Petero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Ahenzwi, namva sihi here achizi a njira na asafiri, mudzi tenge na tamaa za miri, ambayo yapingana na roho zenu.</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Petero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Kpwa vivyo bai, kpwa kukala mwaga tariza gaga mambo, hendani bidii mupatikane bila lawama wala hatia mbere za Mulungu, kpwa amani.</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Johana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Ahenzwi, ichikala mioyo yehu kainda hukumu, hunawo ujasiri kpwa Mulungu.</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Mvosi mvekala enye hachi mbere za Mulungu. Mveishi bila lawama kahi za amuri zosi na malakizo ga Bwana.</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Akorintho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Andamvonjeza nguvu pia mpaka mwisho, ili musikale na lawama siku ya Bwana wehu Jesu Masihi.</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Aefeso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Wehenda vivi ili kukala aweze kudzi wasilisha mwenye here kanisa takatifu hasiho na doa wala mawaa ama chitu chihala nacho na gaga, badalaye ni takatifu risiro na lawama.</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Afilipi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ili mukale bila lawama na asafi, ana a Mulungu mukale a-aminifu, hendani vivyo ili mukale mulangaza wa urimwengu, kahi ya chivyazi cha uasi na wovu.</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Afilipi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Kpwa bidii, neritesa kanisa; kpwa kuheshimu sheria, nekala na hachi bila kulaumiwa .</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Akolosai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Ala sasa adzi mupatanisha nyinyi kpwa mwiriwe kuchirira chifo. Wehenda vivi ili kumvareha nyinyi atakatifu musio na lawama wala dosari mbereze.</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Athesalonike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Mwimwi muma shahidi hamwenga na Mulungu, utukufu uriwodze, hachi bila lawama hurivyo ishi namwi mwaminio.</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Athesalonike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Havoya, amvonjezere nguvu rohoni mwenu mukale bila lawama kahi za utakatifu mbere za Mulungu wehu ariye Paba wehu kahi za kudza kpwa Bwana Jesu hamwenga na atakatifue.</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Athesalonike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Mulungu wa amani amva kamilishe kahi za utukufu. Havoya roho zenu, nafsi na miri itunzwe bila dambi kpwa kudza kpwa Bwana wehu Jesu Masihi.</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Aebrania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Be kainda kala zaidi mulatsowe masihi, ariye kpwa Roho wa kare na kare wedzombozera nafusiye kpwa Mulungu, akale sadaka isiyo na mawaa, indiyo mvasafisha nia zenu na mahendo ga kufa, mupate kumwabudu Mulungu aishiye?</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isihokala kpwa mulatso wa thamani wa Masihi, here wa ng'onzi asiye doa wala dosari.</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Petero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Kpwa vivyo bai, kpwa kukala mwaga tariza gaga mambo, hendani bidii mupatikane bila lawama wala hatia mbere za Mulungu, kpwa amani.</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Judah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Sasa kpwa iye awezaye kumva rinda hata musi dzikpwale na kumva henda mweme mbere za utukufuwe bila makosa na kukala na furaha bomu,</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Matayo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Mvariotsupa na haho mvemuhukana, kuno mvasumbisha vitswa</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Mariko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Mvario tsupa na haho mvachimu fyolera, kuno mvasumbisha vitswa vyao na kumwamba, "Aha! Uwe uvunzaye hekalu na kuridzenga kpwa siku tahu,</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Mvachinena manji mai dzulu ya Jesu, ga kumukufuru.</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Johana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mwamwamba iye ariye tenganishwa ni Mulungu ndiho achimuhuma urimwenguni, 'Wakufuru,' kpwa kukala nidzamba, 'Mimi ni Mwana wa Mulungu'?</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Mahendo ga mitume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Mara nyinji nemva adhibu kahi ya masinagogi gosi na kumva henda mva kufuru. Nekala na koro sana dzulu yao nichimvatesa mpaka midzi ya ujenini mvariko chimbirira.</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Timotheo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Here Himeneyo na Alekizanda mvario nidzimupa shetani ili mva fundishwe kuricha ku kufuru.</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Ufunulo wa johana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Kpwa vivyo munyama aching'aza kanwa kunena maneno ga kufuru dzulu ya Mulungu, achimu kufuru dzinare hamwenga na eneo ariro kala, na mvosi mvario mulunguni.</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Ufunulo wa johana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Kisha iye malaika achini hala kahi za Roho mpaka nyikani, nichi mona mwanamuche yusegere dzulu ya munyama mutune adziye odzala madzina ga kufuru. Munyama iye wekala ana vitswa vifungahe na pembe kumi.</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Matayo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''Mvahaswe mvario masikini a roho kpwa kukala ufalume wa Mulunguni ni wao.</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Matayo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Mvahaswe mvario na simanzi, kpwa kukala mvanda farijiwa .</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Matayo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Mvahaswe enye upore , kpwa kukala mvanda irithi ntsi.</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Matayo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Mvahaswe enye nzala na chihu cha hachi, kpwa kukala ao mvanda ekushwa.</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Matayo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Mvahaswe enye mbazi kpwa kukala ao mvanda onerwa mbazi.</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Matayo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Mvahaswe enye roho mbidzo kpwa kukala mvandamona Mulungu.</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Matayo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Mvahaswe apatanishi, kpwa kukala ao mvandehewa ana a Mulungu.</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Matayo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Mvahaswe mvaratu mvateswao kpwa ajili ya hachi, kpwa kukala ufalume wa Mulunguni ni wao.</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Matayo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Muhaswe mwimwi murio atu mvanda ahukana na kumvatesa, au kunena mai dzulu yenu na ulongo kpwa ajili yangu.</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Mariko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Mvario mvetangulia, na mvario mvatua nyuma osi mvachipiga kululu kpwamba, "Hosana! Mubarikiwa ni iye adzaye kpwa dzina ra Bwana.</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Mariko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Mvarihokala mvachirya Jesu achihala mukahe, achilavya mumvera, na achiumega vipandevipande. Achimvapa anafunzie achimvamba, "Aryani. Uu ni mwiri wangu."</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Abarikiwa mwanamuche aminiye kukala kundakala na utimizo wa chila dzambo ariro ambirwa kula kpwa Bwana."</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Kpwa kukala yulola hali ya tsini ya mutumishiwe wa chiche. Lola, kula wakati uu vizazi vyosi vindaneha mubarikiwa.</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achimuhochera mwana mikononi naye achimulika Mulungu, achamba,</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Simioni achimvahasa kisha achimwamba Mariamu mameye, "Lola, yuyu mwana andakala sababu ya kugbwa na kpwenuka kpwa atu anji sana Israeli na ni ishara iriyo atu anji mvandaipinga-</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Achimvalola anafunzie achimvamba, "Haswani mwimwi murio achia, kpwa kukala ufalume wa Mulunguni ni wenu.</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Haswani mwimwi musirimao na nzala vivi, kpwa kukala mundekushwa. Haswani mwimwi murirao vivi, kpwa kukala mundatseka.</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Haswani mwimwi; atu mvachiatsikirirwa, na mvachiatenga na kumvahukana na kukahala madzina genu kpwamba muai, kpwa sababu ya Mwana wa Adamu.</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Ariye kandaricha kunamini kpwa mahendo gangu ahaswe."</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Ndiho achigaluka kpwa anafunzie achimvambira chisiri, "Mvana baha mvamvo mvonao go mugonago mwimwi.</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Kisha Jesu achimvalongoza mpaka hehi na Bethania. Achenula mikonoye dzulu, achimvahasa.</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Ichikala kpwamba, wakati arihokala achimvahasa, wemvaricha achenulwa dzulu kpwenda mulunguni.</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Mve-enderera kukala hekaluni, mvachimulika Mulungu.</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Arumi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Ni mvamvo mvario galuza ujeri wa Mulungu kukala ulongo, mvario abudu na kuhumikira virivyo umbwa badala ya iye ariye umba, ariye mubarikiwa milele. Amina.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Agalatia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Maandiko, kpwa kona mbere kukala Mulungu andamvapa hachi a Mataifa kpwa imani, achimu hubiria injili chimbere Iburahimu achimwamba, "Kuchirira kpwako, mataifa ganda barikiwa."</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Akorintho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Mulungu ariye ndiye Paba wa Bwana wehu Jesu Masihi na alikpwe. Ndiye Paba wa neema zosi na Mulungu wa faraja zosi.</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Aefeso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Mulungu na Paba wa Bwana wehu Jesu masihi apewe nguma, iye ariye huhasa kpwa chila baraka za chiroho, kahi za mbingu ndani ya Masihi.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Navoya Mulungu ariye Paba wa Bwana wehu Jesu Masihi alikpwe! Kahi ya huruma ze nyinji, adzihupa kuvyalwa lusha ili huweze kuishi na kuluhiro kuchirira kpwa ufufulo wa Jesu Masihi kula kpwa afu.</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Ufunulo wa johana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Nesikira chila chiumbe chiricho kala Mulunguni na duniani na tsini ya ntsi na dzulu ya bahari-chila chimwenga-chichamba, "Kpwa iye asegereye kpwenye chihi cha enzi, na kpwa Mwana ng'onzi, sifa zikale kpwao, heshima, utukufu na utawala milele na milele."</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Matayo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Mwamba, "Kala heishi siku za paba zehu, hundekala kahugbwiranire hamwenga namvo kolaga manabii.'</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Matayo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Jibure ni kpwamba dzulu yenu undadza mulatso wosi wa atakatifu muriwo umwaga dzulu ya ntsi kula kpwa Habeli mpaka mulatso wa Zakariya mwana wa Barekiya, muriye molaga kahikahi ya hatakatifu na madhabahu.</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Matayo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Sasa Pilato ariho ona kukala kapata njira yoyosi kumusaidia Jesu, hata vurugu raanza, achihala madzi, achoga mikono mbere ya kundi ra atu, achimvamba,"Sina hatia dzulu ya mulatso wa yuyu mutu. Munda galola mwimwi."</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Matayo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Atu mvosi mvachamba, "Mulatsowe naukale dzulu yehu na ana ehu."</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Achihala chikombe hali iyo baada ya chakurya cha dziloni, achamba, "Chikombe chichi ni malagano masha kahi za mulatso wangu, ambayo yamwagbwa kpwa ajili yenu.</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Kpwa kugbwiza mbazi, achivoya kutsupa, jashore richikala here mulatso richitiririka mutsangani.</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Johana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Ndiho Jesu achimvamba, "Ujeri namvambira, isihokala kpwa ku- urya mwiri wa Mwana wa Adamu na munwe mulatsowe, kamundakala na uzima kahi yenu.</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Johana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Yoyosi aryaye mwiri wangu na kunwa mulatso wangu andakala na uzima wa milele, nami nindamufufula siku ya mwisho.</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Johana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Kpwa kukala mwiri wangu ndiwo chakurya cha jeri, na mulatso wangu ni chinwadzi cha jeri.</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Johana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Yoyosi aryaye mwiri wangu na kunwa mulatso wangu wasala ndani yangu, nami nindakala ndaniye.</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Johana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Hata vivyo, mumwenga kahi ya Shikari achimudunga fumo lwavuni, damu na madzi gachimombola.</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Mahendo ga mitume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achimvauza, "Hwemuamuru musifundishe kpwa dzina ra Jesu, namwi kamudza richa hata mudzi dzaza mudzi wosi wa Jerusalemu na mafundisho genu na hamu ya kuhurehera hukumu ya mulatsowe kpwehu."</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Mahendo ga mitume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Kpwa vivyo bai, dzirindeni imani mwimwi enye, na pia anafunzi ambao Roho Mutakatifu wemvatsagulira mumvarinde. Kalani makini kuririnda kanisa ra Mulungu, ariro rigula kpwa mulatsowe mwenye.</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Arumi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Kustupa gago bai, idzaho sasa hudzi takaswa kpwa mulatsowe, hundokolwa kula kpwa koro za Mulungu.</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Akorintho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Kpwa hali iyo, achihala chikombe, baada ya chakurya cha dzulo, achamba, "Chikombe chichi ni kpwa ajili ya makubaliano masha mulatsoni mwangu. Hendani vivi chila wakati muhumiraho chikombe chichi, kpwa ukumbusho wangu."</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Akorintho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Mutu yoyosi bai, aryaye mukahe uu ama kunwa chikombe cha Bwana kpwa hali isiyo sitahili anda hukumiwa ni uwo mwiri na mulatso wa Bwana.</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Aebrania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Ala kahi za chumba chicho cha hiri kuhani mubomu hacheye ndiye wenjira, mara mwenga chila mwaka na chilatso ili kulavya sadaka dzuluye na dambi za atu mvario zihenda bila kukusudia.</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Aebrania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Wala si kpwa mulatso wa mbuzi na ndama, bali kpwa mulatsowe mwenye wenjira mara mwenga tu kahi za hatakatifu, achiupata ukombozi wa milele.</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Aebrania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Kpwa ichikala damu ya mbuzi na nzao na maivu ga ndama ya ng'ombe mvarigo nyunyizirwa enye makosa niku mvatakasa kpwa kumva safisha miri,</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Aebrania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Be kainda kala zaidi mulatsowe masihi, ariye kpwa Roho wa kare na kare wedzombozera nafusiye kpwa Mulungu, akale sadaka isiyo na mawaa, indiyo mvasafisha nia zenu na mahendo ga kufa, mupate kumwabudu Mulungu aishiye?</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Aebrania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Kpwa vivyo hata lagano ra kpwanza kari tengezerwe hasiho mulatso.</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Aebrania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Kpwa kukala chila amuri iriho sira kunenwa ni Musa kpwa atu, wehala mulatso wa ndama na wa mbuzi, hamwenga na madzi na sufi tune na hisopo achi chinyunyizira chitabu chenye, hamwenga na atu mvosi.</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Aebrania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Achamba, "Uu ndiwo mulatso wa lagano Mulungu adziro amuru kpwenu."</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Aebrania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Kpwa hali iyo, wenyunyizira uwo mulatso hema nayo na vyombo vyosi virivyo kala vichi humirwa kahi za huduma.</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Aebrania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Kahi za torati, sehemu bomu ya vitu vye safishwa kpwa mulatso. Bila kumwaga mulatso, kaku kalire na musamaha wa dambi.</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Matayo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Chitabu cha lukolo lwa Jesu Masihi, Mwana wa Daudi, Mwana wa Ibrahimu.</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Matayo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Jakobu wekala pabaye Jesefu mulume wa Mariamu, ambaye ni mameye Jesu Masihi.</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Matayo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Herode achimva kusanya akulu a makuhani na andishi a atu, achimvauza, "Masihi andamvyalwa hiko?"</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Mariko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Achimvauza, "Ala mwino mwamba mino ni ani?" Petero achimujibu, "U Masihi."</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Rero mwokoli wenu yuvyalwa mudzini kpwa Daudi! Iye ndiye Bwana Masihi.</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Atu mvachema mvachilola kuno atawala mvamumvurya, mvachamba, "Weokola anjine. Na adzokole, kala jeri ndiye Masihi wa Mulungu, mutsagulwa."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Kpwa kukala torati yerehewa kuchirira Musa. Neema na ujeri yekudza kuchirira Jesu Masihi.</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Johana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Naye achungama-kakahalire, bali weungama-achamba, "Simimi iye Masihi."</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Johana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Achimwamba Jesu, "Ndevyo, Bwana, na-amini kukala ndiwe Masihi, Mwana wa Mulungu arekudza urimwenguni."</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Johana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Uwo ndiwo uzima wa milele: Kukala mvakumanye uwe, Mulungu wa jeri na wahacheye, na iye uriye muhuma, Jesu Masihi.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ala zizi zeandikpwa ili muweze kpwamini kukala Jesu ndiye Masihi, Mwana wa Mulungu, ndiho kahi za kpwamini, mukale na uzima kpwa dzinare.</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Mahendo ga mitume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Wekala adzigona go gandehendeka siku zidzazo na achinena kuhusu ufufulo wa Jesu, kukala karichirwe kuzimu wala mwiriwe kola.</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Arumi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na mvadzi talwa a hachi bule kpwa neema kuchirira ukombozi wa Jesu Masihi.</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Arumi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Kpwa kukala wakati huriho kala anyonge, kpwa wakati mudzo Masihi achihuferera.</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Arumi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Ala Mulungu wathibitisha mahenzoge kpwehu, kpwa kukala huriho kala bado huchere enye dambi, Masihi achihu ferera.</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Akorintho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kpwa jinsi iyo ambavyo ushuhuda wenu udzithibitishwa kukala wa jeri kahi zenu.</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Akorintho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Kpwa vivyo kamudza hungukirwa ni karama za chiroho kadri mungojeravyo ufunulo wa Bwana wehu Jesu Masihi.</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Akorintho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Andamvonjeza nguvu pia mpaka mwisho, ili musikale na lawama siku ya Bwana wehu Jesu Masihi.</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Akorintho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Mulungu ni mwaminifu, iye ariye mweha mwimwi kahi za ushirika wa mwanawe, Jesu Masihi ariye Bwana wehu.</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Akorintho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Nefugulirwa muyango ni Bwana niriho kudza mudzi wa Tiroa kuhubiri injili ya Masihi kuko.</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Akorintho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Ala mumvera wende kpwa Mulungu, ambaye kahi za Masihi wahulongoza kpwa furaha. Kuchirira kpwehu, wadhihirisha luchi lwa marifa ga kumumanya chila hatu.</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Akorintho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Kpwa kukala kpwakpwe hu manukato ga Masihi, kahi za mvario okoka na kahi za mvangamikao.</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ala hwamanya kukala kakuna ariye na haki kpwa kuishi maisha ga chisheria isihokala kuchirira kpwa imani kahi za Jesu Masihi. Kpwa vivyo hosi huna imani kahi za Jesu Masihi ili hutalwe a haki kahi za imani kpwa Jesu Masihi bali si kpwa kazi za sheria. Kpwa kukala kuchirira kazi za chisheria, kakuna mwiri undiwo talwa haki.</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Agalatia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Ala, kala wakati hwatafuta kutalwa haki kahi za Masihi, sisi nasi hwepatikana kukala enye dambi, je Masihi wekala muhubiri wa dambi? Hata bule, sevyo!</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Mahendo ga mitume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Ariho mupata, achimuhirika Antiokia. Kpwa mwaka muzima, mvekusanyana hamwenga na kanisa mvachi afundisha anji. Mitume kpwa mara ya kpwanza mvachehewa Akristo kuko Antiokia.</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Mahendo ga mitume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Agripa achimwamba Paulo, "Kpwa muda mufuhi waweza kuni shawishi uka nihenda Mukristo?"</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Hali ichikala yoyosi wateseka here Mukristo, na asi aibike; badalaye, na amutukuze Mulungu kpwa dzina riro.</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Matayo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Nami nakpwambira uwe u Petero, na dzulu ya iwe riri, nindadzenga kanisa rangu. Malango ga kuzimu kagandarishinda.</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Mahendo ga mitume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Woga mubomu uchimvenjira kanisa rosi na mvosi mvario gasikira maneno gago.</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Mahendo ga mitume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Ndiho kanisa rosi kahi za Uyahudi, Galilaya na Samaria, richikala na amani naro richijengbwa; na, kutsembera kpwa kumogoha Bwana na kuishi kpwa faraja ya Roho Mutakatifu, kanisa richikula kpwa idadi ya aumini.</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Arumi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Ambamvo kpwa maisha gangu mvega hatarisha maisha gao enye. Nomboza shukurani kpwao na sio tu mimi, bali pia kpwa makanisa gosi ga mataifa.</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Arumi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Rilamuse kanisa ambaro ri nyumbani kpwao. Mulamuse Epanieto muhenzwa wangu, ambaye ni muvyalwa wa kpwanza wa Masihi kahi za Asia.</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Akorintho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Kpwa kanisa ra Mulungu Korintho, kpwa mvara mvario mvadzikpwa wakfu kahi za Jesu Masihi, ambamvo mve ehewa kukala atu atakatifu. Hwa mvandikira pia mvaratu mvosi mvaritiiro dzina ra Bwana wehu Jesu Masihi chila mvariho, ambaye ni Bwana wao, nasi pia.</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Paulo, mutume wa Jesu Masihi kpwa uhenzo wa Mulungu, na Timotheo ndugu yehu, kpwa kanisa ra Mulungu ririro Korintho, na kpwa atakatifu osi a Mulungu kahi za sehemu yosi ya Akia.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Agalatia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na ndugu osi nirio namvo kuku, kpwa makanisa ga Galatia: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Agalatia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Mukala muchi sikira kuhusu maisha gangu ga kare kahi za Uyahudi, jinsi nirivyo kala nichitesa kanisa ra Mulungu kutsupa chipimo na hata nejeza kurangamiza kamare.</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Aefeso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Kpwakpwe iye kukale na utukufu ndani ya kanisa na kahi za Kristo Jesu kpwa chivyazi chosi kare na kare. Amina.</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Afilipi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Kpwa bidii, neritesa kanisa; kpwa kuheshimu sheria, nekala na hachi bila kulaumiwa .</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Akolosai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Mvalamuseni ndugu zangu mvarioko Laodekia, na Nimfa na Kanisa ririro nyumbani mwakpwe.</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Akolosai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Barua ii ichisomwa kpwenu, isomwe pia kahi za Kanisa ra Walaodekia namwi pia muhakikishe kukala mwaisoma iyo barua kpwa Laodekia.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Athesalonike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Paulo, Silvano na Timotheo kpwa kanisa ra Athesalonike kahi za Mulungu Paba na Bwana Jesu Masihi neema na amani ikale kpwenu.</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Athesalonike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Paulo, Silivano na Timotheo kpwa kanisa ra Athesalonike kahi za Mulungu Paba wehu na Bwana Jesu Masihi.</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Athesalonike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Vivyo bai, sisi enye hwanena kpwa kudzidai dzulu yenu kahi za makanisa ga Mulungu. Hwanena moro wa uvumirivu na imani muriyo nayo kahi za mateso gosi.</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Timotheo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Ala nichi chelewa, nandika ili upate kumanya hali undivyo enenda kahi za nyumba ya Mulungu, ambaro ni kanisa ra Mulungu ariye muzima, nguzo na musada wa jeri.</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Filemoni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na kpwa ndugu yehu wa chiche Afia, na kpwa Arikipasi, askari munzehu na kpwa Kanisa ambaro rakutana mdzini kpwako.</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Ufunulo wa johana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Mimi, Masihi, nidzi muhuma malaika wangu kumva shuhudia dzulu ya mambo gaga kpwa makanisa. Mimi ndimi muzi wa lukolo lwa Daudi, nyenyezi ya madzacha ing'alayo."</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Matayo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Wakati ariho lola kundi, naye achimvonera mbazi kpwa kukala mveyugika na kuvunzika mioyo. Mvekala here ng'onzi zisizo na murisa</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Matayo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Ndiho Jesu achimvatua, achona kundi ni bomu achikala na mbazi kpwao achimvahoza akongo ao.</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Matayo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Jesu achimveha anafunzie achimvamba, "Namvonera mbazi atu mvamva kpwa kukala mvadzikala nami siku tahu kare na kamvana cha kurya. Senzi hurichane namvo bila kurya, sevyo anjine mvandenda zimia njirani."</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Matayo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Mufalume ariho gbwirwa ni mbazi kpwa muhenzi kaziwe, achimurichira na kumusamehe denire.</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Matayo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Jesu, achidzalwa ni mbazi, achimvaguta matso, dakika iyo mvachipata kona nao mvachimutua.</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Mariko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Kpwa roho ra mbazi, Jesu achigoloza mukono achimuguta, achimwamba, "Nahenza, kala musafi."</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Mariko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Mvarihofika ufuoni, achona kundi bomu ra atu, naye achimvonera mbazi kpwa kukala mvekala here ng'onzi mvasio na murisa. Kpwa vivyo achanza kumvafundisha mambo manji.</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Mariko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"Namvonera mbazi kundi riri ra atu kpwa kukala mvenderera kukala nami na kare siku ya rero ni ya hahu na kamvana utu wa kurya.</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Bwana ariho mvona, achimonera mbazi sana, achimwamba, "Usirire."</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Ala Musamaria mumwenga, wakati wa safari ya kpwakpwe, achimufikira. Arihomona, achihuzunika sana kpwa hali ariyo mona.</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Ndiho ye muvaha achuka achenda kpwa Pabaye. Ariho kala waratira mudzini, pabaye achimona achimonera mbazi, achimutua malo naye achimukumbatira achimubusu.</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Arumi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Kpwa kukala wamwamba Musa, "Nindakala na rehema kpwa iye nindemonera huruma, na nindakala na mbazi kpwa iye nimoneraye mbazi."</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Afilipi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Ichikala kuna kpwenjizana moyo kahi za Masihi, ichikala kuna faraja kpwa henzore, ichikala kuna ushirika wa Roho, ichikala kuna upore na mbazi,</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Matayo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Kala munderelewa riri maanaye; namala rehema si sadaka; musindemvahukumu mvasio na makosa,</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Matayo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Kpwa kukala, kpwa chila neno undatalwa hachi, na kpwa chila neno undenjira hukumuni."</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Matayo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Atu a Ninawi mvandaema mbere za hukumu hamwenga na chizazi cha atu a chizazi chichi na kumvahukumu. Kpwa kukala mvetubu wakati wa mahubiri ga Jonah, na lolani, mutu mubomu kumutsupa Jonah tiyu yuhaha.</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Matayo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Malikia wa mwakani andaema siku ya hukumu hamwenga na atu a chizazi chichi na kumvahukumu. Kpwa kukala wekudza kula mwisho wa dunia kusikiza hekima ya mufalume Selemani; na lola, mumwenga mubomu kumutsupa Selemani tiyu yuhaha.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Mariko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"Lolani, hwapanda dzulu Jerusalemu, na Mwana wa Adamu andalaviwa kpwa abomu a makuhani na andishi. Mvandamuhukumu chifo na mvamulavye kpwa mataifa.</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Mariko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Mudzisikira yo kufuru. Uwamuzi wenu ni hiwo?" Mvosi mvachimuchizira hukumu kukala olagbwe.</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Mariko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Andiye amini na kubatizwa andaokoka, ambaye kandamini, andahukumiwa.</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Musihukumuni, namwi kamundahukumiwa. Musilaani, namwi kamunda laaniwa. Sameheni anzenu, namwi munda samehewa.</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Arumi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Kpwa vivyo bai kakuna hukumu dzulu yao mvario kahi za Masihi Jesu.</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Arumi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Nani andiye mvahukumu? Masihi Jesu ndiye ariyefa kpwa ajili yehu, na zaidi ya gago, naye wefufuka. Kisha watawala hamwenga na Mulungu hatu ha heshima, na keheri ndiye ahuvoyeraye sisi.</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Arumi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Adzishukuye yuhukumiwa ichikala andarya, kpwa kukala si kpwa imani ya kpwakpwe. Na chiricho kachila kpwa imani ya mutu ni dambi.</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Akorintho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Kpwa kukala ichikala huduma ya kuhukumu yekala na utukufu, be huduma ya utakatifu una utukufu munji kutsupa!</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Akorintho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Si kpwa kumva hukumu ndo nanena gaga. Kpwa kukala nidzi mvambira kare mu mioyoni mwehu, chasi kpwamba huchifa hufeni hosini na kala ni kuishi huishi hosini.</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Aebrania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Kpwa imani Nuhu, ariho lakizwa ni Mulungu kahi ya umvoro wa mambo gasigo onekana, kpwa jinsi arivyo mogoha Mulungu, wejenga safina, ili apate kuyokola nyumbaye. Na kpwa riro, achi uhukumu urimwengu achikala murithi wa hachi ipatikanayo kpwa imani.</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Petero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na kala wetsoma midzi ya Sodoma na Gomora mpaka uchibaki ivu na achimva hukumu chifo here mufano wa go gandigo mvapata enye dambi,</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Matayo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Mvekala mvachibatizwa ni iye kahi za muho wa Joridani kuno mvachitubu dambi zao.</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Mariko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Ntsi yosi ya Juda na atu mvosi a Jerusalemu mvachombola kpwenda onana naye. Mvachibatizwa muho Joridani, mvachikiri dambi zao.</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Namvambira, chila anikubaliye mbere ya adamu, Mwana wa Adamu naye andema naye mbere za malaika a Mulungu.</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Johana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Naye achungama-kakahalire, bali weungama-achamba, "Simimi iye Masihi."</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Mahendo ga mitume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Pia, anji mvaroamini mvachimutua na mvachi ungama dambi zao zosi.</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Arumi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Kpwa kukala, kula mulomoni mwako, washuhudia masihi kukala ni Bwana, na kwamini moyoni mwako kukala Mulungu wemu fufula kula kpwa afu, undaokoka.</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Arumi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Kpwa kukala kula kahi za moyo, mutu nikpwamini na kupata hachi, na kpwa mulomo mutu niku kiri na kupata wokofu.</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Arumi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Kpwa kukala yeandikpwa, "Kadiri niishivyo," ambavyo Bwana, "kpwangu, chila vindi rindapigbwa, na chila lulimi ku ungama kpwa Mulungu."</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Afilipi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na chila lulimi lukiri kukala Jesu Masihi ni Bwana, kwa utukufu wa Mulungu ariye Paba .</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Timotheo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Piga viha vidzo vya imani. Gbwirira uzima wa kare na kare uriwo eherwa, ambawo weukiri mwenye mbere za mashahidi anji.</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Timotheo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Nakupa amuri zizi mbere za Mulungu, avipaye kuishi vitu vyosi, na mbere ya Jesu Masihi, ariye shuhudia mbere za Pontio Pilato ushuhuda uriwo mudz,</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Aebrania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Sasa, ichikala hunaye kuhani mukulu ariye kudza kula Mulunguni, Jesu Mwana wa Mulungu, na huga gbwire sana maungamo gehu.</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Waraka wa yakobo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Kpwa vivyo, ungamani dambi zenu mumwenga kpwa munjine, na kumvoyerana, ili muweze kuhozwa. Mavoyo ga mwenye hachi niku kala gana nguvu.</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Ala huchizi ungama dambi zehu, iye ni mwaminifu na hachi kuhu samehe dambi zehu na kuhu takasa na mai gosi.</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Johana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Kpwa kukala alongo anji vatawanyika urimwenguni na kamvenzi kukubali kpwamba Jesu Masihi wekudza kahi za Chimwiri, yuyu ndiye mulongo na mupinga Masihi.</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Matayo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Iye ambaye kanda utsukula musalaba na kunitua mimi, kanisitahili.</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Matayo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Jesu achimvambira anafunzie, "Ichikala hana yoyosi amalaye kunitua, ni lazima adziudhi, ereke musalabawe, anitue.</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Matayo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Mvariho ombola, mvachonana na mutu wa Kirene ariye ehewa Simioni, mvariye mulazimisha kpwenda hamwenga nao ili amvasaidie kpwereka musalaba.</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Mariko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Kisha achimveha kundi ra atu na anafunzie hamwenga, achimvamba, "Ichikala kuna yoyosi ahenzaye kunitua, ni lazima adziudhi mwenye, ereke musalabawe, anitue.</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Mariko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Mutu mumwenga kpwa dzina ra Simioni, Mukirene, wekala yula mundani (Ariyekala pabaye Aleksanda na Rofa), namvo mvachimulazimisha kuwereka musalaba wa Jesu.</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Halafu achimvamba osi, "Ichikala hana mumwenga wenu wamala kunitua, be ni lazima adziudhi na atsukule musalabawe chila siku anitue.</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Yoyosi asiye ereka musalabawe na kunitua kaweza kukala mwanafunzi wangu.</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Mvarihokala mvachimuhirika, mvachimugbwira mutu mumwenga ehewaye Saimoni wa Mukerene, alaye kula kpwa ntsi iyo, mvachimu bagazya musalaba awereke kumutua Jesu.</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Johana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Mameye Jesu, nduguye mameye Jesu wa chiche, Mariamu mukaza Kileopa na Mariamu Magdalena mvachikala mvemire hehi na musalaba wa Jesu.</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Akorintho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Kpwa kukala umvoro wa musalaba ni upuzi kpwa mvangamikao. Ala kpwa mvara mvokokao, ni nguvu za Mulungu.</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Agalatia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Ala nisi dzivune isiho kala kahi za musalaba wa Bwana wehu Jesu Masihi, ambaye kuchirira kpwakpwe urimwengu udzi sulubiwa kpwangu, nami nidzi sulubiwa kpwakpwe.</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Aefeso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Wehenda vivi ili kumva patanisha makundi mairi ga atu kukala mwiri mumwenga kpwa Mulungu kuchirira musalaba. Kpwa njira ya musalaba, weolaga uhadui.</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Afilipi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wedzi timisha na achikala munyenyekevu mpaka kufa, hata kahi za chifo musalabani!</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Akolosai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Wefuta maandiko ga madeni here garivyo andikpwa, na taratibu zirizo kala chinyume nasi. Wegausa gosini gago; musalabani.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Huchimulola Jesu, ariye anzisha na mwenye kutimiza imani. Kpwa furaha iriyo ikpwa mbereze, achi usitahamili musalaba na kuidharau aibu, naye asegere mukono wa kulume wa chihi cha enzi cha Mulungu.</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Matayo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na mvandamulavya kpwa mataifa mvamuhukane na kumuchapa, kisha mvamusulubishe. Ala siku ya hahu andafufuka."</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Mariko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Mvachipiga kululu mvachimujibu, "Musulubishe!"</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Mariko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Pilato achimvauza, "Ahenda hiro rii?" Ala mvachipiga kululu muno, "Musulubishe."</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Mariko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Pilato wemala kumvaridhisha kundi, kpwa vivyo achimurichira Baraba. Achimuchapa Jesu mijeledi kisha achimvarichira mvakamusulubishe.</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Mariko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Mvachimu sulubisha saa ya hahu.</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Ala mvachipiga kululu, na kpwamba, "Musulubishe, musulubishe."</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Johana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Abomu a makuhani na mafarisayo mvarihomona, mvachipiga kululu mvachamba, "Musulubishe, musulubishe!" Pilato achimvamba, "Muhaleni mukamusulubishe enye, kpwa kukala sona kosa rorosi kpwakpwe."</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Johana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Mvachipiga kululu na kpwamba, "Kahumwenzi, kahumwenzi; musulubishe!" Pilato achimvauza, "Nimusulubishe mufalume wenu?" Makuhani abomu mvachimujibu, "Kahuna mufalume isihokala Kaisari."</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Johana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Mvachimusulubisha Jesu kuko, hamwenga na atu anjine airi, mumwenga kulume mumwenga kumotso kpwa Jesu, Jesu achikpwa kahikahi.</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Mahendo ga mitume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Kpwa vivyo, nyumba yosi ya Israel naimanye kukala Mulungu wemuhenda kukala Bwana na Masihi, yuyu Jesu muriye musulubisha."</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Arumi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Hwamanya vivi, kukala ukare wehu wesulubishwa hamwenga naye ili mwiri wa dambi ubanangbwe. Gaga gehendeka ili husikale keheri atumwa a dambi.</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Akorintho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Kakuna kahi ya atawala a rika riri mvario elewa, kpwa kalaho ve elewa, mvandekala kamvamu sulubishire Bwana wa utukufu.</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Agalatia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Kpwa kukala, kuchirira sheria nefa kpwa iyo sheria, ili niishi kpwa Mulungu. Nidzi sulubishwa hamwenga na Masihi.</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Agalatia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Agalatia ajinga! Ariye mvaloga nani? Jesu Masihi ariho hukumiwa na kusulubiwa mwevyona na matso genu enye.</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Agalatia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Ala nisi dzivune isiho kala kahi za musalaba wa Bwana wehu Jesu Masihi, ambaye kuchirira kpwakpwe urimwengu udzi sulubiwa kpwangu, nami nidzi sulubiwa kpwakpwe.</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Aebrania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ala mvachuya nyuma-ni vigumu kumvaudzya mvatubu. Ii ni kpwa kukala mvamu sulubisha Mwana wa Mulungu kpwa ajili yao keheri, na kumwebisha lwazu.</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Ufunulo wa johana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Miri yao indalala vichochoroni mwa mudzi mubomu (ambawo watambulika here Sodoma na Misiri) ambako Bwana wao wesulubiwa.</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Matayo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Mwa-azani?" Mvachijibu mvachamba, "Chifo ni hakiye."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Mariko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"Lolani, hwapanda dzulu Jerusalemu, na Mwana wa Adamu andalaviwa kpwa abomu a makuhani na andishi. Mvandamuhukumu chifo na mvamulavye kpwa mataifa.</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Kana, na hata Herode kadzaripata, kpwa kukala yumudzya kpwehu na lolani, sonere rorosi aro rihenda ra kumuhukumu chifo.</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na kpwa jinsi ambavyo abomu a makuhani na vilongozi ehu mvarivyo mulavya kuhukumiwa chifo na kusulubiwa.</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Johana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Jeri, ujeri namvambira, yoyosi andiyetua neno rangu, kandafa."</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Mahendo ga mitume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Nichigundua mvekala mvamushitaki kpwa maswali gahusugo mambo ga sheria zao, ala kahi ya mashtaka gao kakuna ririro muhukumu chifo wala kufungbwa.</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Arumi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Mvaelewa kanuni za Mulungu, kukala mvagahendao gago mvasitahili kufa. Ala zaidi ya mvamvo kugahenda gago, mvakubaliana pia na anjine mvagahende</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Arumi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Kpwa kukala kanuni ya roho wa uzima uratu uriwo kahi za Masihi Jesu idzinihenda mimi kukala huru kula na sheria ya dambi na mauti.</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Akorintho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Kpwa kukala wakati wosi muryaho mukahe uu na kunwa chikombe chichi, mwachitanganza chifo cha Bwana mpaka andiho uya.</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Akorintho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Kpwa kukala sisi hurio hai siku zosi hulaviwa kolagbwa kpwa ajili ya Jesu, ili maisha ga Jesu gaweze kudhihirika kahi ya miri yehu,</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Afilipi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Kulingana na matarajio gangu nina uhakika na ujeri sindona haya, badalaye, kpwa kudzamini here irivyo siku zosi na hata sasa nakuluhira Masihi andenulwa kahi za mwiri wangu ichikala kahi za uzima au chifo.</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Afilipi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wedzi timisha na achikala munyenyekevu mpaka kufa, hata kahi za chifo musalabani!</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Masihi pia weteseka kpwa ajili ya dambi zehu. Iye ariye mutakatifu weteseka kpwa ajili yehu, sisi huriokala enye dambi, ili ahurehe kpwa Mulungu. Acholagbwa kahi za mwiri, bali achihendwa muzima kahi za Roho.</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Aebrania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Ala hamona iye ariye ikpwa tsini kuriko malaika kpwa muda mufuhi, Jesu, achivishwa taji ya utukufu na heshima kpwa kuteswakpwe na chifo, ili kpwa neema ya Mulungu, atate chifo kpwa chila mumwenga.</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Johana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Hamanya hudzombola kare chifoni na kpwenjira uzimani, kpwa kukala hahenza ndugu. Yoyosi ariye kana uhenzo nikukala kahi za chifo.</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Matayo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Jesu Masihi arihofika upande munjine wa ntsi ya Magadala, alume airi varokala mvatawalwa ni pepo mvachonana naye. Mvekala mvaishi mbirani na enye fujo kuko chasi cha kukala kakuna musafiri andeweza kutsupa na iyo njira ya mbirani.</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Matayo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Ala mafarisayo mvachamba, "Kpwa ni mubomu wa pepo, wamvainga pepo"</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Matayo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Ala, ichikala nomboza pepo kpwa Roho wa Mulungu, be ufalume wa Mulungu udziafikira.</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Mariko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Achihoza anji akongo a makongo tafauti na achomboza pepo, ala kamvapire nafasi pepo mvanene kpwa kukala mvekala mvamumanya.</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Mariko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Sasa iye mwanamuche wekala ni Muyunani, wa kabila ra Kifoenike. Achimusihi amomboze pepo mwanawe.</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Mariko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Achimwamba, "Kpwa maneno udzigonena, kala huru kpwenenda. Pepo yurichana na mwanao."</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Mariko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Achuya kpwakpwe nyumbani achimupata mwanawe yurere chitandani, muzima mwenye pepo wekala yumombola.</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Mvariokala mvadzigona na matso gao mvachimveleza anzao kuhusu go mvarigokala mvadzigona na mutu iye wehozwadze.</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Johana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Anji ao mvachamba, "Ana pepo muchafu na akilize si mbidzo. Mbona mwamusikiza?</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Johana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Anjine mvachidadisi, "Gaga si maneno ga mutu adzekpweza pepo. Pepo waweza akafugula chipofu matso?"</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Akorintho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Hata bule. Ala namvambira kukala vivyo vitu mvavi lavyavyo sadaka, mvavilavya kpwa pepo wala si Mulungu. Nisinde henza mwimwi mukale kahi za ushirika na mapepo.</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Akorintho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Kamuweza kunwa chikombe cha Bwana na chikombe cha mashetani. Kamuweza kushiriki kahi za meza ya Bwana na meza ya mapepo.</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Timotheo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Sasa Roho wanena lwazu kukala nyakati zidzazo atu anjine mvanda richa imani na kukala makini kusikiza roho zinjine na mafundisho ga chipepo gandigo fundishwa.</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Waraka wa yakobo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Mwa amini kukala Mulungu ni mumwenga; mwahendato. Ala hata pepo namvo mva amini vivyo, namvo ni ku tetema.</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Ufunulo wa johana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Adamu anjine mvario sala, ambamvo kamva olagirwe ni gago mapigo mahahu, kamvatubire mahendo gao, wala kamva richire ku abudu mapepo na vigango vya kutengezwa na dhahabu, fedha, shaba, mawe wala mihi-vitu virivyo kaviweza kona, kusikira wala kpwenenda.</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Ufunulo wa johana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Kpwa kukala ni zira roho za pepo zihendazo miujiza. Mvekala mvenda kpwa afalume a dunia nzima ili mvamva kusanye hamwenga kpwa viha kahi za siku bomu ya Mulungu mubomu wa vyosi.</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Akorintho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Ala huchi hukumiwa ni Bwana, hudzi ikpwa sawa, ili husi hukumiwe sawa na urimwengu.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Aefeso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Namwi ani paba, musi mvakpwaze ana enu na kumvenjiza koro, badalaye, mvarereni kahi za onyo, lau na malakizo ga Bwana.</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Timotheo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arekebishe mvamukoserao kpwa upore. Nikpwenda Mulungu aka mvapa toba kpwa ku ufahamu ujeri.</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Timotheo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Chila andiko renjizwa pumuzi ni Mulungu. Rafaa kpwa mafundisho genye faida, kpwa kushawishi, ku onya atu, kpwa kurekebisha makosa, na kpwa kufundisha kahi za hachi.</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Yahufundisha kukahala kuishi chidunia na kutamani mambo ga urimwengu, ili kuishi na kudzi kanya, sawasawa, na kuishi to kahi ya chizazi chichi,</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Aebrania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kisha musahau gara maneno ga kpwenjiza moyo here ana a Mulungu: "Mwanangu, usihalire rahisi nidhamu ya Bwana, wala kutsoka achiku rekebisha.</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Aebrania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Kpwa kukala Bwana niku rekebisha amuhenzaye, aka adhibu chila mwana amu hocheraye."</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Aebrania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Vumirirani mateso here anafunzi. Mulungu wamva shuhulikira mwimwi here ashuhulikiravyo ana. Kpwani ni mwana hiye asiye adhibiwa ni pabaye?</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Aebrania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Ala ichikala kamuna nidhamu, irivyo anji kamvana, bai mu ana haramu, si akpwe.</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Aebrania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Paba zehu vehu rekebisha kpwa muda mufuhi kpwa varivyo fikiria ni sawa. Ala Mulungu wahu rekebisha kpwa faida za kpwehu, ili hukale kahi za utukufuwe.</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Aebrania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Kakuna nidhamu kpwa wakati uu yonekanayo kulavya furaha isiho kala kulavya simanzi. Ala baadaye, nikuvyala riro tunda ra amani kpwa utakatifu kpwa mvamvo mvario fundishwa naro.</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Ufunulo wa johana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Mino niku chemera na kumwenjiza akili yoyosi nimuhenzaye. Kpwa vivyo kalani makini na mutubu.</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Mariko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Mara ya hiri achihuma keheri mutumishi munjine, iye naye mvachimwenjiza majeraha chitswani mvachimwika hali ya aibu.</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Achihuma mutumishi munjine, iye naye mvachimupiga, mvachimuhendera mambo ga aibu, mvachimwinga naye mikono mihuhu.</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Johana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Jesu achimvajibu, "Sina pepo, ala namuheshimu Paba, namwi kamuniheshimu.</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Mahendo ga mitume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Mvachihauka kuno mvasherehekea kukala mvetalwa kuteseka kpwa dzina ra Jesu.</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Arumi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Kpwa vivyo bai, Mulungu wemvalavya kpwa tamaa za mioyo yao enye michafu, ndio miri yao isiheshimike kahi zao.</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Arumi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Mwino mudzi likao kahi za sheria, je mwamu kosera Mulungu heshima kpwa kuvunza sheria?</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Arumi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Ama mutengezi wa vyungu! Je, kana hachi dzulu ya udongo, ku uhumira pia kuumba chombo chiricho cha heshima na chimwenga chikose heshima?</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Akorintho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Je, hali halisi kaimvafundisha kukala ichikala mwanamulume ana nyere nyire, si heshima kpwakwe?</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Akorintho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Nikunyalwa hasiho na heshima; chikamera kpwa utukufu. Chanyalwa kpwa unyonge, chikamera kpwa nguvu.</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Akorintho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Hahenda kazi kahi za utukufu na waibu, kahi za kashifa na sifa, here hualongo na bado huajeri.</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Akorintho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Kpwa aibu nindakiri kukala hekala adhaifu sana kuhenda vivyo. Wakati kala kuna yoyosi ariye na ujasiri-nanena here mujinga-nami pia nindakala jasiri.</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Timotheo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Kahi za nyumba ya chitajiri si kukala vimo vyombo vya dhahabu na shaba hacheye. Pia kuna vyombo vya mihi na mutsanga. Baadhi ya vivi ni kpwa ajili ya mahumizi gasigo na heshima.</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Waraka wa yakobo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Ala mudzi mvadharau achia! Je, si matajiri mvamu tesao mwino? Je, semvo mvamu burutao mahakamani?</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Arumi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Kpwa here mamboge gasigo onekana tototo, gakala lwazu hangu kuumbwa kpwa urimwengu. Geleweka kuchirira vitu virivyo umbwa. Mambo gaga ni uwezowe wa kare na kare na asili ya Mulungu. Kpwa vivyo kamvana sababu.</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Petero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Kpwa nguvu zizi za ajabu, gosi kahi za maisha na ulungu hevipewa kuchirira kumu manya iye ariye hweha kahi za utakatifu wa kpwakpwe.</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Petero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Kuchirira gago, wehupa ahadi mbidzo na bomu, ili mukale mundaweza kukala kahi za mvandio gavya utukufu, baada ya kudzitenga na ulagai wa urimwengu urehewao ni matamaniro mai.</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Matayo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Kpwa kukala anji nikpwehewa ala achache ndo mvatsagulwao."</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Atu mvachema mvachilola kuno atawala mvamumvurya, mvachamba, "Weokola anjine. Na adzokole, kala jeri ndiye Masihi wa Mulungu, mutsagulwa."</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Mariko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Labuda Mulungu akale wefupisha siku zizo, kakuna mwiri undiwo okolwa. Ala kpwa niaba ya mvaratu mvaretsagulwa, mvo Mulungu arimvo atsagula, wezihunguza zizo siku.</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Johana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Kamunitsagulire mimi, bali ndimi niriye mutsagula mwimwi ili mwende mukavyale matunda, na matunda genu gasale madzo. Riri ni kpwa kukala chila mundicho chivoya kpwa Paba kpwa dzina rangu, andamvapa.</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Johana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Kalaho mundekala a urimwengu, urimwengu undemvahenza here akpwakpwe. Ala kpwa kukala kamua-urimwengu na kpwa kukala nemvatsagula kula kahi za urimwengu, ndiho urimwengu wamvatsukirirwa.</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Arumi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Nani andiye mvashitaki atsagulwa a Mulungu? Mulungu ndiye mwenye kumva talira hachi.</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Arumi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Vivyo pia, hata rero ii, mvako masaza mvario tsagulwa kpwa neema ya Mulungu.</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Aefeso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Kabila urimwengu kaudza umbwa, Mulungu wehutsagula sisi arimvo hwamini kahi za Masihi. Wehutsagula sisi huweze kukala atakatifu na husio laumika mbereze kpwa uhenzo.</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Akolosai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Bai here Atsagulwa a Mulungu, atakatifu na mvahenzwao, valani moyo wa mbazi, unyenyekevu, upore na uvumirivu.</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Timotheo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Kpwa vivyo navumirira mambo gosi kpwa ajili ya mvaro tsagulwa, ili namvo mva upate wokofu uriwo kahi za Masihi Jesu, hamwenga na utakatifu wa kare na kare.</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Paulo, mutumishi wa Mulungu na mutume wa Jesu Masihi, kpwa imani ya atsagulwa a Mulungu na ku umanya ujeri ukubalianawo na ulungu,</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Petero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Petero, mutume wa Jesu Masihi, namva andikira mwimwi atsagulwa a Mulungu murio tawanyika sehemu za Pontio, Galatia, Kapadokia, Asia na Bithunia.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Ala mwimwi mu atu mvario tsagulwa, kundi ra makuhani ga chifalume a taifa takatifu, kundi ra atu a Mulungu, ili muweze kutangaza mahendo madzo ga Mulungu ariye mveha kula kpwa chiza ili mudze kahi za mulangazawe wa ajabu.</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Petero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Kpwa vivyo ndugu, hendani gosi ku uhenda mweho wenu na utsaguzi wenu kukala wa uhakika, kpwa kukala muchihenda gaga, be kamunda dzikpwala.</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Johana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Kula kpwa chilongozi kpwenda kpwa mwanamuche ariye tsagulwa ni Mulungu hamwenga na anae niahenzao kahi za ujeri- na si mimi tu, ala mvosi mvaumanyao ujeri-</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Matayo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Namwi munda tsukirirwa ni chila mutu kpwa dzina rangu. Ala yoyosi andiye vumirira mpaka mwisho, mutu iye andokolwa.</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Mariko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Mundatsukirirwa ni chila mutu kpwa dzina rangu. Ala andiye vumirira ta mwisho anda okolwa.</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Arumi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Furahini kahi ya tumaini, vumirirani mateso, kalani aminifu kahi za mavoyo.</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Akorintho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Kakuna majezo gamu shindago garigo anjine kavadza gachirira. Bali, Mulungu ni mwaminifu. Kanda mvaricha mujezwe kutsupa uwezo wenu. Kahi ya gago majezo, anda mvombozera njira ya kugashinda, ili muweze kuga vumirira.</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Akorintho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Ala kala hwateswa, ni kpwa ajili ya kufarijiwa na wokofu kpwenu; na kala hwafarijiwa, ni kpwa ajili ya kufarijiwa kpwenu. Kufarijiwa kpwenu kpwahenda kazi tototo kahi za uvumirivu wenu wa mateso ambago nasi pia hwaga chirira .</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Akolosai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Havoya muweze kpwenjizwa nguvu kulingana na uwezo mukulu wa Mulungu ili namwi mukale na usitahimili na uvumirivu, na kpwa kufurahiya</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Athesalonike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Haikumbuka bila kukosa, mbere za Mulungu na Paba yehu kazi yenu ya imani, juhudi za uhenzo na uvumirivu wenye ujasiri kpwa ajili ya badaye kahi za Bwana wehu Jesu Masihi.</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Athesalonike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Bwana aweze kulongoza mioyo yenu kahi za uhenzo na uvumirivu wa Masihi.</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Timotheo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Ala uwe mutu wa Mulungu, gachimbire mambo gaga. Tua hachi, utakatifu, waminifu, uhenzo, uvumirivu na upore.</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Timotheo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Kpwa vivyo navumirira mambo gosi kpwa ajili ya mvaro tsagulwa, ili namvo mva upate wokofu uriwo kahi za Masihi Jesu, hamwenga na utakatifu wa kare na kare.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Huchimulola Jesu, ariye anzisha na mwenye kutimiza imani. Kpwa furaha iriyo ikpwa mbereze, achi usitahamili musalaba na kuidharau aibu, naye asegere mukono wa kulume wa chihi cha enzi cha Mulungu.</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Waraka wa 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Ana baha mutu avumiriraye majezo. Kpwa kukala ashindaho jezo riro, anda hochera taji ya uzima, ambayo ye ahidiwa kpwa mvamu henzao Mulungu.</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Petero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Kpwani una sifa yani kala uhenda dambi be uvumirire adhabu? Ala kala uhenda madzo kisha uteswe kpwa adhabu, be wastahili sifa kula kpwa Mulungu.</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Petero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na kpwa ufahamu monjeze kudzirinda, na kpwa kudzirinda monjeze uvumirivu, na kpwa uvumirivu monjeze utakatifu,</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Ufunulo wa johana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Mwavumirira manji kpwa ajili yangu wala kamudza tsoka.</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Matayo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Mutu mumwenga achimutua Jesu achimuza, "Mwalimu, ni hicho chidzo cha kukala ni lazima nichihende ili nikaweze kurithi uzima wa milele?"</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Mariko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Arihoanza safariye, mumwenga achimutua malo achipiga mavindi mbere za Jesu achimuza, "Mwalimu mudzo, nihendedze ili nami niupate uzima wa milele?"</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Mumwenga, musomi wa sheria achema ili amujeze Jesu, achimwamba, "Mwalimu, nihendedze ili niurithi uzima wa milele?"</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Chilongozi wa atu mumwenga achimuza, achamba, "Mwalimu mudzo, nihendedze ili niurithi uzima wa milele?"</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Johana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ili mvosi mvamwaminio mvapate uzima wa milele.</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Johana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Kpwa kukala Mulungu weuhenza urimwengu, hata achimulavya Mwanawe wa hacheye, ili yoyosi andiyemwamini asangamike bali akale na uzima wa milele.</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Mahendo ga mitume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Mataifa mvariho sikira vivyo, mvetsamirwa na kuritukuza neno ra Bwana. Kpwa anji mvario tsagulwa ku upata uzima wa milele, mveamini.</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Arumi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Ala sasa kpwa kukala mudzihendwa kukala huru kula kpwa dambi na mukala atumwa a Mulungu, munaro tunda renu ra utakatifu. Madharage ni uzima wa milele.</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Arumi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Kpwa kukala mushahara wa dambi ni chifo, ala zawadi ya kula kpwa Mulungu ni uzima wa milele kahi za Jesu Masihi Bwana wehu.</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Akorintho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Kpwa kukala kahulola mambo garigo gonekana, bali kpwa mambo gasigo onekana. Mambo hugonago ni ga muda tu, ala go husigo gona ni ga kare na kare.</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Agalatia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Chila anyalaye mbeyu kahi za mwiri, kula kpwa mwiri andavuna mai. Ala iye anyalaye mbeyu kahi za Roho, andavuna uzima wa milele kula kpwa Roho.</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Athesalonike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Hamuvoya Bwana wehu Jesu Masihi na Mulungu Paba wehu ariye huhenza na kuhupa faraja ya milele na kuluhiro ridzo kuchirira neema,</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Timotheo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Ala kpwa riri, mimi nepata rehema ili kukala ndani yangu mimi niriye kala mwenye dambi kuriko mvosi Masihi Jesu onyese uvumirivu usiwo na chikomo ili nikale chelelezo kpwa mvosi andimvo mwamini na apate uzima wa kare na kare.</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Timotheo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Kpwa vivyo navumirira mambo gosi kpwa ajili ya mvaro tsagulwa, ili namvo mva upate wokofu uriwo kahi za Masihi Jesu, hamwenga na utakatifu wa kare na kare.</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Aebrania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Naye achi kamilishwa, achikala chausa cha wokoli wa milele kpwa atu mvosi mvamu tiio.</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Ufunulo wa johana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Nichimona malaika munjine wauruka kpwenye hewa, ariye kala na injili ya uzima ili aihubiriye mvario duniani-kpwa chila taifa, mbari, chiryomo, na atu.</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Matayo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Ili kpwamba mukale ana a Paba yenu ariye mulunguni kpwa kukala wahenda dzua ring'alire atu adzo na ai na wamvamwagira madzi ga mvula atu adzo na ai.</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Mariko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Ndiho achimvauza mvo atu, "Je ni vidzo siku ya sababto kuhenda ridzo ama rii; kuokola maisha ama kolaga?" Ala mvachinyamala.</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Jesu achimvamba, "Namvauza, ni vidzo siku ya sabato kuhenda madzo ama mai, kuokola maisha ama kuga angamiza?"</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Johana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Simvavoyera kukala umvomboze urimwenguni, bali umvarinde na iye mui.</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Arumi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Henzo risikale ra unafiki. Musihamirwe ni kuhenda mai; hendani garigo madzo.</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Aefeso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Ukomboleni muda kpwa kukala siku zigaluka ni mbii.</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Akolosai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Hata nyinyi, haha hulaho mwekala mudzitengbwa na Mulungu muchikala mahadui kahi za akili na mahendo mai.</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Athesalonike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Dzitengeni na chila rovu.</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Athesalonike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Ala Bwana ni mwaminifu, ambaye anda mvaimarisha mwimwi na kumva rinda kula kpwa yuyatu mwovu.</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Timotheo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Bwana anda nepusha na mahendo gosi maovu na kunokola kpwa ajili ya ufalumewe wa Mulunguni, utukufu ukale kpwakpwe kare na kare.</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Aebrania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Kalani makini, ndugu zangu, mumwenga wenu asikale na roho mbii, roho ya kutsa amini, roho imu galukirayo Mulungu aishiye.</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Petero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Mahendo genu kahi ya mataifa nagakale ga heshima, ili mvachimu sengenya here ahenzi a dambi, mvakale mashahidi ao enye a mahendo madzo na mvalavye utukufu kpwa Mulungu siku andiho kudza.</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Petero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na atawala, mvahumwao kuadhibu akosaji na kumva sifu mvahendao madzo.</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Petero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Ni baha, ikale kuhenza kpwa Mulungu, muteswe kpwa kuhenda madzo kuriko kpwa kuhenda mai.</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Johana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Muhenzwi Gayo, usege mai ala henda chila ririro ridzo. Chila ahendaye madzo ni wa Mulungu; iye ahendaye mai kadza mwamini Mulungu.</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Matayo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Mvachi muhirikira mutu ariyekala yuholoza alazwa chitsekani. Ariho yona imani yao, Jesu achimwambira ye mukongo, "Mwanangu, farijika, dambizo zisamehewa."</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Mariko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Jesu achimwamba, "Mwanangu, imaniyo idzikuhoza. Enenda kpwa amani na uhozwe mateso gosi."</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Anafunzi mvachimwambira Bwana, "Havoya uhonjeze imani."</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Bwana achimvamba, "Muchikala na imani hata tite tu here mbeyu ya haradali, mundaweza kuwamba uu mukuyu, 'Ng'oka ukamere baharini,' nawo undemuheshimu.</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Mahendo ga mitume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Kpwa imani kahi za dzinare, dzinare richi mutengeza yuyu mutu, mumonaye na kumu manya, akale na afya na nguvu. Imani iyo kuchirira kpwa Jesu, ndiyo idziyo mupa iye afya mbere zenu nyosi.</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Arumi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atakatifu a Mulungu kuchirira kpwa imani kahi ya Jesu Masihi kpwa mvosi mva aminio. Kpwa kukala kakuna tofauti,</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Arumi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Hunda ambadze bai? Kukala atu a Mataifa, mvasio tua hachi, mvepata hachi, ala si iratu ya imani.</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Akorintho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Nikakala na karama ya kutabiri na kpwelewa mambo gosi garigo sirini na ujuzi, na kpwamba nina imani yosi hata kutsamisha mirima. Ala kala sina uhenzo, sichitu.</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Akorintho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Ala gaga mambo mahahu ga msingi: imani, matumaini na uhenzo. Ala bomu kahi ya gago ni uhenzo.</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Akorintho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Kpwa kukala henenda kpwa imani sio kpwa matso.</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ala hwamanya kukala kakuna ariye na haki kpwa kuishi maisha ga chisheria isihokala kuchirira kpwa imani kahi za Jesu Masihi. Kpwa vivyo hosi huna imani kahi za Jesu Masihi ili hutalwe a haki kahi za imani kpwa Jesu Masihi bali si kpwa kazi za sheria. Kpwa kukala kuchirira kazi za chisheria, kakuna mwiri undiwo talwa haki.</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Aefeso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Kpwa neema, mudzokolwa kpwa njira ya imani. Na ii kayombolere kpwehu. Ni zawadi ya Mulungu.</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Afilipi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kisha nipatikane ndaniye, nisikale wa hachi chivyangu kpwa kuchirira sheria, bali kpwa kuchirira imani kahi za Masihi-uwo utakatifu kula kpwa Mulungu kpwa imani.</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Akolosai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Mwezikpwa hamwenga na iye kahi za ubatizo na kpwa njira ya imani kahi za iye mwefufulwa kpwa uwezo wa Mulungu ariye fufulwa kula kpwa afu.</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Athesalonike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Ala, Timotheo wekudza kpwehu kula kpwenu na achi hurehera umvoro mudzo dzulu ya imani na uhenzo wenu. Wehambira muna kumbukumbu mbidzo dzulu yehu, na kukala mwatamani kuhona here ambavyo nasi hatamani kumona mwimwi.</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Athesalonike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Voyani kpwamba huweze kokolwa kahi za uovu na atu ai, kpwa kukala si osi mvana imani.</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Timotheo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Piga viha vidzo vya imani. Gbwirira uzima wa kare na kare uriwo eherwa, ambawo weukiri mwenye mbere za mashahidi anji.</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Petero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Kuchirira kpwakpwe, mwamwamini Mulungu, iye ariye mufufula kula kpwa afu na achimupa utukufu, ili imani yenu na tumaini ikale kpwa Mulungu.</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Matayo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Tajiriwe achimwamba, 'Kazi mbidzo, muhenzi kazi mudzo na mwaminifu!' Ukala mwaminifu kpwa vichache. Nindakupa mamulaka dzulu ya vitu vinji. Enjira kahi za raha ya tajiriwo.'</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Ariye mwaminifu kahi za chichache ni mwaminifu pia kpwa chinji, na ariye dhalimu kpwa chichache pia ni dhalimu kpwa chinji.</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Johana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Halafu achimwamba Tomaso, "Sengera hano na chalacho uyone mikono yangu. Sengera na mukonowo uwike lwavuni mwangu. Usikale mutu wa kutsa-amini, ala wamini."</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Mahendo ga mitume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Paulo achenda pia Dabe na Lista, mwanafunzi mumwenga ariye ehewa Timotheo wekala yukuko, yuya mwana wa mwanamuche Muyahudi ariyekala mu-umini, ala pabaye wekala mugiriki.</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Akorintho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Mulungu ni mwaminifu, iye ariye mweha mwimwi kahi za ushirika wa mwanawe, Jesu Masihi ariye Bwana wehu.</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Akorintho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Ala kpwa Mulungu arivyo mwaminifu, neno rehu kpwenu si "Ndevyo" wala "Sevyo"</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Akolosai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Namuhuma hamwenga na Onesimo, ndugu yehu muhenzwi mwaminifu, na mumwenga wehu, Mvanda velezera chila chitu chiricho hendeka haha.</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Athesalonike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Iye amvehaye ni mwaminifu na ndiye mwenye kuhenda.</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Athesalonike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Ala Bwana ni mwaminifu, ambaye anda mvaimarisha mwimwi na kumva rinda kula kpwa yuyatu mwovu.</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Timotheo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Namushukuru Jesu Masihi Bwana wehu, kpwa kunenjiza nguvu kpwa kukala weni tala mimi kukala mwaminifu, na achinika kahi za huduma.</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Timotheo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Na mambo urigo gasikira kpwangu kahi za mashahidi anji, mvape atu a aminifu mvario mvandaweza kumva fundisha anjine pia.</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Aebrania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kpwa vivyo yekala muhimu kpwakpwe kukala here nduguze kpwa njira zosi, ili akale mwenye huruma na kuhani mwaminifu mukulu kahi za mambo gahusikanago na Mulungu, ili aweze kureha mapatano na enye dambi.</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Johana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Muhenzwi, wenenda kahi za waminifu mbere za Mulungu kpwa kumva hudumia ndugu na ajeni.</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Ufunulo wa johana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na kula kpwa Jesu Masihi, ariye ndiye shahidi mwaminifu, chifugula tumbo kula kpwa mvariofa, na mutawala wa afalume a dunia. Kpwa iye ahuhenzaye na kuhika huru kula kpwa dambi zehu kuchirira mulatsowe-</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Matayo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nao mvachiricha mashua na paba yao, mvachimutua.</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Matayo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Richani mulangaza wenu ulangaze mbere za atu kpwa hali iriyo kpwamba mvagone mahendo genu madzo na kumulika Paba yenu ariye Mulunguni.</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Mariko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'Na kpwa hali iyo, mulume andaricha pabaye na mameye adzunzanye na muchewe,</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Mariko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Uwe wamanya amuri zosi: 'Usolage, usizini, useye, usikenge, muheshimu pabayo na mameyo."</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Mvarihomona, mvachangalazika. Mameye achimuza, "Mwanangu, kuhuhenda vino ni noni? Lola, mimi na pabayo hudzikubuga muno."</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Achimvauza, "Kpwanoni kunibuga? Kamumanyire kukala mino namalikana nikale nyumbani mwa Paba?</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Johana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Paba zehu mverya mana nyikani, here irivyo andikpwa, 'Wemvapa mikahe kula mulunguni mvarye."</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Johana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Ndiho Jesu achimvajibu, "Ujeri namvambira, kaikalire Musa ariye mvapa mikahe kula dzulu mulunguni, ala wekala ni Paba amvapaye mikahe ya jeri kula mulunguni.</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Mahendo ga mitume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Mulungu wa paba zehu wehurehera Jesu, muriye molaga kpwa kumu sulubisha musalabani.</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Arumi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Navoya ahende gaga ili kpwa akili mwenga mumutukuze kpwa sauti mwenga Mulungu ariye ni Paba wa Bwana wehu Jesu Masihi.</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Akorintho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Mulungu ariye ndiye Paba wa Bwana wehu Jesu Masihi na alikpwe. Ndiye Paba wa neema zosi na Mulungu wa faraja zosi.</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Aefeso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Namwi ani paba, musi mvakpwaze ana enu na kumvenjiza koro, badalaye, mvarereni kahi za onyo, lau na malakizo ga Bwana.</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Afilipi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Ala mwaimanya faidaye, kpwa kukala here mwana na pabaye, ndivyo arivyo humika hamwenga nami kahi za injili.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Timotheo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Kpwa Timotheo, mwanangu wa jeri kahi za imani. Neema, rehema na amani zilaazo kpwa Mulungu Paba na Jesu Masihi Bwana wehu.</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Aebrania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Zaidi ya gago, hekala na paba zehu achimwiri mvario hurekebisha nasi huchimva heshimu. Je, ni mara ngahi haweza kudzi nyenyekeza kpwa Paba wa Roho na hukaishi!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Paba Mulungu wemva tsagula mwimwi kulingana na kusudi ra kpwakpwe, na muhendwa kukala atakatifu ni Roho ili mupate kumu heshimu Jesu Masihi na kusafishwa kpwa mulatso wa kpwakpwe. Neema naikale hamwenga namwi, na amani kpwenu yonjezeke.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Navoya Mulungu ariye Paba wa Bwana wehu Jesu Masihi alikpwe! Kahi ya huruma ze nyinji, adzihupa kuvyalwa lusha ili huweze kuishi na kuluhiro kuchirira kpwa ufufulo wa Jesu Masihi kula kpwa afu.</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Ufunulo wa johana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Iye andiye shinda andavishwa gbwanda reruhe, na sindawahi kufuta dzinare kahi za chitabu cha uzima, nami nindamukiri mbere za Paba, na mbere za malaika akpwakpwe.</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Matayo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Jesu achimujibu, achimwamba, "Uhaswa, Simioni mwana wa Jonah, kpwa kukala si damu na nyama vidzo kufugulira gago, isihokala Paba ariye dzulu mulunguni.</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Matayo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Chesani na mavoyo, kpwamba musenjire kahi za majezo. Roho yahenza ni jeri, ala mwiri ni munyonge."</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Mariko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Lamuka uvoye usidze ukenjira kahi ya majezo. Roho rahenza, ala mwiri ni munyonge."</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Lolani mikononi mwangu na maguluni mwangu kala ndimi. Nigutani mulole. Kpwa kukala pepo kamvana miri ya nyama na mifupa, here munonavyo."</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Johana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Neno wehendeka mwiri na kuishi hamwenga nasi. Hudziwona utukufuwe, utukufu here wa iye ariyekudza kula kpwa Paba, ariye kala yudzalwa ni neema na ujeri.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Mahendo ga mitume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'Siku za mwisho,' Mulungu wamba, 'Ninda mwaga Roho wangu dzulu ya adamu. Ana enu a chilume na achiche mvanda tabiri, mabarobaro enu mvandaona maono, na atumia enu mvandaloha ndoho.</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Arumi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Kpwa kukala kakuna mwiri wa nyama undio talirwa hachi kpwa kazi za sheria matsoni hakpwe. Kpwa kukala kuchirira sheria, ndiho elimu ya dambi idzaho.</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Arumi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Nanena chidamu kpwa sababu ya unyonge wenu wa miri. Kpwa kukala here murivyo dzomboza sehemu za miri yenu here atumwa a dambi na kukosa sheria, madharage ambago mwezidi kukala akosaji, hali iyo mwenga, sasa dzombozeni sehemu za miri yenu kukala atumwa a utakatifu musafishwe.</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Arumi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Kpwa kukala chiratu ambacho sheria yeshindwa kuchihenda kpwa kukala yekala na mapungufu kahi za mwiri, Mulungu wechihenda. Wemuhuma mwanawe wa hacheye kukala mufano wa mwiri wa dambi akale sadaka ya dambi na kpwa vivyo weihukumu dambi kahi ya mwiri.</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Akorintho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Wehenda vivi ili kusikale na mwanadamu yoyosi ariye umbwa mwiri wa nyama kudzenula mbereze.</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Akorintho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Kpwa kukala idzaho hwahenda mambo chimwiri, kahupigana chimwiri.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ala hwamanya kukala kakuna ariye na haki kpwa kuishi maisha ga chisheria isihokala kuchirira kpwa imani kahi za Jesu Masihi. Kpwa vivyo hosi huna imani kahi za Jesu Masihi ili hutalwe a haki kahi za imani kpwa Jesu Masihi bali si kpwa kazi za sheria. Kpwa kukala kuchirira kazi za chisheria, kakuna mwiri undiwo talwa haki.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Agalatia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Si mimi keheri niishiye, bali ni Masihi aishiye ndani yangu. Maisha ni ishigo vivi kahi za mwiri uu naishi kpwa imani kahi za Mwana wa Mulungu, ariye nihenza na achilavya, maishage kpwa ajili yangu.</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Agalatia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Sasa mahendo ga mwiri ga lwazu: usherati, uchafu, ufisadi,</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Agalatia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Aratu mvario a Masihi Jesu mvadzi usulubisha mwiri hamwenga na hamu na tamaaze mbii.</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Afilipi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Hata vivyo, mimi ninde dzivuna kahi za mwiri. Ichikala kuna yoyosi awezaye kudzi vunira mwiri, be mimi nindedzi vuna muno.</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Masihi pia weteseka kpwa ajili ya dambi zehu. Iye ariye mutakatifu weteseka kpwa ajili yehu, sisi huriokala enye dambi, ili ahurehe kpwa Mulungu. Acholagbwa kahi za mwiri, bali achihendwa muzima kahi za Roho.</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Mahendo ga mitume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Mutu yuyu welaviwa ni Mulungu kpwa mipango ambayo yekala ipangbwa kare kabla na marifa ga urimwengu; namwi, kpwa kuhumira mikono ya mvasomanya sheriya, muchimolaga kpwa kumusulubisha na misumari musalabani.</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Arumi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Kpwa mvaratu osi arimvo amanya hangu kare, pia wemva tsagula hangu haho na mva halanishwa na mufano wa mwanawe, ili iye akale muvyalwa wa kpwanza kahi za ndugu anji.</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Arumi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Mulungu kamva kahalire atue, wemvamanya hangu mwanzo. Je, kamumanya andiko ranena noni kuhusu Eliya, jinsi arivyo murai Mulungu dzulu ya Izraeli?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Paba Mulungu wemva tsagula mwimwi kulingana na kusudi ra kpwakpwe, na muhendwa kukala atakatifu ni Roho ili mupate kumu heshimu Jesu Masihi na kusafishwa kpwa mulatso wa kpwakpwe. Neema naikale hamwenga namwi, na amani kpwenu yonjezeke.</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Petero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Masihi wemanyikana kabla misingi ya urimwengu uu, ala sasa adzi funulwa kpwenu siku zizi za mwisho.</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Matayo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Uhusamehe madeni gehu, here sisi humvasamehevyo adeni ehu.</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Matayo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Ichikala munda mvasamehe anzenu makosa gao Paba yenu ariye mulunguni naye andamvasamehe.</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Matayo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Ala ichikala kamunda mvasamehe makosa gao, namwi Paba yenu naye kanda mvasamehe makosa genu.</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Mariko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"Yuno mutu mbona wanena vino? Wakufuru! Nani awezaye kusamehe dambi kala si Mulungu hacheye?"</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Andishi na mafarisayo mvachikpwatya kudzuza, mvachamba, "Ni mutu wadze yuno anenaye kufuru? Nani awezaye kusamehe dambi isihokala Mulungu hacheye?"</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Ni hiro riro rahisi kunena, kumwamba 'Dambizo zisamehewa' ama kumwamba 'Uka wenende'?</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Mvarihoshindwa kumuriha, achimvasamehe mvosi. Sasa, kahi ya mvo airi, ni hiye andiyemuhenza muno?"</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Simioni achimujibu achamba, "Nashuku iye ariye na deni bomu." Jesu achimwamba, "Udzinena sawa."</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Johana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Yoyosi mundiye musamehe dambi, andasamehewa; yoyosi mundekosa kumusamehe dambi, kandasamehewa."</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Mahendo ga mitume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Kpwa vivyo, tubu kpwa dzambo riri, na uvoye Mulungu, pengine ni kpwenda akaku samehe kpwa ma azogo ga rohoni.</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Akorintho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Muchi sameheana, nami ndamva samehe. Nidzicho samehe-kala nisamehe chochosi-chisamehewa kpwa ajili yenu mbere za Masihi.</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Aefeso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Mukale na mbazi musameheane mwimwi kpwa mwimwi, here viratu Mulungu kazi za masihi arivyo musamehe.</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Akolosai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Muriho kala afadzi kahi za makosa genu na kpwa kukosa kugbwagbwatsi kpwa miri yenu, wemupa uzima keheri hamwenga naye na kuhusamehe makosa gehu gosini.</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Akolosai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Vumiriranani mwimwi kpwa mwimwi. Onenarani mbazi mwimwi kpwa mwimwi. Ichikala mutu ana malalamiko dzulu ya munziwe, amusamehe here Bwana arivyo wamusamehe mwimwi.</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Waraka wa yakobo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Mavoyo ga imani ganda muhoza mukongo, naye Bwana anda mwenula. Ichikala ahenda dambi, Mulungu anda musamehe.</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Ala huchizi ungama dambi zehu, iye ni mwaminifu na hachi kuhu samehe dambi zehu na kuhu takasa na mai gosi.</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Matayo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Riri rekala kutimiza chiratu chiricho nenwa ni Nabii Isaya,</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Lola, kundanena, undasala chimya, mpaka siku gaga gandiho timira. Riri ni kpwa kukala kuga-aminire maneno gangu, gandigo timira kpwa wakati wa sawa."</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Achanza kunena namvo achamba, "Rero andiko riri ritimira masikironi mwenu."</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Johana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Ala riri ni kpwa kutimiza riro neno ririroandikpwa kahi za sheria yao, 'Mvenitsukirirwa hasiho na chausa.'</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Johana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Nirihokala nao, nemvarinda kpwa dzina uriro nipa; nemvarinda wala kakuna hata mumwenga wao ariye angamika isihokala mwana mwangamiki ili maandiko gatimire.</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Mahendo ga mitume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"Ndugu, yekala muhimu kukala neno rikaweze kutimira, kukala Roho Mutakatifu wenena kpwa mulomo wa Daudi kuhusiana na Judasi, ariye mvalongoza mvario mugbwira Jesu.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Mahendo ga mitume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Mulungu wehu timizira, anae, kpwa kumufufula Jesu. Here irivyo andikpwa kahi ya chitabu cha zaburi ya hiri: 'U mwanangu wa chilume, rero nikala pabayo.'</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Arumi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Wehenda vivi ili malakizo ga sheria gatimizwe ndanini mwehu, sisi husio enenda kpwa kutua mambo ga mwiri, ala kpwa kutua mambo ga roho.</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Arumi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Usidaiwe chochosi, isihokala henzanani mwimwi kpwa mwimwi. Kpwa kukala amuhenzaye jiraniwe atimiza amuri.</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Agalatia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Kpwa kukala sheria yosi idzikamilika kahi za amuri mwenga; "Nilazima umuhenze jiraniwo here udzi henzavyo mwenye."</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Afilipi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bai timiza furaha yangu kpwa nia mwenga, muchikala hamwenga kahi za roho na lengo mwenga.</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Akolosai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Mimi ni Mutumishi wa kanisa riri sawasawa na jukumu niriro pewa ni Mulungu kpwenu, kutimiza mahenzo ga Mulungu.</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Athesalonike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Kpwa riri, hamwenga hamva voyera mwimwi siku zosi. Havoya kukala Mulungu wehu amva tale kukala mwesitahili kpwehewa, mupate kutimiza chila haja ya madzo na chila kazi ya imani.</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Waraka wa yakobo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Maandiko getimizwa gambago, "Aburahamu wemwamini Mulungu, naye achitalwa kukala na hachi." Vivyo, Aburahamu achehewa musena wa Mulungu.</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Ufunulo wa johana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Kisha chila mumwenga wao achipewa gbwanda reruhe, kisha mvachambwa mvarinde kpwa muda mufuhi zaidi mpaka hesabu yao ikamilike ya atumishi anzao na ndugu zao mvamvo mvarekala ni mvolagbwe.</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Matayo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Mwana wa Adamu andiho kudza na utukufuwe hamwenga na malaikae, ndiho andasagala kahi za chihiche cha utukufu.</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Mariko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Ndiho mvandamona Mwana wa Adamu achitima kahi za maingu na nguvu bomu na utukufu.</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Malaika wa Bwana achimvombolera, na utukufu wa Bwana uching'ala kumvazunguluka, namvo mvachenjirwa ni woga mubomu sana.</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Arisa mvachiuya, kuno mvamutukuza na kumusifu Mulungu kpwa gosi mvarigo gasikira na kugaona, here vyo mvarivyo kala mvadzambirwa.</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Johana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Neno wehendeka mwiri na kuishi hamwenga nasi. Hudziwona utukufuwe, utukufu here wa iye ariyekudza kula kpwa Paba, ariye kala yudzalwa ni neema na ujeri.</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Mahendo ga mitume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Baada ya kumvaonya keheri Petero na Johana, mvachimvarichira mvachenda. Kamvapatire chisingbwa cha kumva adhibu, kpwa kukala chila mutu wakati uwo wekala wamupa nguma Mulungu kpwa go garigo kala gahendeka.</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Arumi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osi mvahenda dambi na kuhungukirwa ni utukufu wa Mulungu,</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Akorintho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Kpwa vivyo, murye ama munwe, na gosi muhendago, gahendeni kpwa utukufu wa Mulungu.</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Akorintho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Sasa sisi hosi, huchikala na nyuso zisizo zizwa pazia, hwawona utukufu wa Bwana. Hwagaluzwa kpwa utukufu uwo mumwenga kula ngazi mwenga hadi injine, here tu ahenzavyo Bwana, ariye ni Roho.</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Aefeso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Kpwakpwe iye kukale na utukufu ndani ya kanisa na kahi za Kristo Jesu kpwa chivyazi chosi kare na kare. Amina.</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Afilipi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Sasa kpwa Mulungu na Paba wehu ukale utukufu milele na milele. Amina.</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Akolosai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Muda Masihi andiho onekana lwazu, ambaye ni maisha genu, ndiho namwi mundiho-onekana naye kahi za utukufu wa kpwakpwe.</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Athesalonike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Havoya mambo gaga ili mupate kuri tukuza dzina ra Bwana Jesu. Havoya kukala mupate kutukuzwa naye kpwa neema ya Mulungu na ya Bwana Jesu.</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Timotheo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Maerekezo gaga gala na injili yenye utukufu wa Mulungu ambayo ndiyo niriyo kpwa iyo nidzaminiwa.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Timotheo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Bwana anda nepusha na mahendo gosi maovu na kunokola kpwa ajili ya ufalumewe wa Mulunguni, utukufu ukale kpwakpwe kare na kare.</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Timotheo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pia namala mvavale mavazi gava sitahiligo ana achiche mva kirio ulungu kuchirira mahendo gao madzo.</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Timotheo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Ala zikahale ngano za chidunia zirizo zahenzwa ni ana ache atumia. Badalaye, dzifundishe mwenye utakatifu.</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Timotheo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Kpwa kukala mazoezi ga mwiri gafaha chidogo, ala utakatifu wafaha sana kpwa mambo gosi. Nikutunza ahadi kpwa maisha ga sasa na gadzago.</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Timotheo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Idzaho mutu walavya mafundisho ga ulongo na upotofu garigo chinyume na maneno ga ujeri ga Bwana wehu Jesu Masihi na mafundisho ga chilungu,</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Timotheo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na vurugu za mara kpwa mara kahi za atu enye akili zirizo vurugbwa. Mvairicha jeri na kwaza kukala ulungu ni njira ya kukala tajiri.</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Timotheo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Sasa utukufu na kutosheka ni faida bomu.</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Timotheo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Ala uwe mutu wa Mulungu, gachimbire mambo gaga. Tua hachi, utakatifu, waminifu, uhenzo, uvumirivu na upore.</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Timotheo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Kpwa konze mvandakala na sura za kumucha Mulungu, ala mvanda ikahala nguvuye. Dzi epusheni na atu mvamvo.</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Timotheo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Mvosini mvamalao kuishi kahi za maisha ga kumwabudu Mulungu kahi za Masihi Jesu mvanda teswa.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Paulo, mutumishi wa Mulungu na mutume wa Jesu Masihi, kpwa imani ya atsagulwa a Mulungu na ku umanya ujeri ukubalianawo na ulungu,</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Yahufundisha kukahala kuishi chidunia na kutamani mambo ga urimwengu, ili kuishi na kudzi kanya, sawasawa, na kuishi to kahi ya chizazi chichi,</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Petero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Kpwa nguvu zizi za ajabu, gosi kahi za maisha na ulungu hevipewa kuchirira kumu manya iye ariye hweha kahi za utakatifu wa kpwakpwe.</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Petero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na kpwa ufahamu monjeze kudzirinda, na kpwa kudzirinda monjeze uvumirivu, na kpwa uvumirivu monjeze utakatifu,</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Petero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kpwa utakatifu monjeze henzo ra chindugu, na kpwa henzo ra chindugu monjeze henzo.</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Petero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ichikala Bwana wegahenda gosi gaga, be wamanya njira ya kokola atue atakatifu kahi za majezo na njira ya kugbwira atu enye dambi ili mvaweze kuadhibiwa siku ya hukumu.</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Petero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Na kpwa kukala vyosi vivi vinda angamizwa kpwa hali iyo, je, mundakala atu aina yani? Ishini kpwa utakatifu na maisha ga kumumanya Mulungu.</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Matayo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Ili kpwamba mukale ana a Paba yenu ariye mulunguni kpwa kukala wahenda dzua ring'alire atu adzo na ai na wamvamwagira madzi ga mvula atu adzo na ai.</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Mariko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Jesu achimujibu, "Kpwa noni waneha mudzo? Kakuna ariye mudzo kuriko Mulungu hacheye.</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Chilongozi wa atu mumwenga achimuza, achamba, "Mwalimu mudzo, nihendedze ili niurithi uzima wa milele?"</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Jesu achimwamba, "Kpwa noni kuneha mudzo? Kakuna ariye mudzo, isihokala Mulungu hacheye.</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Johana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Kpwekala na masumuriro manji sana kahi za makundi dzuluye. Anjine mveamba, "Ni mutu mudzo." Anjine mvachamba, "Sevyo, watsuha atu."</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Mahendo ga mitume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Kpwekala na mwanafunzi mumwenga Yafa ariye kala achehewa Tabitha (Tafsiriye ni "Dorkasi"). Mwanamuche iye wekala wahenda madzo na roho ra mbazi kpwa go arigo mvahendera achia.</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Arumi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Nasi hwamanya kukala kpwa osi mvamu henzao Mulungu, iye nikuhenda mambo gosi hamwenga kpwa udzo, kpwa aratu osi mvario ehewa kpwa kusudire.</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Akorintho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Na Mulungu waweza kusababisha neema kumwagika kuchira chipimo kpwako, ili, kpwa vyosi uvi hitajivyo, ukavipata. Ii ni kpwa kukala ukale uchonjeza chila ridzo urihendaro.</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Agalatia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Kpwa vivyo bai, wakati hundiho kala na nafasi, huhendeni madzo kpwa chila mutu, hasa kpwa mvario ndani ya imani.</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Aefeso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Kpwa kukala sisi kazi ya Mulungu, hudzumbwa kahi za Masihi Jesu kuhenda mahendo madzo. Ni mahendo gaga ambago Mulungu wega panga hangu kapindi na kapindi kpwehu ili hwenende kahi za gago.</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Afilipi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Nina uhakika iye ariye anzisha kazi mbidzo ndani yenu andenderera kuimarikiza hata siku ya Bwana Jesu Masihi.</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Akolosai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Ili mukale munda tsembera kahi za hali za kumu tsamira Mulungu kpwa chila njira: kpwa kuvyala matunda kpwa chila kazi mbidzo na marifa ga Mulungu.</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Athesalonike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Hamuvoya Bwana wehu Jesu Masihi na Mulungu Paba wehu ariye huhenza na kuhupa faraja ya milele na kuluhiro ridzo kuchirira neema,</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Timotheo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Ni ariye wamanyikana kpwa mahendo madzo, ichikala wamva jali ahoho, au ni mukarimu kpwa ajeni, au adzojesa magulu ga aumini, au adzimva saidia mvario mvadzi kala mvachi teswa au adzi dzomboza kpwa kazi yoyosi mbidzo.</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Tito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Mvadzihenda kumumanya Mulungu, ala mvamukana kpwa mahendo gao. Ni atu a kutsukizya, akosaji mvaso sitahili kpwa rorosi ridzo.</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Petero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Kpwa vivyo, mvamvo mvatesekao kpwa ajili ya mahenzo ga Mulungu mvanda lavya maroho gao kpwa iye Mulungu mwaminifu kahi ya mahendo madzo.</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Matayo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Jesu ariho kala achizunguluka Galilaya yosi, achifundisha kahi za masinagogi gao achihubiri injili ya ufalume, achihoza chila aina ya maradhi na makongo ga atu.</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Mariko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Achamba, "Wakati ufika (utimira), na ufalume wa Mulungu uhehi. Tubuni na muka amini maandiko ga injili."</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Ndiho malaika achimvamba, "Musogoheni, kpwa kukala namvarehera umvoro mudzo undiwo mvarehera furaha bomu atu mvosi.</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Mahendo ga mitume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Kpwa vivyo hwamvambira habari mbidzo: Iyo ahadi iriyo pewa paba zehu</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Mahendo ga mitume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Ala sithamini maisha gangu kukala ga maana kutsupa kpwangu, mahenzo gangu ni nimarikize safari ii na nikamilishe huduma niriyo ihochera kula kpwa Bwana Jesu, kushuhudia injili ya neema ya Mulungu.</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Arumi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Kpwa kukala siyonera haya injili, kpwa kukala ndiyo nguvu ya Mulungu kpwa wokofu kpwa chila mumwenga a aminiye, kpwa Ayahudi kpwanza, kisha kpwa Ayunani.</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Akorintho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Sasa namala nimva manyise ndugu kukala injili ni ihubiriyo, muriyo ihochera na muriyo yamini,</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Akorintho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Kpwa hali yao, mulungu wa urimwengu uu adzimva fumba akili zao zisizo amini. Ndio sababu, kamva weza kuwona mulangaza wa injili ya utukufu wa Masihi, ariye ndiye uso wa Mulungu.</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Agalatia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Ala si sisi hacheye, hata akadza malaika kula mulunguni kudza kumva hubiria injili injine tofauti na ii hui hubiriyo, na alaniwe.</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Afilipi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Mwahenzekana kuishi maisha genu kpwa mwenendo mudzo here ihenzavyo injili ya Jesu Masihi. Hendani vivyo ili nichidza mvona hata nisiho kudza kisha nisikire kukala mudzema imara kahi za Roho. Nahenza nisikire kukala muna roho mwenga, muchi shindanira imani ya injili hamwenga.</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Akolosai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Kpwa kuluhiro ra jeri ririro ikpwa Mulunguni kpwa ajili yehu, Injili</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Athesalonike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Chichi ndicho aricho mwehera mwimwi kuchiria injili, muweze ku uhochera utukufu wa Bwana wehu Jesu Masihi.</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Timotheo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Kpwa vivyo usi wonere haya ushuhuda wa Bwana wehu, wala wangu mimi, Paulo mufungbwawe. Bali, ushiriki kahi za mateso kpwa ajili ya injili,kulingana na uwezo wa Mulungu,</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Petero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Kpwa kukala ni wakati wa hukumu kwanzira nyumba ya Mulungu. Ichanza nasi, je indakaladze kpwa mvo mvasio tii na kuheshimu injili ya Mulungu?</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Ufunulo wa johana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Nichimona malaika munjine wauruka kpwenye hewa, ariye kala na injili ya uzima ili aihubiriye mvario duniani-kpwa chila taifa, mbari, chiryomo, na atu.</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Malaika achimwamba, "Usogohe, Mariamu, kpwa kukala udzipata neema kula kpwa Mulungu.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Kpwa kukala torati yerehewa kuchirira Musa. Neema na ujeri yekudza kuchirira Jesu Masihi.</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Mahendo ga mitume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Kpwa nguvu, mitume mveshuhudia kuhusu kufufulwa kpwa Bwana Jesu, na neema bomu yekala dzulu yao mvosi.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Arumi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na mvadzi talwa a hachi bule kpwa neema kuchirira ukombozi wa Jesu Masihi.</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Akorintho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Ala kpwa neema ya Mulungu, ni vivi nirivyo, na neema iyo iriyo ndani yangu kaikalire ya bule. Badalaye, nehenda kazi kutsupa mvosi. Na si mimi bali ni iyo neema ya Mulungu iriyo hamwenga nami.</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Akorintho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Kpwa kukala chila chitu ni kpwa ajili yenu, ili neema ifikirayo anji isababishe mioyo ya mumvera ili konjezeka kpwa utukufu wa Mulungu.</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Agalatia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Sinda dzitenga na neema ya Mulungu, kpwa ichikala utakatifu waweza kupatikana kuchirira sheria, be Masihi wefa bule!</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Aefeso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Kpwa neema, mudzokolwa kpwa njira ya imani. Na ii kayombolere kpwehu. Ni zawadi ya Mulungu.</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Afilipi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Neema ya Bwana Jesu Masihi ikale na roho zenu</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Akolosai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Maneno genu naga kale ga neema mara zosi na gakole here munyu wakati wosi; ili kukala muweze kumanya namuna za kumujibu chila mutu.</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Athesalonike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Hamuvoya Bwana wehu Jesu Masihi na Mulungu Paba wehu ariye huhenza na kuhupa faraja ya milele na kuluhiro ridzo kuchirira neema,</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Timotheo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Kpwa vivyo uwe mwanangu, ukale hodari kahi za neema iriyo ndani ya Masihi Jesu.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Kpwa kukala neema ya Mulungu ifunulwa kpwa wokofu wa mvosi.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ili kpwa kutalwa hachi kpwa neema, huweze nasi kukala arithi kuchirira kuluhiro ra uzima wa milele.</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Aebrania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Ala hamona iye ariye ikpwa tsini kuriko malaika kpwa muda mufuhi, Jesu, achivishwa taji ya utukufu na heshima kpwa kuteswakpwe na chifo, ili kpwa neema ya Mulungu, atate chifo kpwa chila mumwenga.</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Kpwa vivyo bai, kalani tayari nia zenu na kuchesa. Ikani kuluhiro renu kahi za neema ambayo mundareherwa Jesu Masihi andiho funulwa kpwenu.</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Matayo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Kpwa kukala hazinayo iriho, ndiho undiho kala moyowo.</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Mariko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Kpwa kukala kachiweza kpwenda rohoni mwakpwe, bali chenda mwakpwe tumboni, halafu chombozwe chende musalani?" Kpwa musemo uu, Jesu achitangaza kukala vyakurya vyosi ni visafi.</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Ala Mariamu wetua kuga-aza gosi arigo gasikira, achigaika mwakpwe moyoni.</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Johana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"Musiyugike mioyoni mwenu. Mwa-mwamini Mulungu; naminini nami.</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Mahendo ga mitume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Kuhusika wala kuna nafasi yoyosi kahi ya dzambo riri, kpwa kukala rohoro kari hamwenga na Mulungu.</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Arumi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Ala ni kpwa kadiri ya ufuwo na moyowo usio kubali toba ndiho wadzi ikira koro kpwa siku iyo ya koro. Yaani, siku ya ufunulo wa hukumu takatifu ya Mulungu.</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Akorintho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weika chitambulishoche kpwehu na achihupa Roho kahi za mioyo yehu here uhakika wa go gandigo kudza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Agalatia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Na kpwa kukala mwimwi mu ana, Mulungu wemuhuma Roho wa mwanawe ndani za roho zehu, ehaye, "Abba, Paba."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Afilipi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na amani ya Mulungu, itsupayo ufahamu wosi, undarinda roho zenu na ma-azo genu kahi za Masihi Jesu.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Akolosai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Amani ya Masihi naitawale mioyoni mwenu. Yekala ni kpwa ajili ya amani ii muriyo eherwa kahi za mwiri mumwenga. Kalani na mumvera.</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Athesalonike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Bwana aweze kulongoza mioyo yenu kahi za uhenzo na uvumirivu wa Masihi.</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Timotheo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Ala zichimbire tamaa za ujanani, uchitua hachi, imani uhenzo na amani hamwenga na aratu mvamwehao Bwana kpwa roho safi.</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Aebrania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musi ihende mifu mioyo yenu, here siku za nyuma za kutsukiza, siku za majezo jangbwani.</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Petero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Badalaye, mutengeni Jesu Masihi mwenu mioyoni here mutakatifu. Siku zosi, kalani tayari kulavya hesabu kpwa yoyosi kuhusu kuluhiro muriro naro.-</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Johana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Kahi za riri hamanya kukala sisi hukahi za jeri, na mioyo yehu yathibitisha kahi za iye.</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Matayo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Baada ya kubatizwa, Jesu achombola madzini, mara mbingu zichifuguka kpwakpwe. Achimona Roho Mutakatifu wa Mulungu achitima here mufano wa gia naye achema dzulu ya chitswache.</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Matayo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Sauti ichombola kula Mulunguni ichamba, "Yuyu ndiye Mwanangu muhenzwi. Nahenzezwa naye."</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Mariko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Baada ya Jesu kumvambira gago, achihalwa achenulwa dzulu mulunguni achisagala mukono wa kulume wa Mulungu.</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Ichikala kpwamba malaika mvarihokala mvadzenda mulunguni, arisa mvachambirana, "Hindeni sasa Bethelehemu hukarone ro ridzehendeka, ambaro Bwana adzihambira."</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Johana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Johana achimvajibu, "Mutu kaweza kuhochera chochosi isihokala yupewa kula mulunguni.</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Mahendo ga mitume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Kpwa kukala Daudi kapandire dzulu Mulunguni, ala wamba, 'Bwana, achimwamba Bwana wangu, "Sagala mukono wangu wa kurya</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Arumi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Kpwa kukala koro ya Mulungu idzikpwa lwazu kula Mulunguni, dzulu ya mvosi mvario a asi na aovu mvosi ambamvo kpwa uovu wao mvafitsa ujeri.</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Afilipi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Ala uraia wehu u mulunguni, ambako hwamu ngoja mwokozi wehu, Jesu Masihi.</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Akolosai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Kpwa kuluhiro ra jeri ririro ikpwa Mulunguni kpwa ajili yehu, Injili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Athesalonike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na kumvoyeza mwimwi muteswao hamwenga nasi, andahenda vivi wakati wa kudza kpwakpwe Bwana Jesu kula Mulunguni hamwenga na malaika enye uwezowe.</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Aebrania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Kpwa kukala yekala ni sawa kamare kukala hukale na kuhani mukulu, ariye mutakatifu, bila kosa, musafi, aretengbwa na enye dambi, na ariye tukuzwa dzulu mulunguni.</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Ili huweze kupata urithi ambawo kaunda banangika, kaunda chafuka wala kutsakala. Udzitengbwa Mulunguni kpwa ajili yenu.</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Petero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Sisi enye heisikira iyo sauti ichi teremuka kula Mulunguni huriho kala huhosi dzulu ya murima uwo mutakatifu.</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Ufunulo wa johana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Andiye shinda ninda muhenda nguzo kahi za hekalu ra Mulungu wangu. Kandawahi kombola keheri, na ninda mwandika dzina ra Mulungu wangu, na dzina ra mudzi wa Mulungu wangu (Jerusalemu mbisha, indiyo tima kula mulunguni kpwa Mulungu wangu), na dzina rangu risha.</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Matayo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Ala mvariho mona iye mwanawe, mvachambirana, 'Tiyu murithiwe, nzoni, nahumolageni huhale urithi.'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Mariko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"Ala akurima mvachinong'onezana, 'Yuyu ndiye murithi. Nahumolageni, urithi usale wehu.'</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"Ala akurima a mizabibu mvarihomona, mvachuzana enye kpwa enye, mvachamba, 'Yuyu ndiye mwanawe. Nahumolageni, ili urithi ukale wehu.'</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Arumi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Kpwa kukala ahadi ariyo ipewa Abrahamu na lukolo lwe kukala andakala murithi wa urimwengu wosi kaidzire kuchirira sheria isihokala kpwa kuchirira utakatifu wa imani.</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Arumi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Kpwa kukala, ichikala mvaishio kpwa sheria ndimvo mvandekala arithi, imani ihendwa kukala tuhu, na ahadi iyo kaihenda chitu.</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Arumi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Ichikala hu ana bai huarithi; arithi a Mulungu. Na sisi hu arithi hamwenga na Masihi, ichikala jeri hwa chirira mateso hamwenga naye ili nasi huka weze kutukuzwa hamwenga naye.</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Agalatia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Nanena kukala murithi, wakati wosi ni mwana, kana tofauti na mutumwa, idzaho ndiye murithi wa mali zosi.</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Agalatia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Kpwa vivyo, ku mutumwa keheri bali u mwana, na ichikala u mwana, be uwe pia u murithi kuchirira kpwa Mulungu.</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Aefeso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Ujeri uu uriwo fitsika ni kukala atu a mataifa ni ashiriki anzehu na ajumbe anzehu kahi za mwiri. Niashirika hamwenga nasi kahi za ahadi za Masihi Jesu kuchirira injili.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ili kpwa kutalwa hachi kpwa neema, huweze nasi kukala arithi kuchirira kuluhiro ra uzima wa milele.</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Aebrania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Ala zizi siku zirizo ni za mwisho, Mulungu yukala achinena nasi kuchirira kpwa Mwanawe, ariye mutsagula kukala murithi wa chila chitu. Ni kuchirira kpwakpwe pia ndiho Mulungu weumba urimwengu.</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Aebrania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Mulungu ario mala konyesa kpwa uwazi vizazi vya ahadi jinsi mashaurige gasivyoweza kugaluka, weika chiraho kpwa kulaha.</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Waraka wa 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Sikizani, ndugu zangu ahenzwi, Je, Mulungu katsagulire atu achia a urimwengu mvakale matajiri kahi za imani na kurithi ufalume wa Mulungu ariwo mva-ahidi mvamuhenzao?</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Petero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Kpwa hali iyo, alume namwi ishini na ache enu kulingana na maelewano, here kpwa chombo chiricho dhaifu, mwanamuche. Mvapeni heshima here arithi anzenu a neema ya maisha. Hendani vivi ili mavoyo genu gasi zuiliwe.</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Matayo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Ala namvambira, yoyosi amutsukirirwaye nduguye andakala kahi za hatari ya hukumu. Na yoyosi ambaye, 'We mujinga!' andakala kahi za hatari ya moho wa jehanamu.</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Matayo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Ichikala dzitsoro ra mukono kulume rindakuhenda udzikpwale, ring'ole uritsuhe rikale kure nawe. Kpwa kukala baha chilungo chimwenga mwirini mwako chibanangike kuriko mwiri muzima utsuhiwe jehanamu.</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Matayo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Na ichikala mukonowo wa kulume undakuhenda udzikpwale ukate u utsuhe kure nawe. Kpwa kukala baha chilungo chimwenga kahi za mwiriwo chibanangike kuriko mwiri muzima utsuhiwe jehanamu.</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Matayo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Musimva ogoheni mvaratu ambamvo mvaolaga mwiri ala kamvana uwezo wa kolaga roho. Badalaye, mogoheni yuyatu ambaye ana uwezo wa kpwangamiza (kolaga) mwiri na roho kuratu kuzimu.</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Matayo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Ichikala dzitsoro rindakukpwaza, romboze uritsuhe. Ni vidzo wenjire uzimani na dzitso mwenga kuriko utsuhiwe mohoni jehanamu na matso gosi mairi.</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Matayo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Shaka renu, Andishi na Mafarisayo, anafiki! Kpwa kukala mwavuka ng'ambo ya bahari na kumuhenda mutu mumwenga a-amini, ala wakati achidza amini, mwamugaluza kukala mwana wa jehanamu mara mbiri here mwimwi murivyo.</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Matayo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Mwino nyoka, ana a nyoka, munda dzichingadze na hukumu ya jehanamu?</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Mariko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Ichikala mukonowo unda kuhenda wenjire dambini, ukate. Ni baha wenjire uzimani bila mukono kuriko wenjire mohoni na mikonoyo yosi miri.</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Mariko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Ichikala chigulucho chinda kuhenda wenjire dambini, chikate. Indakalato kpwako kpwenjira uzimani na chigulu chimwenga kuriko wenjire mohoni na magulu gosi mairi.</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Mariko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Ichikala dzitsoro mwenga rindakuhenda wenjire dambini, romboze. Ni baha wenjire uzimani na dzitso mwenga kuriko wenjire mohoni na matso gosi mairi,</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Ala nindamvakanya ni hiye wa kumogoha; Mogoheni yuyatu ambaye, baada ya kuwolaga mwiri, ana uwezo wa kukpwenjiza jehanamu. Ujeri, namvambira, mogoheni.</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Waraka wa yakobo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Lulimi ni here moho, ni urimwengu wa mai udziwo ikpwa kahi za vilungo vya miri wehu. Lulimi niku najisi mwiri muzima, uka wika dzulu ya moho njira ya maisha kisha nawo ukochwa ni moho wa kuzimu.</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Mariko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Yoyosi anoneraye haya na maneno gangu chivyazi chichi cha uzinzi na dambi chila aina, Mwana wa Adamu andamonera haya andiho fika kpwenye utukufu wa Pabaye na malaika atakatifu.</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Kpwa kukala mwenye nguvu adzinihendera mabomu, dzinare ni takatifu.</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Johana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na hudziga-amini na humanya kukala ndiwe mutakatifu wa Mulungu."</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Mahendo ga mitume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Jeri, Herode na Pilato, hamwenga na mataifa na atu a Izrael, mvekusanyana hamwenga mudzi uu chinyume na Mutumishiwo Mutakatifu Jesu, ambaye uwe wemutsagula uchimuhaka mafuha.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Arumi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Kpwa vivyo namvarai, ndugu, kpwa mbazi ya Mulungu, momboze miri yenu here sadaka takatifu ikubalikayo kpwa Mulungu. Ii ndiyo ibada ihenze kanayo.</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Akorintho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Yoyosi andiye vunza hekalu ra Mulungu, Mulungu naye anda mwangamiza mutu iye. Kpwa kukala hekalu ra Mulungu ni takatifu, na ndivyo murivyo.</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Aefeso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Kabila urimwengu kaudza umbwa, Mulungu wehutsagula sisi arimvo hwamini kahi za Masihi. Wehutsagula sisi huweze kukala atakatifu na husio laumika mbereze kpwa uhenzo.</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Akolosai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Ala sasa adzi mupatanisha nyinyi kpwa mwiriwe kuchirira chifo. Wehenda vivi ili kumvareha nyinyi atakatifu musio na lawama wala dosari mbereze.</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Athesalonike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Havoya, amvonjezere nguvu rohoni mwenu mukale bila lawama kahi za utakatifu mbere za Mulungu wehu ariye Paba wehu kahi za kudza kpwa Bwana Jesu hamwenga na atakatifue.</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Timotheo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ariye hokola na kuhweha kahi za mweho mutakatifu. Kahendere vivi kulingana na kazi zehu bali kulingana na neema na mupangowe mwenye, ariyo hupa kahi za Masihi Jesu kabla ya nyakati za kpwanza.</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Filemoni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kpwa kukala nasikira kuhusu imaniyo uriyo nayo kahi za Bwana Jesu na uhenzo uriwo nao kpwa atakatifu osi</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Aebrania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Kpwa vivyo, ndugu atakatifu, enye kushiriki mweho wa Mulunguni. Ririkanani kumuhusu Jesu, mutume na kuhani mukulu kahi za maungamo gehu.</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Petero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Ala here arivyo mutakatifu iye ariye mveha, mwimwi namwi, kalani atakatifu kahi za tabia zenu zosi.</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Judah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Ala mwimwi, ahenzwi, dzijengeni kahi za Roho za imani, na muvoye kahi za Roho Mutakatifu.</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Ufunulo wa johana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Viumbe vivyo vinne, chila chimwenga chekala na mamvamva sita. matso dzulu na tsini. Usiku na mutsana kamva tsokere kpwamba, "mutakatifu, mutakatifu, mutakatifu ni Bwana Mulungu, ariye kalako, ariyeko, na andiye kalako."</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Matayo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Namubatiza kpwa madzi kpwa ajili ya toba. Ala iye adzaye baada ya mimi ni mukulu kuniriko hata sisitahili kutsukula virahuvye. Iye andamva batiza kpwa nguvu za Roho Mutakatifu na kpwa moho.</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Mariko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Daudi mwenye, kahi za Roho Mutakatifu, weamba, 'Bwana achimwamba Bwana wangu, "Sagala upande wangu wa kulume mpaka nimvaike mahadui za kpwako tsini ya magulugo.""</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kpwa kukala Roho Mutakatifu andamvafundisha wakati uwo go ga kunena."</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Johana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Jesu ariho nena gaga, achimvavivira achimvamba, "Hocherani Roho Mutakatifu.</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Mahendo ga mitume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Ala mundahochera nguvu wakati Roho Mutakatifu andiho mvakudzira, namwi mundakala mashahidi angu kahi za Jerusalemu na Judea yosi hata Samariya, na mwisho wa urimwengu."</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Arumi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nayo tumaini kayebisha kpwa kukala mahenzo ga Mulungu gadzimwagwa rohoni mwehu kuchirira kpwa Roho Mutakatifu, huriye mupewa.</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Akorintho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Kpwa vivyo namala mumanye kukala kakuna anenaye kpwa Roho wa Mulungu awezaye kumvamba, "Jesu welaaniwa." Kakuna yoyosi awezaye kpwamba, "Jesu ni Bwana," isihokala kpwa Roho Mutakatifu.</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Akorintho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Kahi za usafi, kahi za maarifa, kahi za uvumirivu, kahi za udzo, kahi za Roho Mutakatifu, kahi za uhenzo halisi,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Aefeso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Kpwa njira ya Masihi, mwesikira neno ra jeri, injili ya wokoli wehu kpwa njira ya Masihi. Yekala kahi za iye pia kpwamba mudzamini na kupigbwa muhuri ni roho mutakatifu ariye ahidiwa.</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Athesalonike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Mwekala atu a ku hwega sisi na Bwana here murivyo hochera neno kpwa tabu kpwa furaha ilayo kpwa Roho Mutakatifu.</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Timotheo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Gatsunze mambo madzo arigo kupa Mulungu kuchirira Roho mutakatifu aishie ndani yehu.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Kaikalire kpwa kazi za utakatifu hurizo zihenda, bali hurumaze achihokola, kuchirira kpwa kojeswa kpwa kuvyalwa lusha na uviviro wa Roho Mutakatifu,</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Aebrania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Wakati uwo Mulungu we ushuhudia kpwa ishara, miujiza tofauti, na kugavya vipawa vya Roho Mutakatifu sawa na uhenzo wa kpwakpwe.</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Petero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Kpwa kukala kakuna unabii uriwo rehewa kpwa kuhenza kpwa mutu, bali atu mvenena galago kpwa Mulungu mvario enjira kahi za Roho Mutakatifu.</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Judah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Ala mwimwi, ahenzwi, dzijengeni kahi za Roho za imani, na muvoye kahi za Roho Mutakatifu.</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Matayo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'Kpwa milomo yao ndiho atu mvaniheshimu, ala roho zao zikure sana nami.</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Mariko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Ala achimvamba, "Nabii Isaya wetabirito dzulu yenu mwimwi anafiki. Here irivyo andikpwa, 'Mvamva atu mvaniheshimu kpwa ndimi zao, ala roho zao zikure nami.</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Wamanya amuri zosi-usizini, usolage, useye, usinene ulongo, heshimu pabayo na mameyo."</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Johana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ili chila mutu amuheshimu Mwana jinsi amuheshimuvyo Paba. Asiye muheshimu mwana kamuheshimu pia iye Paba ariye muhuma.</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Johana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Yoyosi andiye nihumikira mimi, na anitue; nami niriho, ndiho na mutumishi wangu andihokala. Iye andenihumikira, naye Paba andamuriha.</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Mahendo ga mitume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Atu mvamvo mvachi huheshimu muno. Huriho kala hadzi tayarisha kusafiri, mvachi hupa chila huricho chimala.</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Arumi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Mvapeni chila mutu chiricho chao: kodi kpwa asitahiliye kurihiwa kodi, ushuru kpwa asitahiliye kurihiwa ushuru, ogohani asitahiliye kogohewa, na heshima apewe asitahiliye heshima.</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Akorintho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Sasa, mvo humvapamvo heshima bomu, kamva ihitaji iyo heshima. Isihokala, Mulungu weumba uwo mwiri, kumvapa heshima bomu ao mvario ikosa.</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Aefeso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"Muheshimu pabayo na mameyo" (Kpwa kukala ii ndiyo sheria ya kpwanza yenye ahadi.)</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Timotheo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Na sasa kpwa mufalume asiye na mwisho, asiyefa asiye onekana, Mulungu wa hacheye, apewe heshima na utukufu kare na kare. Amina.</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Aebrania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Ala hamona iye ariye ikpwa tsini kuriko malaika kpwa muda mufuhi, Jesu, achivishwa taji ya utukufu na heshima kpwa kuteswakpwe na chifo, ili kpwa neema ya Mulungu, atate chifo kpwa chila mumwenga.</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Petero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Heshimuni chila mutu. Henzanani mwimwi kpwa mwimwi. Mogoheni Mulungu. Heshimuni mufalume.</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Petero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Kpwa kukala wehochera heshima na utukufu kula kpwa Mulungu Paba, sauti iriho teremuka kpwa utukufu, ichamba, "Yuyu ndiye mwanangu Muhenzwi, kpwa kuchirira iye, naridhika."</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Ufunulo wa johana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"Wasitahili uwe, Bwana wehu na Mulungu wehu, kuhochera utukufu na heshima na nguvu, kpwa kukala ndiwe uriye umba vitu vyosi, na kpwa mahenzo ga kpwako, vichipata kuishi na ku umbwa."</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Ufunulo wa johana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mvachamba, "Amina! Sifa, utukufu, hekima, shukurani, heshima, uwezo na nguvu zikale kpwakwe milele na milele! Amina!"</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Matayo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Na kpwa dzinare, mataifa mvandakala na ujasiri."</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Ala hekuluhira kukala iye ndiye andemvaika huru Israeli. Na kanda na gaga gosi, sasa ni siku ya hahu hangu mambo gaga gakale.</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Mahendo ga mitume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Nina kuluhiro kpwa Mulungu, ambaro hata mvamva asena namvo mvanaro, kukala kunda kala na ufufulo wa mvario na hachi na mvasio na hachi.</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Arumi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Sasa, Mulungu wa tumaini na amvadzaze na furaha na amani kahi ya kuamini, ili kpwa nguvu za Roho Mutakatifu, namwi muishi kpwa tumaini tele.</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Akorintho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Ala gaga mambo mahahu ga msingi: imani, matumaini na uhenzo. Ala bomu kahi ya gago ni uhenzo.</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Akorintho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Be kpwa kukala huna kuluhiro riro, huna ujasiri.</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Aefeso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Navoya matso genu ga moyoni genjizwe mulangaza kpwa mwimwi kumanya ni hiro kuluhiro ra kpwehewa kpwenu. Navoya kukala mumanye utajiri wa utukufu wa urithiwe kahi za aratu mvariotengbwa kpwakpwe.</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Afilipi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Kulingana na matarajio gangu nina uhakika na ujeri sindona haya, badalaye, kpwa kudzamini here irivyo siku zosi na hata sasa nakuluhira Masihi andenulwa kahi za mwiri wangu ichikala kahi za uzima au chifo.</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Akolosai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Ni kpwa mvarau ambamvo Mulungu wehenza kufunula urivyo utajiri wa utukufu wa siri za jeri milongoni mwa mataifa. Ni kpwamba, Masihi yu ndani yenu, ujasiri wa utukufu udzao.</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Athesalonike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Kahenzi mukose kumanya mwimwi ndugu, kuhusu mvamvo mvario lala, musidze mukakala na majonzi here atu mvasio na kuluhiro.</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Timotheo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Paulo, Mutume wa Jesu Masihi kulingana na amuri ya Mulungu na mokoli wehu Jesu Masihi ariye kuluhiro rehu.</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Tito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hali huchingojera tumaini rehu ra baraka, kufunulwa kpwa utakatifu wa Mulungu wehu na mokoli wehu Jesu Masihi.</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Aebrania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Na hurigbwireto ungamo ra kuluhiro rehu, kpwa kukala iye ariye ahidi ni mwaminifu.</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Kpwa vivyo bai, kalani tayari nia zenu na kuchesa. Ikani kuluhiro renu kahi za neema ambayo mundareherwa Jesu Masihi andiho funulwa kpwenu.</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Johana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Na chila mumwenga ariye na ujasiri uu kuhusu wakati udzao uriwo erekezwa kpwakpwe, ni kudzi takasa mwenye here iye arivyo mutakatifu</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Mumwenga kahi za kundi ra atu achimwamba, "Mwalimu, mwambire ndugu yangu anigavire urithi wangu."</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Mahendo ga mitume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Kaulavire hohosi kukala urithi kpwakpwe, wala, kahakalire hata na hatite ha kpwika chigulu. Ala Iburahimu achahidiwa-idzaho Iburahimu wekala kadzapata mwana bado- kukala andepewa ntsi ii here mumiliki hamwenga na lukololwe.</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Mahendo ga mitume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Sasa namvalavya kpwa Mulungu na kpwa neno ra neema ya Mulungu, ambayo yaweza kumvajenga na kumvapa urathi kahi yenu nyosi murio ikpwa wakfu.</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Agalatia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Kpwa kukala, ichikala urithi wekudza kahi za sheria, be kaidzire kpwa ahadi. Ala Mulungu, wemupa Iburahimu bule kpwa yo ahadi.</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Aefeso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Roho ndiye dhamana ya urithi wehu mpaka umiliki undiho patikana. Ii yekala ni kpwa nguma ya utukufuwe.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Aefeso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Navoya matso genu ga moyoni genjizwe mulangaza kpwa mwimwi kumanya ni hiro kuluhiro ra kpwehewa kpwenu. Navoya kukala mumanye utajiri wa utukufu wa urithiwe kahi za aratu mvariotengbwa kpwakpwe.</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Aefeso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Mwamanya kpwa uhakika kukala zinaa, uchafu, wala mulafi yoyosi-yaani mwabudu sanamu- ariye na urithi wowosi kahi za ufalume wa Masihi na Mulungu.</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Akolosai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Mwamanya kukala munda hochera mariho na mukale arithi kula kpwa Bwana Jesu. Ni Masihi mumu humikiraye.</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Aebrania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Kpwa sababu ii, ni mujumbe wa lagano risha. Riri ni kpwa kukala, kpwa chifo chihala nafasi kumva kombola mvario tsini ya lagano ra kpwanza kula kpwa makosa gao, mvamvo mvario ehewa mvanda hochera iyo ahadi ya urithi wa milele.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Aebrania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Kpwa imani Iburahimu, wemogoha Mulungu achuka kpwao intsini achenda intsi asoimanya ili airithi. Weombola bila kumanya ta ko endako.</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Ili huweze kupata urithi ambawo kaunda banangika, kaunda chafuka wala kutsakala. Udzitengbwa Mulunguni kpwa ajili yenu.</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Matayo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Kuvyalwa kpwa Jesu Masihi kpwekala kpwa namuna ii; Mameye, Mariamu wechumbiwa ni Josefu, ala kabla kamvadza onana chimwiri, wegundua kukala ana mimba kula kpwa nguvu za Roho Mutakatifu.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Kpwa kukala torati yerehewa kuchirira Musa. Neema na ujeri yekudza kuchirira Jesu Masihi.</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Mahendo ga mitume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Ndiho Petero achimvamba, "Tubuni na mubatizwe, chila mumwenga wenu, kpwa dzina ra Jesu Masihi ili musamehewe dambi zenu, namwi mundahochera zawadi ya Roho Mutakatifu.</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Arumi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Ala iyo zawadi sihere dhambi. Kpwa kukala kalaho kpwa dambi ya mumwenga, be anji mvefa, be ni angahi ambamvo kpwa neema ya Mulungu na zawadi kpwa neema ya mutu mumwenga, Jesu Masihi, idzivyo onjezeka kpwa anji!</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Akorintho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Kpwa kukala neamua mimi mwenye nisimanye chochosi niriho kala hamwenga namwi isihokala Jesu Masihi, na kusulubishwa kpwakpwe.</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Akorintho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Kpwa kukala ni Mulungu ariye amba, "Mulangaza undang'ala kula chizani." Adzihu langazira mioyoni mwehu, ili nasi hulangaze mwangaza wa maarifa ga utukufu wa Mulungu matsoni mwa Jesu Masihi.</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Agalatia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Paulo, mutume- na sio mutume wa adamu na wala si wa madalali, isiho kala ni kuchirira kpwa Jesu Masihi na Paba Mulungu , ariye mufufula kula kpwa afu-</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Aefeso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Mulungu na Paba wa Bwana wehu Jesu masihi apewe nguma, iye ariye huhasa kpwa chila baraka za chiroho, kahi za mbingu ndani ya Masihi.</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Afilipi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na chila lulimi lukiri kukala Jesu Masihi ni Bwana, kwa utukufu wa Mulungu ariye Paba .</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Timotheo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Uchi ika mambo gaga mbere zao ndugu, undakala mutumishi mudzo wa Jesu Masihi. Kpwa kukala udzi sitawishwa kpwa maneno ga imani na kpwa mafundisho madzo ambago udzi gatua.</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Aebrania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Jesu Masihi ni iye wa dzana, rero na hata milele.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Navoya Mulungu ariye Paba wa Bwana wehu Jesu Masihi alikpwe! Kahi ya huruma ze nyinji, adzihupa kuvyalwa lusha ili huweze kuishi na kuluhiro kuchirira kpwa ufufulo wa Jesu Masihi kula kpwa afu.</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Johana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Anangu ahenzwi, namva andikira gaga ili musihende dambi. Ala mumwenga wenu achihenda damb, hunaye wakili ariye na Paba, Jesu Masihi- ariye na hachi.</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Judah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Kpwakpwe Mulungu hacheye mokoli kuchirira Jesu Masihi Bwana wehu, utukufu ukale kpwakpwe, ubomu ,uwezo na nguvu wakati wosi, sasa na hata kare na kare. Amina.</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Ufunulo wa johana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Uu ndiwo ufunulo wa Jesu Masihi Mulungu ariwo mupa ili amvonyese atumishie go ambago ni lazima gombolere karibuni. Wehenda gamanyikane kpwa kumuhuma malaikawe kpwa mutumishiwe Johana,</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Matayo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Mvariho yona iyo nyenyezi, mvachi hamirwa sana.</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Mariko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Na zizi ndizo mbeyu zirenyalwa kpwenye mutsanga wa mawe; mvamva, mvachisikira neno mvarihochera kare na furaha.</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Hamwenga na gago, namvambira, kuna furaha matsoni mwa malaika a Mulungu kpwa ajili ya mwenye dambi mumwenga kutubu."</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Johana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Nidzimvambira gaga ili furaha yangu ikale ndani yenu na furaha yenu ikale timilifu.</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Mahendo ga mitume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Namvo anafunzi mvachidzazwa ni furaha na Roho Mutakatifu.</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Arumi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Sasa, Mulungu wa tumaini na amvadzaze na furaha na amani kahi ya kuamini, ili kpwa nguvu za Roho Mutakatifu, namwi muishi kpwa tumaini tele.</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Akorintho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Nina nguvu nanyi sana, na nadzi vunira sana kumvahusu. Nitele faraja. Nasikira furaha bomu hata kahi ya mateso huga patago.</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Agalatia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Ala tunda ra Roho ni uhenzo, furaha, amani, uvumirivu, ukarimu, utu mudzo, imani,</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Afilipi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Kpwa vivyo, ahenzwi ndugu zangu, ambao nidzi mva hendera pola, murio mu furaha na taji kpwangu, kpwa hali iiemani imara kahi za Bwana, asenangu ahenzwi.</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Athesalonike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Kpwa kukala ndimwi utukufu na Furaha kpwehu.</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Timotheo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Ni kumbukirahomatsozi ga kpwako, natamani kukona, ili nami notsazwe ni furaha.</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Filemoni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Kpwa kukala nidzikala na raha na faraja kpwa mahenzogo kpwa kukala mioyo ya atakatifu osi idzikala ichi tukuzwa ni uwe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Huchimulola Jesu, ariye anzisha na mwenye kutimiza imani. Kpwa furaha iriyo ikpwa mbereze, achi usitahamili musalaba na kuidharau aibu, naye asegere mukono wa kulume wa chihi cha enzi cha Mulungu.</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Petero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Kamudza mona, ala mwamuhenza. Kamumona vivi sasa, ala mwamwamini na mwatsamirwa kpwa furaha ambayo kayelezeka na idzazwa utukufu.</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Johana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Sina furaha bomu kutsupa ii, kusikira kukala anangu a chiroho mvenenda kahi za ujeri.</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Matayo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Jesu achimvamba, "Ujeri namvambira, iye anituaye mimi kahi za chivyazi chichi chisha, wakati Mwana wa Adamu andiho sagala kahi za chihi cha enzi, mwimwi ambao mukala muchinitua namwi mundasagala kahi za vihi kumi na viri vya enzi, kuhukumu makabila kumi na mairi ga Israeli.</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Musihukumuni, namwi kamundahukumiwa. Musilaani, namwi kamunda laaniwa. Sameheni anzenu, namwi munda samehewa.</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"Yuya tajiri achimwamba, 'Kpwa manenogo, nindakuhukumu, uwe u mutumishi mui. Wemanya mino ni mutu mukali, nahala nisihoika, na kuvuna nisiho nyala.</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Johana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Musihukumuni kulingana na muonekano wa mutu, hukumuni kpwa hachi."</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Mahendo ga mitume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Ii ni kpwa kukala wetengeza siku ambayo andahukumu urimwengu kahi za utakatifuwe mutu ariye mutsagula iye mwenye. Mulungu weomboza uhakika wa mutu iye ariye mutsagula kpwa chila mutu kpwa kumufufula kula kpwa afu."</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Arumi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Kpwa vivyo kamuna sababu yoyosi, nyinyi atu, nyinyi murio mahakimu, kpwa kukala kahi ya mambo ambago mwaga hukumu gahendwago ni anjine, mwadzi hukumu enye. Kpwa kukala mwimwi mahakimu mwagahenda gago namwi.</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Arumi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Nahuriche kuhukumiana, badalaye huamue kukala kakuna andiye kala chikpwazo wala kukala muhego kpwa munjine.</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Akorintho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Ala huchi hukumiwa ni Bwana, hudzi ikpwa sawa, ili husi hukumiwe sawa na urimwengu.</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Akolosai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Kpwa vivyo, mutu yoyosi asimva hukumu kahi za kurya ama kunwa, siku za sikukuu ama mwezi musha ama siku za Sabato.</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Timotheo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Nakulakiza mbere za Mulungu na Masihi Jesu, andiye mva hukumu mvario azima na afu, na kpwa ajili ya ku funulirwa ni ufalumewe.</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Aebrania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Ndoa nazi heshimiwe ni chilamutu, na mahandiko ga chitanda gasale masafi, kpwa kukala Mulungu Mulungu andahukumu azinzi na mvazingao kahi za ndoa.</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Waraka wa yakobo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Kpwa vivyo nenani na kuhenda mahendo here atu mvandio hukumiwa kpwa njira ya sheria ya uhuru.</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Petero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Ariho hukanwa, kaudzirye tusi. Ariho teseka, ka laanire mutu, badalaye, achidzomboza mwenye kpwa iye ahukumuye kpwa hachi.</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Petero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Mvanda lavya hesabu kpwakpwe iye ariye tayari kuhukumu mvario hai na mvariofa.</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Ufunulo wa johana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Nichi musikira iye malaika wa madzi achamba, "Uwe umutakatifu- uriyeho na uriye kalako, u mutakatifu - kpwa kukala udzi chiza hukumu dzulu ya vitu vivi.</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Matayo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Kpwa kukala, kpwa chila neno undatalwa hachi, na kpwa chila neno undenjira hukumuni."</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Namvambira, yuyu mutoza ushuru wekpwenda kpwakpwe nyumbani yutakasika kuriko yuya Mufarisayo, kpwa kukala chila adzitukuzaye andaudzwa tsini, ala chila mutu andiye nyenyekea, andenulwa."</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Arumi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Hwafungira haho be kukala mutu watalwa hachi kpwa imani bila kazi za sheria.</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Arumi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Kpwa kukala hutalwa haki kpwa imani, huna amani na Mulungu kuchirira kpwa Bwana wehu Jesu Masihi.</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Arumi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Mvaratu aro mveha ao wemvaika kpwakpwe. Na arimvo mvaika kpwakpwe, nao achimva tukuza.</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Akorintho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Vivyo ndivyo anjine enu mvarivyo kala. Ala mudzi takaswa, na mudzikala enye haki kahi za dzina ra Jesu Masihi na Roho wa Mulungu wehu.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ala hwamanya kukala kakuna ariye na haki kpwa kuishi maisha ga chisheria isihokala kuchirira kpwa imani kahi za Jesu Masihi. Kpwa vivyo hosi huna imani kahi za Jesu Masihi ili hutalwe a haki kahi za imani kpwa Jesu Masihi bali si kpwa kazi za sheria. Kpwa kukala kuchirira kazi za chisheria, kakuna mwiri undiwo talwa haki.</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Agalatia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Sasa bai, sheria ichikala mwemerezi wehu mpaka Masihi ariho kudza, ili hutalwe a hachi kpwa imani.</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Agalatia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Mudzitengbwa kula kpwa Masihi, mwimwi murio munde talwa hachi ni sheria; kamupata neema keheri.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ili kpwa kutalwa hachi kpwa neema, huweze nasi kukala arithi kuchirira kuluhiro ra uzima wa milele.</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Waraka wa yakobo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Je, si paba yehu Abrahamu ariye talwa wa hachi kpwa mahendo ariho mulavya mwanawe Izaka dzulu ya madhabahu?</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Matayo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Kisha, ibilisi achimuhala achimuhirika sehemu ya dzulu kutsupa achimonyesa falume zosi za urimwenguni na faharize zosi.</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Mariko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Ala Jesu ariho manya, achitsukirwa achimvamba."Mvaruhusuni mvadze kpwangu mvamvo ahoho, wala musimvazuiliye, kpwa kukala ufalume wa Mulungu ni wa mvario dza mvamvo.</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Ala makundi mvarihosikira, mvachimutua. Achimvakaribisha na kumvafundisha dzulu ya ufalume wa Mulungu, na achimvahoza mvariokala akongo.</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Johana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Jesu achi mujibu, "Amini, amini, mutu kaweza kpwenjira kahi za ufalume wa Mulungu asihovyalwa mara ya hiri."</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Mahendo ga mitume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Ala mvariho mwamini Filipo hali achihubiri injili kuhusu ufalume wa Mulungu na dzina ra Jesu Masihi, mvachibatizwa, ache kpwa alume.</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Arumi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Kpwa kukala ufalume wa Mulungu si wa kurya na kunwa, bali ni wa utakatifu, amani, na furaha kahi za Roho Mutakatifu.</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Akorintho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Sasa namvamba vivi ndugu, nyama na mulatso kamvinda rithi ufalume wa Mulungu. Wala kakuna chochosi chibana ngikacho chindicho rithi chisicho banangika.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Aefeso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Mwamanya kpwa uhakika kukala zinaa, uchafu, wala mulafi yoyosi-yaani mwabudu sanamu- ariye na urithi wowosi kahi za ufalume wa Masihi na Mulungu.</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Akolosai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Wehokola kula kpwa utawala wa chiza na kuhu hirika kpwenye ufalume wa mwanawe Muhenzwi.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Athesalonike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Ii ndiyo ishara ya hukumu ya hachi ya Mulungu. Ili mwimwi mutalwe kusitahili kurithi ufalume wa Mulungu uriwo umvahenda mwateseka.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Timotheo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Bwana anda nepusha na mahendo gosi maovu na kunokola kpwa ajili ya ufalumewe wa Mulunguni, utukufu ukale kpwakpwe kare na kare.</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Aebrania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Kpwa vivyo bai, kuhochera ufalume uriwo kauweza kutetemeshwa, nahukale enye mumvera na kpwa hali iyo humwabudu Mulungu kpwa unyenyekevu na woga.</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Waraka wa 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Sikizani, ndugu zangu ahenzwi, Je, Mulungu katsagulire atu achia a urimwengu mvakale matajiri kahi za imani na kurithi ufalume wa Mulungu ariwo mva-ahidi mvamuhenzao?</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Petero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Kpwa hali ii, munda timizirwa ahadi yenu ya kpwenjira kahi za ufalume wa milele wa Bwana wehu Jesu Masihi.</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Ufunulo wa johana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Kisha malaika wa fungahe achipuliza tarumbetaye, nazo sauti za dzulu zichinena mulunguni zichamba, "Ufalume wa dunia ugaluka kukala ufalume wa Bwana wehu na Mwanawe Masihi, naye andatawala milele na milele."</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Johana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Siku ya hiri Johana achimona Jesu wadza kpwakpwe achamba, "Lolani, tiyu Mwanang'onzi wa Mulungu aihalaye dambi ya urimwengu!</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Johana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Baada ya kufungula, Jesu achimuza Simioni Petero, "Simioni mwana wa Johana, wanihenza kushinda mvano anzio?" Petero achijibu, "Ndevyo Bwana, wamanya kukala nakuhenza." Jesu achimwamba, "Risa ng'onzi angu."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Mahendo ga mitume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Sasa iye mu Ethiopia wekala wasoma chifungu chambacho, "Welongozwa here ng'onzi ihirikpwayo ikatsinzwe, na here mwana ng'onzi mbere ya chinyoziwe anyamalavyo, ndivyo iye kafugulire kanware.</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isihokala kpwa mulatso wa thamani wa Masihi, here wa ng'onzi asiye doa wala dosari.</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Ufunulo wa johana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Mvachamba kpwa sauti mwenga bomu, "Asitahiliye ni iye Mwanang'onzi, ambaye yutsinzwa, ili ahochere nguvu, utajiri, hekima, heshima, utukufu na sifa."</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Ufunulo wa johana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Mvemushinda kpwa mulatso wa Mwanang'onzi na kpwa neno ra ushuhuda wao, kpwa kukala kamva henzere maisha gao hata kufa.</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Ufunulo wa johana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Ukuta wa mudzi wekala na misingi kumi na miri, na dzuluye geandikpwa madzina kumi na mairi ga mitume kumi na eri a Mwana ng'onzi.</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Matayo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Musone kukala nikudza nibanange sheria wala unabii, sidzadza kubananga nikudza timiza.</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Matayo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Shaka renu, andishi na Mafarisayo, anafiki! Kpwa kukala mwalavya fungu ra kumi bizali na muchicha, ala mwaricha mambo maziho ga sheria-hachi, rehema na imani. Ala gaga, ni mukale mwagahenda na si kuricha manjine kagahendekere.</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Sheria na manabii mvekala na nguvu mpaka Johana arihokudza. Baada ya wakati uwo, injili ya ufalume wa Mulungu yahubiriwa, na chila mutu wajeza kudzenjiza.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Kpwa kukala torati yerehewa kuchirira Musa. Neema na ujeri yekudza kuchirira Jesu Masihi.</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Mahendo ga mitume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Baada ya kusoma sheria na manabii, vilongozi a sinagogi mvachiahumira ujumbe, mvachamba, "Ndugu, kala muna umvoro wowosi wa kpwenjiza moyo atu mvario kuku, uneneni."</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Arumi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Kpwa kukala a mataifa, mvasiokala na sheria, mvahenda gahenze kanago chisheria, mvachisheria mvamvo enye, idzaho kamvana sheria.</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Arumi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Henzo karidhuru jirani. Kpwa vivyo, henzo ni utimizo wa sheria.</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Akorintho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Utsungu wa chifo ni dambi, na nguvu za dambi ni sheria.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Agalatia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Kpwa kukala sheria yosi idzikamilika kahi za amuri mwenga; "Nilazima umuhenze jiraniwo here udzi henzavyo mwenye."</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Aefeso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Kpwamba wekomesha sheria na amuri na kanuni ili kukala aumbe mutu mumwenga musha ndaniye. Achihenda amani.</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Afilipi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kisha nipatikane ndaniye, nisikale wa hachi chivyangu kpwa kuchirira sheria, bali kpwa kuchirira imani kahi za Masihi-uwo utakatifu kula kpwa Mulungu kpwa imani.</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Timotheo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Ala hamanya sheria ni mbidzo kala yahumikato.</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Tito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Ala dzitengeni na midahalo ya chijinga na mafundisho mai na kushindana kpwa kukosana dzulu ya sheria. Mambo gago kagana faida yoyosi na kagana maana.</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Aebrania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Kahi za torati, sehemu bomu ya vitu vye safishwa kpwa mulatso. Bila kumwaga mulatso, kaku kalire na musamaha wa dambi.</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Waraka wa 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Ichikala mwa timiza sheria kulingana na maandiko, " Muhenze jiraniwo here udzi henzavyo mwenye," bai mwahendato.</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Matayo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Mutu mumwenga achimutua Jesu achimuza, "Mwalimu, ni hicho chidzo cha kukala ni lazima nichihende ili nikaweze kurithi uzima wa milele?"</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Mariko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ambaye kandapata mara gana zaidi rika riri: nyumba na ndugu a chilume na achiche na ani mame, na ana na minda, hamwenga na mateso, na kpwa urimwengu udzao, uzima wa milele.</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Achimvamba, "Kalani matso mudzike kure na tamaa za chidamu, kpwa kukala maisha ga mutu kagamo kahi za unji wa vitu arivyo navyo."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ala zizi zeandikpwa ili muweze kpwamini kukala Jesu ndiye Masihi, Mwana wa Mulungu, ndiho kahi za kpwamini, mukale na uzima kpwa dzinare.</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Mahendo ga mitume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"Endani, emani kahi za atu hekaluni na mumvape habari ii mbidzo ya uzima."</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Arumi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Kpwa kukala, wakati huriho kala mahadui, heudzwa kpwa Mulungu kuchirira kpwa chifo cha Mwanawe, zaidi, baada ya kupatanishwa, hundokolwa kpwa maishage.</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Akorintho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Kpwa vivyo chifo chi kazini kahi yehu, ala uzima u kazini mwenu.</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Agalatia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Chila anyalaye mbeyu kahi za mwiri, kula kpwa mwiri andavuna mai. Ala iye anyalaye mbeyu kahi za Roho, andavuna uzima wa milele kula kpwa Roho.</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Aefeso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Mvadzenjizwa chiza kahi za maazo gao. Mvadzingbwa kula kahi za uzima wa Mulungu kpwa ujinga uriwo ndani yao kpwa sababu ya ufu wa mioyo yao.</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Akolosai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Muda Masihi andiho onekana lwazu, ambaye ni maisha genu, ndiho namwi mundiho-onekana naye kahi za utukufu wa kpwakpwe.</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Timotheo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Kpwa kukala mazoezi ga mwiri gafaha chidogo, ala utakatifu wafaha sana kpwa mambo gosi. Nikutunza ahadi kpwa maisha ga sasa na gadzago.</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Waraka wa yakobo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Nani amanyaye chindicho hendeka machero na maishago ni higo? Kpwa kukala muhere kunje rombolaro kpwa muda mufuhi kisha rikangamika.</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Petero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"Iye ahenzaye maisha na kona siku mbidzo mbereni, ni arichise lulimilwe kula kpwa wovu na milomoye isinene ulongo.</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Petero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Kpwa nguvu zizi za ajabu, gosi kahi za maisha na ulungu hevipewa kuchirira kumu manya iye ariye hweha kahi za utakatifu wa kpwakpwe.</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Ufunulo wa johana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Musogoheni go murigo kamukure kugona. Lolani! Ibilisi yuhehi kumvenjiza anjine enu chifungoni ili muchirire majezo, namwi munda teseka kpwa siku kumi. Kalani a aminifu hadi kufa, nami nindamvapa uzima wa milele.</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Timotheo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Ala Bwana we ema nami, achinonjeza nguvu ili, kuchirira kpwangu, neno rinenwe kpwa ukamilifu na mataifa mvapate kuri sikira. Nami nichokolwa kula kpwa mulomo wa simba.</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Aebrania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Ni kutsupira imani ndiho mveweza kushinda miliki za falume, mvachi henda hachi, mvachipata ahadi. Mvefunga makanwa ga simba,</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Petero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Kalani makini, kalani matso. Hadui wenu shetani wazunguluka here simba, watafuta mutu amurye.</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Ufunulo wa johana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Chiumbe cha kpwanza cheonekana here simba, cha hiri here ng'ombe, cha hahu chekala china sura ya chidamu, nacho cha nne chichikala here tai.</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Ufunulo wa johana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Ala mumwenga kahi ya mvo atumia achinamba, "Usirire. Lola! Simba wa Yuda, lukolo lwa Daudi yushinda. Waweza iye kurifugula gombo riro mafundoge gosi mafungahe."</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Ufunulo wa johana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Mvekala na nyere here za ache, na meno gao gekala here ga simba.</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Ufunulo wa johana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Vivi ndivyo nirivyo mvona farasi kahi za maono gago hamwenga na mvo mvario kala mva ahumira: Ngao zao zekala rangi tune, samawati na rangi ya manjano here madini ga chiberiti. Vitswa vya farasi vyeonekana here vya simba, na makanwani mwao mweombola moho, mosi na madini ga chiberiti.</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Ufunulo wa johana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Kisha achipaza sauti bomu here simba angurumaho. Ariho paza sauti, zira radi saba nazo zichi nguruma.</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Ufunulo wa johana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Munyama iye niremona wekala mufano wa tsui. Nyayoze zekala here ni za dubu, na mulomowe here wa simba. Joka, achimupa nguvuze, chihi che, na uwezowe wa kutawala.</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Matayo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Anafunzi mvachimutua vachimulamusa mvachimwamba, "Bwana, hokole, hwafa!"</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Mariko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Ala Jesu kamwehikire, badalaye achimwamba, "Enenda kpwako nyumbani na kpwa adamuo, ukamveleze go Bwana adzigo kuhendera, na vyo adzivyo konyesa roho ra mbazi."</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Mariamu achamba, "Moyo wangu wamutukuza Bwana,</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Johana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Mwaneha mimi, "Mwalimu" na "Bwana," namwi mwanena jeri, kpwa kukala ndivyo nirivyo.</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Mahendo ga mitume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Achipiga mavindi naye achinena kpwa sauti ya dzulu sana, "Bwana, usi mvahukumu kpwa dambi ii." Baada ya kunena gago, achifa.</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Arumi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Kpwa kukala mushahara wa dambi ni chifo, ala zawadi ya kula kpwa Mulungu ni uzima wa milele kahi za Jesu Masihi Bwana wehu.</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Akorintho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Kpwa kukala nehochera kula kpwa Bwana cho niricho mvapa mwimwi, kpwamba Bwana Jesu, usiku uwo ariwo salitiwa, wehala mukahe.</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Aefeso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Gosi ala, kalani na nguvu kahi za Bwana na kahi za uwezo wa nguvuze.</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Afilipi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Kpwa vivyo, mukaribisheni Epafradio kahi za Bwana kpwa furaha zosi. Aheshimuni atu dzaiye.</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Athesalonike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Na Bwana amva hende monjezeke na kuzidi kahi za uhenzo, muchi henzana na kuhenza atu mvosi, here humva henderavyo mwimwi.</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Timotheo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Ala neema ya Mulungu wehu idzodzala imani na uhenzo uriwo kahi za Masihi Jesu.</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Filemoni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Sasa, ndugu, richa nipate faida kula kpwako kahi za Bwana, uburudishe nafusi yangu kahi za Masihi</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Waraka wa yakobo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Vumirirani, bai ndugu, mpaka kudza kpwa Bwana. Lolani jinsi mukurima arindiravyo mavuno ga thamani kula kpwa ntsi, arindiravyo kpwa uvumirivu, mpaka mutsanga upate mvula za kpwanza na za mwisho.</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Petero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Bwana si goigoi kahi za kutimiza ahadize, here anjine mvonavyo kukala wahenda mamboge porepore. Isiho kala, ni muvumirivu kpwenu. Kavi muhamira kukala yoyosi kahi yenu angamike, badalaye chila mumwenga wenu atubu.</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Ufunulo wa johana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Mvanda minyana kahi yao na Mwanang'onzi. Ala Mwanang'onzi anda mvashinda kpwa kukala ni Bwana wa mabwana na Mufalume wa afalume- na mvario naye ndimvo mvario ehewa, mvario tsagulwa, na mvario a-aminifu."</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Matayo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Muchimvahenza mva-ahenzao mwimwi, mwapata thawabu yani? Kpwani mvatozao ushuru kamva gahenda go?</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Mariko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Jesu achimulola, achimuhenza. Achimwamba, "Chitu chimwenga kudzachihenda. Lazima ukuze chila uricho nacho umvape achiya, nawe undakala na hazina mulunguni. Halafu udze unitue."</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Achimujibu achamba, "Muhenze Bwana Mulunguwo kpwa rohoro rosi, moyowo wosi, nguvuzo zosi, na akilizo zosi, na umuhenze jiraniwo here udzihenzavyo mwenye."</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Johana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Ye ariye ana malakizo gangu na kugatua ndiye anihenzaye, naye anihenzaye andahenzwa ni Paba, nami nindamuhenza na kudzonyesa kpwakpwe."</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Arumi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Nasi hwamanya kukala kpwa osi mvamu henzao Mulungu, iye nikuhenda mambo gosi hamwenga kpwa udzo, kpwa aratu osi mvario ehewa kpwa kusudire.</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Akorintho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Uhenzo ni kuvumirira na u-utu. uhenzo si wivu wala kudzivuna. Uhenzo si chiburi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Agalatia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Si mimi keheri niishiye, bali ni Masihi aishiye ndani yangu. Maisha ni ishigo vivi kahi za mwiri uu naishi kpwa imani kahi za Mwana wa Mulungu, ariye nihenza na achilavya, maishage kpwa ajili yangu.</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Aefeso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Alume, henzeni ache enu here viratu Masihi arivyo rihenza kanisa ta achi dzomboza mwenye kpwa ajiliye.</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Afilipi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Ni mavoyo ga kpwangu kukala uhenzo wenu wonjezeke muno kahi za maarifa na kumanya gosi</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Athesalonike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Kuhusu uhenzo wa ndugu, kamuna haja ya mutu yoyosi kumva andikira kpwa kukala mudzi fundishwa ni Mulungu kuhenzana mwimwi kpwa mwimwi.</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Timotheo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Mutu yoyosi asi uzarau ujanawo. Badalaye ukale mufano mudzo kpwa osi mva aminio kahi za kugomba, mwenendo, uhenzo, waminifu na usafi.</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Waraka wa 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Ana baha mutu avumiriraye majezo. Kpwa kukala ashindaho jezo riro, anda hochera taji ya uzima, ambayo ye ahidiwa kpwa mvamu henzao Mulungu.</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Petero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Zaidi ya gosi, henzanani mwimwi kpwa mwimwi, kpwa kukala henzo rachinga dambi nyinji sana.</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Johana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Mutu asiye henza kamumanya Mulungu, kpwa kukala Mulungu ni uhenzo.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Judah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Dzitunzeni kahi za uhenzo wa Mulungu, na mutarizire rehema ya Bwana Jesu Masihi ambayo inda mvapa uzima wa kare na kare.</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Agalatia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Sasa chisingwa cha kwika sheria yekala ni noni? Yeikpwa kpwa madambi mpaka mufuasi wa Iburahimu andiho kudza ambaye ndiye chanzo cha ahadi iyo kuikpwa. Sheria yehaswa kuchirira malaika kuchirira mukono wa mugbwizanishi.</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Agalatia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Sasa iye mugbwizanishi yaweza ikakala zaidi ya mutu mumwenga. Ala Mulungu ni mumwenga.</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Timotheo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Kpwa kukala kuna Mulungu mumwenga na mupatanishi mumwenga kahi za Mulungu na mudamu ariye ni Masihi Jesu.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Aebrania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Ala sasa Masihi ahochera huduma iriyo bora muno, kpwa kukala pia yuhendwa mujumbe wa lagano ririro bora zaidi, ririro ikpwa dzulu ya ahadi zirizo bora.</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Aebrania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Kpwa sababu ii, ni mujumbe wa lagano risha. Riri ni kpwa kukala, kpwa chifo chihala nafasi kumva kombola mvario tsini ya lagano ra kpwanza kula kpwa makosa gao, mvamvo mvario ehewa mvanda hochera iyo ahadi ya urithi wa milele.</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Aebrania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Namwi mukudza kpwa Jesu, mujumbe wa lagano risha, na kpwa mulatso uriwo mwagika unenawoto kuriko wa Abeli.</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Matayo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Kadzifundisheni na mukaririkane maana ya maneno gaga, "nahenza mbazi si dhabihu." Kpwa kukala nekudza, si kpwa enye hachi mvatubu, ala kpwa enye dambi."</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Mariko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Ariho sikira kukala Jesu Munazareti, ndiye achiraye achikpwatya kupiga kululu kuno wamba, "Jesu, Mwana wa Daudi, nonera mbazi!"</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Majiranize na familia mvachisikira kukala Bwana adzimonyesa neema bomu, namvo mvachisherekea naye.</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Arumi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Kpwa, here mwimwi murivyo kala chinyume na Mulungu, ala sasa mudzi pata mbazi za Mulungu kpwa kuasi kpwao.</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Akorintho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Kpwa vivyo, kpwa kukala huna ii huduma, na here ambavyo hwehochera neema, kahu vunzika mioyo.</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Agalatia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Kpwa mvamvo mvaishio kpwa chiwango chichi, amani na rehema zikale dzulu yao, hata dzulu ya Israeli ya Mulungu.</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Aefeso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Ala Mulungu ni munji wa rehema kpwa henzore bomu ariro huhenzera sisi.</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Afilipi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Kpwa ujeri, wekala mukongo sana hehi na kufa. Ala Mulungu wemonera mbazi, na sikpwakpwe iye, bali hata kpwangu, ili nisikale na huzuni dzulu ya huzuni.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Timotheo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Kpwa Timotheo, mwanangu wa jeri kahi za imani. Neema, rehema na amani zilaazo kpwa Mulungu Paba na Jesu Masihi Bwana wehu.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Kaikalire kpwa kazi za utakatifu hurizo zihenda, bali hurumaze achihokola, kuchirira kpwa kojeswa kpwa kuvyalwa lusha na uviviro wa Roho Mutakatifu,</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Aebrania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Sasa bai, nahuchi sengerere chihi cha neema bila woga ili hupewe rehema na kupata neema ya kuhusaidia wakati wa mahitaji.</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Waraka wa yakobo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Kpwa kukala hukumu ni kudza hasiho na huruma kpwa mvasio na mbazi. Mbazi ni kudzi tukuza dzulu ya hukumu.</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Navoya Mulungu ariye Paba wa Bwana wehu Jesu Masihi alikpwe! Kahi ya huruma ze nyinji, adzihupa kuvyalwa lusha ili huweze kuishi na kuluhiro kuchirira kpwa ufufulo wa Jesu Masihi kula kpwa afu.</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Johana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Neema, rehema na amani zindakala hamwenga nasi kula kpwa Paba Mulungu na mwanawe Jesu Masihi kahi za ujeri na uhenzo.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Judah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Dzitunzeni kahi za uhenzo wa Mulungu, na mutarizire rehema ya Bwana Jesu Masihi ambayo inda mvapa uzima wa kare na kare.</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Matayo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Anji siku iyo mvandanamba, 'Bwana, Bwana, kahu nenere unabii kpwa dzinaro, kahu chemerere na komboza mapepo kpwa dzinaro, kpwa dzinaro hegahenda manji sana mabomu?'</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Matayo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Jesu weanza kuichemera midzi ambamo wemuhenda miujiza kpwa kukala mvekala kamvadza tubu.</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Matayo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Kahendere miujiza minji kuko kpwa kukala kamva mwaminire.</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Mariko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Sabato irihofika, achifundisha kpwenye sinagogi. Anji mvachimusikira namvo mvachangalazika. Mvachamba, "Wegapatahi mafundisho gano?" "Ni hekima iriyodze ariyopewa yuno?" "Ni miujiza yadze ino aihendayo kpwa mikonoye?"</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Mariko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Ala Jesu achimvamba, "Musimukahaze, kpwa kukala kakuna mutu awezaye kuhenda dzambo bomu kpwa dzina rangu, kisha baada ya haho aninene vii.</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Shaka renu Korazini, na Bethsaida! Kalaho kazi ii bomu iriyohendwa kpwenu yehendeka Tiro na Sidoni, mvandekala mvetubu kapindi sana, mvandekala mvevala magunia na kudzihaka ivu.</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Arihokala sasa waratira muteremuko wa murima wa Mizeituni, makundi gosi ga atu anafunzi mvachanza kushangilia na kumupa nguma Mulungu kpwa sauti za dzulu mvachilika mambo mabomu mvarigokala mvadzigona.</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Mahendo ga mitume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Atu a Izrael, sikizani maneno" Jesu wa Nazareti wekala mutu ariye humwa kpwenu ni Mulungu na mambo mabomu na miujiza na ishara za ajabu ambazo Mulungu weihenda kuchirira kpwakpwe kpwenu, here mwimwi enye mumanyavyo.</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Mahendo ga mitume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hata Simioni kisha achamini, na baada ya kubatizwa achibaki na Filipo kumutua lunyolunyo. Ariho zona ishara na kazi bomu zihendekazo, achangalazika.</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Mahendo ga mitume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Mulungu wekala wahenda miujiza ya ajabu kuchirira mikono ya Paulo.</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Akorintho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Naye Mulungu atsagula kanisani Mitume a kpwanza, a hiri ni Manabii, ahahu ni Alimu, halafu mvahendao miujiza, halafu mvario na karama ya kuhoza, mvasaidiao anjine, mvahendao kazi ya utawala, na mvahumirao ndimi tofauti.</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Akorintho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Dalili za ujeri za mutume mwezonyeswa lwazu, ishara na miujiza na maajabu.</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Agalatia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Ye alavyaye Roho Mutakatifu na kuhenda miujiza kahi zenu je; wagahenda gosi go kpwa sheria ama kpwa kusikira neno ra imani?</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Aebrania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Wakati uwo Mulungu we ushuhudia kpwa ishara, miujiza tofauti, na kugavya vipawa vya Roho Mutakatifu sawa na uhenzo wa kpwakpwe.</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Matayo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Endani bee mukahende mataifa gosini mvakale anafunzi. Mvabatizeni kpwa dzina ra Paba, na ra Mwana na ra Roho Mutakatifu.</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Mariko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Ala injili lazima kpwanza ihubiriwe kahi za mataifa gosi.</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Kpwa kukala mataifa ndo mvayugikao na gago, na Paba yenu Mulunguni wagamanya gosi gago kukala mwagamala.</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Mahendo ga mitume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Sasa, hekala hana Ayahudi mvariokala mvachi-ishi Jerusalemu, atu a Mulungu, kula kpwa chila taifa tsini ya urimwengu.</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Mahendo ga mitume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Badalaye, kpwa chila taifa, chila andiye mogoha na ahende hachi, wamu hochera.</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Mahendo ga mitume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Kula kpwa mutu mumwenga, wetengeza chila taifa ra atu ili mvaishi urimwenguni, baada ya iye kumva pangira nyakati na mihaka ya sehemu zao za kuishi,</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Arumi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ala sasa udzifunulwa na kuhendwa wazi kuchirira kpwa mandishi ga chinabii kpwa mataifa gosi, kpwa amuri ya Mulungu wa kare na kare, irehe heshima ya imani-</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Agalatia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Maandiko, kpwa kona mbere kukala Mulungu andamvapa hachi a Mataifa kpwa imani, achimu hubiria injili chimbere Iburahimu achimwamba, "Kuchirira kpwako, mataifa ganda barikiwa."</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Timotheo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Hosi hakubali kukala ujeri wa Mulungu huriwo funulirwa ni mubomu. " Weonekana kahi za mwiri, achi thibitishwa ni Roho, achonekana ni malaika, achitangazwa miongoni mwa mataifa, achaminiwa ni urimwengu, na achihalwa dzulu kahi za utukufu.</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Ala mwimwi mu atu mvario tsagulwa, kundi ra makuhani ga chifalume a taifa takatifu, kundi ra atu a Mulungu, ili muweze kutangaza mahendo madzo ga Mulungu ariye mveha kula kpwa chiza ili mudze kahi za mulangazawe wa ajabu.</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Ufunulo wa johana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Gariho tsupa gago, nichilola keheri, nichona kundi bomu ra atu mvasio talika- kula kpwa chila taifa, kabila, atu na luga- mvadzema mbere za chicho chihi cha enzi cha Mwanang'onzi. Mvekala mvavala magbwanda meruhe kuno mvagbwira mitende mikononi,</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Ufunulo wa johana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Andiye richa kukogoha nani Bwana, andiye kosa kukutukuza nani? Kpwa kukala ni uwe tu hacheyo uriye mutakatifu. Mataifa gosi ganda kusanyika na kuku tukuza mberezo kpwa mahendogo matakatifu gadzigo funulwa."</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Ufunulo wa johana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kuchirira kahi ya lalo ra mudzi. Kula chila luhande lwa muho hekala na muhi wa uzima, uvyalao aina kumi na mbiri za matunda na nikuvyala matunda chila mwezi. Makodza ga uwo muhi ni ga kulagula mataifa.</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Matayo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Anafunzi mvachangalazika mvachamba, "Yuno ni mutu wadze, kala ta peho na bahari zamusikira na kutua malakizoge?"</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Mariko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Atu mvosi mvachangalazika, mvachuzana, "Ni higo gano? Mafundisho masha genye mamulaka! Hata pepo nao mvamuheshimu!"</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Ndiho achimvauza, "Imani yenu ihiko?" Ala mvachikala nioga mvadzangalazika, mvachuzana enye kpwa enye, "Kpwani yuno nani, hata peho na bahari waweza aka amuru na vikamusikira?"</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Bwana achimvamba, "Muchikala na imani hata tite tu here mbeyu ya haradali, mundaweza kuwamba uu mukuyu, 'Ng'oka ukamere baharini,' nawo undemuheshimu.</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Arumi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Kamumanya kukala muchi dzomboza here atumwa, mu atumwa kpwa ye mumuheshimuye? Mundakala aitha atumwa a dambi, indo varehera chifo, ama atumwa a utiifu urehao utakatifu.</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Arumi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Ala si osi mvaro iheshimu iyo injili. Kpwa Isaya wamba, "Bwana, nani ariye zamini zo habari mbidzo kula kpwehu?</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Akorintho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Hwavunza pia chila chiricho dzulu ambacho chamupinga Mulungu. Hwahala chila mawazo mateka gakale ga kumutua Masihi.</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Aefeso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Ana mvatiini avyazi enu kahi za Bwana, kpwa kukala ii ni hachi.</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Afilipi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Kpwa vivyo, ahenzwi, here mudzokala muchi tii siku zosi, si tu mimi nichi kalaho bali zaidi hata nisiho kalaho, dumishani wokofu wenu kpwa woga na kutetema.</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Akolosai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Namwi ahoho, aheshimuni avyazi enu kpwa mambo gosi, ndivyo imuhamiravyo Bwana Jesu.</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Athesalonike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Ichikala mutu yoyosi kenzi kutii neno rehu kahi za barua ii, mukale makini naye na musikale na ushirika hamwenga naye, ili kpwamba aweze ku aibika.</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Filemoni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Nichikala na imani dzulu ya utiiwo, nakpwambira nichimanya kukala undahenda hata kutsupa nimalavyo</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Aebrania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Naye achi kamilishwa, achikala chausa cha wokoli wa milele kpwa atu mvosi mvamu tiio.</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Aebrania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Kpwa imani Iburahimu, wemogoha Mulungu achuka kpwao intsini achenda intsi asoimanya ili airithi. Weombola bila kumanya ta ko endako.</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Petero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Hali iyo, Sara wemu heshimu Ibrahimu mulumewe ta achimweha bwana. Mwimwi sasa mu ana a Sara ichikala mundahenda garigo madzo na pia ichikala kamogoha tishiro rorosi.</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Matayo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Musifikirini kukala nekudza reha amani urimwenguni. Sidzire reha amani bali upanga.</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"Utukufu kpwa Mulungu ariye dzulu sana, na amani ikaleko duniani kpwa osi ambamvo mvakubalika."</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Johana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Namvaricha kpwa amani; namvapa amani yangu. Si-ilavya here urimwengu uilavyavyo. Musiyugikeni rohoni, wala musogoheni.</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Mahendo ga mitume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Mwaumanya umvoro ario mvahumira atu a Izraeli, ariho tangaza habari mbidzo kuhusu amani kuchirira kpwa Jesu Masihi, ariye Bwana wa mvosi-</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Arumi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Kpwa vivyo bai, nahutueni mambo garehago amani na kujenga atu.</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Akorintho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Mwisho, ndugu zangu, furahini! Hendani kazi ya uviviro, dzipeni moyo, fikiriyani jumula, na muishi kpwa amani. Naye Mulungu wa uhenzo na amani andakala hamwenga namwi.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Agalatia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Ala tunda ra Roho ni uhenzo, furaha, amani, uvumirivu, ukarimu, utu mudzo, imani,</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Aefeso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Kpwa here iye ndiye amani yehu. Wehenda airi kukala mumwenga, kpwa mwiriwe we ubananga ukuta wa utengano uriwo wekala udzi hutenganisha ,uwo uadui</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Afilipi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na amani ya Mulungu, itsupayo ufahamu wosi, undarinda roho zenu na ma-azo genu kahi za Masihi Jesu.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Akolosai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Amani ya Masihi naitawale mioyoni mwenu. Yekala ni kpwa ajili ya amani ii muriyo eherwa kahi za mwiri mumwenga. Kalani na mumvera.</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Timotheo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Ala zichimbire tamaa za ujanani, uchitua hachi, imani uhenzo na amani hamwenga na aratu mvamwehao Bwana kpwa roho safi.</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Aebrania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Tafutani amani na chila mutu, na utakatifu, kpwa kukala bila uwo kakuna andiye mona Bwana.</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Waraka wa yakobo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Mumwenga wenu amwambe, ''Enda kpwa amani, upate dzoho na wekuhe," bila kumupa chochosi muhimu cha mwiri, faidaye no noni?</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Johana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Neema, rehema na amani zindakala hamwenga nasi kula kpwa Paba Mulungu na mwanawe Jesu Masihi kahi za ujeri na uhenzo.</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Ufunulo wa johana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Kisha farasi munjine naye achombola-mwenye rangi nziho sana tune. Ariye kala achimwendesha wepewa ruhusa ku uhoka urimwengu amani, ili atu mvatsinzane mvolagane. Yuyu wepewa mundu mubomu.</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Gafula, kuchikala na jeshi bomu ra mulunguni richiungana na malaika mvachimusifu Mulungu na kpwamba,</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Mahendo ga mitume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achiruka dzulu, achema naye achanza kpwenenda; kisha achenjira hamwenga na Petero na Johana hekaluni, kuno wenenda, warukaruka, na kumupa nguma Mulungu.</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Arumi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Kpwa kukala vilongozi kamvakala ai kpwa mvahendao madzo, isihokala kpwa mvahendao mai. Je, mwatamani kutsa ogoha mvario kahi za mamulaka? Be hendani madzo, namwi mundalikpwa ni mvario kahi za mamulaka.</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Arumi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Kisha, "Mupeni nguma Bwana, nyinyi Mataifa; chila mumwenga amupe nguma."</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Akorintho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Kpwa vivyo, musi hukumuni kabla wakati kufika, kabla Bwana kudza. Iye andaika kahi za mwanga gosi garigo chizani na kwika halamu matarajio genu ga mioyoni. Halafu chila mumwenga andahochera nguma kula kpwa Mulungu.</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Akorintho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Vivi namvalika kpwa kukala mwani kumbuka kpwa chila chitu. Namvalika kpwa kukala mugbwirira mienendo niriyo mvapa.</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Akorintho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Kpwani kamuna nyumba zenu ambamo mwaweza mukarya na kunwa? Je, mwadharau kanisa ra Mulungu na kumva dharau mvasio navyo? Nimvambedze sasa? Nimvalike? Sindamvalika kpwa gaga.</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Akorintho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Hamuhuma na ndugu mumwenga alikpwaye ni makanisa gosi kpwa kaziye ya kuihubiri injili.</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Aefeso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Mulungu wehenda vivyo ili kpwamba huweze kukalaho kahi za sifa za utukufuwe. Hekala a kpwanza kukala na kuluhiro ndani ya Masihi.</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Afilipi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murodzazwa na tunda ra hachi ripatikanaro kahi za Jesu Masihi kpwa utukufu na nguma ya Mulungu.</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Afilipi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Mwisho, ndugu, vyovyosi virivyo vya jeri, vyovyosi virivyo vya heshima, vyovyosi virivyo vya hachi, vyovyosi virivyo vya safi, vyovyosi virivyo vya uhenzo, vyovyosi virivyo vya umvoro mudzo, ichikala kuna chochosi chiricho bora, ichikala kuna chochosi cha kupewa nguma, fikiriani dzulu ya vitu vivi.</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Petero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Ii ni kpwa kuthibitisha imani yenu, ambayo ina thamani kutsupa dhahabu ambayo niku banangika, idzaho niku jezwa kpwa kuchirira moho. Gaga gahendeka ili imani yenu ipatikane kahi za sifa, utukufu na heshima Jesu Masihi afunulwaho kpwenu.</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Petero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na atawala, mvahumwao kuadhibu akosaji na kumva sifu mvahendao madzo.</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Ufunulo wa johana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Ndiho sauti ichombola kula kpwa cho chihi cha enzi, ichamba, "Mulikeni Mulungu wehu, mwimwi atumishie, mwimwi mumogohao, musio na umuhimu na enye nguvu."</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Matayo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Ala uwe, uvoyaho, enjira chumbani. Funga muyango, umuvoye Pabayo ariye sirini. Ndiho Pabayo onaye sirini andakupa thawabuyo.</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Mariko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Lamuka uvoye usidze ukenjira kahi ya majezo. Roho rahenza, ala mwiri ni munyonge."</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Hasani mvosi mva-alanio na mvavoyereni mva-atesao.</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Mahendo ga mitume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Usiku wa manane, Paulo na Sila mvachikala mvavoya na kpwemba tenzi kpwa Mulungu, afungbwa anjine mvachikala mva asikiza.</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Arumi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Kpwa jinsi iyo, roho naye niku husaidia kahi za unyonge wehu. Kpwa kukala kahumanya kuvoya jinsi imarikanavyo, ala roho mwenye niku huvoyera kpwa utsungu husiwo weza kutamukpwa kpwa mulomo.</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Akorintho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Sasa mino nihendedze? Nindavoya na roho yangu, ala pia nindavoya na akili yangu. Nindaemba na roho yangu, na pia nindaemba na akili yangu.</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Aefeso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Hamwenga na mavoyo na sala, voyani kahi za Roho chila wakati. Kpwa iyo, kalani matso chila wakati na uvumirivu wakati muchi voyera aumini mvosi.</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Afilipi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Ni mavoyo ga kpwangu kukala uhenzo wenu wonjezeke muno kahi za maarifa na kumanya gosi</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Akolosai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Hwalavya neno ra mumvera kpwa Mulungu, Paba, Bwana wehu Jesu Masihi na hamva voyera chila wakati.</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Athesalonike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Voyani bila kutsoka.</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Athesalonike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Sasa, ndugu, huvoyereni, neno ra Bwana riweze kpwenera upesi na ku tukuzwa, here irivyo pia kpwenu.</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Timotheo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Kpwa vivyo, namala ana achilume chila hatu mvavoye na kpwenula mikono mitakatifu bila koro wala lukokoko.</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Aebrania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Huvoyereni, kpwa kukala hwa-amini kpwamba huna dhamira mbidzo, na kpwamba hatamani kuishito kpwa mambo gosi.</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Waraka wa yakobo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Je, kunaye mumwenga kahi yenu atesekaye? Na avoye. Je kunaye ariye muchangamufu? Na amwembere sifa Bwana.</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Judah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Ala mwimwi, ahenzwi, dzijengeni kahi za Roho za imani, na muvoye kahi za Roho Mutakatifu.</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Lolani, namvahuma go Paba arigo ahidi. Ala salani kahi za mudzi uu mpaka mundihovishwa vazi ra uwezo kula dzulu."</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Mahendo ga mitume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Ariho-onana namvo, achimva-amuru mvasuke Jerusalemu, ala mvangojere ahadi ambayo yeikpwa ni Paba, ariyo amba, "Mwesikira kula kpwangu</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Mahendo ga mitume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Kula kpwa lukolo lwa yuyu mutu, Mulungu achimvahumira Izrael mukombozi, Jesu, here arivyokala yudzahidi.</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Arumi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Kpwa sababu ii, ni kpwa imani, ndiho ahadi iyo ikale kpwa neema na ikubaliwe kahi za lukolo lwosi lwa Abrahamu-si kpwa mvario tsini ya sheria, bali hata kpwa mvario mvashiriki imani mwenga na Abrahamu. Ndiye paba yehu hosi,</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Akorintho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Ahenzwi, kpwa kukala huna ahadi zizi bai, nahudzi tsuleni kula kpwa uchafu wa miri yehu na roho zehu. Nahu dineni na utakatifu na kumogoha Mulungu.</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Agalatia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Ala mwimwi, ndugu, here Isaka, mu ana a ahadi.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Aefeso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Kpwa njira ya Masihi, mwesikira neno ra jeri, injili ya wokoli wehu kpwa njira ya Masihi. Yekala kahi za iye pia kpwamba mudzamini na kupigbwa muhuri ni roho mutakatifu ariye ahidiwa.</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Aefeso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Ujeri uu uriwo fitsika ni kukala atu a mataifa ni ashiriki anzehu na ajumbe anzehu kahi za mwiri. Niashirika hamwenga nasi kahi za ahadi za Masihi Jesu kuchirira injili.</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Timotheo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Kpwa kukala mazoezi ga mwiri gafaha chidogo, ala utakatifu wafaha sana kpwa mambo gosi. Nikutunza ahadi kpwa maisha ga sasa na gadzago.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Timotheo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Paulo, mutume wa Jesu Masihi kpwa mahenzo ga Mulungu, sawa na ahadi ya uzimu uriwo ndani ya Masihi Jesu,</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Aebrania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Ii ni kpwa musikale akaha, bali mukale afuasi a mvo mvazi rithio ahadi kpwa imani na uvumirivu.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Aebrania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Ala sasa Masihi ahochera huduma iriyo bora muno, kpwa kukala pia yuhendwa mujumbe wa lagano ririro bora zaidi, ririro ikpwa dzulu ya ahadi zirizo bora.</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Petero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Bwana si goigoi kahi za kutimiza ahadize, here anjine mvonavyo kukala wahenda mamboge porepore. Isiho kala, ni muvumirivu kpwenu. Kavi muhamira kukala yoyosi kahi yenu angamike, badalaye chila mumwenga wenu atubu.</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Johana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Na ii ndiyo ahadi ariyo hupa sisi-uzima wa milele.</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Matayo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Anji siku iyo mvandanamba, 'Bwana, Bwana, kahu nenere unabii kpwa dzinaro, kahu chemerere na komboza mapepo kpwa dzinaro, kpwa dzinaro hegahenda manji sana mabomu?'</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Matayo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Kpwa kukala manabii na sheria, mvekala mvachitabiri mpaka wakati wa Johana;</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Mariko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Ala achimvamba, "Nabii Isaya wetabirito dzulu yenu mwimwi anafiki. Here irivyo andikpwa, 'Mvamva atu mvaniheshimu kpwa ndimi zao, ala roho zao zikure nami.</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Mvachimufunga chizuzu kisha mvachimuza, mvachamba "Tabiri! Adziye kupiga nani?"</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Johana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Sasa gaga kaganenere kula ndaniye. Chinyumeche, kpwa kukala ndiye ariyekala kuhani mubomu mwaka uwo, wekala watabiri kukala Jesu andafa kpwa ajili ya taifa zima;</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Mahendo ga mitume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'Siku za mwisho,' Mulungu wamba, 'Ninda mwaga Roho wangu dzulu ya adamu. Ana enu a chilume na achiche mvanda tabiri, mabarobaro enu mvandaona maono, na atumia enu mvandaloha ndoho.</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Arumi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Huna vipawa tofauti kulingana na neema huriyo pewa. Kala chipawa cha mumwenga ni unabii, naihendeke kulingana na chipimoche cha imani.</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Akorintho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Nikakala na karama ya kutabiri na kpwelewa mambo gosi garigo sirini na ujuzi, na kpwamba nina imani yosi hata kutsamisha mirima. Ala kala sina uhenzo, sichitu.</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Athesalonike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Musi udharau unabii.</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Timotheo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Namvapa lakizo riri mbereyo Timotheo, mwanangu, kulingana na unabii uriwo ombozwa haho mwanzo kukuhusu uwe, ili kukala uhusike kahi za viha vidzo.</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Petero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Kuhusiana na wokofu uu, manabii mvario tabiri kuhusu neema ambayo yekala idze kpwenu, mvepeleleza sana na mvachi bashiriya kpwa makini.</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Petero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Konjezera gago, ni lazima mwelewe kukala kakuna unabii wa neno ulawo kpwa utafusiri wa mutu.</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Petero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Kpwa kukala kakuna unabii uriwo rehewa kpwa kuhenza kpwa mutu, bali atu mvenena galago kpwa Mulungu mvario enjira kahi za Roho Mutakatifu.</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Judah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Enoko, mutu wa fungahe kula kpwa Adamu, wetabiri kumva husu, achamba,''Lola! Bwana wadza na maelifu na maelifu ga atakatifue.</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Ufunulo wa johana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Mubarikiwa ni iye andiye soma kpwa sauti unabii uu na mvamvo mvandio sikiza maneno ga unabii uu na kutii garigo andikpwa kahi za unabii uu, kpwa kukala wakati uhehi kufika.</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Ufunulo wa johana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Ninda mvapa mashahidi angu airi uwezo wa kutabiri kpwa siku 1,260(elifu mwenga, magana mairi na mirongo tandahu), mvachikala mvavala mavazi ga magunia."</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Ala hekuluhira kukala iye ndiye andemvaika huru Israeli. Na kanda na gaga gosi, sasa ni siku ya hahu hangu mambo gaga gakale.</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Agalatia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Masihi wehu kombola kula kpwa laana ya sheria kpwa kutsukula laana iyo iye mwenye kpwa ajili yehu-kpwa kukala yendikpwa, "alaaniwa iye agongomewaye dzulu ya muhi"-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Agalatia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ili kumva kombola aratu mvario kala tsini za sheria, ili kpwamba huka weze kuhocherwa here ana.</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Aefeso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Ukomboleni muda kpwa kukala siku zigaluka ni mbii.</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Akolosai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Enendani kpwa hekima kpwa mvamvo mvarionze mokole wakati</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Tito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Jesu wedzomboza kpwa ajili yehu ili ahukombole kula kpwa sheria za chidamu ili ahuhende asafi kpwa ajiliye, atu ma-alumu mvatamanio kuhenda madzo siku zosi.</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Petero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Mwamanya kukala kamu kombolerwe kpwa fedha na dhahabu zibanangikazo kula kpwa mienendo yenu isiyo faa muriyo irithi kula kpwa akare enu,</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"Alikpwe Bwana, Mulungu wa Israeli, kpwa kukala yukudza saidia, naye yutimiza kukombolwa kpwa atue.</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Kpwa wakati uwo, wekudza haho mvariho achanza kumupa mumvera Mulungu. Achinena kumuhusu mwana kpwa chila mutu ambaye wekala achiurindira ukombozi wa Jerusalemu.</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Ala mambo gaga gachanza kuhendeka, rungararani mwenule vitswa vyenu, kpwa kukala kukombolwa kpwenu kufika hehi."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Arumi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na mvadzi talwa a hachi bule kpwa neema kuchirira ukombozi wa Jesu Masihi.</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Arumi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Si vivyo tu, ala hata sisi, enye hurio na malimbuko ga Roho- sisi pia haugula kahi za nafusi zehu, huchi rindira kuhendwa ana, yaani kukombolwa kwa miri yehu.</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Akorintho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Kpwa gago arigo henda Mulungu, Ndiho mu kahi za Jesu Masihi, ariyekudza kpwehu na hekima kula kpwa Mulungu. Wekudza kala haki kpwehu, utukufu na ukombozi.</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Aefeso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Kpwa kukala kahi za Mwanawe muhenzwi, huna wokofu kuchirira mulatsowe musamaha wa dambi. hunaro riri kpwa utajiri wa neema ya kpwakpwe.</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Aefeso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Roho ndiye dhamana ya urithi wehu mpaka umiliki undiho patikana. Ii yekala ni kpwa nguma ya utukufuwe.</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Aefeso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Na musi muhuzunishe Roho mutakatifu wa Mulungu. Ni kpwa iye kpwamba mudzikirwa muhuri kpwa ajili ya siku ukombozi.</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Akolosai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Kuriko huna ukombozi na musamaha wa dambi.</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Aebrania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Wala si kpwa mulatso wa mbuzi na ndama, bali kpwa mulatsowe mwenye wenjira mara mwenga tu kahi za hatakatifu, achiupata ukombozi wa milele.</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Matayo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Kula na wakati uwo, Jesu weanza kuhubiri na kumvambira, "Tubuni, kpwa kukala ufalume wa Mulunguni uhehi."</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Matayo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Jesu weanza kuichemera midzi ambamo wemuhenda miujiza kpwa kukala mvekala kamvadza tubu.</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Matayo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Kpwa kukala Johana wekudza kpwenu kpwa njira ya utakatifu, ala kamumwaminire. Akusanyaji ushuru na azinzi mvachimwamini. Mwimwi, hata muriho gaona gago, kamutubire baadaye na kumwamini.</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Mariko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Achamba, "Wakati ufika (utimira), na ufalume wa Mulungu uhehi. Tubuni na muka amini maandiko ga injili."</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Mariko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Mvachenda mvariko lakizwa, mvachihubiri kukala atu mvatubu.</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Sevyo, namvambira. Ala ichikala kamundatubu, mosini mundangamika hali iyo.</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Namvambira hamwenga na gago, kundakala na furaha mulunguni ichikala mwenye dambi mumwenga yutubu, kuriko mirongo chenda na chenda atu akamilifu mvasio malikana kutubu.</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Dzirindeni. Ichikala nduguyo ahenda dambi, mukanye, achitubu, musamehe.</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Mahendo ga mitume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Ndiho Petero achimvamba, "Tubuni na mubatizwe, chila mumwenga wenu, kpwa dzina ra Jesu Masihi ili musamehewe dambi zenu, namwi mundahochera zawadi ya Roho Mutakatifu.</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Mahendo ga mitume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Kpwa vivyo, Mulungu wenyamala nyakati za ujinga, ala sasa wa amuru chila mutu chila hatu atubu.</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Mahendo ga mitume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ala, kpwa mvaratu mvario Dameski kpwanza, na kisha mvario Jerusalemu na itsi yosi ya Yudea na pia kpwa atu a mataifa manjine, nemva hubiria kukala mvatubu na kumu galukira Mulungu, mvahende mahendo ga sitahiligo toba.</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Akorintho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Nogoha kukala nindiho uya, Mulungu wangu nikpwenda akanadhibu mbere zenu. Nogoha kukala nikpwenda nikatsukizwa ni anji enu ambamvo mvenjira dambini na kamvadza tubu kpwa uchafu na uzinifu na kutamani mvarigo henda.</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Ufunulo wa johana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Kumbukani muriko hungukirwa ni henzo renu. Tubuni na muhende mambo murigo kala muchigahenda kula mwanzo. Musiho tubu, nindakudza nimvausire munara wenu.</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Ufunulo wa johana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Adamu anjine mvario sala, ambamvo kamva olagirwe ni gago mapigo mahahu, kamvatubire mahendo gao, wala kamva richire ku abudu mapepo na vigango vya kutengezwa na dhahabu, fedha, shaba, mawe wala mihi-vitu virivyo kaviweza kona, kusikira wala kpwenenda.</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Ufunulo wa johana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Mveochwa ni teri kali, namvo mvachi rikufuru dzina ra Mulungu, ariye na uwezo dzulu ya mapigo gago. Kamva tubire dambi wala kumu tukuza.</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Matayo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Mveombola mbirani baada ya ufufulowe, mvachenjira mudzi mutakatifu, na mvachonewa ni anji.</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Mariko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Kisha Masadukayo, ambamvo ni kpwamba kakuna ufufulo, mvachimudzira. Mvachimuza, mvachamba,</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namwi munda barikiwa, sababu kamvaweza kumvaudzirya mukono. Kpwa kukala mundarihiwa siku ya ufufulo wa atakatifu."</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Ala mvaratu mvatalwao kukala a hachi chizazi chicho ku-upata ufufulo kula kpwa afu kamvandahala wala kulozwa ndoa.</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Johana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Jesu achimwamba, "Mimi ndiye uwo ufufulo na uzima; yoyosi andiye namini, hata achifa, kisha andaishi;</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Mahendo ga mitume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Kpwa nguvu, mitume mveshuhudia kuhusu kufufulwa kpwa Bwana Jesu, na neema bomu yekala dzulu yao mvosi.</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Mahendo ga mitume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Nina kuluhiro kpwa Mulungu, ambaro hata mvamva asena namvo mvanaro, kukala kunda kala na ufufulo wa mvario na hachi na mvasio na hachi.</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Arumi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Wetangazwa kukala mwana wa Mulungu kpwa nguvu za Roho mutakatifu kuchirira ufufulo kula kpwa afu, Jesu Masihi Bwana wehu.</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Arumi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Kpwa kukala ichikala heunganishwa hamwenga naye kahi za mufano wa chifoche, pia hundaunganishwa kahi za kufufulwakpwe.</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Akorintho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Ndiho hata urivyo ufufulo wa mvariofa. Chinyalwacho ni cha kubanangika, ala chifufulwacho kachibanangika.</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Afilipi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Kpwa vivyo sasa, namala nimumanye iye na nguvu za ufufulowe na ushirikika wa matesoge, kukala dza iye kahi za chifoche,</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Aebrania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Ana-ache mvehochera afu ao mvario fufulwa. Ala anjine mvelumizwa viivii hata kufa, mvario kosa kukubali ukombozi, ili mvapate ufufulo mudzo.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Navoya Mulungu ariye Paba wa Bwana wehu Jesu Masihi alikpwe! Kahi ya huruma ze nyinji, adzihupa kuvyalwa lusha ili huweze kuishi na kuluhiro kuchirira kpwa ufufulo wa Jesu Masihi kula kpwa afu.</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Ufunulo wa johana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Ana baha na ni mutakatifu mutu yoyosi ambaye anda shiriki kahi za ufufulo wa kpwanza! Chifo cha hiri kachina nguvu dzulu ya atu mvamva. Mvandakala makuhani a Mulungu na Masihi na mvanda tawala naye kpwa miaka elifu.</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Matayo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Arihokala bado achere segere kahi za chihi cha hukumu, muchewe wemuhumira ujumbe achimwamba, "Richana na iye mutu asiye na hatia yoyosi. Kpwa kukala nidziyugika sana rero kpwa ndoho niriyo iloha dzuluye."</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Mariko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Jesu ariho gasikira achimvamba, "Atu mvario azima mwirini kamvamala muganga (dakitari); isihokala akongo hacheye. Sidzire kpwa atakatifu bali enye dambi."</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Mvosi mvekala enye hachi mbere za Mulungu. Mveishi bila lawama kahi za amuri zosi na malakizo ga Bwana.</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Johana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Paba uriye Mutakatifu, urimwengu kaukumanyire uwe, ala mimi nakumanya uwe; na mvamva mvamanya kukala ndiwe uriyenihuma.</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Mahendo ga mitume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Kisha achinamba, 'Mulungu wa Paba zehu adzi kutsagula ili umanye mahenzoge, umone iye mutakatifu, na pia usikire sautiye yombolayo kula kanwani mwakpwe.</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Arumi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Ni here irivyo andikpwa: "Kakuna ariye mutakatifu, hata mumwenga;</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Agalatia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Sasa, i lwazu kukala kakuna yoyosi atalwaye kukala wa hachi mbere za Mulungu chisheria, kpwa kukala "Atakatifu mvandaishi kpwa imani."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Athesalonike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Ii ndiyo ishara ya hukumu ya hachi ya Mulungu. Ili mwimwi mutalwe kusitahili kurithi ufalume wa Mulungu uriwo umvahenda mwateseka.</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Timotheo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Hamanya kukala, sheria kayikpwa kpwa mwenye hachi bali kpwa mvavunzao sheria na mvapingao sheria, atu mvasio na ulungu ndani yao na enye dambi, atu mvario kamvana utakatifu ndani yao na ovu. idzitungwa kpwa olagi Paba na Mame zao na osi kpwa ujumula.</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Timotheo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Taji ya hachi idzikpwa kpwa ajili yangu, iriyo Bwana, ahukumuye kpwa hachi, andanipa siku iyo na si mimi hacheye, ala pia kpwa osi mvatarizao kpwa hamu konekanakpwe.</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Aebrania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Kpwa imani Abeli wemombozera Mulungu sadaka mbidzo kumuriko Kaini, kpwa riro achi shuhudiwa kukala na hachi, Mulungu achishuhudia sadaka zee, na kpwa riro, hamwenga na kukala wefa, bado achere achinena.</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Masihi pia weteseka kpwa ajili ya dambi zehu. Iye ariye mutakatifu weteseka kpwa ajili yehu, sisi huriokala enye dambi, ili ahurehe kpwa Mulungu. Acholagbwa kahi za mwiri, bali achihendwa muzima kahi za Roho.</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Petero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kpwa kukala iye mumwenga mutakatifu, ariye kala achiishi hamwenga namvo siku baada ya injine, weungulika sana kahi ya rohoye takatifu kpwa kona na kusikira mahendo gao maovu-</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Johana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Anangu ahenzwi, namva andikira gaga ili musihende dambi. Ala mumwenga wenu achihenda damb, hunaye wakili ariye na Paba, Jesu Masihi- ariye na hachi.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Ufunulo wa johana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Nichi musikira iye malaika wa madzi achamba, "Uwe umutakatifu- uriyeho na uriye kalako, u mutakatifu - kpwa kukala udzi chiza hukumu dzulu ya vitu vivi.</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Matayo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Kadzifundisheni na mukaririkane maana ya maneno gaga, "nahenza mbazi si dhabihu." Kpwa kukala nekudza, si kpwa enye hachi mvatubu, ala kpwa enye dambi."</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Mariko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Kumuhenza kpwa roho rosi na kpwa welewa wosi na nguvu zosi, na kumuhenza jirani here kudzihenza mwenye itsupa dhabihu na sadaka zosi za kochwa."</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Wakati uwo,anjine mvachimupa ngano za Agalilaya mvaro olagbwa ni Pilato kisha achitsanganya mulatso wao kahi za sadaka zao.</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Ichifika yo siku ya mikahe isiyo na tsatsu, ambayo ng'onzi ya pasaka yekala yalaviwa sadaka.</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Mahendo ga mitume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Kuhani wa Zeu, ariye hekalure rekala muhakani mwa mudzi, achireha ng'ombe na muhungo wa maluwa mpaka malangoni; iye na makundige ga atu mvekala mvamala kulavya sadaka.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Arumi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Kpwa vivyo namvarai, ndugu, kpwa mbazi ya Mulungu, momboze miri yenu here sadaka takatifu ikubalikayo kpwa Mulungu. Ii ndiyo ibada ihenze kanayo.</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Akorintho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Dzisafisheni kahi ya tsatsu ya kapindi ili mukale donje risha ra ngano, risiro na tsatsu, here murivyo. Kpwa kukala Masihi, ariye ng'onzi wa pasaka, adzombozwa sadaka.</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Akorintho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Hata bule. Ala namvambira kukala vivyo vitu mvavi lavyavyo sadaka, mvavilavya kpwa pepo wala si Mulungu. Nisinde henza mwimwi mukale kahi za ushirika na mapepo.</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Aefeso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Mwenende kahi za uhenzo, dzavyo Masihi arivyo huhenza sisi ta achi dzombozera mwenye kpwa ajili yehu. Iye wekala sadaka na dhabihu, kukala kungu mbidzo ya kumu tsamira Mulungu.</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Afilipi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Nihochera vitu vyosi, na kutsupa. Nidzi reherwa chila chitu. Nidzihochera vitu vyenu kula kpwa Epafradito. Ni vitu vya luchi- vyenye harufu mbidzo, sadaka ikubalikayo na imu hamirayo Mulungu.</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Aebrania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Kana uhitaji, here makuhani akulu, kulavya sadaka za chila siku, kpwanza kpwa dambize, kisha kpwa dambi za atu. Wevihenda vyosi lumwenga ariho dzilavya mwenye.</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Aebrania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Kuchirira kpwakpwe bai, nahulavye sadaka ya nguma kpwa Mulungu, nguma iriyo ni tunda ra milomo iriyo yatukuza dzinare.</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Aebrania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Nahu sisahau kuhenda madzo na kushirikiana, kpwa kukala ni kuchirira sadaka dza zizo Mulungu atsamirwaho.</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Petero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Mwimwi namwi muhere mawe gaishigo ambago gajengerwa nyumba takatifu ili ikale hekalu takatifu rilavyaro sadaka takatifu ikubaliwayo ni Mulungu kuchirira kpwa Jesu Masihi.</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na miiri yosi indawona wokoli wa Mulungu.'"</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Johana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Mwabudu musichochimanya. Ha-abudu humumanyaye, kpwa kukala wokofu ula kpwa Ayahudi.</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Mahendo ga mitume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Kakuna wokofu kula kpwa munjine yoyosi, kpwa kukala kakuna dzina rinjine tsini ya Mulunguni kahi ya anadamu, ambaro raweza kuhokola."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Arumi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Kpwa kukala siyonera haya injili, kpwa kukala ndiyo nguvu ya Mulungu kpwa wokofu kpwa chila mumwenga a aminiye, kpwa Ayahudi kpwanza, kisha kpwa Ayunani.</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Akorintho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Kpwa kukala weamba, "Wakati uriwo kubalika nemva sikiza, na siku ya wokofu nemva saidia."</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Aefeso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Kpwa njira ya Masihi, mwesikira neno ra jeri, injili ya wokoli wehu kpwa njira ya Masihi. Yekala kahi za iye pia kpwamba mudzamini na kupigbwa muhuri ni roho mutakatifu ariye ahidiwa.</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Afilipi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Musondoswe ni chitu, chochosi chihendwacho ni mahadui zenu. Ii kpwanza ni dalili ya kumarikizwa kpwao bali kpwenu ni wokofu- gaga gosi ni ga Mulungu.</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Athesalonike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Kpwa kukala Mulungu kahu tsagulire haho mwanzo kpwa hukumu, bali kpwa wokofu kpwa njira ya Bwana Jesu Masihi.</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Timotheo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Wamanya kukala utsangani mwako wegamanya maandiko matakatifu. Gaga gaweza kuku hekimisha kpwa ajili ya wokofu kpwa njira ya imani iriyo kahi za Masihi Jesu.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Kpwa kukala neema ya Mulungu ifunulwa kpwa wokofu wa mvosi.</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Aebrania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Kpwa kukala yekala hachi na sawa kpwa Mulungu, kpwa chiricho na uhai kpwakpwe na kuchirira kpwakpwe, kureha anji kpwa utukufu wa kpwakpwe. Yekala ni sawa kpwakpwe kumuhenda mwanzilishi wa wokofu kukala mukamilifu kuchirira kutesekakpwe.</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Petero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Vivi mwahochera majibu ga imani yenu, na wokofu wa roho zenu.</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Petero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Na pia, muririkane uvumirivu wa Bwana kukala wokofu, here ndugu yehu Paulo arivyo mvandikira, kulingana na hekima ariyo ipewa.</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Judah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Ahenzwi, wakati niriho kala nichihenda chila njira kumvandikira dzulu ya wokofu wehu, nelazimika kumvandikira kpwa ajili ya kumva shauri ili mu piganire kpwa wamifu imani iriyo kala idzi laviwa lumwenga tu kpwa mva-aminio.</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Ufunulo wa johana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kuno mvapiga kululu mvachamba: "Wokofu ni wa Mulungu, asegereye chihi cha enzi, na kpwa Mwanang'onzi!"</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Mahendo ga mitume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Sasa namvalavya kpwa Mulungu na kpwa neno ra neema ya Mulungu, ambayo yaweza kumvajenga na kumvapa urathi kahi yenu nyosi murio ikpwa wakfu.</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Arumi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Ala sasa kpwa kukala mudzihendwa kukala huru kula kpwa dambi na mukala atumwa a Mulungu, munaro tunda renu ra utakatifu. Madharage ni uzima wa milele.</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Arumi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Neema ii ni kpwamba nikale mutumishi wa Jesu Masihi ariye humwa kpwa mataifa, komboza here kuhani injili ya Mulungu, ili sadaka ya a mataifa ikubalike, na kutakaswa ni Roho Mutakatifu.</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Akorintho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Vivyo ndivyo anjine enu mvarivyo kala. Ala mudzi takaswa, na mudzikala enye haki kahi za dzina ra Jesu Masihi na Roho wa Mulungu wehu.</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Aefeso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Wehenda vivyo ili rikale takatifu, weritakasa kpwa kurojesa na madzi kahi za neno.</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Athesalonike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Mulungu wa amani amva kamilishe kahi za utukufu. Havoya roho zenu, nafsi na miri itunzwe bila dambi kpwa kudza kpwa Bwana wehu Jesu Masihi.</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Athesalonike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Ala ji jukumu rehu kumupa mumvera Mulungu chila mara dzulu yenu ndugu, kpwa kukala Mulungu wemva tsagula here malimbuko ga wokofu kpwa utakaso wa Roho na imani kahi za jeri.</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Timotheo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Hata vivyo, anda okolwa kpwa kuchirira kuvyala, ichikala mvanda enderera kpwa imani na uhenzo kahi za utakaso na kudzi kanya.</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Aebrania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Kpwa mvosi, iye atakaswaye na iye atakasaye, mvelaa hamwenga. Sasa ka aibika kumveha nduguze.</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Aebrania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Kpwa vivyo Jesu naye, mvemutesa nze ya lango ra mudzi, ili amvatakase atu kpwa mulatsowe mwenye.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Paba Mulungu wemva tsagula mwimwi kulingana na kusudi ra kpwakpwe, na muhendwa kukala atakatifu ni Roho ili mupate kumu heshimu Jesu Masihi na kusafishwa kpwa mulatso wa kpwakpwe. Neema naikale hamwenga namwi, na amani kpwenu yonjezeke.</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Matayo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Ala Petero ariho ona uziho wa maimbi, achanza kogoha. Achikpwatya kuzama, kpwa sauti bomu achamba, "Bwana, nokola!"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Mariko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Andiye amini na kubatizwa andaokoka, ambaye kandamini, andahukumiwa.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Kpwa kukala Mwana wa Adamu wekudza kumvatafuta na kumvokola atu mvario angamika."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Johana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Sasa roho yangu yafadhaika be nambedze? 'Paba, nokola kula kpwa riri'? ala ni kpwa kusudi riri nidzifikira wakati uu.</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Mahendo ga mitume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Mvachimwamba, "Mwamini Bwana Jesu, nawe undokolwa, uwe na nyumbayo yosi."</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Arumi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Kpwa kukala, kula mulomoni mwako, washuhudia masihi kukala ni Bwana, na kwamini moyoni mwako kukala Mulungu wemu fufula kula kpwa afu, undaokoka.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Akorintho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Kpwa kukala umvoro wa musalaba ni upuzi kpwa mvangamikao. Ala kpwa mvara mvokokao, ni nguvu za Mulungu.</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Akorintho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Kpwa kukala kpwakpwe hu manukato ga Masihi, kahi za mvario okoka na kahi za mvangamikao.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Aefeso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Kpwa neema, mudzokolwa kpwa njira ya imani. Na ii kayombolere kpwehu. Ni zawadi ya Mulungu.</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Athesalonike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Na ulongo wosi ukengao mva angamikao, kpwa kukala mve kahala ku uhenza ujeri ili mvaweze kokolwa.</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Timotheo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Iye nikutamani atu mvosi mva okolwe na mvapate kuimanya jeri.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Kaikalire kpwa kazi za utakatifu hurizo zihenda, bali hurumaze achihokola, kuchirira kpwa kojeswa kpwa kuvyalwa lusha na uviviro wa Roho Mutakatifu,</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Aebrania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Kpwa vivyo, anawo uwezo wa kokola kamare mvamu sengererao Mulungu kutsupira kpwakpwe, kpwa kukala siku zosi waishi achimva voyera.</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Waraka wa 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Kpwa vivyo ikani kure uchafu wa dambi na ui wosi uriwoko. Kpwa upore ri hochereni neno ridziro nyalwa ndani yenu, ambaro rina uwezo wa kokola roho zenu.</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Petero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Na "Ichikala vigumu kpwa atakatifu kokolwa, be indakaladze kpwa mvo enye dambi?"</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Matayo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Jesu achimvamba, "Kamusomere kahi za maandiko, 'Iwe ririro kahalwa ni ajenzi rikala iwe bomu ra pembeni. Riri relaa kpwa Bwana, na ratsama matsoni mwehu?'</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Mariko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Jesu achimvamba, "Je chino so chausa cha mwino kukosera, kpwa kukala kamumanya maandiko wala nguvu za Mulungu?</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Ndiho achimvafugula akili zao, ili mvelewe mandiko.</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Johana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Mwatafuta sana maandiko kpwa kukala mwaona kahi za maandiko ndiho mundapata uzima wa milele, na gago maandiko genye ganishuhudia mimi,</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Mahendo ga mitume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Apolo, wemvazidi Ayahudi kahi ya maerekezano ga hadharani, kpwa kumvonyesa maandiko kukala Jesu ndiye Masihi.</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Arumi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Kpwani maandiko gambadze? "Abrahamu wemwamini Mulungu, riro richitalwa kpwakpwe kukala utakatifu."</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Arumi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Kpwa kukala chochosi chiricho andikpwa cheandikpwa dzulu yehu ili kuchirira kpwa uvumirivu na kwenjizana moyo kahi za maandiko, hukale na tumaini.</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Akorintho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Kpwa kukala nemva rehera mwimwi chimbere cho niricho hochera cha maana, kpwamba Masihi wefa kpwa dambi zehu kulingana na maandiko,</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Agalatia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Maandiko, kpwa kona mbere kukala Mulungu andamvapa hachi a Mataifa kpwa imani, achimu hubiria injili chimbere Iburahimu achimwamba, "Kuchirira kpwako, mataifa ganda barikiwa."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Timotheo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Kpwa kukala ma andiko gamba, "Usi mufumbe ng'ombe mulomo aryaho nafaka" na "Muhenzi kazi wasitahili mushaharawe."</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Timotheo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Chila andiko renjizwa pumuzi ni Mulungu. Rafaa kpwa mafundisho genye faida, kpwa kushawishi, ku onya atu, kpwa kurekebisha makosa, na kpwa kufundisha kahi za hachi.</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Waraka wa 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Ichikala mwa timiza sheria kulingana na maandiko, " Muhenze jiraniwo here udzi henzavyo mwenye," bai mwahendato.</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Petero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Konjezera gago, ni lazima mwelewe kukala kakuna unabii wa neno ulawo kpwa utafusiri wa mutu.</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Petero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Paulo wanena kuhusu gaga mambo kpwa chila barua ariyo yandika, ambavyo ni vitu murivyo kuvyelewa ni vifu. Apuuzi na mvasio dzelewa mvagatsuha gaga, here mvarivyo mvatengeza maandiko manjine, gandigo mvangamiza enye.</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Andihofika mujeni iye, mwenye sherehe andakpwamba, 'Mupe yuya mujeni nafasi iyo,' na kpwa aibu undahala sehemu ya nafasi idzosala.</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Arumi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Kpwa kukala andiko ranena kukala, "Chila amwaminiye kanda ebika"</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Akorintho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Badalaye, hudzi kahala siri na njira za aibu. Kahwenenda kpwa njira za chilachu, na kahu rigbwira lailai neno ra Mulungu, bali kpwa kunena ujeri, hwadzika lwazu sisi enye kahi za fikira za chila mutu mbere za Mulungu.</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Afilipi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Mwisho wao ni kpwangamika. Kpwa kukala tumbo zao zikala mulungu wao, na utukufu wao u kahi za aibu yao. Mva-aza ga duniani tu.</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Huchimulola Jesu, ariye anzisha na mwenye kutimiza imani. Kpwa furaha iriyo ikpwa mbereze, achi usitahamili musalaba na kuidharau aibu, naye asegere mukono wa kulume wa chihi cha enzi cha Mulungu.</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Petero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hata vivyo, ariye mupore na mwenye heshima. Kalani na dhamira mbidzo ili gosi munenwago kukala mai atu mvamu nenao maishani kahi za Masihi, mva aibishwe.</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Judah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Ni maimbi ga bahari, garigo na fujo, gombozago aibu zao; ni nyenyezi zitanga tangazo ambazo wiruwe wa chiza wetunzwa kpwa ajili yao kare na kare.</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Ufunulo wa johana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Sikizani maaro gangu: Gulani kula kpwangu dhahabu idziyo chizwa kahi za moho ili mukale matajiri, na muvishwe magbwanda meruhe ili mufitse aibu ya kukala huhu, na mung'azwe matso ili muweze kona.</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Matayo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Isokala enendani kpwa ng'onzi zirizo angamika za nyumba ya Isiraeli;</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Matayo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Mwazani? Ichikala mutu ana ng'onzi gana, na mwenga yaho yangamike, je, karicha zinjine mirongo chenda na chenda mirimani akenda tafuta yo mwenga idziyo angamika?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Matayo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Ndiho Jesu achimvamba, "Mosini mundatawanyika usiku wa rero kpwa ajili yangu, kpwa kukala yeandikpwa,' Nindamupiga murisa, namvo ng'onzi osi mvandatapanyika.'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Mariko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Mvarihofika ufuoni, achona kundi bomu ra atu, naye achimvonera mbazi kpwa kukala mvekala here ng'onzi mvasio na murisa. Kpwa vivyo achanza kumvafundisha mambo manji.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Mariko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Jesu achimvamba, "Mosini mundatawanyika, kpwa kukala yeandikpwa, 'Nindamupiga murisa, namvo ng'onzi mvandatawanyika.'</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Achifika nyumbani, weha hamwenga asenae na majiranie, na kumvamba, 'Tsamirwani hamwenga nami, kpwa kukala nidzipata ng'onzi wangu ariye angamika.'</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Johana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Paba wanimanya, nami namumanya, nami naulavya uhai wangu kpwa ajili ya ng'onzi.</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Johana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Achimuza mara ya hahu, "Simioni mwana wa Johana, wanihenza?" Petero achihuzunika kpwa kukala Jesu wekala amuza kpwa mara ya hahu, "Je wanihenza?" Achimujibu, "Bwana, wamanya chila chitu uwe, wamanya mimi nakuhenza." Jesu achimwamba, "Risa ng'onzi angu.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Mahendo ga mitume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Sasa iye mu Ethiopia wekala wasoma chifungu chambacho, "Welongozwa here ng'onzi ihirikpwayo ikatsinzwe, na here mwana ng'onzi mbere ya chinyoziwe anyamalavyo, ndivyo iye kafugulire kanware.</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Arumi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Here irivyo andikpwa, "kpwa faida yenu, hwatalirwa chifo siku nzima. Hetalwa here ng'onzi za kutsinzwa."</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Aebrania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Sasa bai, Mulungu wa amani ariye mureha keheri kulaa kpwa afu murisa mukulu wa ng'onzi, Bwana wehu Jesu Masihi, kpwa mulatso wa lagano ra kare na kare,</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Nyosini mwekala mwahangaika here ng'onzi zirizo angamika, ala sasa mudzuya kpwa murisa na mwemerezi wa mioyo yenu.</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Ufunulo wa johana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mudalasini, vilungo, uvumba, manemane, ubani, uchi, mafuha, unga mudzo, ngano, ng'ombe na ng'onzi, farasi na magari na ahumwa, na roho za atu.</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Matayo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Wakati ariho lola kundi, naye achimvonera mbazi kpwa kukala mveyugika na kuvunzika mioyo. Mvekala here ng'onzi zisizo na murisa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Matayo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Ndiho Jesu achimvamba, "Mosini mundatawanyika usiku wa rero kpwa ajili yangu, kpwa kukala yeandikpwa,' Nindamupiga murisa, namvo ng'onzi osi mvandatapanyika.'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Mariko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Mvarihofika ufuoni, achona kundi bomu ra atu, naye achimvonera mbazi kpwa kukala mvekala here ng'onzi mvasio na murisa. Kpwa vivyo achanza kumvafundisha mambo manji.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Mariko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Jesu achimvamba, "Mosini mundatawanyika, kpwa kukala yeandikpwa, 'Nindamupiga murisa, namvo ng'onzi mvandatawanyika.'</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Kpwekala na arisa sehemu iyo mvariokala mvaishi mindani, mvachirinda mifugo yao usiku.</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Johana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Mimi ndimi murisa mudzo. Murisa mudzo nikulavya maishage kpwa kokola ng'onzize.</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Mahendo ga mitume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Kpwa vivyo bai, dzirindeni imani mwimwi enye, na pia anafunzi ambao Roho Mutakatifu wemvatsagulira mumvarinde. Kalani makini kuririnda kanisa ra Mulungu, ariro rigula kpwa mulatsowe mwenye.</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Akorintho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Nani ahendaye kazi ya shikari bule? Nani anyalaye mizabibu ala asirye matundage? Ama nani arisaye mifugo ala asinwe maziyage?</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Aebrania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Sasa bai, Mulungu wa amani ariye mureha keheri kulaa kpwa afu murisa mukulu wa ng'onzi, Bwana wehu Jesu Masihi, kpwa mulatso wa lagano ra kare na kare,</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Nyosini mwekala mwahangaika here ng'onzi zirizo angamika, ala sasa mudzuya kpwa murisa na mwemerezi wa mioyo yenu.</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Petero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Kalani arisa adzo a ng'onzi za Mulungu ambamvo mva tsini ya urinzi wenu, mua humikirao here arisa-si kpwamba ni lazima, lakini kpwa kukala mwahenza, here Mulungu ande mvahenda mumva humikire-si kpwa faida ya aibu bali kpwa faida mbidzo mui rindayo.</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Ufunulo wa johana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Kpwa kukala Mwanang'onzi ariye kahi za chihi cha enzi andamva risa, na kumva erekeza kpwenye miho ya madzi ga uzima, kisha Mulungu anda mvafuta matsozi matsoni mwao."</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Matayo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Mucheo andadzifugula mwana wa chilume naye undamweha Jesu, kpwa kukala andamvokola atue dambi zao."</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Mariko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Rahisi kahi ya gano ni hiyo? kumwamba yuno mukongo are holoza, 'Dambizo zisamehewa. ama kumwamba, 'Uka, hala chitsekacho wenende?'</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Kpwa vivyo nakpwambira, dambize, zirizokala nyinji, zisamehewa-kpwa kukala ahenza muno. Ala yuyatu asamehewaye kpwa tite, pia naye nikuudzya uhenzo muchache."</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Johana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Kpwa vivyo, nemvamba kukala mundafa kahi ya dambi zenu. Labda mwamini kukala NDIMI, mundafa dambini."</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Mahendo ga mitume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Achipiga mavindi naye achinena kpwa sauti ya dzulu sana, "Bwana, usi mvahukumu kpwa dambi ii." Baada ya kunena gago, achifa.</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Arumi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Sasa bai, here kuchirira mutu mumwenga dambi yenjira urimwenguni, kpwa njira iyo mwenga chifo chenjira kuchirira dambi. Na chifo chichi enera kpwa atu mvosi, kpwa kukala mvosi mvehenda dambi.</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Akorintho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Wemuhenda iye asiye na dambi kukala dambi kpwa sisi, ili huweze kuhendeka atakatifu a Mulungu kahi ya iye.</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Aefeso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Kpwa mwimwi, mwekala mudzefa kahi za makosa na dambi zenu.</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Akolosai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Kuriko huna ukombozi na musamaha wa dambi.</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Timotheo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Dambi za atu anjine niku manyikana lwazu, na niku mvatanguliya hukumuni ala dambi nyinjine nikudza chimala.</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Aebrania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Sasa bai, hariho na musamaha wa gaga, kahana keheri sadaka kpwa ajili ya dambi.</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Waraka wa yakobo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Ndiho tamaa ika gbwira mimba, ikavyala dambi, nayo dambi ichikula chikamilifu, ikavyala chifo</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Petero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Matso gao gatele uzinzi; kamvatosheka na dambi. Nikumva shawishi mvasio kala na musimamo mvakenjira dambini, na maroho gao gefundishwa ulafi. Ni atu enye laana!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Ala huchizi ungama dambi zehu, iye ni mwaminifu na hachi kuhu samehe dambi zehu na kuhu takasa na mai gosi.</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Ufunulo wa johana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na kula kpwa Jesu Masihi, ariye ndiye shahidi mwaminifu, chifugula tumbo kula kpwa mvariofa, na mutawala wa afalume a dunia. Kpwa iye ahuhenzaye na kuhika huru kula kpwa dambi zehu kuchirira mulatsowe-</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Matayo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Mujezi ibilisi achidza achimwambira, "Ichikala uwe u mwana wa Mulungu, amuru mawe gaga gagaluke mikahe."</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Matayo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Ndiho anafunzi kahi za mashua mvachi muabudu Jesu mvachimwamba, "Hudzamini jeri uwe u Mwana wa Mulungu."</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Mariko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Chila roho chafu mvariho mona, mvegbwa mbereze mvachirira sana, na kumwamba, "Uwe u Mwana wa Mulungu."</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Mariko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Yuya jemedari ariyekpwenda mona Jesu ariho mona yudzefa kpwa hali iyo, achamba, "Ni jeri yuyu mutu wekala ni Mwana wa Mulungu."</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Malaika achimujibu achimwamba, "Roho Mutakatifu andakudzira dzuluyo, na nguvu za ariye dzuluyo. Kpwa vivyo, mutakatifu undiye muvyala andehewa Mwana wa Mulungu.</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Mvosi mvachuza, "Kpwa vivyo u Mwana wa Mulungu?" Jesu achimvamba, "Ni maneno genu gago."</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Johana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Nidzimona nami nimushuhudia kukala ni Mwana wa Mulungu."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ala zizi zeandikpwa ili muweze kpwamini kukala Jesu ndiye Masihi, Mwana wa Mulungu, ndiho kahi za kpwamini, mukale na uzima kpwa dzinare.</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Arumi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Wetangazwa kukala mwana wa Mulungu kpwa nguvu za Roho mutakatifu kuchirira ufufulo kula kpwa afu, Jesu Masihi Bwana wehu.</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Akorintho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Kpwa kukala Mwana wa Mulungu, Jesu Masihi, ambaye Silivano, Timotheo hamwenga na mimi, huriye mvahubiria, siye "Ndevyo" na "Sevyo," bali siku zosi ndiye "Ndevyo."</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Agalatia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Si mimi keheri niishiye, bali ni Masihi aishiye ndani yangu. Maisha ni ishigo vivi kahi za mwiri uu naishi kpwa imani kahi za Mwana wa Mulungu, ariye nihenza na achilavya, maishage kpwa ajili yangu.</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Aefeso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Wahenda vivi mpaka sisi hosi hufikire umwenga wa imani na marifa ga Mwana wa Mulungu. Wehenda vivi mpaka huweze kukomala here aratu mvario fikira chipimo kamili cha Masihi.</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Aebrania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Sasa, ichikala hunaye kuhani mukulu ariye kudza kula Mulunguni, Jesu Mwana wa Mulungu, na huga gbwire sana maungamo gehu.</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Johana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Chila akiriye kukala Jesu ni mwana wa Mulungu, Mulungu wakala ndanini mwakpwe na iye ndanini mwa Mulungu.</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Ufunulo wa johana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"Kpwa malaika ariye kanisa ra Thiyatira andika: ' Gaga ndigo maneno ga Mwana wa Mulungu, ariye na matso here miyale ya moho na magulu here almasi idzo safishwa:</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Matayo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Jesu achimwamba, "Kuro a tsakani mvana maina, na tsongo a angani mvana vitsunzi, ala mwana wa Adamu kana makalo ga kulaza chitswache"</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Matayo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Sasa Jesu arihofika sehemu za Kaisaria ya Filipi, achuza anafunzie, achimvamba, "Atu mvauza mino Mwana wa Adamu ni ani?"</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Matayo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Dza here vyo Mwana wa Adamu kadzire kuhumikirwa, bali kuahumikira, na kuulavya uzimawe here sadaka kpwa anji."</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Mariko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Kpwa vivyo, Mwana wa Adamu ni Bwana hata wa iyo Sabato."</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Mariko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Achanza kumvafundisha kukala Mwana wa Adamu lazima andateseka kpwa mambo manji, na andakahalwa ni vilongozi na Abomu a makuhani, na andishi, na andolagbwa, kisha baada ya siku tahu andafufuka.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Mariko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"Lolani, hwapanda dzulu Jerusalemu, na Mwana wa Adamu andalaviwa kpwa abomu a makuhani na andishi. Mvandamuhukumu chifo na mvamulavye kpwa mataifa.</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Mariko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Ndiho mvandamona Mwana wa Adamu achitima kahi za maingu na nguvu bomu na utukufu.</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Mwana wa Adamu achidza, warya na kunwa, mwamba, 'Muloleni, ni mulafi kisha ni murevi, musena wa atoza ushuru na ni muchia!'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Kpwa kukala Mwana wa Adamu wekudza kumvatafuta na kumvokola atu mvario angamika."</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ala Jesu achimuza, "Judasi, wamusaliti Mwana wa Adamu, kpwa busu?"</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Johana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Here tu Musa arivyo mwenula nyoka kura jangbwani, ndivyo Mwana wa Adamu lazima enulwe dzulu,</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Johana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Kundi mvachimujibu, "Hesikira kahi za sheria kukala Masihi andaishi milele. Wawezadze kpwamba, 'Mwana wa Adamu lazima enulwe dzulu'? Yuno mwana wa Adamu ni hiye?"</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Mahendo ga mitume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Sitefano achamba, "Lolani, nakona Mulunguni kufuguka, na Mwana wa Daudi yudzema mukono kulume wa Mulungu."</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Ufunulo wa johana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Kahikahi ya minara iyo, wekala adzema mutu here Mwana wa Adamu, avala gbwanda rire ririro kala rimufikira nyayoni na chifuani wekala na ngao ya dhahabu.</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Ufunulo wa johana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Nichilola, nichona ingu reruhe. Ariye kala yusegere dzulu ya riro ingu achikala here Mwana wa Adamu. Wekala yuvala ngao ya dhahabu chitswani na mundu mukali sana mukononi mwakpwe.</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Matayo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Musimva ogoheni mvaratu ambamvo mvaolaga mwiri ala kamvana uwezo wa kolaga roho. Badalaye, mogoheni yuyatu ambaye ana uwezo wa kpwangamiza (kolaga) mwiri na roho kuratu kuzimu.</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Mariko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Lazima umuhenze Bwana Mulunguwo kpwa rohoyo yosi, na moyowo wosi, na akilizo zosi, na nguvuzo zosi.'</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Ala Mulungu achimwamba, "U mutu mujinga, rero ii rohoyo yamalwa, vyo vitu udzivyo tayarisha, vindakala vya ani?"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Johana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Sasa roho yangu yafadhaika be nambedze? 'Paba, nokola kula kpwa riri'? ala ni kpwa kusudi riri nidzifikira wakati uu.</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Mahendo ga mitume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Kpwa kukala kunda iricha nafsi yangu yende kuzimu wala kunda ruhusu mutakatifuwo akaola.</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Arumi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Mulungu andareha mateso kpwa chila nafsi iroyo henda mai, kpwa Ayahudi kpwanza, kisha kpwa Ayunani.</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Akorintho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Pia ichandikpwa, "Mutu wa kpwanza Adamu achikala roho iishiyo." Adamu wekala chanzo cha uzima wa roho.</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Akorintho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Ala namweha Mulungu here shahidi kpwa roho rangu kpwamba chisingbwa cha mimi kukosa kudza Korintho yekala ni kpwa kumvoyeza.</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Athesalonike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Mulungu wa amani amva kamilishe kahi za utukufu. Havoya roho zenu, nafsi na miri itunzwe bila dambi kpwa kudza kpwa Bwana wehu Jesu Masihi.</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Aebrania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Hudzi gbwira gaga here nanga iriyo salama na yaku kuluhira kahi za roho, kuluhiro ambaro nikpwenjira ndani nyuma ya pazia,</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Waraka wa 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Kpwa vivyo ikani kure uchafu wa dambi na ui wosi uriwoko. Kpwa upore ri hochereni neno ridziro nyalwa ndani yenu, ambaro rina uwezo wa kokola roho zenu.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Petero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Ahenzwi, namva sihi here achizi a njira na asafiri, mudzi tenge na tamaa za miri, ambayo yapingana na roho zenu.</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Petero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Matso gao gatele uzinzi; kamvatosheka na dambi. Nikumva shawishi mvasio kala na musimamo mvakenjira dambini, na maroho gao gefundishwa ulafi. Ni atu enye laana!</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Johana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Muhenzwi, navoya ufaulu kahi za mambo gosi na ukale muzima wa afya, here rohoyo irivyo.</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Ufunulo wa johana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Mwana ng'onzi ariho fugula fundo ra tsano, nichona tsini ya madhabahu maroho ga mvario olagbwa kpwa kuhubiri neno ra Mulungu na shuhuda mvarizo kala nazo.</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Mariko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Mara, mwanamulume mumwenga kahi za Hekalu arekala yupagawa ni mapepo achikpwatya kupiga kululu,</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Andakpwenda mbere za uso wa Bwana kahi za Roho na nguvu za Eliya. Andahenda vivi ili audzye mioyo ya Paba kpwa anae, ili kukala mvasio tii mvandaishi kpwa hekima za enye hachi. Andahenda vivi kpwika tayari kpwa Bwana atu mvario mvadzitayarishwa kpwa ajili ye."</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Johana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Chiricho vyalwa kahi za mwiri ni mwiri, na chiricho vyalwa kahi za Roho ni roho.</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Mahendo ga mitume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Mvariho kala mvamupiga mawe Sitefano, achikala achimweha Bwana achamba, "Bwana Jesu, hochera roho yangu."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Arumi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Kpwa kukala kahu muhocherere roho wa chitumwa ili kpwamba huishi kpwa woga keheri. Badalaye, hwemuhochera roho wa kuhu henda ana, ambaho kpwa riro hwarira "Abba, yaani Paba."</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Arumi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Roho mwenye washuhudia hamwenga na roho zehu kala hu ana a Mulungu.</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Akorintho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Ala kahu muhocherere roho wa urimwenguni bali Roho alaye kpwa Mulungu, ili huweze kumanya vitu vyosi hurivyo pewa bule ni Mulungu.</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Akorintho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Ni kpwa gago ndiho nasi hwapata uhimizo. Na zaidi ya faraja yehu, nasi huchi hamirwa zaidi kpwa furaha ariyo kala nayo Tito, kpwa kukala moyowe weburudika kpwa ajili yenu.</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Agalatia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Ichikala haishi kpwa Roho, nahenende kpwa roho pia.</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Aefeso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Kahi za hali zenu, mweishi kulingana na nyakati za urimwengu uu. Mwekala muchenenda kpwa kutua mutawala wa mamulaka ga anga. Ii ndiyo rohoye yuyatu ahendaye kazi kahi za ana a kuasi.</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Afilipi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Neema ya Bwana Jesu Masihi ikale na roho zenu</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Akolosai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Idzaho si hamwenga namwi kahi za mwiri, lakini ni hamwenga namwi chiroho. Nina raha kona utaratibu wenu mudzo na nguvu za imani yenu kahi za Masihi.</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Aebrania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Kpwa kukala neno ra Mulungu ri moyo, kisha rina nguvu, kisha rina ukali kuriko upanga wowosi ukatao kpwiri, kisha rocha hata kuzi gavya nafusi na roho na vilungo na mafuha garigo ndaniye; kisha ni repesi kuga manya mawazo na makusudi ga moyo.</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Waraka wa yakobo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Kpwa kukala, here vyo mwiri usiho kala na roho udzefa, ndivyo imani hasiho mahendo pia idzefa.</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Johana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Kpwa riri munda mumanya Roho wa Mulungu-chila roho andiye kiri kukala Jesu Masihi wekudza kahi za mwiri wa damu na nyama ni muhumwa wa Mulungu,</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Matayo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Kisha Jesu achilongozwa ni Roho mpaka jangbwani(nyikani) ili ajezwe ni Shetani.</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Matayo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Ala Jesu achelewa kuhungukirwa kpwao achamba, "Mbona mwanijeza, mwi anafiki?</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Mariko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Achikala nyikani kpwa siku mirongo mine, kuno wajezwa ni Ibilisi (Shetani). Wekala na anyama a tsakani, na malaika vachimuhumikira.</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kuriko kpwa siku mirongo minne wejezwa ni pepo. Karirye chitu kahi za siku zosi zizo, naye ariho marikiza, achikala ana nzala.</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Mahendo ga mitume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Petero achimwamba,"Ni kpwa noni mudzelewana na mulumeo kumujeza Roho wa Bwana? Lola, nyayo za mabarubaru mvadzio kpwenda muzika mulumeo zichere ho muyangoni, nawe mvanda kutsukula dza vivyo."</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Akorintho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Kakuna majezo gamu shindago garigo anjine kavadza gachirira. Bali, Mulungu ni mwaminifu. Kanda mvaricha mujezwe kutsupa uwezo wenu. Kahi ya gago majezo, anda mvombozera njira ya kugashinda, ili muweze kuga vumirira.</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Agalatia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Ndugu, ichikala mutu agbwirikana kahi za kosa, mwimwi murio a chiroho, mwamalikana mumudzye iye ndugu kpwa roho ya upore. Kuno muchi dzilola enye ili musijezwe.</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Athesalonike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Kpwa riri, niriho kala siweza kuvumirira keheri, nehuma mutu kpwa kusudi nipate kumanya dzulu ya imani yenu. Nikpwenda, ye mushawishi wekala adzi mvajeza na kazi yehu ichikala ni ya bule.</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Aebrania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Kpwa kukala Jesu mwenye weteseka na achijezwa, anawo uwezo kumva saidia mvenjizwao kahi ya majezo.</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Aebrania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Kpwa kukala kahuna kuhani mukulu asiyeweza kuhonera mbazi kahi za unyonge wehu. Bali, hunaye iye ariye jezwa here sisi hujezwavyo, isiho kala iye kana dambi.</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Waraka wa yakobo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Mutu ajezwaye asambe, "Najezwa ni Mulungu," kpwa kukala Mulungu kajezwa na mai, wala Mulungu mwenye kajeza mutu yoyosi.</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Waraka wa yakobo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Ala chila mutu ni kujezwa, kpwa tamaaze mwenye, imu vuhayo kpwenda kure na Mulungu.</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Ufunulo wa johana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Kpwa kukala mudzitii amuri zangu, kuvumirira, ninda mvatenga wakati wa majezo udzao urimwengu muzima, kumvajeza ao mvaishio duniani.</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Matayo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Ala, namvambira, musilahe hata chidogo ama kpwa mbingu kpwa kukala ni enzi ya Mulungu.</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Matayo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Jesu achimvamba, "Ujeri namvambira, iye anituaye mimi kahi za chivyazi chichi chisha, wakati Mwana wa Adamu andiho sagala kahi za chihi cha enzi, mwimwi ambao mukala muchinitua namwi mundasagala kahi za vihi kumi na viri vya enzi, kuhukumu makabila kumi na mairi ga Israeli.</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Matayo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Mwana wa Adamu andiho kudza na utukufuwe hamwenga na malaikae, ndiho andasagala kahi za chihiche cha utukufu.</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Andakala mubomu na andehewa Mwana wa Ariye Dzulu sana. Bwana Mulungu andamupa chihi cha enzi cha Daudi; pabaye.</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ili namwi muweze kurya na kunwa meza mwenga nami kahi za ufalume wangu, na musagalire vihi vya hukumu ya kabila kumi na mbiri za Israeli.</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Mahendo ga mitume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'Mulunguni ndiko chihi changu cha enzi, na duniani ni sehemu ya kpwikira magulu gangu. Ni nyumba aina yani muwezayo kuni jengera mimi? ambavyo Bwana, ama hatu hangu ha koya ni hiho?</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Akolosai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Kpwa kukala kpwakpwe iye vitu vyosi vyeumbwa virivyo Mulunguni na virivyo duniani, vitu vilolekavyo na visololeka. Ikale ni vya enzi au mamulaka au utawala, vyosi vyeumbwa kuchirira kpwakpwe na kpwa iye.</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Aebrania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Sasa bai, nahuchi sengerere chihi cha neema bila woga ili hupewe rehema na kupata neema ya kuhusaidia wakati wa mahitaji.</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Aebrania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Sasa bai, kahi ya hugombago ni vivi: Huna kuhani mukulu asegereye mukono kulume wa chihi cha enzi mulunguni.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Huchimulola Jesu, ariye anzisha na mwenye kutimiza imani. Kpwa furaha iriyo ikpwa mbereze, achi usitahamili musalaba na kuidharau aibu, naye asegere mukono wa kulume wa chihi cha enzi cha Mulungu.</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Ufunulo wa johana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Andiye shinda, nindamupa hachi kusagala nami kpwenye chihi cha enzi, dza vivyo mimi nirivyo sagala na Paba kahi za chihiche cha enzi.</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Ufunulo wa johana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kuno mvapiga kululu mvachamba: "Wokofu ni wa Mulungu, asegereye chihi cha enzi, na kpwa Mwanang'onzi!"</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Ufunulo wa johana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Kisha malaika achi nonyesa muho wa madzi ga uzima, madzi gang'alago here bilauri au chilolo. Gekala gachi jururika kula kahi za chihi cha enzi cha Mulungu na cha Mwana ng'onzi</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Mahendo ga mitume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Mulungu wa paba zehu wehurehera Jesu, muriye molaga kpwa kumu sulubisha musalabani.</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Mahendo ga mitume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Hosini humashahidi a gosi garigohendwa ni Jesu, ntsini mwa Ayahudi na hata Jerusalemu. Mvachimolaga kpwa kumusulubisha musalabani,</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Mahendo ga mitume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Mvariho marikiza gosi garigo andikpwa kumuhusu, mvachimutimisha kula musalabani mvachimulaza mbirani.</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Agalatia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Masihi wehu kombola kula kpwa laana ya sheria kpwa kutsukula laana iyo iye mwenye kpwa ajili yehu-kpwa kukala yendikpwa, "alaaniwa iye agongomewaye dzulu ya muhi"-</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Petero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Iye mwenye wetsukula dambi zehu mwirini dzulu ya musalaba ili hufe kpwa dambi ala huishi kpwa ajili ya utakatifu. Kpwa kupigbwa kpwakpwe, mudzipata kuhola.</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Matayo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Ndiho mvachimuhumira, anafunzi ao, hamwenga na Maherode. Mvachimwamba Jesu, "Mwalimu, hwamanya uwe umujeri, na wafundisha njira za Mulungu chi-ujeri. Kujali maoni wala mahenzekezi ga anjine, wala konyesa upendeleo kahi za atu.</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Kala kudzakala mwaminifu kahi za kuhumira mali ya udhalimu, andiye kpwamini na mali ya hachi nani?</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Johana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Jesu achimwamba, "Mimi ndimi njira, ya ujeri, na uzima; kakuna afikaye kpwa Paba isihokala kpwa kuchirira kpwangu.</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Johana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Mvatenge kahi za ujeri. Neno ra kpwako ni ujeri.</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Arumi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Ni mvamvo mvario galuza ujeri wa Mulungu kukala ulongo, mvario abudu na kuhumikira virivyo umbwa badala ya iye ariye umba, ariye mubarikiwa milele. Amina.</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Akorintho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Kau sherekea kahi za dambi. Bali, niku sherehekea kahi za ujeri.</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Aefeso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Kpwa vivyo, kalani kure na ulongo, "Gombani ujeri chila mumwenga kpwa jiraniwe." kpwa kukala huashirika chila mumwenga kpwa munziwe.</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Afilipi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Mwisho, ndugu, vyovyosi virivyo vya jeri, vyovyosi virivyo vya heshima, vyovyosi virivyo vya hachi, vyovyosi virivyo vya safi, vyovyosi virivyo vya uhenzo, vyovyosi virivyo vya umvoro mudzo, ichikala kuna chochosi chiricho bora, ichikala kuna chochosi cha kupewa nguma, fikiriani dzulu ya vitu vivi.</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Timotheo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Dzibidishe kudzonyesa kukala udzi kubalika kpwa Mulungu here muhenda kazi asiye na chausa cha kulaumiwa. Rihumire neno ra jeri kpwa usahihi.</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Paulo, mutumishi wa Mulungu na mutume wa Jesu Masihi, kpwa imani ya atsagulwa a Mulungu na ku umanya ujeri ukubalianawo na ulungu,</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Aebrania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Ni muhudumu kahi za sehemu takatifu, ira hema ya jeri, iriyo Bwana weyika ala si mudamu.</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Waraka wa yakobo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Mulungu wetsagula kuhupa sisi chivyazi kpwa neno ra ujeri, ili kpwamba huweze kukala vyalo ra kpwanza miongoni mwa viumbevye vyosi.</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Petero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Methali ii ni ya jeri kpwao: "Kuro ni ku uyira mahahikage, na nguluwe adzeojeswa ni kuuya toheni."</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Johana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Ala namva andikira sheria mbisha kpwenu, ambayo ni ya jeri kahi za Masihi na ndani yenu, kpwa kukala chiza chatsupa, na mulangaza wa jeri kare wang'ala.</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Ufunulo wa johana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"Kpwa malaika ariye Laodikia andika: 'Gaga ndigo maneno ga iye Amina, wa kutegemea na shahidi wa jeri, mutawala wa viumbe vyosi vya Mulungu.</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Matayo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Kahendere miujiza minji kuko kpwa kukala kamva mwaminire.</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Mariko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Kpwa upesi, ye pabaye mwana achipiga kululu achamba, "Na amini! nisaidia kahi za upungufu wangu wa imani!"</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Mariko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Jesu baadaye achimvombolera mvo kumi na mumwenga mvarihokala mezani, naye achimvachemera kpwa kukosa kpwamini na ufu wa mioyo yao, kpwa kukala kamvaminire mvo mvariotangulia konana naye baada ya kufufuka.</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Arumi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Ama je, indekaladze kalaho Ayahudi anjine mvekosa imani? Kutsa kpwamini kpwao kunde muhenda Mulungu kukosa waminifu?</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Arumi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Iyo ni jeri sababu ya kutsa amini kpwao mvekatwa, lakini uwe wema imara kahi za imaniyo. Kpwa vivyo, usidzi vune ala ema imara kahi za imani kuno uchogoha.</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Akorintho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Kpwa hali yao, mulungu wa urimwengu uu adzimva fumba akili zao zisizo amini. Ndio sababu, kamva weza kuwona mulangaza wa injili ya utukufu wa Masihi, ariye ndiye uso wa Mulungu.</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Timotheo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Nekala mutu wa kukufuru, mutesi na mutu wa vurugu, ala nepata rehema kpwa kukala nehenda kpwa uzuzu wa kutsa amini.</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Tito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Kpwa mvamvo mvario asafi, chila chitu ni chisafi. Ala kpwa mvario akorofi na mvasio amini, kakuna chiricho chisafi, isokala akili zao hamwenga na nia zao zikorofishwa.</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Aebrania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Kalani makini, ndugu zangu, mumwenga wenu asikale na roho mbii, roho ya kutsa amini, roho imu galukirayo Mulungu aishiye.</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Matayo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Ufalume wa kpwako udze, mahenzogo gahendeke haha urimwenguni here irivyo kuko mulunguni.</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Matayo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Si yoyosi anambaye mimi, 'Bwana, Bwana,' andenjira kahi za ufalume wa mulunguni, isokala mvamvo vahendao mahenzo ga Paba Mulungu ariye mulunguni.</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Mariko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Kpwa kukala chila ahendaye mahenzo ga Mulungu, mutu iye ndiye ndugu yangu wa chilume, wa chiche na mame."</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Johana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Kpwa kukala gago ndigo mahenzo ga Paba, kukala chila andiyemona Mwanawe na amwamini apate uzima wa milele nami nindamufufula siku ya mwisho."</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Arumi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Musitue ga urimwengu uu, badalaye mugaluke muhendwe asha akilini mwenu. Hendani vivi ili muweze kutata udzo ukubalikao na mahenzo ga Mulungu.</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Paulo, ariye ehewa ni Jesu Masihi kukala Mutume kpwa uhenzo wa Mulungu, na Sosithene ndugu yehu,</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Akorintho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Riri karihendekere here hurivyo kuluhira, ala kpwanza mvedzi lavya kpwa Bwana kisha baadaye kpwehu kpwa uwezo wa Mulungu.</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Agalatia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ariye dzilavya mwenye kpwa ajili ya dambi zehu ili aweze kuhokola kula kpwa chizazi chichi chovu, kulingana na mahenzo ga Paba yehu Mulungu ,</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Aefeso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Kalani atiifu, si haratu mabwana zenu mvamva lolaho tu, ili kumva furahisha. Badalaye, kalani atiifu here atumwa a Masihi. Hendani mahenzo ga Mulungu kula moyoni mwenu,</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Akolosai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Epafra wamva lamusa. Iye ni mumwenga wehu na muhumiki wa Jesu Masihi. Iye niku dziudhi siku zosi kahi za mavoyo kpwa ajili yenu ili muweze kpwema kahi za ukamilifu na kuhakikishirwa chikamilifu mahenzo ga Mulungu.</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Athesalonike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Mupeni mumvera Mulungu kpwa chila dzambo kpwa kukala gago ndigo mahenzo ga Mulungu kpwenu kahi za Jesu Masihi.</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Timotheo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Paulo, mutume wa Jesu Masihi kpwa mahenzo ga Mulungu, sawa na ahadi ya uzimu uriwo ndani ya Masihi Jesu,</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Aebrania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Kpwa kukala uvumirivu, ili mundiho kala mumarikiza kuhenda mahenzo ga Mulungu, mupate vyo arivyo ahidi.</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Petero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Mazaoge, mutu iye, kpwa maishage gosi kahi za mwiri, kaishi keheri kulingana na kuluhiro ra chidamu, bali kulingana na mahenzo ga Mulungu.</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Johana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Urimwengu uu na tamaaze zindatsupa. Ala ahendaye mahenzo ga Mulungu andaishi milele.</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Matayo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Kisha Jesu achenjira sehemu ya kpwao achenda fundisha kahi za sinagogi. Mvachi angalazika muno mvachamba, "Yuno mutu wapatahi hekima ino na wapatahi zino nguvu za kuhenda miujiza?</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Mariko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Sabato irihofika, achifundisha kpwenye sinagogi. Anji mvachimusikira namvo mvachangalazika. Mvachamba, "Wegapatahi mafundisho gano?" "Ni hekima iriyodze ariyopewa yuno?" "Ni miujiza yadze ino aihendayo kpwa mikonoye?"</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Mwana achikula na achikala na nguvu; wekala na unji wa hekima, kpwa kukala neema ya Bwana yekala naye.</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Mahendo ga mitume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Ni mwimwi sasa mutsagule, ndugu, atu fungahe kahi yenu, atu enye sifa mbidzo, atu mvenye hekima ya kutosha, atu ambamvo hwaweza huka mvapa ii kazi mvayemerere.</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Arumi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Jinsi chirivyo china cha utajiri na hekima na maarifa ga Mulungu! Kazi chunguzika hukumuze na njiraze kazi gundulika.</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Akorintho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Yuhiko mutu ariye na busara? ahiko musomi? Ahiko mushawishi wa urimwengu uno? Je, Mulungu kagaluzire hekima ya urimwenguni kukala ujinga?</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Akorintho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Sasa bai hwanena kpwa hekima kahi za atu vadzo komala, ala si hekima ya urimwengu uu, wala ya atawala a chizazi chichi, vario vachira.</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Aefeso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Mupango uu wekala kpwamba kuchirira kanisa, atawala na mamulaka kahi za sehemu za Mulunguni mvapate kumanya pande nyinji za asili ya hekima ya Mulungu.</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Akolosai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Kpwa uhenzo uu, hangu huriho sikira vivi, kahudza richa kumva voyera. Hukala huchivoya kukala mudzazwe maarifa ga mahenzoge kahi za hekima zosi na ufahamu wa chiroho.</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Akolosai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Enendani kpwa hekima kpwa mvamvo mvarionze mokole wakati</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Waraka wa yakobo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Ala ichikala mutu kahi yenu waimala hekima, aivoye kula kpwa Mulungu, ambaye niku ilavya kpwa upore hasiho kuchemera mvosi mvai voyao.</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Waraka wa yakobo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Ala hekima ilayo dzulu, kpwanza ni safi, chisha nikuhenza amani, upore na iriyo tayari kusikiza, udzodzalwa ni mbazi na matunda madzo, bila ubaguzi na jeri.</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Petero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Na pia, muririkane uvumirivu wa Bwana kukala wokofu, here ndugu yehu Paulo arivyo mvandikira, kulingana na hekima ariyo ipewa.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Ufunulo wa johana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Mvachamba kpwa sauti mwenga bomu, "Asitahiliye ni iye Mwanang'onzi, ambaye yutsinzwa, ili ahochere nguvu, utajiri, hekima, heshima, utukufu na sifa."</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Matayo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Kpwa vivyo, chila andesikira maneno gangu, na kugatua anda halana na mutu ariye na hekima arejenga nyumbaye dzulu ya musingi wa iwe.</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Matayo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Ala mvara enye hekima, mvachitsukula mafuha vyomboni.</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Wakati uwo kare, achihamirwa sana kahi za Roho Mutakatifu achamba, "Nakutukuza, Paba, Bwana wa mulunguni na duniani, kpwa kukala wegafitsa gaga mambo kpwa asomi na enye welewa ala uchigafugulira mvasiosoma, here ahoho atite. Ni vivyo, Paba, kpwa kukala vyekutsamira matsoni mwako.</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Arumi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Mvedzihenda kukala na hekima, ala mvachigaluka kukala ajinga.</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Arumi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Kalani na mawazo mamwenga mwimwi kpwa mwimwi. Musazeni kpwa kudzidai, bali mvakubalini mvario tsini. Musidzi hendeni kumanya kahi ya maazo genu.</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Akorintho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Mutu asidzikenge. Yoyosi adzifikiriaye kukala na hekima kahi yenu, chizazi chichi, na akale "mujinga" ili akale na hekima.</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Aefeso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Vivyo, kalani makini kahi za mienendo yenu, si here atu mvasio alachu ala here alachu.</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Waraka wa yakobo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Nani ariye na hekima na ufahamu? Hebu mutu iye onyese mahendoge madzo kahi za kaziye kpwa unyenyekevu ulao na hekima.</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Matayo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Urimwengu undatsupa, ala neno rangu karindatsupa.</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Mariko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Zira zirizogbwa mutsanga mudzo, ni mvaratu ambamvo nikusikira neno, mvakarikubali na mvakavyala matunda, mara mirongo mihahu, mihandahu, na hata mara gana zaidi.</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Ala achamba, "Abarikiwa ni mvo mvasikirao neno ra Mulungu na kuritunza."</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Johana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Haho mwanzo kpwekala na neno, naye neno wekala hamwenga na Mulungu, na iye neno wekala Mulungu.</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Mahendo ga mitume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Upande wehu, hundenderera kuvoya na huduma ya neno.</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Arumi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Ala si kpwamba here neno ra Mulungu rishindwa. Kpwa kukala si chila mutu Israeli ariye jeri ni wa Israeli.</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Akorintho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Ni kpwamba, kula kpwa Masihi, Mulungu waupatanisha urimwengu kpwakpwe mwenye, bila kutala makosa gao dzulu yao. Wawika kpwehu umvoro wa upatanisho.</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Agalatia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Mutu ariye fundishwa neno lazima amu shirikishe madzo gosi mwalimuwe.</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Afilipi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Anji a ndugu vana imani muno kahi za Bwana, kpwa ajili ya nugbwe zangu, namvo mvana nguvu za kugomba neno ra Mulungu bila woga.</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Akolosai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Na neno ra Masihi rikale ndanini mwenu kpwa unji. Kpwa busara yosi, fundishanani muchi shauriana mwimwi kpwa mwimwi kpwa kumwembera wira kpwa hekima yosi, muchi mwembera Mulungu maira, na tenzi za rohoni. Embani kahi za mumvera mioyoni mwenu kpwa Mulungu.</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Athesalonike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Kpwa riro hamupa mumvera Mulungu chila wakati, kpwa kukala wakati muriho hochera kula kpwehu, umvoro wa Mulungu muriwo usikira, mwehochera si here neno ra mudamu. Badalaye, mweri hochera here ujeri urivyo kpwa neno ra Mulungu, ambaro rahenda kazi kahi yenu mwaminio.</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Timotheo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Dzibidishe kudzonyesa kukala udzi kubalika kpwa Mulungu here muhenda kazi asiye na chausa cha kulaumiwa. Rihumire neno ra jeri kpwa usahihi.</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Aebrania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Kpwa kukala neno ra Mulungu ri moyo, kisha rina nguvu, kisha rina ukali kuriko upanga wowosi ukatao kpwiri, kisha rocha hata kuzi gavya nafusi na roho na vilungo na mafuha garigo ndaniye; kisha ni repesi kuga manya mawazo na makusudi ga moyo.</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Waraka wa yakobo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Kalani ahenzi a neno, musiri sikire tu, kudzi kenga nafusi zenu enye .</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Petero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Mudzi vyalwa keheri, sio kula kpwa mbeyu ibanangikayo bali kpwa mbeyu isiyo banangika, kuchirira kpwa neno riishiro na ridzo sala ra Mulungu.</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Matayo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"Yuhiko ye adziye vyalwa Mufalume wa Ayahudi? Hweyona nyenyeziye mombolero ga dzua nasi hukudza humwabudu."</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Matayo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Njirani, Jesu achonana namvo achimvalamusa, "Salaam?!" Mvachimutua Jesu, mvachimugbwerera maguluni mvachimwabudu.</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Mariko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Kpwa kudziyuga, mvanihendera ibada zisizokala na maana, kuno mvafundisha amuri za anadamu here mafunzo gao.'</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Ala Jesu achi mujibu achimwamba, "Yeandikpwa, 'Unda mwabudu Bwana Mulunguwo, na unda muhumikira iye hacheye.'"</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Ndiho mvachimwabudu, namvo mvachuya Jerusalemu kpwa furaha bomu.</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Johana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Mulungu ni Roho, na mvamwabuduo lazima mvamwabudu kahi za roho na ujeri."</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Johana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Ye mutu achijibu, "Bwana, namwamini," achimwabudu.</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Mahendo ga mitume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Achilamuka achenda. Haho, hachikala na mutu kula Ethiopia, towashi ariye kala na cheo chibomu tsini ya Kandasai, malkia wa Ethiopia. Ariye kala mwemerezi wa hazina zosi. Wekala akudza Jerusalemu kpwabudu.</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Mahendo ga mitume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Waweza ku hakikisha kukala kazidza tsupa siku zaidi ya kumi na mbiri hangu niriho chira kpwenda Jerusalemu kwabudu.</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Arumi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Ni mvamvo mvario galuza ujeri wa Mulungu kukala ulongo, mvario abudu na kuhumikira virivyo umbwa badala ya iye ariye umba, ariye mubarikiwa milele. Amina.</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Akorintho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Siri zosi za mwakpwe moyoni zindaikpwa halamu. Kpwa ajili ya gago, andagbwa chifudifudi amwabudu Mulungu. Andatangaza kukala ni jeri Mulungu yuhamwenga namwi.</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Aebrania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Ala, Mulungu achimureha Mwanawe wa kpwanza urimwenguni, kisha wamba, "Malaika mvosi a Mulungu lazima vamwabudu."</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Aebrania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Kpwa imani Yakobo, ariho kala kahi za kufa, achi mubariki chila mumwenga wa ana a Yusufu, achiabudu achiremeza chitswa cha fimboye.</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Ufunulo wa johana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Mvo viumbe anne mvachamba, "Amina!" namvo atumia mvachigbwa, mvachiabudu.</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Ufunulo wa johana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Achinamba, "Usihende vivyo! Mimi ni mutumishi munzio, hamwenga na nduguzo manabii, hamwenga na mvamvo mvaga gbwirago maneno ga chitabu chichi. Mwabuduni Mulungu!"</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Matayo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Iye amuhenzaye Pabaye ama Mameye zaidi kuniriko mimi, kanisitahili. Na iye amuhenzaye chijanawe ama bintiwe kunitsupa mimi pia kanisitahili.</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Salani nyumba iyo, murye na kunwa cho mvandicho mupa, kpwa kukala ahendaye kazi ana hachi kurihiwa. Musitengeleke nyumba ino na ira.</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Sisitahili kpwehewa mwanao; nihenda tu mumwenga kahi za ahenzi kazi a kpwako."</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Johana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Iye ndiye adzaye baada yangu. Mimi sisitahili hata kufugula nyugbwe za virahuvye."</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Mahendo ga mitume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Mvachihauka kuno mvasherehekea kukala mvetalwa kuteseka kpwa dzina ra Jesu.</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Arumi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Kpwa kukala naga tala mateso ga wakati uu kukala sichitu nichilinganisha na utukufu undiwo funulwa kpwehu.</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Aefeso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Kpwa vivyo mimi, here mufungwa kpwa ajili ya Bwana, namva voya mwenende sawa na mvo mvario Mulungu wemveha.</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Afilipi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Mwahenzekana kuishi maisha genu kpwa mwenendo mudzo here ihenzavyo injili ya Jesu Masihi. Hendani vivyo ili nichidza mvona hata nisiho kudza kisha nisikire kukala mudzema imara kahi za Roho. Nahenza nisikire kukala muna roho mwenga, muchi shindanira imani ya injili hamwenga.</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Akolosai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Ili mukale munda tsembera kahi za hali za kumu tsamira Mulungu kpwa chila njira: kpwa kuvyala matunda kpwa chila kazi mbidzo na marifa ga Mulungu.</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Athesalonike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Hurivyo mva ara na kumva fariji na kumva rai kpwenenda njira za ahchi za Mulungu, amva ehaye kahi za ufalume wa kpwakwe na utukufu.</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Athesalonike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Kpwa riri, hamwenga hamva voyera mwimwi siku zosi. Havoya kukala Mulungu wehu amva tale kukala mwesitahili kpwehewa, mupate kutimiza chila haja ya madzo na chila kazi ya imani.</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Timotheo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Kpwa kukala ma andiko gamba, "Usi mufumbe ng'ombe mulomo aryaho nafaka" na "Muhenzi kazi wasitahili mushaharawe."</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Aebrania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Atu ambamvo urimwengu wekala kau sitahili kukala namvo. Mvekala mvachi zunguluka kahi jangbwani na mirimani, na ndani za pango na mashimo.</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Johana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ambamvo mvomboza ushuhuda wa uhenzo wa kpwako mbere za kanisa. Wahendato kumva saidia kahi za safari zao kpwa hali imu furahishayo Mulungu,</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Ufunulo wa johana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Mvachamba kpwa sauti mwenga bomu, "Asitahiliye ni iye Mwanang'onzi, ambaye yutsinzwa, ili ahochere nguvu, utajiri, hekima, heshima, utukufu na sifa."</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01/29/2026 06:21:21</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EN/NYF-X-RIBE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