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Abba (G5)</w:t>
      </w:r>
    </w:p>
    <w:p>
      <w:r/>
      <w:r>
        <w:t>This Greek word is used for “father” by a beloved child.</w:t>
      </w:r>
      <w:r/>
      <w:r/>
    </w:p>
    <w:p>
      <w:pPr>
        <w:pStyle w:val="ListBullet"/>
        <w:spacing w:line="240" w:lineRule="auto"/>
        <w:ind w:left="720"/>
      </w:pPr>
      <w:r/>
      <w:r>
        <w:t>Jesus used this word when speaking to God, his Father.</w:t>
      </w:r>
      <w:r/>
    </w:p>
    <w:p>
      <w:pPr>
        <w:pStyle w:val="ListBullet"/>
        <w:spacing w:line="240" w:lineRule="auto"/>
        <w:ind w:left="720"/>
      </w:pPr>
      <w:r/>
      <w:r>
        <w:t>Christians can use this word when talking to God.</w:t>
      </w:r>
      <w:r/>
      <w:r/>
    </w:p>
    <w:p>
      <w:pPr>
        <w:spacing w:after="0"/>
      </w:pPr>
      <w:r/>
      <w:r>
        <w:t>Most translations transliterate this from the Greek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14:36</w:t>
            </w:r>
          </w:p>
        </w:tc>
        <w:tc>
          <w:tcPr>
            <w:tcW w:type="dxa" w:w="2880"/>
            <w:tcW w:w="7920" w:type="dxa"/>
          </w:tcPr>
          <w:p>
            <w:r>
              <w:rPr>
                <w:b/>
              </w:rPr>
              <w:t>Mariko 14:36</w:t>
            </w:r>
          </w:p>
        </w:tc>
        <w:tc>
          <w:tcPr>
            <w:tcW w:type="dxa" w:w="2880"/>
            <w:tcW w:w="1440" w:type="dxa"/>
          </w:tcPr>
          <w:p>
            <w:pPr>
              <w:jc w:val="center"/>
            </w:pPr>
            <w:r>
              <w:rPr>
                <w:b/>
              </w:rPr>
              <w:t>OK</w:t>
            </w:r>
          </w:p>
        </w:tc>
      </w:tr>
      <w:tr>
        <w:tc>
          <w:tcPr>
            <w:tcW w:type="dxa" w:w="2880"/>
            <w:tcW w:w="7920" w:type="dxa"/>
          </w:tcPr>
          <w:p>
            <w:pPr>
              <w:spacing w:line="480" w:lineRule="auto"/>
            </w:pPr>
            <w:r>
              <w:t>He said, "</w:t>
            </w:r>
            <w:r>
              <w:rPr>
                <w:b/>
              </w:rPr>
              <w:t>Abba</w:t>
            </w:r>
            <w:r>
              <w:t>, Father, all things are possible with you. Remove this cup from me. But not my will, but yours."</w:t>
            </w:r>
          </w:p>
        </w:tc>
        <w:tc>
          <w:tcPr>
            <w:tcW w:type="dxa" w:w="2880"/>
            <w:tcW w:w="7920" w:type="dxa"/>
          </w:tcPr>
          <w:p>
            <w:pPr>
              <w:spacing w:line="480" w:lineRule="auto"/>
            </w:pPr>
            <w:r>
              <w:t>Achamba, "Aba, Baba, mautu gosi ganawezekana kwako. Niusira chikombo chichi. Ela! Si kwa mahenzo gangu, ela kwa mahenzago."</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Warumi 8:15</w:t>
            </w:r>
          </w:p>
        </w:tc>
        <w:tc>
          <w:tcPr>
            <w:tcW w:type="dxa" w:w="2880"/>
            <w:tcW w:w="1440" w:type="dxa"/>
          </w:tcPr>
          <w:p>
            <w:pPr>
              <w:jc w:val="center"/>
            </w:pPr>
            <w:r>
              <w:rPr>
                <w:b/>
              </w:rPr>
              <w:t>OK</w:t>
            </w:r>
          </w:p>
        </w:tc>
      </w:tr>
      <w:tr>
        <w:tc>
          <w:tcPr>
            <w:tcW w:type="dxa" w:w="2880"/>
            <w:tcW w:w="7920" w:type="dxa"/>
          </w:tcPr>
          <w:p>
            <w:pPr>
              <w:spacing w:line="480" w:lineRule="auto"/>
            </w:pPr>
            <w:r>
              <w:t>You did not receive a spirit of slavery so that you live in fear again; but you received the Spirit of adoption, by which we cry, "</w:t>
            </w:r>
            <w:r>
              <w:rPr>
                <w:b/>
              </w:rPr>
              <w:t>Abba</w:t>
            </w:r>
            <w:r>
              <w:t>, Father!"</w:t>
            </w:r>
          </w:p>
        </w:tc>
        <w:tc>
          <w:tcPr>
            <w:tcW w:type="dxa" w:w="2880"/>
            <w:tcW w:w="7920" w:type="dxa"/>
          </w:tcPr>
          <w:p>
            <w:pPr>
              <w:spacing w:line="480" w:lineRule="auto"/>
            </w:pPr>
            <w:r>
              <w:t>Kwa kukala kamumvhokerere roho wa utumwa kavhiri ta magove. kanda na vhavho, mwavhokera roho wa kuhandwa ana, ario kwa riro hunarira , “ Abba, Baba!”</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Agalatia. 4:6</w:t>
            </w:r>
          </w:p>
        </w:tc>
        <w:tc>
          <w:tcPr>
            <w:tcW w:type="dxa" w:w="2880"/>
            <w:tcW w:w="1440" w:type="dxa"/>
          </w:tcPr>
          <w:p>
            <w:pPr>
              <w:jc w:val="center"/>
            </w:pPr>
            <w:r>
              <w:rPr>
                <w:b/>
              </w:rPr>
              <w:t>OK</w:t>
            </w:r>
          </w:p>
        </w:tc>
      </w:tr>
      <w:tr>
        <w:tc>
          <w:tcPr>
            <w:tcW w:type="dxa" w:w="2880"/>
            <w:tcW w:w="7920" w:type="dxa"/>
          </w:tcPr>
          <w:p>
            <w:pPr>
              <w:spacing w:line="480" w:lineRule="auto"/>
            </w:pPr>
            <w:r>
              <w:t>And because you are sons, God has sent the Spirit of his Son into our hearts, who cries out, "</w:t>
            </w:r>
            <w:r>
              <w:rPr>
                <w:b/>
              </w:rPr>
              <w:t>Abba</w:t>
            </w:r>
            <w:r>
              <w:t>, Father."</w:t>
            </w:r>
          </w:p>
        </w:tc>
        <w:tc>
          <w:tcPr>
            <w:tcW w:type="dxa" w:w="2880"/>
            <w:tcW w:w="7920" w:type="dxa"/>
          </w:tcPr>
          <w:p>
            <w:pPr>
              <w:spacing w:line="480" w:lineRule="auto"/>
            </w:pPr>
            <w:r>
              <w:t>Kwa kukala mwimwi mu ana, Mulungu wamuhuma Roho wa mwanawe ndani ya mioyo yehu, Roho aihaye " Abba, baba".</w:t>
            </w:r>
          </w:p>
        </w:tc>
        <w:tc>
          <w:tcPr>
            <w:tcW w:type="dxa" w:w="2880"/>
            <w:vAlign w:val="center"/>
            <w:tcW w:w="1440" w:type="dxa"/>
          </w:tcPr>
          <w:p>
            <w:pPr>
              <w:jc w:val="center"/>
            </w:pPr>
            <w:r>
              <w:t>☐</w:t>
            </w:r>
          </w:p>
        </w:tc>
      </w:tr>
    </w:tbl>
    <w:p>
      <w:pPr>
        <w:pStyle w:val="Heading1"/>
        <w:spacing w:before="0"/>
      </w:pPr>
      <w:r>
        <w:t>adoption (G5206)</w:t>
      </w:r>
    </w:p>
    <w:p>
      <w:pPr>
        <w:spacing w:after="0"/>
      </w:pPr>
      <w:r/>
      <w:r>
        <w:t>This word is used to describe when a person accepts into the family a child who was not their son or daughter. This child then is loved and accepted as a son or a daughter.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8:15</w:t>
            </w:r>
          </w:p>
        </w:tc>
        <w:tc>
          <w:tcPr>
            <w:tcW w:type="dxa" w:w="2880"/>
            <w:tcW w:w="7920" w:type="dxa"/>
          </w:tcPr>
          <w:p>
            <w:r>
              <w:rPr>
                <w:b/>
              </w:rPr>
              <w:t>Warumi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spirit of slavery so that you live in fear again; but you received the Spirit of </w:t>
            </w:r>
            <w:r>
              <w:rPr>
                <w:b/>
              </w:rPr>
              <w:t>adoption</w:t>
            </w:r>
            <w:r>
              <w:t>, by which we cry, "Abba, Father!"</w:t>
            </w:r>
          </w:p>
        </w:tc>
        <w:tc>
          <w:tcPr>
            <w:tcW w:type="dxa" w:w="2880"/>
            <w:tcW w:w="7920" w:type="dxa"/>
          </w:tcPr>
          <w:p>
            <w:pPr>
              <w:spacing w:line="480" w:lineRule="auto"/>
            </w:pPr>
            <w:r>
              <w:t>Kwa kukala kamumvhokerere roho wa utumwa kavhiri ta magove. kanda na vhavho, mwavhokera roho wa kuhandwa ana, ario kwa riro hunarira , “ Abba, Baba!”</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Warumi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w:t>
            </w:r>
            <w:r>
              <w:rPr>
                <w:b/>
              </w:rPr>
              <w:t>adoption</w:t>
            </w:r>
            <w:r>
              <w:t>, the redemption of our body.</w:t>
            </w:r>
          </w:p>
        </w:tc>
        <w:tc>
          <w:tcPr>
            <w:tcW w:type="dxa" w:w="2880"/>
            <w:tcW w:w="7920" w:type="dxa"/>
          </w:tcPr>
          <w:p>
            <w:pPr>
              <w:spacing w:line="480" w:lineRule="auto"/>
            </w:pPr>
            <w:r>
              <w:t>Si vivyo tu ela na siswi hurio na marimbako ga Roho- siswi pye hunogula kahi-za roho zehu, huchitoriza kuhendwa ana, yani kukombolwa kwa miri yehu.</w:t>
            </w:r>
          </w:p>
        </w:tc>
        <w:tc>
          <w:tcPr>
            <w:tcW w:type="dxa" w:w="2880"/>
            <w:vAlign w:val="center"/>
            <w:tcW w:w="1440" w:type="dxa"/>
          </w:tcPr>
          <w:p>
            <w:pPr>
              <w:jc w:val="center"/>
            </w:pPr>
            <w:r>
              <w:t>☐</w:t>
            </w:r>
          </w:p>
        </w:tc>
      </w:tr>
      <w:tr>
        <w:tc>
          <w:tcPr>
            <w:tcW w:type="dxa" w:w="2880"/>
            <w:tcW w:w="7920" w:type="dxa"/>
          </w:tcPr>
          <w:p>
            <w:r>
              <w:rPr>
                <w:b/>
              </w:rPr>
              <w:t>Romans 9:4</w:t>
            </w:r>
          </w:p>
        </w:tc>
        <w:tc>
          <w:tcPr>
            <w:tcW w:type="dxa" w:w="2880"/>
            <w:tcW w:w="7920" w:type="dxa"/>
          </w:tcPr>
          <w:p>
            <w:r>
              <w:rPr>
                <w:b/>
              </w:rPr>
              <w:t>Warumi 9:4</w:t>
            </w:r>
          </w:p>
        </w:tc>
        <w:tc>
          <w:tcPr>
            <w:tcW w:type="dxa" w:w="2880"/>
            <w:tcW w:w="1440" w:type="dxa"/>
          </w:tcPr>
          <w:p>
            <w:pPr>
              <w:jc w:val="center"/>
            </w:pPr>
            <w:r>
              <w:rPr>
                <w:b/>
              </w:rPr>
              <w:t>OK</w:t>
            </w:r>
          </w:p>
        </w:tc>
      </w:tr>
      <w:tr>
        <w:tc>
          <w:tcPr>
            <w:tcW w:type="dxa" w:w="2880"/>
            <w:tcW w:w="7920" w:type="dxa"/>
          </w:tcPr>
          <w:p>
            <w:pPr>
              <w:spacing w:line="480" w:lineRule="auto"/>
            </w:pPr>
            <w:r>
              <w:t xml:space="preserve">They are Israelites. They have </w:t>
            </w:r>
            <w:r>
              <w:rPr>
                <w:b/>
              </w:rPr>
              <w:t>adoption</w:t>
            </w:r>
            <w:r>
              <w:t>, the glory, the covenants, the gift of the law, the ministry in the temple, and the promises.</w:t>
            </w:r>
          </w:p>
        </w:tc>
        <w:tc>
          <w:tcPr>
            <w:tcW w:type="dxa" w:w="2880"/>
            <w:tcW w:w="7920" w:type="dxa"/>
          </w:tcPr>
          <w:p>
            <w:pPr>
              <w:spacing w:line="480" w:lineRule="auto"/>
            </w:pPr>
            <w:r>
              <w:t>Ao ni Israeli , ario na hali ya kuhendwa ana, a-utukufu, a-malagano, na zawadi ya sharia,kumwabudu Mulungu na chilagane.</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Agalatia.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redeem those under the law, so that we might receive </w:t>
            </w:r>
            <w:r>
              <w:rPr>
                <w:b/>
              </w:rPr>
              <w:t>adoption</w:t>
            </w:r>
            <w:r>
              <w:t xml:space="preserve"> as sons.</w:t>
            </w:r>
          </w:p>
        </w:tc>
        <w:tc>
          <w:tcPr>
            <w:tcW w:type="dxa" w:w="2880"/>
            <w:tcW w:w="7920" w:type="dxa"/>
          </w:tcPr>
          <w:p>
            <w:pPr>
              <w:spacing w:line="480" w:lineRule="auto"/>
            </w:pPr>
            <w:r>
              <w:t>Wahenda, vivi ili aakombole arahu ariokala tsini ya Sheriya ili kwamba huvukere hali ya kukala here ana.</w:t>
            </w:r>
          </w:p>
        </w:tc>
        <w:tc>
          <w:tcPr>
            <w:tcW w:type="dxa" w:w="2880"/>
            <w:vAlign w:val="center"/>
            <w:tcW w:w="1440" w:type="dxa"/>
          </w:tcPr>
          <w:p>
            <w:pPr>
              <w:jc w:val="center"/>
            </w:pPr>
            <w:r>
              <w:t>☐</w:t>
            </w:r>
          </w:p>
        </w:tc>
      </w:tr>
      <w:tr>
        <w:tc>
          <w:tcPr>
            <w:tcW w:type="dxa" w:w="2880"/>
            <w:tcW w:w="7920" w:type="dxa"/>
          </w:tcPr>
          <w:p>
            <w:r>
              <w:rPr>
                <w:b/>
              </w:rPr>
              <w:t>Ephesians 1:5</w:t>
            </w:r>
          </w:p>
        </w:tc>
        <w:tc>
          <w:tcPr>
            <w:tcW w:type="dxa" w:w="2880"/>
            <w:tcW w:w="7920" w:type="dxa"/>
          </w:tcPr>
          <w:p>
            <w:r>
              <w:rPr>
                <w:b/>
              </w:rPr>
              <w:t>Waefeso 1:5</w:t>
            </w:r>
          </w:p>
        </w:tc>
        <w:tc>
          <w:tcPr>
            <w:tcW w:type="dxa" w:w="2880"/>
            <w:tcW w:w="1440" w:type="dxa"/>
          </w:tcPr>
          <w:p>
            <w:pPr>
              <w:jc w:val="center"/>
            </w:pPr>
            <w:r>
              <w:rPr>
                <w:b/>
              </w:rPr>
              <w:t>OK</w:t>
            </w:r>
          </w:p>
        </w:tc>
      </w:tr>
      <w:tr>
        <w:tc>
          <w:tcPr>
            <w:tcW w:type="dxa" w:w="2880"/>
            <w:tcW w:w="7920" w:type="dxa"/>
          </w:tcPr>
          <w:p>
            <w:pPr>
              <w:spacing w:line="480" w:lineRule="auto"/>
            </w:pPr>
            <w:r>
              <w:t xml:space="preserve">God predestined us for </w:t>
            </w:r>
            <w:r>
              <w:rPr>
                <w:b/>
              </w:rPr>
              <w:t>adoption</w:t>
            </w:r>
            <w:r>
              <w:t xml:space="preserve"> as sons through Jesus Christ, according to the good pleasure of his will.</w:t>
            </w:r>
          </w:p>
        </w:tc>
        <w:tc>
          <w:tcPr>
            <w:tcW w:type="dxa" w:w="2880"/>
            <w:tcW w:w="7920" w:type="dxa"/>
          </w:tcPr>
          <w:p>
            <w:pPr>
              <w:spacing w:line="480" w:lineRule="auto"/>
            </w:pPr>
            <w:r>
              <w:t>Kahiza henzo, Mulungu wahutsaghula hangu mwanzo kwa kuhuhala here anae kwa njira ya Jesu Krisito. Wahenda hivi kwa kukala wafahirwa kuhenda chirahu arichochihenza.</w:t>
            </w:r>
          </w:p>
        </w:tc>
        <w:tc>
          <w:tcPr>
            <w:tcW w:type="dxa" w:w="2880"/>
            <w:vAlign w:val="center"/>
            <w:tcW w:w="1440" w:type="dxa"/>
          </w:tcPr>
          <w:p>
            <w:pPr>
              <w:jc w:val="center"/>
            </w:pPr>
            <w:r>
              <w:t>☐</w:t>
            </w:r>
          </w:p>
        </w:tc>
      </w:tr>
    </w:tbl>
    <w:p>
      <w:pPr>
        <w:pStyle w:val="Heading1"/>
        <w:spacing w:before="0"/>
      </w:pPr>
      <w:r>
        <w:t>angel (G32)</w:t>
      </w:r>
    </w:p>
    <w:p>
      <w:r/>
      <w:r>
        <w:t>This word can mean:</w:t>
      </w:r>
      <w:r/>
      <w:r/>
    </w:p>
    <w:p>
      <w:pPr>
        <w:pStyle w:val="ListBullet"/>
        <w:spacing w:line="240" w:lineRule="auto"/>
        <w:ind w:left="720"/>
      </w:pPr>
      <w:r/>
      <w:r>
        <w:t>Someone who has been sent by someone else, usually to deliver a message.</w:t>
      </w:r>
      <w:r/>
    </w:p>
    <w:p>
      <w:pPr>
        <w:pStyle w:val="ListBullet"/>
        <w:spacing w:line="240" w:lineRule="auto"/>
        <w:ind w:left="720"/>
      </w:pPr>
      <w:r/>
      <w:r>
        <w:t>An angel who delivers messages from God or does things for God. Most New Testament uses of this word refer to these supernatural beings.</w:t>
      </w:r>
      <w:r/>
    </w:p>
    <w:p>
      <w:pPr>
        <w:pStyle w:val="ListBullet"/>
        <w:spacing w:line="240" w:lineRule="auto" w:after="0"/>
        <w:ind w:left="720"/>
      </w:pPr>
      <w:r/>
      <w:r>
        <w:t>A demon. A demon is an angel who does not obey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1:20</w:t>
            </w:r>
          </w:p>
        </w:tc>
        <w:tc>
          <w:tcPr>
            <w:tcW w:type="dxa" w:w="2880"/>
            <w:tcW w:w="7920" w:type="dxa"/>
          </w:tcPr>
          <w:p>
            <w:r>
              <w:rPr>
                <w:b/>
              </w:rPr>
              <w:t>Matayo 1:20</w:t>
            </w:r>
          </w:p>
        </w:tc>
        <w:tc>
          <w:tcPr>
            <w:tcW w:type="dxa" w:w="2880"/>
            <w:tcW w:w="1440" w:type="dxa"/>
          </w:tcPr>
          <w:p>
            <w:pPr>
              <w:jc w:val="center"/>
            </w:pPr>
            <w:r>
              <w:rPr>
                <w:b/>
              </w:rPr>
              <w:t>OK</w:t>
            </w:r>
          </w:p>
        </w:tc>
      </w:tr>
      <w:tr>
        <w:tc>
          <w:tcPr>
            <w:tcW w:type="dxa" w:w="2880"/>
            <w:tcW w:w="7920" w:type="dxa"/>
          </w:tcPr>
          <w:p>
            <w:pPr>
              <w:spacing w:line="480" w:lineRule="auto"/>
            </w:pPr>
            <w:r>
              <w:t xml:space="preserve">As he thought about these things, an </w:t>
            </w:r>
            <w:r>
              <w:rPr>
                <w:b/>
              </w:rPr>
              <w:t>angel</w:t>
            </w:r>
            <w:r>
              <w:t xml:space="preserve"> of the Lord appeared to him in a dream, saying, "Joseph son of David, do not fear to take Mary as your wife, because the one who is conceived in her is conceived by the Holy Spirit.</w:t>
            </w:r>
          </w:p>
        </w:tc>
        <w:tc>
          <w:tcPr>
            <w:tcW w:type="dxa" w:w="2880"/>
            <w:tcW w:w="7920" w:type="dxa"/>
          </w:tcPr>
          <w:p>
            <w:pPr>
              <w:spacing w:line="480" w:lineRule="auto"/>
            </w:pPr>
            <w:r>
              <w:t>Arivho kala yunaaza dzulu ya mautu gaga,Malaika wa Bwana achimomborera kahiza ndoto,achaamba,"Yusufu mwana wa Daudi,usiogovhe kumuhala Mariamu here mucheo,kwa kukala tumbo ariyo nayo ni kwa uwezo wa Roho Mutakatifu.</w:t>
            </w:r>
          </w:p>
        </w:tc>
        <w:tc>
          <w:tcPr>
            <w:tcW w:type="dxa" w:w="2880"/>
            <w:vAlign w:val="center"/>
            <w:tcW w:w="1440" w:type="dxa"/>
          </w:tcPr>
          <w:p>
            <w:pPr>
              <w:jc w:val="center"/>
            </w:pPr>
            <w:r>
              <w:t>☐</w:t>
            </w:r>
          </w:p>
        </w:tc>
      </w:tr>
      <w:tr>
        <w:tc>
          <w:tcPr>
            <w:tcW w:type="dxa" w:w="2880"/>
            <w:tcW w:w="7920" w:type="dxa"/>
          </w:tcPr>
          <w:p>
            <w:r>
              <w:rPr>
                <w:b/>
              </w:rPr>
              <w:t>Matthew 4:11</w:t>
            </w:r>
          </w:p>
        </w:tc>
        <w:tc>
          <w:tcPr>
            <w:tcW w:type="dxa" w:w="2880"/>
            <w:tcW w:w="7920" w:type="dxa"/>
          </w:tcPr>
          <w:p>
            <w:r>
              <w:rPr>
                <w:b/>
              </w:rPr>
              <w:t>Matayo 4:11</w:t>
            </w:r>
          </w:p>
        </w:tc>
        <w:tc>
          <w:tcPr>
            <w:tcW w:type="dxa" w:w="2880"/>
            <w:tcW w:w="1440" w:type="dxa"/>
          </w:tcPr>
          <w:p>
            <w:pPr>
              <w:jc w:val="center"/>
            </w:pPr>
            <w:r>
              <w:rPr>
                <w:b/>
              </w:rPr>
              <w:t>OK</w:t>
            </w:r>
          </w:p>
        </w:tc>
      </w:tr>
      <w:tr>
        <w:tc>
          <w:tcPr>
            <w:tcW w:type="dxa" w:w="2880"/>
            <w:tcW w:w="7920" w:type="dxa"/>
          </w:tcPr>
          <w:p>
            <w:pPr>
              <w:spacing w:line="480" w:lineRule="auto"/>
            </w:pPr>
            <w:r>
              <w:t xml:space="preserve">Then the devil left him, and behold, </w:t>
            </w:r>
            <w:r>
              <w:rPr>
                <w:b/>
              </w:rPr>
              <w:t>angels</w:t>
            </w:r>
            <w:r>
              <w:t xml:space="preserve"> came and served him.</w:t>
            </w:r>
          </w:p>
        </w:tc>
        <w:tc>
          <w:tcPr>
            <w:tcW w:type="dxa" w:w="2880"/>
            <w:tcW w:w="7920" w:type="dxa"/>
          </w:tcPr>
          <w:p>
            <w:pPr>
              <w:spacing w:line="480" w:lineRule="auto"/>
            </w:pPr>
            <w:r>
              <w:t>Chisha pepo achimuricha na lola malaika achidza achimuhumikira.</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Mariko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tempted by Satan. He was with the wild animals, and the </w:t>
            </w:r>
            <w:r>
              <w:rPr>
                <w:b/>
              </w:rPr>
              <w:t>angels</w:t>
            </w:r>
            <w:r>
              <w:t xml:space="preserve"> served him.</w:t>
            </w:r>
          </w:p>
        </w:tc>
        <w:tc>
          <w:tcPr>
            <w:tcW w:type="dxa" w:w="2880"/>
            <w:tcW w:w="7920" w:type="dxa"/>
          </w:tcPr>
          <w:p>
            <w:pPr>
              <w:spacing w:line="480" w:lineRule="auto"/>
            </w:pPr>
            <w:r>
              <w:t>Wakala nyikani tsiku mirongo mine achijezwa ni shetani. Were yu vamwenga na anyama a tsakani na malaika achimuhumikira.</w:t>
            </w:r>
          </w:p>
        </w:tc>
        <w:tc>
          <w:tcPr>
            <w:tcW w:type="dxa" w:w="2880"/>
            <w:vAlign w:val="center"/>
            <w:tcW w:w="1440" w:type="dxa"/>
          </w:tcPr>
          <w:p>
            <w:pPr>
              <w:jc w:val="center"/>
            </w:pPr>
            <w:r>
              <w:t>☐</w:t>
            </w:r>
          </w:p>
        </w:tc>
      </w:tr>
      <w:tr>
        <w:tc>
          <w:tcPr>
            <w:tcW w:type="dxa" w:w="2880"/>
            <w:tcW w:w="7920" w:type="dxa"/>
          </w:tcPr>
          <w:p>
            <w:r>
              <w:rPr>
                <w:b/>
              </w:rPr>
              <w:t>Luke 16:22</w:t>
            </w:r>
          </w:p>
        </w:tc>
        <w:tc>
          <w:tcPr>
            <w:tcW w:type="dxa" w:w="2880"/>
            <w:tcW w:w="7920" w:type="dxa"/>
          </w:tcPr>
          <w:p>
            <w:r>
              <w:rPr>
                <w:b/>
              </w:rPr>
              <w:t>Luka 16:22</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the beggar died and was carried away by the </w:t>
            </w:r>
            <w:r>
              <w:rPr>
                <w:b/>
              </w:rPr>
              <w:t>angels</w:t>
            </w:r>
            <w:r>
              <w:t xml:space="preserve"> to Abraham's side. The rich man also died and was buried,</w:t>
            </w:r>
          </w:p>
        </w:tc>
        <w:tc>
          <w:tcPr>
            <w:tcW w:type="dxa" w:w="2880"/>
            <w:tcW w:w="7920" w:type="dxa"/>
          </w:tcPr>
          <w:p>
            <w:pPr>
              <w:spacing w:line="480" w:lineRule="auto"/>
            </w:pPr>
            <w:r>
              <w:t>Yuyahu muchiya arivofa achifu na wahelwa ni malaika muhadi katini mwa Aburahamu. Yuyahu shaha naye achifa na achizikwa.</w:t>
            </w:r>
          </w:p>
        </w:tc>
        <w:tc>
          <w:tcPr>
            <w:tcW w:type="dxa" w:w="2880"/>
            <w:vAlign w:val="center"/>
            <w:tcW w:w="1440" w:type="dxa"/>
          </w:tcPr>
          <w:p>
            <w:pPr>
              <w:jc w:val="center"/>
            </w:pPr>
            <w:r>
              <w:t>☐</w:t>
            </w:r>
          </w:p>
        </w:tc>
      </w:tr>
      <w:tr>
        <w:tc>
          <w:tcPr>
            <w:tcW w:type="dxa" w:w="2880"/>
            <w:tcW w:w="7920" w:type="dxa"/>
          </w:tcPr>
          <w:p>
            <w:r>
              <w:rPr>
                <w:b/>
              </w:rPr>
              <w:t>Acts 12:10</w:t>
            </w:r>
          </w:p>
        </w:tc>
        <w:tc>
          <w:tcPr>
            <w:tcW w:type="dxa" w:w="2880"/>
            <w:tcW w:w="7920" w:type="dxa"/>
          </w:tcPr>
          <w:p>
            <w:r>
              <w:rPr>
                <w:b/>
              </w:rPr>
              <w:t>Mahendo ga mitume 12:10</w:t>
            </w:r>
          </w:p>
        </w:tc>
        <w:tc>
          <w:tcPr>
            <w:tcW w:type="dxa" w:w="2880"/>
            <w:tcW w:w="1440" w:type="dxa"/>
          </w:tcPr>
          <w:p>
            <w:pPr>
              <w:jc w:val="center"/>
            </w:pPr>
            <w:r>
              <w:rPr>
                <w:b/>
              </w:rPr>
              <w:t>OK</w:t>
            </w:r>
          </w:p>
        </w:tc>
      </w:tr>
      <w:tr>
        <w:tc>
          <w:tcPr>
            <w:tcW w:type="dxa" w:w="2880"/>
            <w:tcW w:w="7920" w:type="dxa"/>
          </w:tcPr>
          <w:p>
            <w:pPr>
              <w:spacing w:line="480" w:lineRule="auto"/>
            </w:pPr>
            <w:r>
              <w:t xml:space="preserve">After they had passed by the first guard and the second, they came to the iron gate that led into the city; it opened for them by itself. They went out and went down a street, and the </w:t>
            </w:r>
            <w:r>
              <w:rPr>
                <w:b/>
              </w:rPr>
              <w:t>angel</w:t>
            </w:r>
            <w:r>
              <w:t xml:space="preserve"> left him right away.</w:t>
            </w:r>
          </w:p>
        </w:tc>
        <w:tc>
          <w:tcPr>
            <w:tcW w:type="dxa" w:w="2880"/>
            <w:tcW w:w="7920" w:type="dxa"/>
          </w:tcPr>
          <w:p>
            <w:pPr>
              <w:spacing w:line="480" w:lineRule="auto"/>
            </w:pPr>
            <w:r>
              <w:t>Bada ya kuchira arinzia kwanza na avhiri, achifika kahiza ryango ra chuma ra kuinjirira mudzini, richifuguka renye kwa ajili yao. Achombola nze na achiteremuka mtaani, ndo Malaika achimuricha.</w:t>
            </w:r>
          </w:p>
        </w:tc>
        <w:tc>
          <w:tcPr>
            <w:tcW w:type="dxa" w:w="2880"/>
            <w:vAlign w:val="center"/>
            <w:tcW w:w="1440" w:type="dxa"/>
          </w:tcPr>
          <w:p>
            <w:pPr>
              <w:jc w:val="center"/>
            </w:pPr>
            <w:r>
              <w:t>☐</w:t>
            </w:r>
          </w:p>
        </w:tc>
      </w:tr>
      <w:tr>
        <w:tc>
          <w:tcPr>
            <w:tcW w:type="dxa" w:w="2880"/>
            <w:tcW w:w="7920" w:type="dxa"/>
          </w:tcPr>
          <w:p>
            <w:r>
              <w:rPr>
                <w:b/>
              </w:rPr>
              <w:t>1 Corinthians 13:1</w:t>
            </w:r>
          </w:p>
        </w:tc>
        <w:tc>
          <w:tcPr>
            <w:tcW w:type="dxa" w:w="2880"/>
            <w:tcW w:w="7920" w:type="dxa"/>
          </w:tcPr>
          <w:p>
            <w:r>
              <w:rPr>
                <w:b/>
              </w:rPr>
              <w:t>1 Wakorintho 13:1</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speak with the tongues of men and of </w:t>
            </w:r>
            <w:r>
              <w:rPr>
                <w:b/>
              </w:rPr>
              <w:t>angels</w:t>
            </w:r>
            <w:r>
              <w:t>. But if I do not have love, I have become a noisy gong or a clanging cymbal.</w:t>
            </w:r>
          </w:p>
        </w:tc>
        <w:tc>
          <w:tcPr>
            <w:tcW w:type="dxa" w:w="2880"/>
            <w:tcW w:w="7920" w:type="dxa"/>
          </w:tcPr>
          <w:p>
            <w:pPr>
              <w:spacing w:line="480" w:lineRule="auto"/>
            </w:pPr>
            <w:r>
              <w:t>Nihehavho kwa lugha za anadamu na za malaika, ela! Kala sina uhenzo, nidzikala shaba irirayo au upatu uvumao.</w:t>
            </w:r>
          </w:p>
        </w:tc>
        <w:tc>
          <w:tcPr>
            <w:tcW w:type="dxa" w:w="2880"/>
            <w:vAlign w:val="center"/>
            <w:tcW w:w="1440" w:type="dxa"/>
          </w:tcPr>
          <w:p>
            <w:pPr>
              <w:jc w:val="center"/>
            </w:pPr>
            <w:r>
              <w:t>☐</w:t>
            </w:r>
          </w:p>
        </w:tc>
      </w:tr>
      <w:tr>
        <w:tc>
          <w:tcPr>
            <w:tcW w:type="dxa" w:w="2880"/>
            <w:tcW w:w="7920" w:type="dxa"/>
          </w:tcPr>
          <w:p>
            <w:r>
              <w:rPr>
                <w:b/>
              </w:rPr>
              <w:t>Galatians 3:19</w:t>
            </w:r>
          </w:p>
        </w:tc>
        <w:tc>
          <w:tcPr>
            <w:tcW w:type="dxa" w:w="2880"/>
            <w:tcW w:w="7920" w:type="dxa"/>
          </w:tcPr>
          <w:p>
            <w:r>
              <w:rPr>
                <w:b/>
              </w:rPr>
              <w:t>Agalatia.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w:t>
            </w:r>
            <w:r>
              <w:rPr>
                <w:b/>
              </w:rPr>
              <w:t>angels</w:t>
            </w:r>
            <w:r>
              <w:t xml:space="preserve"> by the hand of an intermediary.</w:t>
            </w:r>
          </w:p>
        </w:tc>
        <w:tc>
          <w:tcPr>
            <w:tcW w:type="dxa" w:w="2880"/>
            <w:tcW w:w="7920" w:type="dxa"/>
          </w:tcPr>
          <w:p>
            <w:pPr>
              <w:spacing w:line="480" w:lineRule="auto"/>
            </w:pPr>
            <w:r>
              <w:t>Kwa utuwani Sheriya yaombolezwa? yaonjezwa kwa sababu ya makosa , muhadihukolo kwa Abrahamu adje kwa arahu okala yudziahidiwa. Sheriya yaikwa kaiza sehemu ya Kusukuma kuchirira kwa malaika kwa mkono wa upatanishi.</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Wathesalonike 2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heaven with his mighty </w:t>
            </w:r>
            <w:r>
              <w:rPr>
                <w:b/>
              </w:rPr>
              <w:t>angels</w:t>
            </w:r>
          </w:p>
        </w:tc>
        <w:tc>
          <w:tcPr>
            <w:tcW w:type="dxa" w:w="2880"/>
            <w:tcW w:w="7920" w:type="dxa"/>
          </w:tcPr>
          <w:p>
            <w:pPr>
              <w:spacing w:line="480" w:lineRule="auto"/>
            </w:pPr>
            <w:r>
              <w:t>na kumuvha raha mwimwi musirimishwao vhamwenga naswi. Yundahenda vivi muda urahu wa kufunulwa kwa Bwana Jesu kula Mulunguni vhamwenga na malaika a uwezowe.</w:t>
            </w:r>
          </w:p>
        </w:tc>
        <w:tc>
          <w:tcPr>
            <w:tcW w:type="dxa" w:w="2880"/>
            <w:vAlign w:val="center"/>
            <w:tcW w:w="1440" w:type="dxa"/>
          </w:tcPr>
          <w:p>
            <w:pPr>
              <w:jc w:val="center"/>
            </w:pPr>
            <w:r>
              <w:t>☐</w:t>
            </w:r>
          </w:p>
        </w:tc>
      </w:tr>
      <w:tr>
        <w:tc>
          <w:tcPr>
            <w:tcW w:type="dxa" w:w="2880"/>
            <w:tcW w:w="7920" w:type="dxa"/>
          </w:tcPr>
          <w:p>
            <w:r>
              <w:rPr>
                <w:b/>
              </w:rPr>
              <w:t>1 Timothy 5:21</w:t>
            </w:r>
          </w:p>
        </w:tc>
        <w:tc>
          <w:tcPr>
            <w:tcW w:type="dxa" w:w="2880"/>
            <w:tcW w:w="7920" w:type="dxa"/>
          </w:tcPr>
          <w:p>
            <w:r>
              <w:rPr>
                <w:b/>
              </w:rPr>
              <w:t>1 Timotheo 5:21</w:t>
            </w:r>
          </w:p>
        </w:tc>
        <w:tc>
          <w:tcPr>
            <w:tcW w:type="dxa" w:w="2880"/>
            <w:tcW w:w="1440" w:type="dxa"/>
          </w:tcPr>
          <w:p>
            <w:pPr>
              <w:jc w:val="center"/>
            </w:pPr>
            <w:r>
              <w:rPr>
                <w:b/>
              </w:rPr>
              <w:t>OK</w:t>
            </w:r>
          </w:p>
        </w:tc>
      </w:tr>
      <w:tr>
        <w:tc>
          <w:tcPr>
            <w:tcW w:type="dxa" w:w="2880"/>
            <w:tcW w:w="7920" w:type="dxa"/>
          </w:tcPr>
          <w:p>
            <w:pPr>
              <w:spacing w:line="480" w:lineRule="auto"/>
            </w:pPr>
            <w:r>
              <w:t xml:space="preserve">I solemnly command you, before God and Christ Jesus and the chosen </w:t>
            </w:r>
            <w:r>
              <w:rPr>
                <w:b/>
              </w:rPr>
              <w:t>angels</w:t>
            </w:r>
            <w:r>
              <w:t>, to keep these commands without partiality, and to do nothing out of favoritism.</w:t>
            </w:r>
          </w:p>
        </w:tc>
        <w:tc>
          <w:tcPr>
            <w:tcW w:type="dxa" w:w="2880"/>
            <w:tcW w:w="7920" w:type="dxa"/>
          </w:tcPr>
          <w:p>
            <w:pPr>
              <w:spacing w:line="480" w:lineRule="auto"/>
            </w:pPr>
            <w:r>
              <w:t>Nakulagiza kwa mokotse mbere za Mulungu na mbere za Kristo Jesu, na Malaika atakatifu, kwamba vyakukala ugatue gaga bila ubaguzi wowosi, na vya kukala usihende neno mikono hinaka.</w:t>
            </w:r>
          </w:p>
        </w:tc>
        <w:tc>
          <w:tcPr>
            <w:tcW w:type="dxa" w:w="2880"/>
            <w:vAlign w:val="center"/>
            <w:tcW w:w="1440" w:type="dxa"/>
          </w:tcPr>
          <w:p>
            <w:pPr>
              <w:jc w:val="center"/>
            </w:pPr>
            <w:r>
              <w:t>☐</w:t>
            </w:r>
          </w:p>
        </w:tc>
      </w:tr>
      <w:tr>
        <w:tc>
          <w:tcPr>
            <w:tcW w:type="dxa" w:w="2880"/>
            <w:tcW w:w="7920" w:type="dxa"/>
          </w:tcPr>
          <w:p>
            <w:r>
              <w:rPr>
                <w:b/>
              </w:rPr>
              <w:t>Hebrews 1:5</w:t>
            </w:r>
          </w:p>
        </w:tc>
        <w:tc>
          <w:tcPr>
            <w:tcW w:type="dxa" w:w="2880"/>
            <w:tcW w:w="7920" w:type="dxa"/>
          </w:tcPr>
          <w:p>
            <w:r>
              <w:rPr>
                <w:b/>
              </w:rPr>
              <w:t>Waebrania 1:5</w:t>
            </w:r>
          </w:p>
        </w:tc>
        <w:tc>
          <w:tcPr>
            <w:tcW w:type="dxa" w:w="2880"/>
            <w:tcW w:w="1440" w:type="dxa"/>
          </w:tcPr>
          <w:p>
            <w:pPr>
              <w:jc w:val="center"/>
            </w:pPr>
            <w:r>
              <w:rPr>
                <w:b/>
              </w:rPr>
              <w:t>OK</w:t>
            </w:r>
          </w:p>
        </w:tc>
      </w:tr>
      <w:tr>
        <w:tc>
          <w:tcPr>
            <w:tcW w:type="dxa" w:w="2880"/>
            <w:tcW w:w="7920" w:type="dxa"/>
          </w:tcPr>
          <w:p>
            <w:pPr>
              <w:spacing w:line="480" w:lineRule="auto"/>
            </w:pPr>
            <w:r>
              <w:t xml:space="preserve">For to which of the </w:t>
            </w:r>
            <w:r>
              <w:rPr>
                <w:b/>
              </w:rPr>
              <w:t>angels</w:t>
            </w:r>
            <w:r>
              <w:t xml:space="preserve"> did God ever say, "You are my Son, today I have become your Father"?</w:t>
              <w:br/>
              <w:br/>
            </w:r>
            <w:r>
              <w:t xml:space="preserve">Or to which of the </w:t>
            </w:r>
            <w:r>
              <w:rPr>
                <w:b/>
              </w:rPr>
              <w:t>angels</w:t>
            </w:r>
            <w:r>
              <w:t xml:space="preserve"> did God ever say,</w:t>
              <w:br/>
              <w:br/>
              <w:t xml:space="preserve"> "I will be a Father to him, and he will be a Son to me"?</w:t>
            </w:r>
          </w:p>
        </w:tc>
        <w:tc>
          <w:tcPr>
            <w:tcW w:type="dxa" w:w="2880"/>
            <w:tcW w:w="7920" w:type="dxa"/>
          </w:tcPr>
          <w:p>
            <w:pPr>
              <w:spacing w:line="480" w:lineRule="auto"/>
            </w:pPr>
            <w:r>
              <w:t>Kwa kukala ni kwa Malaika yuviye ariyeweza kumwamba, “uwe u mwanangu, rero nidzikala abayo?” Na chisha, “Nindakala baba kwakwe, naye yundakala Mwana kwangu?”</w:t>
            </w:r>
          </w:p>
        </w:tc>
        <w:tc>
          <w:tcPr>
            <w:tcW w:type="dxa" w:w="2880"/>
            <w:vAlign w:val="center"/>
            <w:tcW w:w="1440" w:type="dxa"/>
          </w:tcPr>
          <w:p>
            <w:pPr>
              <w:jc w:val="center"/>
            </w:pPr>
            <w:r>
              <w:t>☐</w:t>
            </w:r>
          </w:p>
        </w:tc>
      </w:tr>
      <w:tr>
        <w:tc>
          <w:tcPr>
            <w:tcW w:type="dxa" w:w="2880"/>
            <w:tcW w:w="7920" w:type="dxa"/>
          </w:tcPr>
          <w:p>
            <w:r>
              <w:rPr>
                <w:b/>
              </w:rPr>
              <w:t>1 Peter 3:22</w:t>
            </w:r>
          </w:p>
        </w:tc>
        <w:tc>
          <w:tcPr>
            <w:tcW w:type="dxa" w:w="2880"/>
            <w:tcW w:w="7920" w:type="dxa"/>
          </w:tcPr>
          <w:p>
            <w:r>
              <w:rPr>
                <w:b/>
              </w:rPr>
              <w:t>Petero 1 3:22</w:t>
            </w:r>
          </w:p>
        </w:tc>
        <w:tc>
          <w:tcPr>
            <w:tcW w:type="dxa" w:w="2880"/>
            <w:tcW w:w="1440" w:type="dxa"/>
          </w:tcPr>
          <w:p>
            <w:pPr>
              <w:jc w:val="center"/>
            </w:pPr>
            <w:r>
              <w:rPr>
                <w:b/>
              </w:rPr>
              <w:t>OK</w:t>
            </w:r>
          </w:p>
        </w:tc>
      </w:tr>
      <w:tr>
        <w:tc>
          <w:tcPr>
            <w:tcW w:type="dxa" w:w="2880"/>
            <w:tcW w:w="7920" w:type="dxa"/>
          </w:tcPr>
          <w:p>
            <w:pPr>
              <w:spacing w:line="480" w:lineRule="auto"/>
            </w:pPr>
            <w:r>
              <w:t xml:space="preserve">Christ is at the right hand of God. He went into heaven. </w:t>
            </w:r>
            <w:r>
              <w:rPr>
                <w:b/>
              </w:rPr>
              <w:t>Angels</w:t>
            </w:r>
            <w:r>
              <w:t>, authorities, and powers must submit to him.</w:t>
            </w:r>
          </w:p>
        </w:tc>
        <w:tc>
          <w:tcPr>
            <w:tcW w:type="dxa" w:w="2880"/>
            <w:tcW w:w="7920" w:type="dxa"/>
          </w:tcPr>
          <w:p>
            <w:pPr>
              <w:spacing w:line="480" w:lineRule="auto"/>
            </w:pPr>
            <w:r>
              <w:t>Iye yu mukono wa kulume wa Mulungu, wakwenda Mulunguni, malaika, mamulaka,na Nguvu sutu vimusikise iye .</w:t>
            </w:r>
          </w:p>
        </w:tc>
        <w:tc>
          <w:tcPr>
            <w:tcW w:type="dxa" w:w="2880"/>
            <w:vAlign w:val="center"/>
            <w:tcW w:w="1440" w:type="dxa"/>
          </w:tcPr>
          <w:p>
            <w:pPr>
              <w:jc w:val="center"/>
            </w:pPr>
            <w:r>
              <w:t>☐</w:t>
            </w:r>
          </w:p>
        </w:tc>
      </w:tr>
      <w:tr>
        <w:tc>
          <w:tcPr>
            <w:tcW w:type="dxa" w:w="2880"/>
            <w:tcW w:w="7920" w:type="dxa"/>
          </w:tcPr>
          <w:p>
            <w:r>
              <w:rPr>
                <w:b/>
              </w:rPr>
              <w:t>2 Peter 2:4</w:t>
            </w:r>
          </w:p>
        </w:tc>
        <w:tc>
          <w:tcPr>
            <w:tcW w:type="dxa" w:w="2880"/>
            <w:tcW w:w="7920" w:type="dxa"/>
          </w:tcPr>
          <w:p>
            <w:r>
              <w:rPr>
                <w:b/>
              </w:rPr>
              <w:t>2 Petro 2:4</w:t>
            </w:r>
          </w:p>
        </w:tc>
        <w:tc>
          <w:tcPr>
            <w:tcW w:type="dxa" w:w="2880"/>
            <w:tcW w:w="1440" w:type="dxa"/>
          </w:tcPr>
          <w:p>
            <w:pPr>
              <w:jc w:val="center"/>
            </w:pPr>
            <w:r>
              <w:rPr>
                <w:b/>
              </w:rPr>
              <w:t>OK</w:t>
            </w:r>
          </w:p>
        </w:tc>
      </w:tr>
      <w:tr>
        <w:tc>
          <w:tcPr>
            <w:tcW w:type="dxa" w:w="2880"/>
            <w:tcW w:w="7920" w:type="dxa"/>
          </w:tcPr>
          <w:p>
            <w:pPr>
              <w:spacing w:line="480" w:lineRule="auto"/>
            </w:pPr>
            <w:r>
              <w:t xml:space="preserve">For if God did not spare the </w:t>
            </w:r>
            <w:r>
              <w:rPr>
                <w:b/>
              </w:rPr>
              <w:t>angels</w:t>
            </w:r>
            <w:r>
              <w:t xml:space="preserve"> who sinned, but delivered them into hell to be kept in chains of darkness until the judgment,</w:t>
            </w:r>
          </w:p>
        </w:tc>
        <w:tc>
          <w:tcPr>
            <w:tcW w:type="dxa" w:w="2880"/>
            <w:tcW w:w="7920" w:type="dxa"/>
          </w:tcPr>
          <w:p>
            <w:pPr>
              <w:spacing w:line="480" w:lineRule="auto"/>
            </w:pPr>
            <w:r>
              <w:t>Kwa kukala Mulungu ka-arichire malaika ariohenda dambi. Ela wa-atsuvha kuzimu ili afungwe minyororo muhadi hukumu indivho akudzira;</w:t>
            </w:r>
          </w:p>
        </w:tc>
        <w:tc>
          <w:tcPr>
            <w:tcW w:type="dxa" w:w="2880"/>
            <w:vAlign w:val="center"/>
            <w:tcW w:w="1440" w:type="dxa"/>
          </w:tcPr>
          <w:p>
            <w:pPr>
              <w:jc w:val="center"/>
            </w:pPr>
            <w:r>
              <w:t>☐</w:t>
            </w:r>
          </w:p>
        </w:tc>
      </w:tr>
      <w:tr>
        <w:tc>
          <w:tcPr>
            <w:tcW w:type="dxa" w:w="2880"/>
            <w:tcW w:w="7920" w:type="dxa"/>
          </w:tcPr>
          <w:p>
            <w:r>
              <w:rPr>
                <w:b/>
              </w:rPr>
              <w:t>Revelation 5:11</w:t>
            </w:r>
          </w:p>
        </w:tc>
        <w:tc>
          <w:tcPr>
            <w:tcW w:type="dxa" w:w="2880"/>
            <w:tcW w:w="7920" w:type="dxa"/>
          </w:tcPr>
          <w:p>
            <w:r>
              <w:rPr>
                <w:b/>
              </w:rPr>
              <w:t>Chitabu cha ufunulo 5:11</w:t>
            </w:r>
          </w:p>
        </w:tc>
        <w:tc>
          <w:tcPr>
            <w:tcW w:type="dxa" w:w="2880"/>
            <w:tcW w:w="1440" w:type="dxa"/>
          </w:tcPr>
          <w:p>
            <w:pPr>
              <w:jc w:val="center"/>
            </w:pPr>
            <w:r>
              <w:rPr>
                <w:b/>
              </w:rPr>
              <w:t>OK</w:t>
            </w:r>
          </w:p>
        </w:tc>
      </w:tr>
      <w:tr>
        <w:tc>
          <w:tcPr>
            <w:tcW w:type="dxa" w:w="2880"/>
            <w:tcW w:w="7920" w:type="dxa"/>
          </w:tcPr>
          <w:p>
            <w:pPr>
              <w:spacing w:line="480" w:lineRule="auto"/>
            </w:pPr>
            <w:r>
              <w:t xml:space="preserve">Then I looked and heard the sound of many </w:t>
            </w:r>
            <w:r>
              <w:rPr>
                <w:b/>
              </w:rPr>
              <w:t>angels</w:t>
            </w:r>
            <w:r>
              <w:t xml:space="preserve"> who encircled the throne and the living creatures and the elders. Their total number was ten thousands of ten thousands and thousands of thousands.</w:t>
            </w:r>
          </w:p>
        </w:tc>
        <w:tc>
          <w:tcPr>
            <w:tcW w:type="dxa" w:w="2880"/>
            <w:tcW w:w="7920" w:type="dxa"/>
          </w:tcPr>
          <w:p>
            <w:pPr>
              <w:spacing w:line="480" w:lineRule="auto"/>
            </w:pPr>
            <w:r>
              <w:t>Chisha nichilola na nichisikira sauti ya Malaika anji ario achizunguluka chihi cha enzi na vyumbe virivyo moyo na atuminya, Idadi yao here ni kumi malufu khwa kumi malufu na malufu khwa malufu.</w:t>
            </w:r>
          </w:p>
        </w:tc>
        <w:tc>
          <w:tcPr>
            <w:tcW w:type="dxa" w:w="2880"/>
            <w:vAlign w:val="center"/>
            <w:tcW w:w="1440" w:type="dxa"/>
          </w:tcPr>
          <w:p>
            <w:pPr>
              <w:jc w:val="center"/>
            </w:pPr>
            <w:r>
              <w:t>☐</w:t>
            </w:r>
          </w:p>
        </w:tc>
      </w:tr>
    </w:tbl>
    <w:p>
      <w:pPr>
        <w:pStyle w:val="Heading1"/>
        <w:spacing w:before="0"/>
      </w:pPr>
      <w:r>
        <w:t>anger (G3709, G3710, G3949)</w:t>
      </w:r>
    </w:p>
    <w:p>
      <w:pPr>
        <w:spacing w:after="0"/>
      </w:pPr>
      <w:r/>
      <w:r>
        <w:t>This word can mean feeling or showing strong displeasure, hostility, or wrath.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3:5</w:t>
            </w:r>
          </w:p>
        </w:tc>
        <w:tc>
          <w:tcPr>
            <w:tcW w:type="dxa" w:w="2880"/>
            <w:tcW w:w="7920" w:type="dxa"/>
          </w:tcPr>
          <w:p>
            <w:r>
              <w:rPr>
                <w:b/>
              </w:rPr>
              <w:t>Mariko 3:5</w:t>
            </w:r>
          </w:p>
        </w:tc>
        <w:tc>
          <w:tcPr>
            <w:tcW w:type="dxa" w:w="2880"/>
            <w:tcW w:w="1440" w:type="dxa"/>
          </w:tcPr>
          <w:p>
            <w:pPr>
              <w:jc w:val="center"/>
            </w:pPr>
            <w:r>
              <w:rPr>
                <w:b/>
              </w:rPr>
              <w:t>OK</w:t>
            </w:r>
          </w:p>
        </w:tc>
      </w:tr>
      <w:tr>
        <w:tc>
          <w:tcPr>
            <w:tcW w:type="dxa" w:w="2880"/>
            <w:tcW w:w="7920" w:type="dxa"/>
          </w:tcPr>
          <w:p>
            <w:pPr>
              <w:spacing w:line="480" w:lineRule="auto"/>
            </w:pPr>
            <w:r>
              <w:t xml:space="preserve">He looked around at them with </w:t>
            </w:r>
            <w:r>
              <w:rPr>
                <w:b/>
              </w:rPr>
              <w:t>anger</w:t>
            </w:r>
            <w:r>
              <w:t>, and he was grieved by their hardness of heart, and he said to the man, "Stretch out your hand." He stretched it out, and his hand was restored.</w:t>
            </w:r>
          </w:p>
        </w:tc>
        <w:tc>
          <w:tcPr>
            <w:tcW w:type="dxa" w:w="2880"/>
            <w:tcW w:w="7920" w:type="dxa"/>
          </w:tcPr>
          <w:p>
            <w:pPr>
              <w:spacing w:line="480" w:lineRule="auto"/>
            </w:pPr>
            <w:r>
              <w:t>Achialola kwa kutsikirwa, achishononeka, kwa sababu ya ufumu wa mioyo yao, na achimwambira iye mtu, “Golosa mkono oo.” Achingolosa na Jesu achimuvoza mkonowe.</w:t>
            </w:r>
          </w:p>
        </w:tc>
        <w:tc>
          <w:tcPr>
            <w:tcW w:type="dxa" w:w="2880"/>
            <w:vAlign w:val="center"/>
            <w:tcW w:w="1440" w:type="dxa"/>
          </w:tcPr>
          <w:p>
            <w:pPr>
              <w:jc w:val="center"/>
            </w:pPr>
            <w:r>
              <w:t>☐</w:t>
            </w:r>
          </w:p>
        </w:tc>
      </w:tr>
      <w:tr>
        <w:tc>
          <w:tcPr>
            <w:tcW w:type="dxa" w:w="2880"/>
            <w:tcW w:w="7920" w:type="dxa"/>
          </w:tcPr>
          <w:p>
            <w:r>
              <w:rPr>
                <w:b/>
              </w:rPr>
              <w:t>Luke 3:7</w:t>
            </w:r>
          </w:p>
        </w:tc>
        <w:tc>
          <w:tcPr>
            <w:tcW w:type="dxa" w:w="2880"/>
            <w:tcW w:w="7920" w:type="dxa"/>
          </w:tcPr>
          <w:p>
            <w:r>
              <w:rPr>
                <w:b/>
              </w:rPr>
              <w:t>Luka 3:7</w:t>
            </w:r>
          </w:p>
        </w:tc>
        <w:tc>
          <w:tcPr>
            <w:tcW w:type="dxa" w:w="2880"/>
            <w:tcW w:w="1440" w:type="dxa"/>
          </w:tcPr>
          <w:p>
            <w:pPr>
              <w:jc w:val="center"/>
            </w:pPr>
            <w:r>
              <w:rPr>
                <w:b/>
              </w:rPr>
              <w:t>OK</w:t>
            </w:r>
          </w:p>
        </w:tc>
      </w:tr>
      <w:tr>
        <w:tc>
          <w:tcPr>
            <w:tcW w:type="dxa" w:w="2880"/>
            <w:tcW w:w="7920" w:type="dxa"/>
          </w:tcPr>
          <w:p>
            <w:pPr>
              <w:spacing w:line="480" w:lineRule="auto"/>
            </w:pPr>
            <w:r>
              <w:t xml:space="preserve">So John said to the crowds who were coming out to be baptized by him, "You offspring of vipers! Who warned you to run away from the </w:t>
            </w:r>
            <w:r>
              <w:rPr>
                <w:b/>
              </w:rPr>
              <w:t>wrath</w:t>
            </w:r>
            <w:r>
              <w:t xml:space="preserve"> that is coming?</w:t>
            </w:r>
          </w:p>
        </w:tc>
        <w:tc>
          <w:tcPr>
            <w:tcW w:type="dxa" w:w="2880"/>
            <w:tcW w:w="7920" w:type="dxa"/>
          </w:tcPr>
          <w:p>
            <w:pPr>
              <w:spacing w:line="480" w:lineRule="auto"/>
            </w:pPr>
            <w:r>
              <w:t>Kwa vivyo Johana achiambira atu anji, orokudza kwakwe ili aweze kubatizwa niye, “Mwino madzungulwa nyoka enye sumu, uyani ambaye waara kwamba muchimbire ghadabu idzayo?</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Warumi 1:18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wrath</w:t>
            </w:r>
            <w:r>
              <w:t xml:space="preserve"> of God is revealed from heaven against all ungodliness and unrighteousness of people who through unrighteousness hold back the truth.</w:t>
            </w:r>
          </w:p>
        </w:tc>
        <w:tc>
          <w:tcPr>
            <w:tcW w:type="dxa" w:w="2880"/>
            <w:tcW w:w="7920" w:type="dxa"/>
          </w:tcPr>
          <w:p>
            <w:pPr>
              <w:spacing w:line="480" w:lineRule="auto"/>
            </w:pPr>
            <w:r>
              <w:t>Kwa kukala koro ya Mulungu idzionyeshwa kula Mlunguni kula na kuhonda mai na uli wosi ario kwa njira ya ui unafitsa ujeri.</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Warumi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blood, we will be saved by him from the </w:t>
            </w:r>
            <w:r>
              <w:rPr>
                <w:b/>
              </w:rPr>
              <w:t>wrath</w:t>
            </w:r>
            <w:r>
              <w:t xml:space="preserve"> of God.</w:t>
            </w:r>
          </w:p>
        </w:tc>
        <w:tc>
          <w:tcPr>
            <w:tcW w:type="dxa" w:w="2880"/>
            <w:tcW w:w="7920" w:type="dxa"/>
          </w:tcPr>
          <w:p>
            <w:pPr>
              <w:spacing w:line="480" w:lineRule="auto"/>
            </w:pPr>
            <w:r>
              <w:t>Kisha chamuno cha gosini, kukala hudzitarirwa hachi kwa mulatsowe, hundaokolwa kula kwa iyo koro ya Mulungu.</w:t>
            </w:r>
          </w:p>
        </w:tc>
        <w:tc>
          <w:tcPr>
            <w:tcW w:type="dxa" w:w="2880"/>
            <w:vAlign w:val="center"/>
            <w:tcW w:w="1440" w:type="dxa"/>
          </w:tcPr>
          <w:p>
            <w:pPr>
              <w:jc w:val="center"/>
            </w:pPr>
            <w:r>
              <w:t>☐</w:t>
            </w:r>
          </w:p>
        </w:tc>
      </w:tr>
      <w:tr>
        <w:tc>
          <w:tcPr>
            <w:tcW w:type="dxa" w:w="2880"/>
            <w:tcW w:w="7920" w:type="dxa"/>
          </w:tcPr>
          <w:p>
            <w:r>
              <w:rPr>
                <w:b/>
              </w:rPr>
              <w:t>Ephesians 2:3</w:t>
            </w:r>
          </w:p>
        </w:tc>
        <w:tc>
          <w:tcPr>
            <w:tcW w:type="dxa" w:w="2880"/>
            <w:tcW w:w="7920" w:type="dxa"/>
          </w:tcPr>
          <w:p>
            <w:r>
              <w:rPr>
                <w:b/>
              </w:rPr>
              <w:t>Waefeso 2:3</w:t>
            </w:r>
          </w:p>
        </w:tc>
        <w:tc>
          <w:tcPr>
            <w:tcW w:type="dxa" w:w="2880"/>
            <w:tcW w:w="1440" w:type="dxa"/>
          </w:tcPr>
          <w:p>
            <w:pPr>
              <w:jc w:val="center"/>
            </w:pPr>
            <w:r>
              <w:rPr>
                <w:b/>
              </w:rPr>
              <w:t>OK</w:t>
            </w:r>
          </w:p>
        </w:tc>
      </w:tr>
      <w:tr>
        <w:tc>
          <w:tcPr>
            <w:tcW w:type="dxa" w:w="2880"/>
            <w:tcW w:w="7920" w:type="dxa"/>
          </w:tcPr>
          <w:p>
            <w:pPr>
              <w:spacing w:line="480" w:lineRule="auto"/>
            </w:pPr>
            <w:r>
              <w:t xml:space="preserve">Once we all lived among these people, fulfilling the evil desires of our flesh, and carrying out the desires of the flesh and of the mind. We were by nature children of </w:t>
            </w:r>
            <w:r>
              <w:rPr>
                <w:b/>
              </w:rPr>
              <w:t>wrath</w:t>
            </w:r>
            <w:r>
              <w:t>, like the rest of humanity.</w:t>
            </w:r>
          </w:p>
        </w:tc>
        <w:tc>
          <w:tcPr>
            <w:tcW w:type="dxa" w:w="2880"/>
            <w:tcW w:w="7920" w:type="dxa"/>
          </w:tcPr>
          <w:p>
            <w:pPr>
              <w:spacing w:line="480" w:lineRule="auto"/>
            </w:pPr>
            <w:r>
              <w:t>Swiswi hosini vhavho mwanzo hakala ao asioamini. hakala huchihenda kwa tamaa mbii za miiri yehu. hakala huchihenda mahenzo ga mwiri na were hunamanya. hakala kwa asili ana a matsukizyo here anjine.</w:t>
            </w:r>
          </w:p>
        </w:tc>
        <w:tc>
          <w:tcPr>
            <w:tcW w:type="dxa" w:w="2880"/>
            <w:vAlign w:val="center"/>
            <w:tcW w:w="1440" w:type="dxa"/>
          </w:tcPr>
          <w:p>
            <w:pPr>
              <w:jc w:val="center"/>
            </w:pPr>
            <w:r>
              <w:t>☐</w:t>
            </w:r>
          </w:p>
        </w:tc>
      </w:tr>
      <w:tr>
        <w:tc>
          <w:tcPr>
            <w:tcW w:type="dxa" w:w="2880"/>
            <w:tcW w:w="7920" w:type="dxa"/>
          </w:tcPr>
          <w:p>
            <w:r>
              <w:rPr>
                <w:b/>
              </w:rPr>
              <w:t>Ephesians 4:26</w:t>
            </w:r>
          </w:p>
        </w:tc>
        <w:tc>
          <w:tcPr>
            <w:tcW w:type="dxa" w:w="2880"/>
            <w:tcW w:w="7920" w:type="dxa"/>
          </w:tcPr>
          <w:p>
            <w:r>
              <w:rPr>
                <w:b/>
              </w:rPr>
              <w:t>Waefeso 4:26</w:t>
            </w:r>
          </w:p>
        </w:tc>
        <w:tc>
          <w:tcPr>
            <w:tcW w:type="dxa" w:w="2880"/>
            <w:tcW w:w="1440" w:type="dxa"/>
          </w:tcPr>
          <w:p>
            <w:pPr>
              <w:jc w:val="center"/>
            </w:pPr>
            <w:r>
              <w:rPr>
                <w:b/>
              </w:rPr>
              <w:t>OK</w:t>
            </w:r>
          </w:p>
        </w:tc>
      </w:tr>
      <w:tr>
        <w:tc>
          <w:tcPr>
            <w:tcW w:type="dxa" w:w="2880"/>
            <w:tcW w:w="7920" w:type="dxa"/>
          </w:tcPr>
          <w:p>
            <w:pPr>
              <w:spacing w:line="480" w:lineRule="auto"/>
            </w:pPr>
            <w:r>
              <w:t xml:space="preserve">Be angry and do not sin. Do not let the sun go down on your </w:t>
            </w:r>
            <w:r>
              <w:rPr>
                <w:b/>
              </w:rPr>
              <w:t>anger</w:t>
            </w:r>
            <w:r>
              <w:t>.</w:t>
            </w:r>
          </w:p>
        </w:tc>
        <w:tc>
          <w:tcPr>
            <w:tcW w:type="dxa" w:w="2880"/>
            <w:tcW w:w="7920" w:type="dxa"/>
          </w:tcPr>
          <w:p>
            <w:pPr>
              <w:spacing w:line="480" w:lineRule="auto"/>
            </w:pPr>
            <w:r>
              <w:t>Mukale na koro, ela musihende dambi" Dzuwa risitswe muchikala muchere kahiza koro zenu.</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Waefeso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w:t>
            </w:r>
            <w:r>
              <w:rPr>
                <w:b/>
              </w:rPr>
              <w:t>anger</w:t>
            </w:r>
            <w:r>
              <w:t>. Instead, raise them in the discipline and instruction of the Lord.</w:t>
            </w:r>
          </w:p>
        </w:tc>
        <w:tc>
          <w:tcPr>
            <w:tcW w:type="dxa" w:w="2880"/>
            <w:tcW w:w="7920" w:type="dxa"/>
          </w:tcPr>
          <w:p>
            <w:pPr>
              <w:spacing w:line="480" w:lineRule="auto"/>
            </w:pPr>
            <w:r>
              <w:t>Na mwimwi ano baba, musiakwaze ahoho na kwasababishira koro, badalaye, arereni kahiza maonyo, adabu na malagizo ga Bwana.</w:t>
            </w:r>
          </w:p>
        </w:tc>
        <w:tc>
          <w:tcPr>
            <w:tcW w:type="dxa" w:w="2880"/>
            <w:vAlign w:val="center"/>
            <w:tcW w:w="1440" w:type="dxa"/>
          </w:tcPr>
          <w:p>
            <w:pPr>
              <w:jc w:val="center"/>
            </w:pPr>
            <w:r>
              <w:t>☐</w:t>
            </w:r>
          </w:p>
        </w:tc>
      </w:tr>
      <w:tr>
        <w:tc>
          <w:tcPr>
            <w:tcW w:type="dxa" w:w="2880"/>
            <w:tcW w:w="7920" w:type="dxa"/>
          </w:tcPr>
          <w:p>
            <w:r>
              <w:rPr>
                <w:b/>
              </w:rPr>
              <w:t>Colossians 3:6</w:t>
            </w:r>
          </w:p>
        </w:tc>
        <w:tc>
          <w:tcPr>
            <w:tcW w:type="dxa" w:w="2880"/>
            <w:tcW w:w="7920" w:type="dxa"/>
          </w:tcPr>
          <w:p>
            <w:r>
              <w:rPr>
                <w:b/>
              </w:rPr>
              <w:t>Akolosai 3:6</w:t>
            </w:r>
          </w:p>
        </w:tc>
        <w:tc>
          <w:tcPr>
            <w:tcW w:type="dxa" w:w="2880"/>
            <w:tcW w:w="1440" w:type="dxa"/>
          </w:tcPr>
          <w:p>
            <w:pPr>
              <w:jc w:val="center"/>
            </w:pPr>
            <w:r>
              <w:rPr>
                <w:b/>
              </w:rPr>
              <w:t>OK</w:t>
            </w:r>
          </w:p>
        </w:tc>
      </w:tr>
      <w:tr>
        <w:tc>
          <w:tcPr>
            <w:tcW w:type="dxa" w:w="2880"/>
            <w:tcW w:w="7920" w:type="dxa"/>
          </w:tcPr>
          <w:p>
            <w:pPr>
              <w:spacing w:line="480" w:lineRule="auto"/>
            </w:pPr>
            <w:r>
              <w:t xml:space="preserve">It is for these things that the </w:t>
            </w:r>
            <w:r>
              <w:rPr>
                <w:b/>
              </w:rPr>
              <w:t>wrath</w:t>
            </w:r>
            <w:r>
              <w:t xml:space="preserve"> of God is coming on the sons of disobedience.</w:t>
            </w:r>
          </w:p>
        </w:tc>
        <w:tc>
          <w:tcPr>
            <w:tcW w:type="dxa" w:w="2880"/>
            <w:tcW w:w="7920" w:type="dxa"/>
          </w:tcPr>
          <w:p>
            <w:pPr>
              <w:spacing w:line="480" w:lineRule="auto"/>
            </w:pPr>
            <w:r>
              <w:t>Ni kwa ajili ya mautu gaga koro za Mulungu zinadza dzulu ya ana asiotuwa malagizo.</w:t>
            </w:r>
          </w:p>
        </w:tc>
        <w:tc>
          <w:tcPr>
            <w:tcW w:type="dxa" w:w="2880"/>
            <w:vAlign w:val="center"/>
            <w:tcW w:w="1440" w:type="dxa"/>
          </w:tcPr>
          <w:p>
            <w:pPr>
              <w:jc w:val="center"/>
            </w:pPr>
            <w:r>
              <w:t>☐</w:t>
            </w:r>
          </w:p>
        </w:tc>
      </w:tr>
      <w:tr>
        <w:tc>
          <w:tcPr>
            <w:tcW w:type="dxa" w:w="2880"/>
            <w:tcW w:w="7920" w:type="dxa"/>
          </w:tcPr>
          <w:p>
            <w:r>
              <w:rPr>
                <w:b/>
              </w:rPr>
              <w:t>1 Thessalonians 1:10</w:t>
            </w:r>
          </w:p>
        </w:tc>
        <w:tc>
          <w:tcPr>
            <w:tcW w:type="dxa" w:w="2880"/>
            <w:tcW w:w="7920" w:type="dxa"/>
          </w:tcPr>
          <w:p>
            <w:r>
              <w:rPr>
                <w:b/>
              </w:rPr>
              <w:t>1 Athesalonike 1:10</w:t>
            </w:r>
          </w:p>
        </w:tc>
        <w:tc>
          <w:tcPr>
            <w:tcW w:type="dxa" w:w="2880"/>
            <w:tcW w:w="1440" w:type="dxa"/>
          </w:tcPr>
          <w:p>
            <w:pPr>
              <w:jc w:val="center"/>
            </w:pPr>
            <w:r>
              <w:rPr>
                <w:b/>
              </w:rPr>
              <w:t>OK</w:t>
            </w:r>
          </w:p>
        </w:tc>
      </w:tr>
      <w:tr>
        <w:tc>
          <w:tcPr>
            <w:tcW w:type="dxa" w:w="2880"/>
            <w:tcW w:w="7920" w:type="dxa"/>
          </w:tcPr>
          <w:p>
            <w:pPr>
              <w:spacing w:line="480" w:lineRule="auto"/>
            </w:pPr>
            <w:r>
              <w:t xml:space="preserve">and to wait for his Son from heaven, whom he raised from the dead—Jesus, who rescues us from the </w:t>
            </w:r>
            <w:r>
              <w:rPr>
                <w:b/>
              </w:rPr>
              <w:t>wrath</w:t>
            </w:r>
            <w:r>
              <w:t xml:space="preserve"> to come.</w:t>
            </w:r>
          </w:p>
        </w:tc>
        <w:tc>
          <w:tcPr>
            <w:tcW w:type="dxa" w:w="2880"/>
            <w:tcW w:w="7920" w:type="dxa"/>
          </w:tcPr>
          <w:p>
            <w:pPr>
              <w:spacing w:line="480" w:lineRule="auto"/>
            </w:pPr>
            <w:r>
              <w:t>Alavya uvhoro kukala munamutariza mwanawe kula Mulunguni,ariye fufulwa kula kwa ariofa; na yuyu ni Jesu, ahuikaye huru kula kahiza hukumu idzayo.</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Athesalonike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t>
            </w:r>
            <w:r>
              <w:rPr>
                <w:b/>
              </w:rPr>
              <w:t>wrath</w:t>
            </w:r>
            <w:r>
              <w:t>, but to obtain salvation through our Lord Jesus Christ,</w:t>
            </w:r>
          </w:p>
        </w:tc>
        <w:tc>
          <w:tcPr>
            <w:tcW w:type="dxa" w:w="2880"/>
            <w:tcW w:w="7920" w:type="dxa"/>
          </w:tcPr>
          <w:p>
            <w:pPr>
              <w:spacing w:line="480" w:lineRule="auto"/>
            </w:pPr>
            <w:r>
              <w:t>Kwa kukala Mulungu kahutsagurire hangu chaho kwa ajili ya hukumu, ela kwa kupata wokolwi kwa njira ya Bwana Jesu Krisito.</w:t>
            </w:r>
          </w:p>
        </w:tc>
        <w:tc>
          <w:tcPr>
            <w:tcW w:type="dxa" w:w="2880"/>
            <w:vAlign w:val="center"/>
            <w:tcW w:w="1440" w:type="dxa"/>
          </w:tcPr>
          <w:p>
            <w:pPr>
              <w:jc w:val="center"/>
            </w:pPr>
            <w:r>
              <w:t>☐</w:t>
            </w:r>
          </w:p>
        </w:tc>
      </w:tr>
      <w:tr>
        <w:tc>
          <w:tcPr>
            <w:tcW w:type="dxa" w:w="2880"/>
            <w:tcW w:w="7920" w:type="dxa"/>
          </w:tcPr>
          <w:p>
            <w:r>
              <w:rPr>
                <w:b/>
              </w:rPr>
              <w:t>Revelation 11:18</w:t>
            </w:r>
          </w:p>
        </w:tc>
        <w:tc>
          <w:tcPr>
            <w:tcW w:type="dxa" w:w="2880"/>
            <w:tcW w:w="7920" w:type="dxa"/>
          </w:tcPr>
          <w:p>
            <w:r>
              <w:rPr>
                <w:b/>
              </w:rPr>
              <w:t>Chitabu cha ufunulo 11:18</w:t>
            </w:r>
          </w:p>
        </w:tc>
        <w:tc>
          <w:tcPr>
            <w:tcW w:type="dxa" w:w="2880"/>
            <w:tcW w:w="1440" w:type="dxa"/>
          </w:tcPr>
          <w:p>
            <w:pPr>
              <w:jc w:val="center"/>
            </w:pPr>
            <w:r>
              <w:rPr>
                <w:b/>
              </w:rPr>
              <w:t>OK</w:t>
            </w:r>
          </w:p>
        </w:tc>
      </w:tr>
      <w:tr>
        <w:tc>
          <w:tcPr>
            <w:tcW w:type="dxa" w:w="2880"/>
            <w:tcW w:w="7920" w:type="dxa"/>
          </w:tcPr>
          <w:p>
            <w:pPr>
              <w:spacing w:line="480" w:lineRule="auto"/>
            </w:pPr>
            <w:r>
              <w:t xml:space="preserve">The nations were enraged, but your </w:t>
            </w:r>
            <w:r>
              <w:rPr>
                <w:b/>
              </w:rPr>
              <w:t>wrath</w:t>
            </w:r>
            <w:r>
              <w:t xml:space="preserve"> has come.The time has come for the dead to be judged and for you to reward your servants the prophetsand God's holy people, and those who feared your name, both the unimportant and the mighty.The time has come  for you to destroy those who are destroying the earth."</w:t>
            </w:r>
          </w:p>
        </w:tc>
        <w:tc>
          <w:tcPr>
            <w:tcW w:type="dxa" w:w="2880"/>
            <w:tcW w:w="7920" w:type="dxa"/>
          </w:tcPr>
          <w:p>
            <w:pPr>
              <w:spacing w:line="480" w:lineRule="auto"/>
            </w:pPr>
            <w:r>
              <w:t>Mataifa gatsikirwa, ela koronzo zikudza. Wakati utimira wa ariofa kuhukumiwa ni uwe kuavha zawadi ahumikio manabii, aamini na arahu ariogovharo dzinaro , osini airi asiofaha chitu na enye nguvu. Na wakatio utimira wa kuabananga arahu ambao akala achi-ibananga dunia."</w:t>
            </w:r>
          </w:p>
        </w:tc>
        <w:tc>
          <w:tcPr>
            <w:tcW w:type="dxa" w:w="2880"/>
            <w:vAlign w:val="center"/>
            <w:tcW w:w="1440" w:type="dxa"/>
          </w:tcPr>
          <w:p>
            <w:pPr>
              <w:jc w:val="center"/>
            </w:pPr>
            <w:r>
              <w:t>☐</w:t>
            </w:r>
          </w:p>
        </w:tc>
      </w:tr>
    </w:tbl>
    <w:p>
      <w:pPr>
        <w:pStyle w:val="Heading1"/>
        <w:spacing w:before="0"/>
      </w:pPr>
      <w:r>
        <w:t>apostle (G652)</w:t>
      </w:r>
    </w:p>
    <w:p>
      <w:pPr>
        <w:spacing w:after="0"/>
      </w:pPr>
      <w:r/>
      <w:r>
        <w:t>This word can mean a person that someone has sent, especially a person that God sent to people with a special message. The apostles were men that Jesus sent to tell people about him.</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w:t>
            </w:r>
          </w:p>
        </w:tc>
        <w:tc>
          <w:tcPr>
            <w:tcW w:type="dxa" w:w="2880"/>
            <w:tcW w:w="7920" w:type="dxa"/>
          </w:tcPr>
          <w:p>
            <w:r>
              <w:rPr>
                <w:b/>
              </w:rPr>
              <w:t>Matayo 10:2</w:t>
            </w:r>
          </w:p>
        </w:tc>
        <w:tc>
          <w:tcPr>
            <w:tcW w:type="dxa" w:w="2880"/>
            <w:tcW w:w="1440" w:type="dxa"/>
          </w:tcPr>
          <w:p>
            <w:pPr>
              <w:jc w:val="center"/>
            </w:pPr>
            <w:r>
              <w:rPr>
                <w:b/>
              </w:rPr>
              <w:t>OK</w:t>
            </w:r>
          </w:p>
        </w:tc>
      </w:tr>
      <w:tr>
        <w:tc>
          <w:tcPr>
            <w:tcW w:type="dxa" w:w="2880"/>
            <w:tcW w:w="7920" w:type="dxa"/>
          </w:tcPr>
          <w:p>
            <w:pPr>
              <w:spacing w:line="480" w:lineRule="auto"/>
            </w:pPr>
            <w:r>
              <w:t xml:space="preserve">Now the names of the twelve </w:t>
            </w:r>
            <w:r>
              <w:rPr>
                <w:b/>
              </w:rPr>
              <w:t>apostles</w:t>
            </w:r>
            <w:r>
              <w:t xml:space="preserve"> were these. The first, Simon (whom he also called Peter), and Andrew his brother; James son of Zebedee, and John his brother;</w:t>
            </w:r>
          </w:p>
        </w:tc>
        <w:tc>
          <w:tcPr>
            <w:tcW w:type="dxa" w:w="2880"/>
            <w:tcW w:w="7920" w:type="dxa"/>
          </w:tcPr>
          <w:p>
            <w:pPr>
              <w:spacing w:line="480" w:lineRule="auto"/>
            </w:pPr>
            <w:r>
              <w:t>Madzina ga mitume kumi na mairi ni gaga. Ra kwanza Simoni(ariye pia yunaihiwa Petero).na Andrea nduguye,Jakobo mwana wa Zebedayo na Johana nduguye;</w:t>
            </w:r>
          </w:p>
        </w:tc>
        <w:tc>
          <w:tcPr>
            <w:tcW w:type="dxa" w:w="2880"/>
            <w:vAlign w:val="center"/>
            <w:tcW w:w="1440" w:type="dxa"/>
          </w:tcPr>
          <w:p>
            <w:pPr>
              <w:jc w:val="center"/>
            </w:pPr>
            <w:r>
              <w:t>☐</w:t>
            </w:r>
          </w:p>
        </w:tc>
      </w:tr>
      <w:tr>
        <w:tc>
          <w:tcPr>
            <w:tcW w:type="dxa" w:w="2880"/>
            <w:tcW w:w="7920" w:type="dxa"/>
          </w:tcPr>
          <w:p>
            <w:r>
              <w:rPr>
                <w:b/>
              </w:rPr>
              <w:t>Mark 6:30</w:t>
            </w:r>
          </w:p>
        </w:tc>
        <w:tc>
          <w:tcPr>
            <w:tcW w:type="dxa" w:w="2880"/>
            <w:tcW w:w="7920" w:type="dxa"/>
          </w:tcPr>
          <w:p>
            <w:r>
              <w:rPr>
                <w:b/>
              </w:rPr>
              <w:t>Mariko 6:30</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apostles</w:t>
            </w:r>
            <w:r>
              <w:t xml:space="preserve"> came together with Jesus and told him all that they had done and taught.</w:t>
            </w:r>
          </w:p>
        </w:tc>
        <w:tc>
          <w:tcPr>
            <w:tcW w:type="dxa" w:w="2880"/>
            <w:tcW w:w="7920" w:type="dxa"/>
          </w:tcPr>
          <w:p>
            <w:pPr>
              <w:spacing w:line="480" w:lineRule="auto"/>
            </w:pPr>
            <w:r>
              <w:t>Na mitume arivouya kula kahubiri akudza vamwenga mbere ya Jesu achimweleza gosi arigogahenda na arigofundisha.</w:t>
            </w:r>
          </w:p>
        </w:tc>
        <w:tc>
          <w:tcPr>
            <w:tcW w:type="dxa" w:w="2880"/>
            <w:vAlign w:val="center"/>
            <w:tcW w:w="1440" w:type="dxa"/>
          </w:tcPr>
          <w:p>
            <w:pPr>
              <w:jc w:val="center"/>
            </w:pPr>
            <w:r>
              <w:t>☐</w:t>
            </w:r>
          </w:p>
        </w:tc>
      </w:tr>
      <w:tr>
        <w:tc>
          <w:tcPr>
            <w:tcW w:type="dxa" w:w="2880"/>
            <w:tcW w:w="7920" w:type="dxa"/>
          </w:tcPr>
          <w:p>
            <w:r>
              <w:rPr>
                <w:b/>
              </w:rPr>
              <w:t>Luke 6:13</w:t>
            </w:r>
          </w:p>
        </w:tc>
        <w:tc>
          <w:tcPr>
            <w:tcW w:type="dxa" w:w="2880"/>
            <w:tcW w:w="7920" w:type="dxa"/>
          </w:tcPr>
          <w:p>
            <w:r>
              <w:rPr>
                <w:b/>
              </w:rPr>
              <w:t>Luka 6:13</w:t>
            </w:r>
          </w:p>
        </w:tc>
        <w:tc>
          <w:tcPr>
            <w:tcW w:type="dxa" w:w="2880"/>
            <w:tcW w:w="1440" w:type="dxa"/>
          </w:tcPr>
          <w:p>
            <w:pPr>
              <w:jc w:val="center"/>
            </w:pPr>
            <w:r>
              <w:rPr>
                <w:b/>
              </w:rPr>
              <w:t>OK</w:t>
            </w:r>
          </w:p>
        </w:tc>
      </w:tr>
      <w:tr>
        <w:tc>
          <w:tcPr>
            <w:tcW w:type="dxa" w:w="2880"/>
            <w:tcW w:w="7920" w:type="dxa"/>
          </w:tcPr>
          <w:p>
            <w:pPr>
              <w:spacing w:line="480" w:lineRule="auto"/>
            </w:pPr>
            <w:r>
              <w:t xml:space="preserve">When it was day, he called his disciples to him, and he chose twelve of them, whom he also named </w:t>
            </w:r>
            <w:r>
              <w:rPr>
                <w:b/>
              </w:rPr>
              <w:t>apostles</w:t>
            </w:r>
            <w:r>
              <w:t>.</w:t>
            </w:r>
          </w:p>
        </w:tc>
        <w:tc>
          <w:tcPr>
            <w:tcW w:type="dxa" w:w="2880"/>
            <w:tcW w:w="7920" w:type="dxa"/>
          </w:tcPr>
          <w:p>
            <w:pPr>
              <w:spacing w:line="480" w:lineRule="auto"/>
            </w:pPr>
            <w:r>
              <w:t>Na kurivhoocha wa aiha anafunziye kwakwe, na achiatsagula kumi na airi kahi yao, ambao pye waiha ‘mitume’.</w:t>
            </w:r>
          </w:p>
        </w:tc>
        <w:tc>
          <w:tcPr>
            <w:tcW w:type="dxa" w:w="2880"/>
            <w:vAlign w:val="center"/>
            <w:tcW w:w="1440" w:type="dxa"/>
          </w:tcPr>
          <w:p>
            <w:pPr>
              <w:jc w:val="center"/>
            </w:pPr>
            <w:r>
              <w:t>☐</w:t>
            </w:r>
          </w:p>
        </w:tc>
      </w:tr>
      <w:tr>
        <w:tc>
          <w:tcPr>
            <w:tcW w:type="dxa" w:w="2880"/>
            <w:tcW w:w="7920" w:type="dxa"/>
          </w:tcPr>
          <w:p>
            <w:r>
              <w:rPr>
                <w:b/>
              </w:rPr>
              <w:t>Acts 1:26</w:t>
            </w:r>
          </w:p>
        </w:tc>
        <w:tc>
          <w:tcPr>
            <w:tcW w:type="dxa" w:w="2880"/>
            <w:tcW w:w="7920" w:type="dxa"/>
          </w:tcPr>
          <w:p>
            <w:r>
              <w:rPr>
                <w:b/>
              </w:rPr>
              <w:t>Mahendo ga mitume 1:26</w:t>
            </w:r>
          </w:p>
        </w:tc>
        <w:tc>
          <w:tcPr>
            <w:tcW w:type="dxa" w:w="2880"/>
            <w:tcW w:w="1440" w:type="dxa"/>
          </w:tcPr>
          <w:p>
            <w:pPr>
              <w:jc w:val="center"/>
            </w:pPr>
            <w:r>
              <w:rPr>
                <w:b/>
              </w:rPr>
              <w:t>OK</w:t>
            </w:r>
          </w:p>
        </w:tc>
      </w:tr>
      <w:tr>
        <w:tc>
          <w:tcPr>
            <w:tcW w:type="dxa" w:w="2880"/>
            <w:tcW w:w="7920" w:type="dxa"/>
          </w:tcPr>
          <w:p>
            <w:pPr>
              <w:spacing w:line="480" w:lineRule="auto"/>
            </w:pPr>
            <w:r>
              <w:t xml:space="preserve">They cast lots for them, and the lot fell to Matthias, and he was numbered with the eleven </w:t>
            </w:r>
            <w:r>
              <w:rPr>
                <w:b/>
              </w:rPr>
              <w:t>apostles</w:t>
            </w:r>
            <w:r>
              <w:t>.</w:t>
            </w:r>
          </w:p>
        </w:tc>
        <w:tc>
          <w:tcPr>
            <w:tcW w:type="dxa" w:w="2880"/>
            <w:tcW w:w="7920" w:type="dxa"/>
          </w:tcPr>
          <w:p>
            <w:pPr>
              <w:spacing w:line="480" w:lineRule="auto"/>
            </w:pPr>
            <w:r>
              <w:t>Achipiga kura kwa ajili ya ao, na kura ichimugwerera Mathia arie watalwa vamwenga na arahu kumi na mumwenga.</w:t>
            </w:r>
          </w:p>
        </w:tc>
        <w:tc>
          <w:tcPr>
            <w:tcW w:type="dxa" w:w="2880"/>
            <w:vAlign w:val="center"/>
            <w:tcW w:w="1440" w:type="dxa"/>
          </w:tcPr>
          <w:p>
            <w:pPr>
              <w:jc w:val="center"/>
            </w:pPr>
            <w:r>
              <w:t>☐</w:t>
            </w:r>
          </w:p>
        </w:tc>
      </w:tr>
      <w:tr>
        <w:tc>
          <w:tcPr>
            <w:tcW w:type="dxa" w:w="2880"/>
            <w:tcW w:w="7920" w:type="dxa"/>
          </w:tcPr>
          <w:p>
            <w:r>
              <w:rPr>
                <w:b/>
              </w:rPr>
              <w:t>Acts 5:2</w:t>
            </w:r>
          </w:p>
        </w:tc>
        <w:tc>
          <w:tcPr>
            <w:tcW w:type="dxa" w:w="2880"/>
            <w:tcW w:w="7920" w:type="dxa"/>
          </w:tcPr>
          <w:p>
            <w:r>
              <w:rPr>
                <w:b/>
              </w:rPr>
              <w:t>Mahendo ga mitume 5:2</w:t>
            </w:r>
          </w:p>
        </w:tc>
        <w:tc>
          <w:tcPr>
            <w:tcW w:type="dxa" w:w="2880"/>
            <w:tcW w:w="1440" w:type="dxa"/>
          </w:tcPr>
          <w:p>
            <w:pPr>
              <w:jc w:val="center"/>
            </w:pPr>
            <w:r>
              <w:rPr>
                <w:b/>
              </w:rPr>
              <w:t>OK</w:t>
            </w:r>
          </w:p>
        </w:tc>
      </w:tr>
      <w:tr>
        <w:tc>
          <w:tcPr>
            <w:tcW w:type="dxa" w:w="2880"/>
            <w:tcW w:w="7920" w:type="dxa"/>
          </w:tcPr>
          <w:p>
            <w:pPr>
              <w:spacing w:line="480" w:lineRule="auto"/>
            </w:pPr>
            <w:r>
              <w:t xml:space="preserve">and he kept back part of the sale money (his wife also knew it), and brought the other part of it and laid it at the </w:t>
            </w:r>
            <w:r>
              <w:rPr>
                <w:b/>
              </w:rPr>
              <w:t>apostles</w:t>
            </w:r>
            <w:r>
              <w:t>' feet.</w:t>
            </w:r>
          </w:p>
        </w:tc>
        <w:tc>
          <w:tcPr>
            <w:tcW w:type="dxa" w:w="2880"/>
            <w:tcW w:w="7920" w:type="dxa"/>
          </w:tcPr>
          <w:p>
            <w:pPr>
              <w:spacing w:line="480" w:lineRule="auto"/>
            </w:pPr>
            <w:r>
              <w:t>na achifitsa sehemu ya pesa arioguza. (muchewe pia riri warimanya) na achireha sehemu iriosala mbere za mitume.</w:t>
            </w:r>
          </w:p>
        </w:tc>
        <w:tc>
          <w:tcPr>
            <w:tcW w:type="dxa" w:w="2880"/>
            <w:vAlign w:val="center"/>
            <w:tcW w:w="1440" w:type="dxa"/>
          </w:tcPr>
          <w:p>
            <w:pPr>
              <w:jc w:val="center"/>
            </w:pPr>
            <w:r>
              <w:t>☐</w:t>
            </w:r>
          </w:p>
        </w:tc>
      </w:tr>
      <w:tr>
        <w:tc>
          <w:tcPr>
            <w:tcW w:type="dxa" w:w="2880"/>
            <w:tcW w:w="7920" w:type="dxa"/>
          </w:tcPr>
          <w:p>
            <w:r>
              <w:rPr>
                <w:b/>
              </w:rPr>
              <w:t>Romans 1:1</w:t>
            </w:r>
          </w:p>
        </w:tc>
        <w:tc>
          <w:tcPr>
            <w:tcW w:type="dxa" w:w="2880"/>
            <w:tcW w:w="7920" w:type="dxa"/>
          </w:tcPr>
          <w:p>
            <w:r>
              <w:rPr>
                <w:b/>
              </w:rPr>
              <w:t>Warumi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Jesus Christ, called to be an </w:t>
            </w:r>
            <w:r>
              <w:rPr>
                <w:b/>
              </w:rPr>
              <w:t>apostle</w:t>
            </w:r>
            <w:r>
              <w:t xml:space="preserve"> and set apart for the gospel of God,</w:t>
            </w:r>
          </w:p>
        </w:tc>
        <w:tc>
          <w:tcPr>
            <w:tcW w:type="dxa" w:w="2880"/>
            <w:tcW w:w="7920" w:type="dxa"/>
          </w:tcPr>
          <w:p>
            <w:pPr>
              <w:spacing w:line="480" w:lineRule="auto"/>
            </w:pPr>
            <w:r>
              <w:t>Paulo, muhumishi wa Jesu Kristo, ariye-ihiwa kukula muhumwa, na kutengwa kwa ajili ya injili ya Mulungu.</w:t>
            </w:r>
          </w:p>
        </w:tc>
        <w:tc>
          <w:tcPr>
            <w:tcW w:type="dxa" w:w="2880"/>
            <w:vAlign w:val="center"/>
            <w:tcW w:w="1440" w:type="dxa"/>
          </w:tcPr>
          <w:p>
            <w:pPr>
              <w:jc w:val="center"/>
            </w:pPr>
            <w:r>
              <w:t>☐</w:t>
            </w:r>
          </w:p>
        </w:tc>
      </w:tr>
      <w:tr>
        <w:tc>
          <w:tcPr>
            <w:tcW w:type="dxa" w:w="2880"/>
            <w:tcW w:w="7920" w:type="dxa"/>
          </w:tcPr>
          <w:p>
            <w:r>
              <w:rPr>
                <w:b/>
              </w:rPr>
              <w:t>Romans 16:7</w:t>
            </w:r>
          </w:p>
        </w:tc>
        <w:tc>
          <w:tcPr>
            <w:tcW w:type="dxa" w:w="2880"/>
            <w:tcW w:w="7920" w:type="dxa"/>
          </w:tcPr>
          <w:p>
            <w:r>
              <w:rPr>
                <w:b/>
              </w:rPr>
              <w:t>Warumi 16:7</w:t>
            </w:r>
          </w:p>
        </w:tc>
        <w:tc>
          <w:tcPr>
            <w:tcW w:type="dxa" w:w="2880"/>
            <w:tcW w:w="1440" w:type="dxa"/>
          </w:tcPr>
          <w:p>
            <w:pPr>
              <w:jc w:val="center"/>
            </w:pPr>
            <w:r>
              <w:rPr>
                <w:b/>
              </w:rPr>
              <w:t>OK</w:t>
            </w:r>
          </w:p>
        </w:tc>
      </w:tr>
      <w:tr>
        <w:tc>
          <w:tcPr>
            <w:tcW w:type="dxa" w:w="2880"/>
            <w:tcW w:w="7920" w:type="dxa"/>
          </w:tcPr>
          <w:p>
            <w:pPr>
              <w:spacing w:line="480" w:lineRule="auto"/>
            </w:pPr>
            <w:r>
              <w:t xml:space="preserve">Greet Andronicus and Junia, my kinsmen and fellow prisoners. They are well known among the </w:t>
            </w:r>
            <w:r>
              <w:rPr>
                <w:b/>
              </w:rPr>
              <w:t>apostles</w:t>
            </w:r>
            <w:r>
              <w:t>, and they were in Christ before me.</w:t>
            </w:r>
          </w:p>
        </w:tc>
        <w:tc>
          <w:tcPr>
            <w:tcW w:type="dxa" w:w="2880"/>
            <w:tcW w:w="7920" w:type="dxa"/>
          </w:tcPr>
          <w:p>
            <w:pPr>
              <w:spacing w:line="480" w:lineRule="auto"/>
            </w:pPr>
            <w:r>
              <w:t>Mulamuse Androniko na Yunia, adamu angu na afungwa vamwenga nami. Anafaa kahiza mitume ario pye atangulia kumumanya Kristo kuriko mimi.</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Wakorintho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w:t>
            </w:r>
            <w:r>
              <w:rPr>
                <w:b/>
              </w:rPr>
              <w:t>apostle</w:t>
            </w:r>
            <w:r>
              <w:t xml:space="preserve"> by the will of God, and Sosthenes our brother,</w:t>
            </w:r>
          </w:p>
        </w:tc>
        <w:tc>
          <w:tcPr>
            <w:tcW w:type="dxa" w:w="2880"/>
            <w:tcW w:w="7920" w:type="dxa"/>
          </w:tcPr>
          <w:p>
            <w:pPr>
              <w:spacing w:line="480" w:lineRule="auto"/>
            </w:pPr>
            <w:r>
              <w:t>Paulo ariyeiihiwa ni Kristo kukala muhumwa kwa mahenzo ga Mulungu, na Sisthene mwehehu.</w:t>
            </w:r>
          </w:p>
        </w:tc>
        <w:tc>
          <w:tcPr>
            <w:tcW w:type="dxa" w:w="2880"/>
            <w:vAlign w:val="center"/>
            <w:tcW w:w="1440" w:type="dxa"/>
          </w:tcPr>
          <w:p>
            <w:pPr>
              <w:jc w:val="center"/>
            </w:pPr>
            <w:r>
              <w:t>☐</w:t>
            </w:r>
          </w:p>
        </w:tc>
      </w:tr>
      <w:tr>
        <w:tc>
          <w:tcPr>
            <w:tcW w:type="dxa" w:w="2880"/>
            <w:tcW w:w="7920" w:type="dxa"/>
          </w:tcPr>
          <w:p>
            <w:r>
              <w:rPr>
                <w:b/>
              </w:rPr>
              <w:t>1 Corinthians 12:29</w:t>
            </w:r>
          </w:p>
        </w:tc>
        <w:tc>
          <w:tcPr>
            <w:tcW w:type="dxa" w:w="2880"/>
            <w:tcW w:w="7920" w:type="dxa"/>
          </w:tcPr>
          <w:p>
            <w:r>
              <w:rPr>
                <w:b/>
              </w:rPr>
              <w:t>1 Wakorintho 12:29</w:t>
            </w:r>
          </w:p>
        </w:tc>
        <w:tc>
          <w:tcPr>
            <w:tcW w:type="dxa" w:w="2880"/>
            <w:tcW w:w="1440" w:type="dxa"/>
          </w:tcPr>
          <w:p>
            <w:pPr>
              <w:jc w:val="center"/>
            </w:pPr>
            <w:r>
              <w:rPr>
                <w:b/>
              </w:rPr>
              <w:t>OK</w:t>
            </w:r>
          </w:p>
        </w:tc>
      </w:tr>
      <w:tr>
        <w:tc>
          <w:tcPr>
            <w:tcW w:type="dxa" w:w="2880"/>
            <w:tcW w:w="7920" w:type="dxa"/>
          </w:tcPr>
          <w:p>
            <w:pPr>
              <w:spacing w:line="480" w:lineRule="auto"/>
            </w:pPr>
            <w:r>
              <w:t xml:space="preserve">Are all of them </w:t>
            </w:r>
            <w:r>
              <w:rPr>
                <w:b/>
              </w:rPr>
              <w:t>apostles</w:t>
            </w:r>
            <w:r>
              <w:t>? Are all prophets? Are all teachers? Do all do miracles?</w:t>
            </w:r>
          </w:p>
        </w:tc>
        <w:tc>
          <w:tcPr>
            <w:tcW w:type="dxa" w:w="2880"/>
            <w:tcW w:w="7920" w:type="dxa"/>
          </w:tcPr>
          <w:p>
            <w:pPr>
              <w:spacing w:line="480" w:lineRule="auto"/>
            </w:pPr>
            <w:r>
              <w:t>Je! sino hosini hu ahumwa (mifume) je! sino hosini hunahenda mahendo ga miujiza?</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Akorintho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by the will of God, and Timothy our brother, to the church of God that is in Corinth, and to all God's holy people in the entire region of Achaia:</w:t>
            </w:r>
          </w:p>
        </w:tc>
        <w:tc>
          <w:tcPr>
            <w:tcW w:type="dxa" w:w="2880"/>
            <w:tcW w:w="7920" w:type="dxa"/>
          </w:tcPr>
          <w:p>
            <w:pPr>
              <w:spacing w:line="480" w:lineRule="auto"/>
            </w:pPr>
            <w:r>
              <w:t>Paulo, muhumwa wa Kristo Jesu kwa mahenzo ga Mulungu, na Timotheo ndugu yehu, kwa kanisa ra Mulungu ririro Korintho, na kwa atsunyu osini ario kahiza jimbo rosi ra Akaya. Neema na ikale kwenu na reri kula kwa Mulungu beyehu na Bwana Jesu Kiristo.</w:t>
            </w:r>
          </w:p>
        </w:tc>
        <w:tc>
          <w:tcPr>
            <w:tcW w:type="dxa" w:w="2880"/>
            <w:vAlign w:val="center"/>
            <w:tcW w:w="1440" w:type="dxa"/>
          </w:tcPr>
          <w:p>
            <w:pPr>
              <w:jc w:val="center"/>
            </w:pPr>
            <w:r>
              <w:t>☐</w:t>
            </w:r>
          </w:p>
        </w:tc>
      </w:tr>
      <w:tr>
        <w:tc>
          <w:tcPr>
            <w:tcW w:type="dxa" w:w="2880"/>
            <w:tcW w:w="7920" w:type="dxa"/>
          </w:tcPr>
          <w:p>
            <w:r>
              <w:rPr>
                <w:b/>
              </w:rPr>
              <w:t>2 Corinthians 11:13</w:t>
            </w:r>
          </w:p>
        </w:tc>
        <w:tc>
          <w:tcPr>
            <w:tcW w:type="dxa" w:w="2880"/>
            <w:tcW w:w="7920" w:type="dxa"/>
          </w:tcPr>
          <w:p>
            <w:r>
              <w:rPr>
                <w:b/>
              </w:rPr>
              <w:t>2 Akorintho 11:13</w:t>
            </w:r>
          </w:p>
        </w:tc>
        <w:tc>
          <w:tcPr>
            <w:tcW w:type="dxa" w:w="2880"/>
            <w:tcW w:w="1440" w:type="dxa"/>
          </w:tcPr>
          <w:p>
            <w:pPr>
              <w:jc w:val="center"/>
            </w:pPr>
            <w:r>
              <w:rPr>
                <w:b/>
              </w:rPr>
              <w:t>OK</w:t>
            </w:r>
          </w:p>
        </w:tc>
      </w:tr>
      <w:tr>
        <w:tc>
          <w:tcPr>
            <w:tcW w:type="dxa" w:w="2880"/>
            <w:tcW w:w="7920" w:type="dxa"/>
          </w:tcPr>
          <w:p>
            <w:pPr>
              <w:spacing w:line="480" w:lineRule="auto"/>
            </w:pPr>
            <w:r>
              <w:t xml:space="preserve">For such people are false </w:t>
            </w:r>
            <w:r>
              <w:rPr>
                <w:b/>
              </w:rPr>
              <w:t>apostles</w:t>
            </w:r>
            <w:r>
              <w:t xml:space="preserve"> and deceitful workers. They disguise themselves as </w:t>
            </w:r>
            <w:r>
              <w:rPr>
                <w:b/>
              </w:rPr>
              <w:t>apostles</w:t>
            </w:r>
            <w:r>
              <w:t xml:space="preserve"> of Christ.</w:t>
            </w:r>
          </w:p>
        </w:tc>
        <w:tc>
          <w:tcPr>
            <w:tcW w:type="dxa" w:w="2880"/>
            <w:tcW w:w="7920" w:type="dxa"/>
          </w:tcPr>
          <w:p>
            <w:pPr>
              <w:spacing w:line="480" w:lineRule="auto"/>
            </w:pPr>
            <w:r>
              <w:t>Kwa kukala atu arahu ni mitume aulongo na ahenzi a kazi alongo. Anadzigaluza enye here mitume akiristo.</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Agalatia.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—not an </w:t>
            </w:r>
            <w:r>
              <w:rPr>
                <w:b/>
              </w:rPr>
              <w:t>apostle</w:t>
            </w:r>
            <w:r>
              <w:t xml:space="preserve"> from men nor by human agency, but through Jesus Christ and God the Father, who raised him from the dead—</w:t>
            </w:r>
          </w:p>
        </w:tc>
        <w:tc>
          <w:tcPr>
            <w:tcW w:type="dxa" w:w="2880"/>
            <w:tcW w:w="7920" w:type="dxa"/>
          </w:tcPr>
          <w:p>
            <w:pPr>
              <w:spacing w:line="480" w:lineRule="auto"/>
            </w:pPr>
            <w:r>
              <w:t>Mimi Paulo, ariye si mutume kula kwa anadamu,wala kulagizwa nianadamu, ela kuchirira kwa Jesu Krisito na Mulungu Baba ariye mufufula kula kwa arohifa.</w:t>
            </w:r>
          </w:p>
        </w:tc>
        <w:tc>
          <w:tcPr>
            <w:tcW w:type="dxa" w:w="2880"/>
            <w:vAlign w:val="center"/>
            <w:tcW w:w="1440" w:type="dxa"/>
          </w:tcPr>
          <w:p>
            <w:pPr>
              <w:jc w:val="center"/>
            </w:pPr>
            <w:r>
              <w:t>☐</w:t>
            </w:r>
          </w:p>
        </w:tc>
      </w:tr>
      <w:tr>
        <w:tc>
          <w:tcPr>
            <w:tcW w:type="dxa" w:w="2880"/>
            <w:tcW w:w="7920" w:type="dxa"/>
          </w:tcPr>
          <w:p>
            <w:r>
              <w:rPr>
                <w:b/>
              </w:rPr>
              <w:t>Ephesians 1:1</w:t>
            </w:r>
          </w:p>
        </w:tc>
        <w:tc>
          <w:tcPr>
            <w:tcW w:type="dxa" w:w="2880"/>
            <w:tcW w:w="7920" w:type="dxa"/>
          </w:tcPr>
          <w:p>
            <w:r>
              <w:rPr>
                <w:b/>
              </w:rPr>
              <w:t>Waefeso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through the will of God, to God's holy people in Ephesus, who are faithful in Christ Jesus:</w:t>
            </w:r>
          </w:p>
        </w:tc>
        <w:tc>
          <w:tcPr>
            <w:tcW w:type="dxa" w:w="2880"/>
            <w:tcW w:w="7920" w:type="dxa"/>
          </w:tcPr>
          <w:p>
            <w:pPr>
              <w:spacing w:line="480" w:lineRule="auto"/>
            </w:pPr>
            <w:r>
              <w:t>Paulo, mutume wa Krisito Jesu kwa mahenzo ga Mulungu. Kwa ariotengwa kwa ajili ya Mulungu ario kuko Efeso na ario ni aaminifu kahiza Krisito Jesu.</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Timotheo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according to the commandment of God our Savior and Christ Jesus our hope,</w:t>
            </w:r>
          </w:p>
        </w:tc>
        <w:tc>
          <w:tcPr>
            <w:tcW w:type="dxa" w:w="2880"/>
            <w:tcW w:w="7920" w:type="dxa"/>
          </w:tcPr>
          <w:p>
            <w:pPr>
              <w:spacing w:line="480" w:lineRule="auto"/>
            </w:pPr>
            <w:r>
              <w:t>Paulo Mtume wa Kristo Jesu, kulingana na amri ya Mulungu na mwokoli wehu Jesu Kristo ariye ni ujasiri ngumbao wehu,</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Petero 1 1:1</w:t>
            </w:r>
          </w:p>
        </w:tc>
        <w:tc>
          <w:tcPr>
            <w:tcW w:type="dxa" w:w="2880"/>
            <w:tcW w:w="1440" w:type="dxa"/>
          </w:tcPr>
          <w:p>
            <w:pPr>
              <w:jc w:val="center"/>
            </w:pPr>
            <w:r>
              <w:rPr>
                <w:b/>
              </w:rPr>
              <w:t>OK</w:t>
            </w:r>
          </w:p>
        </w:tc>
      </w:tr>
      <w:tr>
        <w:tc>
          <w:tcPr>
            <w:tcW w:type="dxa" w:w="2880"/>
            <w:tcW w:w="7920" w:type="dxa"/>
          </w:tcPr>
          <w:p>
            <w:pPr>
              <w:spacing w:line="480" w:lineRule="auto"/>
            </w:pPr>
            <w:r>
              <w:t xml:space="preserve">Peter, an </w:t>
            </w:r>
            <w:r>
              <w:rPr>
                <w:b/>
              </w:rPr>
              <w:t>apostle</w:t>
            </w:r>
            <w:r>
              <w:t xml:space="preserve"> of Jesus Christ, to the foreigners of the dispersion, the chosen ones, throughout Pontus, Galatia, Cappadocia, Asia, and Bithynia.</w:t>
            </w:r>
          </w:p>
        </w:tc>
        <w:tc>
          <w:tcPr>
            <w:tcW w:type="dxa" w:w="2880"/>
            <w:tcW w:w="7920" w:type="dxa"/>
          </w:tcPr>
          <w:p>
            <w:pPr>
              <w:spacing w:line="480" w:lineRule="auto"/>
            </w:pPr>
            <w:r>
              <w:t>Petero, mutume wa Jesu Krisito. Kwa ajeni ariotsamuka, Ariotsagulwa, kosini Ponto, Galatia, kapadokia, Asia, na Bithinia.</w:t>
            </w:r>
          </w:p>
        </w:tc>
        <w:tc>
          <w:tcPr>
            <w:tcW w:type="dxa" w:w="2880"/>
            <w:vAlign w:val="center"/>
            <w:tcW w:w="1440" w:type="dxa"/>
          </w:tcPr>
          <w:p>
            <w:pPr>
              <w:jc w:val="center"/>
            </w:pPr>
            <w:r>
              <w:t>☐</w:t>
            </w:r>
          </w:p>
        </w:tc>
      </w:tr>
    </w:tbl>
    <w:p>
      <w:pPr>
        <w:pStyle w:val="Heading1"/>
        <w:spacing w:before="0"/>
      </w:pPr>
      <w:r>
        <w:t>ashamed (G1870, G153)</w:t>
      </w:r>
    </w:p>
    <w:p>
      <w:r/>
      <w:r>
        <w:t>This word can mean:</w:t>
      </w:r>
      <w:r/>
      <w:r/>
    </w:p>
    <w:p>
      <w:pPr>
        <w:pStyle w:val="ListBullet"/>
        <w:spacing w:line="240" w:lineRule="auto"/>
        <w:ind w:left="720"/>
      </w:pPr>
      <w:r/>
      <w:r>
        <w:t>Discomfort due to being associated with another group or individual.</w:t>
      </w:r>
      <w:r/>
    </w:p>
    <w:p>
      <w:pPr>
        <w:pStyle w:val="ListBullet"/>
        <w:spacing w:line="240" w:lineRule="auto" w:after="0"/>
        <w:ind w:left="720"/>
      </w:pPr>
      <w:r/>
      <w:r>
        <w:t>A feeling of dishonor or disgrace.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Mariko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in this adulterous and sinful generation, the Son of Man will be </w:t>
            </w:r>
            <w:r>
              <w:rPr>
                <w:b/>
              </w:rPr>
              <w:t>ashamed</w:t>
            </w:r>
            <w:r>
              <w:t xml:space="preserve"> of him when he comes in the glory of his Father with the holy angels."</w:t>
            </w:r>
          </w:p>
        </w:tc>
        <w:tc>
          <w:tcPr>
            <w:tcW w:type="dxa" w:w="2880"/>
            <w:tcW w:w="7920" w:type="dxa"/>
          </w:tcPr>
          <w:p>
            <w:pPr>
              <w:spacing w:line="480" w:lineRule="auto"/>
            </w:pPr>
            <w:r>
              <w:t>Yoyosi anioneraye haya mimi na maneno gangu kahi ya chivyazi chichi cha uzinzi na dambi Mwana wa Adamu yundamonera haya mutu iye andivokudza kahi za utukufu wa Abaye vamwenga na malaika atakatifu.</w:t>
            </w:r>
          </w:p>
        </w:tc>
        <w:tc>
          <w:tcPr>
            <w:tcW w:type="dxa" w:w="2880"/>
            <w:vAlign w:val="center"/>
            <w:tcW w:w="1440" w:type="dxa"/>
          </w:tcPr>
          <w:p>
            <w:pPr>
              <w:jc w:val="center"/>
            </w:pPr>
            <w:r>
              <w:t>☐</w:t>
            </w:r>
          </w:p>
        </w:tc>
      </w:tr>
      <w:tr>
        <w:tc>
          <w:tcPr>
            <w:tcW w:type="dxa" w:w="2880"/>
            <w:tcW w:w="7920" w:type="dxa"/>
          </w:tcPr>
          <w:p>
            <w:r>
              <w:rPr>
                <w:b/>
              </w:rPr>
              <w:t>Luke 9:26</w:t>
            </w:r>
          </w:p>
        </w:tc>
        <w:tc>
          <w:tcPr>
            <w:tcW w:type="dxa" w:w="2880"/>
            <w:tcW w:w="7920" w:type="dxa"/>
          </w:tcPr>
          <w:p>
            <w:r>
              <w:rPr>
                <w:b/>
              </w:rPr>
              <w:t>Luka 9:26</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of him will the Son of Man be </w:t>
            </w:r>
            <w:r>
              <w:rPr>
                <w:b/>
              </w:rPr>
              <w:t>ashamed</w:t>
            </w:r>
            <w:r>
              <w:t xml:space="preserve"> when he comes in his own glory and the glory of the Father and of the holy angels.</w:t>
            </w:r>
          </w:p>
        </w:tc>
        <w:tc>
          <w:tcPr>
            <w:tcW w:type="dxa" w:w="2880"/>
            <w:tcW w:w="7920" w:type="dxa"/>
          </w:tcPr>
          <w:p>
            <w:pPr>
              <w:spacing w:line="480" w:lineRule="auto"/>
            </w:pPr>
            <w:r>
              <w:t>Yeyosi arioneraye webu mimi na maneno gangu, kwakwe iye mwana wa Adamu yundamonera webu andivhokala kahiza utukufuwe, na utukufu wa Baba na malaika atsunyu.</w:t>
            </w:r>
          </w:p>
        </w:tc>
        <w:tc>
          <w:tcPr>
            <w:tcW w:type="dxa" w:w="2880"/>
            <w:vAlign w:val="center"/>
            <w:tcW w:w="1440" w:type="dxa"/>
          </w:tcPr>
          <w:p>
            <w:pPr>
              <w:jc w:val="center"/>
            </w:pPr>
            <w:r>
              <w:t>☐</w:t>
            </w:r>
          </w:p>
        </w:tc>
      </w:tr>
      <w:tr>
        <w:tc>
          <w:tcPr>
            <w:tcW w:type="dxa" w:w="2880"/>
            <w:tcW w:w="7920" w:type="dxa"/>
          </w:tcPr>
          <w:p>
            <w:r>
              <w:rPr>
                <w:b/>
              </w:rPr>
              <w:t>Luke 16:3</w:t>
            </w:r>
          </w:p>
        </w:tc>
        <w:tc>
          <w:tcPr>
            <w:tcW w:type="dxa" w:w="2880"/>
            <w:tcW w:w="7920" w:type="dxa"/>
          </w:tcPr>
          <w:p>
            <w:r>
              <w:rPr>
                <w:b/>
              </w:rPr>
              <w:t>Luka 16:3</w:t>
            </w:r>
          </w:p>
        </w:tc>
        <w:tc>
          <w:tcPr>
            <w:tcW w:type="dxa" w:w="2880"/>
            <w:tcW w:w="1440" w:type="dxa"/>
          </w:tcPr>
          <w:p>
            <w:pPr>
              <w:jc w:val="center"/>
            </w:pPr>
            <w:r>
              <w:rPr>
                <w:b/>
              </w:rPr>
              <w:t>OK</w:t>
            </w:r>
          </w:p>
        </w:tc>
      </w:tr>
      <w:tr>
        <w:tc>
          <w:tcPr>
            <w:tcW w:type="dxa" w:w="2880"/>
            <w:tcW w:w="7920" w:type="dxa"/>
          </w:tcPr>
          <w:p>
            <w:pPr>
              <w:spacing w:line="480" w:lineRule="auto"/>
            </w:pPr>
            <w:r>
              <w:t xml:space="preserve">"The manager said to himself, 'What should I do, since my master is taking away my management job? I do not have strength to dig, and I am </w:t>
            </w:r>
            <w:r>
              <w:rPr>
                <w:b/>
              </w:rPr>
              <w:t>ashamed</w:t>
            </w:r>
            <w:r>
              <w:t xml:space="preserve"> to beg.</w:t>
            </w:r>
          </w:p>
        </w:tc>
        <w:tc>
          <w:tcPr>
            <w:tcW w:type="dxa" w:w="2880"/>
            <w:tcW w:w="7920" w:type="dxa"/>
          </w:tcPr>
          <w:p>
            <w:pPr>
              <w:spacing w:line="480" w:lineRule="auto"/>
            </w:pPr>
            <w:r>
              <w:t>Yuyahu mwimirizi achidzuza moyoni mwakwe, "nihendedze,kwa kukala Bwana wangu yunaniva kazi yangu ya wimirizi.Sina mukotse wa kurima, na kuvoya-voyo nona webu.</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Warumi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w:t>
            </w:r>
            <w:r>
              <w:rPr>
                <w:b/>
              </w:rPr>
              <w:t>ashamed</w:t>
            </w:r>
            <w:r>
              <w:t xml:space="preserve"> of the gospel, for it is the power of God for salvation for everyone who believes, for the Jew first and for the Greek.</w:t>
            </w:r>
          </w:p>
        </w:tc>
        <w:tc>
          <w:tcPr>
            <w:tcW w:type="dxa" w:w="2880"/>
            <w:tcW w:w="7920" w:type="dxa"/>
          </w:tcPr>
          <w:p>
            <w:pPr>
              <w:spacing w:line="480" w:lineRule="auto"/>
            </w:pPr>
            <w:r>
              <w:t>Kwa kukala siyonera webu injili, kwa kukala ina uweza wa Mulungu urehao wokoli kwa chila aminiye, kwanza kwa Muyahudi na Muyunani.</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Afilipi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w:t>
            </w:r>
            <w:r>
              <w:rPr>
                <w:b/>
              </w:rPr>
              <w:t>ashamed</w:t>
            </w:r>
            <w:r>
              <w:t>, but with all boldness, now as always, Christ will be exalted in my body, whether by life or by death.</w:t>
            </w:r>
          </w:p>
        </w:tc>
        <w:tc>
          <w:tcPr>
            <w:tcW w:type="dxa" w:w="2880"/>
            <w:tcW w:w="7920" w:type="dxa"/>
          </w:tcPr>
          <w:p>
            <w:pPr>
              <w:spacing w:line="480" w:lineRule="auto"/>
            </w:pPr>
            <w:r>
              <w:t>kula na matarajio gangu ga uhakika na ujeri,ni kukala ,sindaona webu .ela kwa ujasiri wosi, here virivyo tsiku zosini, na hikara, Krisito yundaunulwa kahiza mwiri wangu, ichikala ni kahiza uzima hebu chifo.</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2 Timotheo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w:t>
            </w:r>
            <w:r>
              <w:rPr>
                <w:b/>
              </w:rPr>
              <w:t>ashamed</w:t>
            </w:r>
            <w:r>
              <w:t xml:space="preserve"> of the testimony about our Lord, nor of me, Paul, his prisoner. Instead, share in suffering for the gospel according to the power of God,</w:t>
            </w:r>
          </w:p>
        </w:tc>
        <w:tc>
          <w:tcPr>
            <w:tcW w:type="dxa" w:w="2880"/>
            <w:tcW w:w="7920" w:type="dxa"/>
          </w:tcPr>
          <w:p>
            <w:pPr>
              <w:spacing w:line="480" w:lineRule="auto"/>
            </w:pPr>
            <w:r>
              <w:t>Kwa hivyo usiwonere haya ushuhuda kuhusu Bwana wehu, wala wangu mimi Paulo mufungwawe, Ela ushiriki kusirima kwa ajili ya injili, karakara na uwezo wa Mulungu.</w:t>
            </w:r>
          </w:p>
        </w:tc>
        <w:tc>
          <w:tcPr>
            <w:tcW w:type="dxa" w:w="2880"/>
            <w:vAlign w:val="center"/>
            <w:tcW w:w="1440" w:type="dxa"/>
          </w:tcPr>
          <w:p>
            <w:pPr>
              <w:jc w:val="center"/>
            </w:pPr>
            <w:r>
              <w:t>☐</w:t>
            </w:r>
          </w:p>
        </w:tc>
      </w:tr>
      <w:tr>
        <w:tc>
          <w:tcPr>
            <w:tcW w:type="dxa" w:w="2880"/>
            <w:tcW w:w="7920" w:type="dxa"/>
          </w:tcPr>
          <w:p>
            <w:r>
              <w:rPr>
                <w:b/>
              </w:rPr>
              <w:t>2 Timothy 1:12</w:t>
            </w:r>
          </w:p>
        </w:tc>
        <w:tc>
          <w:tcPr>
            <w:tcW w:type="dxa" w:w="2880"/>
            <w:tcW w:w="7920" w:type="dxa"/>
          </w:tcPr>
          <w:p>
            <w:r>
              <w:rPr>
                <w:b/>
              </w:rPr>
              <w:t>2 Timotheo 1:12</w:t>
            </w:r>
          </w:p>
        </w:tc>
        <w:tc>
          <w:tcPr>
            <w:tcW w:type="dxa" w:w="2880"/>
            <w:tcW w:w="1440" w:type="dxa"/>
          </w:tcPr>
          <w:p>
            <w:pPr>
              <w:jc w:val="center"/>
            </w:pPr>
            <w:r>
              <w:rPr>
                <w:b/>
              </w:rPr>
              <w:t>OK</w:t>
            </w:r>
          </w:p>
        </w:tc>
      </w:tr>
      <w:tr>
        <w:tc>
          <w:tcPr>
            <w:tcW w:type="dxa" w:w="2880"/>
            <w:tcW w:w="7920" w:type="dxa"/>
          </w:tcPr>
          <w:p>
            <w:pPr>
              <w:spacing w:line="480" w:lineRule="auto"/>
            </w:pPr>
            <w:r>
              <w:t xml:space="preserve">For this cause I also suffer these things. But I am not </w:t>
            </w:r>
            <w:r>
              <w:rPr>
                <w:b/>
              </w:rPr>
              <w:t>ashamed</w:t>
            </w:r>
            <w:r>
              <w:t>, for I know him whom I have believed. I am convinced that he is able to keep that which I have entrusted to him until that day.</w:t>
            </w:r>
          </w:p>
        </w:tc>
        <w:tc>
          <w:tcPr>
            <w:tcW w:type="dxa" w:w="2880"/>
            <w:tcW w:w="7920" w:type="dxa"/>
          </w:tcPr>
          <w:p>
            <w:pPr>
              <w:spacing w:line="480" w:lineRule="auto"/>
            </w:pPr>
            <w:r>
              <w:t>Kwa sababu ii nasirima pye, ela siona haya kwa kukala ninamumanya iye niriye mukuluvhira kare, nina hakika kukala iye yunaweza kuchirinda chirahu nirichochilavya kwakwe hata tsiku irahu.</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Waebrania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sanctified have one source. So he is not </w:t>
            </w:r>
            <w:r>
              <w:rPr>
                <w:b/>
              </w:rPr>
              <w:t>ashamed</w:t>
            </w:r>
            <w:r>
              <w:t xml:space="preserve"> to call them brothers.</w:t>
            </w:r>
          </w:p>
        </w:tc>
        <w:tc>
          <w:tcPr>
            <w:tcW w:type="dxa" w:w="2880"/>
            <w:tcW w:w="7920" w:type="dxa"/>
          </w:tcPr>
          <w:p>
            <w:pPr>
              <w:spacing w:line="480" w:lineRule="auto"/>
            </w:pPr>
            <w:r>
              <w:t>Utukufu, na kukala yabidi kumuhenda chilongozi kahiza wokolwi wao kukala mukamilifu kuchirira kusirimakwe.</w:t>
            </w:r>
          </w:p>
        </w:tc>
        <w:tc>
          <w:tcPr>
            <w:tcW w:type="dxa" w:w="2880"/>
            <w:vAlign w:val="center"/>
            <w:tcW w:w="1440" w:type="dxa"/>
          </w:tcPr>
          <w:p>
            <w:pPr>
              <w:jc w:val="center"/>
            </w:pPr>
            <w:r>
              <w:t>☐</w:t>
            </w:r>
          </w:p>
        </w:tc>
      </w:tr>
      <w:tr>
        <w:tc>
          <w:tcPr>
            <w:tcW w:type="dxa" w:w="2880"/>
            <w:tcW w:w="7920" w:type="dxa"/>
          </w:tcPr>
          <w:p>
            <w:r>
              <w:rPr>
                <w:b/>
              </w:rPr>
              <w:t>Hebrews 11:16</w:t>
            </w:r>
          </w:p>
        </w:tc>
        <w:tc>
          <w:tcPr>
            <w:tcW w:type="dxa" w:w="2880"/>
            <w:tcW w:w="7920" w:type="dxa"/>
          </w:tcPr>
          <w:p>
            <w:r>
              <w:rPr>
                <w:b/>
              </w:rPr>
              <w:t>Waebrania 11:16</w:t>
            </w:r>
          </w:p>
        </w:tc>
        <w:tc>
          <w:tcPr>
            <w:tcW w:type="dxa" w:w="2880"/>
            <w:tcW w:w="1440" w:type="dxa"/>
          </w:tcPr>
          <w:p>
            <w:pPr>
              <w:jc w:val="center"/>
            </w:pPr>
            <w:r>
              <w:rPr>
                <w:b/>
              </w:rPr>
              <w:t>OK</w:t>
            </w:r>
          </w:p>
        </w:tc>
      </w:tr>
      <w:tr>
        <w:tc>
          <w:tcPr>
            <w:tcW w:type="dxa" w:w="2880"/>
            <w:tcW w:w="7920" w:type="dxa"/>
          </w:tcPr>
          <w:p>
            <w:pPr>
              <w:spacing w:line="480" w:lineRule="auto"/>
            </w:pPr>
            <w:r>
              <w:t xml:space="preserve">But as it is, they desire a better country, that is, a heavenly one. Therefore God is not </w:t>
            </w:r>
            <w:r>
              <w:rPr>
                <w:b/>
              </w:rPr>
              <w:t>ashamed</w:t>
            </w:r>
            <w:r>
              <w:t xml:space="preserve"> to be called their God, since he has prepared a city for them.</w:t>
            </w:r>
          </w:p>
        </w:tc>
        <w:tc>
          <w:tcPr>
            <w:tcW w:type="dxa" w:w="2880"/>
            <w:tcW w:w="7920" w:type="dxa"/>
          </w:tcPr>
          <w:p>
            <w:pPr>
              <w:spacing w:line="480" w:lineRule="auto"/>
            </w:pPr>
            <w:r>
              <w:t>Ela here irivyo , ana pola na tsi iriyobidzo muno, iriyo ya Mulunguni. Kwa vivyo Mulungu kaona haaya kuihiwa Mulungu wao. Kwa kukala yudziategezera mudzi wao.</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Petero 1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Christian, let him not be </w:t>
            </w:r>
            <w:r>
              <w:rPr>
                <w:b/>
              </w:rPr>
              <w:t>ashamed</w:t>
            </w:r>
            <w:r>
              <w:t>; instead, let him glorify God with that name.</w:t>
            </w:r>
          </w:p>
        </w:tc>
        <w:tc>
          <w:tcPr>
            <w:tcW w:type="dxa" w:w="2880"/>
            <w:tcW w:w="7920" w:type="dxa"/>
          </w:tcPr>
          <w:p>
            <w:pPr>
              <w:spacing w:line="480" w:lineRule="auto"/>
            </w:pPr>
            <w:r>
              <w:t>Ichikala mutu yunasirimishwa here mukrisito na asione waibu ela amunule Mulungu kahiza dzina riro.</w:t>
            </w:r>
          </w:p>
        </w:tc>
        <w:tc>
          <w:tcPr>
            <w:tcW w:type="dxa" w:w="2880"/>
            <w:vAlign w:val="center"/>
            <w:tcW w:w="1440" w:type="dxa"/>
          </w:tcPr>
          <w:p>
            <w:pPr>
              <w:jc w:val="center"/>
            </w:pPr>
            <w:r>
              <w:t>☐</w:t>
            </w:r>
          </w:p>
        </w:tc>
      </w:tr>
      <w:tr>
        <w:tc>
          <w:tcPr>
            <w:tcW w:type="dxa" w:w="2880"/>
            <w:tcW w:w="7920" w:type="dxa"/>
          </w:tcPr>
          <w:p>
            <w:r>
              <w:rPr>
                <w:b/>
              </w:rPr>
              <w:t>1 John 2:28</w:t>
            </w:r>
          </w:p>
        </w:tc>
        <w:tc>
          <w:tcPr>
            <w:tcW w:type="dxa" w:w="2880"/>
            <w:tcW w:w="7920" w:type="dxa"/>
          </w:tcPr>
          <w:p>
            <w:r>
              <w:rPr>
                <w:b/>
              </w:rPr>
              <w:t>1 Johana 2:28</w:t>
            </w:r>
          </w:p>
        </w:tc>
        <w:tc>
          <w:tcPr>
            <w:tcW w:type="dxa" w:w="2880"/>
            <w:tcW w:w="1440" w:type="dxa"/>
          </w:tcPr>
          <w:p>
            <w:pPr>
              <w:jc w:val="center"/>
            </w:pPr>
            <w:r>
              <w:rPr>
                <w:b/>
              </w:rPr>
              <w:t>OK</w:t>
            </w:r>
          </w:p>
        </w:tc>
      </w:tr>
      <w:tr>
        <w:tc>
          <w:tcPr>
            <w:tcW w:type="dxa" w:w="2880"/>
            <w:tcW w:w="7920" w:type="dxa"/>
          </w:tcPr>
          <w:p>
            <w:pPr>
              <w:spacing w:line="480" w:lineRule="auto"/>
            </w:pPr>
            <w:r>
              <w:t xml:space="preserve">Now, children, remain in him so that when he appears we will have boldness and not be </w:t>
            </w:r>
            <w:r>
              <w:rPr>
                <w:b/>
              </w:rPr>
              <w:t>ashamed</w:t>
            </w:r>
            <w:r>
              <w:t xml:space="preserve"> before him at his coming.</w:t>
            </w:r>
          </w:p>
        </w:tc>
        <w:tc>
          <w:tcPr>
            <w:tcW w:type="dxa" w:w="2880"/>
            <w:tcW w:w="7920" w:type="dxa"/>
          </w:tcPr>
          <w:p>
            <w:pPr>
              <w:spacing w:line="480" w:lineRule="auto"/>
            </w:pPr>
            <w:r>
              <w:t>Na hikara ,ahoho ahenzwi, kalani ndaniye ili wakati andivho-omborera huweze kukala na ungumbao na sikudzisikira waibu mbereze kahiza kudzakwe.</w:t>
            </w:r>
          </w:p>
        </w:tc>
        <w:tc>
          <w:tcPr>
            <w:tcW w:type="dxa" w:w="2880"/>
            <w:vAlign w:val="center"/>
            <w:tcW w:w="1440" w:type="dxa"/>
          </w:tcPr>
          <w:p>
            <w:pPr>
              <w:jc w:val="center"/>
            </w:pPr>
            <w:r>
              <w:t>☐</w:t>
            </w:r>
          </w:p>
        </w:tc>
      </w:tr>
    </w:tbl>
    <w:p>
      <w:pPr>
        <w:pStyle w:val="Heading1"/>
        <w:spacing w:before="0"/>
      </w:pPr>
      <w:r>
        <w:t>authority (G1849, G2715)</w:t>
      </w:r>
    </w:p>
    <w:p>
      <w:r/>
      <w:r>
        <w:t>This word can mean:</w:t>
      </w:r>
      <w:r/>
      <w:r/>
    </w:p>
    <w:p>
      <w:pPr>
        <w:pStyle w:val="ListBullet"/>
        <w:spacing w:line="240" w:lineRule="auto"/>
        <w:ind w:left="720"/>
      </w:pPr>
      <w:r/>
      <w:r>
        <w:t>The right or permission that someone has to rule over someone else.</w:t>
      </w:r>
      <w:r/>
    </w:p>
    <w:p>
      <w:pPr>
        <w:pStyle w:val="ListBullet"/>
        <w:spacing w:line="240" w:lineRule="auto" w:after="0"/>
        <w:ind w:left="720"/>
      </w:pPr>
      <w:r/>
      <w:r>
        <w:t>The right (or power or ability) that someone has to do something or decide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8:9</w:t>
            </w:r>
          </w:p>
        </w:tc>
        <w:tc>
          <w:tcPr>
            <w:tcW w:type="dxa" w:w="2880"/>
            <w:tcW w:w="7920" w:type="dxa"/>
          </w:tcPr>
          <w:p>
            <w:r>
              <w:rPr>
                <w:b/>
              </w:rPr>
              <w:t>Matayo 8:9</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under </w:t>
            </w:r>
            <w:r>
              <w:rPr>
                <w:b/>
              </w:rPr>
              <w:t>authority</w:t>
            </w:r>
            <w:r>
              <w:t xml:space="preserve">, and I have soldiers under me. I say to this one, 'Go,' and he goes, and to another one, 'Come,' and he comes, and to my servant, 'Do this,' and he does it." </w:t>
            </w:r>
          </w:p>
        </w:tc>
        <w:tc>
          <w:tcPr>
            <w:tcW w:type="dxa" w:w="2880"/>
            <w:tcW w:w="7920" w:type="dxa"/>
          </w:tcPr>
          <w:p>
            <w:pPr>
              <w:spacing w:line="480" w:lineRule="auto"/>
            </w:pPr>
            <w:r>
              <w:t>Kwa kukala mimi nami ni mutu niriye na mamulaka,na ninao sikari ario tsini ya kwangu.nichiamba kwa mumwenga,"enenda", na yunaenenda, na kwa munjine, "inzo,"na yunadza, na kwa mutumwa wa kwangu,"henda vino na yundahenda vivyo."</w:t>
            </w:r>
          </w:p>
        </w:tc>
        <w:tc>
          <w:tcPr>
            <w:tcW w:type="dxa" w:w="2880"/>
            <w:vAlign w:val="center"/>
            <w:tcW w:w="1440" w:type="dxa"/>
          </w:tcPr>
          <w:p>
            <w:pPr>
              <w:jc w:val="center"/>
            </w:pPr>
            <w:r>
              <w:t>☐</w:t>
            </w:r>
          </w:p>
        </w:tc>
      </w:tr>
      <w:tr>
        <w:tc>
          <w:tcPr>
            <w:tcW w:type="dxa" w:w="2880"/>
            <w:tcW w:w="7920" w:type="dxa"/>
          </w:tcPr>
          <w:p>
            <w:r>
              <w:rPr>
                <w:b/>
              </w:rPr>
              <w:t>Matthew 10:1</w:t>
            </w:r>
          </w:p>
        </w:tc>
        <w:tc>
          <w:tcPr>
            <w:tcW w:type="dxa" w:w="2880"/>
            <w:tcW w:w="7920" w:type="dxa"/>
          </w:tcPr>
          <w:p>
            <w:r>
              <w:rPr>
                <w:b/>
              </w:rPr>
              <w:t>Matayo 10:1</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twelve disciples together and gave them </w:t>
            </w:r>
            <w:r>
              <w:rPr>
                <w:b/>
              </w:rPr>
              <w:t>authority</w:t>
            </w:r>
            <w:r>
              <w:t xml:space="preserve"> over unclean spirits, to drive them out, and to heal all kinds of disease and all kinds of sickness.</w:t>
            </w:r>
          </w:p>
        </w:tc>
        <w:tc>
          <w:tcPr>
            <w:tcW w:type="dxa" w:w="2880"/>
            <w:tcW w:w="7920" w:type="dxa"/>
          </w:tcPr>
          <w:p>
            <w:pPr>
              <w:spacing w:line="480" w:lineRule="auto"/>
            </w:pPr>
            <w:r>
              <w:t>Jesu achiaiha anafunzie kumi na airi vhamwenga na achiavha uwezo wa pepo achafu, achiachemera na kuaomboza, na kuvhoza chila aina ya manyonge na chila aina ya makongo.</w:t>
            </w:r>
          </w:p>
        </w:tc>
        <w:tc>
          <w:tcPr>
            <w:tcW w:type="dxa" w:w="2880"/>
            <w:vAlign w:val="center"/>
            <w:tcW w:w="1440" w:type="dxa"/>
          </w:tcPr>
          <w:p>
            <w:pPr>
              <w:jc w:val="center"/>
            </w:pPr>
            <w:r>
              <w:t>☐</w:t>
            </w:r>
          </w:p>
        </w:tc>
      </w:tr>
      <w:tr>
        <w:tc>
          <w:tcPr>
            <w:tcW w:type="dxa" w:w="2880"/>
            <w:tcW w:w="7920" w:type="dxa"/>
          </w:tcPr>
          <w:p>
            <w:r>
              <w:rPr>
                <w:b/>
              </w:rPr>
              <w:t>Matthew 20:25</w:t>
            </w:r>
          </w:p>
        </w:tc>
        <w:tc>
          <w:tcPr>
            <w:tcW w:type="dxa" w:w="2880"/>
            <w:tcW w:w="7920" w:type="dxa"/>
          </w:tcPr>
          <w:p>
            <w:r>
              <w:rPr>
                <w:b/>
              </w:rPr>
              <w:t>Matayo 20:25</w:t>
            </w:r>
          </w:p>
        </w:tc>
        <w:tc>
          <w:tcPr>
            <w:tcW w:type="dxa" w:w="2880"/>
            <w:tcW w:w="1440" w:type="dxa"/>
          </w:tcPr>
          <w:p>
            <w:pPr>
              <w:jc w:val="center"/>
            </w:pPr>
            <w:r>
              <w:rPr>
                <w:b/>
              </w:rPr>
              <w:t>OK</w:t>
            </w:r>
          </w:p>
        </w:tc>
      </w:tr>
      <w:tr>
        <w:tc>
          <w:tcPr>
            <w:tcW w:type="dxa" w:w="2880"/>
            <w:tcW w:w="7920" w:type="dxa"/>
          </w:tcPr>
          <w:p>
            <w:pPr>
              <w:spacing w:line="480" w:lineRule="auto"/>
            </w:pPr>
            <w:r>
              <w:t xml:space="preserve">But Jesus called them to himself and said, "You know that the rulers of the Gentiles dominate them, and their important men exercise </w:t>
            </w:r>
            <w:r>
              <w:rPr>
                <w:b/>
              </w:rPr>
              <w:t>authority</w:t>
            </w:r>
            <w:r>
              <w:t xml:space="preserve"> over them.</w:t>
            </w:r>
          </w:p>
        </w:tc>
        <w:tc>
          <w:tcPr>
            <w:tcW w:type="dxa" w:w="2880"/>
            <w:tcW w:w="7920" w:type="dxa"/>
          </w:tcPr>
          <w:p>
            <w:pPr>
              <w:spacing w:line="480" w:lineRule="auto"/>
            </w:pPr>
            <w:r>
              <w:t>ela Jesu wa aiha mwenye na achiambira, munamanya vya kukala, atawala a mataifa ni kuamurisha na vilongozi ao ni kuavha mamlaka dzulu yao.</w:t>
            </w:r>
          </w:p>
        </w:tc>
        <w:tc>
          <w:tcPr>
            <w:tcW w:type="dxa" w:w="2880"/>
            <w:vAlign w:val="center"/>
            <w:tcW w:w="1440" w:type="dxa"/>
          </w:tcPr>
          <w:p>
            <w:pPr>
              <w:jc w:val="center"/>
            </w:pPr>
            <w:r>
              <w:t>☐</w:t>
            </w:r>
          </w:p>
        </w:tc>
      </w:tr>
      <w:tr>
        <w:tc>
          <w:tcPr>
            <w:tcW w:type="dxa" w:w="2880"/>
            <w:tcW w:w="7920" w:type="dxa"/>
          </w:tcPr>
          <w:p>
            <w:r>
              <w:rPr>
                <w:b/>
              </w:rPr>
              <w:t>Mark 1:22</w:t>
            </w:r>
          </w:p>
        </w:tc>
        <w:tc>
          <w:tcPr>
            <w:tcW w:type="dxa" w:w="2880"/>
            <w:tcW w:w="7920" w:type="dxa"/>
          </w:tcPr>
          <w:p>
            <w:r>
              <w:rPr>
                <w:b/>
              </w:rPr>
              <w:t>Mariko 1:22</w:t>
            </w:r>
          </w:p>
        </w:tc>
        <w:tc>
          <w:tcPr>
            <w:tcW w:type="dxa" w:w="2880"/>
            <w:tcW w:w="1440" w:type="dxa"/>
          </w:tcPr>
          <w:p>
            <w:pPr>
              <w:jc w:val="center"/>
            </w:pPr>
            <w:r>
              <w:rPr>
                <w:b/>
              </w:rPr>
              <w:t>OK</w:t>
            </w:r>
          </w:p>
        </w:tc>
      </w:tr>
      <w:tr>
        <w:tc>
          <w:tcPr>
            <w:tcW w:type="dxa" w:w="2880"/>
            <w:tcW w:w="7920" w:type="dxa"/>
          </w:tcPr>
          <w:p>
            <w:pPr>
              <w:spacing w:line="480" w:lineRule="auto"/>
            </w:pPr>
            <w:r>
              <w:t xml:space="preserve">They were astonished at his teaching, for he was teaching them as someone who has </w:t>
            </w:r>
            <w:r>
              <w:rPr>
                <w:b/>
              </w:rPr>
              <w:t>authority</w:t>
            </w:r>
            <w:r>
              <w:t xml:space="preserve"> and not as the scribes.</w:t>
            </w:r>
          </w:p>
        </w:tc>
        <w:tc>
          <w:tcPr>
            <w:tcW w:type="dxa" w:w="2880"/>
            <w:tcW w:w="7920" w:type="dxa"/>
          </w:tcPr>
          <w:p>
            <w:pPr>
              <w:spacing w:line="480" w:lineRule="auto"/>
            </w:pPr>
            <w:r>
              <w:t>Aangalazwa ni funzyore kwa vira were achiafundisha here mutu ariye yuna mamlaka na si here aandishi.</w:t>
            </w:r>
          </w:p>
        </w:tc>
        <w:tc>
          <w:tcPr>
            <w:tcW w:type="dxa" w:w="2880"/>
            <w:vAlign w:val="center"/>
            <w:tcW w:w="1440" w:type="dxa"/>
          </w:tcPr>
          <w:p>
            <w:pPr>
              <w:jc w:val="center"/>
            </w:pPr>
            <w:r>
              <w:t>☐</w:t>
            </w:r>
          </w:p>
        </w:tc>
      </w:tr>
      <w:tr>
        <w:tc>
          <w:tcPr>
            <w:tcW w:type="dxa" w:w="2880"/>
            <w:tcW w:w="7920" w:type="dxa"/>
          </w:tcPr>
          <w:p>
            <w:r>
              <w:rPr>
                <w:b/>
              </w:rPr>
              <w:t>Mark 10:42</w:t>
            </w:r>
          </w:p>
        </w:tc>
        <w:tc>
          <w:tcPr>
            <w:tcW w:type="dxa" w:w="2880"/>
            <w:tcW w:w="7920" w:type="dxa"/>
          </w:tcPr>
          <w:p>
            <w:r>
              <w:rPr>
                <w:b/>
              </w:rPr>
              <w:t>Mariko 10:42</w:t>
            </w:r>
          </w:p>
        </w:tc>
        <w:tc>
          <w:tcPr>
            <w:tcW w:type="dxa" w:w="2880"/>
            <w:tcW w:w="1440" w:type="dxa"/>
          </w:tcPr>
          <w:p>
            <w:pPr>
              <w:jc w:val="center"/>
            </w:pPr>
            <w:r>
              <w:rPr>
                <w:b/>
              </w:rPr>
              <w:t>OK</w:t>
            </w:r>
          </w:p>
        </w:tc>
      </w:tr>
      <w:tr>
        <w:tc>
          <w:tcPr>
            <w:tcW w:type="dxa" w:w="2880"/>
            <w:tcW w:w="7920" w:type="dxa"/>
          </w:tcPr>
          <w:p>
            <w:pPr>
              <w:spacing w:line="480" w:lineRule="auto"/>
            </w:pPr>
            <w:r>
              <w:t xml:space="preserve">Jesus called them to himself and said, "You know those who are considered rulers of the Gentiles dominate them, and their high officials exercise </w:t>
            </w:r>
            <w:r>
              <w:rPr>
                <w:b/>
              </w:rPr>
              <w:t>authority</w:t>
            </w:r>
            <w:r>
              <w:t xml:space="preserve"> over them.</w:t>
            </w:r>
          </w:p>
        </w:tc>
        <w:tc>
          <w:tcPr>
            <w:tcW w:type="dxa" w:w="2880"/>
            <w:tcW w:w="7920" w:type="dxa"/>
          </w:tcPr>
          <w:p>
            <w:pPr>
              <w:spacing w:line="480" w:lineRule="auto"/>
            </w:pPr>
            <w:r>
              <w:t>Jesu achaiha kwake na achiamba, "Munamanya kukala arahu aharirwao here atawali a mataifa ni kuhumikisha atu na abomu ario tsini yao ni kugandamiza mamulaka dzulu yao."</w:t>
            </w:r>
          </w:p>
        </w:tc>
        <w:tc>
          <w:tcPr>
            <w:tcW w:type="dxa" w:w="2880"/>
            <w:vAlign w:val="center"/>
            <w:tcW w:w="1440" w:type="dxa"/>
          </w:tcPr>
          <w:p>
            <w:pPr>
              <w:jc w:val="center"/>
            </w:pPr>
            <w:r>
              <w:t>☐</w:t>
            </w:r>
          </w:p>
        </w:tc>
      </w:tr>
      <w:tr>
        <w:tc>
          <w:tcPr>
            <w:tcW w:type="dxa" w:w="2880"/>
            <w:tcW w:w="7920" w:type="dxa"/>
          </w:tcPr>
          <w:p>
            <w:r>
              <w:rPr>
                <w:b/>
              </w:rPr>
              <w:t>Luke 7:8</w:t>
            </w:r>
          </w:p>
        </w:tc>
        <w:tc>
          <w:tcPr>
            <w:tcW w:type="dxa" w:w="2880"/>
            <w:tcW w:w="7920" w:type="dxa"/>
          </w:tcPr>
          <w:p>
            <w:r>
              <w:rPr>
                <w:b/>
              </w:rPr>
              <w:t>Luka 7:8</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who is under </w:t>
            </w:r>
            <w:r>
              <w:rPr>
                <w:b/>
              </w:rPr>
              <w:t>authority</w:t>
            </w:r>
            <w:r>
              <w:t>, with soldiers under me. I say to this one, 'Go,' and he goes, and to another one, 'Come,' and he comes, and to my servant, 'Do this,' and he does it."</w:t>
            </w:r>
          </w:p>
        </w:tc>
        <w:tc>
          <w:tcPr>
            <w:tcW w:type="dxa" w:w="2880"/>
            <w:tcW w:w="7920" w:type="dxa"/>
          </w:tcPr>
          <w:p>
            <w:pPr>
              <w:spacing w:line="480" w:lineRule="auto"/>
            </w:pPr>
            <w:r>
              <w:t>Kwa kukala hata mimi ni mutu ririyeikwa kahiza mamulaka na nina asikari tsini yangu. Nikumwamba yuyu “Enenda” yunaenda, na munjine nichimwamba “Inzoo” naye yunadza na kwa muhumiki wa kazi wangu nichimwamba “Henda chino” naye yunahenda.”</w:t>
            </w:r>
          </w:p>
        </w:tc>
        <w:tc>
          <w:tcPr>
            <w:tcW w:type="dxa" w:w="2880"/>
            <w:vAlign w:val="center"/>
            <w:tcW w:w="1440" w:type="dxa"/>
          </w:tcPr>
          <w:p>
            <w:pPr>
              <w:jc w:val="center"/>
            </w:pPr>
            <w:r>
              <w:t>☐</w:t>
            </w:r>
          </w:p>
        </w:tc>
      </w:tr>
      <w:tr>
        <w:tc>
          <w:tcPr>
            <w:tcW w:type="dxa" w:w="2880"/>
            <w:tcW w:w="7920" w:type="dxa"/>
          </w:tcPr>
          <w:p>
            <w:r>
              <w:rPr>
                <w:b/>
              </w:rPr>
              <w:t>John 5:27</w:t>
            </w:r>
          </w:p>
        </w:tc>
        <w:tc>
          <w:tcPr>
            <w:tcW w:type="dxa" w:w="2880"/>
            <w:tcW w:w="7920" w:type="dxa"/>
          </w:tcPr>
          <w:p>
            <w:r>
              <w:rPr>
                <w:b/>
              </w:rPr>
              <w:t>Johana 5:27</w:t>
            </w:r>
          </w:p>
        </w:tc>
        <w:tc>
          <w:tcPr>
            <w:tcW w:type="dxa" w:w="2880"/>
            <w:tcW w:w="1440" w:type="dxa"/>
          </w:tcPr>
          <w:p>
            <w:pPr>
              <w:jc w:val="center"/>
            </w:pPr>
            <w:r>
              <w:rPr>
                <w:b/>
              </w:rPr>
              <w:t>OK</w:t>
            </w:r>
          </w:p>
        </w:tc>
      </w:tr>
      <w:tr>
        <w:tc>
          <w:tcPr>
            <w:tcW w:type="dxa" w:w="2880"/>
            <w:tcW w:w="7920" w:type="dxa"/>
          </w:tcPr>
          <w:p>
            <w:pPr>
              <w:spacing w:line="480" w:lineRule="auto"/>
            </w:pPr>
            <w:r>
              <w:t xml:space="preserve">and the Father has given the Son </w:t>
            </w:r>
            <w:r>
              <w:rPr>
                <w:b/>
              </w:rPr>
              <w:t>authority</w:t>
            </w:r>
            <w:r>
              <w:t xml:space="preserve"> to carry out judgment because he is the Son of Man.</w:t>
            </w:r>
          </w:p>
        </w:tc>
        <w:tc>
          <w:tcPr>
            <w:tcW w:type="dxa" w:w="2880"/>
            <w:tcW w:w="7920" w:type="dxa"/>
          </w:tcPr>
          <w:p>
            <w:pPr>
              <w:spacing w:line="480" w:lineRule="auto"/>
            </w:pPr>
            <w:r>
              <w:t>Na Baba yamuvha mwana amri (mamulaka) ili kukala ahukumu khwa kukala ni mwana wa Adamu.</w:t>
            </w:r>
          </w:p>
        </w:tc>
        <w:tc>
          <w:tcPr>
            <w:tcW w:type="dxa" w:w="2880"/>
            <w:vAlign w:val="center"/>
            <w:tcW w:w="1440" w:type="dxa"/>
          </w:tcPr>
          <w:p>
            <w:pPr>
              <w:jc w:val="center"/>
            </w:pPr>
            <w:r>
              <w:t>☐</w:t>
            </w:r>
          </w:p>
        </w:tc>
      </w:tr>
      <w:tr>
        <w:tc>
          <w:tcPr>
            <w:tcW w:type="dxa" w:w="2880"/>
            <w:tcW w:w="7920" w:type="dxa"/>
          </w:tcPr>
          <w:p>
            <w:r>
              <w:rPr>
                <w:b/>
              </w:rPr>
              <w:t>John 10:18</w:t>
            </w:r>
          </w:p>
        </w:tc>
        <w:tc>
          <w:tcPr>
            <w:tcW w:type="dxa" w:w="2880"/>
            <w:tcW w:w="7920" w:type="dxa"/>
          </w:tcPr>
          <w:p>
            <w:r>
              <w:rPr>
                <w:b/>
              </w:rPr>
              <w:t>Johana 10:18</w:t>
            </w:r>
          </w:p>
        </w:tc>
        <w:tc>
          <w:tcPr>
            <w:tcW w:type="dxa" w:w="2880"/>
            <w:tcW w:w="1440" w:type="dxa"/>
          </w:tcPr>
          <w:p>
            <w:pPr>
              <w:jc w:val="center"/>
            </w:pPr>
            <w:r>
              <w:rPr>
                <w:b/>
              </w:rPr>
              <w:t>OK</w:t>
            </w:r>
          </w:p>
        </w:tc>
      </w:tr>
      <w:tr>
        <w:tc>
          <w:tcPr>
            <w:tcW w:type="dxa" w:w="2880"/>
            <w:tcW w:w="7920" w:type="dxa"/>
          </w:tcPr>
          <w:p>
            <w:pPr>
              <w:spacing w:line="480" w:lineRule="auto"/>
            </w:pPr>
            <w:r>
              <w:t xml:space="preserve">No one takes it away from me, but I lay it down of myself. I have </w:t>
            </w:r>
            <w:r>
              <w:rPr>
                <w:b/>
              </w:rPr>
              <w:t>authority</w:t>
            </w:r>
            <w:r>
              <w:t xml:space="preserve"> to lay it down, and I have </w:t>
            </w:r>
            <w:r>
              <w:rPr>
                <w:b/>
              </w:rPr>
              <w:t>authority</w:t>
            </w:r>
            <w:r>
              <w:t xml:space="preserve"> to take it up again. I have received this command from my Father."</w:t>
            </w:r>
          </w:p>
        </w:tc>
        <w:tc>
          <w:tcPr>
            <w:tcW w:type="dxa" w:w="2880"/>
            <w:tcW w:w="7920" w:type="dxa"/>
          </w:tcPr>
          <w:p>
            <w:pPr>
              <w:spacing w:line="480" w:lineRule="auto"/>
            </w:pPr>
            <w:r>
              <w:t>Kakuna auhalaye kula kwangu, ela mimi nauomboza mwenye. Ninago mamulaka ga kuuomboza ninago mamulaka ga kuuhala pye. Nidzirivhokera lagizo riri kula khwa Baba."</w:t>
            </w:r>
          </w:p>
        </w:tc>
        <w:tc>
          <w:tcPr>
            <w:tcW w:type="dxa" w:w="2880"/>
            <w:vAlign w:val="center"/>
            <w:tcW w:w="1440" w:type="dxa"/>
          </w:tcPr>
          <w:p>
            <w:pPr>
              <w:jc w:val="center"/>
            </w:pPr>
            <w:r>
              <w:t>☐</w:t>
            </w:r>
          </w:p>
        </w:tc>
      </w:tr>
      <w:tr>
        <w:tc>
          <w:tcPr>
            <w:tcW w:type="dxa" w:w="2880"/>
            <w:tcW w:w="7920" w:type="dxa"/>
          </w:tcPr>
          <w:p>
            <w:r>
              <w:rPr>
                <w:b/>
              </w:rPr>
              <w:t>Acts 1:7</w:t>
            </w:r>
          </w:p>
        </w:tc>
        <w:tc>
          <w:tcPr>
            <w:tcW w:type="dxa" w:w="2880"/>
            <w:tcW w:w="7920" w:type="dxa"/>
          </w:tcPr>
          <w:p>
            <w:r>
              <w:rPr>
                <w:b/>
              </w:rPr>
              <w:t>Mahendo ga mitume 1:7</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"It is not for you to know the times or the seasons which the Father has determined by his own </w:t>
            </w:r>
            <w:r>
              <w:rPr>
                <w:b/>
              </w:rPr>
              <w:t>authority</w:t>
            </w:r>
            <w:r>
              <w:t>.</w:t>
            </w:r>
          </w:p>
        </w:tc>
        <w:tc>
          <w:tcPr>
            <w:tcW w:type="dxa" w:w="2880"/>
            <w:tcW w:w="7920" w:type="dxa"/>
          </w:tcPr>
          <w:p>
            <w:pPr>
              <w:spacing w:line="480" w:lineRule="auto"/>
            </w:pPr>
            <w:r>
              <w:t>Iye achiambira, "Si kara kara kwenu kumanya tsiku hebu vihari arivyo Baba yudzika kwa mamulakage mwenye."</w:t>
            </w:r>
          </w:p>
        </w:tc>
        <w:tc>
          <w:tcPr>
            <w:tcW w:type="dxa" w:w="2880"/>
            <w:vAlign w:val="center"/>
            <w:tcW w:w="1440" w:type="dxa"/>
          </w:tcPr>
          <w:p>
            <w:pPr>
              <w:jc w:val="center"/>
            </w:pPr>
            <w:r>
              <w:t>☐</w:t>
            </w:r>
          </w:p>
        </w:tc>
      </w:tr>
      <w:tr>
        <w:tc>
          <w:tcPr>
            <w:tcW w:type="dxa" w:w="2880"/>
            <w:tcW w:w="7920" w:type="dxa"/>
          </w:tcPr>
          <w:p>
            <w:r>
              <w:rPr>
                <w:b/>
              </w:rPr>
              <w:t>Romans 13:1</w:t>
            </w:r>
          </w:p>
        </w:tc>
        <w:tc>
          <w:tcPr>
            <w:tcW w:type="dxa" w:w="2880"/>
            <w:tcW w:w="7920" w:type="dxa"/>
          </w:tcPr>
          <w:p>
            <w:r>
              <w:rPr>
                <w:b/>
              </w:rPr>
              <w:t>Warumi 13:1</w:t>
            </w:r>
          </w:p>
        </w:tc>
        <w:tc>
          <w:tcPr>
            <w:tcW w:type="dxa" w:w="2880"/>
            <w:tcW w:w="1440" w:type="dxa"/>
          </w:tcPr>
          <w:p>
            <w:pPr>
              <w:jc w:val="center"/>
            </w:pPr>
            <w:r>
              <w:rPr>
                <w:b/>
              </w:rPr>
              <w:t>OK</w:t>
            </w:r>
          </w:p>
        </w:tc>
      </w:tr>
      <w:tr>
        <w:tc>
          <w:tcPr>
            <w:tcW w:type="dxa" w:w="2880"/>
            <w:tcW w:w="7920" w:type="dxa"/>
          </w:tcPr>
          <w:p>
            <w:pPr>
              <w:spacing w:line="480" w:lineRule="auto"/>
            </w:pPr>
            <w:r>
              <w:t xml:space="preserve">Let every soul be subject to higher authorities, for there is no </w:t>
            </w:r>
            <w:r>
              <w:rPr>
                <w:b/>
              </w:rPr>
              <w:t>authority</w:t>
            </w:r>
            <w:r>
              <w:t xml:space="preserve"> unless it comes from God. The authorities that exist have been appointed by God.</w:t>
            </w:r>
          </w:p>
        </w:tc>
        <w:tc>
          <w:tcPr>
            <w:tcW w:type="dxa" w:w="2880"/>
            <w:tcW w:w="7920" w:type="dxa"/>
          </w:tcPr>
          <w:p>
            <w:pPr>
              <w:spacing w:line="480" w:lineRule="auto"/>
            </w:pPr>
            <w:r>
              <w:t>Chila nafsi ikale na kutuwa malagizo, kwa kukala kakuna mamulaka isivhokala gadzombola kula kwa Mulungu. Na mamulaka garigo vhavho ganombola kula kwa Mulungu.</w:t>
            </w:r>
          </w:p>
        </w:tc>
        <w:tc>
          <w:tcPr>
            <w:tcW w:type="dxa" w:w="2880"/>
            <w:vAlign w:val="center"/>
            <w:tcW w:w="1440" w:type="dxa"/>
          </w:tcPr>
          <w:p>
            <w:pPr>
              <w:jc w:val="center"/>
            </w:pPr>
            <w:r>
              <w:t>☐</w:t>
            </w:r>
          </w:p>
        </w:tc>
      </w:tr>
      <w:tr>
        <w:tc>
          <w:tcPr>
            <w:tcW w:type="dxa" w:w="2880"/>
            <w:tcW w:w="7920" w:type="dxa"/>
          </w:tcPr>
          <w:p>
            <w:r>
              <w:rPr>
                <w:b/>
              </w:rPr>
              <w:t>1 Corinthians 7:4</w:t>
            </w:r>
          </w:p>
        </w:tc>
        <w:tc>
          <w:tcPr>
            <w:tcW w:type="dxa" w:w="2880"/>
            <w:tcW w:w="7920" w:type="dxa"/>
          </w:tcPr>
          <w:p>
            <w:r>
              <w:rPr>
                <w:b/>
              </w:rPr>
              <w:t>1 Wakorintho 7:4</w:t>
            </w:r>
          </w:p>
        </w:tc>
        <w:tc>
          <w:tcPr>
            <w:tcW w:type="dxa" w:w="2880"/>
            <w:tcW w:w="1440" w:type="dxa"/>
          </w:tcPr>
          <w:p>
            <w:pPr>
              <w:jc w:val="center"/>
            </w:pPr>
            <w:r>
              <w:rPr>
                <w:b/>
              </w:rPr>
              <w:t>OK</w:t>
            </w:r>
          </w:p>
        </w:tc>
      </w:tr>
      <w:tr>
        <w:tc>
          <w:tcPr>
            <w:tcW w:type="dxa" w:w="2880"/>
            <w:tcW w:w="7920" w:type="dxa"/>
          </w:tcPr>
          <w:p>
            <w:pPr>
              <w:spacing w:line="480" w:lineRule="auto"/>
            </w:pPr>
            <w:r>
              <w:t xml:space="preserve">It is not the wife who has </w:t>
            </w:r>
            <w:r>
              <w:rPr>
                <w:b/>
              </w:rPr>
              <w:t>authority</w:t>
            </w:r>
            <w:r>
              <w:t xml:space="preserve"> over her own body, it is the husband. In the same way, the husband does not have </w:t>
            </w:r>
            <w:r>
              <w:rPr>
                <w:b/>
              </w:rPr>
              <w:t>authority</w:t>
            </w:r>
            <w:r>
              <w:t xml:space="preserve"> over his own body, but the wife does.</w:t>
            </w:r>
          </w:p>
        </w:tc>
        <w:tc>
          <w:tcPr>
            <w:tcW w:type="dxa" w:w="2880"/>
            <w:tcW w:w="7920" w:type="dxa"/>
          </w:tcPr>
          <w:p>
            <w:pPr>
              <w:spacing w:line="480" w:lineRule="auto"/>
            </w:pPr>
            <w:r>
              <w:t>Muche kana amri dzulu ya mwiri we, isivhokala mulumewe. Na vivyo vhivyo, mulume kana amri dzulu ya mwiri we isivhokala mchewe.</w:t>
            </w:r>
          </w:p>
        </w:tc>
        <w:tc>
          <w:tcPr>
            <w:tcW w:type="dxa" w:w="2880"/>
            <w:vAlign w:val="center"/>
            <w:tcW w:w="1440" w:type="dxa"/>
          </w:tcPr>
          <w:p>
            <w:pPr>
              <w:jc w:val="center"/>
            </w:pPr>
            <w:r>
              <w:t>☐</w:t>
            </w:r>
          </w:p>
        </w:tc>
      </w:tr>
      <w:tr>
        <w:tc>
          <w:tcPr>
            <w:tcW w:type="dxa" w:w="2880"/>
            <w:tcW w:w="7920" w:type="dxa"/>
          </w:tcPr>
          <w:p>
            <w:r>
              <w:rPr>
                <w:b/>
              </w:rPr>
              <w:t>Ephesians 1:21</w:t>
            </w:r>
          </w:p>
        </w:tc>
        <w:tc>
          <w:tcPr>
            <w:tcW w:type="dxa" w:w="2880"/>
            <w:tcW w:w="7920" w:type="dxa"/>
          </w:tcPr>
          <w:p>
            <w:r>
              <w:rPr>
                <w:b/>
              </w:rPr>
              <w:t>Waefeso 1:21</w:t>
            </w:r>
          </w:p>
        </w:tc>
        <w:tc>
          <w:tcPr>
            <w:tcW w:type="dxa" w:w="2880"/>
            <w:tcW w:w="1440" w:type="dxa"/>
          </w:tcPr>
          <w:p>
            <w:pPr>
              <w:jc w:val="center"/>
            </w:pPr>
            <w:r>
              <w:rPr>
                <w:b/>
              </w:rPr>
              <w:t>OK</w:t>
            </w:r>
          </w:p>
        </w:tc>
      </w:tr>
      <w:tr>
        <w:tc>
          <w:tcPr>
            <w:tcW w:type="dxa" w:w="2880"/>
            <w:tcW w:w="7920" w:type="dxa"/>
          </w:tcPr>
          <w:p>
            <w:pPr>
              <w:spacing w:line="480" w:lineRule="auto"/>
            </w:pPr>
            <w:r>
              <w:t xml:space="preserve">He seated Christ far above all rule and </w:t>
            </w:r>
            <w:r>
              <w:rPr>
                <w:b/>
              </w:rPr>
              <w:t>authority</w:t>
            </w:r>
            <w:r>
              <w:t xml:space="preserve"> and power and dominion, and every name that is named. Christ will rule, not only in this age, but also in the age to come.</w:t>
            </w:r>
          </w:p>
        </w:tc>
        <w:tc>
          <w:tcPr>
            <w:tcW w:type="dxa" w:w="2880"/>
            <w:tcW w:w="7920" w:type="dxa"/>
          </w:tcPr>
          <w:p>
            <w:pPr>
              <w:spacing w:line="480" w:lineRule="auto"/>
            </w:pPr>
            <w:r>
              <w:t>Wamusagazya Krisito dzulu kure na utawala, mamulaka nguvu,enzi na chila dzina rihadzwaro. Wamusagazya Jesu si tu kwa wakati uu, ela kwa wakati udzao pye.</w:t>
            </w:r>
          </w:p>
        </w:tc>
        <w:tc>
          <w:tcPr>
            <w:tcW w:type="dxa" w:w="2880"/>
            <w:vAlign w:val="center"/>
            <w:tcW w:w="1440" w:type="dxa"/>
          </w:tcPr>
          <w:p>
            <w:pPr>
              <w:jc w:val="center"/>
            </w:pPr>
            <w:r>
              <w:t>☐</w:t>
            </w:r>
          </w:p>
        </w:tc>
      </w:tr>
      <w:tr>
        <w:tc>
          <w:tcPr>
            <w:tcW w:type="dxa" w:w="2880"/>
            <w:tcW w:w="7920" w:type="dxa"/>
          </w:tcPr>
          <w:p>
            <w:r>
              <w:rPr>
                <w:b/>
              </w:rPr>
              <w:t>Colossians 2:10</w:t>
            </w:r>
          </w:p>
        </w:tc>
        <w:tc>
          <w:tcPr>
            <w:tcW w:type="dxa" w:w="2880"/>
            <w:tcW w:w="7920" w:type="dxa"/>
          </w:tcPr>
          <w:p>
            <w:r>
              <w:rPr>
                <w:b/>
              </w:rPr>
              <w:t>Akolosai 2:10</w:t>
            </w:r>
          </w:p>
        </w:tc>
        <w:tc>
          <w:tcPr>
            <w:tcW w:type="dxa" w:w="2880"/>
            <w:tcW w:w="1440" w:type="dxa"/>
          </w:tcPr>
          <w:p>
            <w:pPr>
              <w:jc w:val="center"/>
            </w:pPr>
            <w:r>
              <w:rPr>
                <w:b/>
              </w:rPr>
              <w:t>OK</w:t>
            </w:r>
          </w:p>
        </w:tc>
      </w:tr>
      <w:tr>
        <w:tc>
          <w:tcPr>
            <w:tcW w:type="dxa" w:w="2880"/>
            <w:tcW w:w="7920" w:type="dxa"/>
          </w:tcPr>
          <w:p>
            <w:pPr>
              <w:spacing w:line="480" w:lineRule="auto"/>
            </w:pPr>
            <w:r>
              <w:t xml:space="preserve">You have been filled in him, who is the head over every ruler and </w:t>
            </w:r>
            <w:r>
              <w:rPr>
                <w:b/>
              </w:rPr>
              <w:t>authority</w:t>
            </w:r>
            <w:r>
              <w:t>.</w:t>
            </w:r>
          </w:p>
        </w:tc>
        <w:tc>
          <w:tcPr>
            <w:tcW w:type="dxa" w:w="2880"/>
            <w:tcW w:w="7920" w:type="dxa"/>
          </w:tcPr>
          <w:p>
            <w:pPr>
              <w:spacing w:line="480" w:lineRule="auto"/>
            </w:pPr>
            <w:r>
              <w:t>Na mwimwi mukamilika kahiza iye na iye ndiye chitswa cha chila mutawala na mamulaka.</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Juda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Jesus Christ our Lord, be glory, majesty, dominion, and </w:t>
            </w:r>
            <w:r>
              <w:rPr>
                <w:b/>
              </w:rPr>
              <w:t>authority</w:t>
            </w:r>
            <w:r>
              <w:t>, before all time, now, and forever. Amen.</w:t>
            </w:r>
          </w:p>
        </w:tc>
        <w:tc>
          <w:tcPr>
            <w:tcW w:type="dxa" w:w="2880"/>
            <w:tcW w:w="7920" w:type="dxa"/>
          </w:tcPr>
          <w:p>
            <w:pPr>
              <w:spacing w:line="480" w:lineRule="auto"/>
            </w:pPr>
            <w:r>
              <w:t>K'wak'we iye Mulungu hicheye mwokoli kuchirira Jeso Krisito Bwana wehu, utukufu ukale k'wake, ubomu, uwezo na nguvu kabila ya tsiku zozini, vivi vikara na kare na kare. Amina</w:t>
            </w:r>
          </w:p>
        </w:tc>
        <w:tc>
          <w:tcPr>
            <w:tcW w:type="dxa" w:w="2880"/>
            <w:vAlign w:val="center"/>
            <w:tcW w:w="1440" w:type="dxa"/>
          </w:tcPr>
          <w:p>
            <w:pPr>
              <w:jc w:val="center"/>
            </w:pPr>
            <w:r>
              <w:t>☐</w:t>
            </w:r>
          </w:p>
        </w:tc>
      </w:tr>
      <w:tr>
        <w:tc>
          <w:tcPr>
            <w:tcW w:type="dxa" w:w="2880"/>
            <w:tcW w:w="7920" w:type="dxa"/>
          </w:tcPr>
          <w:p>
            <w:r>
              <w:rPr>
                <w:b/>
              </w:rPr>
              <w:t>Revelation 12:10</w:t>
            </w:r>
          </w:p>
        </w:tc>
        <w:tc>
          <w:tcPr>
            <w:tcW w:type="dxa" w:w="2880"/>
            <w:tcW w:w="7920" w:type="dxa"/>
          </w:tcPr>
          <w:p>
            <w:r>
              <w:rPr>
                <w:b/>
              </w:rPr>
              <w:t>Chitabu cha ufunulo 12:10</w:t>
            </w:r>
          </w:p>
        </w:tc>
        <w:tc>
          <w:tcPr>
            <w:tcW w:type="dxa" w:w="2880"/>
            <w:tcW w:w="1440" w:type="dxa"/>
          </w:tcPr>
          <w:p>
            <w:pPr>
              <w:jc w:val="center"/>
            </w:pPr>
            <w:r>
              <w:rPr>
                <w:b/>
              </w:rPr>
              <w:t>OK</w:t>
            </w:r>
          </w:p>
        </w:tc>
      </w:tr>
      <w:tr>
        <w:tc>
          <w:tcPr>
            <w:tcW w:type="dxa" w:w="2880"/>
            <w:tcW w:w="7920" w:type="dxa"/>
          </w:tcPr>
          <w:p>
            <w:pPr>
              <w:spacing w:line="480" w:lineRule="auto"/>
            </w:pPr>
            <w:r>
              <w:t>Then I heard a loud voice in heaven:</w:t>
              <w:br/>
              <w:br/>
              <w:t xml:space="preserve"> "Now have come the salvation and the power and the kingdom of our God, and the </w:t>
            </w:r>
            <w:r>
              <w:rPr>
                <w:b/>
              </w:rPr>
              <w:t>authority</w:t>
            </w:r>
            <w:r>
              <w:t xml:space="preserve"> of his Christ. For the accuser of our brothers has been thrown down, the one who accused them before our God day and night.</w:t>
            </w:r>
          </w:p>
        </w:tc>
        <w:tc>
          <w:tcPr>
            <w:tcW w:type="dxa" w:w="2880"/>
            <w:tcW w:w="7920" w:type="dxa"/>
          </w:tcPr>
          <w:p>
            <w:pPr>
              <w:spacing w:line="480" w:lineRule="auto"/>
            </w:pPr>
            <w:r>
              <w:t>Chisha nichisikira sauti bomu kombola mulunguni, “vikara wokowi ukudza, mukotse na ufalme wa Mulungu wehu, mamlaka ga Kristo wakwe. Khwa kukala mushitaki wa ndugu zehu yutsuvhiwa tsini- ariye waashitaki mbele za Mulungu wehu mutsanana usiku.</w:t>
            </w:r>
          </w:p>
        </w:tc>
        <w:tc>
          <w:tcPr>
            <w:tcW w:type="dxa" w:w="2880"/>
            <w:vAlign w:val="center"/>
            <w:tcW w:w="1440" w:type="dxa"/>
          </w:tcPr>
          <w:p>
            <w:pPr>
              <w:jc w:val="center"/>
            </w:pPr>
            <w:r>
              <w:t>☐</w:t>
            </w:r>
          </w:p>
        </w:tc>
      </w:tr>
    </w:tbl>
    <w:p>
      <w:pPr>
        <w:pStyle w:val="Heading1"/>
        <w:spacing w:before="0"/>
      </w:pPr>
      <w:r>
        <w:t>baptize (G907, G908, G909)</w:t>
      </w:r>
    </w:p>
    <w:p>
      <w:r/>
      <w:r>
        <w:t>This word can mean:</w:t>
      </w:r>
      <w:r/>
      <w:r/>
    </w:p>
    <w:p>
      <w:pPr>
        <w:pStyle w:val="ListBullet"/>
        <w:spacing w:line="240" w:lineRule="auto"/>
        <w:ind w:left="720"/>
      </w:pPr>
      <w:r/>
      <w:r>
        <w:t>To baptize someone else.</w:t>
      </w:r>
      <w:r/>
    </w:p>
    <w:p>
      <w:pPr>
        <w:pStyle w:val="ListBullet"/>
        <w:spacing w:line="240" w:lineRule="auto"/>
        <w:ind w:left="720"/>
      </w:pPr>
      <w:r/>
      <w:r>
        <w:t>To dip something or someone under the water.</w:t>
      </w:r>
      <w:r/>
    </w:p>
    <w:p>
      <w:pPr>
        <w:pStyle w:val="ListBullet"/>
        <w:spacing w:line="240" w:lineRule="auto" w:after="0"/>
        <w:ind w:left="720"/>
      </w:pPr>
      <w:r/>
      <w:r>
        <w:t>To wash or purify oneself.</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Matayo 3:6</w:t>
            </w:r>
          </w:p>
        </w:tc>
        <w:tc>
          <w:tcPr>
            <w:tcW w:type="dxa" w:w="2880"/>
            <w:tcW w:w="1440" w:type="dxa"/>
          </w:tcPr>
          <w:p>
            <w:pPr>
              <w:jc w:val="center"/>
            </w:pPr>
            <w:r>
              <w:rPr>
                <w:b/>
              </w:rPr>
              <w:t>OK</w:t>
            </w:r>
          </w:p>
        </w:tc>
      </w:tr>
      <w:tr>
        <w:tc>
          <w:tcPr>
            <w:tcW w:type="dxa" w:w="2880"/>
            <w:tcW w:w="7920" w:type="dxa"/>
          </w:tcPr>
          <w:p>
            <w:pPr>
              <w:spacing w:line="480" w:lineRule="auto"/>
            </w:pPr>
            <w:r>
              <w:t xml:space="preserve">They were </w:t>
            </w:r>
            <w:r>
              <w:rPr>
                <w:b/>
              </w:rPr>
              <w:t>baptized</w:t>
            </w:r>
            <w:r>
              <w:t xml:space="preserve"> by him in the Jordan River, confessing their sins.</w:t>
            </w:r>
          </w:p>
        </w:tc>
        <w:tc>
          <w:tcPr>
            <w:tcW w:type="dxa" w:w="2880"/>
            <w:tcW w:w="7920" w:type="dxa"/>
          </w:tcPr>
          <w:p>
            <w:pPr>
              <w:spacing w:line="480" w:lineRule="auto"/>
            </w:pPr>
            <w:r>
              <w:t>Were achibatizwa ni iye kahiza muho wa Jorodani,achiungama dambi zao.</w:t>
            </w:r>
          </w:p>
        </w:tc>
        <w:tc>
          <w:tcPr>
            <w:tcW w:type="dxa" w:w="2880"/>
            <w:vAlign w:val="center"/>
            <w:tcW w:w="1440" w:type="dxa"/>
          </w:tcPr>
          <w:p>
            <w:pPr>
              <w:jc w:val="center"/>
            </w:pPr>
            <w:r>
              <w:t>☐</w:t>
            </w:r>
          </w:p>
        </w:tc>
      </w:tr>
      <w:tr>
        <w:tc>
          <w:tcPr>
            <w:tcW w:type="dxa" w:w="2880"/>
            <w:tcW w:w="7920" w:type="dxa"/>
          </w:tcPr>
          <w:p>
            <w:r>
              <w:rPr>
                <w:b/>
              </w:rPr>
              <w:t>Matthew 3:11</w:t>
            </w:r>
          </w:p>
        </w:tc>
        <w:tc>
          <w:tcPr>
            <w:tcW w:type="dxa" w:w="2880"/>
            <w:tcW w:w="7920" w:type="dxa"/>
          </w:tcPr>
          <w:p>
            <w:r>
              <w:rPr>
                <w:b/>
              </w:rPr>
              <w:t>Matayo 3:11</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w:t>
            </w:r>
            <w:r>
              <w:t xml:space="preserve"> you with water for repentance. But he who comes after me is mightier than I, and I am not worthy even to carry his sandals. He will </w:t>
            </w:r>
            <w:r>
              <w:rPr>
                <w:b/>
              </w:rPr>
              <w:t>baptize</w:t>
            </w:r>
            <w:r>
              <w:t xml:space="preserve"> you with the Holy Spirit and with fire.</w:t>
            </w:r>
          </w:p>
        </w:tc>
        <w:tc>
          <w:tcPr>
            <w:tcW w:type="dxa" w:w="2880"/>
            <w:tcW w:w="7920" w:type="dxa"/>
          </w:tcPr>
          <w:p>
            <w:pPr>
              <w:spacing w:line="480" w:lineRule="auto"/>
            </w:pPr>
            <w:r>
              <w:t>nina mubaatiza kwa madzi kwa ajili ya toba.Ela iye adzaye badala ya mimi ni mukulu sana kuriko Mimi,na Mimi sistahili hata kutsukula virahuvye.Iye yundamubaatiza kwa Roho mutakatifuna kwa moho.</w:t>
            </w:r>
          </w:p>
        </w:tc>
        <w:tc>
          <w:tcPr>
            <w:tcW w:type="dxa" w:w="2880"/>
            <w:vAlign w:val="center"/>
            <w:tcW w:w="1440" w:type="dxa"/>
          </w:tcPr>
          <w:p>
            <w:pPr>
              <w:jc w:val="center"/>
            </w:pPr>
            <w:r>
              <w:t>☐</w:t>
            </w:r>
          </w:p>
        </w:tc>
      </w:tr>
      <w:tr>
        <w:tc>
          <w:tcPr>
            <w:tcW w:type="dxa" w:w="2880"/>
            <w:tcW w:w="7920" w:type="dxa"/>
          </w:tcPr>
          <w:p>
            <w:r>
              <w:rPr>
                <w:b/>
              </w:rPr>
              <w:t>Matthew 3:13</w:t>
            </w:r>
          </w:p>
        </w:tc>
        <w:tc>
          <w:tcPr>
            <w:tcW w:type="dxa" w:w="2880"/>
            <w:tcW w:w="7920" w:type="dxa"/>
          </w:tcPr>
          <w:p>
            <w:r>
              <w:rPr>
                <w:b/>
              </w:rPr>
              <w:t>Matayo 3:13</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from Galilee to the Jordan River to be </w:t>
            </w:r>
            <w:r>
              <w:rPr>
                <w:b/>
              </w:rPr>
              <w:t>baptized</w:t>
            </w:r>
            <w:r>
              <w:t xml:space="preserve"> by John.</w:t>
            </w:r>
          </w:p>
        </w:tc>
        <w:tc>
          <w:tcPr>
            <w:tcW w:type="dxa" w:w="2880"/>
            <w:tcW w:w="7920" w:type="dxa"/>
          </w:tcPr>
          <w:p>
            <w:pPr>
              <w:spacing w:line="480" w:lineRule="auto"/>
            </w:pPr>
            <w:r>
              <w:t>Kisha Jesu achidza kula Galilaya muhadi muho wa Jorodani achibatizwa ni Johana.</w:t>
            </w:r>
          </w:p>
        </w:tc>
        <w:tc>
          <w:tcPr>
            <w:tcW w:type="dxa" w:w="2880"/>
            <w:vAlign w:val="center"/>
            <w:tcW w:w="1440" w:type="dxa"/>
          </w:tcPr>
          <w:p>
            <w:pPr>
              <w:jc w:val="center"/>
            </w:pPr>
            <w:r>
              <w:t>☐</w:t>
            </w:r>
          </w:p>
        </w:tc>
      </w:tr>
      <w:tr>
        <w:tc>
          <w:tcPr>
            <w:tcW w:type="dxa" w:w="2880"/>
            <w:tcW w:w="7920" w:type="dxa"/>
          </w:tcPr>
          <w:p>
            <w:r>
              <w:rPr>
                <w:b/>
              </w:rPr>
              <w:t>Matthew 3:14</w:t>
            </w:r>
          </w:p>
        </w:tc>
        <w:tc>
          <w:tcPr>
            <w:tcW w:type="dxa" w:w="2880"/>
            <w:tcW w:w="7920" w:type="dxa"/>
          </w:tcPr>
          <w:p>
            <w:r>
              <w:rPr>
                <w:b/>
              </w:rPr>
              <w:t>Matayo 3:14</w:t>
            </w:r>
          </w:p>
        </w:tc>
        <w:tc>
          <w:tcPr>
            <w:tcW w:type="dxa" w:w="2880"/>
            <w:tcW w:w="1440" w:type="dxa"/>
          </w:tcPr>
          <w:p>
            <w:pPr>
              <w:jc w:val="center"/>
            </w:pPr>
            <w:r>
              <w:rPr>
                <w:b/>
              </w:rPr>
              <w:t>OK</w:t>
            </w:r>
          </w:p>
        </w:tc>
      </w:tr>
      <w:tr>
        <w:tc>
          <w:tcPr>
            <w:tcW w:type="dxa" w:w="2880"/>
            <w:tcW w:w="7920" w:type="dxa"/>
          </w:tcPr>
          <w:p>
            <w:pPr>
              <w:spacing w:line="480" w:lineRule="auto"/>
            </w:pPr>
            <w:r>
              <w:t xml:space="preserve">But John kept trying to stop him, saying, "I need to be </w:t>
            </w:r>
            <w:r>
              <w:rPr>
                <w:b/>
              </w:rPr>
              <w:t>baptized</w:t>
            </w:r>
            <w:r>
              <w:t xml:space="preserve"> by you, and do you come to me?"</w:t>
            </w:r>
          </w:p>
        </w:tc>
        <w:tc>
          <w:tcPr>
            <w:tcW w:type="dxa" w:w="2880"/>
            <w:tcW w:w="7920" w:type="dxa"/>
          </w:tcPr>
          <w:p>
            <w:pPr>
              <w:spacing w:line="480" w:lineRule="auto"/>
            </w:pPr>
            <w:r>
              <w:t>Ela Johana wakala yunamuzulia achiaamba, "mimi nahenza kubatizwa ni uwe,nawe unadza kwangu?"</w:t>
            </w:r>
          </w:p>
        </w:tc>
        <w:tc>
          <w:tcPr>
            <w:tcW w:type="dxa" w:w="2880"/>
            <w:vAlign w:val="center"/>
            <w:tcW w:w="1440" w:type="dxa"/>
          </w:tcPr>
          <w:p>
            <w:pPr>
              <w:jc w:val="center"/>
            </w:pPr>
            <w:r>
              <w:t>☐</w:t>
            </w:r>
          </w:p>
        </w:tc>
      </w:tr>
      <w:tr>
        <w:tc>
          <w:tcPr>
            <w:tcW w:type="dxa" w:w="2880"/>
            <w:tcW w:w="7920" w:type="dxa"/>
          </w:tcPr>
          <w:p>
            <w:r>
              <w:rPr>
                <w:b/>
              </w:rPr>
              <w:t>Matthew 3:16</w:t>
            </w:r>
          </w:p>
        </w:tc>
        <w:tc>
          <w:tcPr>
            <w:tcW w:type="dxa" w:w="2880"/>
            <w:tcW w:w="7920" w:type="dxa"/>
          </w:tcPr>
          <w:p>
            <w:r>
              <w:rPr>
                <w:b/>
              </w:rPr>
              <w:t>Matayo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w:t>
            </w:r>
            <w:r>
              <w:rPr>
                <w:b/>
              </w:rPr>
              <w:t>baptized</w:t>
            </w:r>
            <w:r>
              <w:t>, Jesus came up immediately from the water, and behold, the heavens were opened to him. He saw the Spirit of God coming down like a dove and resting upon him.</w:t>
            </w:r>
          </w:p>
        </w:tc>
        <w:tc>
          <w:tcPr>
            <w:tcW w:type="dxa" w:w="2880"/>
            <w:tcW w:w="7920" w:type="dxa"/>
          </w:tcPr>
          <w:p>
            <w:pPr>
              <w:spacing w:line="480" w:lineRule="auto"/>
            </w:pPr>
            <w:r>
              <w:t>Baada ya kubatizwa, mara Jesu achiombola madzini,na lola,mbingu zichimufunukira kwakwe na achona Roho wa Mulungu achitserera here mufano wa ngia manga na achihurira dzuluye.</w:t>
            </w:r>
          </w:p>
        </w:tc>
        <w:tc>
          <w:tcPr>
            <w:tcW w:type="dxa" w:w="2880"/>
            <w:vAlign w:val="center"/>
            <w:tcW w:w="1440" w:type="dxa"/>
          </w:tcPr>
          <w:p>
            <w:pPr>
              <w:jc w:val="center"/>
            </w:pPr>
            <w:r>
              <w:t>☐</w:t>
            </w:r>
          </w:p>
        </w:tc>
      </w:tr>
      <w:tr>
        <w:tc>
          <w:tcPr>
            <w:tcW w:type="dxa" w:w="2880"/>
            <w:tcW w:w="7920" w:type="dxa"/>
          </w:tcPr>
          <w:p>
            <w:r>
              <w:rPr>
                <w:b/>
              </w:rPr>
              <w:t>Mark 1:4</w:t>
            </w:r>
          </w:p>
        </w:tc>
        <w:tc>
          <w:tcPr>
            <w:tcW w:type="dxa" w:w="2880"/>
            <w:tcW w:w="7920" w:type="dxa"/>
          </w:tcPr>
          <w:p>
            <w:r>
              <w:rPr>
                <w:b/>
              </w:rPr>
              <w:t>Mariko 1:4</w:t>
            </w:r>
          </w:p>
        </w:tc>
        <w:tc>
          <w:tcPr>
            <w:tcW w:type="dxa" w:w="2880"/>
            <w:tcW w:w="1440" w:type="dxa"/>
          </w:tcPr>
          <w:p>
            <w:pPr>
              <w:jc w:val="center"/>
            </w:pPr>
            <w:r>
              <w:rPr>
                <w:b/>
              </w:rPr>
              <w:t>OK</w:t>
            </w:r>
          </w:p>
        </w:tc>
      </w:tr>
      <w:tr>
        <w:tc>
          <w:tcPr>
            <w:tcW w:type="dxa" w:w="2880"/>
            <w:tcW w:w="7920" w:type="dxa"/>
          </w:tcPr>
          <w:p>
            <w:pPr>
              <w:spacing w:line="480" w:lineRule="auto"/>
            </w:pPr>
            <w:r>
              <w:t xml:space="preserve">John came, </w:t>
            </w:r>
            <w:r>
              <w:rPr>
                <w:b/>
              </w:rPr>
              <w:t>baptizing</w:t>
            </w:r>
            <w:r>
              <w:t xml:space="preserve"> in the wilderness and preaching a </w:t>
            </w:r>
            <w:r>
              <w:rPr>
                <w:b/>
              </w:rPr>
              <w:t>baptism</w:t>
            </w:r>
            <w:r>
              <w:t xml:space="preserve"> of repentance for the forgiveness of sins.</w:t>
            </w:r>
          </w:p>
        </w:tc>
        <w:tc>
          <w:tcPr>
            <w:tcW w:type="dxa" w:w="2880"/>
            <w:tcW w:w="7920" w:type="dxa"/>
          </w:tcPr>
          <w:p>
            <w:pPr>
              <w:spacing w:line="480" w:lineRule="auto"/>
            </w:pPr>
            <w:r>
              <w:t>Johana wakudza achibatiza nyikahi na kuhubiri ubatizo wa toba urehao msamaha wa dambi.</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Mariko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w:t>
            </w:r>
            <w:r>
              <w:rPr>
                <w:b/>
              </w:rPr>
              <w:t>baptized</w:t>
            </w:r>
            <w:r>
              <w:t xml:space="preserve"> by him in the Jordan River, confessing their sins.</w:t>
            </w:r>
          </w:p>
        </w:tc>
        <w:tc>
          <w:tcPr>
            <w:tcW w:type="dxa" w:w="2880"/>
            <w:tcW w:w="7920" w:type="dxa"/>
          </w:tcPr>
          <w:p>
            <w:pPr>
              <w:spacing w:line="480" w:lineRule="auto"/>
            </w:pPr>
            <w:r>
              <w:t>Tsi yosi ya Judea na atu osi a Jerusalemu akwenda kwakwe. Were anabatizwa ni iye kahiza muho wa Jordani, achikiri dambi zao.</w:t>
            </w:r>
          </w:p>
        </w:tc>
        <w:tc>
          <w:tcPr>
            <w:tcW w:type="dxa" w:w="2880"/>
            <w:vAlign w:val="center"/>
            <w:tcW w:w="1440" w:type="dxa"/>
          </w:tcPr>
          <w:p>
            <w:pPr>
              <w:jc w:val="center"/>
            </w:pPr>
            <w:r>
              <w:t>☐</w:t>
            </w:r>
          </w:p>
        </w:tc>
      </w:tr>
      <w:tr>
        <w:tc>
          <w:tcPr>
            <w:tcW w:type="dxa" w:w="2880"/>
            <w:tcW w:w="7920" w:type="dxa"/>
          </w:tcPr>
          <w:p>
            <w:r>
              <w:rPr>
                <w:b/>
              </w:rPr>
              <w:t>Mark 1:8</w:t>
            </w:r>
          </w:p>
        </w:tc>
        <w:tc>
          <w:tcPr>
            <w:tcW w:type="dxa" w:w="2880"/>
            <w:tcW w:w="7920" w:type="dxa"/>
          </w:tcPr>
          <w:p>
            <w:r>
              <w:rPr>
                <w:b/>
              </w:rPr>
              <w:t>Mariko 1:8</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baptized</w:t>
            </w:r>
            <w:r>
              <w:t xml:space="preserve"> you with water, but he will </w:t>
            </w:r>
            <w:r>
              <w:rPr>
                <w:b/>
              </w:rPr>
              <w:t>baptize</w:t>
            </w:r>
            <w:r>
              <w:t xml:space="preserve"> you with the Holy Spirit."</w:t>
            </w:r>
          </w:p>
        </w:tc>
        <w:tc>
          <w:tcPr>
            <w:tcW w:type="dxa" w:w="2880"/>
            <w:tcW w:w="7920" w:type="dxa"/>
          </w:tcPr>
          <w:p>
            <w:pPr>
              <w:spacing w:line="480" w:lineRule="auto"/>
            </w:pPr>
            <w:r>
              <w:t>Mimi naabitiza kwa madzi, lakini iye yundaabatiza mwimwi kwa Roho mutsunyu.</w:t>
            </w:r>
          </w:p>
        </w:tc>
        <w:tc>
          <w:tcPr>
            <w:tcW w:type="dxa" w:w="2880"/>
            <w:vAlign w:val="center"/>
            <w:tcW w:w="1440" w:type="dxa"/>
          </w:tcPr>
          <w:p>
            <w:pPr>
              <w:jc w:val="center"/>
            </w:pPr>
            <w:r>
              <w:t>☐</w:t>
            </w:r>
          </w:p>
        </w:tc>
      </w:tr>
      <w:tr>
        <w:tc>
          <w:tcPr>
            <w:tcW w:type="dxa" w:w="2880"/>
            <w:tcW w:w="7920" w:type="dxa"/>
          </w:tcPr>
          <w:p>
            <w:r>
              <w:rPr>
                <w:b/>
              </w:rPr>
              <w:t>Luke 3:3</w:t>
            </w:r>
          </w:p>
        </w:tc>
        <w:tc>
          <w:tcPr>
            <w:tcW w:type="dxa" w:w="2880"/>
            <w:tcW w:w="7920" w:type="dxa"/>
          </w:tcPr>
          <w:p>
            <w:r>
              <w:rPr>
                <w:b/>
              </w:rPr>
              <w:t>Luka 3:3</w:t>
            </w:r>
          </w:p>
        </w:tc>
        <w:tc>
          <w:tcPr>
            <w:tcW w:type="dxa" w:w="2880"/>
            <w:tcW w:w="1440" w:type="dxa"/>
          </w:tcPr>
          <w:p>
            <w:pPr>
              <w:jc w:val="center"/>
            </w:pPr>
            <w:r>
              <w:rPr>
                <w:b/>
              </w:rPr>
              <w:t>OK</w:t>
            </w:r>
          </w:p>
        </w:tc>
      </w:tr>
      <w:tr>
        <w:tc>
          <w:tcPr>
            <w:tcW w:type="dxa" w:w="2880"/>
            <w:tcW w:w="7920" w:type="dxa"/>
          </w:tcPr>
          <w:p>
            <w:pPr>
              <w:spacing w:line="480" w:lineRule="auto"/>
            </w:pPr>
            <w:r>
              <w:t xml:space="preserve">He went into all the region around the Jordan, preaching a </w:t>
            </w:r>
            <w:r>
              <w:rPr>
                <w:b/>
              </w:rPr>
              <w:t>baptism</w:t>
            </w:r>
            <w:r>
              <w:t xml:space="preserve"> of repentance for the forgiveness of sins.</w:t>
            </w:r>
          </w:p>
        </w:tc>
        <w:tc>
          <w:tcPr>
            <w:tcW w:type="dxa" w:w="2880"/>
            <w:tcW w:w="7920" w:type="dxa"/>
          </w:tcPr>
          <w:p>
            <w:pPr>
              <w:spacing w:line="480" w:lineRule="auto"/>
            </w:pPr>
            <w:r>
              <w:t>Waenenda jimbo rosi achizunguluka kuchirira muho wa Jordani, achihubiri ubatizo wa toba kwa ajili ya msamaha wa dambi.</w:t>
            </w:r>
          </w:p>
        </w:tc>
        <w:tc>
          <w:tcPr>
            <w:tcW w:type="dxa" w:w="2880"/>
            <w:vAlign w:val="center"/>
            <w:tcW w:w="1440" w:type="dxa"/>
          </w:tcPr>
          <w:p>
            <w:pPr>
              <w:jc w:val="center"/>
            </w:pPr>
            <w:r>
              <w:t>☐</w:t>
            </w:r>
          </w:p>
        </w:tc>
      </w:tr>
      <w:tr>
        <w:tc>
          <w:tcPr>
            <w:tcW w:type="dxa" w:w="2880"/>
            <w:tcW w:w="7920" w:type="dxa"/>
          </w:tcPr>
          <w:p>
            <w:r>
              <w:rPr>
                <w:b/>
              </w:rPr>
              <w:t>John 3:22</w:t>
            </w:r>
          </w:p>
        </w:tc>
        <w:tc>
          <w:tcPr>
            <w:tcW w:type="dxa" w:w="2880"/>
            <w:tcW w:w="7920" w:type="dxa"/>
          </w:tcPr>
          <w:p>
            <w:r>
              <w:rPr>
                <w:b/>
              </w:rPr>
              <w:t>Johana 3:22</w:t>
            </w:r>
          </w:p>
        </w:tc>
        <w:tc>
          <w:tcPr>
            <w:tcW w:type="dxa" w:w="2880"/>
            <w:tcW w:w="1440" w:type="dxa"/>
          </w:tcPr>
          <w:p>
            <w:pPr>
              <w:jc w:val="center"/>
            </w:pPr>
            <w:r>
              <w:rPr>
                <w:b/>
              </w:rPr>
              <w:t>OK</w:t>
            </w:r>
          </w:p>
        </w:tc>
      </w:tr>
      <w:tr>
        <w:tc>
          <w:tcPr>
            <w:tcW w:type="dxa" w:w="2880"/>
            <w:tcW w:w="7920" w:type="dxa"/>
          </w:tcPr>
          <w:p>
            <w:pPr>
              <w:spacing w:line="480" w:lineRule="auto"/>
            </w:pPr>
            <w:r>
              <w:t xml:space="preserve">After this, Jesus and his disciples went into the land of Judea. There he spent some time with them and </w:t>
            </w:r>
            <w:r>
              <w:rPr>
                <w:b/>
              </w:rPr>
              <w:t>baptized</w:t>
            </w:r>
            <w:r>
              <w:t>.</w:t>
            </w:r>
          </w:p>
        </w:tc>
        <w:tc>
          <w:tcPr>
            <w:tcW w:type="dxa" w:w="2880"/>
            <w:tcW w:w="7920" w:type="dxa"/>
          </w:tcPr>
          <w:p>
            <w:pPr>
              <w:spacing w:line="480" w:lineRule="auto"/>
            </w:pPr>
            <w:r>
              <w:t>Bada ya gaga, Jesu vhamwenga na (anafunzie) akwenda muhadi tsi ya Yudea. Kuko wahumira muda vhamwenga nao na were yuna-batiza .</w:t>
            </w:r>
          </w:p>
        </w:tc>
        <w:tc>
          <w:tcPr>
            <w:tcW w:type="dxa" w:w="2880"/>
            <w:vAlign w:val="center"/>
            <w:tcW w:w="1440" w:type="dxa"/>
          </w:tcPr>
          <w:p>
            <w:pPr>
              <w:jc w:val="center"/>
            </w:pPr>
            <w:r>
              <w:t>☐</w:t>
            </w:r>
          </w:p>
        </w:tc>
      </w:tr>
      <w:tr>
        <w:tc>
          <w:tcPr>
            <w:tcW w:type="dxa" w:w="2880"/>
            <w:tcW w:w="7920" w:type="dxa"/>
          </w:tcPr>
          <w:p>
            <w:r>
              <w:rPr>
                <w:b/>
              </w:rPr>
              <w:t>Acts 1:22</w:t>
            </w:r>
          </w:p>
        </w:tc>
        <w:tc>
          <w:tcPr>
            <w:tcW w:type="dxa" w:w="2880"/>
            <w:tcW w:w="7920" w:type="dxa"/>
          </w:tcPr>
          <w:p>
            <w:r>
              <w:rPr>
                <w:b/>
              </w:rPr>
              <w:t>Mahendo ga mitume 1:22</w:t>
            </w:r>
          </w:p>
        </w:tc>
        <w:tc>
          <w:tcPr>
            <w:tcW w:type="dxa" w:w="2880"/>
            <w:tcW w:w="1440" w:type="dxa"/>
          </w:tcPr>
          <w:p>
            <w:pPr>
              <w:jc w:val="center"/>
            </w:pPr>
            <w:r>
              <w:rPr>
                <w:b/>
              </w:rPr>
              <w:t>OK</w:t>
            </w:r>
          </w:p>
        </w:tc>
      </w:tr>
      <w:tr>
        <w:tc>
          <w:tcPr>
            <w:tcW w:type="dxa" w:w="2880"/>
            <w:tcW w:w="7920" w:type="dxa"/>
          </w:tcPr>
          <w:p>
            <w:pPr>
              <w:spacing w:line="480" w:lineRule="auto"/>
            </w:pPr>
            <w:r>
              <w:t xml:space="preserve">beginning from the </w:t>
            </w:r>
            <w:r>
              <w:rPr>
                <w:b/>
              </w:rPr>
              <w:t>baptism</w:t>
            </w:r>
            <w:r>
              <w:t xml:space="preserve"> of John to the day that he was taken up from us, become a witness with us of his resurrection."</w:t>
            </w:r>
          </w:p>
        </w:tc>
        <w:tc>
          <w:tcPr>
            <w:tcW w:type="dxa" w:w="2880"/>
            <w:tcW w:w="7920" w:type="dxa"/>
          </w:tcPr>
          <w:p>
            <w:pPr>
              <w:spacing w:line="480" w:lineRule="auto"/>
            </w:pPr>
            <w:r>
              <w:t>Kulahangu ubatizo wa Yohana muhadi tsiku irahu arivohalwa dzulu , akale shahidi kufufutakwe vamwenga naswi.</w:t>
            </w:r>
          </w:p>
        </w:tc>
        <w:tc>
          <w:tcPr>
            <w:tcW w:type="dxa" w:w="2880"/>
            <w:vAlign w:val="center"/>
            <w:tcW w:w="1440" w:type="dxa"/>
          </w:tcPr>
          <w:p>
            <w:pPr>
              <w:jc w:val="center"/>
            </w:pPr>
            <w:r>
              <w:t>☐</w:t>
            </w:r>
          </w:p>
        </w:tc>
      </w:tr>
      <w:tr>
        <w:tc>
          <w:tcPr>
            <w:tcW w:type="dxa" w:w="2880"/>
            <w:tcW w:w="7920" w:type="dxa"/>
          </w:tcPr>
          <w:p>
            <w:r>
              <w:rPr>
                <w:b/>
              </w:rPr>
              <w:t>Romans 6:4</w:t>
            </w:r>
          </w:p>
        </w:tc>
        <w:tc>
          <w:tcPr>
            <w:tcW w:type="dxa" w:w="2880"/>
            <w:tcW w:w="7920" w:type="dxa"/>
          </w:tcPr>
          <w:p>
            <w:r>
              <w:rPr>
                <w:b/>
              </w:rPr>
              <w:t>Warumi 6:4</w:t>
            </w:r>
          </w:p>
        </w:tc>
        <w:tc>
          <w:tcPr>
            <w:tcW w:type="dxa" w:w="2880"/>
            <w:tcW w:w="1440" w:type="dxa"/>
          </w:tcPr>
          <w:p>
            <w:pPr>
              <w:jc w:val="center"/>
            </w:pPr>
            <w:r>
              <w:rPr>
                <w:b/>
              </w:rPr>
              <w:t>OK</w:t>
            </w:r>
          </w:p>
        </w:tc>
      </w:tr>
      <w:tr>
        <w:tc>
          <w:tcPr>
            <w:tcW w:type="dxa" w:w="2880"/>
            <w:tcW w:w="7920" w:type="dxa"/>
          </w:tcPr>
          <w:p>
            <w:pPr>
              <w:spacing w:line="480" w:lineRule="auto"/>
            </w:pPr>
            <w:r>
              <w:t xml:space="preserve">We were buried, then, with him through </w:t>
            </w:r>
            <w:r>
              <w:rPr>
                <w:b/>
              </w:rPr>
              <w:t>baptism</w:t>
            </w:r>
            <w:r>
              <w:t xml:space="preserve"> into death. This happened in order that just as Christ was raised from the dead by the glory of the Father, so also we might walk in newness of life.</w:t>
            </w:r>
          </w:p>
        </w:tc>
        <w:tc>
          <w:tcPr>
            <w:tcW w:type="dxa" w:w="2880"/>
            <w:tcW w:w="7920" w:type="dxa"/>
          </w:tcPr>
          <w:p>
            <w:pPr>
              <w:spacing w:line="480" w:lineRule="auto"/>
            </w:pPr>
            <w:r>
              <w:t>ili were kazikwa vhamwenga na iye kahiza ubatizo wa chifoche. Ili vyokala rira Kristo arivyofufuka kula kahiza mauti kachirira utukufu wa Baba, ii ni kukala naswi huweze kwenenda kahi-za uvhia wa Maisha.</w:t>
            </w:r>
          </w:p>
        </w:tc>
        <w:tc>
          <w:tcPr>
            <w:tcW w:type="dxa" w:w="2880"/>
            <w:vAlign w:val="center"/>
            <w:tcW w:w="1440" w:type="dxa"/>
          </w:tcPr>
          <w:p>
            <w:pPr>
              <w:jc w:val="center"/>
            </w:pPr>
            <w:r>
              <w:t>☐</w:t>
            </w:r>
          </w:p>
        </w:tc>
      </w:tr>
      <w:tr>
        <w:tc>
          <w:tcPr>
            <w:tcW w:type="dxa" w:w="2880"/>
            <w:tcW w:w="7920" w:type="dxa"/>
          </w:tcPr>
          <w:p>
            <w:r>
              <w:rPr>
                <w:b/>
              </w:rPr>
              <w:t>Galatians 3:27</w:t>
            </w:r>
          </w:p>
        </w:tc>
        <w:tc>
          <w:tcPr>
            <w:tcW w:type="dxa" w:w="2880"/>
            <w:tcW w:w="7920" w:type="dxa"/>
          </w:tcPr>
          <w:p>
            <w:r>
              <w:rPr>
                <w:b/>
              </w:rPr>
              <w:t>Agalatia. 3:27</w:t>
            </w:r>
          </w:p>
        </w:tc>
        <w:tc>
          <w:tcPr>
            <w:tcW w:type="dxa" w:w="2880"/>
            <w:tcW w:w="1440" w:type="dxa"/>
          </w:tcPr>
          <w:p>
            <w:pPr>
              <w:jc w:val="center"/>
            </w:pPr>
            <w:r>
              <w:rPr>
                <w:b/>
              </w:rPr>
              <w:t>OK</w:t>
            </w:r>
          </w:p>
        </w:tc>
      </w:tr>
      <w:tr>
        <w:tc>
          <w:tcPr>
            <w:tcW w:type="dxa" w:w="2880"/>
            <w:tcW w:w="7920" w:type="dxa"/>
          </w:tcPr>
          <w:p>
            <w:pPr>
              <w:spacing w:line="480" w:lineRule="auto"/>
            </w:pPr>
            <w:r>
              <w:t xml:space="preserve">For as many of you who were </w:t>
            </w:r>
            <w:r>
              <w:rPr>
                <w:b/>
              </w:rPr>
              <w:t>baptized</w:t>
            </w:r>
            <w:r>
              <w:t xml:space="preserve"> into Christ have clothed yourselves with Christ.</w:t>
            </w:r>
          </w:p>
        </w:tc>
        <w:tc>
          <w:tcPr>
            <w:tcW w:type="dxa" w:w="2880"/>
            <w:tcW w:w="7920" w:type="dxa"/>
          </w:tcPr>
          <w:p>
            <w:pPr>
              <w:spacing w:line="480" w:lineRule="auto"/>
            </w:pPr>
            <w:r>
              <w:t>Osi ambao Mwabatizwa kaiza Kristo mudzidzika Kristo.</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Akolosai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w:t>
            </w:r>
            <w:r>
              <w:rPr>
                <w:b/>
              </w:rPr>
              <w:t>baptism</w:t>
            </w:r>
            <w:r>
              <w:t>, and in him you were raised up through faith in the power of God, who raised him from the dead.</w:t>
            </w:r>
          </w:p>
        </w:tc>
        <w:tc>
          <w:tcPr>
            <w:tcW w:type="dxa" w:w="2880"/>
            <w:tcW w:w="7920" w:type="dxa"/>
          </w:tcPr>
          <w:p>
            <w:pPr>
              <w:spacing w:line="480" w:lineRule="auto"/>
            </w:pPr>
            <w:r>
              <w:t>mwazikwa vhamwenga naye kahiza ubatizo,na kahiza iye mwafufulwa kahiza kuluvhiro na nguvu za Mulungu,ariye mufufula kula kwa ariofa.</w:t>
            </w:r>
          </w:p>
        </w:tc>
        <w:tc>
          <w:tcPr>
            <w:tcW w:type="dxa" w:w="2880"/>
            <w:vAlign w:val="center"/>
            <w:tcW w:w="1440" w:type="dxa"/>
          </w:tcPr>
          <w:p>
            <w:pPr>
              <w:jc w:val="center"/>
            </w:pPr>
            <w:r>
              <w:t>☐</w:t>
            </w:r>
          </w:p>
        </w:tc>
      </w:tr>
      <w:tr>
        <w:tc>
          <w:tcPr>
            <w:tcW w:type="dxa" w:w="2880"/>
            <w:tcW w:w="7920" w:type="dxa"/>
          </w:tcPr>
          <w:p>
            <w:r>
              <w:rPr>
                <w:b/>
              </w:rPr>
              <w:t>1 Peter 3:21</w:t>
            </w:r>
          </w:p>
        </w:tc>
        <w:tc>
          <w:tcPr>
            <w:tcW w:type="dxa" w:w="2880"/>
            <w:tcW w:w="7920" w:type="dxa"/>
          </w:tcPr>
          <w:p>
            <w:r>
              <w:rPr>
                <w:b/>
              </w:rPr>
              <w:t>Petero 1 3:21</w:t>
            </w:r>
          </w:p>
        </w:tc>
        <w:tc>
          <w:tcPr>
            <w:tcW w:type="dxa" w:w="2880"/>
            <w:tcW w:w="1440" w:type="dxa"/>
          </w:tcPr>
          <w:p>
            <w:pPr>
              <w:jc w:val="center"/>
            </w:pPr>
            <w:r>
              <w:rPr>
                <w:b/>
              </w:rPr>
              <w:t>OK</w:t>
            </w:r>
          </w:p>
        </w:tc>
      </w:tr>
      <w:tr>
        <w:tc>
          <w:tcPr>
            <w:tcW w:type="dxa" w:w="2880"/>
            <w:tcW w:w="7920" w:type="dxa"/>
          </w:tcPr>
          <w:p>
            <w:pPr>
              <w:spacing w:line="480" w:lineRule="auto"/>
            </w:pPr>
            <w:r>
              <w:t xml:space="preserve">This is a symbol of the </w:t>
            </w:r>
            <w:r>
              <w:rPr>
                <w:b/>
              </w:rPr>
              <w:t>baptism</w:t>
            </w:r>
            <w:r>
              <w:t xml:space="preserve"> that saves you now—not as a washing away of dirt from the body, but as the appeal of a good conscience to God—through the resurrection of Jesus Christ.</w:t>
            </w:r>
          </w:p>
        </w:tc>
        <w:tc>
          <w:tcPr>
            <w:tcW w:type="dxa" w:w="2880"/>
            <w:tcW w:w="7920" w:type="dxa"/>
          </w:tcPr>
          <w:p>
            <w:pPr>
              <w:spacing w:line="480" w:lineRule="auto"/>
            </w:pPr>
            <w:r>
              <w:t>Uu ni mumvhano wa ubatizo uaokolao mwimwi vikara, si here kuojesa nongo za mwirini, Ela here voyo ra nia mbidzo kwa Mulungu, kuchirira kufufulwa kwa Jesu Kiristo.</w:t>
            </w:r>
          </w:p>
        </w:tc>
        <w:tc>
          <w:tcPr>
            <w:tcW w:type="dxa" w:w="2880"/>
            <w:vAlign w:val="center"/>
            <w:tcW w:w="1440" w:type="dxa"/>
          </w:tcPr>
          <w:p>
            <w:pPr>
              <w:jc w:val="center"/>
            </w:pPr>
            <w:r>
              <w:t>☐</w:t>
            </w:r>
          </w:p>
        </w:tc>
      </w:tr>
    </w:tbl>
    <w:p>
      <w:pPr>
        <w:pStyle w:val="Heading1"/>
        <w:spacing w:before="0"/>
      </w:pPr>
      <w:r>
        <w:t>believe (G4100)</w:t>
      </w:r>
    </w:p>
    <w:p>
      <w:r/>
      <w:r>
        <w:t>This word can mean:</w:t>
      </w:r>
      <w:r/>
      <w:r/>
    </w:p>
    <w:p>
      <w:pPr>
        <w:pStyle w:val="ListBullet"/>
        <w:spacing w:line="240" w:lineRule="auto"/>
        <w:ind w:left="720"/>
      </w:pPr>
      <w:r/>
      <w:r>
        <w:t>To think something is true, right, or good.</w:t>
      </w:r>
      <w:r/>
    </w:p>
    <w:p>
      <w:pPr>
        <w:pStyle w:val="ListBullet"/>
        <w:spacing w:line="240" w:lineRule="auto" w:after="0"/>
        <w:ind w:left="720"/>
      </w:pPr>
      <w:r/>
      <w:r>
        <w:t>To trust someone.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8:13</w:t>
            </w:r>
          </w:p>
        </w:tc>
        <w:tc>
          <w:tcPr>
            <w:tcW w:type="dxa" w:w="2880"/>
            <w:tcW w:w="7920" w:type="dxa"/>
          </w:tcPr>
          <w:p>
            <w:r>
              <w:rPr>
                <w:b/>
              </w:rPr>
              <w:t>Matayo 8:13</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 centurion, "Go! As you have </w:t>
            </w:r>
            <w:r>
              <w:rPr>
                <w:b/>
              </w:rPr>
              <w:t>believed</w:t>
            </w:r>
            <w:r>
              <w:t>, so may it be done for you." And the servant was healed at that very hour.</w:t>
            </w:r>
          </w:p>
        </w:tc>
        <w:tc>
          <w:tcPr>
            <w:tcW w:type="dxa" w:w="2880"/>
            <w:tcW w:w="7920" w:type="dxa"/>
          </w:tcPr>
          <w:p>
            <w:pPr>
              <w:spacing w:line="480" w:lineRule="auto"/>
            </w:pPr>
            <w:r>
              <w:t>Jesu achimwamba yuyahu jemedari, "Enenda! dzahere udzivyo amini, navihendeke vivyo kwako."Na kahiza saa iyo iyo mutumwa achivhozwa.</w:t>
            </w:r>
          </w:p>
        </w:tc>
        <w:tc>
          <w:tcPr>
            <w:tcW w:type="dxa" w:w="2880"/>
            <w:vAlign w:val="center"/>
            <w:tcW w:w="1440" w:type="dxa"/>
          </w:tcPr>
          <w:p>
            <w:pPr>
              <w:jc w:val="center"/>
            </w:pPr>
            <w:r>
              <w:t>☐</w:t>
            </w:r>
          </w:p>
        </w:tc>
      </w:tr>
      <w:tr>
        <w:tc>
          <w:tcPr>
            <w:tcW w:type="dxa" w:w="2880"/>
            <w:tcW w:w="7920" w:type="dxa"/>
          </w:tcPr>
          <w:p>
            <w:r>
              <w:rPr>
                <w:b/>
              </w:rPr>
              <w:t>Matthew 21:22</w:t>
            </w:r>
          </w:p>
        </w:tc>
        <w:tc>
          <w:tcPr>
            <w:tcW w:type="dxa" w:w="2880"/>
            <w:tcW w:w="7920" w:type="dxa"/>
          </w:tcPr>
          <w:p>
            <w:r>
              <w:rPr>
                <w:b/>
              </w:rPr>
              <w:t>Matayo 21:22</w:t>
            </w:r>
          </w:p>
        </w:tc>
        <w:tc>
          <w:tcPr>
            <w:tcW w:type="dxa" w:w="2880"/>
            <w:tcW w:w="1440" w:type="dxa"/>
          </w:tcPr>
          <w:p>
            <w:pPr>
              <w:jc w:val="center"/>
            </w:pPr>
            <w:r>
              <w:rPr>
                <w:b/>
              </w:rPr>
              <w:t>OK</w:t>
            </w:r>
          </w:p>
        </w:tc>
      </w:tr>
      <w:tr>
        <w:tc>
          <w:tcPr>
            <w:tcW w:type="dxa" w:w="2880"/>
            <w:tcW w:w="7920" w:type="dxa"/>
          </w:tcPr>
          <w:p>
            <w:pPr>
              <w:spacing w:line="480" w:lineRule="auto"/>
            </w:pPr>
            <w:r>
              <w:t xml:space="preserve">Whatever you ask for in prayer, </w:t>
            </w:r>
            <w:r>
              <w:rPr>
                <w:b/>
              </w:rPr>
              <w:t>believing</w:t>
            </w:r>
            <w:r>
              <w:t>, you will receive."</w:t>
            </w:r>
          </w:p>
        </w:tc>
        <w:tc>
          <w:tcPr>
            <w:tcW w:type="dxa" w:w="2880"/>
            <w:tcW w:w="7920" w:type="dxa"/>
          </w:tcPr>
          <w:p>
            <w:pPr>
              <w:spacing w:line="480" w:lineRule="auto"/>
            </w:pPr>
            <w:r>
              <w:t>chochosi muvoyacho voya kahiza mavoyo, na kuamini mundapata.</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Mariko 16:16</w:t>
            </w:r>
          </w:p>
        </w:tc>
        <w:tc>
          <w:tcPr>
            <w:tcW w:type="dxa" w:w="2880"/>
            <w:tcW w:w="1440" w:type="dxa"/>
          </w:tcPr>
          <w:p>
            <w:pPr>
              <w:jc w:val="center"/>
            </w:pPr>
            <w:r>
              <w:rPr>
                <w:b/>
              </w:rPr>
              <w:t>OK</w:t>
            </w:r>
          </w:p>
        </w:tc>
      </w:tr>
      <w:tr>
        <w:tc>
          <w:tcPr>
            <w:tcW w:type="dxa" w:w="2880"/>
            <w:tcW w:w="7920" w:type="dxa"/>
          </w:tcPr>
          <w:p>
            <w:pPr>
              <w:spacing w:line="480" w:lineRule="auto"/>
            </w:pPr>
            <w:r>
              <w:t xml:space="preserve">He who </w:t>
            </w:r>
            <w:r>
              <w:rPr>
                <w:b/>
              </w:rPr>
              <w:t>believes</w:t>
            </w:r>
            <w:r>
              <w:t xml:space="preserve"> and is baptized will be saved, and he who does not </w:t>
            </w:r>
            <w:r>
              <w:rPr>
                <w:b/>
              </w:rPr>
              <w:t>believe</w:t>
            </w:r>
            <w:r>
              <w:t xml:space="preserve"> will be condemned.</w:t>
            </w:r>
          </w:p>
        </w:tc>
        <w:tc>
          <w:tcPr>
            <w:tcW w:type="dxa" w:w="2880"/>
            <w:tcW w:w="7920" w:type="dxa"/>
          </w:tcPr>
          <w:p>
            <w:pPr>
              <w:spacing w:line="480" w:lineRule="auto"/>
            </w:pPr>
            <w:r>
              <w:t>Yoyosi aaminiye na kubatizwa yundaokoka, na yuhahu asiye amini yundahukumiwa.</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Luka 1:45</w:t>
            </w:r>
          </w:p>
        </w:tc>
        <w:tc>
          <w:tcPr>
            <w:tcW w:type="dxa" w:w="2880"/>
            <w:tcW w:w="1440" w:type="dxa"/>
          </w:tcPr>
          <w:p>
            <w:pPr>
              <w:jc w:val="center"/>
            </w:pPr>
            <w:r>
              <w:rPr>
                <w:b/>
              </w:rPr>
              <w:t>OK</w:t>
            </w:r>
          </w:p>
        </w:tc>
      </w:tr>
      <w:tr>
        <w:tc>
          <w:tcPr>
            <w:tcW w:type="dxa" w:w="2880"/>
            <w:tcW w:w="7920" w:type="dxa"/>
          </w:tcPr>
          <w:p>
            <w:pPr>
              <w:spacing w:line="480" w:lineRule="auto"/>
            </w:pPr>
            <w:r>
              <w:t xml:space="preserve">Blessed is she who </w:t>
            </w:r>
            <w:r>
              <w:rPr>
                <w:b/>
              </w:rPr>
              <w:t>believed</w:t>
            </w:r>
            <w:r>
              <w:t xml:space="preserve"> that there would be a fulfillment of the things that were told her from the Lord."</w:t>
            </w:r>
          </w:p>
        </w:tc>
        <w:tc>
          <w:tcPr>
            <w:tcW w:type="dxa" w:w="2880"/>
            <w:tcW w:w="7920" w:type="dxa"/>
          </w:tcPr>
          <w:p>
            <w:pPr>
              <w:spacing w:line="480" w:lineRule="auto"/>
            </w:pPr>
            <w:r>
              <w:t>Na ahaswe mwanamuche yuyahu ariye wakubali vya kukala kungaomborera kutimira kwa arigoambirwa kula kwa Bwana.</w:t>
            </w:r>
          </w:p>
        </w:tc>
        <w:tc>
          <w:tcPr>
            <w:tcW w:type="dxa" w:w="2880"/>
            <w:vAlign w:val="center"/>
            <w:tcW w:w="1440" w:type="dxa"/>
          </w:tcPr>
          <w:p>
            <w:pPr>
              <w:jc w:val="center"/>
            </w:pPr>
            <w:r>
              <w:t>☐</w:t>
            </w:r>
          </w:p>
        </w:tc>
      </w:tr>
      <w:tr>
        <w:tc>
          <w:tcPr>
            <w:tcW w:type="dxa" w:w="2880"/>
            <w:tcW w:w="7920" w:type="dxa"/>
          </w:tcPr>
          <w:p>
            <w:r>
              <w:rPr>
                <w:b/>
              </w:rPr>
              <w:t>John 1:7</w:t>
            </w:r>
          </w:p>
        </w:tc>
        <w:tc>
          <w:tcPr>
            <w:tcW w:type="dxa" w:w="2880"/>
            <w:tcW w:w="7920" w:type="dxa"/>
          </w:tcPr>
          <w:p>
            <w:r>
              <w:rPr>
                <w:b/>
              </w:rPr>
              <w:t>Johana 1:7</w:t>
            </w:r>
          </w:p>
        </w:tc>
        <w:tc>
          <w:tcPr>
            <w:tcW w:type="dxa" w:w="2880"/>
            <w:tcW w:w="1440" w:type="dxa"/>
          </w:tcPr>
          <w:p>
            <w:pPr>
              <w:jc w:val="center"/>
            </w:pPr>
            <w:r>
              <w:rPr>
                <w:b/>
              </w:rPr>
              <w:t>OK</w:t>
            </w:r>
          </w:p>
        </w:tc>
      </w:tr>
      <w:tr>
        <w:tc>
          <w:tcPr>
            <w:tcW w:type="dxa" w:w="2880"/>
            <w:tcW w:w="7920" w:type="dxa"/>
          </w:tcPr>
          <w:p>
            <w:pPr>
              <w:spacing w:line="480" w:lineRule="auto"/>
            </w:pPr>
            <w:r>
              <w:t xml:space="preserve">He came as a witness to testify about the light, that all might </w:t>
            </w:r>
            <w:r>
              <w:rPr>
                <w:b/>
              </w:rPr>
              <w:t>believe</w:t>
            </w:r>
            <w:r>
              <w:t xml:space="preserve"> through him.</w:t>
            </w:r>
          </w:p>
        </w:tc>
        <w:tc>
          <w:tcPr>
            <w:tcW w:type="dxa" w:w="2880"/>
            <w:tcW w:w="7920" w:type="dxa"/>
          </w:tcPr>
          <w:p>
            <w:pPr>
              <w:spacing w:line="480" w:lineRule="auto"/>
            </w:pPr>
            <w:r>
              <w:t>Wakadza here shaidi ili kushuhudia dzulu ya urahu mwangaza ili kukala osini aweze kwamini kuchirira iye.</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Johana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w:t>
            </w:r>
            <w:r>
              <w:rPr>
                <w:b/>
              </w:rPr>
              <w:t>believed</w:t>
            </w:r>
            <w:r>
              <w:t xml:space="preserve"> and come to know that you are the Holy One of God."</w:t>
            </w:r>
          </w:p>
        </w:tc>
        <w:tc>
          <w:tcPr>
            <w:tcW w:type="dxa" w:w="2880"/>
            <w:tcW w:w="7920" w:type="dxa"/>
          </w:tcPr>
          <w:p>
            <w:pPr>
              <w:spacing w:line="480" w:lineRule="auto"/>
            </w:pPr>
            <w:r>
              <w:t>Na hudziamini kukala awe amutsungu wa Mulungu "</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Johana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heart be troubled. You </w:t>
            </w:r>
            <w:r>
              <w:rPr>
                <w:b/>
              </w:rPr>
              <w:t>believe</w:t>
            </w:r>
            <w:r>
              <w:t xml:space="preserve"> in God; </w:t>
            </w:r>
            <w:r>
              <w:rPr>
                <w:b/>
              </w:rPr>
              <w:t>believe</w:t>
            </w:r>
            <w:r>
              <w:t xml:space="preserve"> also in me.</w:t>
            </w:r>
          </w:p>
        </w:tc>
        <w:tc>
          <w:tcPr>
            <w:tcW w:type="dxa" w:w="2880"/>
            <w:tcW w:w="7920" w:type="dxa"/>
          </w:tcPr>
          <w:p>
            <w:pPr>
              <w:spacing w:line="480" w:lineRule="auto"/>
            </w:pPr>
            <w:r>
              <w:t>Usiuriche moyoo kubudzyika. Unamwamin Mulungu niamini na mimi pye.</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Johana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w:t>
            </w:r>
            <w:r>
              <w:rPr>
                <w:b/>
              </w:rPr>
              <w:t>believe</w:t>
            </w:r>
            <w:r>
              <w:t xml:space="preserve"> that Jesus is the Christ, the Son of God, and so that </w:t>
            </w:r>
            <w:r>
              <w:rPr>
                <w:b/>
              </w:rPr>
              <w:t>believing</w:t>
            </w:r>
            <w:r>
              <w:t>, you would have life in his name.</w:t>
            </w:r>
          </w:p>
        </w:tc>
        <w:tc>
          <w:tcPr>
            <w:tcW w:type="dxa" w:w="2880"/>
            <w:tcW w:w="7920" w:type="dxa"/>
          </w:tcPr>
          <w:p>
            <w:pPr>
              <w:spacing w:line="480" w:lineRule="auto"/>
            </w:pPr>
            <w:r>
              <w:t>Ela zizi zandikwa ili kukala muweze kwamini kukala Jesu ndiye Kristo, mwana wa Mulungu khwa kuamini mukale na uzima kahiza dzinare.</w:t>
            </w:r>
          </w:p>
        </w:tc>
        <w:tc>
          <w:tcPr>
            <w:tcW w:type="dxa" w:w="2880"/>
            <w:vAlign w:val="center"/>
            <w:tcW w:w="1440" w:type="dxa"/>
          </w:tcPr>
          <w:p>
            <w:pPr>
              <w:jc w:val="center"/>
            </w:pPr>
            <w:r>
              <w:t>☐</w:t>
            </w:r>
          </w:p>
        </w:tc>
      </w:tr>
      <w:tr>
        <w:tc>
          <w:tcPr>
            <w:tcW w:type="dxa" w:w="2880"/>
            <w:tcW w:w="7920" w:type="dxa"/>
          </w:tcPr>
          <w:p>
            <w:r>
              <w:rPr>
                <w:b/>
              </w:rPr>
              <w:t>Acts 9:42</w:t>
            </w:r>
          </w:p>
        </w:tc>
        <w:tc>
          <w:tcPr>
            <w:tcW w:type="dxa" w:w="2880"/>
            <w:tcW w:w="7920" w:type="dxa"/>
          </w:tcPr>
          <w:p>
            <w:r>
              <w:rPr>
                <w:b/>
              </w:rPr>
              <w:t>Mahendo ga mitume 9:42</w:t>
            </w:r>
          </w:p>
        </w:tc>
        <w:tc>
          <w:tcPr>
            <w:tcW w:type="dxa" w:w="2880"/>
            <w:tcW w:w="1440" w:type="dxa"/>
          </w:tcPr>
          <w:p>
            <w:pPr>
              <w:jc w:val="center"/>
            </w:pPr>
            <w:r>
              <w:rPr>
                <w:b/>
              </w:rPr>
              <w:t>OK</w:t>
            </w:r>
          </w:p>
        </w:tc>
      </w:tr>
      <w:tr>
        <w:tc>
          <w:tcPr>
            <w:tcW w:type="dxa" w:w="2880"/>
            <w:tcW w:w="7920" w:type="dxa"/>
          </w:tcPr>
          <w:p>
            <w:pPr>
              <w:spacing w:line="480" w:lineRule="auto"/>
            </w:pPr>
            <w:r>
              <w:t xml:space="preserve">This matter became known throughout all Joppa, and many people </w:t>
            </w:r>
            <w:r>
              <w:rPr>
                <w:b/>
              </w:rPr>
              <w:t>believed</w:t>
            </w:r>
            <w:r>
              <w:t xml:space="preserve"> on the Lord.</w:t>
            </w:r>
          </w:p>
        </w:tc>
        <w:tc>
          <w:tcPr>
            <w:tcW w:type="dxa" w:w="2880"/>
            <w:tcW w:w="7920" w:type="dxa"/>
          </w:tcPr>
          <w:p>
            <w:pPr>
              <w:spacing w:line="480" w:lineRule="auto"/>
            </w:pPr>
            <w:r>
              <w:t>Mautu gaga gachimanyikana yafa yosini na atu anji achimwamini Bwana.</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Warumi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faith in Jesus Christ for all those who </w:t>
            </w:r>
            <w:r>
              <w:rPr>
                <w:b/>
              </w:rPr>
              <w:t>believe</w:t>
            </w:r>
            <w:r>
              <w:t>. For there is no distinction,</w:t>
            </w:r>
          </w:p>
        </w:tc>
        <w:tc>
          <w:tcPr>
            <w:tcW w:type="dxa" w:w="2880"/>
            <w:tcW w:w="7920" w:type="dxa"/>
          </w:tcPr>
          <w:p>
            <w:pPr>
              <w:spacing w:line="480" w:lineRule="auto"/>
            </w:pPr>
            <w:r>
              <w:t>Kwa ni, hachi ya Mulungukuchirira imani kahiza Jesu Kristo kwa arahu osini akuluvirao. Kwa kukala kakuna utafauti.</w:t>
            </w:r>
          </w:p>
        </w:tc>
        <w:tc>
          <w:tcPr>
            <w:tcW w:type="dxa" w:w="2880"/>
            <w:vAlign w:val="center"/>
            <w:tcW w:w="1440" w:type="dxa"/>
          </w:tcPr>
          <w:p>
            <w:pPr>
              <w:jc w:val="center"/>
            </w:pPr>
            <w:r>
              <w:t>☐</w:t>
            </w:r>
          </w:p>
        </w:tc>
      </w:tr>
      <w:tr>
        <w:tc>
          <w:tcPr>
            <w:tcW w:type="dxa" w:w="2880"/>
            <w:tcW w:w="7920" w:type="dxa"/>
          </w:tcPr>
          <w:p>
            <w:r>
              <w:rPr>
                <w:b/>
              </w:rPr>
              <w:t>1 Corinthians 1:21</w:t>
            </w:r>
          </w:p>
        </w:tc>
        <w:tc>
          <w:tcPr>
            <w:tcW w:type="dxa" w:w="2880"/>
            <w:tcW w:w="7920" w:type="dxa"/>
          </w:tcPr>
          <w:p>
            <w:r>
              <w:rPr>
                <w:b/>
              </w:rPr>
              <w:t>1 Wakorintho 1:21</w:t>
            </w:r>
          </w:p>
        </w:tc>
        <w:tc>
          <w:tcPr>
            <w:tcW w:type="dxa" w:w="2880"/>
            <w:tcW w:w="1440" w:type="dxa"/>
          </w:tcPr>
          <w:p>
            <w:pPr>
              <w:jc w:val="center"/>
            </w:pPr>
            <w:r>
              <w:rPr>
                <w:b/>
              </w:rPr>
              <w:t>OK</w:t>
            </w:r>
          </w:p>
        </w:tc>
      </w:tr>
      <w:tr>
        <w:tc>
          <w:tcPr>
            <w:tcW w:type="dxa" w:w="2880"/>
            <w:tcW w:w="7920" w:type="dxa"/>
          </w:tcPr>
          <w:p>
            <w:pPr>
              <w:spacing w:line="480" w:lineRule="auto"/>
            </w:pPr>
            <w:r>
              <w:t xml:space="preserve">Since the world in its wisdom did not know God, God was pleased to save those who </w:t>
            </w:r>
            <w:r>
              <w:rPr>
                <w:b/>
              </w:rPr>
              <w:t>believe</w:t>
            </w:r>
            <w:r>
              <w:t xml:space="preserve"> through the foolishness of preaching.</w:t>
            </w:r>
          </w:p>
        </w:tc>
        <w:tc>
          <w:tcPr>
            <w:tcW w:type="dxa" w:w="2880"/>
            <w:tcW w:w="7920" w:type="dxa"/>
          </w:tcPr>
          <w:p>
            <w:pPr>
              <w:spacing w:line="480" w:lineRule="auto"/>
            </w:pPr>
            <w:r>
              <w:t>Hangu dunia irivokala kahiza hekimaye kaimumanyire Mulungu, yampendeza Mulungu kahiza ujinga wao wa kuhubiri ili aokole arahu aaminio.</w:t>
            </w:r>
          </w:p>
        </w:tc>
        <w:tc>
          <w:tcPr>
            <w:tcW w:type="dxa" w:w="2880"/>
            <w:vAlign w:val="center"/>
            <w:tcW w:w="1440" w:type="dxa"/>
          </w:tcPr>
          <w:p>
            <w:pPr>
              <w:jc w:val="center"/>
            </w:pPr>
            <w:r>
              <w:t>☐</w:t>
            </w:r>
          </w:p>
        </w:tc>
      </w:tr>
      <w:tr>
        <w:tc>
          <w:tcPr>
            <w:tcW w:type="dxa" w:w="2880"/>
            <w:tcW w:w="7920" w:type="dxa"/>
          </w:tcPr>
          <w:p>
            <w:r>
              <w:rPr>
                <w:b/>
              </w:rPr>
              <w:t>1 Corinthians 15:11</w:t>
            </w:r>
          </w:p>
        </w:tc>
        <w:tc>
          <w:tcPr>
            <w:tcW w:type="dxa" w:w="2880"/>
            <w:tcW w:w="7920" w:type="dxa"/>
          </w:tcPr>
          <w:p>
            <w:r>
              <w:rPr>
                <w:b/>
              </w:rPr>
              <w:t>1 Wakorintho 15:11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it is I or they, so we preach and so you </w:t>
            </w:r>
            <w:r>
              <w:rPr>
                <w:b/>
              </w:rPr>
              <w:t>believed</w:t>
            </w:r>
            <w:r>
              <w:t>.</w:t>
            </w:r>
          </w:p>
        </w:tc>
        <w:tc>
          <w:tcPr>
            <w:tcW w:type="dxa" w:w="2880"/>
            <w:tcW w:w="7920" w:type="dxa"/>
          </w:tcPr>
          <w:p>
            <w:pPr>
              <w:spacing w:line="480" w:lineRule="auto"/>
            </w:pPr>
            <w:r>
              <w:t>Kwa vivyo kala ni mimi au ao, hunahubiri vivyo kala ni mimi au ao, hunahubiri vivyo na hunaamini vivyo.</w:t>
            </w:r>
          </w:p>
        </w:tc>
        <w:tc>
          <w:tcPr>
            <w:tcW w:type="dxa" w:w="2880"/>
            <w:vAlign w:val="center"/>
            <w:tcW w:w="1440" w:type="dxa"/>
          </w:tcPr>
          <w:p>
            <w:pPr>
              <w:jc w:val="center"/>
            </w:pPr>
            <w:r>
              <w:t>☐</w:t>
            </w:r>
          </w:p>
        </w:tc>
      </w:tr>
      <w:tr>
        <w:tc>
          <w:tcPr>
            <w:tcW w:type="dxa" w:w="2880"/>
            <w:tcW w:w="7920" w:type="dxa"/>
          </w:tcPr>
          <w:p>
            <w:r>
              <w:rPr>
                <w:b/>
              </w:rPr>
              <w:t>2 Corinthians 4:13</w:t>
            </w:r>
          </w:p>
        </w:tc>
        <w:tc>
          <w:tcPr>
            <w:tcW w:type="dxa" w:w="2880"/>
            <w:tcW w:w="7920" w:type="dxa"/>
          </w:tcPr>
          <w:p>
            <w:r>
              <w:rPr>
                <w:b/>
              </w:rPr>
              <w:t>2 Akorintho 4:13</w:t>
            </w:r>
          </w:p>
        </w:tc>
        <w:tc>
          <w:tcPr>
            <w:tcW w:type="dxa" w:w="2880"/>
            <w:tcW w:w="1440" w:type="dxa"/>
          </w:tcPr>
          <w:p>
            <w:pPr>
              <w:jc w:val="center"/>
            </w:pPr>
            <w:r>
              <w:rPr>
                <w:b/>
              </w:rPr>
              <w:t>OK</w:t>
            </w:r>
          </w:p>
        </w:tc>
      </w:tr>
      <w:tr>
        <w:tc>
          <w:tcPr>
            <w:tcW w:type="dxa" w:w="2880"/>
            <w:tcW w:w="7920" w:type="dxa"/>
          </w:tcPr>
          <w:p>
            <w:pPr>
              <w:spacing w:line="480" w:lineRule="auto"/>
            </w:pPr>
            <w:r>
              <w:t xml:space="preserve">But we have the same spirit of faith according to that which was written: "I </w:t>
            </w:r>
            <w:r>
              <w:rPr>
                <w:b/>
              </w:rPr>
              <w:t>believed</w:t>
            </w:r>
            <w:r>
              <w:t xml:space="preserve">, and so I spoke." We also </w:t>
            </w:r>
            <w:r>
              <w:rPr>
                <w:b/>
              </w:rPr>
              <w:t>believe</w:t>
            </w:r>
            <w:r>
              <w:t>, and so we also speak,</w:t>
            </w:r>
          </w:p>
        </w:tc>
        <w:tc>
          <w:tcPr>
            <w:tcW w:type="dxa" w:w="2880"/>
            <w:tcW w:w="7920" w:type="dxa"/>
          </w:tcPr>
          <w:p>
            <w:pPr>
              <w:spacing w:line="480" w:lineRule="auto"/>
            </w:pPr>
            <w:r>
              <w:t>Ela huna Roho irahu irahu ya kuhivivo kutuiriza na chirahu chiricho andikwa, "Na amini, na vivyo na gomba." Siswi pye huna amini na vivyo pye huna gomba.</w:t>
            </w:r>
          </w:p>
        </w:tc>
        <w:tc>
          <w:tcPr>
            <w:tcW w:type="dxa" w:w="2880"/>
            <w:vAlign w:val="center"/>
            <w:tcW w:w="1440" w:type="dxa"/>
          </w:tcPr>
          <w:p>
            <w:pPr>
              <w:jc w:val="center"/>
            </w:pPr>
            <w:r>
              <w:t>☐</w:t>
            </w:r>
          </w:p>
        </w:tc>
      </w:tr>
      <w:tr>
        <w:tc>
          <w:tcPr>
            <w:tcW w:type="dxa" w:w="2880"/>
            <w:tcW w:w="7920" w:type="dxa"/>
          </w:tcPr>
          <w:p>
            <w:r>
              <w:rPr>
                <w:b/>
              </w:rPr>
              <w:t>Galatians 3:6</w:t>
            </w:r>
          </w:p>
        </w:tc>
        <w:tc>
          <w:tcPr>
            <w:tcW w:type="dxa" w:w="2880"/>
            <w:tcW w:w="7920" w:type="dxa"/>
          </w:tcPr>
          <w:p>
            <w:r>
              <w:rPr>
                <w:b/>
              </w:rPr>
              <w:t>Agalatia. 3:6</w:t>
            </w:r>
          </w:p>
        </w:tc>
        <w:tc>
          <w:tcPr>
            <w:tcW w:type="dxa" w:w="2880"/>
            <w:tcW w:w="1440" w:type="dxa"/>
          </w:tcPr>
          <w:p>
            <w:pPr>
              <w:jc w:val="center"/>
            </w:pPr>
            <w:r>
              <w:rPr>
                <w:b/>
              </w:rPr>
              <w:t>OK</w:t>
            </w:r>
          </w:p>
        </w:tc>
      </w:tr>
      <w:tr>
        <w:tc>
          <w:tcPr>
            <w:tcW w:type="dxa" w:w="2880"/>
            <w:tcW w:w="7920" w:type="dxa"/>
          </w:tcPr>
          <w:p>
            <w:pPr>
              <w:spacing w:line="480" w:lineRule="auto"/>
            </w:pPr>
            <w:r>
              <w:t>Just as Abraham "</w:t>
            </w:r>
            <w:r>
              <w:rPr>
                <w:b/>
              </w:rPr>
              <w:t>believed</w:t>
            </w:r>
            <w:r>
              <w:t xml:space="preserve"> God and it was credited to him as righteousness,"</w:t>
            </w:r>
          </w:p>
        </w:tc>
        <w:tc>
          <w:tcPr>
            <w:tcW w:type="dxa" w:w="2880"/>
            <w:tcW w:w="7920" w:type="dxa"/>
          </w:tcPr>
          <w:p>
            <w:pPr>
              <w:spacing w:line="480" w:lineRule="auto"/>
            </w:pPr>
            <w:r>
              <w:t>Aburahamu "Wamwamini Mulungu achitarirwa kukala ni mwenye hachi.</w:t>
            </w:r>
          </w:p>
        </w:tc>
        <w:tc>
          <w:tcPr>
            <w:tcW w:type="dxa" w:w="2880"/>
            <w:vAlign w:val="center"/>
            <w:tcW w:w="1440" w:type="dxa"/>
          </w:tcPr>
          <w:p>
            <w:pPr>
              <w:jc w:val="center"/>
            </w:pPr>
            <w:r>
              <w:t>☐</w:t>
            </w:r>
          </w:p>
        </w:tc>
      </w:tr>
      <w:tr>
        <w:tc>
          <w:tcPr>
            <w:tcW w:type="dxa" w:w="2880"/>
            <w:tcW w:w="7920" w:type="dxa"/>
          </w:tcPr>
          <w:p>
            <w:r>
              <w:rPr>
                <w:b/>
              </w:rPr>
              <w:t>Philippians 1:29</w:t>
            </w:r>
          </w:p>
        </w:tc>
        <w:tc>
          <w:tcPr>
            <w:tcW w:type="dxa" w:w="2880"/>
            <w:tcW w:w="7920" w:type="dxa"/>
          </w:tcPr>
          <w:p>
            <w:r>
              <w:rPr>
                <w:b/>
              </w:rPr>
              <w:t>Afilipi 1:29</w:t>
            </w:r>
          </w:p>
        </w:tc>
        <w:tc>
          <w:tcPr>
            <w:tcW w:type="dxa" w:w="2880"/>
            <w:tcW w:w="1440" w:type="dxa"/>
          </w:tcPr>
          <w:p>
            <w:pPr>
              <w:jc w:val="center"/>
            </w:pPr>
            <w:r>
              <w:rPr>
                <w:b/>
              </w:rPr>
              <w:t>OK</w:t>
            </w:r>
          </w:p>
        </w:tc>
      </w:tr>
      <w:tr>
        <w:tc>
          <w:tcPr>
            <w:tcW w:type="dxa" w:w="2880"/>
            <w:tcW w:w="7920" w:type="dxa"/>
          </w:tcPr>
          <w:p>
            <w:pPr>
              <w:spacing w:line="480" w:lineRule="auto"/>
            </w:pPr>
            <w:r>
              <w:t xml:space="preserve">For it has been freely given to you for the sake of Christ not only to </w:t>
            </w:r>
            <w:r>
              <w:rPr>
                <w:b/>
              </w:rPr>
              <w:t>believe</w:t>
            </w:r>
            <w:r>
              <w:t xml:space="preserve"> in him, but also to suffer for his sake,</w:t>
            </w:r>
          </w:p>
        </w:tc>
        <w:tc>
          <w:tcPr>
            <w:tcW w:type="dxa" w:w="2880"/>
            <w:tcW w:w="7920" w:type="dxa"/>
          </w:tcPr>
          <w:p>
            <w:pPr>
              <w:spacing w:line="480" w:lineRule="auto"/>
            </w:pPr>
            <w:r>
              <w:t>kwa kukala mudzihewa bule kwa ajili Krisito,si kwa mimi tu, ela na kusirimishwa pye kahiza iye.</w:t>
            </w:r>
          </w:p>
        </w:tc>
        <w:tc>
          <w:tcPr>
            <w:tcW w:type="dxa" w:w="2880"/>
            <w:vAlign w:val="center"/>
            <w:tcW w:w="1440" w:type="dxa"/>
          </w:tcPr>
          <w:p>
            <w:pPr>
              <w:jc w:val="center"/>
            </w:pPr>
            <w:r>
              <w:t>☐</w:t>
            </w:r>
          </w:p>
        </w:tc>
      </w:tr>
    </w:tbl>
    <w:p>
      <w:pPr>
        <w:pStyle w:val="Heading1"/>
        <w:spacing w:before="0"/>
      </w:pPr>
      <w:r>
        <w:t>beloved (G27)</w:t>
      </w:r>
    </w:p>
    <w:p>
      <w:pPr>
        <w:spacing w:after="0"/>
      </w:pPr>
      <w:r/>
      <w:r>
        <w:t>This word describes a person or people whom God or another person loves. 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3:17</w:t>
            </w:r>
          </w:p>
        </w:tc>
        <w:tc>
          <w:tcPr>
            <w:tcW w:type="dxa" w:w="2880"/>
            <w:tcW w:w="7920" w:type="dxa"/>
          </w:tcPr>
          <w:p>
            <w:r>
              <w:rPr>
                <w:b/>
              </w:rPr>
              <w:t>Matayo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heavens saying, "This is my </w:t>
            </w:r>
            <w:r>
              <w:rPr>
                <w:b/>
              </w:rPr>
              <w:t>beloved</w:t>
            </w:r>
            <w:r>
              <w:t xml:space="preserve"> Son. I am very pleased with him."</w:t>
            </w:r>
          </w:p>
        </w:tc>
        <w:tc>
          <w:tcPr>
            <w:tcW w:type="dxa" w:w="2880"/>
            <w:tcW w:w="7920" w:type="dxa"/>
          </w:tcPr>
          <w:p>
            <w:pPr>
              <w:spacing w:line="480" w:lineRule="auto"/>
            </w:pPr>
            <w:r>
              <w:t>lola, sauti ichiombola Mulunguni ichinena, "yuyu ni mwanangu muhenzwi. nafairwa niiye muno.</w:t>
            </w:r>
          </w:p>
        </w:tc>
        <w:tc>
          <w:tcPr>
            <w:tcW w:type="dxa" w:w="2880"/>
            <w:vAlign w:val="center"/>
            <w:tcW w:w="1440" w:type="dxa"/>
          </w:tcPr>
          <w:p>
            <w:pPr>
              <w:jc w:val="center"/>
            </w:pPr>
            <w:r>
              <w:t>☐</w:t>
            </w:r>
          </w:p>
        </w:tc>
      </w:tr>
      <w:tr>
        <w:tc>
          <w:tcPr>
            <w:tcW w:type="dxa" w:w="2880"/>
            <w:tcW w:w="7920" w:type="dxa"/>
          </w:tcPr>
          <w:p>
            <w:r>
              <w:rPr>
                <w:b/>
              </w:rPr>
              <w:t>Mark 1:11</w:t>
            </w:r>
          </w:p>
        </w:tc>
        <w:tc>
          <w:tcPr>
            <w:tcW w:type="dxa" w:w="2880"/>
            <w:tcW w:w="7920" w:type="dxa"/>
          </w:tcPr>
          <w:p>
            <w:r>
              <w:rPr>
                <w:b/>
              </w:rPr>
              <w:t>Mariko 1:11</w:t>
            </w:r>
          </w:p>
        </w:tc>
        <w:tc>
          <w:tcPr>
            <w:tcW w:type="dxa" w:w="2880"/>
            <w:tcW w:w="1440" w:type="dxa"/>
          </w:tcPr>
          <w:p>
            <w:pPr>
              <w:jc w:val="center"/>
            </w:pPr>
            <w:r>
              <w:rPr>
                <w:b/>
              </w:rPr>
              <w:t>OK</w:t>
            </w:r>
          </w:p>
        </w:tc>
      </w:tr>
      <w:tr>
        <w:tc>
          <w:tcPr>
            <w:tcW w:type="dxa" w:w="2880"/>
            <w:tcW w:w="7920" w:type="dxa"/>
          </w:tcPr>
          <w:p>
            <w:pPr>
              <w:spacing w:line="480" w:lineRule="auto"/>
            </w:pPr>
            <w:r>
              <w:t xml:space="preserve">A voice came out of the heavens: "You are my </w:t>
            </w:r>
            <w:r>
              <w:rPr>
                <w:b/>
              </w:rPr>
              <w:t>beloved</w:t>
            </w:r>
            <w:r>
              <w:t xml:space="preserve"> Son. I am very pleased with you."</w:t>
            </w:r>
          </w:p>
        </w:tc>
        <w:tc>
          <w:tcPr>
            <w:tcW w:type="dxa" w:w="2880"/>
            <w:tcW w:w="7920" w:type="dxa"/>
          </w:tcPr>
          <w:p>
            <w:pPr>
              <w:spacing w:line="480" w:lineRule="auto"/>
            </w:pPr>
            <w:r>
              <w:t>Na kauli yombola mulunguni “Uwe ndiwe mwanangu muhenzwi. Nihenzezwaye muno ni uwe”.</w:t>
            </w:r>
          </w:p>
        </w:tc>
        <w:tc>
          <w:tcPr>
            <w:tcW w:type="dxa" w:w="2880"/>
            <w:vAlign w:val="center"/>
            <w:tcW w:w="1440" w:type="dxa"/>
          </w:tcPr>
          <w:p>
            <w:pPr>
              <w:jc w:val="center"/>
            </w:pPr>
            <w:r>
              <w:t>☐</w:t>
            </w:r>
          </w:p>
        </w:tc>
      </w:tr>
      <w:tr>
        <w:tc>
          <w:tcPr>
            <w:tcW w:type="dxa" w:w="2880"/>
            <w:tcW w:w="7920" w:type="dxa"/>
          </w:tcPr>
          <w:p>
            <w:r>
              <w:rPr>
                <w:b/>
              </w:rPr>
              <w:t>Luke 3:22</w:t>
            </w:r>
          </w:p>
        </w:tc>
        <w:tc>
          <w:tcPr>
            <w:tcW w:type="dxa" w:w="2880"/>
            <w:tcW w:w="7920" w:type="dxa"/>
          </w:tcPr>
          <w:p>
            <w:r>
              <w:rPr>
                <w:b/>
              </w:rPr>
              <w:t>Luka 3:22</w:t>
            </w:r>
          </w:p>
        </w:tc>
        <w:tc>
          <w:tcPr>
            <w:tcW w:type="dxa" w:w="2880"/>
            <w:tcW w:w="1440" w:type="dxa"/>
          </w:tcPr>
          <w:p>
            <w:pPr>
              <w:jc w:val="center"/>
            </w:pPr>
            <w:r>
              <w:rPr>
                <w:b/>
              </w:rPr>
              <w:t>OK</w:t>
            </w:r>
          </w:p>
        </w:tc>
      </w:tr>
      <w:tr>
        <w:tc>
          <w:tcPr>
            <w:tcW w:type="dxa" w:w="2880"/>
            <w:tcW w:w="7920" w:type="dxa"/>
          </w:tcPr>
          <w:p>
            <w:pPr>
              <w:spacing w:line="480" w:lineRule="auto"/>
            </w:pPr>
            <w:r>
              <w:t xml:space="preserve">and the Holy Spirit in bodily form came down on him like a dove, and a voice came from heaven: "You are my </w:t>
            </w:r>
            <w:r>
              <w:rPr>
                <w:b/>
              </w:rPr>
              <w:t>beloved</w:t>
            </w:r>
            <w:r>
              <w:t xml:space="preserve"> Son. I am pleased with you."</w:t>
            </w:r>
          </w:p>
        </w:tc>
        <w:tc>
          <w:tcPr>
            <w:tcW w:type="dxa" w:w="2880"/>
            <w:tcW w:w="7920" w:type="dxa"/>
          </w:tcPr>
          <w:p>
            <w:pPr>
              <w:spacing w:line="480" w:lineRule="auto"/>
            </w:pPr>
            <w:r>
              <w:t>Roho mtsunyu achitserera dzuluye kwa chiwiliwili wa ngia dza here giya, na wakati uo uo sauti ichombola kula Mulunguni ichamba, “Uwe ndiwe mwanangu muhenzwi nipendezwaye sana ni uwe.”</w:t>
            </w:r>
          </w:p>
        </w:tc>
        <w:tc>
          <w:tcPr>
            <w:tcW w:type="dxa" w:w="2880"/>
            <w:vAlign w:val="center"/>
            <w:tcW w:w="1440" w:type="dxa"/>
          </w:tcPr>
          <w:p>
            <w:pPr>
              <w:jc w:val="center"/>
            </w:pPr>
            <w:r>
              <w:t>☐</w:t>
            </w:r>
          </w:p>
        </w:tc>
      </w:tr>
      <w:tr>
        <w:tc>
          <w:tcPr>
            <w:tcW w:type="dxa" w:w="2880"/>
            <w:tcW w:w="7920" w:type="dxa"/>
          </w:tcPr>
          <w:p>
            <w:r>
              <w:rPr>
                <w:b/>
              </w:rPr>
              <w:t>Acts 15:25</w:t>
            </w:r>
          </w:p>
        </w:tc>
        <w:tc>
          <w:tcPr>
            <w:tcW w:type="dxa" w:w="2880"/>
            <w:tcW w:w="7920" w:type="dxa"/>
          </w:tcPr>
          <w:p>
            <w:r>
              <w:rPr>
                <w:b/>
              </w:rPr>
              <w:t>Mahendo ga mitume 15:25</w:t>
            </w:r>
          </w:p>
        </w:tc>
        <w:tc>
          <w:tcPr>
            <w:tcW w:type="dxa" w:w="2880"/>
            <w:tcW w:w="1440" w:type="dxa"/>
          </w:tcPr>
          <w:p>
            <w:pPr>
              <w:jc w:val="center"/>
            </w:pPr>
            <w:r>
              <w:rPr>
                <w:b/>
              </w:rPr>
              <w:t>OK</w:t>
            </w:r>
          </w:p>
        </w:tc>
      </w:tr>
      <w:tr>
        <w:tc>
          <w:tcPr>
            <w:tcW w:type="dxa" w:w="2880"/>
            <w:tcW w:w="7920" w:type="dxa"/>
          </w:tcPr>
          <w:p>
            <w:pPr>
              <w:spacing w:line="480" w:lineRule="auto"/>
            </w:pPr>
            <w:r>
              <w:t xml:space="preserve">it seemed good to us, who have come to one mind, to choose men and to send them to you with our </w:t>
            </w:r>
            <w:r>
              <w:rPr>
                <w:b/>
              </w:rPr>
              <w:t>beloved</w:t>
            </w:r>
            <w:r>
              <w:t xml:space="preserve"> Barnabas and Paul,</w:t>
            </w:r>
          </w:p>
        </w:tc>
        <w:tc>
          <w:tcPr>
            <w:tcW w:type="dxa" w:w="2880"/>
            <w:tcW w:w="7920" w:type="dxa"/>
          </w:tcPr>
          <w:p>
            <w:pPr>
              <w:spacing w:line="480" w:lineRule="auto"/>
            </w:pPr>
            <w:r>
              <w:t>Kwa hivyo idzonekana to kwehu hosini kutsagula atu kuahuma kwenu vamwenga na ahenzwi ehu Barnaba na Paulo</w:t>
            </w:r>
          </w:p>
        </w:tc>
        <w:tc>
          <w:tcPr>
            <w:tcW w:type="dxa" w:w="2880"/>
            <w:vAlign w:val="center"/>
            <w:tcW w:w="1440" w:type="dxa"/>
          </w:tcPr>
          <w:p>
            <w:pPr>
              <w:jc w:val="center"/>
            </w:pPr>
            <w:r>
              <w:t>☐</w:t>
            </w:r>
          </w:p>
        </w:tc>
      </w:tr>
      <w:tr>
        <w:tc>
          <w:tcPr>
            <w:tcW w:type="dxa" w:w="2880"/>
            <w:tcW w:w="7920" w:type="dxa"/>
          </w:tcPr>
          <w:p>
            <w:r>
              <w:rPr>
                <w:b/>
              </w:rPr>
              <w:t>Romans 1:7</w:t>
            </w:r>
          </w:p>
        </w:tc>
        <w:tc>
          <w:tcPr>
            <w:tcW w:type="dxa" w:w="2880"/>
            <w:tcW w:w="7920" w:type="dxa"/>
          </w:tcPr>
          <w:p>
            <w:r>
              <w:rPr>
                <w:b/>
              </w:rPr>
              <w:t>Warumi 1:7</w:t>
            </w:r>
          </w:p>
        </w:tc>
        <w:tc>
          <w:tcPr>
            <w:tcW w:type="dxa" w:w="2880"/>
            <w:tcW w:w="1440" w:type="dxa"/>
          </w:tcPr>
          <w:p>
            <w:pPr>
              <w:jc w:val="center"/>
            </w:pPr>
            <w:r>
              <w:rPr>
                <w:b/>
              </w:rPr>
              <w:t>OK</w:t>
            </w:r>
          </w:p>
        </w:tc>
      </w:tr>
      <w:tr>
        <w:tc>
          <w:tcPr>
            <w:tcW w:type="dxa" w:w="2880"/>
            <w:tcW w:w="7920" w:type="dxa"/>
          </w:tcPr>
          <w:p>
            <w:pPr>
              <w:spacing w:line="480" w:lineRule="auto"/>
            </w:pPr>
            <w:r>
              <w:t xml:space="preserve">To all in Rome who are </w:t>
            </w:r>
            <w:r>
              <w:rPr>
                <w:b/>
              </w:rPr>
              <w:t>beloved</w:t>
            </w:r>
            <w:r>
              <w:t xml:space="preserve"> of God and called to be his holy people: Grace to you and peace from God our Father and the Lord Jesus Christ.</w:t>
            </w:r>
          </w:p>
        </w:tc>
        <w:tc>
          <w:tcPr>
            <w:tcW w:type="dxa" w:w="2880"/>
            <w:tcW w:w="7920" w:type="dxa"/>
          </w:tcPr>
          <w:p>
            <w:pPr>
              <w:spacing w:line="480" w:lineRule="auto"/>
            </w:pPr>
            <w:r>
              <w:t>Barua ii ni kwa osi ario-Rumi, ahenzwao ni Mulungu, ario-ihiwa kukala atu atsunyu. Neema na ikale kwenu na reri kula kwa Mulungu Bayehu na Bwana Jesu Kristo.</w:t>
            </w:r>
          </w:p>
        </w:tc>
        <w:tc>
          <w:tcPr>
            <w:tcW w:type="dxa" w:w="2880"/>
            <w:vAlign w:val="center"/>
            <w:tcW w:w="1440" w:type="dxa"/>
          </w:tcPr>
          <w:p>
            <w:pPr>
              <w:jc w:val="center"/>
            </w:pPr>
            <w:r>
              <w:t>☐</w:t>
            </w:r>
          </w:p>
        </w:tc>
      </w:tr>
      <w:tr>
        <w:tc>
          <w:tcPr>
            <w:tcW w:type="dxa" w:w="2880"/>
            <w:tcW w:w="7920" w:type="dxa"/>
          </w:tcPr>
          <w:p>
            <w:r>
              <w:rPr>
                <w:b/>
              </w:rPr>
              <w:t>1 Corinthians 4:17</w:t>
            </w:r>
          </w:p>
        </w:tc>
        <w:tc>
          <w:tcPr>
            <w:tcW w:type="dxa" w:w="2880"/>
            <w:tcW w:w="7920" w:type="dxa"/>
          </w:tcPr>
          <w:p>
            <w:r>
              <w:rPr>
                <w:b/>
              </w:rPr>
              <w:t>1 Wakorintho 4:17</w:t>
            </w:r>
          </w:p>
        </w:tc>
        <w:tc>
          <w:tcPr>
            <w:tcW w:type="dxa" w:w="2880"/>
            <w:tcW w:w="1440" w:type="dxa"/>
          </w:tcPr>
          <w:p>
            <w:pPr>
              <w:jc w:val="center"/>
            </w:pPr>
            <w:r>
              <w:rPr>
                <w:b/>
              </w:rPr>
              <w:t>OK</w:t>
            </w:r>
          </w:p>
        </w:tc>
      </w:tr>
      <w:tr>
        <w:tc>
          <w:tcPr>
            <w:tcW w:type="dxa" w:w="2880"/>
            <w:tcW w:w="7920" w:type="dxa"/>
          </w:tcPr>
          <w:p>
            <w:pPr>
              <w:spacing w:line="480" w:lineRule="auto"/>
            </w:pPr>
            <w:r>
              <w:t xml:space="preserve">That is why I sent you Timothy, my </w:t>
            </w:r>
            <w:r>
              <w:rPr>
                <w:b/>
              </w:rPr>
              <w:t>beloved</w:t>
            </w:r>
            <w:r>
              <w:t xml:space="preserve"> and faithful child in the Lord. He will remind you of my ways in Christ, just as I teach them everywhere and in every church.</w:t>
            </w:r>
          </w:p>
        </w:tc>
        <w:tc>
          <w:tcPr>
            <w:tcW w:type="dxa" w:w="2880"/>
            <w:tcW w:w="7920" w:type="dxa"/>
          </w:tcPr>
          <w:p>
            <w:pPr>
              <w:spacing w:line="480" w:lineRule="auto"/>
            </w:pPr>
            <w:r>
              <w:t>Iyo ndiyo kukala naamuhuma kwenu Timotheo, muhenzwi wangu na muhoho mwaminifu kahiza Kristo. Yundaakumbukizha njira zangu kahiza Kristo, here nirivyoafundisha chila vatu na chila kanisa.</w:t>
            </w:r>
          </w:p>
        </w:tc>
        <w:tc>
          <w:tcPr>
            <w:tcW w:type="dxa" w:w="2880"/>
            <w:vAlign w:val="center"/>
            <w:tcW w:w="1440" w:type="dxa"/>
          </w:tcPr>
          <w:p>
            <w:pPr>
              <w:jc w:val="center"/>
            </w:pPr>
            <w:r>
              <w:t>☐</w:t>
            </w:r>
          </w:p>
        </w:tc>
      </w:tr>
      <w:tr>
        <w:tc>
          <w:tcPr>
            <w:tcW w:type="dxa" w:w="2880"/>
            <w:tcW w:w="7920" w:type="dxa"/>
          </w:tcPr>
          <w:p>
            <w:r>
              <w:rPr>
                <w:b/>
              </w:rPr>
              <w:t>Ephesians 5:1</w:t>
            </w:r>
          </w:p>
        </w:tc>
        <w:tc>
          <w:tcPr>
            <w:tcW w:type="dxa" w:w="2880"/>
            <w:tcW w:w="7920" w:type="dxa"/>
          </w:tcPr>
          <w:p>
            <w:r>
              <w:rPr>
                <w:b/>
              </w:rPr>
              <w:t>Waefeso 5:1</w:t>
            </w:r>
          </w:p>
        </w:tc>
        <w:tc>
          <w:tcPr>
            <w:tcW w:type="dxa" w:w="2880"/>
            <w:tcW w:w="1440" w:type="dxa"/>
          </w:tcPr>
          <w:p>
            <w:pPr>
              <w:jc w:val="center"/>
            </w:pPr>
            <w:r>
              <w:rPr>
                <w:b/>
              </w:rPr>
              <w:t>OK</w:t>
            </w:r>
          </w:p>
        </w:tc>
      </w:tr>
      <w:tr>
        <w:tc>
          <w:tcPr>
            <w:tcW w:type="dxa" w:w="2880"/>
            <w:tcW w:w="7920" w:type="dxa"/>
          </w:tcPr>
          <w:p>
            <w:pPr>
              <w:spacing w:line="480" w:lineRule="auto"/>
            </w:pPr>
            <w:r>
              <w:t xml:space="preserve">Therefore, be imitators of God, as </w:t>
            </w:r>
            <w:r>
              <w:rPr>
                <w:b/>
              </w:rPr>
              <w:t>beloved</w:t>
            </w:r>
            <w:r>
              <w:t xml:space="preserve"> children.</w:t>
            </w:r>
          </w:p>
        </w:tc>
        <w:tc>
          <w:tcPr>
            <w:tcW w:type="dxa" w:w="2880"/>
            <w:tcW w:w="7920" w:type="dxa"/>
          </w:tcPr>
          <w:p>
            <w:pPr>
              <w:spacing w:line="480" w:lineRule="auto"/>
            </w:pPr>
            <w:r>
              <w:t>Kwa vivyo Mukale atu a kumutuwa Mulungu here anae ahenzwao.</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Afilipi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w:t>
            </w:r>
            <w:r>
              <w:rPr>
                <w:b/>
              </w:rPr>
              <w:t>beloved</w:t>
            </w:r>
            <w:r>
              <w:t>, as you always obey, not only in my presence but now much more in my absence, work out your own salvation with fear and trembling.</w:t>
            </w:r>
          </w:p>
        </w:tc>
        <w:tc>
          <w:tcPr>
            <w:tcW w:type="dxa" w:w="2880"/>
            <w:tcW w:w="7920" w:type="dxa"/>
          </w:tcPr>
          <w:p>
            <w:pPr>
              <w:spacing w:line="480" w:lineRule="auto"/>
            </w:pPr>
            <w:r>
              <w:t>kwa vivyo, ahenzwi angu, here musikizavyo tsiku zosi,si tuu nichikala nivhhavo ,ela vikara vi muno hata nichikala sivho ugwireni wokolwi wenu enyee kwa kuogovha na kutetema.</w:t>
            </w:r>
          </w:p>
        </w:tc>
        <w:tc>
          <w:tcPr>
            <w:tcW w:type="dxa" w:w="2880"/>
            <w:vAlign w:val="center"/>
            <w:tcW w:w="1440" w:type="dxa"/>
          </w:tcPr>
          <w:p>
            <w:pPr>
              <w:jc w:val="center"/>
            </w:pPr>
            <w:r>
              <w:t>☐</w:t>
            </w:r>
          </w:p>
        </w:tc>
      </w:tr>
      <w:tr>
        <w:tc>
          <w:tcPr>
            <w:tcW w:type="dxa" w:w="2880"/>
            <w:tcW w:w="7920" w:type="dxa"/>
          </w:tcPr>
          <w:p>
            <w:r>
              <w:rPr>
                <w:b/>
              </w:rPr>
              <w:t>Colossians 4:14</w:t>
            </w:r>
          </w:p>
        </w:tc>
        <w:tc>
          <w:tcPr>
            <w:tcW w:type="dxa" w:w="2880"/>
            <w:tcW w:w="7920" w:type="dxa"/>
          </w:tcPr>
          <w:p>
            <w:r>
              <w:rPr>
                <w:b/>
              </w:rPr>
              <w:t>Akolosai 4:14</w:t>
            </w:r>
          </w:p>
        </w:tc>
        <w:tc>
          <w:tcPr>
            <w:tcW w:type="dxa" w:w="2880"/>
            <w:tcW w:w="1440" w:type="dxa"/>
          </w:tcPr>
          <w:p>
            <w:pPr>
              <w:jc w:val="center"/>
            </w:pPr>
            <w:r>
              <w:rPr>
                <w:b/>
              </w:rPr>
              <w:t>OK</w:t>
            </w:r>
          </w:p>
        </w:tc>
      </w:tr>
      <w:tr>
        <w:tc>
          <w:tcPr>
            <w:tcW w:type="dxa" w:w="2880"/>
            <w:tcW w:w="7920" w:type="dxa"/>
          </w:tcPr>
          <w:p>
            <w:pPr>
              <w:spacing w:line="480" w:lineRule="auto"/>
            </w:pPr>
            <w:r>
              <w:t xml:space="preserve">Luke the </w:t>
            </w:r>
            <w:r>
              <w:rPr>
                <w:b/>
              </w:rPr>
              <w:t>beloved</w:t>
            </w:r>
            <w:r>
              <w:t xml:space="preserve"> physician and Demas greet you.</w:t>
            </w:r>
          </w:p>
        </w:tc>
        <w:tc>
          <w:tcPr>
            <w:tcW w:type="dxa" w:w="2880"/>
            <w:tcW w:w="7920" w:type="dxa"/>
          </w:tcPr>
          <w:p>
            <w:pPr>
              <w:spacing w:line="480" w:lineRule="auto"/>
            </w:pPr>
            <w:r>
              <w:t>Luka yuyahu dakitari muhenzwi, na Dema ana alamusa.</w:t>
            </w:r>
          </w:p>
        </w:tc>
        <w:tc>
          <w:tcPr>
            <w:tcW w:type="dxa" w:w="2880"/>
            <w:vAlign w:val="center"/>
            <w:tcW w:w="1440" w:type="dxa"/>
          </w:tcPr>
          <w:p>
            <w:pPr>
              <w:jc w:val="center"/>
            </w:pPr>
            <w:r>
              <w:t>☐</w:t>
            </w:r>
          </w:p>
        </w:tc>
      </w:tr>
      <w:tr>
        <w:tc>
          <w:tcPr>
            <w:tcW w:type="dxa" w:w="2880"/>
            <w:tcW w:w="7920" w:type="dxa"/>
          </w:tcPr>
          <w:p>
            <w:r>
              <w:rPr>
                <w:b/>
              </w:rPr>
              <w:t>2 Timothy 1:2</w:t>
            </w:r>
          </w:p>
        </w:tc>
        <w:tc>
          <w:tcPr>
            <w:tcW w:type="dxa" w:w="2880"/>
            <w:tcW w:w="7920" w:type="dxa"/>
          </w:tcPr>
          <w:p>
            <w:r>
              <w:rPr>
                <w:b/>
              </w:rPr>
              <w:t>2 Timotheo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w:t>
            </w:r>
            <w:r>
              <w:rPr>
                <w:b/>
              </w:rPr>
              <w:t>beloved</w:t>
            </w:r>
            <w:r>
              <w:t xml:space="preserve"> child: Grace, mercy, and peace from God the Father and Christ Jesus our Lord.</w:t>
            </w:r>
          </w:p>
        </w:tc>
        <w:tc>
          <w:tcPr>
            <w:tcW w:type="dxa" w:w="2880"/>
            <w:tcW w:w="7920" w:type="dxa"/>
          </w:tcPr>
          <w:p>
            <w:pPr>
              <w:spacing w:line="480" w:lineRule="auto"/>
            </w:pPr>
            <w:r>
              <w:t>Kwa Timoteo, mwanangu muhenzwi; Neema ikale kwako, rehema na reri zombolazo kwa Mulungu Baba na Krisito Jesu Bwana wehu.</w:t>
            </w:r>
          </w:p>
        </w:tc>
        <w:tc>
          <w:tcPr>
            <w:tcW w:type="dxa" w:w="2880"/>
            <w:vAlign w:val="center"/>
            <w:tcW w:w="1440" w:type="dxa"/>
          </w:tcPr>
          <w:p>
            <w:pPr>
              <w:jc w:val="center"/>
            </w:pPr>
            <w:r>
              <w:t>☐</w:t>
            </w:r>
          </w:p>
        </w:tc>
      </w:tr>
      <w:tr>
        <w:tc>
          <w:tcPr>
            <w:tcW w:type="dxa" w:w="2880"/>
            <w:tcW w:w="7920" w:type="dxa"/>
          </w:tcPr>
          <w:p>
            <w:r>
              <w:rPr>
                <w:b/>
              </w:rPr>
              <w:t>Hebrews 6:9</w:t>
            </w:r>
          </w:p>
        </w:tc>
        <w:tc>
          <w:tcPr>
            <w:tcW w:type="dxa" w:w="2880"/>
            <w:tcW w:w="7920" w:type="dxa"/>
          </w:tcPr>
          <w:p>
            <w:r>
              <w:rPr>
                <w:b/>
              </w:rPr>
              <w:t>Waebrania 6:9</w:t>
            </w:r>
          </w:p>
        </w:tc>
        <w:tc>
          <w:tcPr>
            <w:tcW w:type="dxa" w:w="2880"/>
            <w:tcW w:w="1440" w:type="dxa"/>
          </w:tcPr>
          <w:p>
            <w:pPr>
              <w:jc w:val="center"/>
            </w:pPr>
            <w:r>
              <w:rPr>
                <w:b/>
              </w:rPr>
              <w:t>OK</w:t>
            </w:r>
          </w:p>
        </w:tc>
      </w:tr>
      <w:tr>
        <w:tc>
          <w:tcPr>
            <w:tcW w:type="dxa" w:w="2880"/>
            <w:tcW w:w="7920" w:type="dxa"/>
          </w:tcPr>
          <w:p>
            <w:pPr>
              <w:spacing w:line="480" w:lineRule="auto"/>
            </w:pPr>
            <w:r>
              <w:t xml:space="preserve">But we are convinced about better things concerning you, </w:t>
            </w:r>
            <w:r>
              <w:rPr>
                <w:b/>
              </w:rPr>
              <w:t>beloved</w:t>
            </w:r>
            <w:r>
              <w:t xml:space="preserve"> ones—things that concern salvation—even though we speak like this.</w:t>
            </w:r>
          </w:p>
        </w:tc>
        <w:tc>
          <w:tcPr>
            <w:tcW w:type="dxa" w:w="2880"/>
            <w:tcW w:w="7920" w:type="dxa"/>
          </w:tcPr>
          <w:p>
            <w:pPr>
              <w:spacing w:line="480" w:lineRule="auto"/>
            </w:pPr>
            <w:r>
              <w:t>Idzavokala hunagomba vivi, asena ahenzwi, hunakalatwa na mautu madzo gaahusugo mwimwi na mautu gahusugo wokolwi.</w:t>
            </w:r>
          </w:p>
        </w:tc>
        <w:tc>
          <w:tcPr>
            <w:tcW w:type="dxa" w:w="2880"/>
            <w:vAlign w:val="center"/>
            <w:tcW w:w="1440" w:type="dxa"/>
          </w:tcPr>
          <w:p>
            <w:pPr>
              <w:jc w:val="center"/>
            </w:pPr>
            <w:r>
              <w:t>☐</w:t>
            </w:r>
          </w:p>
        </w:tc>
      </w:tr>
      <w:tr>
        <w:tc>
          <w:tcPr>
            <w:tcW w:type="dxa" w:w="2880"/>
            <w:tcW w:w="7920" w:type="dxa"/>
          </w:tcPr>
          <w:p>
            <w:r>
              <w:rPr>
                <w:b/>
              </w:rPr>
              <w:t>James 1:16 (*)</w:t>
            </w:r>
          </w:p>
        </w:tc>
        <w:tc>
          <w:tcPr>
            <w:tcW w:type="dxa" w:w="2880"/>
            <w:tcW w:w="7920" w:type="dxa"/>
          </w:tcPr>
          <w:p>
            <w:r>
              <w:rPr>
                <w:b/>
              </w:rPr>
              <w:t xml:space="preserve">Jakobo 1:16 </w:t>
            </w:r>
          </w:p>
        </w:tc>
        <w:tc>
          <w:tcPr>
            <w:tcW w:type="dxa" w:w="2880"/>
            <w:tcW w:w="1440" w:type="dxa"/>
          </w:tcPr>
          <w:p>
            <w:pPr>
              <w:jc w:val="center"/>
            </w:pPr>
            <w:r>
              <w:rPr>
                <w:b/>
              </w:rPr>
              <w:t>OK</w:t>
            </w:r>
          </w:p>
        </w:tc>
      </w:tr>
      <w:tr>
        <w:tc>
          <w:tcPr>
            <w:tcW w:type="dxa" w:w="2880"/>
            <w:tcW w:w="7920" w:type="dxa"/>
          </w:tcPr>
          <w:p>
            <w:pPr>
              <w:spacing w:line="480" w:lineRule="auto"/>
            </w:pPr>
            <w:r>
              <w:t xml:space="preserve">Do not be deceived, my </w:t>
            </w:r>
            <w:r>
              <w:rPr>
                <w:b/>
              </w:rPr>
              <w:t>beloved</w:t>
            </w:r>
            <w:r>
              <w:t xml:space="preserve"> brothers.</w:t>
            </w:r>
          </w:p>
        </w:tc>
        <w:tc>
          <w:tcPr>
            <w:tcW w:type="dxa" w:w="2880"/>
            <w:tcW w:w="7920" w:type="dxa"/>
          </w:tcPr>
          <w:p>
            <w:pPr>
              <w:spacing w:line="480" w:lineRule="auto"/>
            </w:pPr>
            <w:r>
              <w:t>Enehu ahenzwi,Musikengeke.</w:t>
            </w:r>
          </w:p>
        </w:tc>
        <w:tc>
          <w:tcPr>
            <w:tcW w:type="dxa" w:w="2880"/>
            <w:vAlign w:val="center"/>
            <w:tcW w:w="1440" w:type="dxa"/>
          </w:tcPr>
          <w:p>
            <w:pPr>
              <w:jc w:val="center"/>
            </w:pPr>
            <w:r>
              <w:t>☐</w:t>
            </w:r>
          </w:p>
        </w:tc>
      </w:tr>
      <w:tr>
        <w:tc>
          <w:tcPr>
            <w:tcW w:type="dxa" w:w="2880"/>
            <w:tcW w:w="7920" w:type="dxa"/>
          </w:tcPr>
          <w:p>
            <w:r>
              <w:rPr>
                <w:b/>
              </w:rPr>
              <w:t>James 1:19 (*)</w:t>
            </w:r>
          </w:p>
        </w:tc>
        <w:tc>
          <w:tcPr>
            <w:tcW w:type="dxa" w:w="2880"/>
            <w:tcW w:w="7920" w:type="dxa"/>
          </w:tcPr>
          <w:p>
            <w:r>
              <w:rPr>
                <w:b/>
              </w:rPr>
              <w:t xml:space="preserve">Jakobo 1:19 </w:t>
            </w:r>
          </w:p>
        </w:tc>
        <w:tc>
          <w:tcPr>
            <w:tcW w:type="dxa" w:w="2880"/>
            <w:tcW w:w="1440" w:type="dxa"/>
          </w:tcPr>
          <w:p>
            <w:pPr>
              <w:jc w:val="center"/>
            </w:pPr>
            <w:r>
              <w:rPr>
                <w:b/>
              </w:rPr>
              <w:t>OK</w:t>
            </w:r>
          </w:p>
        </w:tc>
      </w:tr>
      <w:tr>
        <w:tc>
          <w:tcPr>
            <w:tcW w:type="dxa" w:w="2880"/>
            <w:tcW w:w="7920" w:type="dxa"/>
          </w:tcPr>
          <w:p>
            <w:pPr>
              <w:spacing w:line="480" w:lineRule="auto"/>
            </w:pPr>
            <w:r>
              <w:t xml:space="preserve">You know this, my </w:t>
            </w:r>
            <w:r>
              <w:rPr>
                <w:b/>
              </w:rPr>
              <w:t>beloved</w:t>
            </w:r>
            <w:r>
              <w:t xml:space="preserve"> brothers: Let every man be quick to hear, slow to speak, and slow to anger.</w:t>
            </w:r>
          </w:p>
        </w:tc>
        <w:tc>
          <w:tcPr>
            <w:tcW w:type="dxa" w:w="2880"/>
            <w:tcW w:w="7920" w:type="dxa"/>
          </w:tcPr>
          <w:p>
            <w:pPr>
              <w:spacing w:line="480" w:lineRule="auto"/>
            </w:pPr>
            <w:r>
              <w:t>Munamanya riri, Enehu ahenzwi. Chila Mumwenga yunafaha akale mutsangu wa kusikira, si utsangu wa kunena hebu kutsikirwa.</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Petero 1 2:11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 exhort you as foreigners and exiles to abstain from fleshly desires, which fight against your soul.</w:t>
            </w:r>
          </w:p>
        </w:tc>
        <w:tc>
          <w:tcPr>
            <w:tcW w:type="dxa" w:w="2880"/>
            <w:tcW w:w="7920" w:type="dxa"/>
          </w:tcPr>
          <w:p>
            <w:pPr>
              <w:spacing w:line="480" w:lineRule="auto"/>
            </w:pPr>
            <w:r>
              <w:t>Ahenzwi, nidzimurai here Ajeni na ario charoni kudzizulia kula kwa tamaa mbii za dambi, zirizo zinapigana viha na roho zenu.</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Petro 3:14</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beloved</w:t>
            </w:r>
            <w:r>
              <w:t>, since you expect these things, do your best to be found spotless and blameless before him, in peace.</w:t>
            </w:r>
          </w:p>
        </w:tc>
        <w:tc>
          <w:tcPr>
            <w:tcW w:type="dxa" w:w="2880"/>
            <w:tcW w:w="7920" w:type="dxa"/>
          </w:tcPr>
          <w:p>
            <w:pPr>
              <w:spacing w:line="480" w:lineRule="auto"/>
            </w:pPr>
            <w:r>
              <w:t>Vivyo ahenzwi, kwa kukala hunalorera vitu vivi, dzikalateni kukala matso kwa kutsalaumiwa na kukala na reri ya vhamwenga na iye.</w:t>
            </w:r>
          </w:p>
        </w:tc>
        <w:tc>
          <w:tcPr>
            <w:tcW w:type="dxa" w:w="2880"/>
            <w:vAlign w:val="center"/>
            <w:tcW w:w="1440" w:type="dxa"/>
          </w:tcPr>
          <w:p>
            <w:pPr>
              <w:jc w:val="center"/>
            </w:pPr>
            <w:r>
              <w:t>☐</w:t>
            </w:r>
          </w:p>
        </w:tc>
      </w:tr>
      <w:tr>
        <w:tc>
          <w:tcPr>
            <w:tcW w:type="dxa" w:w="2880"/>
            <w:tcW w:w="7920" w:type="dxa"/>
          </w:tcPr>
          <w:p>
            <w:r>
              <w:rPr>
                <w:b/>
              </w:rPr>
              <w:t>1 John 3:21</w:t>
            </w:r>
          </w:p>
        </w:tc>
        <w:tc>
          <w:tcPr>
            <w:tcW w:type="dxa" w:w="2880"/>
            <w:tcW w:w="7920" w:type="dxa"/>
          </w:tcPr>
          <w:p>
            <w:r>
              <w:rPr>
                <w:b/>
              </w:rPr>
              <w:t>1 Johana 3:21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if our hearts do not condemn us, we have confidence toward God.</w:t>
            </w:r>
          </w:p>
        </w:tc>
        <w:tc>
          <w:tcPr>
            <w:tcW w:type="dxa" w:w="2880"/>
            <w:tcW w:w="7920" w:type="dxa"/>
          </w:tcPr>
          <w:p>
            <w:pPr>
              <w:spacing w:line="480" w:lineRule="auto"/>
            </w:pPr>
            <w:r>
              <w:t>Ahenzwi,ichikala myoyo yehu kainda huhukumu, hunao ungumbao kwa Mulungu.</w:t>
            </w:r>
          </w:p>
        </w:tc>
        <w:tc>
          <w:tcPr>
            <w:tcW w:type="dxa" w:w="2880"/>
            <w:vAlign w:val="center"/>
            <w:tcW w:w="1440" w:type="dxa"/>
          </w:tcPr>
          <w:p>
            <w:pPr>
              <w:jc w:val="center"/>
            </w:pPr>
            <w:r>
              <w:t>☐</w:t>
            </w:r>
          </w:p>
        </w:tc>
      </w:tr>
    </w:tbl>
    <w:p>
      <w:pPr>
        <w:pStyle w:val="Heading1"/>
        <w:spacing w:before="0"/>
      </w:pPr>
      <w:r>
        <w:t>blameless (G273, G299, G298, G410)</w:t>
      </w:r>
    </w:p>
    <w:p>
      <w:r/>
      <w:r>
        <w:t>This word can describe:</w:t>
      </w:r>
      <w:r/>
      <w:r/>
    </w:p>
    <w:p>
      <w:pPr>
        <w:pStyle w:val="ListBullet"/>
        <w:spacing w:line="240" w:lineRule="auto"/>
        <w:ind w:left="720"/>
      </w:pPr>
      <w:r/>
      <w:r>
        <w:t>Someone who does not deserve blame. Someone is blameless if they have not done anything wrong, or if the person lives in a way that honors God.</w:t>
      </w:r>
      <w:r/>
    </w:p>
    <w:p>
      <w:pPr>
        <w:pStyle w:val="ListBullet"/>
        <w:spacing w:line="240" w:lineRule="auto"/>
        <w:ind w:left="720"/>
      </w:pPr>
      <w:r/>
      <w:r>
        <w:t>An action that is done perfectly.</w:t>
      </w:r>
      <w:r/>
    </w:p>
    <w:p>
      <w:pPr>
        <w:pStyle w:val="ListBullet"/>
        <w:spacing w:line="240" w:lineRule="auto" w:after="0"/>
        <w:ind w:left="720"/>
      </w:pPr>
      <w:r/>
      <w:r>
        <w:t>Someone or something that is without blemish or defect.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w:t>
            </w:r>
          </w:p>
        </w:tc>
        <w:tc>
          <w:tcPr>
            <w:tcW w:type="dxa" w:w="2880"/>
            <w:tcW w:w="7920" w:type="dxa"/>
          </w:tcPr>
          <w:p>
            <w:r>
              <w:rPr>
                <w:b/>
              </w:rPr>
              <w:t>Luka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righteous before God, walking </w:t>
            </w:r>
            <w:r>
              <w:rPr>
                <w:b/>
              </w:rPr>
              <w:t>blamelessly</w:t>
            </w:r>
            <w:r>
              <w:t xml:space="preserve"> in all the commandments and statutes of the Lord.</w:t>
            </w:r>
          </w:p>
        </w:tc>
        <w:tc>
          <w:tcPr>
            <w:tcW w:type="dxa" w:w="2880"/>
            <w:tcW w:w="7920" w:type="dxa"/>
          </w:tcPr>
          <w:p>
            <w:pPr>
              <w:spacing w:line="480" w:lineRule="auto"/>
            </w:pPr>
            <w:r>
              <w:t>Osini akala ni enye hachi mbere za Mulungu, aenenda bila lawama kahiza amri zosini na malagizo ga Bwana.</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Wakorintho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w:t>
            </w:r>
            <w:r>
              <w:rPr>
                <w:b/>
              </w:rPr>
              <w:t>blameless</w:t>
            </w:r>
            <w:r>
              <w:t xml:space="preserve"> on the day of our Lord Jesus Christ.</w:t>
            </w:r>
          </w:p>
        </w:tc>
        <w:tc>
          <w:tcPr>
            <w:tcW w:type="dxa" w:w="2880"/>
            <w:tcW w:w="7920" w:type="dxa"/>
          </w:tcPr>
          <w:p>
            <w:pPr>
              <w:spacing w:line="480" w:lineRule="auto"/>
            </w:pPr>
            <w:r>
              <w:t>Yundaamarisha mwimwi pye hata mwisho, ili msilaumiwe tsiku ya Bwana wehu Jesu Kristo.</w:t>
            </w:r>
          </w:p>
        </w:tc>
        <w:tc>
          <w:tcPr>
            <w:tcW w:type="dxa" w:w="2880"/>
            <w:vAlign w:val="center"/>
            <w:tcW w:w="1440" w:type="dxa"/>
          </w:tcPr>
          <w:p>
            <w:pPr>
              <w:jc w:val="center"/>
            </w:pPr>
            <w:r>
              <w:t>☐</w:t>
            </w:r>
          </w:p>
        </w:tc>
      </w:tr>
      <w:tr>
        <w:tc>
          <w:tcPr>
            <w:tcW w:type="dxa" w:w="2880"/>
            <w:tcW w:w="7920" w:type="dxa"/>
          </w:tcPr>
          <w:p>
            <w:r>
              <w:rPr>
                <w:b/>
              </w:rPr>
              <w:t>Ephesians 5:27</w:t>
            </w:r>
          </w:p>
        </w:tc>
        <w:tc>
          <w:tcPr>
            <w:tcW w:type="dxa" w:w="2880"/>
            <w:tcW w:w="7920" w:type="dxa"/>
          </w:tcPr>
          <w:p>
            <w:r>
              <w:rPr>
                <w:b/>
              </w:rPr>
              <w:t>Waefeso 5:27</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present the church to himself as glorious, without stain or wrinkle or any such thing, but holy and </w:t>
            </w:r>
            <w:r>
              <w:rPr>
                <w:b/>
              </w:rPr>
              <w:t>blameless</w:t>
            </w:r>
            <w:r>
              <w:t>.</w:t>
            </w:r>
          </w:p>
        </w:tc>
        <w:tc>
          <w:tcPr>
            <w:tcW w:type="dxa" w:w="2880"/>
            <w:tcW w:w="7920" w:type="dxa"/>
          </w:tcPr>
          <w:p>
            <w:pPr>
              <w:spacing w:line="480" w:lineRule="auto"/>
            </w:pPr>
            <w:r>
              <w:t>Wahenda vivi ili aweze kudzilavira mwenye kanisa tukufu, vhasivho na dowa wala mawaa hebu chitu chihalanacho na gaga, badalaye ni tsunyu risiro na kosa.</w:t>
            </w:r>
          </w:p>
        </w:tc>
        <w:tc>
          <w:tcPr>
            <w:tcW w:type="dxa" w:w="2880"/>
            <w:vAlign w:val="center"/>
            <w:tcW w:w="1440" w:type="dxa"/>
          </w:tcPr>
          <w:p>
            <w:pPr>
              <w:jc w:val="center"/>
            </w:pPr>
            <w:r>
              <w:t>☐</w:t>
            </w:r>
          </w:p>
        </w:tc>
      </w:tr>
      <w:tr>
        <w:tc>
          <w:tcPr>
            <w:tcW w:type="dxa" w:w="2880"/>
            <w:tcW w:w="7920" w:type="dxa"/>
          </w:tcPr>
          <w:p>
            <w:r>
              <w:rPr>
                <w:b/>
              </w:rPr>
              <w:t>Philippians 2:15</w:t>
            </w:r>
          </w:p>
        </w:tc>
        <w:tc>
          <w:tcPr>
            <w:tcW w:type="dxa" w:w="2880"/>
            <w:tcW w:w="7920" w:type="dxa"/>
          </w:tcPr>
          <w:p>
            <w:r>
              <w:rPr>
                <w:b/>
              </w:rPr>
              <w:t>Afilipi 2:15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become </w:t>
            </w:r>
            <w:r>
              <w:rPr>
                <w:b/>
              </w:rPr>
              <w:t>blameless</w:t>
            </w:r>
            <w:r>
              <w:t xml:space="preserve"> and pure, children of God </w:t>
            </w:r>
            <w:r>
              <w:rPr>
                <w:b/>
              </w:rPr>
              <w:t>without blemish</w:t>
            </w:r>
            <w:r>
              <w:t xml:space="preserve"> in the middle of a crooked and depraved generation, in which you shine as lights in the world.</w:t>
            </w:r>
          </w:p>
        </w:tc>
        <w:tc>
          <w:tcPr>
            <w:tcW w:type="dxa" w:w="2880"/>
            <w:tcW w:w="7920" w:type="dxa"/>
          </w:tcPr>
          <w:p>
            <w:pPr>
              <w:spacing w:line="480" w:lineRule="auto"/>
            </w:pPr>
            <w:r>
              <w:t>Hendani vivyo ili musilaumike, na mukale ana a Mulungu aaminifu asio na lawama, hendani vivi ili mukale mwangaza wa urimwengu kahiza chivyazi chihendacho chinyume na ui.</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Afilipi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church; as for righteousness under the law, I was </w:t>
            </w:r>
            <w:r>
              <w:rPr>
                <w:b/>
              </w:rPr>
              <w:t>blameless</w:t>
            </w:r>
            <w:r>
              <w:t>.</w:t>
            </w:r>
          </w:p>
        </w:tc>
        <w:tc>
          <w:tcPr>
            <w:tcW w:type="dxa" w:w="2880"/>
            <w:tcW w:w="7920" w:type="dxa"/>
          </w:tcPr>
          <w:p>
            <w:pPr>
              <w:spacing w:line="480" w:lineRule="auto"/>
            </w:pPr>
            <w:r>
              <w:t>kwa chadi changu narisirimisha kanisa; kwa kuituwa hachi ya shariya, sikarire na lawama.</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Akolosai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holy, </w:t>
            </w:r>
            <w:r>
              <w:rPr>
                <w:b/>
              </w:rPr>
              <w:t>blameless</w:t>
            </w:r>
            <w:r>
              <w:t>, and above accusation before him,</w:t>
            </w:r>
          </w:p>
        </w:tc>
        <w:tc>
          <w:tcPr>
            <w:tcW w:type="dxa" w:w="2880"/>
            <w:tcW w:w="7920" w:type="dxa"/>
          </w:tcPr>
          <w:p>
            <w:pPr>
              <w:spacing w:line="480" w:lineRule="auto"/>
            </w:pPr>
            <w:r>
              <w:t>Ela vikara yudziabizanya mwimwi kwa mwiriwe kuchirira chifoche. wahenda vivi ili kuareha mwimwi atsunyu asio na lawama na bila mashitaka mbereze.</w:t>
            </w:r>
          </w:p>
        </w:tc>
        <w:tc>
          <w:tcPr>
            <w:tcW w:type="dxa" w:w="2880"/>
            <w:vAlign w:val="center"/>
            <w:tcW w:w="1440" w:type="dxa"/>
          </w:tcPr>
          <w:p>
            <w:pPr>
              <w:jc w:val="center"/>
            </w:pPr>
            <w:r>
              <w:t>☐</w:t>
            </w:r>
          </w:p>
        </w:tc>
      </w:tr>
      <w:tr>
        <w:tc>
          <w:tcPr>
            <w:tcW w:type="dxa" w:w="2880"/>
            <w:tcW w:w="7920" w:type="dxa"/>
          </w:tcPr>
          <w:p>
            <w:r>
              <w:rPr>
                <w:b/>
              </w:rPr>
              <w:t>1 Thessalonians 2:10</w:t>
            </w:r>
          </w:p>
        </w:tc>
        <w:tc>
          <w:tcPr>
            <w:tcW w:type="dxa" w:w="2880"/>
            <w:tcW w:w="7920" w:type="dxa"/>
          </w:tcPr>
          <w:p>
            <w:r>
              <w:rPr>
                <w:b/>
              </w:rPr>
              <w:t>1 Athesalonike 2:10</w:t>
            </w:r>
          </w:p>
        </w:tc>
        <w:tc>
          <w:tcPr>
            <w:tcW w:type="dxa" w:w="2880"/>
            <w:tcW w:w="1440" w:type="dxa"/>
          </w:tcPr>
          <w:p>
            <w:pPr>
              <w:jc w:val="center"/>
            </w:pPr>
            <w:r>
              <w:rPr>
                <w:b/>
              </w:rPr>
              <w:t>OK</w:t>
            </w:r>
          </w:p>
        </w:tc>
      </w:tr>
      <w:tr>
        <w:tc>
          <w:tcPr>
            <w:tcW w:type="dxa" w:w="2880"/>
            <w:tcW w:w="7920" w:type="dxa"/>
          </w:tcPr>
          <w:p>
            <w:pPr>
              <w:spacing w:line="480" w:lineRule="auto"/>
            </w:pPr>
            <w:r>
              <w:t xml:space="preserve">You are witnesses, and God also, how holy, righteous, and </w:t>
            </w:r>
            <w:r>
              <w:rPr>
                <w:b/>
              </w:rPr>
              <w:t>blameless</w:t>
            </w:r>
            <w:r>
              <w:t xml:space="preserve"> was our behavior toward you who believe.</w:t>
            </w:r>
          </w:p>
        </w:tc>
        <w:tc>
          <w:tcPr>
            <w:tcW w:type="dxa" w:w="2880"/>
            <w:tcW w:w="7920" w:type="dxa"/>
          </w:tcPr>
          <w:p>
            <w:pPr>
              <w:spacing w:line="480" w:lineRule="auto"/>
            </w:pPr>
            <w:r>
              <w:t>Mwimwi mumashahidi, na Mulungu Pye, ni kwa utsunyu wa aina yani, hachi, na bila lawama hurivyoenenda enye mbere zenu mwaminio.</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Athesalonike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w:t>
            </w:r>
            <w:r>
              <w:rPr>
                <w:b/>
              </w:rPr>
              <w:t>blameless</w:t>
            </w:r>
            <w:r>
              <w:t xml:space="preserve"> in holiness before our God and Father at the coming of our Lord Jesus with all his holy people.</w:t>
            </w:r>
          </w:p>
        </w:tc>
        <w:tc>
          <w:tcPr>
            <w:tcW w:type="dxa" w:w="2880"/>
            <w:tcW w:w="7920" w:type="dxa"/>
          </w:tcPr>
          <w:p>
            <w:pPr>
              <w:spacing w:line="480" w:lineRule="auto"/>
            </w:pPr>
            <w:r>
              <w:t>Na ahende vivi kui umya mioyo yenu ikale bila chisingwa kahiza utsunyu mbere za Mulungu wehu na Beyehu kahiza kudza kwa Bwana Jeso vhamwenga na atsunyu a kwakwe.</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Athesalonike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soul, and body be preserved </w:t>
            </w:r>
            <w:r>
              <w:rPr>
                <w:b/>
              </w:rPr>
              <w:t>blameless</w:t>
            </w:r>
            <w:r>
              <w:t xml:space="preserve"> for the coming of our Lord Jesus Christ.</w:t>
            </w:r>
          </w:p>
        </w:tc>
        <w:tc>
          <w:tcPr>
            <w:tcW w:type="dxa" w:w="2880"/>
            <w:tcW w:w="7920" w:type="dxa"/>
          </w:tcPr>
          <w:p>
            <w:pPr>
              <w:spacing w:line="480" w:lineRule="auto"/>
            </w:pPr>
            <w:r>
              <w:t>Mulungu wa reri amukamilishe kahiza utsunyu. Roho, nafsi na mwiri vitunzwe vhasivo ila kahiza kudzakwe Bwana wehu Jesu Krisito.</w:t>
            </w:r>
          </w:p>
        </w:tc>
        <w:tc>
          <w:tcPr>
            <w:tcW w:type="dxa" w:w="2880"/>
            <w:vAlign w:val="center"/>
            <w:tcW w:w="1440" w:type="dxa"/>
          </w:tcPr>
          <w:p>
            <w:pPr>
              <w:jc w:val="center"/>
            </w:pPr>
            <w:r>
              <w:t>☐</w:t>
            </w:r>
          </w:p>
        </w:tc>
      </w:tr>
      <w:tr>
        <w:tc>
          <w:tcPr>
            <w:tcW w:type="dxa" w:w="2880"/>
            <w:tcW w:w="7920" w:type="dxa"/>
          </w:tcPr>
          <w:p>
            <w:r>
              <w:rPr>
                <w:b/>
              </w:rPr>
              <w:t>Hebrews 9:14</w:t>
            </w:r>
          </w:p>
        </w:tc>
        <w:tc>
          <w:tcPr>
            <w:tcW w:type="dxa" w:w="2880"/>
            <w:tcW w:w="7920" w:type="dxa"/>
          </w:tcPr>
          <w:p>
            <w:r>
              <w:rPr>
                <w:b/>
              </w:rPr>
              <w:t>Waebrania 9:14</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blood of Christ, who through the eternal Spirit offered himself </w:t>
            </w:r>
            <w:r>
              <w:rPr>
                <w:b/>
              </w:rPr>
              <w:t>unblemished</w:t>
            </w:r>
            <w:r>
              <w:t xml:space="preserve"> to God, cleanse our conscience from dead works to serve the living God?</w:t>
            </w:r>
          </w:p>
        </w:tc>
        <w:tc>
          <w:tcPr>
            <w:tcW w:type="dxa" w:w="2880"/>
            <w:tcW w:w="7920" w:type="dxa"/>
          </w:tcPr>
          <w:p>
            <w:pPr>
              <w:spacing w:line="480" w:lineRule="auto"/>
            </w:pPr>
            <w:r>
              <w:t>Je, si Zaidi sana o mulatso wa Kristo urio kwa kuchirira Roho wa kare na kare wadzilavya mwenyew bila dowa kwa Mulungu,ili kuojesa huya zehu kula kwa mahendo maiga kumuhumikira Mulungu ariye moyo?</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Petero 1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lamb </w:t>
            </w:r>
            <w:r>
              <w:rPr>
                <w:b/>
              </w:rPr>
              <w:t>without blemish</w:t>
            </w:r>
            <w:r>
              <w:t xml:space="preserve"> or spot.</w:t>
            </w:r>
          </w:p>
        </w:tc>
        <w:tc>
          <w:tcPr>
            <w:tcW w:type="dxa" w:w="2880"/>
            <w:tcW w:w="7920" w:type="dxa"/>
          </w:tcPr>
          <w:p>
            <w:pPr>
              <w:spacing w:line="480" w:lineRule="auto"/>
            </w:pPr>
            <w:r>
              <w:t>Ela mudzikombolwa kwa mulatso hishima ya Krisito, here wa ng'onzi asiye kala na kaila hebu dowa.</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Petro 3:14</w:t>
            </w:r>
          </w:p>
        </w:tc>
        <w:tc>
          <w:tcPr>
            <w:tcW w:type="dxa" w:w="2880"/>
            <w:tcW w:w="1440" w:type="dxa"/>
          </w:tcPr>
          <w:p>
            <w:pPr>
              <w:jc w:val="center"/>
            </w:pPr>
            <w:r>
              <w:rPr>
                <w:b/>
              </w:rPr>
              <w:t>OK</w:t>
            </w:r>
          </w:p>
        </w:tc>
      </w:tr>
      <w:tr>
        <w:tc>
          <w:tcPr>
            <w:tcW w:type="dxa" w:w="2880"/>
            <w:tcW w:w="7920" w:type="dxa"/>
          </w:tcPr>
          <w:p>
            <w:pPr>
              <w:spacing w:line="480" w:lineRule="auto"/>
            </w:pPr>
            <w:r>
              <w:t xml:space="preserve">Therefore, beloved, since you expect these things, do your best to be found spotless and </w:t>
            </w:r>
            <w:r>
              <w:rPr>
                <w:b/>
              </w:rPr>
              <w:t>blameless</w:t>
            </w:r>
            <w:r>
              <w:t xml:space="preserve"> before him, in peace.</w:t>
            </w:r>
          </w:p>
        </w:tc>
        <w:tc>
          <w:tcPr>
            <w:tcW w:type="dxa" w:w="2880"/>
            <w:tcW w:w="7920" w:type="dxa"/>
          </w:tcPr>
          <w:p>
            <w:pPr>
              <w:spacing w:line="480" w:lineRule="auto"/>
            </w:pPr>
            <w:r>
              <w:t>Vivyo ahenzwi, kwa kukala hunalorera vitu vivi, dzikalateni kukala matso kwa kutsalaumiwa na kukala na reri ya vhamwenga na iye.</w:t>
            </w:r>
          </w:p>
        </w:tc>
        <w:tc>
          <w:tcPr>
            <w:tcW w:type="dxa" w:w="2880"/>
            <w:vAlign w:val="center"/>
            <w:tcW w:w="1440" w:type="dxa"/>
          </w:tcPr>
          <w:p>
            <w:pPr>
              <w:jc w:val="center"/>
            </w:pPr>
            <w:r>
              <w:t>☐</w:t>
            </w:r>
          </w:p>
        </w:tc>
      </w:tr>
      <w:tr>
        <w:tc>
          <w:tcPr>
            <w:tcW w:type="dxa" w:w="2880"/>
            <w:tcW w:w="7920" w:type="dxa"/>
          </w:tcPr>
          <w:p>
            <w:r>
              <w:rPr>
                <w:b/>
              </w:rPr>
              <w:t>Jude 1:24</w:t>
            </w:r>
          </w:p>
        </w:tc>
        <w:tc>
          <w:tcPr>
            <w:tcW w:type="dxa" w:w="2880"/>
            <w:tcW w:w="7920" w:type="dxa"/>
          </w:tcPr>
          <w:p>
            <w:r>
              <w:rPr>
                <w:b/>
              </w:rPr>
              <w:t>Juda 1:24</w:t>
            </w:r>
          </w:p>
        </w:tc>
        <w:tc>
          <w:tcPr>
            <w:tcW w:type="dxa" w:w="2880"/>
            <w:tcW w:w="1440" w:type="dxa"/>
          </w:tcPr>
          <w:p>
            <w:pPr>
              <w:jc w:val="center"/>
            </w:pPr>
            <w:r>
              <w:rPr>
                <w:b/>
              </w:rPr>
              <w:t>OK</w:t>
            </w:r>
          </w:p>
        </w:tc>
      </w:tr>
      <w:tr>
        <w:tc>
          <w:tcPr>
            <w:tcW w:type="dxa" w:w="2880"/>
            <w:tcW w:w="7920" w:type="dxa"/>
          </w:tcPr>
          <w:p>
            <w:pPr>
              <w:spacing w:line="480" w:lineRule="auto"/>
            </w:pPr>
            <w:r>
              <w:t xml:space="preserve">Now to the one who is able to keep you from stumbling and to cause you to stand before his glorious presence </w:t>
            </w:r>
            <w:r>
              <w:rPr>
                <w:b/>
              </w:rPr>
              <w:t>without blemish</w:t>
            </w:r>
            <w:r>
              <w:t xml:space="preserve"> and with great joy,</w:t>
            </w:r>
          </w:p>
        </w:tc>
        <w:tc>
          <w:tcPr>
            <w:tcW w:type="dxa" w:w="2880"/>
            <w:tcW w:w="7920" w:type="dxa"/>
          </w:tcPr>
          <w:p>
            <w:pPr>
              <w:spacing w:line="480" w:lineRule="auto"/>
            </w:pPr>
            <w:r>
              <w:t>Vikara k'wa iye aidimaye kumurinda musidzik'wale, na kumuhendya mu-ime mbere za utukufu wa k'wake , bila kosa na kukala na raha bomu.</w:t>
            </w:r>
          </w:p>
        </w:tc>
        <w:tc>
          <w:tcPr>
            <w:tcW w:type="dxa" w:w="2880"/>
            <w:vAlign w:val="center"/>
            <w:tcW w:w="1440" w:type="dxa"/>
          </w:tcPr>
          <w:p>
            <w:pPr>
              <w:jc w:val="center"/>
            </w:pPr>
            <w:r>
              <w:t>☐</w:t>
            </w:r>
          </w:p>
        </w:tc>
      </w:tr>
    </w:tbl>
    <w:p>
      <w:pPr>
        <w:pStyle w:val="Heading1"/>
        <w:spacing w:before="0"/>
      </w:pPr>
      <w:r>
        <w:t>blaspheme (G987, G988)</w:t>
      </w:r>
    </w:p>
    <w:p>
      <w:pPr>
        <w:spacing w:after="0"/>
      </w:pPr>
      <w:r/>
      <w:r>
        <w:t>This word means to insult God, or to speak in a wrong way that greatly dishonors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27:39</w:t>
            </w:r>
          </w:p>
        </w:tc>
        <w:tc>
          <w:tcPr>
            <w:tcW w:type="dxa" w:w="2880"/>
            <w:tcW w:w="7920" w:type="dxa"/>
          </w:tcPr>
          <w:p>
            <w:r>
              <w:rPr>
                <w:b/>
              </w:rPr>
              <w:t>Matayo 27:39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w:t>
            </w:r>
          </w:p>
        </w:tc>
        <w:tc>
          <w:tcPr>
            <w:tcW w:type="dxa" w:w="2880"/>
            <w:tcW w:w="7920" w:type="dxa"/>
          </w:tcPr>
          <w:p>
            <w:pPr>
              <w:spacing w:line="480" w:lineRule="auto"/>
            </w:pPr>
            <w:r>
              <w:t>Arahu ario kala anachira na vhavho amuzarahu, achi-tukusa tukusa vitswa vyao</w:t>
            </w:r>
          </w:p>
        </w:tc>
        <w:tc>
          <w:tcPr>
            <w:tcW w:type="dxa" w:w="2880"/>
            <w:vAlign w:val="center"/>
            <w:tcW w:w="1440" w:type="dxa"/>
          </w:tcPr>
          <w:p>
            <w:pPr>
              <w:jc w:val="center"/>
            </w:pPr>
            <w:r>
              <w:t>☐</w:t>
            </w:r>
          </w:p>
        </w:tc>
      </w:tr>
      <w:tr>
        <w:tc>
          <w:tcPr>
            <w:tcW w:type="dxa" w:w="2880"/>
            <w:tcW w:w="7920" w:type="dxa"/>
          </w:tcPr>
          <w:p>
            <w:r>
              <w:rPr>
                <w:b/>
              </w:rPr>
              <w:t>Mark 15:29</w:t>
            </w:r>
          </w:p>
        </w:tc>
        <w:tc>
          <w:tcPr>
            <w:tcW w:type="dxa" w:w="2880"/>
            <w:tcW w:w="7920" w:type="dxa"/>
          </w:tcPr>
          <w:p>
            <w:r>
              <w:rPr>
                <w:b/>
              </w:rPr>
              <w:t>Mariko 15:29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 and saying, "Aha! You who would destroy the temple and rebuild it in three days,</w:t>
            </w:r>
          </w:p>
        </w:tc>
        <w:tc>
          <w:tcPr>
            <w:tcW w:type="dxa" w:w="2880"/>
            <w:tcW w:w="7920" w:type="dxa"/>
          </w:tcPr>
          <w:p>
            <w:pPr>
              <w:spacing w:line="480" w:lineRule="auto"/>
            </w:pPr>
            <w:r>
              <w:t>Na ao ariokala anachira, achimukana, achiutukusa vitswa vyao achiamba, "Aha! Uwe undiyerivunza hekalu na kurijenga kwa tsiku tahu.</w:t>
            </w:r>
          </w:p>
        </w:tc>
        <w:tc>
          <w:tcPr>
            <w:tcW w:type="dxa" w:w="2880"/>
            <w:vAlign w:val="center"/>
            <w:tcW w:w="1440" w:type="dxa"/>
          </w:tcPr>
          <w:p>
            <w:pPr>
              <w:jc w:val="center"/>
            </w:pPr>
            <w:r>
              <w:t>☐</w:t>
            </w:r>
          </w:p>
        </w:tc>
      </w:tr>
      <w:tr>
        <w:tc>
          <w:tcPr>
            <w:tcW w:type="dxa" w:w="2880"/>
            <w:tcW w:w="7920" w:type="dxa"/>
          </w:tcPr>
          <w:p>
            <w:r>
              <w:rPr>
                <w:b/>
              </w:rPr>
              <w:t>Luke 22:65</w:t>
            </w:r>
          </w:p>
        </w:tc>
        <w:tc>
          <w:tcPr>
            <w:tcW w:type="dxa" w:w="2880"/>
            <w:tcW w:w="7920" w:type="dxa"/>
          </w:tcPr>
          <w:p>
            <w:r>
              <w:rPr>
                <w:b/>
              </w:rPr>
              <w:t>Luka 22:65</w:t>
            </w:r>
          </w:p>
        </w:tc>
        <w:tc>
          <w:tcPr>
            <w:tcW w:type="dxa" w:w="2880"/>
            <w:tcW w:w="1440" w:type="dxa"/>
          </w:tcPr>
          <w:p>
            <w:pPr>
              <w:jc w:val="center"/>
            </w:pPr>
            <w:r>
              <w:rPr>
                <w:b/>
              </w:rPr>
              <w:t>OK</w:t>
            </w:r>
          </w:p>
        </w:tc>
      </w:tr>
      <w:tr>
        <w:tc>
          <w:tcPr>
            <w:tcW w:type="dxa" w:w="2880"/>
            <w:tcW w:w="7920" w:type="dxa"/>
          </w:tcPr>
          <w:p>
            <w:pPr>
              <w:spacing w:line="480" w:lineRule="auto"/>
            </w:pPr>
            <w:r>
              <w:t xml:space="preserve">They spoke many other things against Jesus, </w:t>
            </w:r>
            <w:r>
              <w:rPr>
                <w:b/>
              </w:rPr>
              <w:t>blaspheming</w:t>
            </w:r>
            <w:r>
              <w:t xml:space="preserve"> him.</w:t>
            </w:r>
          </w:p>
        </w:tc>
        <w:tc>
          <w:tcPr>
            <w:tcW w:type="dxa" w:w="2880"/>
            <w:tcW w:w="7920" w:type="dxa"/>
          </w:tcPr>
          <w:p>
            <w:pPr>
              <w:spacing w:line="480" w:lineRule="auto"/>
            </w:pPr>
            <w:r>
              <w:t>Achigomba mautu manjine manji chinyume cha Jesu na kumukufuru.</w:t>
            </w:r>
          </w:p>
        </w:tc>
        <w:tc>
          <w:tcPr>
            <w:tcW w:type="dxa" w:w="2880"/>
            <w:vAlign w:val="center"/>
            <w:tcW w:w="1440" w:type="dxa"/>
          </w:tcPr>
          <w:p>
            <w:pPr>
              <w:jc w:val="center"/>
            </w:pPr>
            <w:r>
              <w:t>☐</w:t>
            </w:r>
          </w:p>
        </w:tc>
      </w:tr>
      <w:tr>
        <w:tc>
          <w:tcPr>
            <w:tcW w:type="dxa" w:w="2880"/>
            <w:tcW w:w="7920" w:type="dxa"/>
          </w:tcPr>
          <w:p>
            <w:r>
              <w:rPr>
                <w:b/>
              </w:rPr>
              <w:t>John 10:36</w:t>
            </w:r>
          </w:p>
        </w:tc>
        <w:tc>
          <w:tcPr>
            <w:tcW w:type="dxa" w:w="2880"/>
            <w:tcW w:w="7920" w:type="dxa"/>
          </w:tcPr>
          <w:p>
            <w:r>
              <w:rPr>
                <w:b/>
              </w:rPr>
              <w:t>Johana 10:36</w:t>
            </w:r>
          </w:p>
        </w:tc>
        <w:tc>
          <w:tcPr>
            <w:tcW w:type="dxa" w:w="2880"/>
            <w:tcW w:w="1440" w:type="dxa"/>
          </w:tcPr>
          <w:p>
            <w:pPr>
              <w:jc w:val="center"/>
            </w:pPr>
            <w:r>
              <w:rPr>
                <w:b/>
              </w:rPr>
              <w:t>OK</w:t>
            </w:r>
          </w:p>
        </w:tc>
      </w:tr>
      <w:tr>
        <w:tc>
          <w:tcPr>
            <w:tcW w:type="dxa" w:w="2880"/>
            <w:tcW w:w="7920" w:type="dxa"/>
          </w:tcPr>
          <w:p>
            <w:pPr>
              <w:spacing w:line="480" w:lineRule="auto"/>
            </w:pPr>
            <w:r>
              <w:t xml:space="preserve">do you say to him whom the Father set apart and sent into the world, 'You are </w:t>
            </w:r>
            <w:r>
              <w:rPr>
                <w:b/>
              </w:rPr>
              <w:t>blaspheming</w:t>
            </w:r>
            <w:r>
              <w:t>,' because I said, 'I am the Son of God'?</w:t>
            </w:r>
          </w:p>
        </w:tc>
        <w:tc>
          <w:tcPr>
            <w:tcW w:type="dxa" w:w="2880"/>
            <w:tcW w:w="7920" w:type="dxa"/>
          </w:tcPr>
          <w:p>
            <w:pPr>
              <w:spacing w:line="480" w:lineRule="auto"/>
            </w:pPr>
            <w:r>
              <w:t>Munanena dzulu ya yuyahu ariye Baba wamuhuma kahiza urimwengu,'unakufuru',khwa sababu nanena , kukala mimi ni mwana wa mulungu?”</w:t>
            </w:r>
          </w:p>
        </w:tc>
        <w:tc>
          <w:tcPr>
            <w:tcW w:type="dxa" w:w="2880"/>
            <w:vAlign w:val="center"/>
            <w:tcW w:w="1440" w:type="dxa"/>
          </w:tcPr>
          <w:p>
            <w:pPr>
              <w:jc w:val="center"/>
            </w:pPr>
            <w:r>
              <w:t>☐</w:t>
            </w:r>
          </w:p>
        </w:tc>
      </w:tr>
      <w:tr>
        <w:tc>
          <w:tcPr>
            <w:tcW w:type="dxa" w:w="2880"/>
            <w:tcW w:w="7920" w:type="dxa"/>
          </w:tcPr>
          <w:p>
            <w:r>
              <w:rPr>
                <w:b/>
              </w:rPr>
              <w:t>Acts 26:11</w:t>
            </w:r>
          </w:p>
        </w:tc>
        <w:tc>
          <w:tcPr>
            <w:tcW w:type="dxa" w:w="2880"/>
            <w:tcW w:w="7920" w:type="dxa"/>
          </w:tcPr>
          <w:p>
            <w:r>
              <w:rPr>
                <w:b/>
              </w:rPr>
              <w:t>Mahendo ga mitume 26:11</w:t>
            </w:r>
          </w:p>
        </w:tc>
        <w:tc>
          <w:tcPr>
            <w:tcW w:type="dxa" w:w="2880"/>
            <w:tcW w:w="1440" w:type="dxa"/>
          </w:tcPr>
          <w:p>
            <w:pPr>
              <w:jc w:val="center"/>
            </w:pPr>
            <w:r>
              <w:rPr>
                <w:b/>
              </w:rPr>
              <w:t>OK</w:t>
            </w:r>
          </w:p>
        </w:tc>
      </w:tr>
      <w:tr>
        <w:tc>
          <w:tcPr>
            <w:tcW w:type="dxa" w:w="2880"/>
            <w:tcW w:w="7920" w:type="dxa"/>
          </w:tcPr>
          <w:p>
            <w:pPr>
              <w:spacing w:line="480" w:lineRule="auto"/>
            </w:pPr>
            <w:r>
              <w:t xml:space="preserve">I punished them many times in all the synagogues, and I tried to force them to </w:t>
            </w:r>
            <w:r>
              <w:rPr>
                <w:b/>
              </w:rPr>
              <w:t>blaspheme</w:t>
            </w:r>
            <w:r>
              <w:t>. I was furiously enraged against them, and I persecuted them even to foreign cities.</w:t>
            </w:r>
          </w:p>
        </w:tc>
        <w:tc>
          <w:tcPr>
            <w:tcW w:type="dxa" w:w="2880"/>
            <w:tcW w:w="7920" w:type="dxa"/>
          </w:tcPr>
          <w:p>
            <w:pPr>
              <w:spacing w:line="480" w:lineRule="auto"/>
            </w:pPr>
            <w:r>
              <w:t>Mara nyinji naadhibu kahiza masinagogi gosini na naweza kuahenda aikahale Imani yao. Nakala na hasira muno dzulu yao na naazola hata kahiza midzi ya ujenini.</w:t>
            </w:r>
          </w:p>
        </w:tc>
        <w:tc>
          <w:tcPr>
            <w:tcW w:type="dxa" w:w="2880"/>
            <w:vAlign w:val="center"/>
            <w:tcW w:w="1440" w:type="dxa"/>
          </w:tcPr>
          <w:p>
            <w:pPr>
              <w:jc w:val="center"/>
            </w:pPr>
            <w:r>
              <w:t>☐</w:t>
            </w:r>
          </w:p>
        </w:tc>
      </w:tr>
      <w:tr>
        <w:tc>
          <w:tcPr>
            <w:tcW w:type="dxa" w:w="2880"/>
            <w:tcW w:w="7920" w:type="dxa"/>
          </w:tcPr>
          <w:p>
            <w:r>
              <w:rPr>
                <w:b/>
              </w:rPr>
              <w:t>1 Timothy 1:20</w:t>
            </w:r>
          </w:p>
        </w:tc>
        <w:tc>
          <w:tcPr>
            <w:tcW w:type="dxa" w:w="2880"/>
            <w:tcW w:w="7920" w:type="dxa"/>
          </w:tcPr>
          <w:p>
            <w:r>
              <w:rPr>
                <w:b/>
              </w:rPr>
              <w:t>1 Timotheo 1:20</w:t>
            </w:r>
          </w:p>
        </w:tc>
        <w:tc>
          <w:tcPr>
            <w:tcW w:type="dxa" w:w="2880"/>
            <w:tcW w:w="1440" w:type="dxa"/>
          </w:tcPr>
          <w:p>
            <w:pPr>
              <w:jc w:val="center"/>
            </w:pPr>
            <w:r>
              <w:rPr>
                <w:b/>
              </w:rPr>
              <w:t>OK</w:t>
            </w:r>
          </w:p>
        </w:tc>
      </w:tr>
      <w:tr>
        <w:tc>
          <w:tcPr>
            <w:tcW w:type="dxa" w:w="2880"/>
            <w:tcW w:w="7920" w:type="dxa"/>
          </w:tcPr>
          <w:p>
            <w:pPr>
              <w:spacing w:line="480" w:lineRule="auto"/>
            </w:pPr>
            <w:r>
              <w:t xml:space="preserve">Such are Hymenaeus and Alexander, whom I delivered over to Satan so that they may be taught not to </w:t>
            </w:r>
            <w:r>
              <w:rPr>
                <w:b/>
              </w:rPr>
              <w:t>blaspheme</w:t>
            </w:r>
            <w:r>
              <w:t>.</w:t>
            </w:r>
          </w:p>
        </w:tc>
        <w:tc>
          <w:tcPr>
            <w:tcW w:type="dxa" w:w="2880"/>
            <w:tcW w:w="7920" w:type="dxa"/>
          </w:tcPr>
          <w:p>
            <w:pPr>
              <w:spacing w:line="480" w:lineRule="auto"/>
            </w:pPr>
            <w:r>
              <w:t>Phazere virahu Himeneyo na Alekizanda ario nadzimupbha shetani ili afundishwe.</w:t>
            </w:r>
          </w:p>
        </w:tc>
        <w:tc>
          <w:tcPr>
            <w:tcW w:type="dxa" w:w="2880"/>
            <w:vAlign w:val="center"/>
            <w:tcW w:w="1440" w:type="dxa"/>
          </w:tcPr>
          <w:p>
            <w:pPr>
              <w:jc w:val="center"/>
            </w:pPr>
            <w:r>
              <w:t>☐</w:t>
            </w:r>
          </w:p>
        </w:tc>
      </w:tr>
      <w:tr>
        <w:tc>
          <w:tcPr>
            <w:tcW w:type="dxa" w:w="2880"/>
            <w:tcW w:w="7920" w:type="dxa"/>
          </w:tcPr>
          <w:p>
            <w:r>
              <w:rPr>
                <w:b/>
              </w:rPr>
              <w:t>Revelation 13:6</w:t>
            </w:r>
          </w:p>
        </w:tc>
        <w:tc>
          <w:tcPr>
            <w:tcW w:type="dxa" w:w="2880"/>
            <w:tcW w:w="7920" w:type="dxa"/>
          </w:tcPr>
          <w:p>
            <w:r>
              <w:rPr>
                <w:b/>
              </w:rPr>
              <w:t>Chitabu cha ufunulo 13:6</w:t>
            </w:r>
          </w:p>
        </w:tc>
        <w:tc>
          <w:tcPr>
            <w:tcW w:type="dxa" w:w="2880"/>
            <w:tcW w:w="1440" w:type="dxa"/>
          </w:tcPr>
          <w:p>
            <w:pPr>
              <w:jc w:val="center"/>
            </w:pPr>
            <w:r>
              <w:rPr>
                <w:b/>
              </w:rPr>
              <w:t>OK</w:t>
            </w:r>
          </w:p>
        </w:tc>
      </w:tr>
      <w:tr>
        <w:tc>
          <w:tcPr>
            <w:tcW w:type="dxa" w:w="2880"/>
            <w:tcW w:w="7920" w:type="dxa"/>
          </w:tcPr>
          <w:p>
            <w:pPr>
              <w:spacing w:line="480" w:lineRule="auto"/>
            </w:pPr>
            <w:r>
              <w:t xml:space="preserve">So the beast opened its mouth to speak blasphemies against God, </w:t>
            </w:r>
            <w:r>
              <w:rPr>
                <w:b/>
              </w:rPr>
              <w:t>blaspheming</w:t>
            </w:r>
            <w:r>
              <w:t xml:space="preserve"> his name and his tabernacle, those who live in heaven.</w:t>
            </w:r>
          </w:p>
        </w:tc>
        <w:tc>
          <w:tcPr>
            <w:tcW w:type="dxa" w:w="2880"/>
            <w:tcW w:w="7920" w:type="dxa"/>
          </w:tcPr>
          <w:p>
            <w:pPr>
              <w:spacing w:line="480" w:lineRule="auto"/>
            </w:pPr>
            <w:r>
              <w:t>Vivyo munyama wafugula mulomowe achinena matyozi dzulu ya Mulungu, achiriukana dzinare, vhatu arivhokala yanaishi na aishio mulunguni.</w:t>
            </w:r>
          </w:p>
        </w:tc>
        <w:tc>
          <w:tcPr>
            <w:tcW w:type="dxa" w:w="2880"/>
            <w:vAlign w:val="center"/>
            <w:tcW w:w="1440" w:type="dxa"/>
          </w:tcPr>
          <w:p>
            <w:pPr>
              <w:jc w:val="center"/>
            </w:pPr>
            <w:r>
              <w:t>☐</w:t>
            </w:r>
          </w:p>
        </w:tc>
      </w:tr>
      <w:tr>
        <w:tc>
          <w:tcPr>
            <w:tcW w:type="dxa" w:w="2880"/>
            <w:tcW w:w="7920" w:type="dxa"/>
          </w:tcPr>
          <w:p>
            <w:r>
              <w:rPr>
                <w:b/>
              </w:rPr>
              <w:t>Revelation 17:3</w:t>
            </w:r>
          </w:p>
        </w:tc>
        <w:tc>
          <w:tcPr>
            <w:tcW w:type="dxa" w:w="2880"/>
            <w:tcW w:w="7920" w:type="dxa"/>
          </w:tcPr>
          <w:p>
            <w:r>
              <w:rPr>
                <w:b/>
              </w:rPr>
              <w:t>Chitabu cha ufunulo 17:3</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carried me away in the Spirit to a wilderness, and I saw a woman sitting on a scarlet beast that was full of </w:t>
            </w:r>
            <w:r>
              <w:rPr>
                <w:b/>
              </w:rPr>
              <w:t>blasphemous</w:t>
            </w:r>
            <w:r>
              <w:t xml:space="preserve"> names. The beast had seven heads and ten horns.</w:t>
            </w:r>
          </w:p>
        </w:tc>
        <w:tc>
          <w:tcPr>
            <w:tcW w:type="dxa" w:w="2880"/>
            <w:tcW w:w="7920" w:type="dxa"/>
          </w:tcPr>
          <w:p>
            <w:pPr>
              <w:spacing w:line="480" w:lineRule="auto"/>
            </w:pPr>
            <w:r>
              <w:t>Malaika achinihala kahiza muhadi nyikani na nichimona mwanamuche yusegere dzulu ya munyama mutune yedzeudzala madzina gamafyozi. Ye munyama were yuna vitswa vifungahe na pembe kumi.</w:t>
            </w:r>
          </w:p>
        </w:tc>
        <w:tc>
          <w:tcPr>
            <w:tcW w:type="dxa" w:w="2880"/>
            <w:vAlign w:val="center"/>
            <w:tcW w:w="1440" w:type="dxa"/>
          </w:tcPr>
          <w:p>
            <w:pPr>
              <w:jc w:val="center"/>
            </w:pPr>
            <w:r>
              <w:t>☐</w:t>
            </w:r>
          </w:p>
        </w:tc>
      </w:tr>
    </w:tbl>
    <w:p>
      <w:pPr>
        <w:pStyle w:val="Heading1"/>
        <w:spacing w:before="0"/>
      </w:pPr>
      <w:r>
        <w:t>bless (G3107, G3106, G3105, G2129, G2128, G2127, G1757)</w:t>
      </w:r>
    </w:p>
    <w:p>
      <w:r/>
      <w:r>
        <w:t>This word can mean:</w:t>
      </w:r>
      <w:r/>
      <w:r/>
    </w:p>
    <w:p>
      <w:pPr>
        <w:pStyle w:val="ListBullet"/>
        <w:spacing w:line="240" w:lineRule="auto"/>
        <w:ind w:left="720"/>
      </w:pPr>
      <w:r/>
      <w:r>
        <w:t>To praise.</w:t>
      </w:r>
      <w:r/>
    </w:p>
    <w:p>
      <w:pPr>
        <w:pStyle w:val="ListBullet"/>
        <w:spacing w:line="240" w:lineRule="auto"/>
        <w:ind w:left="720"/>
      </w:pPr>
      <w:r/>
      <w:r>
        <w:t>To ask God to do good for someone or to someone.</w:t>
      </w:r>
      <w:r/>
    </w:p>
    <w:p>
      <w:pPr>
        <w:pStyle w:val="ListBullet"/>
        <w:spacing w:line="240" w:lineRule="auto"/>
        <w:ind w:left="720"/>
      </w:pPr>
      <w:r/>
      <w:r>
        <w:t>To thank and praise God for providing a food or a meal.</w:t>
      </w:r>
      <w:r/>
    </w:p>
    <w:p>
      <w:pPr>
        <w:pStyle w:val="ListBullet"/>
        <w:spacing w:line="240" w:lineRule="auto"/>
        <w:ind w:left="720"/>
      </w:pPr>
      <w:r/>
      <w:r>
        <w:t>When God shows favor to someone.</w:t>
      </w:r>
      <w:r/>
      <w:r/>
    </w:p>
    <w:p>
      <w:pPr>
        <w:spacing w:after="0"/>
      </w:pPr>
      <w:r/>
      <w:r>
        <w:t>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 (*)</w:t>
            </w:r>
          </w:p>
        </w:tc>
        <w:tc>
          <w:tcPr>
            <w:tcW w:type="dxa" w:w="2880"/>
            <w:tcW w:w="7920" w:type="dxa"/>
          </w:tcPr>
          <w:p>
            <w:r>
              <w:rPr>
                <w:b/>
              </w:rPr>
              <w:t xml:space="preserve">Matayo 5:3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the poor in spirit, for theirs is the kingdom of heaven.</w:t>
            </w:r>
          </w:p>
        </w:tc>
        <w:tc>
          <w:tcPr>
            <w:tcW w:type="dxa" w:w="2880"/>
            <w:tcW w:w="7920" w:type="dxa"/>
          </w:tcPr>
          <w:p>
            <w:pPr>
              <w:spacing w:line="480" w:lineRule="auto"/>
            </w:pPr>
            <w:r>
              <w:t>ni baha arahu ario masikini a roho, kwa kukala utawala wa Mulunguni ni wao.</w:t>
            </w:r>
          </w:p>
        </w:tc>
        <w:tc>
          <w:tcPr>
            <w:tcW w:type="dxa" w:w="2880"/>
            <w:vAlign w:val="center"/>
            <w:tcW w:w="1440" w:type="dxa"/>
          </w:tcPr>
          <w:p>
            <w:pPr>
              <w:jc w:val="center"/>
            </w:pPr>
            <w:r>
              <w:t>☐</w:t>
            </w:r>
          </w:p>
        </w:tc>
      </w:tr>
      <w:tr>
        <w:tc>
          <w:tcPr>
            <w:tcW w:type="dxa" w:w="2880"/>
            <w:tcW w:w="7920" w:type="dxa"/>
          </w:tcPr>
          <w:p>
            <w:r>
              <w:rPr>
                <w:b/>
              </w:rPr>
              <w:t>Matthew 5:4 (*)</w:t>
            </w:r>
          </w:p>
        </w:tc>
        <w:tc>
          <w:tcPr>
            <w:tcW w:type="dxa" w:w="2880"/>
            <w:tcW w:w="7920" w:type="dxa"/>
          </w:tcPr>
          <w:p>
            <w:r>
              <w:rPr>
                <w:b/>
              </w:rPr>
              <w:t xml:space="preserve">Matayo 5:4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mourn, for they will be comforted.</w:t>
            </w:r>
          </w:p>
        </w:tc>
        <w:tc>
          <w:tcPr>
            <w:tcW w:type="dxa" w:w="2880"/>
            <w:tcW w:w="7920" w:type="dxa"/>
          </w:tcPr>
          <w:p>
            <w:pPr>
              <w:spacing w:line="480" w:lineRule="auto"/>
            </w:pPr>
            <w:r>
              <w:t>ni baha arahu ario na majonzi, kwa kukala andafarijiwa .</w:t>
            </w:r>
          </w:p>
        </w:tc>
        <w:tc>
          <w:tcPr>
            <w:tcW w:type="dxa" w:w="2880"/>
            <w:vAlign w:val="center"/>
            <w:tcW w:w="1440" w:type="dxa"/>
          </w:tcPr>
          <w:p>
            <w:pPr>
              <w:jc w:val="center"/>
            </w:pPr>
            <w:r>
              <w:t>☐</w:t>
            </w:r>
          </w:p>
        </w:tc>
      </w:tr>
      <w:tr>
        <w:tc>
          <w:tcPr>
            <w:tcW w:type="dxa" w:w="2880"/>
            <w:tcW w:w="7920" w:type="dxa"/>
          </w:tcPr>
          <w:p>
            <w:r>
              <w:rPr>
                <w:b/>
              </w:rPr>
              <w:t>Matthew 5:5 (*)</w:t>
            </w:r>
          </w:p>
        </w:tc>
        <w:tc>
          <w:tcPr>
            <w:tcW w:type="dxa" w:w="2880"/>
            <w:tcW w:w="7920" w:type="dxa"/>
          </w:tcPr>
          <w:p>
            <w:r>
              <w:rPr>
                <w:b/>
              </w:rPr>
              <w:t xml:space="preserve">Matayo 5:5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meek, for they will inherit the earth.</w:t>
            </w:r>
          </w:p>
        </w:tc>
        <w:tc>
          <w:tcPr>
            <w:tcW w:type="dxa" w:w="2880"/>
            <w:tcW w:w="7920" w:type="dxa"/>
          </w:tcPr>
          <w:p>
            <w:pPr>
              <w:spacing w:line="480" w:lineRule="auto"/>
            </w:pPr>
            <w:r>
              <w:t>Ni baha ario ni apore, kwa kukala andairithi tsi.</w:t>
            </w:r>
          </w:p>
        </w:tc>
        <w:tc>
          <w:tcPr>
            <w:tcW w:type="dxa" w:w="2880"/>
            <w:vAlign w:val="center"/>
            <w:tcW w:w="1440" w:type="dxa"/>
          </w:tcPr>
          <w:p>
            <w:pPr>
              <w:jc w:val="center"/>
            </w:pPr>
            <w:r>
              <w:t>☐</w:t>
            </w:r>
          </w:p>
        </w:tc>
      </w:tr>
      <w:tr>
        <w:tc>
          <w:tcPr>
            <w:tcW w:type="dxa" w:w="2880"/>
            <w:tcW w:w="7920" w:type="dxa"/>
          </w:tcPr>
          <w:p>
            <w:r>
              <w:rPr>
                <w:b/>
              </w:rPr>
              <w:t>Matthew 5:6 (*)</w:t>
            </w:r>
          </w:p>
        </w:tc>
        <w:tc>
          <w:tcPr>
            <w:tcW w:type="dxa" w:w="2880"/>
            <w:tcW w:w="7920" w:type="dxa"/>
          </w:tcPr>
          <w:p>
            <w:r>
              <w:rPr>
                <w:b/>
              </w:rPr>
              <w:t xml:space="preserve">Matayo 5:6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hunger and thirst for righteousness, for they will be filled.</w:t>
            </w:r>
          </w:p>
        </w:tc>
        <w:tc>
          <w:tcPr>
            <w:tcW w:type="dxa" w:w="2880"/>
            <w:tcW w:w="7920" w:type="dxa"/>
          </w:tcPr>
          <w:p>
            <w:pPr>
              <w:spacing w:line="480" w:lineRule="auto"/>
            </w:pPr>
            <w:r>
              <w:t>ni baha arahu ario na nzala na chiru ya haki,kwa kukala andaukushwa.</w:t>
            </w:r>
          </w:p>
        </w:tc>
        <w:tc>
          <w:tcPr>
            <w:tcW w:type="dxa" w:w="2880"/>
            <w:vAlign w:val="center"/>
            <w:tcW w:w="1440" w:type="dxa"/>
          </w:tcPr>
          <w:p>
            <w:pPr>
              <w:jc w:val="center"/>
            </w:pPr>
            <w:r>
              <w:t>☐</w:t>
            </w:r>
          </w:p>
        </w:tc>
      </w:tr>
      <w:tr>
        <w:tc>
          <w:tcPr>
            <w:tcW w:type="dxa" w:w="2880"/>
            <w:tcW w:w="7920" w:type="dxa"/>
          </w:tcPr>
          <w:p>
            <w:r>
              <w:rPr>
                <w:b/>
              </w:rPr>
              <w:t>Matthew 5:7 (*)</w:t>
            </w:r>
          </w:p>
        </w:tc>
        <w:tc>
          <w:tcPr>
            <w:tcW w:type="dxa" w:w="2880"/>
            <w:tcW w:w="7920" w:type="dxa"/>
          </w:tcPr>
          <w:p>
            <w:r>
              <w:rPr>
                <w:b/>
              </w:rPr>
              <w:t xml:space="preserve">Matayo 5:7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merciful, for they will obtain mercy.</w:t>
            </w:r>
          </w:p>
        </w:tc>
        <w:tc>
          <w:tcPr>
            <w:tcW w:type="dxa" w:w="2880"/>
            <w:tcW w:w="7920" w:type="dxa"/>
          </w:tcPr>
          <w:p>
            <w:pPr>
              <w:spacing w:line="480" w:lineRule="auto"/>
            </w:pPr>
            <w:r>
              <w:t>ni baha arahu ario na mbazi kwa kukala ao anda pata mbazi .</w:t>
            </w:r>
          </w:p>
        </w:tc>
        <w:tc>
          <w:tcPr>
            <w:tcW w:type="dxa" w:w="2880"/>
            <w:vAlign w:val="center"/>
            <w:tcW w:w="1440" w:type="dxa"/>
          </w:tcPr>
          <w:p>
            <w:pPr>
              <w:jc w:val="center"/>
            </w:pPr>
            <w:r>
              <w:t>☐</w:t>
            </w:r>
          </w:p>
        </w:tc>
      </w:tr>
      <w:tr>
        <w:tc>
          <w:tcPr>
            <w:tcW w:type="dxa" w:w="2880"/>
            <w:tcW w:w="7920" w:type="dxa"/>
          </w:tcPr>
          <w:p>
            <w:r>
              <w:rPr>
                <w:b/>
              </w:rPr>
              <w:t>Matthew 5:8 (*)</w:t>
            </w:r>
          </w:p>
        </w:tc>
        <w:tc>
          <w:tcPr>
            <w:tcW w:type="dxa" w:w="2880"/>
            <w:tcW w:w="7920" w:type="dxa"/>
          </w:tcPr>
          <w:p>
            <w:r>
              <w:rPr>
                <w:b/>
              </w:rPr>
              <w:t xml:space="preserve">Matayo 5:8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pure in heart, for they will see God.</w:t>
            </w:r>
          </w:p>
        </w:tc>
        <w:tc>
          <w:tcPr>
            <w:tcW w:type="dxa" w:w="2880"/>
            <w:tcW w:w="7920" w:type="dxa"/>
          </w:tcPr>
          <w:p>
            <w:pPr>
              <w:spacing w:line="480" w:lineRule="auto"/>
            </w:pPr>
            <w:r>
              <w:t>ni baha arahu ario na moyo mudzo kwa kukala andamona Mulungu .</w:t>
            </w:r>
          </w:p>
        </w:tc>
        <w:tc>
          <w:tcPr>
            <w:tcW w:type="dxa" w:w="2880"/>
            <w:vAlign w:val="center"/>
            <w:tcW w:w="1440" w:type="dxa"/>
          </w:tcPr>
          <w:p>
            <w:pPr>
              <w:jc w:val="center"/>
            </w:pPr>
            <w:r>
              <w:t>☐</w:t>
            </w:r>
          </w:p>
        </w:tc>
      </w:tr>
      <w:tr>
        <w:tc>
          <w:tcPr>
            <w:tcW w:type="dxa" w:w="2880"/>
            <w:tcW w:w="7920" w:type="dxa"/>
          </w:tcPr>
          <w:p>
            <w:r>
              <w:rPr>
                <w:b/>
              </w:rPr>
              <w:t>Matthew 5:9 (*)</w:t>
            </w:r>
          </w:p>
        </w:tc>
        <w:tc>
          <w:tcPr>
            <w:tcW w:type="dxa" w:w="2880"/>
            <w:tcW w:w="7920" w:type="dxa"/>
          </w:tcPr>
          <w:p>
            <w:r>
              <w:rPr>
                <w:b/>
              </w:rPr>
              <w:t xml:space="preserve">Matayo 5:9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peacemakers, for they will be called sons of God.</w:t>
            </w:r>
          </w:p>
        </w:tc>
        <w:tc>
          <w:tcPr>
            <w:tcW w:type="dxa" w:w="2880"/>
            <w:tcW w:w="7920" w:type="dxa"/>
          </w:tcPr>
          <w:p>
            <w:pPr>
              <w:spacing w:line="480" w:lineRule="auto"/>
            </w:pPr>
            <w:r>
              <w:t>Ni baha arahu ario ni apatanishi, kwa kukala Ao andaihiwa Ana a Mulungu.</w:t>
            </w:r>
          </w:p>
        </w:tc>
        <w:tc>
          <w:tcPr>
            <w:tcW w:type="dxa" w:w="2880"/>
            <w:vAlign w:val="center"/>
            <w:tcW w:w="1440" w:type="dxa"/>
          </w:tcPr>
          <w:p>
            <w:pPr>
              <w:jc w:val="center"/>
            </w:pPr>
            <w:r>
              <w:t>☐</w:t>
            </w:r>
          </w:p>
        </w:tc>
      </w:tr>
      <w:tr>
        <w:tc>
          <w:tcPr>
            <w:tcW w:type="dxa" w:w="2880"/>
            <w:tcW w:w="7920" w:type="dxa"/>
          </w:tcPr>
          <w:p>
            <w:r>
              <w:rPr>
                <w:b/>
              </w:rPr>
              <w:t>Matthew 5:10 (*)</w:t>
            </w:r>
          </w:p>
        </w:tc>
        <w:tc>
          <w:tcPr>
            <w:tcW w:type="dxa" w:w="2880"/>
            <w:tcW w:w="7920" w:type="dxa"/>
          </w:tcPr>
          <w:p>
            <w:r>
              <w:rPr>
                <w:b/>
              </w:rPr>
              <w:t xml:space="preserve">Matayo 5:10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have been persecuted for righteousness' sake, for theirs is the kingdom of heaven.</w:t>
            </w:r>
          </w:p>
        </w:tc>
        <w:tc>
          <w:tcPr>
            <w:tcW w:type="dxa" w:w="2880"/>
            <w:tcW w:w="7920" w:type="dxa"/>
          </w:tcPr>
          <w:p>
            <w:pPr>
              <w:spacing w:line="480" w:lineRule="auto"/>
            </w:pPr>
            <w:r>
              <w:t>ni baha arahu ateswao kwa ajili ya haki"kwa kukala utawala wa Mulunguni ni wao.</w:t>
            </w:r>
          </w:p>
        </w:tc>
        <w:tc>
          <w:tcPr>
            <w:tcW w:type="dxa" w:w="2880"/>
            <w:vAlign w:val="center"/>
            <w:tcW w:w="1440" w:type="dxa"/>
          </w:tcPr>
          <w:p>
            <w:pPr>
              <w:jc w:val="center"/>
            </w:pPr>
            <w:r>
              <w:t>☐</w:t>
            </w:r>
          </w:p>
        </w:tc>
      </w:tr>
      <w:tr>
        <w:tc>
          <w:tcPr>
            <w:tcW w:type="dxa" w:w="2880"/>
            <w:tcW w:w="7920" w:type="dxa"/>
          </w:tcPr>
          <w:p>
            <w:r>
              <w:rPr>
                <w:b/>
              </w:rPr>
              <w:t>Matthew 5:11 (*)</w:t>
            </w:r>
          </w:p>
        </w:tc>
        <w:tc>
          <w:tcPr>
            <w:tcW w:type="dxa" w:w="2880"/>
            <w:tcW w:w="7920" w:type="dxa"/>
          </w:tcPr>
          <w:p>
            <w:r>
              <w:rPr>
                <w:b/>
              </w:rPr>
              <w:t xml:space="preserve">Matayo 5:11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you when people insult you and persecute you and say all kinds of evil things against you falsely for my sake.</w:t>
            </w:r>
          </w:p>
        </w:tc>
        <w:tc>
          <w:tcPr>
            <w:tcW w:type="dxa" w:w="2880"/>
            <w:tcW w:w="7920" w:type="dxa"/>
          </w:tcPr>
          <w:p>
            <w:pPr>
              <w:spacing w:line="480" w:lineRule="auto"/>
            </w:pPr>
            <w:r>
              <w:t>Ni baha mwimwi murio Atu anda muukana na kumutesa na kunena chila aina ya ui chinyume chenu kahiza ulongo kwa ajili yangu.</w:t>
            </w:r>
          </w:p>
        </w:tc>
        <w:tc>
          <w:tcPr>
            <w:tcW w:type="dxa" w:w="2880"/>
            <w:vAlign w:val="center"/>
            <w:tcW w:w="1440" w:type="dxa"/>
          </w:tcPr>
          <w:p>
            <w:pPr>
              <w:jc w:val="center"/>
            </w:pPr>
            <w:r>
              <w:t>☐</w:t>
            </w:r>
          </w:p>
        </w:tc>
      </w:tr>
      <w:tr>
        <w:tc>
          <w:tcPr>
            <w:tcW w:type="dxa" w:w="2880"/>
            <w:tcW w:w="7920" w:type="dxa"/>
          </w:tcPr>
          <w:p>
            <w:r>
              <w:rPr>
                <w:b/>
              </w:rPr>
              <w:t>Mark 11:9</w:t>
            </w:r>
          </w:p>
        </w:tc>
        <w:tc>
          <w:tcPr>
            <w:tcW w:type="dxa" w:w="2880"/>
            <w:tcW w:w="7920" w:type="dxa"/>
          </w:tcPr>
          <w:p>
            <w:r>
              <w:rPr>
                <w:b/>
              </w:rPr>
              <w:t>Mariko 11:9</w:t>
            </w:r>
          </w:p>
        </w:tc>
        <w:tc>
          <w:tcPr>
            <w:tcW w:type="dxa" w:w="2880"/>
            <w:tcW w:w="1440" w:type="dxa"/>
          </w:tcPr>
          <w:p>
            <w:pPr>
              <w:jc w:val="center"/>
            </w:pPr>
            <w:r>
              <w:rPr>
                <w:b/>
              </w:rPr>
              <w:t>OK</w:t>
            </w:r>
          </w:p>
        </w:tc>
      </w:tr>
      <w:tr>
        <w:tc>
          <w:tcPr>
            <w:tcW w:type="dxa" w:w="2880"/>
            <w:tcW w:w="7920" w:type="dxa"/>
          </w:tcPr>
          <w:p>
            <w:pPr>
              <w:spacing w:line="480" w:lineRule="auto"/>
            </w:pPr>
            <w:r>
              <w:t xml:space="preserve">Those who went before him and those who followed shouted, "Hosanna! </w:t>
            </w:r>
            <w:r>
              <w:rPr>
                <w:b/>
              </w:rPr>
              <w:t>Blessed</w:t>
            </w:r>
            <w:r>
              <w:t xml:space="preserve"> is the one who comes in the name of the Lord.</w:t>
            </w:r>
          </w:p>
        </w:tc>
        <w:tc>
          <w:tcPr>
            <w:tcW w:type="dxa" w:w="2880"/>
            <w:tcW w:w="7920" w:type="dxa"/>
          </w:tcPr>
          <w:p>
            <w:pPr>
              <w:spacing w:line="480" w:lineRule="auto"/>
            </w:pPr>
            <w:r>
              <w:t>Arahu ario muchirira mbere na arahu na ario mutuwa apiga lonzo na njerejere, "Hosana! yudzibarikiwa adzaye kwa dzina ra Bwana.</w:t>
            </w:r>
          </w:p>
        </w:tc>
        <w:tc>
          <w:tcPr>
            <w:tcW w:type="dxa" w:w="2880"/>
            <w:vAlign w:val="center"/>
            <w:tcW w:w="1440" w:type="dxa"/>
          </w:tcPr>
          <w:p>
            <w:pPr>
              <w:jc w:val="center"/>
            </w:pPr>
            <w:r>
              <w:t>☐</w:t>
            </w:r>
          </w:p>
        </w:tc>
      </w:tr>
      <w:tr>
        <w:tc>
          <w:tcPr>
            <w:tcW w:type="dxa" w:w="2880"/>
            <w:tcW w:w="7920" w:type="dxa"/>
          </w:tcPr>
          <w:p>
            <w:r>
              <w:rPr>
                <w:b/>
              </w:rPr>
              <w:t>Mark 14:22</w:t>
            </w:r>
          </w:p>
        </w:tc>
        <w:tc>
          <w:tcPr>
            <w:tcW w:type="dxa" w:w="2880"/>
            <w:tcW w:w="7920" w:type="dxa"/>
          </w:tcPr>
          <w:p>
            <w:r>
              <w:rPr>
                <w:b/>
              </w:rPr>
              <w:t>Mariko 14:22</w:t>
            </w:r>
          </w:p>
        </w:tc>
        <w:tc>
          <w:tcPr>
            <w:tcW w:type="dxa" w:w="2880"/>
            <w:tcW w:w="1440" w:type="dxa"/>
          </w:tcPr>
          <w:p>
            <w:pPr>
              <w:jc w:val="center"/>
            </w:pPr>
            <w:r>
              <w:rPr>
                <w:b/>
              </w:rPr>
              <w:t>OK</w:t>
            </w:r>
          </w:p>
        </w:tc>
      </w:tr>
      <w:tr>
        <w:tc>
          <w:tcPr>
            <w:tcW w:type="dxa" w:w="2880"/>
            <w:tcW w:w="7920" w:type="dxa"/>
          </w:tcPr>
          <w:p>
            <w:pPr>
              <w:spacing w:line="480" w:lineRule="auto"/>
            </w:pPr>
            <w:r>
              <w:t xml:space="preserve">As they were eating, Jesus took bread, </w:t>
            </w:r>
            <w:r>
              <w:rPr>
                <w:b/>
              </w:rPr>
              <w:t>blessed</w:t>
            </w:r>
            <w:r>
              <w:t xml:space="preserve"> it, and broke it. He gave it to them and said, "Take this. This is my body."</w:t>
            </w:r>
          </w:p>
        </w:tc>
        <w:tc>
          <w:tcPr>
            <w:tcW w:type="dxa" w:w="2880"/>
            <w:tcW w:w="7920" w:type="dxa"/>
          </w:tcPr>
          <w:p>
            <w:pPr>
              <w:spacing w:line="480" w:lineRule="auto"/>
            </w:pPr>
            <w:r>
              <w:t>Na arivokala anarya, Jesu achihala mkahe, achiubariki na kuumega. Achiava achamba, "Halani, uu ni mwiri wangu.</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Luka 1:45</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is she who believed that there would be a fulfillment of the things that were told her from the Lord."</w:t>
            </w:r>
          </w:p>
        </w:tc>
        <w:tc>
          <w:tcPr>
            <w:tcW w:type="dxa" w:w="2880"/>
            <w:tcW w:w="7920" w:type="dxa"/>
          </w:tcPr>
          <w:p>
            <w:pPr>
              <w:spacing w:line="480" w:lineRule="auto"/>
            </w:pPr>
            <w:r>
              <w:t>Na ahaswe mwanamuche yuyahu ariye wakubali vya kukala kungaomborera kutimira kwa arigoambirwa kula kwa Bwana.</w:t>
            </w:r>
          </w:p>
        </w:tc>
        <w:tc>
          <w:tcPr>
            <w:tcW w:type="dxa" w:w="2880"/>
            <w:vAlign w:val="center"/>
            <w:tcW w:w="1440" w:type="dxa"/>
          </w:tcPr>
          <w:p>
            <w:pPr>
              <w:jc w:val="center"/>
            </w:pPr>
            <w:r>
              <w:t>☐</w:t>
            </w:r>
          </w:p>
        </w:tc>
      </w:tr>
      <w:tr>
        <w:tc>
          <w:tcPr>
            <w:tcW w:type="dxa" w:w="2880"/>
            <w:tcW w:w="7920" w:type="dxa"/>
          </w:tcPr>
          <w:p>
            <w:r>
              <w:rPr>
                <w:b/>
              </w:rPr>
              <w:t>Luke 1:48</w:t>
            </w:r>
          </w:p>
        </w:tc>
        <w:tc>
          <w:tcPr>
            <w:tcW w:type="dxa" w:w="2880"/>
            <w:tcW w:w="7920" w:type="dxa"/>
          </w:tcPr>
          <w:p>
            <w:r>
              <w:rPr>
                <w:b/>
              </w:rPr>
              <w:t>Luka 1:48</w:t>
            </w:r>
          </w:p>
        </w:tc>
        <w:tc>
          <w:tcPr>
            <w:tcW w:type="dxa" w:w="2880"/>
            <w:tcW w:w="1440" w:type="dxa"/>
          </w:tcPr>
          <w:p>
            <w:pPr>
              <w:jc w:val="center"/>
            </w:pPr>
            <w:r>
              <w:rPr>
                <w:b/>
              </w:rPr>
              <w:t>OK</w:t>
            </w:r>
          </w:p>
        </w:tc>
      </w:tr>
      <w:tr>
        <w:tc>
          <w:tcPr>
            <w:tcW w:type="dxa" w:w="2880"/>
            <w:tcW w:w="7920" w:type="dxa"/>
          </w:tcPr>
          <w:p>
            <w:pPr>
              <w:spacing w:line="480" w:lineRule="auto"/>
            </w:pPr>
            <w:r>
              <w:t xml:space="preserve">For he has looked at the low condition of his female servant.For see, from now on all generations will call me </w:t>
            </w:r>
            <w:r>
              <w:rPr>
                <w:b/>
              </w:rPr>
              <w:t>blessed</w:t>
            </w:r>
            <w:r>
              <w:t>.</w:t>
            </w:r>
          </w:p>
        </w:tc>
        <w:tc>
          <w:tcPr>
            <w:tcW w:type="dxa" w:w="2880"/>
            <w:tcW w:w="7920" w:type="dxa"/>
          </w:tcPr>
          <w:p>
            <w:pPr>
              <w:spacing w:line="480" w:lineRule="auto"/>
            </w:pPr>
            <w:r>
              <w:t>Kwa kukala yudzilola hali ya tsini ya muhumikiwe wa chiche. Lola, kufikira vivi vivyazi vyosi vindaniha.</w:t>
            </w:r>
          </w:p>
        </w:tc>
        <w:tc>
          <w:tcPr>
            <w:tcW w:type="dxa" w:w="2880"/>
            <w:vAlign w:val="center"/>
            <w:tcW w:w="1440" w:type="dxa"/>
          </w:tcPr>
          <w:p>
            <w:pPr>
              <w:jc w:val="center"/>
            </w:pPr>
            <w:r>
              <w:t>☐</w:t>
            </w:r>
          </w:p>
        </w:tc>
      </w:tr>
      <w:tr>
        <w:tc>
          <w:tcPr>
            <w:tcW w:type="dxa" w:w="2880"/>
            <w:tcW w:w="7920" w:type="dxa"/>
          </w:tcPr>
          <w:p>
            <w:r>
              <w:rPr>
                <w:b/>
              </w:rPr>
              <w:t>Luke 2:28</w:t>
            </w:r>
          </w:p>
        </w:tc>
        <w:tc>
          <w:tcPr>
            <w:tcW w:type="dxa" w:w="2880"/>
            <w:tcW w:w="7920" w:type="dxa"/>
          </w:tcPr>
          <w:p>
            <w:r>
              <w:rPr>
                <w:b/>
              </w:rPr>
              <w:t>Luka 2:28</w:t>
            </w:r>
          </w:p>
        </w:tc>
        <w:tc>
          <w:tcPr>
            <w:tcW w:type="dxa" w:w="2880"/>
            <w:tcW w:w="1440" w:type="dxa"/>
          </w:tcPr>
          <w:p>
            <w:pPr>
              <w:jc w:val="center"/>
            </w:pPr>
            <w:r>
              <w:rPr>
                <w:b/>
              </w:rPr>
              <w:t>OK</w:t>
            </w:r>
          </w:p>
        </w:tc>
      </w:tr>
      <w:tr>
        <w:tc>
          <w:tcPr>
            <w:tcW w:type="dxa" w:w="2880"/>
            <w:tcW w:w="7920" w:type="dxa"/>
          </w:tcPr>
          <w:p>
            <w:pPr>
              <w:spacing w:line="480" w:lineRule="auto"/>
            </w:pPr>
            <w:r>
              <w:t xml:space="preserve">he took him into his arms and </w:t>
            </w:r>
            <w:r>
              <w:rPr>
                <w:b/>
              </w:rPr>
              <w:t>praised</w:t>
            </w:r>
            <w:r>
              <w:t xml:space="preserve"> God, and he said, </w:t>
            </w:r>
          </w:p>
        </w:tc>
        <w:tc>
          <w:tcPr>
            <w:tcW w:type="dxa" w:w="2880"/>
            <w:tcW w:w="7920" w:type="dxa"/>
          </w:tcPr>
          <w:p>
            <w:pPr>
              <w:spacing w:line="480" w:lineRule="auto"/>
            </w:pPr>
            <w:r>
              <w:t>Ndivho Simoni achimuvhokera mikononi mwakwe na achimulika Mulungu achamba,</w:t>
            </w:r>
          </w:p>
        </w:tc>
        <w:tc>
          <w:tcPr>
            <w:tcW w:type="dxa" w:w="2880"/>
            <w:vAlign w:val="center"/>
            <w:tcW w:w="1440" w:type="dxa"/>
          </w:tcPr>
          <w:p>
            <w:pPr>
              <w:jc w:val="center"/>
            </w:pPr>
            <w:r>
              <w:t>☐</w:t>
            </w:r>
          </w:p>
        </w:tc>
      </w:tr>
      <w:tr>
        <w:tc>
          <w:tcPr>
            <w:tcW w:type="dxa" w:w="2880"/>
            <w:tcW w:w="7920" w:type="dxa"/>
          </w:tcPr>
          <w:p>
            <w:r>
              <w:rPr>
                <w:b/>
              </w:rPr>
              <w:t>Luke 2:34</w:t>
            </w:r>
          </w:p>
        </w:tc>
        <w:tc>
          <w:tcPr>
            <w:tcW w:type="dxa" w:w="2880"/>
            <w:tcW w:w="7920" w:type="dxa"/>
          </w:tcPr>
          <w:p>
            <w:r>
              <w:rPr>
                <w:b/>
              </w:rPr>
              <w:t>Luka 2:34</w:t>
            </w:r>
          </w:p>
        </w:tc>
        <w:tc>
          <w:tcPr>
            <w:tcW w:type="dxa" w:w="2880"/>
            <w:tcW w:w="1440" w:type="dxa"/>
          </w:tcPr>
          <w:p>
            <w:pPr>
              <w:jc w:val="center"/>
            </w:pPr>
            <w:r>
              <w:rPr>
                <w:b/>
              </w:rPr>
              <w:t>OK</w:t>
            </w:r>
          </w:p>
        </w:tc>
      </w:tr>
      <w:tr>
        <w:tc>
          <w:tcPr>
            <w:tcW w:type="dxa" w:w="2880"/>
            <w:tcW w:w="7920" w:type="dxa"/>
          </w:tcPr>
          <w:p>
            <w:pPr>
              <w:spacing w:line="480" w:lineRule="auto"/>
            </w:pPr>
            <w:r>
              <w:t xml:space="preserve">Simeon </w:t>
            </w:r>
            <w:r>
              <w:rPr>
                <w:b/>
              </w:rPr>
              <w:t>blessed</w:t>
            </w:r>
            <w:r>
              <w:t xml:space="preserve"> them and said to Mary his mother, "Behold, this child is appointed for the downfall and rising up of many people in Israel and for a sign that is rejected—</w:t>
            </w:r>
          </w:p>
        </w:tc>
        <w:tc>
          <w:tcPr>
            <w:tcW w:type="dxa" w:w="2880"/>
            <w:tcW w:w="7920" w:type="dxa"/>
          </w:tcPr>
          <w:p>
            <w:pPr>
              <w:spacing w:line="480" w:lineRule="auto"/>
            </w:pPr>
            <w:r>
              <w:t>Ndivho Simoni achiahasa na achimwamba Mariamu ameye, “Sikiza kwa mitsatsu! Mwana yuyu yundakala sababu ya kugwa na kuruka kwa atu aji kahiza Israeli na ni ishara iriyo atu anji andaikahala.</w:t>
            </w:r>
          </w:p>
        </w:tc>
        <w:tc>
          <w:tcPr>
            <w:tcW w:type="dxa" w:w="2880"/>
            <w:vAlign w:val="center"/>
            <w:tcW w:w="1440" w:type="dxa"/>
          </w:tcPr>
          <w:p>
            <w:pPr>
              <w:jc w:val="center"/>
            </w:pPr>
            <w:r>
              <w:t>☐</w:t>
            </w:r>
          </w:p>
        </w:tc>
      </w:tr>
      <w:tr>
        <w:tc>
          <w:tcPr>
            <w:tcW w:type="dxa" w:w="2880"/>
            <w:tcW w:w="7920" w:type="dxa"/>
          </w:tcPr>
          <w:p>
            <w:r>
              <w:rPr>
                <w:b/>
              </w:rPr>
              <w:t>Luke 6:20 (*)</w:t>
            </w:r>
          </w:p>
        </w:tc>
        <w:tc>
          <w:tcPr>
            <w:tcW w:type="dxa" w:w="2880"/>
            <w:tcW w:w="7920" w:type="dxa"/>
          </w:tcPr>
          <w:p>
            <w:r>
              <w:rPr>
                <w:b/>
              </w:rPr>
              <w:t xml:space="preserve">Luka 6:20 </w:t>
            </w:r>
          </w:p>
        </w:tc>
        <w:tc>
          <w:tcPr>
            <w:tcW w:type="dxa" w:w="2880"/>
            <w:tcW w:w="1440" w:type="dxa"/>
          </w:tcPr>
          <w:p>
            <w:pPr>
              <w:jc w:val="center"/>
            </w:pPr>
            <w:r>
              <w:rPr>
                <w:b/>
              </w:rPr>
              <w:t>OK</w:t>
            </w:r>
          </w:p>
        </w:tc>
      </w:tr>
      <w:tr>
        <w:tc>
          <w:tcPr>
            <w:tcW w:type="dxa" w:w="2880"/>
            <w:tcW w:w="7920" w:type="dxa"/>
          </w:tcPr>
          <w:p>
            <w:pPr>
              <w:spacing w:line="480" w:lineRule="auto"/>
            </w:pPr>
            <w:r>
              <w:t>Then he looked at his disciples and said, "</w:t>
            </w:r>
            <w:r>
              <w:rPr>
                <w:b/>
              </w:rPr>
              <w:t>Blessed</w:t>
            </w:r>
            <w:r>
              <w:t xml:space="preserve"> are you who are poor, for yours is the kingdom of God.</w:t>
            </w:r>
          </w:p>
        </w:tc>
        <w:tc>
          <w:tcPr>
            <w:tcW w:type="dxa" w:w="2880"/>
            <w:tcW w:w="7920" w:type="dxa"/>
          </w:tcPr>
          <w:p>
            <w:pPr>
              <w:spacing w:line="480" w:lineRule="auto"/>
            </w:pPr>
            <w:r>
              <w:t>Chisha achialola anafunziye, na achiamba, “Baha mwimwi murio mu’achia,kwa kukala ufalume wa Mulungu ni wenu.</w:t>
            </w:r>
          </w:p>
        </w:tc>
        <w:tc>
          <w:tcPr>
            <w:tcW w:type="dxa" w:w="2880"/>
            <w:vAlign w:val="center"/>
            <w:tcW w:w="1440" w:type="dxa"/>
          </w:tcPr>
          <w:p>
            <w:pPr>
              <w:jc w:val="center"/>
            </w:pPr>
            <w:r>
              <w:t>☐</w:t>
            </w:r>
          </w:p>
        </w:tc>
      </w:tr>
      <w:tr>
        <w:tc>
          <w:tcPr>
            <w:tcW w:type="dxa" w:w="2880"/>
            <w:tcW w:w="7920" w:type="dxa"/>
          </w:tcPr>
          <w:p>
            <w:r>
              <w:rPr>
                <w:b/>
              </w:rPr>
              <w:t>Luke 6:21 (*)</w:t>
            </w:r>
          </w:p>
        </w:tc>
        <w:tc>
          <w:tcPr>
            <w:tcW w:type="dxa" w:w="2880"/>
            <w:tcW w:w="7920" w:type="dxa"/>
          </w:tcPr>
          <w:p>
            <w:r>
              <w:rPr>
                <w:b/>
              </w:rPr>
              <w:t xml:space="preserve">Luka 6:21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who hunger now, for you will be filled.</w:t>
            </w:r>
            <w:r>
              <w:rPr>
                <w:b/>
              </w:rPr>
              <w:t>Blessed</w:t>
            </w:r>
            <w:r>
              <w:t xml:space="preserve"> are you who weep now, for you will laugh.</w:t>
            </w:r>
          </w:p>
        </w:tc>
        <w:tc>
          <w:tcPr>
            <w:tcW w:type="dxa" w:w="2880"/>
            <w:tcW w:w="7920" w:type="dxa"/>
          </w:tcPr>
          <w:p>
            <w:pPr>
              <w:spacing w:line="480" w:lineRule="auto"/>
            </w:pPr>
            <w:r>
              <w:t>Baha mwimwi muno na vivi, kwa kukala mundaukushwa. Baha mwimwi murirao vivi, kwa kukala mundatseka.</w:t>
            </w:r>
          </w:p>
        </w:tc>
        <w:tc>
          <w:tcPr>
            <w:tcW w:type="dxa" w:w="2880"/>
            <w:vAlign w:val="center"/>
            <w:tcW w:w="1440" w:type="dxa"/>
          </w:tcPr>
          <w:p>
            <w:pPr>
              <w:jc w:val="center"/>
            </w:pPr>
            <w:r>
              <w:t>☐</w:t>
            </w:r>
          </w:p>
        </w:tc>
      </w:tr>
      <w:tr>
        <w:tc>
          <w:tcPr>
            <w:tcW w:type="dxa" w:w="2880"/>
            <w:tcW w:w="7920" w:type="dxa"/>
          </w:tcPr>
          <w:p>
            <w:r>
              <w:rPr>
                <w:b/>
              </w:rPr>
              <w:t>Luke 6:22 (*)</w:t>
            </w:r>
          </w:p>
        </w:tc>
        <w:tc>
          <w:tcPr>
            <w:tcW w:type="dxa" w:w="2880"/>
            <w:tcW w:w="7920" w:type="dxa"/>
          </w:tcPr>
          <w:p>
            <w:r>
              <w:rPr>
                <w:b/>
              </w:rPr>
              <w:t xml:space="preserve">Luka 6:22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when people hate you, and when they exclude you and insult youand reject your name as evil, because of the Son of Man.</w:t>
            </w:r>
          </w:p>
        </w:tc>
        <w:tc>
          <w:tcPr>
            <w:tcW w:type="dxa" w:w="2880"/>
            <w:tcW w:w="7920" w:type="dxa"/>
          </w:tcPr>
          <w:p>
            <w:pPr>
              <w:spacing w:line="480" w:lineRule="auto"/>
            </w:pPr>
            <w:r>
              <w:t>Baha mwimwi ambao atu anda'atsikirirwa na kuatenga na kuasingizira mwimwi kukala mu ai, kwa ajili ya Mwana wa Adamu.</w:t>
            </w:r>
          </w:p>
        </w:tc>
        <w:tc>
          <w:tcPr>
            <w:tcW w:type="dxa" w:w="2880"/>
            <w:vAlign w:val="center"/>
            <w:tcW w:w="1440" w:type="dxa"/>
          </w:tcPr>
          <w:p>
            <w:pPr>
              <w:jc w:val="center"/>
            </w:pPr>
            <w:r>
              <w:t>☐</w:t>
            </w:r>
          </w:p>
        </w:tc>
      </w:tr>
      <w:tr>
        <w:tc>
          <w:tcPr>
            <w:tcW w:type="dxa" w:w="2880"/>
            <w:tcW w:w="7920" w:type="dxa"/>
          </w:tcPr>
          <w:p>
            <w:r>
              <w:rPr>
                <w:b/>
              </w:rPr>
              <w:t>Luke 7:23</w:t>
            </w:r>
          </w:p>
        </w:tc>
        <w:tc>
          <w:tcPr>
            <w:tcW w:type="dxa" w:w="2880"/>
            <w:tcW w:w="7920" w:type="dxa"/>
          </w:tcPr>
          <w:p>
            <w:r>
              <w:rPr>
                <w:b/>
              </w:rPr>
              <w:t>Luka 7:23</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stop believing in me because of my actions is </w:t>
            </w:r>
            <w:r>
              <w:rPr>
                <w:b/>
              </w:rPr>
              <w:t>blessed</w:t>
            </w:r>
            <w:r>
              <w:t>."</w:t>
            </w:r>
          </w:p>
        </w:tc>
        <w:tc>
          <w:tcPr>
            <w:tcW w:type="dxa" w:w="2880"/>
            <w:tcW w:w="7920" w:type="dxa"/>
          </w:tcPr>
          <w:p>
            <w:pPr>
              <w:spacing w:line="480" w:lineRule="auto"/>
            </w:pPr>
            <w:r>
              <w:t>Na mutu ariye kandaricha kunikuluvhira mimi kwa sababu ya mahendo gangu yundahaswa.”</w:t>
            </w:r>
          </w:p>
        </w:tc>
        <w:tc>
          <w:tcPr>
            <w:tcW w:type="dxa" w:w="2880"/>
            <w:vAlign w:val="center"/>
            <w:tcW w:w="1440" w:type="dxa"/>
          </w:tcPr>
          <w:p>
            <w:pPr>
              <w:jc w:val="center"/>
            </w:pPr>
            <w:r>
              <w:t>☐</w:t>
            </w:r>
          </w:p>
        </w:tc>
      </w:tr>
      <w:tr>
        <w:tc>
          <w:tcPr>
            <w:tcW w:type="dxa" w:w="2880"/>
            <w:tcW w:w="7920" w:type="dxa"/>
          </w:tcPr>
          <w:p>
            <w:r>
              <w:rPr>
                <w:b/>
              </w:rPr>
              <w:t>Luke 10:23</w:t>
            </w:r>
          </w:p>
        </w:tc>
        <w:tc>
          <w:tcPr>
            <w:tcW w:type="dxa" w:w="2880"/>
            <w:tcW w:w="7920" w:type="dxa"/>
          </w:tcPr>
          <w:p>
            <w:r>
              <w:rPr>
                <w:b/>
              </w:rPr>
              <w:t>Luka 10:23</w:t>
            </w:r>
          </w:p>
        </w:tc>
        <w:tc>
          <w:tcPr>
            <w:tcW w:type="dxa" w:w="2880"/>
            <w:tcW w:w="1440" w:type="dxa"/>
          </w:tcPr>
          <w:p>
            <w:pPr>
              <w:jc w:val="center"/>
            </w:pPr>
            <w:r>
              <w:rPr>
                <w:b/>
              </w:rPr>
              <w:t>OK</w:t>
            </w:r>
          </w:p>
        </w:tc>
      </w:tr>
      <w:tr>
        <w:tc>
          <w:tcPr>
            <w:tcW w:type="dxa" w:w="2880"/>
            <w:tcW w:w="7920" w:type="dxa"/>
          </w:tcPr>
          <w:p>
            <w:pPr>
              <w:spacing w:line="480" w:lineRule="auto"/>
            </w:pPr>
            <w:r>
              <w:t>Then he turned around to the disciples and said privately, "</w:t>
            </w:r>
            <w:r>
              <w:rPr>
                <w:b/>
              </w:rPr>
              <w:t>Blessed</w:t>
            </w:r>
            <w:r>
              <w:t xml:space="preserve"> are those who see the things that you see.</w:t>
            </w:r>
          </w:p>
        </w:tc>
        <w:tc>
          <w:tcPr>
            <w:tcW w:type="dxa" w:w="2880"/>
            <w:tcW w:w="7920" w:type="dxa"/>
          </w:tcPr>
          <w:p>
            <w:pPr>
              <w:spacing w:line="480" w:lineRule="auto"/>
            </w:pPr>
            <w:r>
              <w:t>Achiagalukira anafunziye, achigomba nao kanda, “Ahaswa arahu agaonao gaga ambago mwimwi munagaona."</w:t>
            </w:r>
          </w:p>
        </w:tc>
        <w:tc>
          <w:tcPr>
            <w:tcW w:type="dxa" w:w="2880"/>
            <w:vAlign w:val="center"/>
            <w:tcW w:w="1440" w:type="dxa"/>
          </w:tcPr>
          <w:p>
            <w:pPr>
              <w:jc w:val="center"/>
            </w:pPr>
            <w:r>
              <w:t>☐</w:t>
            </w:r>
          </w:p>
        </w:tc>
      </w:tr>
      <w:tr>
        <w:tc>
          <w:tcPr>
            <w:tcW w:type="dxa" w:w="2880"/>
            <w:tcW w:w="7920" w:type="dxa"/>
          </w:tcPr>
          <w:p>
            <w:r>
              <w:rPr>
                <w:b/>
              </w:rPr>
              <w:t>Luke 24:50</w:t>
            </w:r>
          </w:p>
        </w:tc>
        <w:tc>
          <w:tcPr>
            <w:tcW w:type="dxa" w:w="2880"/>
            <w:tcW w:w="7920" w:type="dxa"/>
          </w:tcPr>
          <w:p>
            <w:r>
              <w:rPr>
                <w:b/>
              </w:rPr>
              <w:t>Luka 24:50</w:t>
            </w:r>
          </w:p>
        </w:tc>
        <w:tc>
          <w:tcPr>
            <w:tcW w:type="dxa" w:w="2880"/>
            <w:tcW w:w="1440" w:type="dxa"/>
          </w:tcPr>
          <w:p>
            <w:pPr>
              <w:jc w:val="center"/>
            </w:pPr>
            <w:r>
              <w:rPr>
                <w:b/>
              </w:rPr>
              <w:t>OK</w:t>
            </w:r>
          </w:p>
        </w:tc>
      </w:tr>
      <w:tr>
        <w:tc>
          <w:tcPr>
            <w:tcW w:type="dxa" w:w="2880"/>
            <w:tcW w:w="7920" w:type="dxa"/>
          </w:tcPr>
          <w:p>
            <w:pPr>
              <w:spacing w:line="480" w:lineRule="auto"/>
            </w:pPr>
            <w:r>
              <w:t xml:space="preserve">Then Jesus led them out until they were near Bethany. He lifted up his hands and </w:t>
            </w:r>
            <w:r>
              <w:rPr>
                <w:b/>
              </w:rPr>
              <w:t>blessed</w:t>
            </w:r>
            <w:r>
              <w:t xml:space="preserve"> them.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24:51</w:t>
            </w:r>
          </w:p>
        </w:tc>
        <w:tc>
          <w:tcPr>
            <w:tcW w:type="dxa" w:w="2880"/>
            <w:tcW w:w="7920" w:type="dxa"/>
          </w:tcPr>
          <w:p>
            <w:r>
              <w:rPr>
                <w:b/>
              </w:rPr>
              <w:t>Luka 24:51</w:t>
            </w:r>
          </w:p>
        </w:tc>
        <w:tc>
          <w:tcPr>
            <w:tcW w:type="dxa" w:w="2880"/>
            <w:tcW w:w="1440" w:type="dxa"/>
          </w:tcPr>
          <w:p>
            <w:pPr>
              <w:jc w:val="center"/>
            </w:pPr>
            <w:r>
              <w:rPr>
                <w:b/>
              </w:rPr>
              <w:t>OK</w:t>
            </w:r>
          </w:p>
        </w:tc>
      </w:tr>
      <w:tr>
        <w:tc>
          <w:tcPr>
            <w:tcW w:type="dxa" w:w="2880"/>
            <w:tcW w:w="7920" w:type="dxa"/>
          </w:tcPr>
          <w:p>
            <w:pPr>
              <w:spacing w:line="480" w:lineRule="auto"/>
            </w:pPr>
            <w:r>
              <w:t xml:space="preserve">It happened that, while he was </w:t>
            </w:r>
            <w:r>
              <w:rPr>
                <w:b/>
              </w:rPr>
              <w:t>blessing</w:t>
            </w:r>
            <w:r>
              <w:t xml:space="preserve"> them, he left them and was carried up into heaven.</w:t>
            </w:r>
          </w:p>
        </w:tc>
        <w:tc>
          <w:tcPr>
            <w:tcW w:type="dxa" w:w="2880"/>
            <w:tcW w:w="7920" w:type="dxa"/>
          </w:tcPr>
          <w:p>
            <w:pPr>
              <w:spacing w:line="480" w:lineRule="auto"/>
            </w:pPr>
            <w:r>
              <w:t>Ichiomborera kukala vhorokala yuna ahasa, waaricha na achinulwa dzulu kwenda mulunguni.</w:t>
            </w:r>
          </w:p>
        </w:tc>
        <w:tc>
          <w:tcPr>
            <w:tcW w:type="dxa" w:w="2880"/>
            <w:vAlign w:val="center"/>
            <w:tcW w:w="1440" w:type="dxa"/>
          </w:tcPr>
          <w:p>
            <w:pPr>
              <w:jc w:val="center"/>
            </w:pPr>
            <w:r>
              <w:t>☐</w:t>
            </w:r>
          </w:p>
        </w:tc>
      </w:tr>
      <w:tr>
        <w:tc>
          <w:tcPr>
            <w:tcW w:type="dxa" w:w="2880"/>
            <w:tcW w:w="7920" w:type="dxa"/>
          </w:tcPr>
          <w:p>
            <w:r>
              <w:rPr>
                <w:b/>
              </w:rPr>
              <w:t>Luke 24:53</w:t>
            </w:r>
          </w:p>
        </w:tc>
        <w:tc>
          <w:tcPr>
            <w:tcW w:type="dxa" w:w="2880"/>
            <w:tcW w:w="7920" w:type="dxa"/>
          </w:tcPr>
          <w:p>
            <w:r>
              <w:rPr>
                <w:b/>
              </w:rPr>
              <w:t>Luka 24:53</w:t>
            </w:r>
          </w:p>
        </w:tc>
        <w:tc>
          <w:tcPr>
            <w:tcW w:type="dxa" w:w="2880"/>
            <w:tcW w:w="1440" w:type="dxa"/>
          </w:tcPr>
          <w:p>
            <w:pPr>
              <w:jc w:val="center"/>
            </w:pPr>
            <w:r>
              <w:rPr>
                <w:b/>
              </w:rPr>
              <w:t>OK</w:t>
            </w:r>
          </w:p>
        </w:tc>
      </w:tr>
      <w:tr>
        <w:tc>
          <w:tcPr>
            <w:tcW w:type="dxa" w:w="2880"/>
            <w:tcW w:w="7920" w:type="dxa"/>
          </w:tcPr>
          <w:p>
            <w:pPr>
              <w:spacing w:line="480" w:lineRule="auto"/>
            </w:pPr>
            <w:r>
              <w:t xml:space="preserve">They were continually in the temple, </w:t>
            </w:r>
            <w:r>
              <w:rPr>
                <w:b/>
              </w:rPr>
              <w:t>blessing</w:t>
            </w:r>
            <w:r>
              <w:t xml:space="preserve"> God.</w:t>
            </w:r>
          </w:p>
        </w:tc>
        <w:tc>
          <w:tcPr>
            <w:tcW w:type="dxa" w:w="2880"/>
            <w:tcW w:w="7920" w:type="dxa"/>
          </w:tcPr>
          <w:p>
            <w:pPr>
              <w:spacing w:line="480" w:lineRule="auto"/>
            </w:pPr>
            <w:r>
              <w:t>Enderera kukala hekaluni achimusifu.</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Warumi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worshiped and served the creation instead of the Creator, who is </w:t>
            </w:r>
            <w:r>
              <w:rPr>
                <w:b/>
              </w:rPr>
              <w:t>blessed</w:t>
            </w:r>
            <w:r>
              <w:t xml:space="preserve"> forever. Amen.</w:t>
            </w:r>
          </w:p>
        </w:tc>
        <w:tc>
          <w:tcPr>
            <w:tcW w:type="dxa" w:w="2880"/>
            <w:tcW w:w="7920" w:type="dxa"/>
          </w:tcPr>
          <w:p>
            <w:pPr>
              <w:spacing w:line="480" w:lineRule="auto"/>
            </w:pPr>
            <w:r>
              <w:t>Ni ao ario-ugaluza ujeri wa Mulungu kukala ulongo, na ario iyabudu na kuhumumikira vyumbe kariko ya Mumbi, ambaye alikwae kare, Amina.</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Agalatia.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nations will be </w:t>
            </w:r>
            <w:r>
              <w:rPr>
                <w:b/>
              </w:rPr>
              <w:t>blessed</w:t>
            </w:r>
            <w:r>
              <w:t>."</w:t>
            </w:r>
          </w:p>
        </w:tc>
        <w:tc>
          <w:tcPr>
            <w:tcW w:type="dxa" w:w="2880"/>
            <w:tcW w:w="7920" w:type="dxa"/>
          </w:tcPr>
          <w:p>
            <w:pPr>
              <w:spacing w:line="480" w:lineRule="auto"/>
            </w:pPr>
            <w:r>
              <w:t>Andiko ratabiri vyakukala Mulungu angaatarira hachi atu a Mataifa kwa njira ya imani, injili yahubiriwa vo chacho kwa Abrahamu, "Kaiza uwe mataifa gosini gandabarikiwe."</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Akorintho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He is the Father of mercies and the God of all comfort.</w:t>
            </w:r>
          </w:p>
        </w:tc>
        <w:tc>
          <w:tcPr>
            <w:tcW w:type="dxa" w:w="2880"/>
            <w:tcW w:w="7920" w:type="dxa"/>
          </w:tcPr>
          <w:p>
            <w:pPr>
              <w:spacing w:line="480" w:lineRule="auto"/>
            </w:pPr>
            <w:r>
              <w:t>Naalikwe, Mulungu na Baba wa Bwana Jesuu Kiristo. Iye Baba wa mbazi na Mulungu wa faraja zosi.</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Waefeso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xml:space="preserve">, who has </w:t>
            </w:r>
            <w:r>
              <w:rPr>
                <w:b/>
              </w:rPr>
              <w:t>blessed</w:t>
            </w:r>
            <w:r>
              <w:t xml:space="preserve"> us with every spiritual </w:t>
            </w:r>
            <w:r>
              <w:rPr>
                <w:b/>
              </w:rPr>
              <w:t>blessing</w:t>
            </w:r>
            <w:r>
              <w:t xml:space="preserve"> in the heavenly places in Christ.</w:t>
            </w:r>
          </w:p>
        </w:tc>
        <w:tc>
          <w:tcPr>
            <w:tcW w:type="dxa" w:w="2880"/>
            <w:tcW w:w="7920" w:type="dxa"/>
          </w:tcPr>
          <w:p>
            <w:pPr>
              <w:spacing w:line="480" w:lineRule="auto"/>
            </w:pPr>
            <w:r>
              <w:t>Mulungu, Baba wa Bwana wehu Jesu Krisito ahewe nguma. Ni iye ariyehuhasa kwa chila baraka za chiroho kahiza vhatu vha Mulunguni ndani ya Krisito.</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Petero 1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In his great mercy, he has given us new birth to a living hope through the resurrection of Jesus Christ from the dead.</w:t>
            </w:r>
          </w:p>
        </w:tc>
        <w:tc>
          <w:tcPr>
            <w:tcW w:type="dxa" w:w="2880"/>
            <w:tcW w:w="7920" w:type="dxa"/>
          </w:tcPr>
          <w:p>
            <w:pPr>
              <w:spacing w:line="480" w:lineRule="auto"/>
            </w:pPr>
            <w:r>
              <w:t>Na aunulwe Mulungu na Baba wa Bwana Wehu Jesu Krisito. Kahiza unji wa mbazize, wahuvha kuvyalwa luphya kwa ungumbao wa urithi kuchirira kufufulwa kwa Jesu Krisito kula kwa ariofa.</w:t>
            </w:r>
          </w:p>
        </w:tc>
        <w:tc>
          <w:tcPr>
            <w:tcW w:type="dxa" w:w="2880"/>
            <w:vAlign w:val="center"/>
            <w:tcW w:w="1440" w:type="dxa"/>
          </w:tcPr>
          <w:p>
            <w:pPr>
              <w:jc w:val="center"/>
            </w:pPr>
            <w:r>
              <w:t>☐</w:t>
            </w:r>
          </w:p>
        </w:tc>
      </w:tr>
      <w:tr>
        <w:tc>
          <w:tcPr>
            <w:tcW w:type="dxa" w:w="2880"/>
            <w:tcW w:w="7920" w:type="dxa"/>
          </w:tcPr>
          <w:p>
            <w:r>
              <w:rPr>
                <w:b/>
              </w:rPr>
              <w:t>Revelation 5:13</w:t>
            </w:r>
          </w:p>
        </w:tc>
        <w:tc>
          <w:tcPr>
            <w:tcW w:type="dxa" w:w="2880"/>
            <w:tcW w:w="7920" w:type="dxa"/>
          </w:tcPr>
          <w:p>
            <w:r>
              <w:rPr>
                <w:b/>
              </w:rPr>
              <w:t>Chitabu cha ufunulo 5:13</w:t>
            </w:r>
          </w:p>
        </w:tc>
        <w:tc>
          <w:tcPr>
            <w:tcW w:type="dxa" w:w="2880"/>
            <w:tcW w:w="1440" w:type="dxa"/>
          </w:tcPr>
          <w:p>
            <w:pPr>
              <w:jc w:val="center"/>
            </w:pPr>
            <w:r>
              <w:rPr>
                <w:b/>
              </w:rPr>
              <w:t>OK</w:t>
            </w:r>
          </w:p>
        </w:tc>
      </w:tr>
      <w:tr>
        <w:tc>
          <w:tcPr>
            <w:tcW w:type="dxa" w:w="2880"/>
            <w:tcW w:w="7920" w:type="dxa"/>
          </w:tcPr>
          <w:p>
            <w:pPr>
              <w:spacing w:line="480" w:lineRule="auto"/>
            </w:pPr>
            <w:r>
              <w:t>I heard every created thing that was in heaven and on the earth and under the earth and on the sea—everything in them—saying,</w:t>
              <w:br/>
              <w:br/>
              <w:t xml:space="preserve"> "To the one who sits on the throne and to the Lamb be </w:t>
            </w:r>
            <w:r>
              <w:rPr>
                <w:b/>
              </w:rPr>
              <w:t>praise</w:t>
            </w:r>
            <w:r>
              <w:t>, honor, glory, and dominion forever and ever."</w:t>
              <w:br/>
              <w:br/>
            </w:r>
          </w:p>
        </w:tc>
        <w:tc>
          <w:tcPr>
            <w:tcW w:type="dxa" w:w="2880"/>
            <w:tcW w:w="7920" w:type="dxa"/>
          </w:tcPr>
          <w:p>
            <w:pPr>
              <w:spacing w:line="480" w:lineRule="auto"/>
            </w:pPr>
            <w:r>
              <w:t>Nichisikira chila chiriumbwa chiricho kala mulunguni na duniani na tsini ya tsii na dzulu ya bahari, chila chitu ndaniye chichamba," khwa iye asagalaye dzulu ya chihi cha enzi na kwa mwana ng'onzi kukale sifa hishima utukufu na mukotse wa kutawala kare na kare."</w:t>
            </w:r>
          </w:p>
        </w:tc>
        <w:tc>
          <w:tcPr>
            <w:tcW w:type="dxa" w:w="2880"/>
            <w:vAlign w:val="center"/>
            <w:tcW w:w="1440" w:type="dxa"/>
          </w:tcPr>
          <w:p>
            <w:pPr>
              <w:jc w:val="center"/>
            </w:pPr>
            <w:r>
              <w:t>☐</w:t>
            </w:r>
          </w:p>
        </w:tc>
      </w:tr>
    </w:tbl>
    <w:p>
      <w:pPr>
        <w:pStyle w:val="Heading1"/>
        <w:spacing w:before="0"/>
      </w:pPr>
      <w:r>
        <w:t>blood (G129)</w:t>
      </w:r>
    </w:p>
    <w:p>
      <w:r/>
      <w:r>
        <w:t>This is the red liquid that comes out when a person or animal is cut.</w:t>
      </w:r>
      <w:r/>
      <w:r/>
    </w:p>
    <w:p>
      <w:pPr>
        <w:pStyle w:val="ListBullet"/>
        <w:spacing w:line="240" w:lineRule="auto"/>
        <w:ind w:left="720"/>
      </w:pPr>
      <w:r/>
      <w:r>
        <w:t>In the Bible, blood is emphasized as necessary for life.</w:t>
      </w:r>
      <w:r/>
    </w:p>
    <w:p>
      <w:pPr>
        <w:pStyle w:val="ListBullet"/>
        <w:spacing w:line="240" w:lineRule="auto"/>
        <w:ind w:left="720"/>
      </w:pPr>
      <w:r/>
      <w:r>
        <w:t>In the Bible, people are described as made of flesh and blood.</w:t>
      </w:r>
      <w:r/>
    </w:p>
    <w:p>
      <w:pPr>
        <w:pStyle w:val="ListBullet"/>
        <w:spacing w:line="240" w:lineRule="auto"/>
        <w:ind w:left="720"/>
      </w:pPr>
      <w:r/>
      <w:r>
        <w:t>In the Bible, when someone kills a person, it says they shed that person’s blood. A person’s blood does not have to be removed from their body to say that their blood has been shed.</w:t>
      </w:r>
      <w:r/>
      <w:r/>
    </w:p>
    <w:p>
      <w:pPr>
        <w:spacing w:after="0"/>
      </w:pPr>
      <w:r/>
      <w:r>
        <w:t>Note: The number of * symbols next to verses represents a particular meaning of the Greek word. Verses with the same number of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23:30</w:t>
            </w:r>
          </w:p>
        </w:tc>
        <w:tc>
          <w:tcPr>
            <w:tcW w:type="dxa" w:w="2880"/>
            <w:tcW w:w="7920" w:type="dxa"/>
          </w:tcPr>
          <w:p>
            <w:r>
              <w:rPr>
                <w:b/>
              </w:rPr>
              <w:t>Matayo 23:30</w:t>
            </w:r>
          </w:p>
        </w:tc>
        <w:tc>
          <w:tcPr>
            <w:tcW w:type="dxa" w:w="2880"/>
            <w:tcW w:w="1440" w:type="dxa"/>
          </w:tcPr>
          <w:p>
            <w:pPr>
              <w:jc w:val="center"/>
            </w:pPr>
            <w:r>
              <w:rPr>
                <w:b/>
              </w:rPr>
              <w:t>OK</w:t>
            </w:r>
          </w:p>
        </w:tc>
      </w:tr>
      <w:tr>
        <w:tc>
          <w:tcPr>
            <w:tcW w:type="dxa" w:w="2880"/>
            <w:tcW w:w="7920" w:type="dxa"/>
          </w:tcPr>
          <w:p>
            <w:pPr>
              <w:spacing w:line="480" w:lineRule="auto"/>
            </w:pPr>
            <w:r>
              <w:t xml:space="preserve">You say, 'If we had lived in the days of our fathers, we would not have been partners with them in shedding the </w:t>
            </w:r>
            <w:r>
              <w:rPr>
                <w:b/>
              </w:rPr>
              <w:t>blood</w:t>
            </w:r>
            <w:r>
              <w:t xml:space="preserve"> of the prophets.'</w:t>
            </w:r>
          </w:p>
        </w:tc>
        <w:tc>
          <w:tcPr>
            <w:tcW w:type="dxa" w:w="2880"/>
            <w:tcW w:w="7920" w:type="dxa"/>
          </w:tcPr>
          <w:p>
            <w:pPr>
              <w:spacing w:line="480" w:lineRule="auto"/>
            </w:pPr>
            <w:r>
              <w:t>na mwimwi muna-amba, "kala haishi tsiku za bezehu, kahunga shiriki vhamwenga nao kuumwaga mulatso wa manabii."</w:t>
            </w:r>
          </w:p>
        </w:tc>
        <w:tc>
          <w:tcPr>
            <w:tcW w:type="dxa" w:w="2880"/>
            <w:vAlign w:val="center"/>
            <w:tcW w:w="1440" w:type="dxa"/>
          </w:tcPr>
          <w:p>
            <w:pPr>
              <w:jc w:val="center"/>
            </w:pPr>
            <w:r>
              <w:t>☐</w:t>
            </w:r>
          </w:p>
        </w:tc>
      </w:tr>
      <w:tr>
        <w:tc>
          <w:tcPr>
            <w:tcW w:type="dxa" w:w="2880"/>
            <w:tcW w:w="7920" w:type="dxa"/>
          </w:tcPr>
          <w:p>
            <w:r>
              <w:rPr>
                <w:b/>
              </w:rPr>
              <w:t>Matthew 23:35</w:t>
            </w:r>
          </w:p>
        </w:tc>
        <w:tc>
          <w:tcPr>
            <w:tcW w:type="dxa" w:w="2880"/>
            <w:tcW w:w="7920" w:type="dxa"/>
          </w:tcPr>
          <w:p>
            <w:r>
              <w:rPr>
                <w:b/>
              </w:rPr>
              <w:t>Matayo 23:35</w:t>
            </w:r>
          </w:p>
        </w:tc>
        <w:tc>
          <w:tcPr>
            <w:tcW w:type="dxa" w:w="2880"/>
            <w:tcW w:w="1440" w:type="dxa"/>
          </w:tcPr>
          <w:p>
            <w:pPr>
              <w:jc w:val="center"/>
            </w:pPr>
            <w:r>
              <w:rPr>
                <w:b/>
              </w:rPr>
              <w:t>OK</w:t>
            </w:r>
          </w:p>
        </w:tc>
      </w:tr>
      <w:tr>
        <w:tc>
          <w:tcPr>
            <w:tcW w:type="dxa" w:w="2880"/>
            <w:tcW w:w="7920" w:type="dxa"/>
          </w:tcPr>
          <w:p>
            <w:pPr>
              <w:spacing w:line="480" w:lineRule="auto"/>
            </w:pPr>
            <w:r>
              <w:t xml:space="preserve">The result is that upon you will come all the righteous </w:t>
            </w:r>
            <w:r>
              <w:rPr>
                <w:b/>
              </w:rPr>
              <w:t>blood</w:t>
            </w:r>
            <w:r>
              <w:t xml:space="preserve"> that has been shed on the earth, from the </w:t>
            </w:r>
            <w:r>
              <w:rPr>
                <w:b/>
              </w:rPr>
              <w:t>blood</w:t>
            </w:r>
            <w:r>
              <w:t xml:space="preserve"> of righteous Abel, to the </w:t>
            </w:r>
            <w:r>
              <w:rPr>
                <w:b/>
              </w:rPr>
              <w:t>blood</w:t>
            </w:r>
            <w:r>
              <w:t xml:space="preserve"> of Zechariah son of Berekiah, whom you murdered between the sanctuary and the altar.</w:t>
            </w:r>
          </w:p>
        </w:tc>
        <w:tc>
          <w:tcPr>
            <w:tcW w:type="dxa" w:w="2880"/>
            <w:tcW w:w="7920" w:type="dxa"/>
          </w:tcPr>
          <w:p>
            <w:pPr>
              <w:spacing w:line="480" w:lineRule="auto"/>
            </w:pPr>
            <w:r>
              <w:t>gandigo omborera ni kwamba dzulu yenu vhanda- omborera mulatso wa osini wa enye hachi urio mwagwa duniani,kwanzira mulatso wa Habili mwenye hachi, muhadi mulatso wa zakaria mwana wa Barakia, muriye muulaga kahiza vhatakatifu na madhabahu.</w:t>
            </w:r>
          </w:p>
        </w:tc>
        <w:tc>
          <w:tcPr>
            <w:tcW w:type="dxa" w:w="2880"/>
            <w:vAlign w:val="center"/>
            <w:tcW w:w="1440" w:type="dxa"/>
          </w:tcPr>
          <w:p>
            <w:pPr>
              <w:jc w:val="center"/>
            </w:pPr>
            <w:r>
              <w:t>☐</w:t>
            </w:r>
          </w:p>
        </w:tc>
      </w:tr>
      <w:tr>
        <w:tc>
          <w:tcPr>
            <w:tcW w:type="dxa" w:w="2880"/>
            <w:tcW w:w="7920" w:type="dxa"/>
          </w:tcPr>
          <w:p>
            <w:r>
              <w:rPr>
                <w:b/>
              </w:rPr>
              <w:t>Matthew 27:24 (*)</w:t>
            </w:r>
          </w:p>
        </w:tc>
        <w:tc>
          <w:tcPr>
            <w:tcW w:type="dxa" w:w="2880"/>
            <w:tcW w:w="7920" w:type="dxa"/>
          </w:tcPr>
          <w:p>
            <w:r>
              <w:rPr>
                <w:b/>
              </w:rPr>
              <w:t xml:space="preserve">Matayo 27:24 </w:t>
            </w:r>
          </w:p>
        </w:tc>
        <w:tc>
          <w:tcPr>
            <w:tcW w:type="dxa" w:w="2880"/>
            <w:tcW w:w="1440" w:type="dxa"/>
          </w:tcPr>
          <w:p>
            <w:pPr>
              <w:jc w:val="center"/>
            </w:pPr>
            <w:r>
              <w:rPr>
                <w:b/>
              </w:rPr>
              <w:t>OK</w:t>
            </w:r>
          </w:p>
        </w:tc>
      </w:tr>
      <w:tr>
        <w:tc>
          <w:tcPr>
            <w:tcW w:type="dxa" w:w="2880"/>
            <w:tcW w:w="7920" w:type="dxa"/>
          </w:tcPr>
          <w:p>
            <w:pPr>
              <w:spacing w:line="480" w:lineRule="auto"/>
            </w:pPr>
            <w:r>
              <w:t xml:space="preserve">So when Pilate saw that he was gaining nothing, but instead a riot was starting, he took water, washed his hands in front of the crowd, and said, "I am innocent of the </w:t>
            </w:r>
            <w:r>
              <w:rPr>
                <w:b/>
              </w:rPr>
              <w:t>blood</w:t>
            </w:r>
            <w:r>
              <w:t xml:space="preserve"> of this man. You see to it."</w:t>
            </w:r>
          </w:p>
        </w:tc>
        <w:tc>
          <w:tcPr>
            <w:tcW w:type="dxa" w:w="2880"/>
            <w:tcW w:w="7920" w:type="dxa"/>
          </w:tcPr>
          <w:p>
            <w:pPr>
              <w:spacing w:line="480" w:lineRule="auto"/>
            </w:pPr>
            <w:r>
              <w:t>vhavho arivho ona vya kukala kaweza kuhenda rorosi, kwa kukala ao atu were adzi-anza kuhenda fujo, wahala madzi, achi-oga mikono mbere za lulo lukwili, na achi-amba, "mimi sina kosa dzulu ya mulatso wa mutu yuyu ariye kana kosa. lolani enyee."</w:t>
            </w:r>
          </w:p>
        </w:tc>
        <w:tc>
          <w:tcPr>
            <w:tcW w:type="dxa" w:w="2880"/>
            <w:vAlign w:val="center"/>
            <w:tcW w:w="1440" w:type="dxa"/>
          </w:tcPr>
          <w:p>
            <w:pPr>
              <w:jc w:val="center"/>
            </w:pPr>
            <w:r>
              <w:t>☐</w:t>
            </w:r>
          </w:p>
        </w:tc>
      </w:tr>
      <w:tr>
        <w:tc>
          <w:tcPr>
            <w:tcW w:type="dxa" w:w="2880"/>
            <w:tcW w:w="7920" w:type="dxa"/>
          </w:tcPr>
          <w:p>
            <w:r>
              <w:rPr>
                <w:b/>
              </w:rPr>
              <w:t>Matthew 27:25 (*)</w:t>
            </w:r>
          </w:p>
        </w:tc>
        <w:tc>
          <w:tcPr>
            <w:tcW w:type="dxa" w:w="2880"/>
            <w:tcW w:w="7920" w:type="dxa"/>
          </w:tcPr>
          <w:p>
            <w:r>
              <w:rPr>
                <w:b/>
              </w:rPr>
              <w:t xml:space="preserve">Matayo 27:25 </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said, "May his </w:t>
            </w:r>
            <w:r>
              <w:rPr>
                <w:b/>
              </w:rPr>
              <w:t>blood</w:t>
            </w:r>
            <w:r>
              <w:t xml:space="preserve"> be on us and our children."</w:t>
            </w:r>
          </w:p>
        </w:tc>
        <w:tc>
          <w:tcPr>
            <w:tcW w:type="dxa" w:w="2880"/>
            <w:tcW w:w="7920" w:type="dxa"/>
          </w:tcPr>
          <w:p>
            <w:pPr>
              <w:spacing w:line="480" w:lineRule="auto"/>
            </w:pPr>
            <w:r>
              <w:t>Atu osini achi-amba, "mulatsowe na ukale dzulu yehu siswi, na ana ehu."</w:t>
            </w:r>
          </w:p>
        </w:tc>
        <w:tc>
          <w:tcPr>
            <w:tcW w:type="dxa" w:w="2880"/>
            <w:vAlign w:val="center"/>
            <w:tcW w:w="1440" w:type="dxa"/>
          </w:tcPr>
          <w:p>
            <w:pPr>
              <w:jc w:val="center"/>
            </w:pPr>
            <w:r>
              <w:t>☐</w:t>
            </w:r>
          </w:p>
        </w:tc>
      </w:tr>
      <w:tr>
        <w:tc>
          <w:tcPr>
            <w:tcW w:type="dxa" w:w="2880"/>
            <w:tcW w:w="7920" w:type="dxa"/>
          </w:tcPr>
          <w:p>
            <w:r>
              <w:rPr>
                <w:b/>
              </w:rPr>
              <w:t>Luke 22:20</w:t>
            </w:r>
          </w:p>
        </w:tc>
        <w:tc>
          <w:tcPr>
            <w:tcW w:type="dxa" w:w="2880"/>
            <w:tcW w:w="7920" w:type="dxa"/>
          </w:tcPr>
          <w:p>
            <w:r>
              <w:rPr>
                <w:b/>
              </w:rPr>
              <w:t>Luka 22:20</w:t>
            </w:r>
          </w:p>
        </w:tc>
        <w:tc>
          <w:tcPr>
            <w:tcW w:type="dxa" w:w="2880"/>
            <w:tcW w:w="1440" w:type="dxa"/>
          </w:tcPr>
          <w:p>
            <w:pPr>
              <w:jc w:val="center"/>
            </w:pPr>
            <w:r>
              <w:rPr>
                <w:b/>
              </w:rPr>
              <w:t>OK</w:t>
            </w:r>
          </w:p>
        </w:tc>
      </w:tr>
      <w:tr>
        <w:tc>
          <w:tcPr>
            <w:tcW w:type="dxa" w:w="2880"/>
            <w:tcW w:w="7920" w:type="dxa"/>
          </w:tcPr>
          <w:p>
            <w:pPr>
              <w:spacing w:line="480" w:lineRule="auto"/>
            </w:pPr>
            <w:r>
              <w:t xml:space="preserve">He took the cup in the same way after supper, saying, "This cup is the new covenant in my </w:t>
            </w:r>
            <w:r>
              <w:rPr>
                <w:b/>
              </w:rPr>
              <w:t>blood</w:t>
            </w:r>
            <w:r>
              <w:t>, which is poured out for you.</w:t>
            </w:r>
          </w:p>
        </w:tc>
        <w:tc>
          <w:tcPr>
            <w:tcW w:type="dxa" w:w="2880"/>
            <w:tcW w:w="7920" w:type="dxa"/>
          </w:tcPr>
          <w:p>
            <w:pPr>
              <w:spacing w:line="480" w:lineRule="auto"/>
            </w:pPr>
            <w:r>
              <w:t>Achichihala chikombe vivyo vivyo baada ya chakurya cha usiku achiamba, 'Chikombe chichi ni lagano ripya kahiza mulatso wangu, urio umwagika kwa ajili yenu.</w:t>
            </w:r>
          </w:p>
        </w:tc>
        <w:tc>
          <w:tcPr>
            <w:tcW w:type="dxa" w:w="2880"/>
            <w:vAlign w:val="center"/>
            <w:tcW w:w="1440" w:type="dxa"/>
          </w:tcPr>
          <w:p>
            <w:pPr>
              <w:jc w:val="center"/>
            </w:pPr>
            <w:r>
              <w:t>☐</w:t>
            </w:r>
          </w:p>
        </w:tc>
      </w:tr>
      <w:tr>
        <w:tc>
          <w:tcPr>
            <w:tcW w:type="dxa" w:w="2880"/>
            <w:tcW w:w="7920" w:type="dxa"/>
          </w:tcPr>
          <w:p>
            <w:r>
              <w:rPr>
                <w:b/>
              </w:rPr>
              <w:t>Luke 22:44</w:t>
            </w:r>
          </w:p>
        </w:tc>
        <w:tc>
          <w:tcPr>
            <w:tcW w:type="dxa" w:w="2880"/>
            <w:tcW w:w="7920" w:type="dxa"/>
          </w:tcPr>
          <w:p>
            <w:r>
              <w:rPr>
                <w:b/>
              </w:rPr>
              <w:t>Luka 22:44</w:t>
            </w:r>
          </w:p>
        </w:tc>
        <w:tc>
          <w:tcPr>
            <w:tcW w:type="dxa" w:w="2880"/>
            <w:tcW w:w="1440" w:type="dxa"/>
          </w:tcPr>
          <w:p>
            <w:pPr>
              <w:jc w:val="center"/>
            </w:pPr>
            <w:r>
              <w:rPr>
                <w:b/>
              </w:rPr>
              <w:t>OK</w:t>
            </w:r>
          </w:p>
        </w:tc>
      </w:tr>
      <w:tr>
        <w:tc>
          <w:tcPr>
            <w:tcW w:type="dxa" w:w="2880"/>
            <w:tcW w:w="7920" w:type="dxa"/>
          </w:tcPr>
          <w:p>
            <w:pPr>
              <w:spacing w:line="480" w:lineRule="auto"/>
            </w:pPr>
            <w:r>
              <w:t xml:space="preserve">Being in agony, he prayed more earnestly, and his sweat became like great drops of </w:t>
            </w:r>
            <w:r>
              <w:rPr>
                <w:b/>
              </w:rPr>
              <w:t>blood</w:t>
            </w:r>
            <w:r>
              <w:t xml:space="preserve"> falling down upon the ground.</w:t>
            </w:r>
          </w:p>
        </w:tc>
        <w:tc>
          <w:tcPr>
            <w:tcW w:type="dxa" w:w="2880"/>
            <w:tcW w:w="7920" w:type="dxa"/>
          </w:tcPr>
          <w:p>
            <w:pPr>
              <w:spacing w:line="480" w:lineRule="auto"/>
            </w:pPr>
            <w:r>
              <w:t>Achikala kahiza utsungu, achivoye kwa bidi Zaidi na jashore richikala dza here madenwe mabomu ga mulatso gachitenwa vhotsi.</w:t>
            </w:r>
          </w:p>
        </w:tc>
        <w:tc>
          <w:tcPr>
            <w:tcW w:type="dxa" w:w="2880"/>
            <w:vAlign w:val="center"/>
            <w:tcW w:w="1440" w:type="dxa"/>
          </w:tcPr>
          <w:p>
            <w:pPr>
              <w:jc w:val="center"/>
            </w:pPr>
            <w:r>
              <w:t>☐</w:t>
            </w:r>
          </w:p>
        </w:tc>
      </w:tr>
      <w:tr>
        <w:tc>
          <w:tcPr>
            <w:tcW w:type="dxa" w:w="2880"/>
            <w:tcW w:w="7920" w:type="dxa"/>
          </w:tcPr>
          <w:p>
            <w:r>
              <w:rPr>
                <w:b/>
              </w:rPr>
              <w:t>John 6:53 (**)</w:t>
            </w:r>
          </w:p>
        </w:tc>
        <w:tc>
          <w:tcPr>
            <w:tcW w:type="dxa" w:w="2880"/>
            <w:tcW w:w="7920" w:type="dxa"/>
          </w:tcPr>
          <w:p>
            <w:r>
              <w:rPr>
                <w:b/>
              </w:rPr>
              <w:t xml:space="preserve">Johana 6:53 </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them, "Truly, truly, unless you eat the flesh of the Son of Man and drink his </w:t>
            </w:r>
            <w:r>
              <w:rPr>
                <w:b/>
              </w:rPr>
              <w:t>blood</w:t>
            </w:r>
            <w:r>
              <w:t>, you will not have life in yourselves.</w:t>
            </w:r>
          </w:p>
        </w:tc>
        <w:tc>
          <w:tcPr>
            <w:tcW w:type="dxa" w:w="2880"/>
            <w:tcW w:w="7920" w:type="dxa"/>
          </w:tcPr>
          <w:p>
            <w:pPr>
              <w:spacing w:line="480" w:lineRule="auto"/>
            </w:pPr>
            <w:r>
              <w:t>Chisha Jesu achiamba, Amini, amini musivourya mwiri wa mwana wa Adamu na ku-unwa mulatsowe, kamundakala na uzima ndani yenu.</w:t>
            </w:r>
          </w:p>
        </w:tc>
        <w:tc>
          <w:tcPr>
            <w:tcW w:type="dxa" w:w="2880"/>
            <w:vAlign w:val="center"/>
            <w:tcW w:w="1440" w:type="dxa"/>
          </w:tcPr>
          <w:p>
            <w:pPr>
              <w:jc w:val="center"/>
            </w:pPr>
            <w:r>
              <w:t>☐</w:t>
            </w:r>
          </w:p>
        </w:tc>
      </w:tr>
      <w:tr>
        <w:tc>
          <w:tcPr>
            <w:tcW w:type="dxa" w:w="2880"/>
            <w:tcW w:w="7920" w:type="dxa"/>
          </w:tcPr>
          <w:p>
            <w:r>
              <w:rPr>
                <w:b/>
              </w:rPr>
              <w:t>John 6:54 (**)</w:t>
            </w:r>
          </w:p>
        </w:tc>
        <w:tc>
          <w:tcPr>
            <w:tcW w:type="dxa" w:w="2880"/>
            <w:tcW w:w="7920" w:type="dxa"/>
          </w:tcPr>
          <w:p>
            <w:r>
              <w:rPr>
                <w:b/>
              </w:rPr>
              <w:t xml:space="preserve">Johana 6:54 </w:t>
            </w:r>
          </w:p>
        </w:tc>
        <w:tc>
          <w:tcPr>
            <w:tcW w:type="dxa" w:w="2880"/>
            <w:tcW w:w="1440" w:type="dxa"/>
          </w:tcPr>
          <w:p>
            <w:pPr>
              <w:jc w:val="center"/>
            </w:pPr>
            <w:r>
              <w:rPr>
                <w:b/>
              </w:rPr>
              <w:t>OK</w:t>
            </w:r>
          </w:p>
        </w:tc>
      </w:tr>
      <w:tr>
        <w:tc>
          <w:tcPr>
            <w:tcW w:type="dxa" w:w="2880"/>
            <w:tcW w:w="7920" w:type="dxa"/>
          </w:tcPr>
          <w:p>
            <w:pPr>
              <w:spacing w:line="480" w:lineRule="auto"/>
            </w:pPr>
            <w:r>
              <w:t xml:space="preserve">Whoever eats my flesh and drinks my </w:t>
            </w:r>
            <w:r>
              <w:rPr>
                <w:b/>
              </w:rPr>
              <w:t>blood</w:t>
            </w:r>
            <w:r>
              <w:t xml:space="preserve"> has everlasting life, and I will raise him up at the last day.</w:t>
            </w:r>
          </w:p>
        </w:tc>
        <w:tc>
          <w:tcPr>
            <w:tcW w:type="dxa" w:w="2880"/>
            <w:tcW w:w="7920" w:type="dxa"/>
          </w:tcPr>
          <w:p>
            <w:pPr>
              <w:spacing w:line="480" w:lineRule="auto"/>
            </w:pPr>
            <w:r>
              <w:t>Yoyosi auryaye mwiri wangu na kuuwa mulatso wangu yuna uo uzima wa kare na Kare, nami nindamufufula tsiku ya mwisho.</w:t>
            </w:r>
          </w:p>
        </w:tc>
        <w:tc>
          <w:tcPr>
            <w:tcW w:type="dxa" w:w="2880"/>
            <w:vAlign w:val="center"/>
            <w:tcW w:w="1440" w:type="dxa"/>
          </w:tcPr>
          <w:p>
            <w:pPr>
              <w:jc w:val="center"/>
            </w:pPr>
            <w:r>
              <w:t>☐</w:t>
            </w:r>
          </w:p>
        </w:tc>
      </w:tr>
      <w:tr>
        <w:tc>
          <w:tcPr>
            <w:tcW w:type="dxa" w:w="2880"/>
            <w:tcW w:w="7920" w:type="dxa"/>
          </w:tcPr>
          <w:p>
            <w:r>
              <w:rPr>
                <w:b/>
              </w:rPr>
              <w:t>John 6:55 (**)</w:t>
            </w:r>
          </w:p>
        </w:tc>
        <w:tc>
          <w:tcPr>
            <w:tcW w:type="dxa" w:w="2880"/>
            <w:tcW w:w="7920" w:type="dxa"/>
          </w:tcPr>
          <w:p>
            <w:r>
              <w:rPr>
                <w:b/>
              </w:rPr>
              <w:t xml:space="preserve">Johana 6:55 </w:t>
            </w:r>
          </w:p>
        </w:tc>
        <w:tc>
          <w:tcPr>
            <w:tcW w:type="dxa" w:w="2880"/>
            <w:tcW w:w="1440" w:type="dxa"/>
          </w:tcPr>
          <w:p>
            <w:pPr>
              <w:jc w:val="center"/>
            </w:pPr>
            <w:r>
              <w:rPr>
                <w:b/>
              </w:rPr>
              <w:t>OK</w:t>
            </w:r>
          </w:p>
        </w:tc>
      </w:tr>
      <w:tr>
        <w:tc>
          <w:tcPr>
            <w:tcW w:type="dxa" w:w="2880"/>
            <w:tcW w:w="7920" w:type="dxa"/>
          </w:tcPr>
          <w:p>
            <w:pPr>
              <w:spacing w:line="480" w:lineRule="auto"/>
            </w:pPr>
            <w:r>
              <w:t xml:space="preserve">For my flesh is true food, and my </w:t>
            </w:r>
            <w:r>
              <w:rPr>
                <w:b/>
              </w:rPr>
              <w:t>blood</w:t>
            </w:r>
            <w:r>
              <w:t xml:space="preserve"> is true drink.</w:t>
            </w:r>
          </w:p>
        </w:tc>
        <w:tc>
          <w:tcPr>
            <w:tcW w:type="dxa" w:w="2880"/>
            <w:tcW w:w="7920" w:type="dxa"/>
          </w:tcPr>
          <w:p>
            <w:pPr>
              <w:spacing w:line="480" w:lineRule="auto"/>
            </w:pPr>
            <w:r>
              <w:t>khwa kukala mwiri wangu ni charya cha jeri na mulatso wangu ni chinwadzi cha jeri.</w:t>
            </w:r>
          </w:p>
        </w:tc>
        <w:tc>
          <w:tcPr>
            <w:tcW w:type="dxa" w:w="2880"/>
            <w:vAlign w:val="center"/>
            <w:tcW w:w="1440" w:type="dxa"/>
          </w:tcPr>
          <w:p>
            <w:pPr>
              <w:jc w:val="center"/>
            </w:pPr>
            <w:r>
              <w:t>☐</w:t>
            </w:r>
          </w:p>
        </w:tc>
      </w:tr>
      <w:tr>
        <w:tc>
          <w:tcPr>
            <w:tcW w:type="dxa" w:w="2880"/>
            <w:tcW w:w="7920" w:type="dxa"/>
          </w:tcPr>
          <w:p>
            <w:r>
              <w:rPr>
                <w:b/>
              </w:rPr>
              <w:t>John 6:56 (**)</w:t>
            </w:r>
          </w:p>
        </w:tc>
        <w:tc>
          <w:tcPr>
            <w:tcW w:type="dxa" w:w="2880"/>
            <w:tcW w:w="7920" w:type="dxa"/>
          </w:tcPr>
          <w:p>
            <w:r>
              <w:rPr>
                <w:b/>
              </w:rPr>
              <w:t xml:space="preserve">Johana 6:56 </w:t>
            </w:r>
          </w:p>
        </w:tc>
        <w:tc>
          <w:tcPr>
            <w:tcW w:type="dxa" w:w="2880"/>
            <w:tcW w:w="1440" w:type="dxa"/>
          </w:tcPr>
          <w:p>
            <w:pPr>
              <w:jc w:val="center"/>
            </w:pPr>
            <w:r>
              <w:rPr>
                <w:b/>
              </w:rPr>
              <w:t>OK</w:t>
            </w:r>
          </w:p>
        </w:tc>
      </w:tr>
      <w:tr>
        <w:tc>
          <w:tcPr>
            <w:tcW w:type="dxa" w:w="2880"/>
            <w:tcW w:w="7920" w:type="dxa"/>
          </w:tcPr>
          <w:p>
            <w:pPr>
              <w:spacing w:line="480" w:lineRule="auto"/>
            </w:pPr>
            <w:r>
              <w:t xml:space="preserve">He who eats my flesh and drinks my </w:t>
            </w:r>
            <w:r>
              <w:rPr>
                <w:b/>
              </w:rPr>
              <w:t>blood</w:t>
            </w:r>
            <w:r>
              <w:t xml:space="preserve"> remains in me, and I in him.</w:t>
            </w:r>
          </w:p>
        </w:tc>
        <w:tc>
          <w:tcPr>
            <w:tcW w:type="dxa" w:w="2880"/>
            <w:tcW w:w="7920" w:type="dxa"/>
          </w:tcPr>
          <w:p>
            <w:pPr>
              <w:spacing w:line="480" w:lineRule="auto"/>
            </w:pPr>
            <w:r>
              <w:t>Iye auryaye mwiri wangu na kunwa mulatso yunakala ndani yangu, nami ndaniye.</w:t>
            </w:r>
          </w:p>
        </w:tc>
        <w:tc>
          <w:tcPr>
            <w:tcW w:type="dxa" w:w="2880"/>
            <w:vAlign w:val="center"/>
            <w:tcW w:w="1440" w:type="dxa"/>
          </w:tcPr>
          <w:p>
            <w:pPr>
              <w:jc w:val="center"/>
            </w:pPr>
            <w:r>
              <w:t>☐</w:t>
            </w:r>
          </w:p>
        </w:tc>
      </w:tr>
      <w:tr>
        <w:tc>
          <w:tcPr>
            <w:tcW w:type="dxa" w:w="2880"/>
            <w:tcW w:w="7920" w:type="dxa"/>
          </w:tcPr>
          <w:p>
            <w:r>
              <w:rPr>
                <w:b/>
              </w:rPr>
              <w:t>John 19:34</w:t>
            </w:r>
          </w:p>
        </w:tc>
        <w:tc>
          <w:tcPr>
            <w:tcW w:type="dxa" w:w="2880"/>
            <w:tcW w:w="7920" w:type="dxa"/>
          </w:tcPr>
          <w:p>
            <w:r>
              <w:rPr>
                <w:b/>
              </w:rPr>
              <w:t>Johana 19:34</w:t>
            </w:r>
          </w:p>
        </w:tc>
        <w:tc>
          <w:tcPr>
            <w:tcW w:type="dxa" w:w="2880"/>
            <w:tcW w:w="1440" w:type="dxa"/>
          </w:tcPr>
          <w:p>
            <w:pPr>
              <w:jc w:val="center"/>
            </w:pPr>
            <w:r>
              <w:rPr>
                <w:b/>
              </w:rPr>
              <w:t>OK</w:t>
            </w:r>
          </w:p>
        </w:tc>
      </w:tr>
      <w:tr>
        <w:tc>
          <w:tcPr>
            <w:tcW w:type="dxa" w:w="2880"/>
            <w:tcW w:w="7920" w:type="dxa"/>
          </w:tcPr>
          <w:p>
            <w:pPr>
              <w:spacing w:line="480" w:lineRule="auto"/>
            </w:pPr>
            <w:r>
              <w:t xml:space="preserve">However, one of the soldiers pierced his side with a spear, and immediately </w:t>
            </w:r>
            <w:r>
              <w:rPr>
                <w:b/>
              </w:rPr>
              <w:t>blood</w:t>
            </w:r>
            <w:r>
              <w:t xml:space="preserve"> and water came out.</w:t>
            </w:r>
          </w:p>
        </w:tc>
        <w:tc>
          <w:tcPr>
            <w:tcW w:type="dxa" w:w="2880"/>
            <w:tcW w:w="7920" w:type="dxa"/>
          </w:tcPr>
          <w:p>
            <w:pPr>
              <w:spacing w:line="480" w:lineRule="auto"/>
            </w:pPr>
            <w:r>
              <w:t>Hata vivyo,mumwenga wa ashikari wamudunga Jesu fumo ra mbavuni,na vhavho achombola madzi na mulatso.</w:t>
            </w:r>
          </w:p>
        </w:tc>
        <w:tc>
          <w:tcPr>
            <w:tcW w:type="dxa" w:w="2880"/>
            <w:vAlign w:val="center"/>
            <w:tcW w:w="1440" w:type="dxa"/>
          </w:tcPr>
          <w:p>
            <w:pPr>
              <w:jc w:val="center"/>
            </w:pPr>
            <w:r>
              <w:t>☐</w:t>
            </w:r>
          </w:p>
        </w:tc>
      </w:tr>
      <w:tr>
        <w:tc>
          <w:tcPr>
            <w:tcW w:type="dxa" w:w="2880"/>
            <w:tcW w:w="7920" w:type="dxa"/>
          </w:tcPr>
          <w:p>
            <w:r>
              <w:rPr>
                <w:b/>
              </w:rPr>
              <w:t>Acts 5:28</w:t>
            </w:r>
          </w:p>
        </w:tc>
        <w:tc>
          <w:tcPr>
            <w:tcW w:type="dxa" w:w="2880"/>
            <w:tcW w:w="7920" w:type="dxa"/>
          </w:tcPr>
          <w:p>
            <w:r>
              <w:rPr>
                <w:b/>
              </w:rPr>
              <w:t>Mahendo ga mitume 5:28</w:t>
            </w:r>
          </w:p>
        </w:tc>
        <w:tc>
          <w:tcPr>
            <w:tcW w:type="dxa" w:w="2880"/>
            <w:tcW w:w="1440" w:type="dxa"/>
          </w:tcPr>
          <w:p>
            <w:pPr>
              <w:jc w:val="center"/>
            </w:pPr>
            <w:r>
              <w:rPr>
                <w:b/>
              </w:rPr>
              <w:t>OK</w:t>
            </w:r>
          </w:p>
        </w:tc>
      </w:tr>
      <w:tr>
        <w:tc>
          <w:tcPr>
            <w:tcW w:type="dxa" w:w="2880"/>
            <w:tcW w:w="7920" w:type="dxa"/>
          </w:tcPr>
          <w:p>
            <w:pPr>
              <w:spacing w:line="480" w:lineRule="auto"/>
            </w:pPr>
            <w:r>
              <w:t xml:space="preserve">saying, "We ordered you with a command not to teach in this name, and yet you have filled Jerusalem with your teaching and desire to bring this man's </w:t>
            </w:r>
            <w:r>
              <w:rPr>
                <w:b/>
              </w:rPr>
              <w:t>blood</w:t>
            </w:r>
            <w:r>
              <w:t xml:space="preserve"> upon us."</w:t>
            </w:r>
          </w:p>
        </w:tc>
        <w:tc>
          <w:tcPr>
            <w:tcW w:type="dxa" w:w="2880"/>
            <w:tcW w:w="7920" w:type="dxa"/>
          </w:tcPr>
          <w:p>
            <w:pPr>
              <w:spacing w:line="480" w:lineRule="auto"/>
            </w:pPr>
            <w:r>
              <w:t>Achamba, "Hamulagiza musifundishe kahiza dzina riri, na bado mudziidzaza Yerusalemu kwa fundisho renu, na kutamani kureha mulatso wa mutu yuyu dzulu yehu,"</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Mahendo ga mitume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shepherd the church of God, which he purchased with his own </w:t>
            </w:r>
            <w:r>
              <w:rPr>
                <w:b/>
              </w:rPr>
              <w:t>blood</w:t>
            </w:r>
            <w:r>
              <w:t>.</w:t>
            </w:r>
          </w:p>
        </w:tc>
        <w:tc>
          <w:tcPr>
            <w:tcW w:type="dxa" w:w="2880"/>
            <w:tcW w:w="7920" w:type="dxa"/>
          </w:tcPr>
          <w:p>
            <w:pPr>
              <w:spacing w:line="480" w:lineRule="auto"/>
            </w:pPr>
            <w:r>
              <w:t>Kwa vivyo kalani na kuduluma dzulu yenu mwimwi enye, na dzulu ya kundi rorosi ririro Roho Mutakatifu yadzimwika mwimwi kukala alorezi kalani na kudulamu kuritsunga kusanyiko ra Bwana, ririro warigula kahiza mulatsowe mwenye</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Warumi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w:t>
            </w:r>
            <w:r>
              <w:rPr>
                <w:b/>
              </w:rPr>
              <w:t>blood</w:t>
            </w:r>
            <w:r>
              <w:t>, we will be saved by him from the wrath of God.</w:t>
            </w:r>
          </w:p>
        </w:tc>
        <w:tc>
          <w:tcPr>
            <w:tcW w:type="dxa" w:w="2880"/>
            <w:tcW w:w="7920" w:type="dxa"/>
          </w:tcPr>
          <w:p>
            <w:pPr>
              <w:spacing w:line="480" w:lineRule="auto"/>
            </w:pPr>
            <w:r>
              <w:t>Kisha chamuno cha gosini, kukala hudzitarirwa hachi kwa mulatsowe, hundaokolwa kula kwa iyo koro ya Mulungu.</w:t>
            </w:r>
          </w:p>
        </w:tc>
        <w:tc>
          <w:tcPr>
            <w:tcW w:type="dxa" w:w="2880"/>
            <w:vAlign w:val="center"/>
            <w:tcW w:w="1440" w:type="dxa"/>
          </w:tcPr>
          <w:p>
            <w:pPr>
              <w:jc w:val="center"/>
            </w:pPr>
            <w:r>
              <w:t>☐</w:t>
            </w:r>
          </w:p>
        </w:tc>
      </w:tr>
      <w:tr>
        <w:tc>
          <w:tcPr>
            <w:tcW w:type="dxa" w:w="2880"/>
            <w:tcW w:w="7920" w:type="dxa"/>
          </w:tcPr>
          <w:p>
            <w:r>
              <w:rPr>
                <w:b/>
              </w:rPr>
              <w:t>1 Corinthians 11:25</w:t>
            </w:r>
          </w:p>
        </w:tc>
        <w:tc>
          <w:tcPr>
            <w:tcW w:type="dxa" w:w="2880"/>
            <w:tcW w:w="7920" w:type="dxa"/>
          </w:tcPr>
          <w:p>
            <w:r>
              <w:rPr>
                <w:b/>
              </w:rPr>
              <w:t>1 Wakorintho 11:25</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he took the cup after supper, and he said, "This cup is the new covenant in my </w:t>
            </w:r>
            <w:r>
              <w:rPr>
                <w:b/>
              </w:rPr>
              <w:t>blood</w:t>
            </w:r>
            <w:r>
              <w:t>. Do this as often as you drink it, to remember me."</w:t>
            </w:r>
          </w:p>
        </w:tc>
        <w:tc>
          <w:tcPr>
            <w:tcW w:type="dxa" w:w="2880"/>
            <w:tcW w:w="7920" w:type="dxa"/>
          </w:tcPr>
          <w:p>
            <w:pPr>
              <w:spacing w:line="480" w:lineRule="auto"/>
            </w:pPr>
            <w:r>
              <w:t>Na vivyo hivyo, achihala chikombe baada ya kurya, na achiamba chikombe chichi ni lagano ripya kahiza mulatso wangu. Hendani vivi mara nyinji chila muunwavo kwa kunikumbukira mimi.</w:t>
            </w:r>
          </w:p>
        </w:tc>
        <w:tc>
          <w:tcPr>
            <w:tcW w:type="dxa" w:w="2880"/>
            <w:vAlign w:val="center"/>
            <w:tcW w:w="1440" w:type="dxa"/>
          </w:tcPr>
          <w:p>
            <w:pPr>
              <w:jc w:val="center"/>
            </w:pPr>
            <w:r>
              <w:t>☐</w:t>
            </w:r>
          </w:p>
        </w:tc>
      </w:tr>
      <w:tr>
        <w:tc>
          <w:tcPr>
            <w:tcW w:type="dxa" w:w="2880"/>
            <w:tcW w:w="7920" w:type="dxa"/>
          </w:tcPr>
          <w:p>
            <w:r>
              <w:rPr>
                <w:b/>
              </w:rPr>
              <w:t>1 Corinthians 11:27</w:t>
            </w:r>
          </w:p>
        </w:tc>
        <w:tc>
          <w:tcPr>
            <w:tcW w:type="dxa" w:w="2880"/>
            <w:tcW w:w="7920" w:type="dxa"/>
          </w:tcPr>
          <w:p>
            <w:r>
              <w:rPr>
                <w:b/>
              </w:rPr>
              <w:t>1 Wakorintho 11:27</w:t>
            </w:r>
          </w:p>
        </w:tc>
        <w:tc>
          <w:tcPr>
            <w:tcW w:type="dxa" w:w="2880"/>
            <w:tcW w:w="1440" w:type="dxa"/>
          </w:tcPr>
          <w:p>
            <w:pPr>
              <w:jc w:val="center"/>
            </w:pPr>
            <w:r>
              <w:rPr>
                <w:b/>
              </w:rPr>
              <w:t>OK</w:t>
            </w:r>
          </w:p>
        </w:tc>
      </w:tr>
      <w:tr>
        <w:tc>
          <w:tcPr>
            <w:tcW w:type="dxa" w:w="2880"/>
            <w:tcW w:w="7920" w:type="dxa"/>
          </w:tcPr>
          <w:p>
            <w:pPr>
              <w:spacing w:line="480" w:lineRule="auto"/>
            </w:pPr>
            <w:r>
              <w:t xml:space="preserve">Whoever, therefore, eats the bread or drinks the cup of the Lord in an unworthy manner will be guilty of the body and the </w:t>
            </w:r>
            <w:r>
              <w:rPr>
                <w:b/>
              </w:rPr>
              <w:t>blood</w:t>
            </w:r>
            <w:r>
              <w:t xml:space="preserve"> of the Lord.</w:t>
            </w:r>
          </w:p>
        </w:tc>
        <w:tc>
          <w:tcPr>
            <w:tcW w:type="dxa" w:w="2880"/>
            <w:tcW w:w="7920" w:type="dxa"/>
          </w:tcPr>
          <w:p>
            <w:pPr>
              <w:spacing w:line="480" w:lineRule="auto"/>
            </w:pPr>
            <w:r>
              <w:t>Kwa vivyo, chila auryae mkahe au kuchinererwa chikombe chicho cha Bwana isivyofaa, yundakala yudzidzipatira hatia ya mwiri na mulatso wa Bwana.</w:t>
            </w:r>
          </w:p>
        </w:tc>
        <w:tc>
          <w:tcPr>
            <w:tcW w:type="dxa" w:w="2880"/>
            <w:vAlign w:val="center"/>
            <w:tcW w:w="1440" w:type="dxa"/>
          </w:tcPr>
          <w:p>
            <w:pPr>
              <w:jc w:val="center"/>
            </w:pPr>
            <w:r>
              <w:t>☐</w:t>
            </w:r>
          </w:p>
        </w:tc>
      </w:tr>
      <w:tr>
        <w:tc>
          <w:tcPr>
            <w:tcW w:type="dxa" w:w="2880"/>
            <w:tcW w:w="7920" w:type="dxa"/>
          </w:tcPr>
          <w:p>
            <w:r>
              <w:rPr>
                <w:b/>
              </w:rPr>
              <w:t>Hebrews 9:7</w:t>
            </w:r>
          </w:p>
        </w:tc>
        <w:tc>
          <w:tcPr>
            <w:tcW w:type="dxa" w:w="2880"/>
            <w:tcW w:w="7920" w:type="dxa"/>
          </w:tcPr>
          <w:p>
            <w:r>
              <w:rPr>
                <w:b/>
              </w:rPr>
              <w:t>Waebrania 9:7</w:t>
            </w:r>
          </w:p>
        </w:tc>
        <w:tc>
          <w:tcPr>
            <w:tcW w:type="dxa" w:w="2880"/>
            <w:tcW w:w="1440" w:type="dxa"/>
          </w:tcPr>
          <w:p>
            <w:pPr>
              <w:jc w:val="center"/>
            </w:pPr>
            <w:r>
              <w:rPr>
                <w:b/>
              </w:rPr>
              <w:t>OK</w:t>
            </w:r>
          </w:p>
        </w:tc>
      </w:tr>
      <w:tr>
        <w:tc>
          <w:tcPr>
            <w:tcW w:type="dxa" w:w="2880"/>
            <w:tcW w:w="7920" w:type="dxa"/>
          </w:tcPr>
          <w:p>
            <w:pPr>
              <w:spacing w:line="480" w:lineRule="auto"/>
            </w:pPr>
            <w:r>
              <w:t xml:space="preserve">But only the high priest entered the second room, once each year, and not without </w:t>
            </w:r>
            <w:r>
              <w:rPr>
                <w:b/>
              </w:rPr>
              <w:t>blood</w:t>
            </w:r>
            <w:r>
              <w:t xml:space="preserve"> that he offered for himself and for the people's unintentional sins.</w:t>
            </w:r>
          </w:p>
        </w:tc>
        <w:tc>
          <w:tcPr>
            <w:tcW w:type="dxa" w:w="2880"/>
            <w:tcW w:w="7920" w:type="dxa"/>
          </w:tcPr>
          <w:p>
            <w:pPr>
              <w:spacing w:line="480" w:lineRule="auto"/>
            </w:pPr>
            <w:r>
              <w:t>Ela ni chilongozi mubomu wa dini hacheye ainjiraye cho chumba cha viri mara mwenga chila mwaka, na nikukala yunatsukula mulatso wa kuombozera sadaka kwa ajiliye binafusi na kwa ajili ya dambi za atu arizozihenda bila kumanya.</w:t>
            </w:r>
          </w:p>
        </w:tc>
        <w:tc>
          <w:tcPr>
            <w:tcW w:type="dxa" w:w="2880"/>
            <w:vAlign w:val="center"/>
            <w:tcW w:w="1440" w:type="dxa"/>
          </w:tcPr>
          <w:p>
            <w:pPr>
              <w:jc w:val="center"/>
            </w:pPr>
            <w:r>
              <w:t>☐</w:t>
            </w:r>
          </w:p>
        </w:tc>
      </w:tr>
      <w:tr>
        <w:tc>
          <w:tcPr>
            <w:tcW w:type="dxa" w:w="2880"/>
            <w:tcW w:w="7920" w:type="dxa"/>
          </w:tcPr>
          <w:p>
            <w:r>
              <w:rPr>
                <w:b/>
              </w:rPr>
              <w:t>Hebrews 9:12 (***)</w:t>
            </w:r>
          </w:p>
        </w:tc>
        <w:tc>
          <w:tcPr>
            <w:tcW w:type="dxa" w:w="2880"/>
            <w:tcW w:w="7920" w:type="dxa"/>
          </w:tcPr>
          <w:p>
            <w:r>
              <w:rPr>
                <w:b/>
              </w:rPr>
              <w:t xml:space="preserve">Waebrania 9:12 </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w:t>
            </w:r>
            <w:r>
              <w:rPr>
                <w:b/>
              </w:rPr>
              <w:t>blood</w:t>
            </w:r>
            <w:r>
              <w:t xml:space="preserve"> of goats and calves, but by his own </w:t>
            </w:r>
            <w:r>
              <w:rPr>
                <w:b/>
              </w:rPr>
              <w:t>blood</w:t>
            </w:r>
            <w:r>
              <w:t xml:space="preserve"> that he entered into the most holy place once for all and secured our eternal redemption.</w:t>
            </w:r>
          </w:p>
        </w:tc>
        <w:tc>
          <w:tcPr>
            <w:tcW w:type="dxa" w:w="2880"/>
            <w:tcW w:w="7920" w:type="dxa"/>
          </w:tcPr>
          <w:p>
            <w:pPr>
              <w:spacing w:line="480" w:lineRule="auto"/>
            </w:pPr>
            <w:r>
              <w:t>Here si kahiza mulatso wa mbuzi wala ndama bali kwa mulatsowe mwenye kukala Kristo wainjira vatu vhatsunyu lumwenga tu kwa chila mumwenga na kuhuhakikishira ukomboli wehu wa kare na kare.</w:t>
            </w:r>
          </w:p>
        </w:tc>
        <w:tc>
          <w:tcPr>
            <w:tcW w:type="dxa" w:w="2880"/>
            <w:vAlign w:val="center"/>
            <w:tcW w:w="1440" w:type="dxa"/>
          </w:tcPr>
          <w:p>
            <w:pPr>
              <w:jc w:val="center"/>
            </w:pPr>
            <w:r>
              <w:t>☐</w:t>
            </w:r>
          </w:p>
        </w:tc>
      </w:tr>
      <w:tr>
        <w:tc>
          <w:tcPr>
            <w:tcW w:type="dxa" w:w="2880"/>
            <w:tcW w:w="7920" w:type="dxa"/>
          </w:tcPr>
          <w:p>
            <w:r>
              <w:rPr>
                <w:b/>
              </w:rPr>
              <w:t>Hebrews 9:13 (***)</w:t>
            </w:r>
          </w:p>
        </w:tc>
        <w:tc>
          <w:tcPr>
            <w:tcW w:type="dxa" w:w="2880"/>
            <w:tcW w:w="7920" w:type="dxa"/>
          </w:tcPr>
          <w:p>
            <w:r>
              <w:rPr>
                <w:b/>
              </w:rPr>
              <w:t xml:space="preserve">Waebrania 9:13 </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blood</w:t>
            </w:r>
            <w:r>
              <w:t xml:space="preserve"> of goats and bulls and the sprinkling of a heifer's ashes on those who have been defiled sanctifies them for the cleansing of their flesh,</w:t>
            </w:r>
          </w:p>
        </w:tc>
        <w:tc>
          <w:tcPr>
            <w:tcW w:type="dxa" w:w="2880"/>
            <w:tcW w:w="7920" w:type="dxa"/>
          </w:tcPr>
          <w:p>
            <w:pPr>
              <w:spacing w:line="480" w:lineRule="auto"/>
            </w:pPr>
            <w:r>
              <w:t>Here kwa mulatso wa mbuzi na nza'o na kutivhira kwa maivu ga ndama kahiza ao asiosayiarioachafu ariotengwa mbere za Mulungu na kuihenda miiri yao kukala mitsunyu.</w:t>
            </w:r>
          </w:p>
        </w:tc>
        <w:tc>
          <w:tcPr>
            <w:tcW w:type="dxa" w:w="2880"/>
            <w:vAlign w:val="center"/>
            <w:tcW w:w="1440" w:type="dxa"/>
          </w:tcPr>
          <w:p>
            <w:pPr>
              <w:jc w:val="center"/>
            </w:pPr>
            <w:r>
              <w:t>☐</w:t>
            </w:r>
          </w:p>
        </w:tc>
      </w:tr>
      <w:tr>
        <w:tc>
          <w:tcPr>
            <w:tcW w:type="dxa" w:w="2880"/>
            <w:tcW w:w="7920" w:type="dxa"/>
          </w:tcPr>
          <w:p>
            <w:r>
              <w:rPr>
                <w:b/>
              </w:rPr>
              <w:t>Hebrews 9:14 (***)</w:t>
            </w:r>
          </w:p>
        </w:tc>
        <w:tc>
          <w:tcPr>
            <w:tcW w:type="dxa" w:w="2880"/>
            <w:tcW w:w="7920" w:type="dxa"/>
          </w:tcPr>
          <w:p>
            <w:r>
              <w:rPr>
                <w:b/>
              </w:rPr>
              <w:t xml:space="preserve">Waebrania 9:14 </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w:t>
            </w:r>
            <w:r>
              <w:rPr>
                <w:b/>
              </w:rPr>
              <w:t>blood</w:t>
            </w:r>
            <w:r>
              <w:t xml:space="preserve"> of Christ, who through the eternal Spirit offered himself unblemished to God, cleanse our conscience from dead works to serve the living God?</w:t>
            </w:r>
          </w:p>
        </w:tc>
        <w:tc>
          <w:tcPr>
            <w:tcW w:type="dxa" w:w="2880"/>
            <w:tcW w:w="7920" w:type="dxa"/>
          </w:tcPr>
          <w:p>
            <w:pPr>
              <w:spacing w:line="480" w:lineRule="auto"/>
            </w:pPr>
            <w:r>
              <w:t>Je, si Zaidi sana o mulatso wa Kristo urio kwa kuchirira Roho wa kare na kare wadzilavya mwenyew bila dowa kwa Mulungu,ili kuojesa huya zehu kula kwa mahendo maiga kumuhumikira Mulungu ariye moyo?</w:t>
            </w:r>
          </w:p>
        </w:tc>
        <w:tc>
          <w:tcPr>
            <w:tcW w:type="dxa" w:w="2880"/>
            <w:vAlign w:val="center"/>
            <w:tcW w:w="1440" w:type="dxa"/>
          </w:tcPr>
          <w:p>
            <w:pPr>
              <w:jc w:val="center"/>
            </w:pPr>
            <w:r>
              <w:t>☐</w:t>
            </w:r>
          </w:p>
        </w:tc>
      </w:tr>
      <w:tr>
        <w:tc>
          <w:tcPr>
            <w:tcW w:type="dxa" w:w="2880"/>
            <w:tcW w:w="7920" w:type="dxa"/>
          </w:tcPr>
          <w:p>
            <w:r>
              <w:rPr>
                <w:b/>
              </w:rPr>
              <w:t>Hebrews 9:18 (***)</w:t>
            </w:r>
          </w:p>
        </w:tc>
        <w:tc>
          <w:tcPr>
            <w:tcW w:type="dxa" w:w="2880"/>
            <w:tcW w:w="7920" w:type="dxa"/>
          </w:tcPr>
          <w:p>
            <w:r>
              <w:rPr>
                <w:b/>
              </w:rPr>
              <w:t xml:space="preserve">Waebrania 9:18 </w:t>
            </w:r>
          </w:p>
        </w:tc>
        <w:tc>
          <w:tcPr>
            <w:tcW w:type="dxa" w:w="2880"/>
            <w:tcW w:w="1440" w:type="dxa"/>
          </w:tcPr>
          <w:p>
            <w:pPr>
              <w:jc w:val="center"/>
            </w:pPr>
            <w:r>
              <w:rPr>
                <w:b/>
              </w:rPr>
              <w:t>OK</w:t>
            </w:r>
          </w:p>
        </w:tc>
      </w:tr>
      <w:tr>
        <w:tc>
          <w:tcPr>
            <w:tcW w:type="dxa" w:w="2880"/>
            <w:tcW w:w="7920" w:type="dxa"/>
          </w:tcPr>
          <w:p>
            <w:pPr>
              <w:spacing w:line="480" w:lineRule="auto"/>
            </w:pPr>
            <w:r>
              <w:t xml:space="preserve">So not even the first covenant was established without </w:t>
            </w:r>
            <w:r>
              <w:rPr>
                <w:b/>
              </w:rPr>
              <w:t>blood</w:t>
            </w:r>
            <w:r>
              <w:t>.</w:t>
            </w:r>
          </w:p>
        </w:tc>
        <w:tc>
          <w:tcPr>
            <w:tcW w:type="dxa" w:w="2880"/>
            <w:tcW w:w="7920" w:type="dxa"/>
          </w:tcPr>
          <w:p>
            <w:pPr>
              <w:spacing w:line="480" w:lineRule="auto"/>
            </w:pPr>
            <w:r>
              <w:t>Hata vivyo,riro lagano ra kwanza karikirwe bila mulatso.</w:t>
            </w:r>
          </w:p>
        </w:tc>
        <w:tc>
          <w:tcPr>
            <w:tcW w:type="dxa" w:w="2880"/>
            <w:vAlign w:val="center"/>
            <w:tcW w:w="1440" w:type="dxa"/>
          </w:tcPr>
          <w:p>
            <w:pPr>
              <w:jc w:val="center"/>
            </w:pPr>
            <w:r>
              <w:t>☐</w:t>
            </w:r>
          </w:p>
        </w:tc>
      </w:tr>
      <w:tr>
        <w:tc>
          <w:tcPr>
            <w:tcW w:type="dxa" w:w="2880"/>
            <w:tcW w:w="7920" w:type="dxa"/>
          </w:tcPr>
          <w:p>
            <w:r>
              <w:rPr>
                <w:b/>
              </w:rPr>
              <w:t>Hebrews 9:19 (***)</w:t>
            </w:r>
          </w:p>
        </w:tc>
        <w:tc>
          <w:tcPr>
            <w:tcW w:type="dxa" w:w="2880"/>
            <w:tcW w:w="7920" w:type="dxa"/>
          </w:tcPr>
          <w:p>
            <w:r>
              <w:rPr>
                <w:b/>
              </w:rPr>
              <w:t xml:space="preserve">Waebrania 9:19 </w:t>
            </w:r>
          </w:p>
        </w:tc>
        <w:tc>
          <w:tcPr>
            <w:tcW w:type="dxa" w:w="2880"/>
            <w:tcW w:w="1440" w:type="dxa"/>
          </w:tcPr>
          <w:p>
            <w:pPr>
              <w:jc w:val="center"/>
            </w:pPr>
            <w:r>
              <w:rPr>
                <w:b/>
              </w:rPr>
              <w:t>OK</w:t>
            </w:r>
          </w:p>
        </w:tc>
      </w:tr>
      <w:tr>
        <w:tc>
          <w:tcPr>
            <w:tcW w:type="dxa" w:w="2880"/>
            <w:tcW w:w="7920" w:type="dxa"/>
          </w:tcPr>
          <w:p>
            <w:pPr>
              <w:spacing w:line="480" w:lineRule="auto"/>
            </w:pPr>
            <w:r>
              <w:t xml:space="preserve">For when Moses had given every command in the law to all the people, he took the </w:t>
            </w:r>
            <w:r>
              <w:rPr>
                <w:b/>
              </w:rPr>
              <w:t>blood</w:t>
            </w:r>
            <w:r>
              <w:t xml:space="preserve"> of the calves and the goats, with water, red wool, and hyssop, and sprinkled both the scroll itself and all the people.</w:t>
            </w:r>
          </w:p>
        </w:tc>
        <w:tc>
          <w:tcPr>
            <w:tcW w:type="dxa" w:w="2880"/>
            <w:tcW w:w="7920" w:type="dxa"/>
          </w:tcPr>
          <w:p>
            <w:pPr>
              <w:spacing w:line="480" w:lineRule="auto"/>
            </w:pPr>
            <w:r>
              <w:t>Muda Musa arivhokala yudziomboza chila lagizo ra sheria kwa atu osini, wahala o mulatso wa ndama na wa mbuzi, na madzi pia ,sufu tuue na hisopo, na achichitivhira cho chitabu chenye na atu osi.</w:t>
            </w:r>
          </w:p>
        </w:tc>
        <w:tc>
          <w:tcPr>
            <w:tcW w:type="dxa" w:w="2880"/>
            <w:vAlign w:val="center"/>
            <w:tcW w:w="1440" w:type="dxa"/>
          </w:tcPr>
          <w:p>
            <w:pPr>
              <w:jc w:val="center"/>
            </w:pPr>
            <w:r>
              <w:t>☐</w:t>
            </w:r>
          </w:p>
        </w:tc>
      </w:tr>
      <w:tr>
        <w:tc>
          <w:tcPr>
            <w:tcW w:type="dxa" w:w="2880"/>
            <w:tcW w:w="7920" w:type="dxa"/>
          </w:tcPr>
          <w:p>
            <w:r>
              <w:rPr>
                <w:b/>
              </w:rPr>
              <w:t>Hebrews 9:20 (***)</w:t>
            </w:r>
          </w:p>
        </w:tc>
        <w:tc>
          <w:tcPr>
            <w:tcW w:type="dxa" w:w="2880"/>
            <w:tcW w:w="7920" w:type="dxa"/>
          </w:tcPr>
          <w:p>
            <w:r>
              <w:rPr>
                <w:b/>
              </w:rPr>
              <w:t xml:space="preserve">Waebrania 9:20 </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"This is the </w:t>
            </w:r>
            <w:r>
              <w:rPr>
                <w:b/>
              </w:rPr>
              <w:t>blood</w:t>
            </w:r>
            <w:r>
              <w:t xml:space="preserve"> of the covenant that God has commanded for you."</w:t>
            </w:r>
          </w:p>
        </w:tc>
        <w:tc>
          <w:tcPr>
            <w:tcW w:type="dxa" w:w="2880"/>
            <w:tcW w:w="7920" w:type="dxa"/>
          </w:tcPr>
          <w:p>
            <w:pPr>
              <w:spacing w:line="480" w:lineRule="auto"/>
            </w:pPr>
            <w:r>
              <w:t>Chisha achiamba, uu ni mulatso wa lagano ambaro Mulungu waalagiza.”</w:t>
            </w:r>
          </w:p>
        </w:tc>
        <w:tc>
          <w:tcPr>
            <w:tcW w:type="dxa" w:w="2880"/>
            <w:vAlign w:val="center"/>
            <w:tcW w:w="1440" w:type="dxa"/>
          </w:tcPr>
          <w:p>
            <w:pPr>
              <w:jc w:val="center"/>
            </w:pPr>
            <w:r>
              <w:t>☐</w:t>
            </w:r>
          </w:p>
        </w:tc>
      </w:tr>
      <w:tr>
        <w:tc>
          <w:tcPr>
            <w:tcW w:type="dxa" w:w="2880"/>
            <w:tcW w:w="7920" w:type="dxa"/>
          </w:tcPr>
          <w:p>
            <w:r>
              <w:rPr>
                <w:b/>
              </w:rPr>
              <w:t>Hebrews 9:21 (***)</w:t>
            </w:r>
          </w:p>
        </w:tc>
        <w:tc>
          <w:tcPr>
            <w:tcW w:type="dxa" w:w="2880"/>
            <w:tcW w:w="7920" w:type="dxa"/>
          </w:tcPr>
          <w:p>
            <w:r>
              <w:rPr>
                <w:b/>
              </w:rPr>
              <w:t xml:space="preserve">Waebrania 9:21 </w:t>
            </w:r>
          </w:p>
        </w:tc>
        <w:tc>
          <w:tcPr>
            <w:tcW w:type="dxa" w:w="2880"/>
            <w:tcW w:w="1440" w:type="dxa"/>
          </w:tcPr>
          <w:p>
            <w:pPr>
              <w:jc w:val="center"/>
            </w:pPr>
            <w:r>
              <w:rPr>
                <w:b/>
              </w:rPr>
              <w:t>OK</w:t>
            </w:r>
          </w:p>
        </w:tc>
      </w:tr>
      <w:tr>
        <w:tc>
          <w:tcPr>
            <w:tcW w:type="dxa" w:w="2880"/>
            <w:tcW w:w="7920" w:type="dxa"/>
          </w:tcPr>
          <w:p>
            <w:pPr>
              <w:spacing w:line="480" w:lineRule="auto"/>
            </w:pPr>
            <w:r>
              <w:t xml:space="preserve">In the same manner, he sprinkled the </w:t>
            </w:r>
            <w:r>
              <w:rPr>
                <w:b/>
              </w:rPr>
              <w:t>blood</w:t>
            </w:r>
            <w:r>
              <w:t xml:space="preserve"> on the tabernacle and all the containers used in the ministry.</w:t>
            </w:r>
          </w:p>
        </w:tc>
        <w:tc>
          <w:tcPr>
            <w:tcW w:type="dxa" w:w="2880"/>
            <w:tcW w:w="7920" w:type="dxa"/>
          </w:tcPr>
          <w:p>
            <w:pPr>
              <w:spacing w:line="480" w:lineRule="auto"/>
            </w:pPr>
            <w:r>
              <w:t>Kahiza hali iyoiyo, wativhira mulatso dzulu ya hema vamwenga na viya vyosi virivyohumirwa kwa uhumiki wa ulongozi wa chidini.</w:t>
            </w:r>
          </w:p>
        </w:tc>
        <w:tc>
          <w:tcPr>
            <w:tcW w:type="dxa" w:w="2880"/>
            <w:vAlign w:val="center"/>
            <w:tcW w:w="1440" w:type="dxa"/>
          </w:tcPr>
          <w:p>
            <w:pPr>
              <w:jc w:val="center"/>
            </w:pPr>
            <w:r>
              <w:t>☐</w:t>
            </w:r>
          </w:p>
        </w:tc>
      </w:tr>
      <w:tr>
        <w:tc>
          <w:tcPr>
            <w:tcW w:type="dxa" w:w="2880"/>
            <w:tcW w:w="7920" w:type="dxa"/>
          </w:tcPr>
          <w:p>
            <w:r>
              <w:rPr>
                <w:b/>
              </w:rPr>
              <w:t>Hebrews 9:22 (***)</w:t>
            </w:r>
          </w:p>
        </w:tc>
        <w:tc>
          <w:tcPr>
            <w:tcW w:type="dxa" w:w="2880"/>
            <w:tcW w:w="7920" w:type="dxa"/>
          </w:tcPr>
          <w:p>
            <w:r>
              <w:rPr>
                <w:b/>
              </w:rPr>
              <w:t xml:space="preserve">Waebrania 9:22 </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law, almost everything is cleansed with </w:t>
            </w:r>
            <w:r>
              <w:rPr>
                <w:b/>
              </w:rPr>
              <w:t>blood</w:t>
            </w:r>
            <w:r>
              <w:t xml:space="preserve">. Without the shedding of </w:t>
            </w:r>
            <w:r>
              <w:rPr>
                <w:b/>
              </w:rPr>
              <w:t>blood</w:t>
            </w:r>
            <w:r>
              <w:t xml:space="preserve"> there is no forgiveness.</w:t>
            </w:r>
          </w:p>
        </w:tc>
        <w:tc>
          <w:tcPr>
            <w:tcW w:type="dxa" w:w="2880"/>
            <w:tcW w:w="7920" w:type="dxa"/>
          </w:tcPr>
          <w:p>
            <w:pPr>
              <w:spacing w:line="480" w:lineRule="auto"/>
            </w:pPr>
            <w:r>
              <w:t>Na kwa kulingana na sharia, chila chitu chinatsuswa kwa uo mulatso. Vasivo kumwaga mulatso kavhana musamaha.</w:t>
            </w:r>
          </w:p>
        </w:tc>
        <w:tc>
          <w:tcPr>
            <w:tcW w:type="dxa" w:w="2880"/>
            <w:vAlign w:val="center"/>
            <w:tcW w:w="1440" w:type="dxa"/>
          </w:tcPr>
          <w:p>
            <w:pPr>
              <w:jc w:val="center"/>
            </w:pPr>
            <w:r>
              <w:t>☐</w:t>
            </w:r>
          </w:p>
        </w:tc>
      </w:tr>
    </w:tbl>
    <w:p>
      <w:pPr>
        <w:pStyle w:val="Heading1"/>
        <w:spacing w:before="0"/>
      </w:pPr>
      <w:r>
        <w:t>Christ (G5547)</w:t>
      </w:r>
    </w:p>
    <w:p>
      <w:pPr>
        <w:spacing w:after="0"/>
      </w:pPr>
      <w:r/>
      <w:r>
        <w:t>Christ is the name of the title given to Jesus. Its literal meaning is the Anointed 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w:t>
            </w:r>
          </w:p>
        </w:tc>
        <w:tc>
          <w:tcPr>
            <w:tcW w:type="dxa" w:w="2880"/>
            <w:tcW w:w="7920" w:type="dxa"/>
          </w:tcPr>
          <w:p>
            <w:r>
              <w:rPr>
                <w:b/>
              </w:rPr>
              <w:t>Matayo 1:1</w:t>
            </w:r>
          </w:p>
        </w:tc>
        <w:tc>
          <w:tcPr>
            <w:tcW w:type="dxa" w:w="2880"/>
            <w:tcW w:w="1440" w:type="dxa"/>
          </w:tcPr>
          <w:p>
            <w:pPr>
              <w:jc w:val="center"/>
            </w:pPr>
            <w:r>
              <w:rPr>
                <w:b/>
              </w:rPr>
              <w:t>OK</w:t>
            </w:r>
          </w:p>
        </w:tc>
      </w:tr>
      <w:tr>
        <w:tc>
          <w:tcPr>
            <w:tcW w:type="dxa" w:w="2880"/>
            <w:tcW w:w="7920" w:type="dxa"/>
          </w:tcPr>
          <w:p>
            <w:pPr>
              <w:spacing w:line="480" w:lineRule="auto"/>
            </w:pPr>
            <w:r>
              <w:t xml:space="preserve">The book of the genealogy of Jesus </w:t>
            </w:r>
            <w:r>
              <w:rPr>
                <w:b/>
              </w:rPr>
              <w:t>Christ</w:t>
            </w:r>
            <w:r>
              <w:t>, son of David, son of Abraham.</w:t>
            </w:r>
          </w:p>
        </w:tc>
        <w:tc>
          <w:tcPr>
            <w:tcW w:type="dxa" w:w="2880"/>
            <w:tcW w:w="7920" w:type="dxa"/>
          </w:tcPr>
          <w:p>
            <w:pPr>
              <w:spacing w:line="480" w:lineRule="auto"/>
            </w:pPr>
            <w:r>
              <w:t>Chitabu cha lukolo lwa Jesu Krisito,mwana wa Daudi, mwana wa Iburahimu.</w:t>
            </w:r>
          </w:p>
        </w:tc>
        <w:tc>
          <w:tcPr>
            <w:tcW w:type="dxa" w:w="2880"/>
            <w:vAlign w:val="center"/>
            <w:tcW w:w="1440" w:type="dxa"/>
          </w:tcPr>
          <w:p>
            <w:pPr>
              <w:jc w:val="center"/>
            </w:pPr>
            <w:r>
              <w:t>☐</w:t>
            </w:r>
          </w:p>
        </w:tc>
      </w:tr>
      <w:tr>
        <w:tc>
          <w:tcPr>
            <w:tcW w:type="dxa" w:w="2880"/>
            <w:tcW w:w="7920" w:type="dxa"/>
          </w:tcPr>
          <w:p>
            <w:r>
              <w:rPr>
                <w:b/>
              </w:rPr>
              <w:t>Matthew 1:16</w:t>
            </w:r>
          </w:p>
        </w:tc>
        <w:tc>
          <w:tcPr>
            <w:tcW w:type="dxa" w:w="2880"/>
            <w:tcW w:w="7920" w:type="dxa"/>
          </w:tcPr>
          <w:p>
            <w:r>
              <w:rPr>
                <w:b/>
              </w:rPr>
              <w:t>Matayo 1:16</w:t>
            </w:r>
          </w:p>
        </w:tc>
        <w:tc>
          <w:tcPr>
            <w:tcW w:type="dxa" w:w="2880"/>
            <w:tcW w:w="1440" w:type="dxa"/>
          </w:tcPr>
          <w:p>
            <w:pPr>
              <w:jc w:val="center"/>
            </w:pPr>
            <w:r>
              <w:rPr>
                <w:b/>
              </w:rPr>
              <w:t>OK</w:t>
            </w:r>
          </w:p>
        </w:tc>
      </w:tr>
      <w:tr>
        <w:tc>
          <w:tcPr>
            <w:tcW w:type="dxa" w:w="2880"/>
            <w:tcW w:w="7920" w:type="dxa"/>
          </w:tcPr>
          <w:p>
            <w:pPr>
              <w:spacing w:line="480" w:lineRule="auto"/>
            </w:pPr>
            <w:r>
              <w:t xml:space="preserve">Jacob was the father of Joseph the husband of Mary, by whom Jesus was born, who is called </w:t>
            </w:r>
            <w:r>
              <w:rPr>
                <w:b/>
              </w:rPr>
              <w:t>Christ</w:t>
            </w:r>
            <w:r>
              <w:t>.</w:t>
            </w:r>
          </w:p>
        </w:tc>
        <w:tc>
          <w:tcPr>
            <w:tcW w:type="dxa" w:w="2880"/>
            <w:tcW w:w="7920" w:type="dxa"/>
          </w:tcPr>
          <w:p>
            <w:pPr>
              <w:spacing w:line="480" w:lineRule="auto"/>
            </w:pPr>
            <w:r>
              <w:t>Jacobo were ni Abaye Yusufu mulume wa Mariamu,kwa iye arie Jesu wavyalwa,iye aihiwaye Krisito.</w:t>
            </w:r>
          </w:p>
        </w:tc>
        <w:tc>
          <w:tcPr>
            <w:tcW w:type="dxa" w:w="2880"/>
            <w:vAlign w:val="center"/>
            <w:tcW w:w="1440" w:type="dxa"/>
          </w:tcPr>
          <w:p>
            <w:pPr>
              <w:jc w:val="center"/>
            </w:pPr>
            <w:r>
              <w:t>☐</w:t>
            </w:r>
          </w:p>
        </w:tc>
      </w:tr>
      <w:tr>
        <w:tc>
          <w:tcPr>
            <w:tcW w:type="dxa" w:w="2880"/>
            <w:tcW w:w="7920" w:type="dxa"/>
          </w:tcPr>
          <w:p>
            <w:r>
              <w:rPr>
                <w:b/>
              </w:rPr>
              <w:t>Matthew 2:4</w:t>
            </w:r>
          </w:p>
        </w:tc>
        <w:tc>
          <w:tcPr>
            <w:tcW w:type="dxa" w:w="2880"/>
            <w:tcW w:w="7920" w:type="dxa"/>
          </w:tcPr>
          <w:p>
            <w:r>
              <w:rPr>
                <w:b/>
              </w:rPr>
              <w:t>Matayo 2:4</w:t>
            </w:r>
          </w:p>
        </w:tc>
        <w:tc>
          <w:tcPr>
            <w:tcW w:type="dxa" w:w="2880"/>
            <w:tcW w:w="1440" w:type="dxa"/>
          </w:tcPr>
          <w:p>
            <w:pPr>
              <w:jc w:val="center"/>
            </w:pPr>
            <w:r>
              <w:rPr>
                <w:b/>
              </w:rPr>
              <w:t>OK</w:t>
            </w:r>
          </w:p>
        </w:tc>
      </w:tr>
      <w:tr>
        <w:tc>
          <w:tcPr>
            <w:tcW w:type="dxa" w:w="2880"/>
            <w:tcW w:w="7920" w:type="dxa"/>
          </w:tcPr>
          <w:p>
            <w:pPr>
              <w:spacing w:line="480" w:lineRule="auto"/>
            </w:pPr>
            <w:r>
              <w:t xml:space="preserve">Herod brought together all the chief priests and scribes of the people, and he asked them, "Where is the </w:t>
            </w:r>
            <w:r>
              <w:rPr>
                <w:b/>
              </w:rPr>
              <w:t>Christ</w:t>
            </w:r>
            <w:r>
              <w:t xml:space="preserve"> to be born?"</w:t>
            </w:r>
          </w:p>
        </w:tc>
        <w:tc>
          <w:tcPr>
            <w:tcW w:type="dxa" w:w="2880"/>
            <w:tcW w:w="7920" w:type="dxa"/>
          </w:tcPr>
          <w:p>
            <w:pPr>
              <w:spacing w:line="480" w:lineRule="auto"/>
            </w:pPr>
            <w:r>
              <w:t>Herode achiakusanya abomu na makuhani osini na andishi a Atu,naye achiuza "Krisito wavyalwavhi?"</w:t>
            </w:r>
          </w:p>
        </w:tc>
        <w:tc>
          <w:tcPr>
            <w:tcW w:type="dxa" w:w="2880"/>
            <w:vAlign w:val="center"/>
            <w:tcW w:w="1440" w:type="dxa"/>
          </w:tcPr>
          <w:p>
            <w:pPr>
              <w:jc w:val="center"/>
            </w:pPr>
            <w:r>
              <w:t>☐</w:t>
            </w:r>
          </w:p>
        </w:tc>
      </w:tr>
      <w:tr>
        <w:tc>
          <w:tcPr>
            <w:tcW w:type="dxa" w:w="2880"/>
            <w:tcW w:w="7920" w:type="dxa"/>
          </w:tcPr>
          <w:p>
            <w:r>
              <w:rPr>
                <w:b/>
              </w:rPr>
              <w:t>Mark 8:29</w:t>
            </w:r>
          </w:p>
        </w:tc>
        <w:tc>
          <w:tcPr>
            <w:tcW w:type="dxa" w:w="2880"/>
            <w:tcW w:w="7920" w:type="dxa"/>
          </w:tcPr>
          <w:p>
            <w:r>
              <w:rPr>
                <w:b/>
              </w:rPr>
              <w:t>Mariko 8:29</w:t>
            </w:r>
          </w:p>
        </w:tc>
        <w:tc>
          <w:tcPr>
            <w:tcW w:type="dxa" w:w="2880"/>
            <w:tcW w:w="1440" w:type="dxa"/>
          </w:tcPr>
          <w:p>
            <w:pPr>
              <w:jc w:val="center"/>
            </w:pPr>
            <w:r>
              <w:rPr>
                <w:b/>
              </w:rPr>
              <w:t>OK</w:t>
            </w:r>
          </w:p>
        </w:tc>
      </w:tr>
      <w:tr>
        <w:tc>
          <w:tcPr>
            <w:tcW w:type="dxa" w:w="2880"/>
            <w:tcW w:w="7920" w:type="dxa"/>
          </w:tcPr>
          <w:p>
            <w:pPr>
              <w:spacing w:line="480" w:lineRule="auto"/>
            </w:pPr>
            <w:r>
              <w:t>He asked them, "But who do you say that I am?"</w:t>
            </w:r>
            <w:r>
              <w:t xml:space="preserve">Peter said to him, "You are the </w:t>
            </w:r>
            <w:r>
              <w:rPr>
                <w:b/>
              </w:rPr>
              <w:t>Christ</w:t>
            </w:r>
            <w:r>
              <w:t>."</w:t>
            </w:r>
          </w:p>
        </w:tc>
        <w:tc>
          <w:tcPr>
            <w:tcW w:type="dxa" w:w="2880"/>
            <w:tcW w:w="7920" w:type="dxa"/>
          </w:tcPr>
          <w:p>
            <w:pPr>
              <w:spacing w:line="480" w:lineRule="auto"/>
            </w:pPr>
            <w:r>
              <w:t>Achiuza, “Ela mwino munamba mino ni ani? “Petero achimwambira, “uwe u Kristo”.</w:t>
            </w:r>
          </w:p>
        </w:tc>
        <w:tc>
          <w:tcPr>
            <w:tcW w:type="dxa" w:w="2880"/>
            <w:vAlign w:val="center"/>
            <w:tcW w:w="1440" w:type="dxa"/>
          </w:tcPr>
          <w:p>
            <w:pPr>
              <w:jc w:val="center"/>
            </w:pPr>
            <w:r>
              <w:t>☐</w:t>
            </w:r>
          </w:p>
        </w:tc>
      </w:tr>
      <w:tr>
        <w:tc>
          <w:tcPr>
            <w:tcW w:type="dxa" w:w="2880"/>
            <w:tcW w:w="7920" w:type="dxa"/>
          </w:tcPr>
          <w:p>
            <w:r>
              <w:rPr>
                <w:b/>
              </w:rPr>
              <w:t>Luke 2:11</w:t>
            </w:r>
          </w:p>
        </w:tc>
        <w:tc>
          <w:tcPr>
            <w:tcW w:type="dxa" w:w="2880"/>
            <w:tcW w:w="7920" w:type="dxa"/>
          </w:tcPr>
          <w:p>
            <w:r>
              <w:rPr>
                <w:b/>
              </w:rPr>
              <w:t>Luka 2:11</w:t>
            </w:r>
          </w:p>
        </w:tc>
        <w:tc>
          <w:tcPr>
            <w:tcW w:type="dxa" w:w="2880"/>
            <w:tcW w:w="1440" w:type="dxa"/>
          </w:tcPr>
          <w:p>
            <w:pPr>
              <w:jc w:val="center"/>
            </w:pPr>
            <w:r>
              <w:rPr>
                <w:b/>
              </w:rPr>
              <w:t>OK</w:t>
            </w:r>
          </w:p>
        </w:tc>
      </w:tr>
      <w:tr>
        <w:tc>
          <w:tcPr>
            <w:tcW w:type="dxa" w:w="2880"/>
            <w:tcW w:w="7920" w:type="dxa"/>
          </w:tcPr>
          <w:p>
            <w:pPr>
              <w:spacing w:line="480" w:lineRule="auto"/>
            </w:pPr>
            <w:r>
              <w:t xml:space="preserve">Today a Savior was born for you in the city of David! He is </w:t>
            </w:r>
            <w:r>
              <w:rPr>
                <w:b/>
              </w:rPr>
              <w:t>Christ</w:t>
            </w:r>
            <w:r>
              <w:t xml:space="preserve"> the Lord!</w:t>
            </w:r>
          </w:p>
        </w:tc>
        <w:tc>
          <w:tcPr>
            <w:tcW w:type="dxa" w:w="2880"/>
            <w:tcW w:w="7920" w:type="dxa"/>
          </w:tcPr>
          <w:p>
            <w:pPr>
              <w:spacing w:line="480" w:lineRule="auto"/>
            </w:pPr>
            <w:r>
              <w:t>Mudzini kwa Daudi rero mokoli yuvyalwa kwa ajili yenu! Ndiye Kristo Bwana.</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Luka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w:t>
            </w:r>
            <w:r>
              <w:rPr>
                <w:b/>
              </w:rPr>
              <w:t>Christ</w:t>
            </w:r>
            <w:r>
              <w:t xml:space="preserve"> of God, the chosen one."</w:t>
            </w:r>
          </w:p>
        </w:tc>
        <w:tc>
          <w:tcPr>
            <w:tcW w:type="dxa" w:w="2880"/>
            <w:tcW w:w="7920" w:type="dxa"/>
          </w:tcPr>
          <w:p>
            <w:pPr>
              <w:spacing w:line="480" w:lineRule="auto"/>
            </w:pPr>
            <w:r>
              <w:t>Atu akala adzima achilolana kuwa vilongozi achimuhendera kavhurye achiamba, ‘Waokala anji, hikara na adziokole mwenye ichikala iye ni kristo wa mulungu, mutsagulwa.'</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Johana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Jesus </w:t>
            </w:r>
            <w:r>
              <w:rPr>
                <w:b/>
              </w:rPr>
              <w:t>Christ</w:t>
            </w:r>
            <w:r>
              <w:t>.</w:t>
            </w:r>
          </w:p>
        </w:tc>
        <w:tc>
          <w:tcPr>
            <w:tcW w:type="dxa" w:w="2880"/>
            <w:tcW w:w="7920" w:type="dxa"/>
          </w:tcPr>
          <w:p>
            <w:pPr>
              <w:spacing w:line="480" w:lineRule="auto"/>
            </w:pPr>
            <w:r>
              <w:t>Khwa kukala shaviya yarehewa kuchirira khwa musa, nema na ujeri vyakudza kuchirira khwa Jesu Kristo .</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Johana 1:20</w:t>
            </w:r>
          </w:p>
        </w:tc>
        <w:tc>
          <w:tcPr>
            <w:tcW w:type="dxa" w:w="2880"/>
            <w:tcW w:w="1440" w:type="dxa"/>
          </w:tcPr>
          <w:p>
            <w:pPr>
              <w:jc w:val="center"/>
            </w:pPr>
            <w:r>
              <w:rPr>
                <w:b/>
              </w:rPr>
              <w:t>OK</w:t>
            </w:r>
          </w:p>
        </w:tc>
      </w:tr>
      <w:tr>
        <w:tc>
          <w:tcPr>
            <w:tcW w:type="dxa" w:w="2880"/>
            <w:tcW w:w="7920" w:type="dxa"/>
          </w:tcPr>
          <w:p>
            <w:pPr>
              <w:spacing w:line="480" w:lineRule="auto"/>
            </w:pPr>
            <w:r>
              <w:t xml:space="preserve">He confessed—he did not deny, but confessed—"I am not the </w:t>
            </w:r>
            <w:r>
              <w:rPr>
                <w:b/>
              </w:rPr>
              <w:t>Christ</w:t>
            </w:r>
            <w:r>
              <w:t>."</w:t>
            </w:r>
          </w:p>
        </w:tc>
        <w:tc>
          <w:tcPr>
            <w:tcW w:type="dxa" w:w="2880"/>
            <w:tcW w:w="7920" w:type="dxa"/>
          </w:tcPr>
          <w:p>
            <w:pPr>
              <w:spacing w:line="480" w:lineRule="auto"/>
            </w:pPr>
            <w:r>
              <w:t>Na iye achinena kukala mimi si Kristo.</w:t>
            </w:r>
          </w:p>
        </w:tc>
        <w:tc>
          <w:tcPr>
            <w:tcW w:type="dxa" w:w="2880"/>
            <w:vAlign w:val="center"/>
            <w:tcW w:w="1440" w:type="dxa"/>
          </w:tcPr>
          <w:p>
            <w:pPr>
              <w:jc w:val="center"/>
            </w:pPr>
            <w:r>
              <w:t>☐</w:t>
            </w:r>
          </w:p>
        </w:tc>
      </w:tr>
      <w:tr>
        <w:tc>
          <w:tcPr>
            <w:tcW w:type="dxa" w:w="2880"/>
            <w:tcW w:w="7920" w:type="dxa"/>
          </w:tcPr>
          <w:p>
            <w:r>
              <w:rPr>
                <w:b/>
              </w:rPr>
              <w:t>John 11:27</w:t>
            </w:r>
          </w:p>
        </w:tc>
        <w:tc>
          <w:tcPr>
            <w:tcW w:type="dxa" w:w="2880"/>
            <w:tcW w:w="7920" w:type="dxa"/>
          </w:tcPr>
          <w:p>
            <w:r>
              <w:rPr>
                <w:b/>
              </w:rPr>
              <w:t>Johana 11:27</w:t>
            </w:r>
          </w:p>
        </w:tc>
        <w:tc>
          <w:tcPr>
            <w:tcW w:type="dxa" w:w="2880"/>
            <w:tcW w:w="1440" w:type="dxa"/>
          </w:tcPr>
          <w:p>
            <w:pPr>
              <w:jc w:val="center"/>
            </w:pPr>
            <w:r>
              <w:rPr>
                <w:b/>
              </w:rPr>
              <w:t>OK</w:t>
            </w:r>
          </w:p>
        </w:tc>
      </w:tr>
      <w:tr>
        <w:tc>
          <w:tcPr>
            <w:tcW w:type="dxa" w:w="2880"/>
            <w:tcW w:w="7920" w:type="dxa"/>
          </w:tcPr>
          <w:p>
            <w:pPr>
              <w:spacing w:line="480" w:lineRule="auto"/>
            </w:pPr>
            <w:r>
              <w:t xml:space="preserve">She said to him, "Yes, Lord, I believe that you are the </w:t>
            </w:r>
            <w:r>
              <w:rPr>
                <w:b/>
              </w:rPr>
              <w:t>Christ</w:t>
            </w:r>
            <w:r>
              <w:t>, the Son of God, who is coming into the world."</w:t>
            </w:r>
          </w:p>
        </w:tc>
        <w:tc>
          <w:tcPr>
            <w:tcW w:type="dxa" w:w="2880"/>
            <w:tcW w:w="7920" w:type="dxa"/>
          </w:tcPr>
          <w:p>
            <w:pPr>
              <w:spacing w:line="480" w:lineRule="auto"/>
            </w:pPr>
            <w:r>
              <w:t>Achimwamba ,” Ndiyo Bwana ninaamini kukala uwe u Kristo, Mwana wa Mulungu iye adzaye kahiza urimwengu".</w:t>
            </w:r>
          </w:p>
        </w:tc>
        <w:tc>
          <w:tcPr>
            <w:tcW w:type="dxa" w:w="2880"/>
            <w:vAlign w:val="center"/>
            <w:tcW w:w="1440" w:type="dxa"/>
          </w:tcPr>
          <w:p>
            <w:pPr>
              <w:jc w:val="center"/>
            </w:pPr>
            <w:r>
              <w:t>☐</w:t>
            </w:r>
          </w:p>
        </w:tc>
      </w:tr>
      <w:tr>
        <w:tc>
          <w:tcPr>
            <w:tcW w:type="dxa" w:w="2880"/>
            <w:tcW w:w="7920" w:type="dxa"/>
          </w:tcPr>
          <w:p>
            <w:r>
              <w:rPr>
                <w:b/>
              </w:rPr>
              <w:t>John 17:3</w:t>
            </w:r>
          </w:p>
        </w:tc>
        <w:tc>
          <w:tcPr>
            <w:tcW w:type="dxa" w:w="2880"/>
            <w:tcW w:w="7920" w:type="dxa"/>
          </w:tcPr>
          <w:p>
            <w:r>
              <w:rPr>
                <w:b/>
              </w:rPr>
              <w:t>Johana 17:3</w:t>
            </w:r>
          </w:p>
        </w:tc>
        <w:tc>
          <w:tcPr>
            <w:tcW w:type="dxa" w:w="2880"/>
            <w:tcW w:w="1440" w:type="dxa"/>
          </w:tcPr>
          <w:p>
            <w:pPr>
              <w:jc w:val="center"/>
            </w:pPr>
            <w:r>
              <w:rPr>
                <w:b/>
              </w:rPr>
              <w:t>OK</w:t>
            </w:r>
          </w:p>
        </w:tc>
      </w:tr>
      <w:tr>
        <w:tc>
          <w:tcPr>
            <w:tcW w:type="dxa" w:w="2880"/>
            <w:tcW w:w="7920" w:type="dxa"/>
          </w:tcPr>
          <w:p>
            <w:pPr>
              <w:spacing w:line="480" w:lineRule="auto"/>
            </w:pPr>
            <w:r>
              <w:t xml:space="preserve">This is eternal life: That they know you, the only true God, and him whom you sent, Jesus </w:t>
            </w:r>
            <w:r>
              <w:rPr>
                <w:b/>
              </w:rPr>
              <w:t>Christ</w:t>
            </w:r>
            <w:r>
              <w:t>.</w:t>
            </w:r>
          </w:p>
        </w:tc>
        <w:tc>
          <w:tcPr>
            <w:tcW w:type="dxa" w:w="2880"/>
            <w:tcW w:w="7920" w:type="dxa"/>
          </w:tcPr>
          <w:p>
            <w:pPr>
              <w:spacing w:line="480" w:lineRule="auto"/>
            </w:pPr>
            <w:r>
              <w:t>Na uu ndio uzima wa kare na kare vya kukala akumanye uwe Mulungu wa jeri na wa hacheye, na iye ariyemuhuma,Jesu Kristo.</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Johana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w:t>
            </w:r>
            <w:r>
              <w:rPr>
                <w:b/>
              </w:rPr>
              <w:t>Christ</w:t>
            </w:r>
            <w:r>
              <w:t>, the Son of God, and so that believing, you would have life in his name.</w:t>
            </w:r>
          </w:p>
        </w:tc>
        <w:tc>
          <w:tcPr>
            <w:tcW w:type="dxa" w:w="2880"/>
            <w:tcW w:w="7920" w:type="dxa"/>
          </w:tcPr>
          <w:p>
            <w:pPr>
              <w:spacing w:line="480" w:lineRule="auto"/>
            </w:pPr>
            <w:r>
              <w:t>Ela zizi zandikwa ili kukala muweze kwamini kukala Jesu ndiye Kristo, mwana wa Mulungu khwa kuamini mukale na uzima kahiza dzinare.</w:t>
            </w:r>
          </w:p>
        </w:tc>
        <w:tc>
          <w:tcPr>
            <w:tcW w:type="dxa" w:w="2880"/>
            <w:vAlign w:val="center"/>
            <w:tcW w:w="1440" w:type="dxa"/>
          </w:tcPr>
          <w:p>
            <w:pPr>
              <w:jc w:val="center"/>
            </w:pPr>
            <w:r>
              <w:t>☐</w:t>
            </w:r>
          </w:p>
        </w:tc>
      </w:tr>
      <w:tr>
        <w:tc>
          <w:tcPr>
            <w:tcW w:type="dxa" w:w="2880"/>
            <w:tcW w:w="7920" w:type="dxa"/>
          </w:tcPr>
          <w:p>
            <w:r>
              <w:rPr>
                <w:b/>
              </w:rPr>
              <w:t>Acts 2:31</w:t>
            </w:r>
          </w:p>
        </w:tc>
        <w:tc>
          <w:tcPr>
            <w:tcW w:type="dxa" w:w="2880"/>
            <w:tcW w:w="7920" w:type="dxa"/>
          </w:tcPr>
          <w:p>
            <w:r>
              <w:rPr>
                <w:b/>
              </w:rPr>
              <w:t>Mahendo ga mitume 2:31</w:t>
            </w:r>
          </w:p>
        </w:tc>
        <w:tc>
          <w:tcPr>
            <w:tcW w:type="dxa" w:w="2880"/>
            <w:tcW w:w="1440" w:type="dxa"/>
          </w:tcPr>
          <w:p>
            <w:pPr>
              <w:jc w:val="center"/>
            </w:pPr>
            <w:r>
              <w:rPr>
                <w:b/>
              </w:rPr>
              <w:t>OK</w:t>
            </w:r>
          </w:p>
        </w:tc>
      </w:tr>
      <w:tr>
        <w:tc>
          <w:tcPr>
            <w:tcW w:type="dxa" w:w="2880"/>
            <w:tcW w:w="7920" w:type="dxa"/>
          </w:tcPr>
          <w:p>
            <w:pPr>
              <w:spacing w:line="480" w:lineRule="auto"/>
            </w:pPr>
            <w:r>
              <w:t xml:space="preserve">He saw what was to happen in the future and spoke about the resurrection of the </w:t>
            </w:r>
            <w:r>
              <w:rPr>
                <w:b/>
              </w:rPr>
              <w:t>Christ</w:t>
            </w:r>
            <w:r>
              <w:t>, that he was neither abandoned to Hades, nor did his flesh see decay.</w:t>
            </w:r>
          </w:p>
        </w:tc>
        <w:tc>
          <w:tcPr>
            <w:tcW w:type="dxa" w:w="2880"/>
            <w:tcW w:w="7920" w:type="dxa"/>
          </w:tcPr>
          <w:p>
            <w:pPr>
              <w:spacing w:line="480" w:lineRule="auto"/>
            </w:pPr>
            <w:r>
              <w:t>Waona garahu gangahendeka chidzamala kuhusu kufufuka kwa Kristo, kukala karichirwe kuzimu wala mwiriwe kaworere.</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Warumi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redemption that is in </w:t>
            </w:r>
            <w:r>
              <w:rPr>
                <w:b/>
              </w:rPr>
              <w:t>Christ</w:t>
            </w:r>
            <w:r>
              <w:t xml:space="preserve"> Jesus.</w:t>
            </w:r>
          </w:p>
        </w:tc>
        <w:tc>
          <w:tcPr>
            <w:tcW w:type="dxa" w:w="2880"/>
            <w:tcW w:w="7920" w:type="dxa"/>
          </w:tcPr>
          <w:p>
            <w:pPr>
              <w:spacing w:line="480" w:lineRule="auto"/>
            </w:pPr>
            <w:r>
              <w:t>Adzitarirwa hachi bule kwa neemaye kwa njira ya ukombozi urio kahiza Kristo Jesu.</w:t>
            </w:r>
          </w:p>
        </w:tc>
        <w:tc>
          <w:tcPr>
            <w:tcW w:type="dxa" w:w="2880"/>
            <w:vAlign w:val="center"/>
            <w:tcW w:w="1440" w:type="dxa"/>
          </w:tcPr>
          <w:p>
            <w:pPr>
              <w:jc w:val="center"/>
            </w:pPr>
            <w:r>
              <w:t>☐</w:t>
            </w:r>
          </w:p>
        </w:tc>
      </w:tr>
      <w:tr>
        <w:tc>
          <w:tcPr>
            <w:tcW w:type="dxa" w:w="2880"/>
            <w:tcW w:w="7920" w:type="dxa"/>
          </w:tcPr>
          <w:p>
            <w:r>
              <w:rPr>
                <w:b/>
              </w:rPr>
              <w:t>Romans 5:6</w:t>
            </w:r>
          </w:p>
        </w:tc>
        <w:tc>
          <w:tcPr>
            <w:tcW w:type="dxa" w:w="2880"/>
            <w:tcW w:w="7920" w:type="dxa"/>
          </w:tcPr>
          <w:p>
            <w:r>
              <w:rPr>
                <w:b/>
              </w:rPr>
              <w:t>Warumi 5:6</w:t>
            </w:r>
          </w:p>
        </w:tc>
        <w:tc>
          <w:tcPr>
            <w:tcW w:type="dxa" w:w="2880"/>
            <w:tcW w:w="1440" w:type="dxa"/>
          </w:tcPr>
          <w:p>
            <w:pPr>
              <w:jc w:val="center"/>
            </w:pPr>
            <w:r>
              <w:rPr>
                <w:b/>
              </w:rPr>
              <w:t>OK</w:t>
            </w:r>
          </w:p>
        </w:tc>
      </w:tr>
      <w:tr>
        <w:tc>
          <w:tcPr>
            <w:tcW w:type="dxa" w:w="2880"/>
            <w:tcW w:w="7920" w:type="dxa"/>
          </w:tcPr>
          <w:p>
            <w:pPr>
              <w:spacing w:line="480" w:lineRule="auto"/>
            </w:pPr>
            <w:r>
              <w:t xml:space="preserve">For while we were still weak, at the right time </w:t>
            </w:r>
            <w:r>
              <w:rPr>
                <w:b/>
              </w:rPr>
              <w:t>Christ</w:t>
            </w:r>
            <w:r>
              <w:t xml:space="preserve"> died for the ungodly.</w:t>
            </w:r>
          </w:p>
        </w:tc>
        <w:tc>
          <w:tcPr>
            <w:tcW w:type="dxa" w:w="2880"/>
            <w:tcW w:w="7920" w:type="dxa"/>
          </w:tcPr>
          <w:p>
            <w:pPr>
              <w:spacing w:line="480" w:lineRule="auto"/>
            </w:pPr>
            <w:r>
              <w:t>Kwa kukala hurivokala huchere anyongo kwa wakati ufahao Kristo wafa kwa ajili ya ai.</w:t>
            </w:r>
          </w:p>
        </w:tc>
        <w:tc>
          <w:tcPr>
            <w:tcW w:type="dxa" w:w="2880"/>
            <w:vAlign w:val="center"/>
            <w:tcW w:w="1440" w:type="dxa"/>
          </w:tcPr>
          <w:p>
            <w:pPr>
              <w:jc w:val="center"/>
            </w:pPr>
            <w:r>
              <w:t>☐</w:t>
            </w:r>
          </w:p>
        </w:tc>
      </w:tr>
      <w:tr>
        <w:tc>
          <w:tcPr>
            <w:tcW w:type="dxa" w:w="2880"/>
            <w:tcW w:w="7920" w:type="dxa"/>
          </w:tcPr>
          <w:p>
            <w:r>
              <w:rPr>
                <w:b/>
              </w:rPr>
              <w:t>Romans 5:8</w:t>
            </w:r>
          </w:p>
        </w:tc>
        <w:tc>
          <w:tcPr>
            <w:tcW w:type="dxa" w:w="2880"/>
            <w:tcW w:w="7920" w:type="dxa"/>
          </w:tcPr>
          <w:p>
            <w:r>
              <w:rPr>
                <w:b/>
              </w:rPr>
              <w:t>Warumi 5:8</w:t>
            </w:r>
          </w:p>
        </w:tc>
        <w:tc>
          <w:tcPr>
            <w:tcW w:type="dxa" w:w="2880"/>
            <w:tcW w:w="1440" w:type="dxa"/>
          </w:tcPr>
          <w:p>
            <w:pPr>
              <w:jc w:val="center"/>
            </w:pPr>
            <w:r>
              <w:rPr>
                <w:b/>
              </w:rPr>
              <w:t>OK</w:t>
            </w:r>
          </w:p>
        </w:tc>
      </w:tr>
      <w:tr>
        <w:tc>
          <w:tcPr>
            <w:tcW w:type="dxa" w:w="2880"/>
            <w:tcW w:w="7920" w:type="dxa"/>
          </w:tcPr>
          <w:p>
            <w:pPr>
              <w:spacing w:line="480" w:lineRule="auto"/>
            </w:pPr>
            <w:r>
              <w:t xml:space="preserve">But God proves his own love toward us, because while we were still sinners, </w:t>
            </w:r>
            <w:r>
              <w:rPr>
                <w:b/>
              </w:rPr>
              <w:t>Christ</w:t>
            </w:r>
            <w:r>
              <w:t xml:space="preserve"> died for us.</w:t>
            </w:r>
          </w:p>
        </w:tc>
        <w:tc>
          <w:tcPr>
            <w:tcW w:type="dxa" w:w="2880"/>
            <w:tcW w:w="7920" w:type="dxa"/>
          </w:tcPr>
          <w:p>
            <w:pPr>
              <w:spacing w:line="480" w:lineRule="auto"/>
            </w:pPr>
            <w:r>
              <w:t>Ela Mulungu yudzimanyisa uhenzowe kwehu, kwa chausa cha wakati hurivhokala huchere enye dambi, Kristo wafa kwa ajili yehu.</w:t>
            </w:r>
          </w:p>
        </w:tc>
        <w:tc>
          <w:tcPr>
            <w:tcW w:type="dxa" w:w="2880"/>
            <w:vAlign w:val="center"/>
            <w:tcW w:w="1440" w:type="dxa"/>
          </w:tcPr>
          <w:p>
            <w:pPr>
              <w:jc w:val="center"/>
            </w:pPr>
            <w:r>
              <w:t>☐</w:t>
            </w:r>
          </w:p>
        </w:tc>
      </w:tr>
      <w:tr>
        <w:tc>
          <w:tcPr>
            <w:tcW w:type="dxa" w:w="2880"/>
            <w:tcW w:w="7920" w:type="dxa"/>
          </w:tcPr>
          <w:p>
            <w:r>
              <w:rPr>
                <w:b/>
              </w:rPr>
              <w:t>1 Corinthians 1:6</w:t>
            </w:r>
          </w:p>
        </w:tc>
        <w:tc>
          <w:tcPr>
            <w:tcW w:type="dxa" w:w="2880"/>
            <w:tcW w:w="7920" w:type="dxa"/>
          </w:tcPr>
          <w:p>
            <w:r>
              <w:rPr>
                <w:b/>
              </w:rPr>
              <w:t>1 Wakorintho 1:6</w:t>
            </w:r>
          </w:p>
        </w:tc>
        <w:tc>
          <w:tcPr>
            <w:tcW w:type="dxa" w:w="2880"/>
            <w:tcW w:w="1440" w:type="dxa"/>
          </w:tcPr>
          <w:p>
            <w:pPr>
              <w:jc w:val="center"/>
            </w:pPr>
            <w:r>
              <w:rPr>
                <w:b/>
              </w:rPr>
              <w:t>OK</w:t>
            </w:r>
          </w:p>
        </w:tc>
      </w:tr>
      <w:tr>
        <w:tc>
          <w:tcPr>
            <w:tcW w:type="dxa" w:w="2880"/>
            <w:tcW w:w="7920" w:type="dxa"/>
          </w:tcPr>
          <w:p>
            <w:pPr>
              <w:spacing w:line="480" w:lineRule="auto"/>
            </w:pPr>
            <w:r>
              <w:t xml:space="preserve">just as the testimony about </w:t>
            </w:r>
            <w:r>
              <w:rPr>
                <w:b/>
              </w:rPr>
              <w:t>Christ</w:t>
            </w:r>
            <w:r>
              <w:t xml:space="preserve"> has been confirmed as true among you.</w:t>
            </w:r>
          </w:p>
        </w:tc>
        <w:tc>
          <w:tcPr>
            <w:tcW w:type="dxa" w:w="2880"/>
            <w:tcW w:w="7920" w:type="dxa"/>
          </w:tcPr>
          <w:p>
            <w:pPr>
              <w:spacing w:line="480" w:lineRule="auto"/>
            </w:pPr>
            <w:r>
              <w:t>Waahenda matajiri, here ushuhuda kuhusu Kristo ya kwamba adzithibitishwa kukala jeri miomgoni mwenu.</w:t>
            </w:r>
          </w:p>
        </w:tc>
        <w:tc>
          <w:tcPr>
            <w:tcW w:type="dxa" w:w="2880"/>
            <w:vAlign w:val="center"/>
            <w:tcW w:w="1440" w:type="dxa"/>
          </w:tcPr>
          <w:p>
            <w:pPr>
              <w:jc w:val="center"/>
            </w:pPr>
            <w:r>
              <w:t>☐</w:t>
            </w:r>
          </w:p>
        </w:tc>
      </w:tr>
      <w:tr>
        <w:tc>
          <w:tcPr>
            <w:tcW w:type="dxa" w:w="2880"/>
            <w:tcW w:w="7920" w:type="dxa"/>
          </w:tcPr>
          <w:p>
            <w:r>
              <w:rPr>
                <w:b/>
              </w:rPr>
              <w:t>1 Corinthians 1:7</w:t>
            </w:r>
          </w:p>
        </w:tc>
        <w:tc>
          <w:tcPr>
            <w:tcW w:type="dxa" w:w="2880"/>
            <w:tcW w:w="7920" w:type="dxa"/>
          </w:tcPr>
          <w:p>
            <w:r>
              <w:rPr>
                <w:b/>
              </w:rPr>
              <w:t>1 Wakorintho 1:7</w:t>
            </w:r>
          </w:p>
        </w:tc>
        <w:tc>
          <w:tcPr>
            <w:tcW w:type="dxa" w:w="2880"/>
            <w:tcW w:w="1440" w:type="dxa"/>
          </w:tcPr>
          <w:p>
            <w:pPr>
              <w:jc w:val="center"/>
            </w:pPr>
            <w:r>
              <w:rPr>
                <w:b/>
              </w:rPr>
              <w:t>OK</w:t>
            </w:r>
          </w:p>
        </w:tc>
      </w:tr>
      <w:tr>
        <w:tc>
          <w:tcPr>
            <w:tcW w:type="dxa" w:w="2880"/>
            <w:tcW w:w="7920" w:type="dxa"/>
          </w:tcPr>
          <w:p>
            <w:pPr>
              <w:spacing w:line="480" w:lineRule="auto"/>
            </w:pPr>
            <w:r>
              <w:t xml:space="preserve">Therefore you lack no spiritual gift as you eagerly wait for the revelation of our Lord Jesus </w:t>
            </w:r>
            <w:r>
              <w:rPr>
                <w:b/>
              </w:rPr>
              <w:t>Christ</w:t>
            </w:r>
            <w:r>
              <w:t>.</w:t>
            </w:r>
          </w:p>
        </w:tc>
        <w:tc>
          <w:tcPr>
            <w:tcW w:type="dxa" w:w="2880"/>
            <w:tcW w:w="7920" w:type="dxa"/>
          </w:tcPr>
          <w:p>
            <w:pPr>
              <w:spacing w:line="480" w:lineRule="auto"/>
            </w:pPr>
            <w:r>
              <w:t>Kwa vivyo kamundavungukirwa ni karana za rohoni, here mrivyo makuluviro ga kurindira ufunuo wa Bwana wehu Jesu Kristo.</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Wakorintho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blameless on the day of our Lord Jesus </w:t>
            </w:r>
            <w:r>
              <w:rPr>
                <w:b/>
              </w:rPr>
              <w:t>Christ</w:t>
            </w:r>
            <w:r>
              <w:t>.</w:t>
            </w:r>
          </w:p>
        </w:tc>
        <w:tc>
          <w:tcPr>
            <w:tcW w:type="dxa" w:w="2880"/>
            <w:tcW w:w="7920" w:type="dxa"/>
          </w:tcPr>
          <w:p>
            <w:pPr>
              <w:spacing w:line="480" w:lineRule="auto"/>
            </w:pPr>
            <w:r>
              <w:t>Yundaamarisha mwimwi pye hata mwisho, ili msilaumiwe tsiku ya Bwana wehu Jesu Kristo.</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Wakorintho 1:9</w:t>
            </w:r>
          </w:p>
        </w:tc>
        <w:tc>
          <w:tcPr>
            <w:tcW w:type="dxa" w:w="2880"/>
            <w:tcW w:w="1440" w:type="dxa"/>
          </w:tcPr>
          <w:p>
            <w:pPr>
              <w:jc w:val="center"/>
            </w:pPr>
            <w:r>
              <w:rPr>
                <w:b/>
              </w:rPr>
              <w:t>OK</w:t>
            </w:r>
          </w:p>
        </w:tc>
      </w:tr>
      <w:tr>
        <w:tc>
          <w:tcPr>
            <w:tcW w:type="dxa" w:w="2880"/>
            <w:tcW w:w="7920" w:type="dxa"/>
          </w:tcPr>
          <w:p>
            <w:pPr>
              <w:spacing w:line="480" w:lineRule="auto"/>
            </w:pPr>
            <w:r>
              <w:t xml:space="preserve">God is faithful, who called you into the fellowship of his Son, Jesus </w:t>
            </w:r>
            <w:r>
              <w:rPr>
                <w:b/>
              </w:rPr>
              <w:t>Christ</w:t>
            </w:r>
            <w:r>
              <w:t xml:space="preserve"> our Lord.</w:t>
            </w:r>
          </w:p>
        </w:tc>
        <w:tc>
          <w:tcPr>
            <w:tcW w:type="dxa" w:w="2880"/>
            <w:tcW w:w="7920" w:type="dxa"/>
          </w:tcPr>
          <w:p>
            <w:pPr>
              <w:spacing w:line="480" w:lineRule="auto"/>
            </w:pPr>
            <w:r>
              <w:t>Mulungu ni mwaminifu ambaye waaiha mwimwi kahiza ushirika na mwanawe, Jesu Kristo Bwana wehu.</w:t>
            </w:r>
          </w:p>
        </w:tc>
        <w:tc>
          <w:tcPr>
            <w:tcW w:type="dxa" w:w="2880"/>
            <w:vAlign w:val="center"/>
            <w:tcW w:w="1440" w:type="dxa"/>
          </w:tcPr>
          <w:p>
            <w:pPr>
              <w:jc w:val="center"/>
            </w:pPr>
            <w:r>
              <w:t>☐</w:t>
            </w:r>
          </w:p>
        </w:tc>
      </w:tr>
      <w:tr>
        <w:tc>
          <w:tcPr>
            <w:tcW w:type="dxa" w:w="2880"/>
            <w:tcW w:w="7920" w:type="dxa"/>
          </w:tcPr>
          <w:p>
            <w:r>
              <w:rPr>
                <w:b/>
              </w:rPr>
              <w:t>2 Corinthians 2:12</w:t>
            </w:r>
          </w:p>
        </w:tc>
        <w:tc>
          <w:tcPr>
            <w:tcW w:type="dxa" w:w="2880"/>
            <w:tcW w:w="7920" w:type="dxa"/>
          </w:tcPr>
          <w:p>
            <w:r>
              <w:rPr>
                <w:b/>
              </w:rPr>
              <w:t>2 Akorintho 2:12</w:t>
            </w:r>
          </w:p>
        </w:tc>
        <w:tc>
          <w:tcPr>
            <w:tcW w:type="dxa" w:w="2880"/>
            <w:tcW w:w="1440" w:type="dxa"/>
          </w:tcPr>
          <w:p>
            <w:pPr>
              <w:jc w:val="center"/>
            </w:pPr>
            <w:r>
              <w:rPr>
                <w:b/>
              </w:rPr>
              <w:t>OK</w:t>
            </w:r>
          </w:p>
        </w:tc>
      </w:tr>
      <w:tr>
        <w:tc>
          <w:tcPr>
            <w:tcW w:type="dxa" w:w="2880"/>
            <w:tcW w:w="7920" w:type="dxa"/>
          </w:tcPr>
          <w:p>
            <w:pPr>
              <w:spacing w:line="480" w:lineRule="auto"/>
            </w:pPr>
            <w:r>
              <w:t xml:space="preserve">A door was opened to me by the Lord when I came to the city of Troas to preach the gospel of </w:t>
            </w:r>
            <w:r>
              <w:rPr>
                <w:b/>
              </w:rPr>
              <w:t>Christ</w:t>
            </w:r>
            <w:r>
              <w:t xml:space="preserve"> there.</w:t>
            </w:r>
          </w:p>
        </w:tc>
        <w:tc>
          <w:tcPr>
            <w:tcW w:type="dxa" w:w="2880"/>
            <w:tcW w:w="7920" w:type="dxa"/>
          </w:tcPr>
          <w:p>
            <w:pPr>
              <w:spacing w:line="480" w:lineRule="auto"/>
            </w:pPr>
            <w:r>
              <w:t>Muryango wa wafuglwa kwanguni bwana nirivho kudza kahiza Mudzi wa Troa kuhubiri injili ya Kristo vhavho.</w:t>
            </w:r>
          </w:p>
        </w:tc>
        <w:tc>
          <w:tcPr>
            <w:tcW w:type="dxa" w:w="2880"/>
            <w:vAlign w:val="center"/>
            <w:tcW w:w="1440" w:type="dxa"/>
          </w:tcPr>
          <w:p>
            <w:pPr>
              <w:jc w:val="center"/>
            </w:pPr>
            <w:r>
              <w:t>☐</w:t>
            </w:r>
          </w:p>
        </w:tc>
      </w:tr>
      <w:tr>
        <w:tc>
          <w:tcPr>
            <w:tcW w:type="dxa" w:w="2880"/>
            <w:tcW w:w="7920" w:type="dxa"/>
          </w:tcPr>
          <w:p>
            <w:r>
              <w:rPr>
                <w:b/>
              </w:rPr>
              <w:t>2 Corinthians 2:14</w:t>
            </w:r>
          </w:p>
        </w:tc>
        <w:tc>
          <w:tcPr>
            <w:tcW w:type="dxa" w:w="2880"/>
            <w:tcW w:w="7920" w:type="dxa"/>
          </w:tcPr>
          <w:p>
            <w:r>
              <w:rPr>
                <w:b/>
              </w:rPr>
              <w:t>2 Akorintho 2:14</w:t>
            </w:r>
          </w:p>
        </w:tc>
        <w:tc>
          <w:tcPr>
            <w:tcW w:type="dxa" w:w="2880"/>
            <w:tcW w:w="1440" w:type="dxa"/>
          </w:tcPr>
          <w:p>
            <w:pPr>
              <w:jc w:val="center"/>
            </w:pPr>
            <w:r>
              <w:rPr>
                <w:b/>
              </w:rPr>
              <w:t>OK</w:t>
            </w:r>
          </w:p>
        </w:tc>
      </w:tr>
      <w:tr>
        <w:tc>
          <w:tcPr>
            <w:tcW w:type="dxa" w:w="2880"/>
            <w:tcW w:w="7920" w:type="dxa"/>
          </w:tcPr>
          <w:p>
            <w:pPr>
              <w:spacing w:line="480" w:lineRule="auto"/>
            </w:pPr>
            <w:r>
              <w:t xml:space="preserve">But may thanks be to God, who in </w:t>
            </w:r>
            <w:r>
              <w:rPr>
                <w:b/>
              </w:rPr>
              <w:t>Christ</w:t>
            </w:r>
            <w:r>
              <w:t xml:space="preserve"> always leads us in triumph. Through us he reveals the sweet aroma of the knowledge of him everywhere.</w:t>
            </w:r>
          </w:p>
        </w:tc>
        <w:tc>
          <w:tcPr>
            <w:tcW w:type="dxa" w:w="2880"/>
            <w:tcW w:w="7920" w:type="dxa"/>
          </w:tcPr>
          <w:p>
            <w:pPr>
              <w:spacing w:line="480" w:lineRule="auto"/>
            </w:pPr>
            <w:r>
              <w:t>Ela ashukuriwe Mulungu ariye kahi za Kiristo kana zosi nikuhulongozo siswi kahi za ushindi. Kuchirira siswi ni gotya kungu mbidzo ya mistunzuye vhatuvosini.</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Akorintho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w:t>
            </w:r>
            <w:r>
              <w:rPr>
                <w:b/>
              </w:rPr>
              <w:t>Christ</w:t>
            </w:r>
            <w:r>
              <w:t>, both among those who are saved and among those who are perishing.</w:t>
            </w:r>
          </w:p>
        </w:tc>
        <w:tc>
          <w:tcPr>
            <w:tcW w:type="dxa" w:w="2880"/>
            <w:tcW w:w="7920" w:type="dxa"/>
          </w:tcPr>
          <w:p>
            <w:pPr>
              <w:spacing w:line="480" w:lineRule="auto"/>
            </w:pPr>
            <w:r>
              <w:t>Kwa kukala siswi kwa Mulungu, hu kungu mbidzo ya Kiristo, osini kahiza arahu ariookolwa na kahiza arahu aangamikao.</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Agalatia.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w:t>
            </w:r>
            <w:r>
              <w:rPr>
                <w:b/>
              </w:rPr>
              <w:t>Christ</w:t>
            </w:r>
            <w:r>
              <w:t xml:space="preserve"> Jesus. So we also have believed in </w:t>
            </w:r>
            <w:r>
              <w:rPr>
                <w:b/>
              </w:rPr>
              <w:t>Christ</w:t>
            </w:r>
            <w:r>
              <w:t xml:space="preserve"> Jesus so that we might be justified by faith in </w:t>
            </w:r>
            <w:r>
              <w:rPr>
                <w:b/>
              </w:rPr>
              <w:t>Christ</w:t>
            </w:r>
            <w:r>
              <w:t xml:space="preserve"> and not by the works of the law. For by the works of the law no flesh will be justified.</w:t>
            </w:r>
          </w:p>
        </w:tc>
        <w:tc>
          <w:tcPr>
            <w:tcW w:type="dxa" w:w="2880"/>
            <w:tcW w:w="7920" w:type="dxa"/>
          </w:tcPr>
          <w:p>
            <w:pPr>
              <w:spacing w:line="480" w:lineRule="auto"/>
            </w:pPr>
            <w:r>
              <w:t>Hufahamu kukala kakuna atariwaye haki kwa mahendo ga sheriya. Badala ye anatarirwa haki kwa imani ndani ya Jeso Kristo. Siswi pia udziamini kahiza Kristo Jesu ili naswi kutarirwe haki kwa imani iriyomo ndani ya Kristo na sivya mahendo ga Sheriya. Kwa mahendo ga Sheriya kwa mahendo ga Sheriya kakuna Mtu yeyosi andiye tarirwa haki.</w:t>
            </w:r>
          </w:p>
        </w:tc>
        <w:tc>
          <w:tcPr>
            <w:tcW w:type="dxa" w:w="2880"/>
            <w:vAlign w:val="center"/>
            <w:tcW w:w="1440" w:type="dxa"/>
          </w:tcPr>
          <w:p>
            <w:pPr>
              <w:jc w:val="center"/>
            </w:pPr>
            <w:r>
              <w:t>☐</w:t>
            </w:r>
          </w:p>
        </w:tc>
      </w:tr>
      <w:tr>
        <w:tc>
          <w:tcPr>
            <w:tcW w:type="dxa" w:w="2880"/>
            <w:tcW w:w="7920" w:type="dxa"/>
          </w:tcPr>
          <w:p>
            <w:r>
              <w:rPr>
                <w:b/>
              </w:rPr>
              <w:t>Galatians 2:17</w:t>
            </w:r>
          </w:p>
        </w:tc>
        <w:tc>
          <w:tcPr>
            <w:tcW w:type="dxa" w:w="2880"/>
            <w:tcW w:w="7920" w:type="dxa"/>
          </w:tcPr>
          <w:p>
            <w:r>
              <w:rPr>
                <w:b/>
              </w:rPr>
              <w:t>Agalatia. 2:17</w:t>
            </w:r>
          </w:p>
        </w:tc>
        <w:tc>
          <w:tcPr>
            <w:tcW w:type="dxa" w:w="2880"/>
            <w:tcW w:w="1440" w:type="dxa"/>
          </w:tcPr>
          <w:p>
            <w:pPr>
              <w:jc w:val="center"/>
            </w:pPr>
            <w:r>
              <w:rPr>
                <w:b/>
              </w:rPr>
              <w:t>OK</w:t>
            </w:r>
          </w:p>
        </w:tc>
      </w:tr>
      <w:tr>
        <w:tc>
          <w:tcPr>
            <w:tcW w:type="dxa" w:w="2880"/>
            <w:tcW w:w="7920" w:type="dxa"/>
          </w:tcPr>
          <w:p>
            <w:pPr>
              <w:spacing w:line="480" w:lineRule="auto"/>
            </w:pPr>
            <w:r>
              <w:t xml:space="preserve">But if, while we seek to be justified in </w:t>
            </w:r>
            <w:r>
              <w:rPr>
                <w:b/>
              </w:rPr>
              <w:t>Christ</w:t>
            </w:r>
            <w:r>
              <w:t xml:space="preserve">, we too were found to be sinners, is </w:t>
            </w:r>
            <w:r>
              <w:rPr>
                <w:b/>
              </w:rPr>
              <w:t>Christ</w:t>
            </w:r>
            <w:r>
              <w:t xml:space="preserve"> then a minister of sin? Absolutely not!</w:t>
            </w:r>
          </w:p>
        </w:tc>
        <w:tc>
          <w:tcPr>
            <w:tcW w:type="dxa" w:w="2880"/>
            <w:tcW w:w="7920" w:type="dxa"/>
          </w:tcPr>
          <w:p>
            <w:pPr>
              <w:spacing w:line="480" w:lineRule="auto"/>
            </w:pPr>
            <w:r>
              <w:t>Ela ichikala hunayeya kuatrirwa haki kahiza Kristo, hundadziona kukala huna dambi, Je Kristo wahendwa Muhumwa wa dambi? Sevyo vivyo!</w:t>
            </w:r>
          </w:p>
        </w:tc>
        <w:tc>
          <w:tcPr>
            <w:tcW w:type="dxa" w:w="2880"/>
            <w:vAlign w:val="center"/>
            <w:tcW w:w="1440" w:type="dxa"/>
          </w:tcPr>
          <w:p>
            <w:pPr>
              <w:jc w:val="center"/>
            </w:pPr>
            <w:r>
              <w:t>☐</w:t>
            </w:r>
          </w:p>
        </w:tc>
      </w:tr>
    </w:tbl>
    <w:p>
      <w:pPr>
        <w:pStyle w:val="Heading1"/>
        <w:spacing w:before="0"/>
      </w:pPr>
      <w:r>
        <w:t>Christian (G5546)</w:t>
      </w:r>
    </w:p>
    <w:p>
      <w:pPr>
        <w:spacing w:after="0"/>
      </w:pPr>
      <w:r/>
      <w:r>
        <w:t>The name “Christian” is the word used for a person who believes in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11:26</w:t>
            </w:r>
          </w:p>
        </w:tc>
        <w:tc>
          <w:tcPr>
            <w:tcW w:type="dxa" w:w="2880"/>
            <w:tcW w:w="7920" w:type="dxa"/>
          </w:tcPr>
          <w:p>
            <w:r>
              <w:rPr>
                <w:b/>
              </w:rPr>
              <w:t>Mahendo ga mitume 11:26</w:t>
            </w:r>
          </w:p>
        </w:tc>
        <w:tc>
          <w:tcPr>
            <w:tcW w:type="dxa" w:w="2880"/>
            <w:tcW w:w="1440" w:type="dxa"/>
          </w:tcPr>
          <w:p>
            <w:pPr>
              <w:jc w:val="center"/>
            </w:pPr>
            <w:r>
              <w:rPr>
                <w:b/>
              </w:rPr>
              <w:t>OK</w:t>
            </w:r>
          </w:p>
        </w:tc>
      </w:tr>
      <w:tr>
        <w:tc>
          <w:tcPr>
            <w:tcW w:type="dxa" w:w="2880"/>
            <w:tcW w:w="7920" w:type="dxa"/>
          </w:tcPr>
          <w:p>
            <w:pPr>
              <w:spacing w:line="480" w:lineRule="auto"/>
            </w:pPr>
            <w:r>
              <w:t xml:space="preserve">When he found him, he brought him to Antioch. It came about that for an entire year they gathered together with the church and taught many people. The disciples were first called </w:t>
            </w:r>
            <w:r>
              <w:rPr>
                <w:b/>
              </w:rPr>
              <w:t>Christians</w:t>
            </w:r>
            <w:r>
              <w:t xml:space="preserve"> in Antioch.</w:t>
            </w:r>
          </w:p>
        </w:tc>
        <w:tc>
          <w:tcPr>
            <w:tcW w:type="dxa" w:w="2880"/>
            <w:tcW w:w="7920" w:type="dxa"/>
          </w:tcPr>
          <w:p>
            <w:pPr>
              <w:spacing w:line="480" w:lineRule="auto"/>
            </w:pPr>
            <w:r>
              <w:t>Arivomona, achimureha Antokia kahiza muda wa mwaka muzima achikusanyika vamwenya na kanisa na kuafundisha atu anji. Na anafunzi aihiwa Akristo kwanza kuko Antokia.</w:t>
            </w:r>
          </w:p>
        </w:tc>
        <w:tc>
          <w:tcPr>
            <w:tcW w:type="dxa" w:w="2880"/>
            <w:vAlign w:val="center"/>
            <w:tcW w:w="1440" w:type="dxa"/>
          </w:tcPr>
          <w:p>
            <w:pPr>
              <w:jc w:val="center"/>
            </w:pPr>
            <w:r>
              <w:t>☐</w:t>
            </w:r>
          </w:p>
        </w:tc>
      </w:tr>
      <w:tr>
        <w:tc>
          <w:tcPr>
            <w:tcW w:type="dxa" w:w="2880"/>
            <w:tcW w:w="7920" w:type="dxa"/>
          </w:tcPr>
          <w:p>
            <w:r>
              <w:rPr>
                <w:b/>
              </w:rPr>
              <w:t>Acts 26:28</w:t>
            </w:r>
          </w:p>
        </w:tc>
        <w:tc>
          <w:tcPr>
            <w:tcW w:type="dxa" w:w="2880"/>
            <w:tcW w:w="7920" w:type="dxa"/>
          </w:tcPr>
          <w:p>
            <w:r>
              <w:rPr>
                <w:b/>
              </w:rPr>
              <w:t>Mahendo ga mitume 26:28</w:t>
            </w:r>
          </w:p>
        </w:tc>
        <w:tc>
          <w:tcPr>
            <w:tcW w:type="dxa" w:w="2880"/>
            <w:tcW w:w="1440" w:type="dxa"/>
          </w:tcPr>
          <w:p>
            <w:pPr>
              <w:jc w:val="center"/>
            </w:pPr>
            <w:r>
              <w:rPr>
                <w:b/>
              </w:rPr>
              <w:t>OK</w:t>
            </w:r>
          </w:p>
        </w:tc>
      </w:tr>
      <w:tr>
        <w:tc>
          <w:tcPr>
            <w:tcW w:type="dxa" w:w="2880"/>
            <w:tcW w:w="7920" w:type="dxa"/>
          </w:tcPr>
          <w:p>
            <w:pPr>
              <w:spacing w:line="480" w:lineRule="auto"/>
            </w:pPr>
            <w:r>
              <w:t xml:space="preserve">Agrippa said to Paul, "In a short time would you persuade me and make me a </w:t>
            </w:r>
            <w:r>
              <w:rPr>
                <w:b/>
              </w:rPr>
              <w:t>Christian</w:t>
            </w:r>
            <w:r>
              <w:t>?"</w:t>
            </w:r>
          </w:p>
        </w:tc>
        <w:tc>
          <w:tcPr>
            <w:tcW w:type="dxa" w:w="2880"/>
            <w:tcW w:w="7920" w:type="dxa"/>
          </w:tcPr>
          <w:p>
            <w:pPr>
              <w:spacing w:line="480" w:lineRule="auto"/>
            </w:pPr>
            <w:r>
              <w:t>Agripa achimwambira Paulo, "Kwa muda mufuhi unaweza kunitsetsera mimi na kunihenda Mukristo?"</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Petero 1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w:t>
            </w:r>
            <w:r>
              <w:rPr>
                <w:b/>
              </w:rPr>
              <w:t>Christian</w:t>
            </w:r>
            <w:r>
              <w:t>, let him not be ashamed; instead, let him glorify God with that name.</w:t>
            </w:r>
          </w:p>
        </w:tc>
        <w:tc>
          <w:tcPr>
            <w:tcW w:type="dxa" w:w="2880"/>
            <w:tcW w:w="7920" w:type="dxa"/>
          </w:tcPr>
          <w:p>
            <w:pPr>
              <w:spacing w:line="480" w:lineRule="auto"/>
            </w:pPr>
            <w:r>
              <w:t>Ichikala mutu yunasirimishwa here mukrisito na asione waibu ela amunule Mulungu kahiza dzina riro.</w:t>
            </w:r>
          </w:p>
        </w:tc>
        <w:tc>
          <w:tcPr>
            <w:tcW w:type="dxa" w:w="2880"/>
            <w:vAlign w:val="center"/>
            <w:tcW w:w="1440" w:type="dxa"/>
          </w:tcPr>
          <w:p>
            <w:pPr>
              <w:jc w:val="center"/>
            </w:pPr>
            <w:r>
              <w:t>☐</w:t>
            </w:r>
          </w:p>
        </w:tc>
      </w:tr>
    </w:tbl>
    <w:p>
      <w:pPr>
        <w:pStyle w:val="Heading1"/>
        <w:spacing w:before="0"/>
      </w:pPr>
      <w:r>
        <w:t>church (G1577)</w:t>
      </w:r>
    </w:p>
    <w:p>
      <w:r/>
      <w:r>
        <w:t>This word can be used to describe:</w:t>
      </w:r>
      <w:r/>
      <w:r/>
    </w:p>
    <w:p>
      <w:pPr>
        <w:pStyle w:val="ListBullet"/>
        <w:spacing w:line="240" w:lineRule="auto"/>
        <w:ind w:left="720"/>
      </w:pPr>
      <w:r/>
      <w:r>
        <w:t>A group of people in a certain location connected by their belief in Jesus.</w:t>
      </w:r>
      <w:r/>
    </w:p>
    <w:p>
      <w:pPr>
        <w:pStyle w:val="ListBullet"/>
        <w:spacing w:line="240" w:lineRule="auto" w:after="0"/>
        <w:ind w:left="720"/>
      </w:pPr>
      <w:r/>
      <w:r>
        <w:t>All people everywhere who believe in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16:18</w:t>
            </w:r>
          </w:p>
        </w:tc>
        <w:tc>
          <w:tcPr>
            <w:tcW w:type="dxa" w:w="2880"/>
            <w:tcW w:w="7920" w:type="dxa"/>
          </w:tcPr>
          <w:p>
            <w:r>
              <w:rPr>
                <w:b/>
              </w:rPr>
              <w:t>Matayo 16:18</w:t>
            </w:r>
          </w:p>
        </w:tc>
        <w:tc>
          <w:tcPr>
            <w:tcW w:type="dxa" w:w="2880"/>
            <w:tcW w:w="1440" w:type="dxa"/>
          </w:tcPr>
          <w:p>
            <w:pPr>
              <w:jc w:val="center"/>
            </w:pPr>
            <w:r>
              <w:rPr>
                <w:b/>
              </w:rPr>
              <w:t>OK</w:t>
            </w:r>
          </w:p>
        </w:tc>
      </w:tr>
      <w:tr>
        <w:tc>
          <w:tcPr>
            <w:tcW w:type="dxa" w:w="2880"/>
            <w:tcW w:w="7920" w:type="dxa"/>
          </w:tcPr>
          <w:p>
            <w:pPr>
              <w:spacing w:line="480" w:lineRule="auto"/>
            </w:pPr>
            <w:r>
              <w:t xml:space="preserve">I also say to you that you are Peter, and upon this rock I will build my </w:t>
            </w:r>
            <w:r>
              <w:rPr>
                <w:b/>
              </w:rPr>
              <w:t>church</w:t>
            </w:r>
            <w:r>
              <w:t>. The gates of Hades will not prevail against it.</w:t>
            </w:r>
          </w:p>
        </w:tc>
        <w:tc>
          <w:tcPr>
            <w:tcW w:type="dxa" w:w="2880"/>
            <w:tcW w:w="7920" w:type="dxa"/>
          </w:tcPr>
          <w:p>
            <w:pPr>
              <w:spacing w:line="480" w:lineRule="auto"/>
            </w:pPr>
            <w:r>
              <w:t>Nami nina kwambira kukala uwe u Petero, na dzulu ya mwamba uu ninda rijenga kanisa rangu. Miryango ya kuzimu kaindarishinda.</w:t>
            </w:r>
          </w:p>
        </w:tc>
        <w:tc>
          <w:tcPr>
            <w:tcW w:type="dxa" w:w="2880"/>
            <w:vAlign w:val="center"/>
            <w:tcW w:w="1440" w:type="dxa"/>
          </w:tcPr>
          <w:p>
            <w:pPr>
              <w:jc w:val="center"/>
            </w:pPr>
            <w:r>
              <w:t>☐</w:t>
            </w:r>
          </w:p>
        </w:tc>
      </w:tr>
      <w:tr>
        <w:tc>
          <w:tcPr>
            <w:tcW w:type="dxa" w:w="2880"/>
            <w:tcW w:w="7920" w:type="dxa"/>
          </w:tcPr>
          <w:p>
            <w:r>
              <w:rPr>
                <w:b/>
              </w:rPr>
              <w:t>Acts 5:11</w:t>
            </w:r>
          </w:p>
        </w:tc>
        <w:tc>
          <w:tcPr>
            <w:tcW w:type="dxa" w:w="2880"/>
            <w:tcW w:w="7920" w:type="dxa"/>
          </w:tcPr>
          <w:p>
            <w:r>
              <w:rPr>
                <w:b/>
              </w:rPr>
              <w:t>Mahendo ga mitume 5:11</w:t>
            </w:r>
          </w:p>
        </w:tc>
        <w:tc>
          <w:tcPr>
            <w:tcW w:type="dxa" w:w="2880"/>
            <w:tcW w:w="1440" w:type="dxa"/>
          </w:tcPr>
          <w:p>
            <w:pPr>
              <w:jc w:val="center"/>
            </w:pPr>
            <w:r>
              <w:rPr>
                <w:b/>
              </w:rPr>
              <w:t>OK</w:t>
            </w:r>
          </w:p>
        </w:tc>
      </w:tr>
      <w:tr>
        <w:tc>
          <w:tcPr>
            <w:tcW w:type="dxa" w:w="2880"/>
            <w:tcW w:w="7920" w:type="dxa"/>
          </w:tcPr>
          <w:p>
            <w:pPr>
              <w:spacing w:line="480" w:lineRule="auto"/>
            </w:pPr>
            <w:r>
              <w:t xml:space="preserve">Great fear came upon the whole </w:t>
            </w:r>
            <w:r>
              <w:rPr>
                <w:b/>
              </w:rPr>
              <w:t>church</w:t>
            </w:r>
            <w:r>
              <w:t xml:space="preserve"> and upon all who heard these things.</w:t>
            </w:r>
          </w:p>
        </w:tc>
        <w:tc>
          <w:tcPr>
            <w:tcW w:type="dxa" w:w="2880"/>
            <w:tcW w:w="7920" w:type="dxa"/>
          </w:tcPr>
          <w:p>
            <w:pPr>
              <w:spacing w:line="480" w:lineRule="auto"/>
            </w:pPr>
            <w:r>
              <w:t>Woga mubomu uchidza dulu ya kanisa zima, na dzulu ya osini ariosikira mautu gaga.</w:t>
            </w:r>
          </w:p>
        </w:tc>
        <w:tc>
          <w:tcPr>
            <w:tcW w:type="dxa" w:w="2880"/>
            <w:vAlign w:val="center"/>
            <w:tcW w:w="1440" w:type="dxa"/>
          </w:tcPr>
          <w:p>
            <w:pPr>
              <w:jc w:val="center"/>
            </w:pPr>
            <w:r>
              <w:t>☐</w:t>
            </w:r>
          </w:p>
        </w:tc>
      </w:tr>
      <w:tr>
        <w:tc>
          <w:tcPr>
            <w:tcW w:type="dxa" w:w="2880"/>
            <w:tcW w:w="7920" w:type="dxa"/>
          </w:tcPr>
          <w:p>
            <w:r>
              <w:rPr>
                <w:b/>
              </w:rPr>
              <w:t>Acts 9:31</w:t>
            </w:r>
          </w:p>
        </w:tc>
        <w:tc>
          <w:tcPr>
            <w:tcW w:type="dxa" w:w="2880"/>
            <w:tcW w:w="7920" w:type="dxa"/>
          </w:tcPr>
          <w:p>
            <w:r>
              <w:rPr>
                <w:b/>
              </w:rPr>
              <w:t>Mahendo ga mitume 9:31</w:t>
            </w:r>
          </w:p>
        </w:tc>
        <w:tc>
          <w:tcPr>
            <w:tcW w:type="dxa" w:w="2880"/>
            <w:tcW w:w="1440" w:type="dxa"/>
          </w:tcPr>
          <w:p>
            <w:pPr>
              <w:jc w:val="center"/>
            </w:pPr>
            <w:r>
              <w:rPr>
                <w:b/>
              </w:rPr>
              <w:t>OK</w:t>
            </w:r>
          </w:p>
        </w:tc>
      </w:tr>
      <w:tr>
        <w:tc>
          <w:tcPr>
            <w:tcW w:type="dxa" w:w="2880"/>
            <w:tcW w:w="7920" w:type="dxa"/>
          </w:tcPr>
          <w:p>
            <w:pPr>
              <w:spacing w:line="480" w:lineRule="auto"/>
            </w:pPr>
            <w:r>
              <w:t xml:space="preserve">So then, the </w:t>
            </w:r>
            <w:r>
              <w:rPr>
                <w:b/>
              </w:rPr>
              <w:t>church</w:t>
            </w:r>
            <w:r>
              <w:t xml:space="preserve"> throughout all Judea, Galilee, and Samaria had peace and was built up; and, walking in the fear of the Lord and in the comfort of the Holy Spirit, the </w:t>
            </w:r>
            <w:r>
              <w:rPr>
                <w:b/>
              </w:rPr>
              <w:t>church</w:t>
            </w:r>
            <w:r>
              <w:t xml:space="preserve"> grew in numbers.</w:t>
            </w:r>
          </w:p>
        </w:tc>
        <w:tc>
          <w:tcPr>
            <w:tcW w:type="dxa" w:w="2880"/>
            <w:tcW w:w="7920" w:type="dxa"/>
          </w:tcPr>
          <w:p>
            <w:pPr>
              <w:spacing w:line="480" w:lineRule="auto"/>
            </w:pPr>
            <w:r>
              <w:t>Bee kanisa rosini kahiza uyahudi, Galilaya na Samaria, richikala na amani, na richijengwa na richi endera kahiza woga wa Bwana na kubumwa moyo ni Roho Mutakatifu kanisa richikula kahiza konjezeka idadi.</w:t>
            </w:r>
          </w:p>
        </w:tc>
        <w:tc>
          <w:tcPr>
            <w:tcW w:type="dxa" w:w="2880"/>
            <w:vAlign w:val="center"/>
            <w:tcW w:w="1440" w:type="dxa"/>
          </w:tcPr>
          <w:p>
            <w:pPr>
              <w:jc w:val="center"/>
            </w:pPr>
            <w:r>
              <w:t>☐</w:t>
            </w:r>
          </w:p>
        </w:tc>
      </w:tr>
      <w:tr>
        <w:tc>
          <w:tcPr>
            <w:tcW w:type="dxa" w:w="2880"/>
            <w:tcW w:w="7920" w:type="dxa"/>
          </w:tcPr>
          <w:p>
            <w:r>
              <w:rPr>
                <w:b/>
              </w:rPr>
              <w:t>Romans 16:4</w:t>
            </w:r>
          </w:p>
        </w:tc>
        <w:tc>
          <w:tcPr>
            <w:tcW w:type="dxa" w:w="2880"/>
            <w:tcW w:w="7920" w:type="dxa"/>
          </w:tcPr>
          <w:p>
            <w:r>
              <w:rPr>
                <w:b/>
              </w:rPr>
              <w:t>Warumi 16:4</w:t>
            </w:r>
          </w:p>
        </w:tc>
        <w:tc>
          <w:tcPr>
            <w:tcW w:type="dxa" w:w="2880"/>
            <w:tcW w:w="1440" w:type="dxa"/>
          </w:tcPr>
          <w:p>
            <w:pPr>
              <w:jc w:val="center"/>
            </w:pPr>
            <w:r>
              <w:rPr>
                <w:b/>
              </w:rPr>
              <w:t>OK</w:t>
            </w:r>
          </w:p>
        </w:tc>
      </w:tr>
      <w:tr>
        <w:tc>
          <w:tcPr>
            <w:tcW w:type="dxa" w:w="2880"/>
            <w:tcW w:w="7920" w:type="dxa"/>
          </w:tcPr>
          <w:p>
            <w:pPr>
              <w:spacing w:line="480" w:lineRule="auto"/>
            </w:pPr>
            <w:r>
              <w:t xml:space="preserve">who for my life risked their own lives. I give thanks to them, and not only I, but also all the </w:t>
            </w:r>
            <w:r>
              <w:rPr>
                <w:b/>
              </w:rPr>
              <w:t>churches</w:t>
            </w:r>
            <w:r>
              <w:t xml:space="preserve"> of the Gentiles.</w:t>
            </w:r>
          </w:p>
        </w:tc>
        <w:tc>
          <w:tcPr>
            <w:tcW w:type="dxa" w:w="2880"/>
            <w:tcW w:w="7920" w:type="dxa"/>
          </w:tcPr>
          <w:p>
            <w:pPr>
              <w:spacing w:line="480" w:lineRule="auto"/>
            </w:pPr>
            <w:r>
              <w:t>Ario kwa maisha gangu agahatarisha maisha gao enye. Ninalavya shukurani kwao, na si mimi hacheye pye kwa makanisa gosini ga mataifa.</w:t>
            </w:r>
          </w:p>
        </w:tc>
        <w:tc>
          <w:tcPr>
            <w:tcW w:type="dxa" w:w="2880"/>
            <w:vAlign w:val="center"/>
            <w:tcW w:w="1440" w:type="dxa"/>
          </w:tcPr>
          <w:p>
            <w:pPr>
              <w:jc w:val="center"/>
            </w:pPr>
            <w:r>
              <w:t>☐</w:t>
            </w:r>
          </w:p>
        </w:tc>
      </w:tr>
      <w:tr>
        <w:tc>
          <w:tcPr>
            <w:tcW w:type="dxa" w:w="2880"/>
            <w:tcW w:w="7920" w:type="dxa"/>
          </w:tcPr>
          <w:p>
            <w:r>
              <w:rPr>
                <w:b/>
              </w:rPr>
              <w:t>Romans 16:5</w:t>
            </w:r>
          </w:p>
        </w:tc>
        <w:tc>
          <w:tcPr>
            <w:tcW w:type="dxa" w:w="2880"/>
            <w:tcW w:w="7920" w:type="dxa"/>
          </w:tcPr>
          <w:p>
            <w:r>
              <w:rPr>
                <w:b/>
              </w:rPr>
              <w:t>Warumi 16:5</w:t>
            </w:r>
          </w:p>
        </w:tc>
        <w:tc>
          <w:tcPr>
            <w:tcW w:type="dxa" w:w="2880"/>
            <w:tcW w:w="1440" w:type="dxa"/>
          </w:tcPr>
          <w:p>
            <w:pPr>
              <w:jc w:val="center"/>
            </w:pPr>
            <w:r>
              <w:rPr>
                <w:b/>
              </w:rPr>
              <w:t>OK</w:t>
            </w:r>
          </w:p>
        </w:tc>
      </w:tr>
      <w:tr>
        <w:tc>
          <w:tcPr>
            <w:tcW w:type="dxa" w:w="2880"/>
            <w:tcW w:w="7920" w:type="dxa"/>
          </w:tcPr>
          <w:p>
            <w:pPr>
              <w:spacing w:line="480" w:lineRule="auto"/>
            </w:pPr>
            <w:r>
              <w:t xml:space="preserve">Greet the </w:t>
            </w:r>
            <w:r>
              <w:rPr>
                <w:b/>
              </w:rPr>
              <w:t>church</w:t>
            </w:r>
            <w:r>
              <w:t xml:space="preserve"> that is in their house. Greet Epaenetus my beloved, who is the firstfruit of Asia to Christ.</w:t>
            </w:r>
          </w:p>
        </w:tc>
        <w:tc>
          <w:tcPr>
            <w:tcW w:type="dxa" w:w="2880"/>
            <w:tcW w:w="7920" w:type="dxa"/>
          </w:tcPr>
          <w:p>
            <w:pPr>
              <w:spacing w:line="480" w:lineRule="auto"/>
            </w:pPr>
            <w:r>
              <w:t>Rilamuse kanisa riro nyumbani kwao. Mulamuse Epanieto muhenzwi wangu, ariye mimba mbere wa Kristo kahiza Asia.</w:t>
            </w:r>
          </w:p>
        </w:tc>
        <w:tc>
          <w:tcPr>
            <w:tcW w:type="dxa" w:w="2880"/>
            <w:vAlign w:val="center"/>
            <w:tcW w:w="1440" w:type="dxa"/>
          </w:tcPr>
          <w:p>
            <w:pPr>
              <w:jc w:val="center"/>
            </w:pPr>
            <w:r>
              <w:t>☐</w:t>
            </w:r>
          </w:p>
        </w:tc>
      </w:tr>
      <w:tr>
        <w:tc>
          <w:tcPr>
            <w:tcW w:type="dxa" w:w="2880"/>
            <w:tcW w:w="7920" w:type="dxa"/>
          </w:tcPr>
          <w:p>
            <w:r>
              <w:rPr>
                <w:b/>
              </w:rPr>
              <w:t>1 Corinthians 1:2</w:t>
            </w:r>
          </w:p>
        </w:tc>
        <w:tc>
          <w:tcPr>
            <w:tcW w:type="dxa" w:w="2880"/>
            <w:tcW w:w="7920" w:type="dxa"/>
          </w:tcPr>
          <w:p>
            <w:r>
              <w:rPr>
                <w:b/>
              </w:rPr>
              <w:t>1 Wakorintho 1:2</w:t>
            </w:r>
          </w:p>
        </w:tc>
        <w:tc>
          <w:tcPr>
            <w:tcW w:type="dxa" w:w="2880"/>
            <w:tcW w:w="1440" w:type="dxa"/>
          </w:tcPr>
          <w:p>
            <w:pPr>
              <w:jc w:val="center"/>
            </w:pPr>
            <w:r>
              <w:rPr>
                <w:b/>
              </w:rPr>
              <w:t>OK</w:t>
            </w:r>
          </w:p>
        </w:tc>
      </w:tr>
      <w:tr>
        <w:tc>
          <w:tcPr>
            <w:tcW w:type="dxa" w:w="2880"/>
            <w:tcW w:w="7920" w:type="dxa"/>
          </w:tcPr>
          <w:p>
            <w:pPr>
              <w:spacing w:line="480" w:lineRule="auto"/>
            </w:pPr>
            <w:r>
              <w:t xml:space="preserve">to the </w:t>
            </w:r>
            <w:r>
              <w:rPr>
                <w:b/>
              </w:rPr>
              <w:t>church</w:t>
            </w:r>
            <w:r>
              <w:t xml:space="preserve"> of God at Corinth, those who have been sanctified in Christ Jesus and called to be holy people, together with all those in every place who call on the name of our Lord Jesus Christ, who is their Lord and ours:</w:t>
            </w:r>
          </w:p>
        </w:tc>
        <w:tc>
          <w:tcPr>
            <w:tcW w:type="dxa" w:w="2880"/>
            <w:tcW w:w="7920" w:type="dxa"/>
          </w:tcPr>
          <w:p>
            <w:pPr>
              <w:spacing w:line="480" w:lineRule="auto"/>
            </w:pPr>
            <w:r>
              <w:t>Kwa kanisa ra Mulungu ririro Korintho, kwa arahu, ambao atengwa kahiza Jesu Kristo, ambao arioihiwa kukala atu atsunyu. Hunaandikira pye arahu osi aritiiro dzina na Bwana wehu Jesu Krsito kahiza chila vatu, Bwana wano na wehu.</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Akorintho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by the will of God, and Timothy our brother, to the </w:t>
            </w:r>
            <w:r>
              <w:rPr>
                <w:b/>
              </w:rPr>
              <w:t>church</w:t>
            </w:r>
            <w:r>
              <w:t xml:space="preserve"> of God that is in Corinth, and to all God's holy people in the entire region of Achaia:</w:t>
            </w:r>
          </w:p>
        </w:tc>
        <w:tc>
          <w:tcPr>
            <w:tcW w:type="dxa" w:w="2880"/>
            <w:tcW w:w="7920" w:type="dxa"/>
          </w:tcPr>
          <w:p>
            <w:pPr>
              <w:spacing w:line="480" w:lineRule="auto"/>
            </w:pPr>
            <w:r>
              <w:t>Paulo, muhumwa wa Kristo Jesu kwa mahenzo ga Mulungu, na Timotheo ndugu yehu, kwa kanisa ra Mulungu ririro Korintho, na kwa atsunyu osini ario kahiza jimbo rosi ra Akaya. Neema na ikale kwenu na reri kula kwa Mulungu beyehu na Bwana Jesu Kiristo.</w:t>
            </w:r>
          </w:p>
        </w:tc>
        <w:tc>
          <w:tcPr>
            <w:tcW w:type="dxa" w:w="2880"/>
            <w:vAlign w:val="center"/>
            <w:tcW w:w="1440" w:type="dxa"/>
          </w:tcPr>
          <w:p>
            <w:pPr>
              <w:jc w:val="center"/>
            </w:pPr>
            <w:r>
              <w:t>☐</w:t>
            </w:r>
          </w:p>
        </w:tc>
      </w:tr>
      <w:tr>
        <w:tc>
          <w:tcPr>
            <w:tcW w:type="dxa" w:w="2880"/>
            <w:tcW w:w="7920" w:type="dxa"/>
          </w:tcPr>
          <w:p>
            <w:r>
              <w:rPr>
                <w:b/>
              </w:rPr>
              <w:t>Galatians 1:2</w:t>
            </w:r>
          </w:p>
        </w:tc>
        <w:tc>
          <w:tcPr>
            <w:tcW w:type="dxa" w:w="2880"/>
            <w:tcW w:w="7920" w:type="dxa"/>
          </w:tcPr>
          <w:p>
            <w:r>
              <w:rPr>
                <w:b/>
              </w:rPr>
              <w:t>Agalatia. 1:2</w:t>
            </w:r>
          </w:p>
        </w:tc>
        <w:tc>
          <w:tcPr>
            <w:tcW w:type="dxa" w:w="2880"/>
            <w:tcW w:w="1440" w:type="dxa"/>
          </w:tcPr>
          <w:p>
            <w:pPr>
              <w:jc w:val="center"/>
            </w:pPr>
            <w:r>
              <w:rPr>
                <w:b/>
              </w:rPr>
              <w:t>OK</w:t>
            </w:r>
          </w:p>
        </w:tc>
      </w:tr>
      <w:tr>
        <w:tc>
          <w:tcPr>
            <w:tcW w:type="dxa" w:w="2880"/>
            <w:tcW w:w="7920" w:type="dxa"/>
          </w:tcPr>
          <w:p>
            <w:pPr>
              <w:spacing w:line="480" w:lineRule="auto"/>
            </w:pPr>
            <w:r>
              <w:t xml:space="preserve">and all the brothers with me, to the </w:t>
            </w:r>
            <w:r>
              <w:rPr>
                <w:b/>
              </w:rPr>
              <w:t>churches</w:t>
            </w:r>
            <w:r>
              <w:t xml:space="preserve"> of Galatia:</w:t>
            </w:r>
          </w:p>
        </w:tc>
        <w:tc>
          <w:tcPr>
            <w:tcW w:type="dxa" w:w="2880"/>
            <w:tcW w:w="7920" w:type="dxa"/>
          </w:tcPr>
          <w:p>
            <w:pPr>
              <w:spacing w:line="480" w:lineRule="auto"/>
            </w:pPr>
            <w:r>
              <w:t>Vhamwenga na enehu osini na mimi, Ninagaandikira makanisa ga Galati.'</w:t>
            </w:r>
          </w:p>
        </w:tc>
        <w:tc>
          <w:tcPr>
            <w:tcW w:type="dxa" w:w="2880"/>
            <w:vAlign w:val="center"/>
            <w:tcW w:w="1440" w:type="dxa"/>
          </w:tcPr>
          <w:p>
            <w:pPr>
              <w:jc w:val="center"/>
            </w:pPr>
            <w:r>
              <w:t>☐</w:t>
            </w:r>
          </w:p>
        </w:tc>
      </w:tr>
      <w:tr>
        <w:tc>
          <w:tcPr>
            <w:tcW w:type="dxa" w:w="2880"/>
            <w:tcW w:w="7920" w:type="dxa"/>
          </w:tcPr>
          <w:p>
            <w:r>
              <w:rPr>
                <w:b/>
              </w:rPr>
              <w:t>Galatians 1:13</w:t>
            </w:r>
          </w:p>
        </w:tc>
        <w:tc>
          <w:tcPr>
            <w:tcW w:type="dxa" w:w="2880"/>
            <w:tcW w:w="7920" w:type="dxa"/>
          </w:tcPr>
          <w:p>
            <w:r>
              <w:rPr>
                <w:b/>
              </w:rPr>
              <w:t>Agalatia. 1:13</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about my former life in Judaism, how I was persecuting the </w:t>
            </w:r>
            <w:r>
              <w:rPr>
                <w:b/>
              </w:rPr>
              <w:t>church</w:t>
            </w:r>
            <w:r>
              <w:t xml:space="preserve"> of God beyond measure and that I was trying to destroy it.</w:t>
            </w:r>
          </w:p>
        </w:tc>
        <w:tc>
          <w:tcPr>
            <w:tcW w:type="dxa" w:w="2880"/>
            <w:tcW w:w="7920" w:type="dxa"/>
          </w:tcPr>
          <w:p>
            <w:pPr>
              <w:spacing w:line="480" w:lineRule="auto"/>
            </w:pPr>
            <w:r>
              <w:t>kwa kukala mwasikira dzulu ya maisha gangu nyuma kahiza dini ya chiyahudi, nirivyokala narisimisha kanisa ra Mulungu kwa usiru hata chasi cha kuriangamiza.</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Waefeso 3:21</w:t>
            </w:r>
          </w:p>
        </w:tc>
        <w:tc>
          <w:tcPr>
            <w:tcW w:type="dxa" w:w="2880"/>
            <w:tcW w:w="1440" w:type="dxa"/>
          </w:tcPr>
          <w:p>
            <w:pPr>
              <w:jc w:val="center"/>
            </w:pPr>
            <w:r>
              <w:rPr>
                <w:b/>
              </w:rPr>
              <w:t>OK</w:t>
            </w:r>
          </w:p>
        </w:tc>
      </w:tr>
      <w:tr>
        <w:tc>
          <w:tcPr>
            <w:tcW w:type="dxa" w:w="2880"/>
            <w:tcW w:w="7920" w:type="dxa"/>
          </w:tcPr>
          <w:p>
            <w:pPr>
              <w:spacing w:line="480" w:lineRule="auto"/>
            </w:pPr>
            <w:r>
              <w:t xml:space="preserve">to him be glory in the </w:t>
            </w:r>
            <w:r>
              <w:rPr>
                <w:b/>
              </w:rPr>
              <w:t>church</w:t>
            </w:r>
            <w:r>
              <w:t xml:space="preserve"> and in Christ Jesus to all generations forever and ever. Amen.</w:t>
            </w:r>
          </w:p>
        </w:tc>
        <w:tc>
          <w:tcPr>
            <w:tcW w:type="dxa" w:w="2880"/>
            <w:tcW w:w="7920" w:type="dxa"/>
          </w:tcPr>
          <w:p>
            <w:pPr>
              <w:spacing w:line="480" w:lineRule="auto"/>
            </w:pPr>
            <w:r>
              <w:t>Kwakwe iye kukale na utukufu ndani ya kanisa na kahiza Krisito Jesu kwa Vivyazi vyosi kare na kare.amina</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Afilipi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w:t>
            </w:r>
            <w:r>
              <w:rPr>
                <w:b/>
              </w:rPr>
              <w:t>church</w:t>
            </w:r>
            <w:r>
              <w:t>; as for righteousness under the law, I was blameless.</w:t>
            </w:r>
          </w:p>
        </w:tc>
        <w:tc>
          <w:tcPr>
            <w:tcW w:type="dxa" w:w="2880"/>
            <w:tcW w:w="7920" w:type="dxa"/>
          </w:tcPr>
          <w:p>
            <w:pPr>
              <w:spacing w:line="480" w:lineRule="auto"/>
            </w:pPr>
            <w:r>
              <w:t>kwa chadi changu narisirimisha kanisa; kwa kuituwa hachi ya shariya, sikarire na lawama.</w:t>
            </w:r>
          </w:p>
        </w:tc>
        <w:tc>
          <w:tcPr>
            <w:tcW w:type="dxa" w:w="2880"/>
            <w:vAlign w:val="center"/>
            <w:tcW w:w="1440" w:type="dxa"/>
          </w:tcPr>
          <w:p>
            <w:pPr>
              <w:jc w:val="center"/>
            </w:pPr>
            <w:r>
              <w:t>☐</w:t>
            </w:r>
          </w:p>
        </w:tc>
      </w:tr>
      <w:tr>
        <w:tc>
          <w:tcPr>
            <w:tcW w:type="dxa" w:w="2880"/>
            <w:tcW w:w="7920" w:type="dxa"/>
          </w:tcPr>
          <w:p>
            <w:r>
              <w:rPr>
                <w:b/>
              </w:rPr>
              <w:t>Colossians 4:15</w:t>
            </w:r>
          </w:p>
        </w:tc>
        <w:tc>
          <w:tcPr>
            <w:tcW w:type="dxa" w:w="2880"/>
            <w:tcW w:w="7920" w:type="dxa"/>
          </w:tcPr>
          <w:p>
            <w:r>
              <w:rPr>
                <w:b/>
              </w:rPr>
              <w:t>Akolosai 4:15</w:t>
            </w:r>
          </w:p>
        </w:tc>
        <w:tc>
          <w:tcPr>
            <w:tcW w:type="dxa" w:w="2880"/>
            <w:tcW w:w="1440" w:type="dxa"/>
          </w:tcPr>
          <w:p>
            <w:pPr>
              <w:jc w:val="center"/>
            </w:pPr>
            <w:r>
              <w:rPr>
                <w:b/>
              </w:rPr>
              <w:t>OK</w:t>
            </w:r>
          </w:p>
        </w:tc>
      </w:tr>
      <w:tr>
        <w:tc>
          <w:tcPr>
            <w:tcW w:type="dxa" w:w="2880"/>
            <w:tcW w:w="7920" w:type="dxa"/>
          </w:tcPr>
          <w:p>
            <w:pPr>
              <w:spacing w:line="480" w:lineRule="auto"/>
            </w:pPr>
            <w:r>
              <w:t xml:space="preserve">Greet the brothers in Laodicea, and Nympha, and the </w:t>
            </w:r>
            <w:r>
              <w:rPr>
                <w:b/>
              </w:rPr>
              <w:t>church</w:t>
            </w:r>
            <w:r>
              <w:t xml:space="preserve"> that is in her house.</w:t>
            </w:r>
          </w:p>
        </w:tc>
        <w:tc>
          <w:tcPr>
            <w:tcW w:type="dxa" w:w="2880"/>
            <w:tcW w:w="7920" w:type="dxa"/>
          </w:tcPr>
          <w:p>
            <w:pPr>
              <w:spacing w:line="480" w:lineRule="auto"/>
            </w:pPr>
            <w:r>
              <w:t>Alamuseni enehu ario kukoLaodekia, na Nimfa, na kanisa rirahu ririro nyumbani mwakwe.</w:t>
            </w:r>
          </w:p>
        </w:tc>
        <w:tc>
          <w:tcPr>
            <w:tcW w:type="dxa" w:w="2880"/>
            <w:vAlign w:val="center"/>
            <w:tcW w:w="1440" w:type="dxa"/>
          </w:tcPr>
          <w:p>
            <w:pPr>
              <w:jc w:val="center"/>
            </w:pPr>
            <w:r>
              <w:t>☐</w:t>
            </w:r>
          </w:p>
        </w:tc>
      </w:tr>
      <w:tr>
        <w:tc>
          <w:tcPr>
            <w:tcW w:type="dxa" w:w="2880"/>
            <w:tcW w:w="7920" w:type="dxa"/>
          </w:tcPr>
          <w:p>
            <w:r>
              <w:rPr>
                <w:b/>
              </w:rPr>
              <w:t>Colossians 4:16</w:t>
            </w:r>
          </w:p>
        </w:tc>
        <w:tc>
          <w:tcPr>
            <w:tcW w:type="dxa" w:w="2880"/>
            <w:tcW w:w="7920" w:type="dxa"/>
          </w:tcPr>
          <w:p>
            <w:r>
              <w:rPr>
                <w:b/>
              </w:rPr>
              <w:t>Akolosai 4:16</w:t>
            </w:r>
          </w:p>
        </w:tc>
        <w:tc>
          <w:tcPr>
            <w:tcW w:type="dxa" w:w="2880"/>
            <w:tcW w:w="1440" w:type="dxa"/>
          </w:tcPr>
          <w:p>
            <w:pPr>
              <w:jc w:val="center"/>
            </w:pPr>
            <w:r>
              <w:rPr>
                <w:b/>
              </w:rPr>
              <w:t>OK</w:t>
            </w:r>
          </w:p>
        </w:tc>
      </w:tr>
      <w:tr>
        <w:tc>
          <w:tcPr>
            <w:tcW w:type="dxa" w:w="2880"/>
            <w:tcW w:w="7920" w:type="dxa"/>
          </w:tcPr>
          <w:p>
            <w:pPr>
              <w:spacing w:line="480" w:lineRule="auto"/>
            </w:pPr>
            <w:r>
              <w:t xml:space="preserve">When this letter has been read among you, have it read also in the </w:t>
            </w:r>
            <w:r>
              <w:rPr>
                <w:b/>
              </w:rPr>
              <w:t>church</w:t>
            </w:r>
            <w:r>
              <w:t xml:space="preserve"> of the Laodiceans, and see that you also read the letter from Laodicea.</w:t>
            </w:r>
          </w:p>
        </w:tc>
        <w:tc>
          <w:tcPr>
            <w:tcW w:type="dxa" w:w="2880"/>
            <w:tcW w:w="7920" w:type="dxa"/>
          </w:tcPr>
          <w:p>
            <w:pPr>
              <w:spacing w:line="480" w:lineRule="auto"/>
            </w:pPr>
            <w:r>
              <w:t>Baruwa ii iindivhokala isomwa kahikahi yenu, isomwe pye kwa kanisa ra walaodekia, namwi pye hakikishani munaisoma irahu barua kula Laodekia.</w:t>
            </w:r>
          </w:p>
        </w:tc>
        <w:tc>
          <w:tcPr>
            <w:tcW w:type="dxa" w:w="2880"/>
            <w:vAlign w:val="center"/>
            <w:tcW w:w="1440" w:type="dxa"/>
          </w:tcPr>
          <w:p>
            <w:pPr>
              <w:jc w:val="center"/>
            </w:pPr>
            <w:r>
              <w:t>☐</w:t>
            </w:r>
          </w:p>
        </w:tc>
      </w:tr>
      <w:tr>
        <w:tc>
          <w:tcPr>
            <w:tcW w:type="dxa" w:w="2880"/>
            <w:tcW w:w="7920" w:type="dxa"/>
          </w:tcPr>
          <w:p>
            <w:r>
              <w:rPr>
                <w:b/>
              </w:rPr>
              <w:t>1 Thessalonians 1:1</w:t>
            </w:r>
          </w:p>
        </w:tc>
        <w:tc>
          <w:tcPr>
            <w:tcW w:type="dxa" w:w="2880"/>
            <w:tcW w:w="7920" w:type="dxa"/>
          </w:tcPr>
          <w:p>
            <w:r>
              <w:rPr>
                <w:b/>
              </w:rPr>
              <w:t>1 Athesalonike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the Father and the Lord Jesus Christ: May grace and peace be to you.</w:t>
            </w:r>
          </w:p>
        </w:tc>
        <w:tc>
          <w:tcPr>
            <w:tcW w:type="dxa" w:w="2880"/>
            <w:tcW w:w="7920" w:type="dxa"/>
          </w:tcPr>
          <w:p>
            <w:pPr>
              <w:spacing w:line="480" w:lineRule="auto"/>
            </w:pPr>
            <w:r>
              <w:t>Paul, Silvano na Timoteo kwa kanisa ra Athesalonike kahiza Mulungu baba na Bwana Jesu Krisito. Neema na reri ikale namwi.</w:t>
            </w:r>
          </w:p>
        </w:tc>
        <w:tc>
          <w:tcPr>
            <w:tcW w:type="dxa" w:w="2880"/>
            <w:vAlign w:val="center"/>
            <w:tcW w:w="1440" w:type="dxa"/>
          </w:tcPr>
          <w:p>
            <w:pPr>
              <w:jc w:val="center"/>
            </w:pPr>
            <w:r>
              <w:t>☐</w:t>
            </w:r>
          </w:p>
        </w:tc>
      </w:tr>
      <w:tr>
        <w:tc>
          <w:tcPr>
            <w:tcW w:type="dxa" w:w="2880"/>
            <w:tcW w:w="7920" w:type="dxa"/>
          </w:tcPr>
          <w:p>
            <w:r>
              <w:rPr>
                <w:b/>
              </w:rPr>
              <w:t>2 Thessalonians 1:1</w:t>
            </w:r>
          </w:p>
        </w:tc>
        <w:tc>
          <w:tcPr>
            <w:tcW w:type="dxa" w:w="2880"/>
            <w:tcW w:w="7920" w:type="dxa"/>
          </w:tcPr>
          <w:p>
            <w:r>
              <w:rPr>
                <w:b/>
              </w:rPr>
              <w:t>Wathesalonike 2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our Father and the Lord Jesus Christ:</w:t>
            </w:r>
          </w:p>
        </w:tc>
        <w:tc>
          <w:tcPr>
            <w:tcW w:type="dxa" w:w="2880"/>
            <w:tcW w:w="7920" w:type="dxa"/>
          </w:tcPr>
          <w:p>
            <w:pPr>
              <w:spacing w:line="480" w:lineRule="auto"/>
            </w:pPr>
            <w:r>
              <w:t>Paulo, Silvano na Timotheo, Kwa kanisa ra Thesalonike kahiza Mulungu Beyehu na Bwana Jesu Kristo.</w:t>
            </w:r>
          </w:p>
        </w:tc>
        <w:tc>
          <w:tcPr>
            <w:tcW w:type="dxa" w:w="2880"/>
            <w:vAlign w:val="center"/>
            <w:tcW w:w="1440" w:type="dxa"/>
          </w:tcPr>
          <w:p>
            <w:pPr>
              <w:jc w:val="center"/>
            </w:pPr>
            <w:r>
              <w:t>☐</w:t>
            </w:r>
          </w:p>
        </w:tc>
      </w:tr>
      <w:tr>
        <w:tc>
          <w:tcPr>
            <w:tcW w:type="dxa" w:w="2880"/>
            <w:tcW w:w="7920" w:type="dxa"/>
          </w:tcPr>
          <w:p>
            <w:r>
              <w:rPr>
                <w:b/>
              </w:rPr>
              <w:t>2 Thessalonians 1:4</w:t>
            </w:r>
          </w:p>
        </w:tc>
        <w:tc>
          <w:tcPr>
            <w:tcW w:type="dxa" w:w="2880"/>
            <w:tcW w:w="7920" w:type="dxa"/>
          </w:tcPr>
          <w:p>
            <w:r>
              <w:rPr>
                <w:b/>
              </w:rPr>
              <w:t>Wathesalonike 2 1:4</w:t>
            </w:r>
          </w:p>
        </w:tc>
        <w:tc>
          <w:tcPr>
            <w:tcW w:type="dxa" w:w="2880"/>
            <w:tcW w:w="1440" w:type="dxa"/>
          </w:tcPr>
          <w:p>
            <w:pPr>
              <w:jc w:val="center"/>
            </w:pPr>
            <w:r>
              <w:rPr>
                <w:b/>
              </w:rPr>
              <w:t>OK</w:t>
            </w:r>
          </w:p>
        </w:tc>
      </w:tr>
      <w:tr>
        <w:tc>
          <w:tcPr>
            <w:tcW w:type="dxa" w:w="2880"/>
            <w:tcW w:w="7920" w:type="dxa"/>
          </w:tcPr>
          <w:p>
            <w:pPr>
              <w:spacing w:line="480" w:lineRule="auto"/>
            </w:pPr>
            <w:r>
              <w:t xml:space="preserve">So we ourselves boast about you in the </w:t>
            </w:r>
            <w:r>
              <w:rPr>
                <w:b/>
              </w:rPr>
              <w:t>churches</w:t>
            </w:r>
            <w:r>
              <w:t xml:space="preserve"> of God for your patience and faith in all your persecutions, and in the tribulations that you are enduring.</w:t>
            </w:r>
          </w:p>
        </w:tc>
        <w:tc>
          <w:tcPr>
            <w:tcW w:type="dxa" w:w="2880"/>
            <w:tcW w:w="7920" w:type="dxa"/>
          </w:tcPr>
          <w:p>
            <w:pPr>
              <w:spacing w:line="480" w:lineRule="auto"/>
            </w:pPr>
            <w:r>
              <w:t>kwa vivyo swiswi enyee huna dzivunya dzulu ya makanisa ga Mulungu. hunanena dzulu ya uvhoro wa kuvumurira kwenu na kuluvhiro muriro naro kahiza kusirima kosini. Hunanena dzulu ya uvhoro wa kuvumurira kusirima kwenu.</w:t>
            </w:r>
          </w:p>
        </w:tc>
        <w:tc>
          <w:tcPr>
            <w:tcW w:type="dxa" w:w="2880"/>
            <w:vAlign w:val="center"/>
            <w:tcW w:w="1440" w:type="dxa"/>
          </w:tcPr>
          <w:p>
            <w:pPr>
              <w:jc w:val="center"/>
            </w:pPr>
            <w:r>
              <w:t>☐</w:t>
            </w:r>
          </w:p>
        </w:tc>
      </w:tr>
      <w:tr>
        <w:tc>
          <w:tcPr>
            <w:tcW w:type="dxa" w:w="2880"/>
            <w:tcW w:w="7920" w:type="dxa"/>
          </w:tcPr>
          <w:p>
            <w:r>
              <w:rPr>
                <w:b/>
              </w:rPr>
              <w:t>1 Timothy 3:15</w:t>
            </w:r>
          </w:p>
        </w:tc>
        <w:tc>
          <w:tcPr>
            <w:tcW w:type="dxa" w:w="2880"/>
            <w:tcW w:w="7920" w:type="dxa"/>
          </w:tcPr>
          <w:p>
            <w:r>
              <w:rPr>
                <w:b/>
              </w:rPr>
              <w:t>1 Timotheo 3:15</w:t>
            </w:r>
          </w:p>
        </w:tc>
        <w:tc>
          <w:tcPr>
            <w:tcW w:type="dxa" w:w="2880"/>
            <w:tcW w:w="1440" w:type="dxa"/>
          </w:tcPr>
          <w:p>
            <w:pPr>
              <w:jc w:val="center"/>
            </w:pPr>
            <w:r>
              <w:rPr>
                <w:b/>
              </w:rPr>
              <w:t>OK</w:t>
            </w:r>
          </w:p>
        </w:tc>
      </w:tr>
      <w:tr>
        <w:tc>
          <w:tcPr>
            <w:tcW w:type="dxa" w:w="2880"/>
            <w:tcW w:w="7920" w:type="dxa"/>
          </w:tcPr>
          <w:p>
            <w:pPr>
              <w:spacing w:line="480" w:lineRule="auto"/>
            </w:pPr>
            <w:r>
              <w:t xml:space="preserve">But if I delay, I am writing so that you may know how to conduct yourself in the household of God, which is the </w:t>
            </w:r>
            <w:r>
              <w:rPr>
                <w:b/>
              </w:rPr>
              <w:t>church</w:t>
            </w:r>
            <w:r>
              <w:t xml:space="preserve"> of the living God, the pillar and support of the truth.</w:t>
            </w:r>
          </w:p>
        </w:tc>
        <w:tc>
          <w:tcPr>
            <w:tcW w:type="dxa" w:w="2880"/>
            <w:tcW w:w="7920" w:type="dxa"/>
          </w:tcPr>
          <w:p>
            <w:pPr>
              <w:spacing w:line="480" w:lineRule="auto"/>
            </w:pPr>
            <w:r>
              <w:t>Ela ichikala nidachelewa, naandika ili upate kumanya namna ya kwenenda kahiza nyumba ya Mulungu, ambaro ni kanisa ra Mulungu ariye yu moyo, nguzo na musada wa jeri.</w:t>
            </w:r>
          </w:p>
        </w:tc>
        <w:tc>
          <w:tcPr>
            <w:tcW w:type="dxa" w:w="2880"/>
            <w:vAlign w:val="center"/>
            <w:tcW w:w="1440" w:type="dxa"/>
          </w:tcPr>
          <w:p>
            <w:pPr>
              <w:jc w:val="center"/>
            </w:pPr>
            <w:r>
              <w:t>☐</w:t>
            </w:r>
          </w:p>
        </w:tc>
      </w:tr>
      <w:tr>
        <w:tc>
          <w:tcPr>
            <w:tcW w:type="dxa" w:w="2880"/>
            <w:tcW w:w="7920" w:type="dxa"/>
          </w:tcPr>
          <w:p>
            <w:r>
              <w:rPr>
                <w:b/>
              </w:rPr>
              <w:t>Philemon 1:2</w:t>
            </w:r>
          </w:p>
        </w:tc>
        <w:tc>
          <w:tcPr>
            <w:tcW w:type="dxa" w:w="2880"/>
            <w:tcW w:w="7920" w:type="dxa"/>
          </w:tcPr>
          <w:p>
            <w:r>
              <w:rPr>
                <w:b/>
              </w:rPr>
              <w:t>Filemoni 1:2</w:t>
            </w:r>
          </w:p>
        </w:tc>
        <w:tc>
          <w:tcPr>
            <w:tcW w:type="dxa" w:w="2880"/>
            <w:tcW w:w="1440" w:type="dxa"/>
          </w:tcPr>
          <w:p>
            <w:pPr>
              <w:jc w:val="center"/>
            </w:pPr>
            <w:r>
              <w:rPr>
                <w:b/>
              </w:rPr>
              <w:t>OK</w:t>
            </w:r>
          </w:p>
        </w:tc>
      </w:tr>
      <w:tr>
        <w:tc>
          <w:tcPr>
            <w:tcW w:type="dxa" w:w="2880"/>
            <w:tcW w:w="7920" w:type="dxa"/>
          </w:tcPr>
          <w:p>
            <w:pPr>
              <w:spacing w:line="480" w:lineRule="auto"/>
            </w:pPr>
            <w:r>
              <w:t xml:space="preserve">and to Apphia our sister, and to Archippus our fellow soldier, and to the </w:t>
            </w:r>
            <w:r>
              <w:rPr>
                <w:b/>
              </w:rPr>
              <w:t>church</w:t>
            </w:r>
            <w:r>
              <w:t xml:space="preserve"> that meets in your home:</w:t>
            </w:r>
          </w:p>
        </w:tc>
        <w:tc>
          <w:tcPr>
            <w:tcW w:type="dxa" w:w="2880"/>
            <w:tcW w:w="7920" w:type="dxa"/>
          </w:tcPr>
          <w:p>
            <w:pPr>
              <w:spacing w:line="480" w:lineRule="auto"/>
            </w:pPr>
            <w:r>
              <w:t>na Afia mwenehu wa chiche, na khwa Arikipas sikari mnyawehu, na khwa kanisa nikutahara nyumbani mwako.</w:t>
            </w:r>
          </w:p>
        </w:tc>
        <w:tc>
          <w:tcPr>
            <w:tcW w:type="dxa" w:w="2880"/>
            <w:vAlign w:val="center"/>
            <w:tcW w:w="1440" w:type="dxa"/>
          </w:tcPr>
          <w:p>
            <w:pPr>
              <w:jc w:val="center"/>
            </w:pPr>
            <w:r>
              <w:t>☐</w:t>
            </w:r>
          </w:p>
        </w:tc>
      </w:tr>
      <w:tr>
        <w:tc>
          <w:tcPr>
            <w:tcW w:type="dxa" w:w="2880"/>
            <w:tcW w:w="7920" w:type="dxa"/>
          </w:tcPr>
          <w:p>
            <w:r>
              <w:rPr>
                <w:b/>
              </w:rPr>
              <w:t>Revelation 22:16</w:t>
            </w:r>
          </w:p>
        </w:tc>
        <w:tc>
          <w:tcPr>
            <w:tcW w:type="dxa" w:w="2880"/>
            <w:tcW w:w="7920" w:type="dxa"/>
          </w:tcPr>
          <w:p>
            <w:r>
              <w:rPr>
                <w:b/>
              </w:rPr>
              <w:t>Chitabu cha ufunulo 22:16</w:t>
            </w:r>
          </w:p>
        </w:tc>
        <w:tc>
          <w:tcPr>
            <w:tcW w:type="dxa" w:w="2880"/>
            <w:tcW w:w="1440" w:type="dxa"/>
          </w:tcPr>
          <w:p>
            <w:pPr>
              <w:jc w:val="center"/>
            </w:pPr>
            <w:r>
              <w:rPr>
                <w:b/>
              </w:rPr>
              <w:t>OK</w:t>
            </w:r>
          </w:p>
        </w:tc>
      </w:tr>
      <w:tr>
        <w:tc>
          <w:tcPr>
            <w:tcW w:type="dxa" w:w="2880"/>
            <w:tcW w:w="7920" w:type="dxa"/>
          </w:tcPr>
          <w:p>
            <w:pPr>
              <w:spacing w:line="480" w:lineRule="auto"/>
            </w:pPr>
            <w:r>
              <w:t xml:space="preserve">I, Jesus, have sent my angel to testify to you about these things for the </w:t>
            </w:r>
            <w:r>
              <w:rPr>
                <w:b/>
              </w:rPr>
              <w:t>churches</w:t>
            </w:r>
            <w:r>
              <w:t>. I am the root and the descendant of David, the bright morning star."</w:t>
            </w:r>
          </w:p>
        </w:tc>
        <w:tc>
          <w:tcPr>
            <w:tcW w:type="dxa" w:w="2880"/>
            <w:tcW w:w="7920" w:type="dxa"/>
          </w:tcPr>
          <w:p>
            <w:pPr>
              <w:spacing w:line="480" w:lineRule="auto"/>
            </w:pPr>
            <w:r>
              <w:t>Mimi, Jesu, nidzimuhuma Malaika wangu kuashuhudia mautu gaga kwa makanisa. Mimi ndimi muzi wa lukolo lwa Daudi, nyenyezi ya chiramuko ing’alayo.”</w:t>
            </w:r>
          </w:p>
        </w:tc>
        <w:tc>
          <w:tcPr>
            <w:tcW w:type="dxa" w:w="2880"/>
            <w:vAlign w:val="center"/>
            <w:tcW w:w="1440" w:type="dxa"/>
          </w:tcPr>
          <w:p>
            <w:pPr>
              <w:jc w:val="center"/>
            </w:pPr>
            <w:r>
              <w:t>☐</w:t>
            </w:r>
          </w:p>
        </w:tc>
      </w:tr>
    </w:tbl>
    <w:p>
      <w:pPr>
        <w:pStyle w:val="Heading1"/>
        <w:spacing w:before="0"/>
      </w:pPr>
      <w:r>
        <w:t>compassion (G4697, G3627)</w:t>
      </w:r>
    </w:p>
    <w:p>
      <w:pPr>
        <w:spacing w:after="0"/>
      </w:pPr>
      <w:r/>
      <w:r>
        <w:t>This word means to take pity on someone or to have mercy on someone.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Matayo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w:t>
            </w:r>
            <w:r>
              <w:rPr>
                <w:b/>
              </w:rPr>
              <w:t>compassion</w:t>
            </w:r>
            <w:r>
              <w:t xml:space="preserve"> for them, because they were troubled and discouraged. They were like sheep without a shepherd.</w:t>
            </w:r>
          </w:p>
        </w:tc>
        <w:tc>
          <w:tcPr>
            <w:tcW w:type="dxa" w:w="2880"/>
            <w:tcW w:w="7920" w:type="dxa"/>
          </w:tcPr>
          <w:p>
            <w:pPr>
              <w:spacing w:line="480" w:lineRule="auto"/>
            </w:pPr>
            <w:r>
              <w:t>Muda arivho luona lo lukwili,achiaonera mbazi,kwa kukala ayugika na kuvunzika myoyo. Were angadza here ni ng"onzi asiokala na murisa.</w:t>
            </w:r>
          </w:p>
        </w:tc>
        <w:tc>
          <w:tcPr>
            <w:tcW w:type="dxa" w:w="2880"/>
            <w:vAlign w:val="center"/>
            <w:tcW w:w="1440" w:type="dxa"/>
          </w:tcPr>
          <w:p>
            <w:pPr>
              <w:jc w:val="center"/>
            </w:pPr>
            <w:r>
              <w:t>☐</w:t>
            </w:r>
          </w:p>
        </w:tc>
      </w:tr>
      <w:tr>
        <w:tc>
          <w:tcPr>
            <w:tcW w:type="dxa" w:w="2880"/>
            <w:tcW w:w="7920" w:type="dxa"/>
          </w:tcPr>
          <w:p>
            <w:r>
              <w:rPr>
                <w:b/>
              </w:rPr>
              <w:t>Matthew 14:14</w:t>
            </w:r>
          </w:p>
        </w:tc>
        <w:tc>
          <w:tcPr>
            <w:tcW w:type="dxa" w:w="2880"/>
            <w:tcW w:w="7920" w:type="dxa"/>
          </w:tcPr>
          <w:p>
            <w:r>
              <w:rPr>
                <w:b/>
              </w:rPr>
              <w:t>Matayo 14:14</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before them and saw the large crowd. He had </w:t>
            </w:r>
            <w:r>
              <w:rPr>
                <w:b/>
              </w:rPr>
              <w:t>compassion</w:t>
            </w:r>
            <w:r>
              <w:t xml:space="preserve"> on them and healed their sick.</w:t>
            </w:r>
          </w:p>
        </w:tc>
        <w:tc>
          <w:tcPr>
            <w:tcW w:type="dxa" w:w="2880"/>
            <w:tcW w:w="7920" w:type="dxa"/>
          </w:tcPr>
          <w:p>
            <w:pPr>
              <w:spacing w:line="480" w:lineRule="auto"/>
            </w:pPr>
            <w:r>
              <w:t>Chisha Jesu wafika mbere yao na achona lukwili lubomu lwa atu.achiaonera mbazi na achiavhoza akongo ao.</w:t>
            </w:r>
          </w:p>
        </w:tc>
        <w:tc>
          <w:tcPr>
            <w:tcW w:type="dxa" w:w="2880"/>
            <w:vAlign w:val="center"/>
            <w:tcW w:w="1440" w:type="dxa"/>
          </w:tcPr>
          <w:p>
            <w:pPr>
              <w:jc w:val="center"/>
            </w:pPr>
            <w:r>
              <w:t>☐</w:t>
            </w:r>
          </w:p>
        </w:tc>
      </w:tr>
      <w:tr>
        <w:tc>
          <w:tcPr>
            <w:tcW w:type="dxa" w:w="2880"/>
            <w:tcW w:w="7920" w:type="dxa"/>
          </w:tcPr>
          <w:p>
            <w:r>
              <w:rPr>
                <w:b/>
              </w:rPr>
              <w:t>Matthew 15:32</w:t>
            </w:r>
          </w:p>
        </w:tc>
        <w:tc>
          <w:tcPr>
            <w:tcW w:type="dxa" w:w="2880"/>
            <w:tcW w:w="7920" w:type="dxa"/>
          </w:tcPr>
          <w:p>
            <w:r>
              <w:rPr>
                <w:b/>
              </w:rPr>
              <w:t>Matayo 15:32</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disciples to him and said, "I have </w:t>
            </w:r>
            <w:r>
              <w:rPr>
                <w:b/>
              </w:rPr>
              <w:t>compassion</w:t>
            </w:r>
            <w:r>
              <w:t xml:space="preserve"> on the crowd because they have stayed with me for three days already and have nothing to eat. I do not want to send them away without eating, or they may faint on the way."</w:t>
            </w:r>
          </w:p>
        </w:tc>
        <w:tc>
          <w:tcPr>
            <w:tcW w:type="dxa" w:w="2880"/>
            <w:tcW w:w="7920" w:type="dxa"/>
          </w:tcPr>
          <w:p>
            <w:pPr>
              <w:spacing w:line="480" w:lineRule="auto"/>
            </w:pPr>
            <w:r>
              <w:t>Jesu achi- aiha anafunzie na achiamba, "nina lonera mbazi lulu lukwili, kwa kukala adzikala nami tsiku tahu bila kurya chochosi. Sinda lagana nao enende kwao bila kurya, asidze akazimia njirani."</w:t>
            </w:r>
          </w:p>
        </w:tc>
        <w:tc>
          <w:tcPr>
            <w:tcW w:type="dxa" w:w="2880"/>
            <w:vAlign w:val="center"/>
            <w:tcW w:w="1440" w:type="dxa"/>
          </w:tcPr>
          <w:p>
            <w:pPr>
              <w:jc w:val="center"/>
            </w:pPr>
            <w:r>
              <w:t>☐</w:t>
            </w:r>
          </w:p>
        </w:tc>
      </w:tr>
      <w:tr>
        <w:tc>
          <w:tcPr>
            <w:tcW w:type="dxa" w:w="2880"/>
            <w:tcW w:w="7920" w:type="dxa"/>
          </w:tcPr>
          <w:p>
            <w:r>
              <w:rPr>
                <w:b/>
              </w:rPr>
              <w:t>Matthew 18:27</w:t>
            </w:r>
          </w:p>
        </w:tc>
        <w:tc>
          <w:tcPr>
            <w:tcW w:type="dxa" w:w="2880"/>
            <w:tcW w:w="7920" w:type="dxa"/>
          </w:tcPr>
          <w:p>
            <w:r>
              <w:rPr>
                <w:b/>
              </w:rPr>
              <w:t>Matayo 18:27</w:t>
            </w:r>
          </w:p>
        </w:tc>
        <w:tc>
          <w:tcPr>
            <w:tcW w:type="dxa" w:w="2880"/>
            <w:tcW w:w="1440" w:type="dxa"/>
          </w:tcPr>
          <w:p>
            <w:pPr>
              <w:jc w:val="center"/>
            </w:pPr>
            <w:r>
              <w:rPr>
                <w:b/>
              </w:rPr>
              <w:t>OK</w:t>
            </w:r>
          </w:p>
        </w:tc>
      </w:tr>
      <w:tr>
        <w:tc>
          <w:tcPr>
            <w:tcW w:type="dxa" w:w="2880"/>
            <w:tcW w:w="7920" w:type="dxa"/>
          </w:tcPr>
          <w:p>
            <w:pPr>
              <w:spacing w:line="480" w:lineRule="auto"/>
            </w:pPr>
            <w:r>
              <w:t xml:space="preserve">So the master of that servant, since he was moved with </w:t>
            </w:r>
            <w:r>
              <w:rPr>
                <w:b/>
              </w:rPr>
              <w:t>compassion</w:t>
            </w:r>
            <w:r>
              <w:t>, released him and forgave him the debt.</w:t>
            </w:r>
          </w:p>
        </w:tc>
        <w:tc>
          <w:tcPr>
            <w:tcW w:type="dxa" w:w="2880"/>
            <w:tcW w:w="7920" w:type="dxa"/>
          </w:tcPr>
          <w:p>
            <w:pPr>
              <w:spacing w:line="480" w:lineRule="auto"/>
            </w:pPr>
            <w:r>
              <w:t>Kwa riro bwana wa yayahu muhumwa, kwa kukala wasakumwa muno ni mbazi, wamurichira na achimusamehe deni riro.</w:t>
            </w:r>
          </w:p>
        </w:tc>
        <w:tc>
          <w:tcPr>
            <w:tcW w:type="dxa" w:w="2880"/>
            <w:vAlign w:val="center"/>
            <w:tcW w:w="1440" w:type="dxa"/>
          </w:tcPr>
          <w:p>
            <w:pPr>
              <w:jc w:val="center"/>
            </w:pPr>
            <w:r>
              <w:t>☐</w:t>
            </w:r>
          </w:p>
        </w:tc>
      </w:tr>
      <w:tr>
        <w:tc>
          <w:tcPr>
            <w:tcW w:type="dxa" w:w="2880"/>
            <w:tcW w:w="7920" w:type="dxa"/>
          </w:tcPr>
          <w:p>
            <w:r>
              <w:rPr>
                <w:b/>
              </w:rPr>
              <w:t>Matthew 20:34</w:t>
            </w:r>
          </w:p>
        </w:tc>
        <w:tc>
          <w:tcPr>
            <w:tcW w:type="dxa" w:w="2880"/>
            <w:tcW w:w="7920" w:type="dxa"/>
          </w:tcPr>
          <w:p>
            <w:r>
              <w:rPr>
                <w:b/>
              </w:rPr>
              <w:t>Matayo 20:34</w:t>
            </w:r>
          </w:p>
        </w:tc>
        <w:tc>
          <w:tcPr>
            <w:tcW w:type="dxa" w:w="2880"/>
            <w:tcW w:w="1440" w:type="dxa"/>
          </w:tcPr>
          <w:p>
            <w:pPr>
              <w:jc w:val="center"/>
            </w:pPr>
            <w:r>
              <w:rPr>
                <w:b/>
              </w:rPr>
              <w:t>OK</w:t>
            </w:r>
          </w:p>
        </w:tc>
      </w:tr>
      <w:tr>
        <w:tc>
          <w:tcPr>
            <w:tcW w:type="dxa" w:w="2880"/>
            <w:tcW w:w="7920" w:type="dxa"/>
          </w:tcPr>
          <w:p>
            <w:pPr>
              <w:spacing w:line="480" w:lineRule="auto"/>
            </w:pPr>
            <w:r>
              <w:t xml:space="preserve">Then Jesus, being moved with </w:t>
            </w:r>
            <w:r>
              <w:rPr>
                <w:b/>
              </w:rPr>
              <w:t>compassion</w:t>
            </w:r>
            <w:r>
              <w:t>, touched their eyes. Immediately they received their sight and followed him.</w:t>
            </w:r>
          </w:p>
        </w:tc>
        <w:tc>
          <w:tcPr>
            <w:tcW w:type="dxa" w:w="2880"/>
            <w:tcW w:w="7920" w:type="dxa"/>
          </w:tcPr>
          <w:p>
            <w:pPr>
              <w:spacing w:line="480" w:lineRule="auto"/>
            </w:pPr>
            <w:r>
              <w:t>vhavho Jesu achivuhiwa ni mbazi, achiagusa matso gao, vhavho vhavho achipata nguvu ya kuona na achimutuwa.</w:t>
            </w:r>
          </w:p>
        </w:tc>
        <w:tc>
          <w:tcPr>
            <w:tcW w:type="dxa" w:w="2880"/>
            <w:vAlign w:val="center"/>
            <w:tcW w:w="1440" w:type="dxa"/>
          </w:tcPr>
          <w:p>
            <w:pPr>
              <w:jc w:val="center"/>
            </w:pPr>
            <w:r>
              <w:t>☐</w:t>
            </w:r>
          </w:p>
        </w:tc>
      </w:tr>
      <w:tr>
        <w:tc>
          <w:tcPr>
            <w:tcW w:type="dxa" w:w="2880"/>
            <w:tcW w:w="7920" w:type="dxa"/>
          </w:tcPr>
          <w:p>
            <w:r>
              <w:rPr>
                <w:b/>
              </w:rPr>
              <w:t>Mark 1:41</w:t>
            </w:r>
          </w:p>
        </w:tc>
        <w:tc>
          <w:tcPr>
            <w:tcW w:type="dxa" w:w="2880"/>
            <w:tcW w:w="7920" w:type="dxa"/>
          </w:tcPr>
          <w:p>
            <w:r>
              <w:rPr>
                <w:b/>
              </w:rPr>
              <w:t>Mariko 1:41</w:t>
            </w:r>
          </w:p>
        </w:tc>
        <w:tc>
          <w:tcPr>
            <w:tcW w:type="dxa" w:w="2880"/>
            <w:tcW w:w="1440" w:type="dxa"/>
          </w:tcPr>
          <w:p>
            <w:pPr>
              <w:jc w:val="center"/>
            </w:pPr>
            <w:r>
              <w:rPr>
                <w:b/>
              </w:rPr>
              <w:t>OK</w:t>
            </w:r>
          </w:p>
        </w:tc>
      </w:tr>
      <w:tr>
        <w:tc>
          <w:tcPr>
            <w:tcW w:type="dxa" w:w="2880"/>
            <w:tcW w:w="7920" w:type="dxa"/>
          </w:tcPr>
          <w:p>
            <w:pPr>
              <w:spacing w:line="480" w:lineRule="auto"/>
            </w:pPr>
            <w:r>
              <w:t xml:space="preserve">Moved with </w:t>
            </w:r>
            <w:r>
              <w:rPr>
                <w:b/>
              </w:rPr>
              <w:t>compassion</w:t>
            </w:r>
            <w:r>
              <w:t>, Jesus reached out his hand and touched him, saying to him, "I am willing. Be clean."</w:t>
            </w:r>
          </w:p>
        </w:tc>
        <w:tc>
          <w:tcPr>
            <w:tcW w:type="dxa" w:w="2880"/>
            <w:tcW w:w="7920" w:type="dxa"/>
          </w:tcPr>
          <w:p>
            <w:pPr>
              <w:spacing w:line="480" w:lineRule="auto"/>
            </w:pPr>
            <w:r>
              <w:t>Jesu wamuonera mbazi achigolosa mukonowe na achimugusa, achimwamba, "Nahenza kala musafi".</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Mariko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w:t>
            </w:r>
            <w:r>
              <w:rPr>
                <w:b/>
              </w:rPr>
              <w:t>compassion</w:t>
            </w:r>
            <w:r>
              <w:t xml:space="preserve"> on them because they were like sheep without a shepherd. So he began to teach them many things.</w:t>
            </w:r>
          </w:p>
        </w:tc>
        <w:tc>
          <w:tcPr>
            <w:tcW w:type="dxa" w:w="2880"/>
            <w:tcW w:w="7920" w:type="dxa"/>
          </w:tcPr>
          <w:p>
            <w:pPr>
              <w:spacing w:line="480" w:lineRule="auto"/>
            </w:pPr>
            <w:r>
              <w:t>Jesu na anafunzie arivofika pwani, aona lukwili lubomu ra atu na achiaonera mbazi kwa sababu were ni here ng'onzi ambao kana murisa. Na achanza kuafundiahs mautu manji.</w:t>
            </w:r>
          </w:p>
        </w:tc>
        <w:tc>
          <w:tcPr>
            <w:tcW w:type="dxa" w:w="2880"/>
            <w:vAlign w:val="center"/>
            <w:tcW w:w="1440" w:type="dxa"/>
          </w:tcPr>
          <w:p>
            <w:pPr>
              <w:jc w:val="center"/>
            </w:pPr>
            <w:r>
              <w:t>☐</w:t>
            </w:r>
          </w:p>
        </w:tc>
      </w:tr>
      <w:tr>
        <w:tc>
          <w:tcPr>
            <w:tcW w:type="dxa" w:w="2880"/>
            <w:tcW w:w="7920" w:type="dxa"/>
          </w:tcPr>
          <w:p>
            <w:r>
              <w:rPr>
                <w:b/>
              </w:rPr>
              <w:t>Mark 8:2</w:t>
            </w:r>
          </w:p>
        </w:tc>
        <w:tc>
          <w:tcPr>
            <w:tcW w:type="dxa" w:w="2880"/>
            <w:tcW w:w="7920" w:type="dxa"/>
          </w:tcPr>
          <w:p>
            <w:r>
              <w:rPr>
                <w:b/>
              </w:rPr>
              <w:t>Mariko 8:2</w:t>
            </w:r>
          </w:p>
        </w:tc>
        <w:tc>
          <w:tcPr>
            <w:tcW w:type="dxa" w:w="2880"/>
            <w:tcW w:w="1440" w:type="dxa"/>
          </w:tcPr>
          <w:p>
            <w:pPr>
              <w:jc w:val="center"/>
            </w:pPr>
            <w:r>
              <w:rPr>
                <w:b/>
              </w:rPr>
              <w:t>OK</w:t>
            </w:r>
          </w:p>
        </w:tc>
      </w:tr>
      <w:tr>
        <w:tc>
          <w:tcPr>
            <w:tcW w:type="dxa" w:w="2880"/>
            <w:tcW w:w="7920" w:type="dxa"/>
          </w:tcPr>
          <w:p>
            <w:pPr>
              <w:spacing w:line="480" w:lineRule="auto"/>
            </w:pPr>
            <w:r>
              <w:t xml:space="preserve">"I have </w:t>
            </w:r>
            <w:r>
              <w:rPr>
                <w:b/>
              </w:rPr>
              <w:t>compassion</w:t>
            </w:r>
            <w:r>
              <w:t xml:space="preserve"> on the crowd because they continue to be with me already for three days and have nothing to eat.</w:t>
            </w:r>
          </w:p>
        </w:tc>
        <w:tc>
          <w:tcPr>
            <w:tcW w:type="dxa" w:w="2880"/>
            <w:tcW w:w="7920" w:type="dxa"/>
          </w:tcPr>
          <w:p>
            <w:pPr>
              <w:spacing w:line="480" w:lineRule="auto"/>
            </w:pPr>
            <w:r>
              <w:t>Ninaonera mbazi lukwili lulu, kwa kukala adzenerera kukala nani kwa muda wa tsiku tahu na kana chakurya.</w:t>
            </w:r>
          </w:p>
        </w:tc>
        <w:tc>
          <w:tcPr>
            <w:tcW w:type="dxa" w:w="2880"/>
            <w:vAlign w:val="center"/>
            <w:tcW w:w="1440" w:type="dxa"/>
          </w:tcPr>
          <w:p>
            <w:pPr>
              <w:jc w:val="center"/>
            </w:pPr>
            <w:r>
              <w:t>☐</w:t>
            </w:r>
          </w:p>
        </w:tc>
      </w:tr>
      <w:tr>
        <w:tc>
          <w:tcPr>
            <w:tcW w:type="dxa" w:w="2880"/>
            <w:tcW w:w="7920" w:type="dxa"/>
          </w:tcPr>
          <w:p>
            <w:r>
              <w:rPr>
                <w:b/>
              </w:rPr>
              <w:t>Luke 7:13</w:t>
            </w:r>
          </w:p>
        </w:tc>
        <w:tc>
          <w:tcPr>
            <w:tcW w:type="dxa" w:w="2880"/>
            <w:tcW w:w="7920" w:type="dxa"/>
          </w:tcPr>
          <w:p>
            <w:r>
              <w:rPr>
                <w:b/>
              </w:rPr>
              <w:t>Luka 7:13</w:t>
            </w:r>
          </w:p>
        </w:tc>
        <w:tc>
          <w:tcPr>
            <w:tcW w:type="dxa" w:w="2880"/>
            <w:tcW w:w="1440" w:type="dxa"/>
          </w:tcPr>
          <w:p>
            <w:pPr>
              <w:jc w:val="center"/>
            </w:pPr>
            <w:r>
              <w:rPr>
                <w:b/>
              </w:rPr>
              <w:t>OK</w:t>
            </w:r>
          </w:p>
        </w:tc>
      </w:tr>
      <w:tr>
        <w:tc>
          <w:tcPr>
            <w:tcW w:type="dxa" w:w="2880"/>
            <w:tcW w:w="7920" w:type="dxa"/>
          </w:tcPr>
          <w:p>
            <w:pPr>
              <w:spacing w:line="480" w:lineRule="auto"/>
            </w:pPr>
            <w:r>
              <w:t xml:space="preserve">When the Lord saw her, he was deeply moved with </w:t>
            </w:r>
            <w:r>
              <w:rPr>
                <w:b/>
              </w:rPr>
              <w:t>compassion</w:t>
            </w:r>
            <w:r>
              <w:t xml:space="preserve"> for her and said to her, "Do not cry."</w:t>
            </w:r>
          </w:p>
        </w:tc>
        <w:tc>
          <w:tcPr>
            <w:tcW w:type="dxa" w:w="2880"/>
            <w:tcW w:w="7920" w:type="dxa"/>
          </w:tcPr>
          <w:p>
            <w:pPr>
              <w:spacing w:line="480" w:lineRule="auto"/>
            </w:pPr>
            <w:r>
              <w:t>Arivomuona, Bwana wamusengerera kwa mbaazi nyinji sana dzuluye na achimwamba, “Usirire.”</w:t>
            </w:r>
          </w:p>
        </w:tc>
        <w:tc>
          <w:tcPr>
            <w:tcW w:type="dxa" w:w="2880"/>
            <w:vAlign w:val="center"/>
            <w:tcW w:w="1440" w:type="dxa"/>
          </w:tcPr>
          <w:p>
            <w:pPr>
              <w:jc w:val="center"/>
            </w:pPr>
            <w:r>
              <w:t>☐</w:t>
            </w:r>
          </w:p>
        </w:tc>
      </w:tr>
      <w:tr>
        <w:tc>
          <w:tcPr>
            <w:tcW w:type="dxa" w:w="2880"/>
            <w:tcW w:w="7920" w:type="dxa"/>
          </w:tcPr>
          <w:p>
            <w:r>
              <w:rPr>
                <w:b/>
              </w:rPr>
              <w:t>Luke 10:33</w:t>
            </w:r>
          </w:p>
        </w:tc>
        <w:tc>
          <w:tcPr>
            <w:tcW w:type="dxa" w:w="2880"/>
            <w:tcW w:w="7920" w:type="dxa"/>
          </w:tcPr>
          <w:p>
            <w:r>
              <w:rPr>
                <w:b/>
              </w:rPr>
              <w:t>Luka 10:33</w:t>
            </w:r>
          </w:p>
        </w:tc>
        <w:tc>
          <w:tcPr>
            <w:tcW w:type="dxa" w:w="2880"/>
            <w:tcW w:w="1440" w:type="dxa"/>
          </w:tcPr>
          <w:p>
            <w:pPr>
              <w:jc w:val="center"/>
            </w:pPr>
            <w:r>
              <w:rPr>
                <w:b/>
              </w:rPr>
              <w:t>OK</w:t>
            </w:r>
          </w:p>
        </w:tc>
      </w:tr>
      <w:tr>
        <w:tc>
          <w:tcPr>
            <w:tcW w:type="dxa" w:w="2880"/>
            <w:tcW w:w="7920" w:type="dxa"/>
          </w:tcPr>
          <w:p>
            <w:pPr>
              <w:spacing w:line="480" w:lineRule="auto"/>
            </w:pPr>
            <w:r>
              <w:t xml:space="preserve">But a certain Samaritan, as he journeyed, came to where he was. When he saw him, he was moved with </w:t>
            </w:r>
            <w:r>
              <w:rPr>
                <w:b/>
              </w:rPr>
              <w:t>compassion</w:t>
            </w:r>
            <w:r>
              <w:t>.</w:t>
            </w:r>
          </w:p>
        </w:tc>
        <w:tc>
          <w:tcPr>
            <w:tcW w:type="dxa" w:w="2880"/>
            <w:tcW w:w="7920" w:type="dxa"/>
          </w:tcPr>
          <w:p>
            <w:pPr>
              <w:spacing w:line="480" w:lineRule="auto"/>
            </w:pPr>
            <w:r>
              <w:t>Ela msamaria mumwenga, arivhorokala yuna safiri, wachira vharau arivhokala mutu iye. Arivhomona wamonera mbaazi.</w:t>
            </w:r>
          </w:p>
        </w:tc>
        <w:tc>
          <w:tcPr>
            <w:tcW w:type="dxa" w:w="2880"/>
            <w:vAlign w:val="center"/>
            <w:tcW w:w="1440" w:type="dxa"/>
          </w:tcPr>
          <w:p>
            <w:pPr>
              <w:jc w:val="center"/>
            </w:pPr>
            <w:r>
              <w:t>☐</w:t>
            </w:r>
          </w:p>
        </w:tc>
      </w:tr>
      <w:tr>
        <w:tc>
          <w:tcPr>
            <w:tcW w:type="dxa" w:w="2880"/>
            <w:tcW w:w="7920" w:type="dxa"/>
          </w:tcPr>
          <w:p>
            <w:r>
              <w:rPr>
                <w:b/>
              </w:rPr>
              <w:t>Luke 15:20</w:t>
            </w:r>
          </w:p>
        </w:tc>
        <w:tc>
          <w:tcPr>
            <w:tcW w:type="dxa" w:w="2880"/>
            <w:tcW w:w="7920" w:type="dxa"/>
          </w:tcPr>
          <w:p>
            <w:r>
              <w:rPr>
                <w:b/>
              </w:rPr>
              <w:t>Luka 15:20</w:t>
            </w:r>
          </w:p>
        </w:tc>
        <w:tc>
          <w:tcPr>
            <w:tcW w:type="dxa" w:w="2880"/>
            <w:tcW w:w="1440" w:type="dxa"/>
          </w:tcPr>
          <w:p>
            <w:pPr>
              <w:jc w:val="center"/>
            </w:pPr>
            <w:r>
              <w:rPr>
                <w:b/>
              </w:rPr>
              <w:t>OK</w:t>
            </w:r>
          </w:p>
        </w:tc>
      </w:tr>
      <w:tr>
        <w:tc>
          <w:tcPr>
            <w:tcW w:type="dxa" w:w="2880"/>
            <w:tcW w:w="7920" w:type="dxa"/>
          </w:tcPr>
          <w:p>
            <w:pPr>
              <w:spacing w:line="480" w:lineRule="auto"/>
            </w:pPr>
            <w:r>
              <w:t xml:space="preserve">So the young son got up and left and came toward his father. While he was still far away, his father saw him and was moved with </w:t>
            </w:r>
            <w:r>
              <w:rPr>
                <w:b/>
              </w:rPr>
              <w:t>compassion</w:t>
            </w:r>
            <w:r>
              <w:t>, and he ran and embraced him and kissed him.</w:t>
            </w:r>
          </w:p>
        </w:tc>
        <w:tc>
          <w:tcPr>
            <w:tcW w:type="dxa" w:w="2880"/>
            <w:tcW w:w="7920" w:type="dxa"/>
          </w:tcPr>
          <w:p>
            <w:pPr>
              <w:spacing w:line="480" w:lineRule="auto"/>
            </w:pPr>
            <w:r>
              <w:t>Ndo achuka achenenda kwa abaye. Na arivokala yuchere kure abaye wamona na achimonera mbaazi achusa malo achimubusu na kumubusu.</w:t>
            </w:r>
          </w:p>
        </w:tc>
        <w:tc>
          <w:tcPr>
            <w:tcW w:type="dxa" w:w="2880"/>
            <w:vAlign w:val="center"/>
            <w:tcW w:w="1440" w:type="dxa"/>
          </w:tcPr>
          <w:p>
            <w:pPr>
              <w:jc w:val="center"/>
            </w:pPr>
            <w:r>
              <w:t>☐</w:t>
            </w:r>
          </w:p>
        </w:tc>
      </w:tr>
      <w:tr>
        <w:tc>
          <w:tcPr>
            <w:tcW w:type="dxa" w:w="2880"/>
            <w:tcW w:w="7920" w:type="dxa"/>
          </w:tcPr>
          <w:p>
            <w:r>
              <w:rPr>
                <w:b/>
              </w:rPr>
              <w:t>Romans 9:15</w:t>
            </w:r>
          </w:p>
        </w:tc>
        <w:tc>
          <w:tcPr>
            <w:tcW w:type="dxa" w:w="2880"/>
            <w:tcW w:w="7920" w:type="dxa"/>
          </w:tcPr>
          <w:p>
            <w:r>
              <w:rPr>
                <w:b/>
              </w:rPr>
              <w:t>Warumi 9:15</w:t>
            </w:r>
          </w:p>
        </w:tc>
        <w:tc>
          <w:tcPr>
            <w:tcW w:type="dxa" w:w="2880"/>
            <w:tcW w:w="1440" w:type="dxa"/>
          </w:tcPr>
          <w:p>
            <w:pPr>
              <w:jc w:val="center"/>
            </w:pPr>
            <w:r>
              <w:rPr>
                <w:b/>
              </w:rPr>
              <w:t>OK</w:t>
            </w:r>
          </w:p>
        </w:tc>
      </w:tr>
      <w:tr>
        <w:tc>
          <w:tcPr>
            <w:tcW w:type="dxa" w:w="2880"/>
            <w:tcW w:w="7920" w:type="dxa"/>
          </w:tcPr>
          <w:p>
            <w:pPr>
              <w:spacing w:line="480" w:lineRule="auto"/>
            </w:pPr>
            <w:r>
              <w:t xml:space="preserve">For he says to Moses, </w:t>
              <w:br/>
              <w:br/>
              <w:t xml:space="preserve"> "I will have mercy on whom I will have mercy, and I will have </w:t>
            </w:r>
            <w:r>
              <w:rPr>
                <w:b/>
              </w:rPr>
              <w:t>compassion</w:t>
            </w:r>
            <w:r>
              <w:t xml:space="preserve"> on whom I will have </w:t>
            </w:r>
            <w:r>
              <w:rPr>
                <w:b/>
              </w:rPr>
              <w:t>compassion</w:t>
            </w:r>
            <w:r>
              <w:t>."</w:t>
              <w:br/>
              <w:br/>
            </w:r>
          </w:p>
        </w:tc>
        <w:tc>
          <w:tcPr>
            <w:tcW w:type="dxa" w:w="2880"/>
            <w:tcW w:w="7920" w:type="dxa"/>
          </w:tcPr>
          <w:p>
            <w:pPr>
              <w:spacing w:line="480" w:lineRule="auto"/>
            </w:pPr>
            <w:r>
              <w:t>Kwa kukala yananena na Musa,” nindakala na rehema kwa yuyahu nende murehemu, na nindakal na mbazi kwa yuya nendemonera mbazi.”</w:t>
            </w:r>
          </w:p>
        </w:tc>
        <w:tc>
          <w:tcPr>
            <w:tcW w:type="dxa" w:w="2880"/>
            <w:vAlign w:val="center"/>
            <w:tcW w:w="1440" w:type="dxa"/>
          </w:tcPr>
          <w:p>
            <w:pPr>
              <w:jc w:val="center"/>
            </w:pPr>
            <w:r>
              <w:t>☐</w:t>
            </w:r>
          </w:p>
        </w:tc>
      </w:tr>
      <w:tr>
        <w:tc>
          <w:tcPr>
            <w:tcW w:type="dxa" w:w="2880"/>
            <w:tcW w:w="7920" w:type="dxa"/>
          </w:tcPr>
          <w:p>
            <w:r>
              <w:rPr>
                <w:b/>
              </w:rPr>
              <w:t>Philippians 2:1</w:t>
            </w:r>
          </w:p>
        </w:tc>
        <w:tc>
          <w:tcPr>
            <w:tcW w:type="dxa" w:w="2880"/>
            <w:tcW w:w="7920" w:type="dxa"/>
          </w:tcPr>
          <w:p>
            <w:r>
              <w:rPr>
                <w:b/>
              </w:rPr>
              <w:t>Afilipi 2:1</w:t>
            </w:r>
          </w:p>
        </w:tc>
        <w:tc>
          <w:tcPr>
            <w:tcW w:type="dxa" w:w="2880"/>
            <w:tcW w:w="1440" w:type="dxa"/>
          </w:tcPr>
          <w:p>
            <w:pPr>
              <w:jc w:val="center"/>
            </w:pPr>
            <w:r>
              <w:rPr>
                <w:b/>
              </w:rPr>
              <w:t>OK</w:t>
            </w:r>
          </w:p>
        </w:tc>
      </w:tr>
      <w:tr>
        <w:tc>
          <w:tcPr>
            <w:tcW w:type="dxa" w:w="2880"/>
            <w:tcW w:w="7920" w:type="dxa"/>
          </w:tcPr>
          <w:p>
            <w:pPr>
              <w:spacing w:line="480" w:lineRule="auto"/>
            </w:pPr>
            <w:r>
              <w:t xml:space="preserve">If there is any encouragement in Christ, if there is any comfort provided by love, if there is any fellowship in the Spirit, if there are any tender mercies and </w:t>
            </w:r>
            <w:r>
              <w:rPr>
                <w:b/>
              </w:rPr>
              <w:t>compassions</w:t>
            </w:r>
            <w:r>
              <w:t>,</w:t>
            </w:r>
          </w:p>
        </w:tc>
        <w:tc>
          <w:tcPr>
            <w:tcW w:type="dxa" w:w="2880"/>
            <w:tcW w:w="7920" w:type="dxa"/>
          </w:tcPr>
          <w:p>
            <w:pPr>
              <w:spacing w:line="480" w:lineRule="auto"/>
            </w:pPr>
            <w:r>
              <w:t>ichikala kuna kubumwa moyo kahiza Krisito,ichikala kuna faraja kula kwa henzore,ichikala kuna ushirika wa roho ,ichikaia kuna mbazi.</w:t>
            </w:r>
          </w:p>
        </w:tc>
        <w:tc>
          <w:tcPr>
            <w:tcW w:type="dxa" w:w="2880"/>
            <w:vAlign w:val="center"/>
            <w:tcW w:w="1440" w:type="dxa"/>
          </w:tcPr>
          <w:p>
            <w:pPr>
              <w:jc w:val="center"/>
            </w:pPr>
            <w:r>
              <w:t>☐</w:t>
            </w:r>
          </w:p>
        </w:tc>
      </w:tr>
    </w:tbl>
    <w:p>
      <w:pPr>
        <w:pStyle w:val="Heading1"/>
        <w:spacing w:before="0"/>
      </w:pPr>
      <w:r>
        <w:t>condemn,condemnation (G2613, G2632, G2631)</w:t>
      </w:r>
    </w:p>
    <w:p>
      <w:pPr>
        <w:spacing w:after="0"/>
      </w:pPr>
      <w:r/>
      <w:r>
        <w:t>This word means to judge someone to be guilty and to deserve punishment for doing something wrong.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12:7 (*)</w:t>
            </w:r>
          </w:p>
        </w:tc>
        <w:tc>
          <w:tcPr>
            <w:tcW w:type="dxa" w:w="2880"/>
            <w:tcW w:w="7920" w:type="dxa"/>
          </w:tcPr>
          <w:p>
            <w:r>
              <w:rPr>
                <w:b/>
              </w:rPr>
              <w:t xml:space="preserve">Matayo 12:7 </w:t>
            </w:r>
          </w:p>
        </w:tc>
        <w:tc>
          <w:tcPr>
            <w:tcW w:type="dxa" w:w="2880"/>
            <w:tcW w:w="1440" w:type="dxa"/>
          </w:tcPr>
          <w:p>
            <w:pPr>
              <w:jc w:val="center"/>
            </w:pPr>
            <w:r>
              <w:rPr>
                <w:b/>
              </w:rPr>
              <w:t>OK</w:t>
            </w:r>
          </w:p>
        </w:tc>
      </w:tr>
      <w:tr>
        <w:tc>
          <w:tcPr>
            <w:tcW w:type="dxa" w:w="2880"/>
            <w:tcW w:w="7920" w:type="dxa"/>
          </w:tcPr>
          <w:p>
            <w:pPr>
              <w:spacing w:line="480" w:lineRule="auto"/>
            </w:pPr>
            <w:r>
              <w:t xml:space="preserve">If you had known what this meant, 'I desire mercy and not sacrifice,' you would not have </w:t>
            </w:r>
            <w:r>
              <w:rPr>
                <w:b/>
              </w:rPr>
              <w:t>condemned</w:t>
            </w:r>
            <w:r>
              <w:t xml:space="preserve"> the guiltless.</w:t>
            </w:r>
          </w:p>
        </w:tc>
        <w:tc>
          <w:tcPr>
            <w:tcW w:type="dxa" w:w="2880"/>
            <w:tcW w:w="7920" w:type="dxa"/>
          </w:tcPr>
          <w:p>
            <w:pPr>
              <w:spacing w:line="480" w:lineRule="auto"/>
            </w:pPr>
            <w:r>
              <w:t>Kala mungamanya mautu gaga ganamaanisha utu wani,"ninahenza mbazi ela tsenzi sadaka,"kamunga ahukumu asio na makosa.</w:t>
            </w:r>
          </w:p>
        </w:tc>
        <w:tc>
          <w:tcPr>
            <w:tcW w:type="dxa" w:w="2880"/>
            <w:vAlign w:val="center"/>
            <w:tcW w:w="1440" w:type="dxa"/>
          </w:tcPr>
          <w:p>
            <w:pPr>
              <w:jc w:val="center"/>
            </w:pPr>
            <w:r>
              <w:t>☐</w:t>
            </w:r>
          </w:p>
        </w:tc>
      </w:tr>
      <w:tr>
        <w:tc>
          <w:tcPr>
            <w:tcW w:type="dxa" w:w="2880"/>
            <w:tcW w:w="7920" w:type="dxa"/>
          </w:tcPr>
          <w:p>
            <w:r>
              <w:rPr>
                <w:b/>
              </w:rPr>
              <w:t>Matthew 12:37 (*)</w:t>
            </w:r>
          </w:p>
        </w:tc>
        <w:tc>
          <w:tcPr>
            <w:tcW w:type="dxa" w:w="2880"/>
            <w:tcW w:w="7920" w:type="dxa"/>
          </w:tcPr>
          <w:p>
            <w:r>
              <w:rPr>
                <w:b/>
              </w:rPr>
              <w:t xml:space="preserve">Matayo 12:37 </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justified, and by your words you will be </w:t>
            </w:r>
            <w:r>
              <w:rPr>
                <w:b/>
              </w:rPr>
              <w:t>condemned</w:t>
            </w:r>
            <w:r>
              <w:t>."</w:t>
            </w:r>
          </w:p>
        </w:tc>
        <w:tc>
          <w:tcPr>
            <w:tcW w:type="dxa" w:w="2880"/>
            <w:tcW w:w="7920" w:type="dxa"/>
          </w:tcPr>
          <w:p>
            <w:pPr>
              <w:spacing w:line="480" w:lineRule="auto"/>
            </w:pPr>
            <w:r>
              <w:t>Kwa kukala kwa manenogo undatarirwa hachi,na na kwa manenogo undahukumiwa."</w:t>
            </w:r>
          </w:p>
        </w:tc>
        <w:tc>
          <w:tcPr>
            <w:tcW w:type="dxa" w:w="2880"/>
            <w:vAlign w:val="center"/>
            <w:tcW w:w="1440" w:type="dxa"/>
          </w:tcPr>
          <w:p>
            <w:pPr>
              <w:jc w:val="center"/>
            </w:pPr>
            <w:r>
              <w:t>☐</w:t>
            </w:r>
          </w:p>
        </w:tc>
      </w:tr>
      <w:tr>
        <w:tc>
          <w:tcPr>
            <w:tcW w:type="dxa" w:w="2880"/>
            <w:tcW w:w="7920" w:type="dxa"/>
          </w:tcPr>
          <w:p>
            <w:r>
              <w:rPr>
                <w:b/>
              </w:rPr>
              <w:t>Matthew 12:41 (*)</w:t>
            </w:r>
          </w:p>
        </w:tc>
        <w:tc>
          <w:tcPr>
            <w:tcW w:type="dxa" w:w="2880"/>
            <w:tcW w:w="7920" w:type="dxa"/>
          </w:tcPr>
          <w:p>
            <w:r>
              <w:rPr>
                <w:b/>
              </w:rPr>
              <w:t xml:space="preserve">Matayo 12:41 </w:t>
            </w:r>
          </w:p>
        </w:tc>
        <w:tc>
          <w:tcPr>
            <w:tcW w:type="dxa" w:w="2880"/>
            <w:tcW w:w="1440" w:type="dxa"/>
          </w:tcPr>
          <w:p>
            <w:pPr>
              <w:jc w:val="center"/>
            </w:pPr>
            <w:r>
              <w:rPr>
                <w:b/>
              </w:rPr>
              <w:t>OK</w:t>
            </w:r>
          </w:p>
        </w:tc>
      </w:tr>
      <w:tr>
        <w:tc>
          <w:tcPr>
            <w:tcW w:type="dxa" w:w="2880"/>
            <w:tcW w:w="7920" w:type="dxa"/>
          </w:tcPr>
          <w:p>
            <w:pPr>
              <w:spacing w:line="480" w:lineRule="auto"/>
            </w:pPr>
            <w:r>
              <w:t xml:space="preserve">The men of Nineveh will stand up at the judgment with this generation of people and will </w:t>
            </w:r>
            <w:r>
              <w:rPr>
                <w:b/>
              </w:rPr>
              <w:t>condemn</w:t>
            </w:r>
            <w:r>
              <w:t xml:space="preserve"> it. For they repented at the preaching of Jonah, and see, someone greater than Jonah is here.</w:t>
            </w:r>
          </w:p>
        </w:tc>
        <w:tc>
          <w:tcPr>
            <w:tcW w:type="dxa" w:w="2880"/>
            <w:tcW w:w="7920" w:type="dxa"/>
          </w:tcPr>
          <w:p>
            <w:pPr>
              <w:spacing w:line="480" w:lineRule="auto"/>
            </w:pPr>
            <w:r>
              <w:t>Atu a ninawi andaima mbere za hukumu vhamwenga na chivyazi cha atu aa na ao andachihukumu. Kwa kukala atu kwa mahubiri ga Yona, na lolani, mutu yuyu mubomu kuriko Yona yu vhavha.</w:t>
            </w:r>
          </w:p>
        </w:tc>
        <w:tc>
          <w:tcPr>
            <w:tcW w:type="dxa" w:w="2880"/>
            <w:vAlign w:val="center"/>
            <w:tcW w:w="1440" w:type="dxa"/>
          </w:tcPr>
          <w:p>
            <w:pPr>
              <w:jc w:val="center"/>
            </w:pPr>
            <w:r>
              <w:t>☐</w:t>
            </w:r>
          </w:p>
        </w:tc>
      </w:tr>
      <w:tr>
        <w:tc>
          <w:tcPr>
            <w:tcW w:type="dxa" w:w="2880"/>
            <w:tcW w:w="7920" w:type="dxa"/>
          </w:tcPr>
          <w:p>
            <w:r>
              <w:rPr>
                <w:b/>
              </w:rPr>
              <w:t>Matthew 12:42 (*)</w:t>
            </w:r>
          </w:p>
        </w:tc>
        <w:tc>
          <w:tcPr>
            <w:tcW w:type="dxa" w:w="2880"/>
            <w:tcW w:w="7920" w:type="dxa"/>
          </w:tcPr>
          <w:p>
            <w:r>
              <w:rPr>
                <w:b/>
              </w:rPr>
              <w:t xml:space="preserve">Matayo 12:42 </w:t>
            </w:r>
          </w:p>
        </w:tc>
        <w:tc>
          <w:tcPr>
            <w:tcW w:type="dxa" w:w="2880"/>
            <w:tcW w:w="1440" w:type="dxa"/>
          </w:tcPr>
          <w:p>
            <w:pPr>
              <w:jc w:val="center"/>
            </w:pPr>
            <w:r>
              <w:rPr>
                <w:b/>
              </w:rPr>
              <w:t>OK</w:t>
            </w:r>
          </w:p>
        </w:tc>
      </w:tr>
      <w:tr>
        <w:tc>
          <w:tcPr>
            <w:tcW w:type="dxa" w:w="2880"/>
            <w:tcW w:w="7920" w:type="dxa"/>
          </w:tcPr>
          <w:p>
            <w:pPr>
              <w:spacing w:line="480" w:lineRule="auto"/>
            </w:pPr>
            <w:r>
              <w:t xml:space="preserve">The Queen of the South will rise up at the judgment with the men of this generation and </w:t>
            </w:r>
            <w:r>
              <w:rPr>
                <w:b/>
              </w:rPr>
              <w:t>condemn</w:t>
            </w:r>
            <w:r>
              <w:t xml:space="preserve"> them. She came from the ends of the earth to hear the wisdom of Solomon, and see, someone greater than Solomon is here.</w:t>
            </w:r>
          </w:p>
        </w:tc>
        <w:tc>
          <w:tcPr>
            <w:tcW w:type="dxa" w:w="2880"/>
            <w:tcW w:w="7920" w:type="dxa"/>
          </w:tcPr>
          <w:p>
            <w:pPr>
              <w:spacing w:line="480" w:lineRule="auto"/>
            </w:pPr>
            <w:r>
              <w:t>malikia wa kula mwakani yundaima kahiza hukumu vhamwenga na atu a chivyazi chichi ili kuchihukumu. Wakudza kula mwisho dunia ili asikire hekima ya Selemani, na lolani,mutu yuyu mubomu kuriko selemani yu vhavha.</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Mariko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w:t>
            </w:r>
            <w:r>
              <w:rPr>
                <w:b/>
              </w:rPr>
              <w:t>condemn</w:t>
            </w:r>
            <w:r>
              <w:t xml:space="preserve"> him to death and give him over to the Gentiles.</w:t>
            </w:r>
          </w:p>
        </w:tc>
        <w:tc>
          <w:tcPr>
            <w:tcW w:type="dxa" w:w="2880"/>
            <w:tcW w:w="7920" w:type="dxa"/>
          </w:tcPr>
          <w:p>
            <w:pPr>
              <w:spacing w:line="480" w:lineRule="auto"/>
            </w:pPr>
            <w:r>
              <w:t>Lolani, hunenenda, muhadi Jerusalemu na mwana wa Adamu yundafishwa kwa makuhani abomu na aandishi. Andamuhukumu afe na andamuomboza kwa atu asio na dini.</w:t>
            </w:r>
          </w:p>
        </w:tc>
        <w:tc>
          <w:tcPr>
            <w:tcW w:type="dxa" w:w="2880"/>
            <w:vAlign w:val="center"/>
            <w:tcW w:w="1440" w:type="dxa"/>
          </w:tcPr>
          <w:p>
            <w:pPr>
              <w:jc w:val="center"/>
            </w:pPr>
            <w:r>
              <w:t>☐</w:t>
            </w:r>
          </w:p>
        </w:tc>
      </w:tr>
      <w:tr>
        <w:tc>
          <w:tcPr>
            <w:tcW w:type="dxa" w:w="2880"/>
            <w:tcW w:w="7920" w:type="dxa"/>
          </w:tcPr>
          <w:p>
            <w:r>
              <w:rPr>
                <w:b/>
              </w:rPr>
              <w:t>Mark 14:64</w:t>
            </w:r>
          </w:p>
        </w:tc>
        <w:tc>
          <w:tcPr>
            <w:tcW w:type="dxa" w:w="2880"/>
            <w:tcW w:w="7920" w:type="dxa"/>
          </w:tcPr>
          <w:p>
            <w:r>
              <w:rPr>
                <w:b/>
              </w:rPr>
              <w:t>Mariko 14:64</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the blasphemy. What is your decision?" They all </w:t>
            </w:r>
            <w:r>
              <w:rPr>
                <w:b/>
              </w:rPr>
              <w:t>condemned</w:t>
            </w:r>
            <w:r>
              <w:t xml:space="preserve"> him as one who deserved death.</w:t>
            </w:r>
          </w:p>
        </w:tc>
        <w:tc>
          <w:tcPr>
            <w:tcW w:type="dxa" w:w="2880"/>
            <w:tcW w:w="7920" w:type="dxa"/>
          </w:tcPr>
          <w:p>
            <w:pPr>
              <w:spacing w:line="480" w:lineRule="auto"/>
            </w:pPr>
            <w:r>
              <w:t>Mudzisikira kufuru, munaamuladze? Na osini amuhukumu here mumwenga ariye yufaha chifo.</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Mariko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saved, and he who does not believe will be </w:t>
            </w:r>
            <w:r>
              <w:rPr>
                <w:b/>
              </w:rPr>
              <w:t>condemned</w:t>
            </w:r>
            <w:r>
              <w:t>.</w:t>
            </w:r>
          </w:p>
        </w:tc>
        <w:tc>
          <w:tcPr>
            <w:tcW w:type="dxa" w:w="2880"/>
            <w:tcW w:w="7920" w:type="dxa"/>
          </w:tcPr>
          <w:p>
            <w:pPr>
              <w:spacing w:line="480" w:lineRule="auto"/>
            </w:pPr>
            <w:r>
              <w:t>Yoyosi aaminiye na kubatizwa yundaokoka, na yuhahu asiye amini yundahukumiwa.</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Luka 6:37</w:t>
            </w:r>
          </w:p>
        </w:tc>
        <w:tc>
          <w:tcPr>
            <w:tcW w:type="dxa" w:w="2880"/>
            <w:tcW w:w="1440" w:type="dxa"/>
          </w:tcPr>
          <w:p>
            <w:pPr>
              <w:jc w:val="center"/>
            </w:pPr>
            <w:r>
              <w:rPr>
                <w:b/>
              </w:rPr>
              <w:t>OK</w:t>
            </w:r>
          </w:p>
        </w:tc>
      </w:tr>
      <w:tr>
        <w:tc>
          <w:tcPr>
            <w:tcW w:type="dxa" w:w="2880"/>
            <w:tcW w:w="7920" w:type="dxa"/>
          </w:tcPr>
          <w:p>
            <w:pPr>
              <w:spacing w:line="480" w:lineRule="auto"/>
            </w:pPr>
            <w:r>
              <w:t xml:space="preserve">Do not judge, and you will not be judged. Do not </w:t>
            </w:r>
            <w:r>
              <w:rPr>
                <w:b/>
              </w:rPr>
              <w:t>condemn</w:t>
            </w:r>
            <w:r>
              <w:t xml:space="preserve">, and you will not be </w:t>
            </w:r>
            <w:r>
              <w:rPr>
                <w:b/>
              </w:rPr>
              <w:t>condemned</w:t>
            </w:r>
            <w:r>
              <w:t>. Forgive others, and you will be forgiven.</w:t>
            </w:r>
          </w:p>
        </w:tc>
        <w:tc>
          <w:tcPr>
            <w:tcW w:type="dxa" w:w="2880"/>
            <w:tcW w:w="7920" w:type="dxa"/>
          </w:tcPr>
          <w:p>
            <w:pPr>
              <w:spacing w:line="480" w:lineRule="auto"/>
            </w:pPr>
            <w:r>
              <w:t>Musihukumu nanwi kamunda hukumiwa. Musilaani, nanwi kamunda laaniwa. Asameheni anjine, nanwi munda samehewa.</w:t>
            </w:r>
          </w:p>
        </w:tc>
        <w:tc>
          <w:tcPr>
            <w:tcW w:type="dxa" w:w="2880"/>
            <w:vAlign w:val="center"/>
            <w:tcW w:w="1440" w:type="dxa"/>
          </w:tcPr>
          <w:p>
            <w:pPr>
              <w:jc w:val="center"/>
            </w:pPr>
            <w:r>
              <w:t>☐</w:t>
            </w:r>
          </w:p>
        </w:tc>
      </w:tr>
      <w:tr>
        <w:tc>
          <w:tcPr>
            <w:tcW w:type="dxa" w:w="2880"/>
            <w:tcW w:w="7920" w:type="dxa"/>
          </w:tcPr>
          <w:p>
            <w:r>
              <w:rPr>
                <w:b/>
              </w:rPr>
              <w:t>Romans 8:1</w:t>
            </w:r>
          </w:p>
        </w:tc>
        <w:tc>
          <w:tcPr>
            <w:tcW w:type="dxa" w:w="2880"/>
            <w:tcW w:w="7920" w:type="dxa"/>
          </w:tcPr>
          <w:p>
            <w:r>
              <w:rPr>
                <w:b/>
              </w:rPr>
              <w:t>Warumi 8:1</w:t>
            </w:r>
          </w:p>
        </w:tc>
        <w:tc>
          <w:tcPr>
            <w:tcW w:type="dxa" w:w="2880"/>
            <w:tcW w:w="1440" w:type="dxa"/>
          </w:tcPr>
          <w:p>
            <w:pPr>
              <w:jc w:val="center"/>
            </w:pPr>
            <w:r>
              <w:rPr>
                <w:b/>
              </w:rPr>
              <w:t>OK</w:t>
            </w:r>
          </w:p>
        </w:tc>
      </w:tr>
      <w:tr>
        <w:tc>
          <w:tcPr>
            <w:tcW w:type="dxa" w:w="2880"/>
            <w:tcW w:w="7920" w:type="dxa"/>
          </w:tcPr>
          <w:p>
            <w:pPr>
              <w:spacing w:line="480" w:lineRule="auto"/>
            </w:pPr>
            <w:r>
              <w:t xml:space="preserve">There is therefore now no </w:t>
            </w:r>
            <w:r>
              <w:rPr>
                <w:b/>
              </w:rPr>
              <w:t>condemnation</w:t>
            </w:r>
            <w:r>
              <w:t xml:space="preserve"> for those who are in Christ Jesus.</w:t>
            </w:r>
          </w:p>
        </w:tc>
        <w:tc>
          <w:tcPr>
            <w:tcW w:type="dxa" w:w="2880"/>
            <w:tcW w:w="7920" w:type="dxa"/>
          </w:tcPr>
          <w:p>
            <w:pPr>
              <w:spacing w:line="480" w:lineRule="auto"/>
            </w:pPr>
            <w:r>
              <w:t>Kwa vivyo bee kakuna hukumu ya adabu dzulu ao ario kahi-za Kristo Jesu.</w:t>
            </w:r>
          </w:p>
        </w:tc>
        <w:tc>
          <w:tcPr>
            <w:tcW w:type="dxa" w:w="2880"/>
            <w:vAlign w:val="center"/>
            <w:tcW w:w="1440" w:type="dxa"/>
          </w:tcPr>
          <w:p>
            <w:pPr>
              <w:jc w:val="center"/>
            </w:pPr>
            <w:r>
              <w:t>☐</w:t>
            </w:r>
          </w:p>
        </w:tc>
      </w:tr>
      <w:tr>
        <w:tc>
          <w:tcPr>
            <w:tcW w:type="dxa" w:w="2880"/>
            <w:tcW w:w="7920" w:type="dxa"/>
          </w:tcPr>
          <w:p>
            <w:r>
              <w:rPr>
                <w:b/>
              </w:rPr>
              <w:t>Romans 8:34</w:t>
            </w:r>
          </w:p>
        </w:tc>
        <w:tc>
          <w:tcPr>
            <w:tcW w:type="dxa" w:w="2880"/>
            <w:tcW w:w="7920" w:type="dxa"/>
          </w:tcPr>
          <w:p>
            <w:r>
              <w:rPr>
                <w:b/>
              </w:rPr>
              <w:t>Warumi 8:34</w:t>
            </w:r>
          </w:p>
        </w:tc>
        <w:tc>
          <w:tcPr>
            <w:tcW w:type="dxa" w:w="2880"/>
            <w:tcW w:w="1440" w:type="dxa"/>
          </w:tcPr>
          <w:p>
            <w:pPr>
              <w:jc w:val="center"/>
            </w:pPr>
            <w:r>
              <w:rPr>
                <w:b/>
              </w:rPr>
              <w:t>OK</w:t>
            </w:r>
          </w:p>
        </w:tc>
      </w:tr>
      <w:tr>
        <w:tc>
          <w:tcPr>
            <w:tcW w:type="dxa" w:w="2880"/>
            <w:tcW w:w="7920" w:type="dxa"/>
          </w:tcPr>
          <w:p>
            <w:pPr>
              <w:spacing w:line="480" w:lineRule="auto"/>
            </w:pPr>
            <w:r>
              <w:t xml:space="preserve">Who is the one who </w:t>
            </w:r>
            <w:r>
              <w:rPr>
                <w:b/>
              </w:rPr>
              <w:t>condemns</w:t>
            </w:r>
            <w:r>
              <w:t>? Christ Jesus is the one who died—more than that, who was raised—who is at the right hand of God, and who also is interceding for us.</w:t>
            </w:r>
          </w:p>
        </w:tc>
        <w:tc>
          <w:tcPr>
            <w:tcW w:type="dxa" w:w="2880"/>
            <w:tcW w:w="7920" w:type="dxa"/>
          </w:tcPr>
          <w:p>
            <w:pPr>
              <w:spacing w:line="480" w:lineRule="auto"/>
            </w:pPr>
            <w:r>
              <w:t>Ni yuvhiye awezaye kua-hukumu? Jesu Kristo ndeye ariye-fa kwa anjili yehu,na zaidi ya gago wafufuka na vivi yu mukono wa kulume wa Mulungu, na chisha yuna-huvoyera.</w:t>
            </w:r>
          </w:p>
        </w:tc>
        <w:tc>
          <w:tcPr>
            <w:tcW w:type="dxa" w:w="2880"/>
            <w:vAlign w:val="center"/>
            <w:tcW w:w="1440" w:type="dxa"/>
          </w:tcPr>
          <w:p>
            <w:pPr>
              <w:jc w:val="center"/>
            </w:pPr>
            <w:r>
              <w:t>☐</w:t>
            </w:r>
          </w:p>
        </w:tc>
      </w:tr>
      <w:tr>
        <w:tc>
          <w:tcPr>
            <w:tcW w:type="dxa" w:w="2880"/>
            <w:tcW w:w="7920" w:type="dxa"/>
          </w:tcPr>
          <w:p>
            <w:r>
              <w:rPr>
                <w:b/>
              </w:rPr>
              <w:t>Romans 14:23</w:t>
            </w:r>
          </w:p>
        </w:tc>
        <w:tc>
          <w:tcPr>
            <w:tcW w:type="dxa" w:w="2880"/>
            <w:tcW w:w="7920" w:type="dxa"/>
          </w:tcPr>
          <w:p>
            <w:r>
              <w:rPr>
                <w:b/>
              </w:rPr>
              <w:t>Warumi 14:23</w:t>
            </w:r>
          </w:p>
        </w:tc>
        <w:tc>
          <w:tcPr>
            <w:tcW w:type="dxa" w:w="2880"/>
            <w:tcW w:w="1440" w:type="dxa"/>
          </w:tcPr>
          <w:p>
            <w:pPr>
              <w:jc w:val="center"/>
            </w:pPr>
            <w:r>
              <w:rPr>
                <w:b/>
              </w:rPr>
              <w:t>OK</w:t>
            </w:r>
          </w:p>
        </w:tc>
      </w:tr>
      <w:tr>
        <w:tc>
          <w:tcPr>
            <w:tcW w:type="dxa" w:w="2880"/>
            <w:tcW w:w="7920" w:type="dxa"/>
          </w:tcPr>
          <w:p>
            <w:pPr>
              <w:spacing w:line="480" w:lineRule="auto"/>
            </w:pPr>
            <w:r>
              <w:t xml:space="preserve">He who doubts is </w:t>
            </w:r>
            <w:r>
              <w:rPr>
                <w:b/>
              </w:rPr>
              <w:t>condemned</w:t>
            </w:r>
            <w:r>
              <w:t xml:space="preserve"> if he eats, because it is not from faith. And whatever is not from faith is sin.</w:t>
            </w:r>
          </w:p>
        </w:tc>
        <w:tc>
          <w:tcPr>
            <w:tcW w:type="dxa" w:w="2880"/>
            <w:tcW w:w="7920" w:type="dxa"/>
          </w:tcPr>
          <w:p>
            <w:pPr>
              <w:spacing w:line="480" w:lineRule="auto"/>
            </w:pPr>
            <w:r>
              <w:t>Ariye na kutsa-amini yudzihukumiwa ichikala yunarya, kwa chausa kayombola na Imani. Na chochosi chisicho-kala kwa Imani ni dambi.</w:t>
            </w:r>
          </w:p>
        </w:tc>
        <w:tc>
          <w:tcPr>
            <w:tcW w:type="dxa" w:w="2880"/>
            <w:vAlign w:val="center"/>
            <w:tcW w:w="1440" w:type="dxa"/>
          </w:tcPr>
          <w:p>
            <w:pPr>
              <w:jc w:val="center"/>
            </w:pPr>
            <w:r>
              <w:t>☐</w:t>
            </w:r>
          </w:p>
        </w:tc>
      </w:tr>
      <w:tr>
        <w:tc>
          <w:tcPr>
            <w:tcW w:type="dxa" w:w="2880"/>
            <w:tcW w:w="7920" w:type="dxa"/>
          </w:tcPr>
          <w:p>
            <w:r>
              <w:rPr>
                <w:b/>
              </w:rPr>
              <w:t>2 Corinthians 3:9</w:t>
            </w:r>
          </w:p>
        </w:tc>
        <w:tc>
          <w:tcPr>
            <w:tcW w:type="dxa" w:w="2880"/>
            <w:tcW w:w="7920" w:type="dxa"/>
          </w:tcPr>
          <w:p>
            <w:r>
              <w:rPr>
                <w:b/>
              </w:rPr>
              <w:t>2 Akorintho 3:9</w:t>
            </w:r>
          </w:p>
        </w:tc>
        <w:tc>
          <w:tcPr>
            <w:tcW w:type="dxa" w:w="2880"/>
            <w:tcW w:w="1440" w:type="dxa"/>
          </w:tcPr>
          <w:p>
            <w:pPr>
              <w:jc w:val="center"/>
            </w:pPr>
            <w:r>
              <w:rPr>
                <w:b/>
              </w:rPr>
              <w:t>OK</w:t>
            </w:r>
          </w:p>
        </w:tc>
      </w:tr>
      <w:tr>
        <w:tc>
          <w:tcPr>
            <w:tcW w:type="dxa" w:w="2880"/>
            <w:tcW w:w="7920" w:type="dxa"/>
          </w:tcPr>
          <w:p>
            <w:pPr>
              <w:spacing w:line="480" w:lineRule="auto"/>
            </w:pPr>
            <w:r>
              <w:t xml:space="preserve">For if the ministry of </w:t>
            </w:r>
            <w:r>
              <w:rPr>
                <w:b/>
              </w:rPr>
              <w:t>condemnation</w:t>
            </w:r>
            <w:r>
              <w:t xml:space="preserve"> had glory, how much more does the ministry of righteousness abound in glory!</w:t>
            </w:r>
          </w:p>
        </w:tc>
        <w:tc>
          <w:tcPr>
            <w:tcW w:type="dxa" w:w="2880"/>
            <w:tcW w:w="7920" w:type="dxa"/>
          </w:tcPr>
          <w:p>
            <w:pPr>
              <w:spacing w:line="480" w:lineRule="auto"/>
            </w:pPr>
            <w:r>
              <w:t>Ichikala huduma ya hukumu were utukufu wa ni kana nyingavi zaidi hudama ya hachi indazidi muno kahiza utukufu!</w:t>
            </w:r>
          </w:p>
        </w:tc>
        <w:tc>
          <w:tcPr>
            <w:tcW w:type="dxa" w:w="2880"/>
            <w:vAlign w:val="center"/>
            <w:tcW w:w="1440" w:type="dxa"/>
          </w:tcPr>
          <w:p>
            <w:pPr>
              <w:jc w:val="center"/>
            </w:pPr>
            <w:r>
              <w:t>☐</w:t>
            </w:r>
          </w:p>
        </w:tc>
      </w:tr>
      <w:tr>
        <w:tc>
          <w:tcPr>
            <w:tcW w:type="dxa" w:w="2880"/>
            <w:tcW w:w="7920" w:type="dxa"/>
          </w:tcPr>
          <w:p>
            <w:r>
              <w:rPr>
                <w:b/>
              </w:rPr>
              <w:t>2 Corinthians 7:3</w:t>
            </w:r>
          </w:p>
        </w:tc>
        <w:tc>
          <w:tcPr>
            <w:tcW w:type="dxa" w:w="2880"/>
            <w:tcW w:w="7920" w:type="dxa"/>
          </w:tcPr>
          <w:p>
            <w:r>
              <w:rPr>
                <w:b/>
              </w:rPr>
              <w:t>2 Akorintho 7:3</w:t>
            </w:r>
          </w:p>
        </w:tc>
        <w:tc>
          <w:tcPr>
            <w:tcW w:type="dxa" w:w="2880"/>
            <w:tcW w:w="1440" w:type="dxa"/>
          </w:tcPr>
          <w:p>
            <w:pPr>
              <w:jc w:val="center"/>
            </w:pPr>
            <w:r>
              <w:rPr>
                <w:b/>
              </w:rPr>
              <w:t>OK</w:t>
            </w:r>
          </w:p>
        </w:tc>
      </w:tr>
      <w:tr>
        <w:tc>
          <w:tcPr>
            <w:tcW w:type="dxa" w:w="2880"/>
            <w:tcW w:w="7920" w:type="dxa"/>
          </w:tcPr>
          <w:p>
            <w:pPr>
              <w:spacing w:line="480" w:lineRule="auto"/>
            </w:pPr>
            <w:r>
              <w:t xml:space="preserve">It is not to </w:t>
            </w:r>
            <w:r>
              <w:rPr>
                <w:b/>
              </w:rPr>
              <w:t>condemn</w:t>
            </w:r>
            <w:r>
              <w:t xml:space="preserve"> you that I say this. For I have already said that you are in our hearts, for us to die together and to live together.</w:t>
            </w:r>
          </w:p>
        </w:tc>
        <w:tc>
          <w:tcPr>
            <w:tcW w:type="dxa" w:w="2880"/>
            <w:tcW w:w="7920" w:type="dxa"/>
          </w:tcPr>
          <w:p>
            <w:pPr>
              <w:spacing w:line="480" w:lineRule="auto"/>
            </w:pPr>
            <w:r>
              <w:t>Sikuahukumu kukala namba vivi. Kwa kukala dzigomba kare kukala mumyoyoni mwehu, kwehu siswi kufa vhamwenga na kuishi vhamwenga.</w:t>
            </w:r>
          </w:p>
        </w:tc>
        <w:tc>
          <w:tcPr>
            <w:tcW w:type="dxa" w:w="2880"/>
            <w:vAlign w:val="center"/>
            <w:tcW w:w="1440" w:type="dxa"/>
          </w:tcPr>
          <w:p>
            <w:pPr>
              <w:jc w:val="center"/>
            </w:pPr>
            <w:r>
              <w:t>☐</w:t>
            </w:r>
          </w:p>
        </w:tc>
      </w:tr>
      <w:tr>
        <w:tc>
          <w:tcPr>
            <w:tcW w:type="dxa" w:w="2880"/>
            <w:tcW w:w="7920" w:type="dxa"/>
          </w:tcPr>
          <w:p>
            <w:r>
              <w:rPr>
                <w:b/>
              </w:rPr>
              <w:t>Hebrews 11:7</w:t>
            </w:r>
          </w:p>
        </w:tc>
        <w:tc>
          <w:tcPr>
            <w:tcW w:type="dxa" w:w="2880"/>
            <w:tcW w:w="7920" w:type="dxa"/>
          </w:tcPr>
          <w:p>
            <w:r>
              <w:rPr>
                <w:b/>
              </w:rPr>
              <w:t>Waebrania 11:7</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Noah, having been given a divine message about things not yet seen, with godly reverence built an ark to save his household. By doing this, he </w:t>
            </w:r>
            <w:r>
              <w:rPr>
                <w:b/>
              </w:rPr>
              <w:t>condemned</w:t>
            </w:r>
            <w:r>
              <w:t xml:space="preserve"> the world and became an heir of the righteousness that is according to faith.</w:t>
            </w:r>
          </w:p>
        </w:tc>
        <w:tc>
          <w:tcPr>
            <w:tcW w:type="dxa" w:w="2880"/>
            <w:tcW w:w="7920" w:type="dxa"/>
          </w:tcPr>
          <w:p>
            <w:pPr>
              <w:spacing w:line="480" w:lineRule="auto"/>
            </w:pPr>
            <w:r>
              <w:t>Here ni kwa kuluviro kukala Nuhu, ichikala waonywa ni Mulungu kulingana na mautu ambago kagaonekanire, kwa heshima ya chimulungu wajenga safina(meli) kwa ajili ya kuokoka lukolowe kwa kuhenda vivi wauhukumu urimwengu na achikala murithi wa hachi iriyo ni kudza kuchirira kuluviro.</w:t>
            </w:r>
          </w:p>
        </w:tc>
        <w:tc>
          <w:tcPr>
            <w:tcW w:type="dxa" w:w="2880"/>
            <w:vAlign w:val="center"/>
            <w:tcW w:w="1440" w:type="dxa"/>
          </w:tcPr>
          <w:p>
            <w:pPr>
              <w:jc w:val="center"/>
            </w:pPr>
            <w:r>
              <w:t>☐</w:t>
            </w:r>
          </w:p>
        </w:tc>
      </w:tr>
      <w:tr>
        <w:tc>
          <w:tcPr>
            <w:tcW w:type="dxa" w:w="2880"/>
            <w:tcW w:w="7920" w:type="dxa"/>
          </w:tcPr>
          <w:p>
            <w:r>
              <w:rPr>
                <w:b/>
              </w:rPr>
              <w:t>2 Peter 2:6</w:t>
            </w:r>
          </w:p>
        </w:tc>
        <w:tc>
          <w:tcPr>
            <w:tcW w:type="dxa" w:w="2880"/>
            <w:tcW w:w="7920" w:type="dxa"/>
          </w:tcPr>
          <w:p>
            <w:r>
              <w:rPr>
                <w:b/>
              </w:rPr>
              <w:t>2 Petro 2:6</w:t>
            </w:r>
          </w:p>
        </w:tc>
        <w:tc>
          <w:tcPr>
            <w:tcW w:type="dxa" w:w="2880"/>
            <w:tcW w:w="1440" w:type="dxa"/>
          </w:tcPr>
          <w:p>
            <w:pPr>
              <w:jc w:val="center"/>
            </w:pPr>
            <w:r>
              <w:rPr>
                <w:b/>
              </w:rPr>
              <w:t>OK</w:t>
            </w:r>
          </w:p>
        </w:tc>
      </w:tr>
      <w:tr>
        <w:tc>
          <w:tcPr>
            <w:tcW w:type="dxa" w:w="2880"/>
            <w:tcW w:w="7920" w:type="dxa"/>
          </w:tcPr>
          <w:p>
            <w:pPr>
              <w:spacing w:line="480" w:lineRule="auto"/>
            </w:pPr>
            <w:r>
              <w:t xml:space="preserve">and if he reduced the cities of Sodom and Gomorrah to ashes and </w:t>
            </w:r>
            <w:r>
              <w:rPr>
                <w:b/>
              </w:rPr>
              <w:t>condemned</w:t>
            </w:r>
            <w:r>
              <w:t xml:space="preserve"> them to destruction as an example of what is to happen to the ungodly,</w:t>
            </w:r>
          </w:p>
        </w:tc>
        <w:tc>
          <w:tcPr>
            <w:tcW w:type="dxa" w:w="2880"/>
            <w:tcW w:w="7920" w:type="dxa"/>
          </w:tcPr>
          <w:p>
            <w:pPr>
              <w:spacing w:line="480" w:lineRule="auto"/>
            </w:pPr>
            <w:r>
              <w:t>Mulungu waihukumu Midzi ya Sodoma na Gomora achi-yocha chasi cha kukala ivu na ubanagi ili ikale mufano kwa ajili ya ai kahiza tsiku zidzazo;</w:t>
            </w:r>
          </w:p>
        </w:tc>
        <w:tc>
          <w:tcPr>
            <w:tcW w:type="dxa" w:w="2880"/>
            <w:vAlign w:val="center"/>
            <w:tcW w:w="1440" w:type="dxa"/>
          </w:tcPr>
          <w:p>
            <w:pPr>
              <w:jc w:val="center"/>
            </w:pPr>
            <w:r>
              <w:t>☐</w:t>
            </w:r>
          </w:p>
        </w:tc>
      </w:tr>
    </w:tbl>
    <w:p>
      <w:pPr>
        <w:pStyle w:val="Heading1"/>
        <w:spacing w:before="0"/>
      </w:pPr>
      <w:r>
        <w:t>confess,confession (G1843, G3670, G3671)</w:t>
      </w:r>
    </w:p>
    <w:p>
      <w:r/>
      <w:r>
        <w:t>This word can mean:</w:t>
      </w:r>
      <w:r/>
      <w:r/>
    </w:p>
    <w:p>
      <w:pPr>
        <w:pStyle w:val="ListBullet"/>
        <w:spacing w:line="240" w:lineRule="auto"/>
        <w:ind w:left="720"/>
      </w:pPr>
      <w:r/>
      <w:r>
        <w:t>To admit something.</w:t>
      </w:r>
      <w:r/>
    </w:p>
    <w:p>
      <w:pPr>
        <w:pStyle w:val="ListBullet"/>
        <w:spacing w:line="240" w:lineRule="auto"/>
        <w:ind w:left="720"/>
      </w:pPr>
      <w:r/>
      <w:r>
        <w:t>To declare that something is true.</w:t>
      </w:r>
      <w:r/>
    </w:p>
    <w:p>
      <w:pPr>
        <w:pStyle w:val="ListBullet"/>
        <w:spacing w:line="240" w:lineRule="auto"/>
        <w:ind w:left="720"/>
      </w:pPr>
      <w:r/>
      <w:r>
        <w:t>To praise someone or acknowledge that someone deserves to be honored.</w:t>
      </w:r>
      <w:r/>
    </w:p>
    <w:p>
      <w:pPr>
        <w:pStyle w:val="ListBullet"/>
        <w:spacing w:line="240" w:lineRule="auto"/>
        <w:ind w:left="720"/>
      </w:pPr>
      <w:r/>
      <w:r>
        <w:t>To publicly state what one believes and agrees with.</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Matayo 3:6</w:t>
            </w:r>
          </w:p>
        </w:tc>
        <w:tc>
          <w:tcPr>
            <w:tcW w:type="dxa" w:w="2880"/>
            <w:tcW w:w="1440" w:type="dxa"/>
          </w:tcPr>
          <w:p>
            <w:pPr>
              <w:jc w:val="center"/>
            </w:pPr>
            <w:r>
              <w:rPr>
                <w:b/>
              </w:rPr>
              <w:t>OK</w:t>
            </w:r>
          </w:p>
        </w:tc>
      </w:tr>
      <w:tr>
        <w:tc>
          <w:tcPr>
            <w:tcW w:type="dxa" w:w="2880"/>
            <w:tcW w:w="7920" w:type="dxa"/>
          </w:tcPr>
          <w:p>
            <w:pPr>
              <w:spacing w:line="480" w:lineRule="auto"/>
            </w:pPr>
            <w:r>
              <w:t xml:space="preserve">They were baptized by him in the Jordan River, </w:t>
            </w:r>
            <w:r>
              <w:rPr>
                <w:b/>
              </w:rPr>
              <w:t>confessing</w:t>
            </w:r>
            <w:r>
              <w:t xml:space="preserve"> their sins.</w:t>
            </w:r>
          </w:p>
        </w:tc>
        <w:tc>
          <w:tcPr>
            <w:tcW w:type="dxa" w:w="2880"/>
            <w:tcW w:w="7920" w:type="dxa"/>
          </w:tcPr>
          <w:p>
            <w:pPr>
              <w:spacing w:line="480" w:lineRule="auto"/>
            </w:pPr>
            <w:r>
              <w:t>Were achibatizwa ni iye kahiza muho wa Jorodani,achiungama dambi zao.</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Mariko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baptized by him in the Jordan River, </w:t>
            </w:r>
            <w:r>
              <w:rPr>
                <w:b/>
              </w:rPr>
              <w:t>confessing</w:t>
            </w:r>
            <w:r>
              <w:t xml:space="preserve"> their sins.</w:t>
            </w:r>
          </w:p>
        </w:tc>
        <w:tc>
          <w:tcPr>
            <w:tcW w:type="dxa" w:w="2880"/>
            <w:tcW w:w="7920" w:type="dxa"/>
          </w:tcPr>
          <w:p>
            <w:pPr>
              <w:spacing w:line="480" w:lineRule="auto"/>
            </w:pPr>
            <w:r>
              <w:t>Tsi yosi ya Judea na atu osi a Jerusalemu akwenda kwakwe. Were anabatizwa ni iye kahiza muho wa Jordani, achikiri dambi zao.</w:t>
            </w:r>
          </w:p>
        </w:tc>
        <w:tc>
          <w:tcPr>
            <w:tcW w:type="dxa" w:w="2880"/>
            <w:vAlign w:val="center"/>
            <w:tcW w:w="1440" w:type="dxa"/>
          </w:tcPr>
          <w:p>
            <w:pPr>
              <w:jc w:val="center"/>
            </w:pPr>
            <w:r>
              <w:t>☐</w:t>
            </w:r>
          </w:p>
        </w:tc>
      </w:tr>
      <w:tr>
        <w:tc>
          <w:tcPr>
            <w:tcW w:type="dxa" w:w="2880"/>
            <w:tcW w:w="7920" w:type="dxa"/>
          </w:tcPr>
          <w:p>
            <w:r>
              <w:rPr>
                <w:b/>
              </w:rPr>
              <w:t>Luke 12:8</w:t>
            </w:r>
          </w:p>
        </w:tc>
        <w:tc>
          <w:tcPr>
            <w:tcW w:type="dxa" w:w="2880"/>
            <w:tcW w:w="7920" w:type="dxa"/>
          </w:tcPr>
          <w:p>
            <w:r>
              <w:rPr>
                <w:b/>
              </w:rPr>
              <w:t>Luka 12:8</w:t>
            </w:r>
          </w:p>
        </w:tc>
        <w:tc>
          <w:tcPr>
            <w:tcW w:type="dxa" w:w="2880"/>
            <w:tcW w:w="1440" w:type="dxa"/>
          </w:tcPr>
          <w:p>
            <w:pPr>
              <w:jc w:val="center"/>
            </w:pPr>
            <w:r>
              <w:rPr>
                <w:b/>
              </w:rPr>
              <w:t>OK</w:t>
            </w:r>
          </w:p>
        </w:tc>
      </w:tr>
      <w:tr>
        <w:tc>
          <w:tcPr>
            <w:tcW w:type="dxa" w:w="2880"/>
            <w:tcW w:w="7920" w:type="dxa"/>
          </w:tcPr>
          <w:p>
            <w:pPr>
              <w:spacing w:line="480" w:lineRule="auto"/>
            </w:pPr>
            <w:r>
              <w:t xml:space="preserve">I say to you, everyone who </w:t>
            </w:r>
            <w:r>
              <w:rPr>
                <w:b/>
              </w:rPr>
              <w:t>confesses</w:t>
            </w:r>
            <w:r>
              <w:t xml:space="preserve"> me before men, the Son of Man will also </w:t>
            </w:r>
            <w:r>
              <w:rPr>
                <w:b/>
              </w:rPr>
              <w:t>confess</w:t>
            </w:r>
            <w:r>
              <w:t xml:space="preserve"> before the angels of God,</w:t>
            </w:r>
          </w:p>
        </w:tc>
        <w:tc>
          <w:tcPr>
            <w:tcW w:type="dxa" w:w="2880"/>
            <w:tcW w:w="7920" w:type="dxa"/>
          </w:tcPr>
          <w:p>
            <w:pPr>
              <w:spacing w:line="480" w:lineRule="auto"/>
            </w:pPr>
            <w:r>
              <w:t>Ninaambiriza, yeyosi andiye nikubali mimi mbere za atu, mwana wa Adamu yundamukubali mbere za Malaika a Mulungu.</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Johana 1:20</w:t>
            </w:r>
          </w:p>
        </w:tc>
        <w:tc>
          <w:tcPr>
            <w:tcW w:type="dxa" w:w="2880"/>
            <w:tcW w:w="1440" w:type="dxa"/>
          </w:tcPr>
          <w:p>
            <w:pPr>
              <w:jc w:val="center"/>
            </w:pPr>
            <w:r>
              <w:rPr>
                <w:b/>
              </w:rPr>
              <w:t>OK</w:t>
            </w:r>
          </w:p>
        </w:tc>
      </w:tr>
      <w:tr>
        <w:tc>
          <w:tcPr>
            <w:tcW w:type="dxa" w:w="2880"/>
            <w:tcW w:w="7920" w:type="dxa"/>
          </w:tcPr>
          <w:p>
            <w:pPr>
              <w:spacing w:line="480" w:lineRule="auto"/>
            </w:pPr>
            <w:r>
              <w:t xml:space="preserve">He </w:t>
            </w:r>
            <w:r>
              <w:rPr>
                <w:b/>
              </w:rPr>
              <w:t>confessed</w:t>
            </w:r>
            <w:r>
              <w:t xml:space="preserve">—he did not deny, but </w:t>
            </w:r>
            <w:r>
              <w:rPr>
                <w:b/>
              </w:rPr>
              <w:t>confessed</w:t>
            </w:r>
            <w:r>
              <w:t>—"I am not the Christ."</w:t>
            </w:r>
          </w:p>
        </w:tc>
        <w:tc>
          <w:tcPr>
            <w:tcW w:type="dxa" w:w="2880"/>
            <w:tcW w:w="7920" w:type="dxa"/>
          </w:tcPr>
          <w:p>
            <w:pPr>
              <w:spacing w:line="480" w:lineRule="auto"/>
            </w:pPr>
            <w:r>
              <w:t>Na iye achinena kukala mimi si Kristo.</w:t>
            </w:r>
          </w:p>
        </w:tc>
        <w:tc>
          <w:tcPr>
            <w:tcW w:type="dxa" w:w="2880"/>
            <w:vAlign w:val="center"/>
            <w:tcW w:w="1440" w:type="dxa"/>
          </w:tcPr>
          <w:p>
            <w:pPr>
              <w:jc w:val="center"/>
            </w:pPr>
            <w:r>
              <w:t>☐</w:t>
            </w:r>
          </w:p>
        </w:tc>
      </w:tr>
      <w:tr>
        <w:tc>
          <w:tcPr>
            <w:tcW w:type="dxa" w:w="2880"/>
            <w:tcW w:w="7920" w:type="dxa"/>
          </w:tcPr>
          <w:p>
            <w:r>
              <w:rPr>
                <w:b/>
              </w:rPr>
              <w:t>Acts 19:18</w:t>
            </w:r>
          </w:p>
        </w:tc>
        <w:tc>
          <w:tcPr>
            <w:tcW w:type="dxa" w:w="2880"/>
            <w:tcW w:w="7920" w:type="dxa"/>
          </w:tcPr>
          <w:p>
            <w:r>
              <w:rPr>
                <w:b/>
              </w:rPr>
              <w:t>Mahendo ga mitume 19:18</w:t>
            </w:r>
          </w:p>
        </w:tc>
        <w:tc>
          <w:tcPr>
            <w:tcW w:type="dxa" w:w="2880"/>
            <w:tcW w:w="1440" w:type="dxa"/>
          </w:tcPr>
          <w:p>
            <w:pPr>
              <w:jc w:val="center"/>
            </w:pPr>
            <w:r>
              <w:rPr>
                <w:b/>
              </w:rPr>
              <w:t>OK</w:t>
            </w:r>
          </w:p>
        </w:tc>
      </w:tr>
      <w:tr>
        <w:tc>
          <w:tcPr>
            <w:tcW w:type="dxa" w:w="2880"/>
            <w:tcW w:w="7920" w:type="dxa"/>
          </w:tcPr>
          <w:p>
            <w:pPr>
              <w:spacing w:line="480" w:lineRule="auto"/>
            </w:pPr>
            <w:r>
              <w:t xml:space="preserve">Also, many of the believers came and </w:t>
            </w:r>
            <w:r>
              <w:rPr>
                <w:b/>
              </w:rPr>
              <w:t>confessed</w:t>
            </w:r>
            <w:r>
              <w:t xml:space="preserve"> and gave a full account of the evil things they had done.</w:t>
            </w:r>
          </w:p>
        </w:tc>
        <w:tc>
          <w:tcPr>
            <w:tcW w:type="dxa" w:w="2880"/>
            <w:tcW w:w="7920" w:type="dxa"/>
          </w:tcPr>
          <w:p>
            <w:pPr>
              <w:spacing w:line="480" w:lineRule="auto"/>
            </w:pPr>
            <w:r>
              <w:t>Pia anji a aumini akudza na achigwirana na kunena mahendo mai arigahenda.</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Warumi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w:t>
            </w:r>
            <w:r>
              <w:rPr>
                <w:b/>
              </w:rPr>
              <w:t>confess</w:t>
            </w:r>
            <w:r>
              <w:t xml:space="preserve"> Jesus as Lord, and believe in your heart that God raised him from the dead, you will be saved.</w:t>
            </w:r>
          </w:p>
        </w:tc>
        <w:tc>
          <w:tcPr>
            <w:tcW w:type="dxa" w:w="2880"/>
            <w:tcW w:w="7920" w:type="dxa"/>
          </w:tcPr>
          <w:p>
            <w:pPr>
              <w:spacing w:line="480" w:lineRule="auto"/>
            </w:pPr>
            <w:r>
              <w:t>Kwa kukala here kwa kanwaro, unamkubali Jesu kukala ni Bwana, na kwamini moyoni mwamko kukala Mulungu wamufufula kala ariofa, undaokoka.</w:t>
            </w:r>
          </w:p>
        </w:tc>
        <w:tc>
          <w:tcPr>
            <w:tcW w:type="dxa" w:w="2880"/>
            <w:vAlign w:val="center"/>
            <w:tcW w:w="1440" w:type="dxa"/>
          </w:tcPr>
          <w:p>
            <w:pPr>
              <w:jc w:val="center"/>
            </w:pPr>
            <w:r>
              <w:t>☐</w:t>
            </w:r>
          </w:p>
        </w:tc>
      </w:tr>
      <w:tr>
        <w:tc>
          <w:tcPr>
            <w:tcW w:type="dxa" w:w="2880"/>
            <w:tcW w:w="7920" w:type="dxa"/>
          </w:tcPr>
          <w:p>
            <w:r>
              <w:rPr>
                <w:b/>
              </w:rPr>
              <w:t>Romans 10:10</w:t>
            </w:r>
          </w:p>
        </w:tc>
        <w:tc>
          <w:tcPr>
            <w:tcW w:type="dxa" w:w="2880"/>
            <w:tcW w:w="7920" w:type="dxa"/>
          </w:tcPr>
          <w:p>
            <w:r>
              <w:rPr>
                <w:b/>
              </w:rPr>
              <w:t>Warumi 10:10</w:t>
            </w:r>
          </w:p>
        </w:tc>
        <w:tc>
          <w:tcPr>
            <w:tcW w:type="dxa" w:w="2880"/>
            <w:tcW w:w="1440" w:type="dxa"/>
          </w:tcPr>
          <w:p>
            <w:pPr>
              <w:jc w:val="center"/>
            </w:pPr>
            <w:r>
              <w:rPr>
                <w:b/>
              </w:rPr>
              <w:t>OK</w:t>
            </w:r>
          </w:p>
        </w:tc>
      </w:tr>
      <w:tr>
        <w:tc>
          <w:tcPr>
            <w:tcW w:type="dxa" w:w="2880"/>
            <w:tcW w:w="7920" w:type="dxa"/>
          </w:tcPr>
          <w:p>
            <w:pPr>
              <w:spacing w:line="480" w:lineRule="auto"/>
            </w:pPr>
            <w:r>
              <w:t xml:space="preserve">For with the heart one believes and has righteousness, and with the mouth one </w:t>
            </w:r>
            <w:r>
              <w:rPr>
                <w:b/>
              </w:rPr>
              <w:t>confesses</w:t>
            </w:r>
            <w:r>
              <w:t xml:space="preserve"> and is saved.</w:t>
            </w:r>
          </w:p>
        </w:tc>
        <w:tc>
          <w:tcPr>
            <w:tcW w:type="dxa" w:w="2880"/>
            <w:tcW w:w="7920" w:type="dxa"/>
          </w:tcPr>
          <w:p>
            <w:pPr>
              <w:spacing w:line="480" w:lineRule="auto"/>
            </w:pPr>
            <w:r>
              <w:t>kwa kukala kwa moyo mtu yuna-amini na kuvhokora hachi na kwa kanwa yunakubali kuvhokera wokoli.</w:t>
            </w:r>
          </w:p>
        </w:tc>
        <w:tc>
          <w:tcPr>
            <w:tcW w:type="dxa" w:w="2880"/>
            <w:vAlign w:val="center"/>
            <w:tcW w:w="1440" w:type="dxa"/>
          </w:tcPr>
          <w:p>
            <w:pPr>
              <w:jc w:val="center"/>
            </w:pPr>
            <w:r>
              <w:t>☐</w:t>
            </w:r>
          </w:p>
        </w:tc>
      </w:tr>
      <w:tr>
        <w:tc>
          <w:tcPr>
            <w:tcW w:type="dxa" w:w="2880"/>
            <w:tcW w:w="7920" w:type="dxa"/>
          </w:tcPr>
          <w:p>
            <w:r>
              <w:rPr>
                <w:b/>
              </w:rPr>
              <w:t>Romans 14:11</w:t>
            </w:r>
          </w:p>
        </w:tc>
        <w:tc>
          <w:tcPr>
            <w:tcW w:type="dxa" w:w="2880"/>
            <w:tcW w:w="7920" w:type="dxa"/>
          </w:tcPr>
          <w:p>
            <w:r>
              <w:rPr>
                <w:b/>
              </w:rPr>
              <w:t>Warumi 14:11</w:t>
            </w:r>
          </w:p>
        </w:tc>
        <w:tc>
          <w:tcPr>
            <w:tcW w:type="dxa" w:w="2880"/>
            <w:tcW w:w="1440" w:type="dxa"/>
          </w:tcPr>
          <w:p>
            <w:pPr>
              <w:jc w:val="center"/>
            </w:pPr>
            <w:r>
              <w:rPr>
                <w:b/>
              </w:rPr>
              <w:t>OK</w:t>
            </w:r>
          </w:p>
        </w:tc>
      </w:tr>
      <w:tr>
        <w:tc>
          <w:tcPr>
            <w:tcW w:type="dxa" w:w="2880"/>
            <w:tcW w:w="7920" w:type="dxa"/>
          </w:tcPr>
          <w:p>
            <w:pPr>
              <w:spacing w:line="480" w:lineRule="auto"/>
            </w:pPr>
            <w:r>
              <w:t>For it is written,</w:t>
              <w:br/>
              <w:br/>
              <w:t xml:space="preserve"> "As I live," says the Lord, "to me every knee will bend, and every tongue will </w:t>
            </w:r>
            <w:r>
              <w:rPr>
                <w:b/>
              </w:rPr>
              <w:t>confess</w:t>
            </w:r>
            <w:r>
              <w:t xml:space="preserve"> to God."</w:t>
            </w:r>
          </w:p>
        </w:tc>
        <w:tc>
          <w:tcPr>
            <w:tcW w:type="dxa" w:w="2880"/>
            <w:tcW w:w="7920" w:type="dxa"/>
          </w:tcPr>
          <w:p>
            <w:pPr>
              <w:spacing w:line="480" w:lineRule="auto"/>
            </w:pPr>
            <w:r>
              <w:t>Kwa kukala idziandikwa, "Here niishivyo," yunamba Bwana, "Kwangu mimi chila vindi rindamutwa na chila lurimi lundomboza nguma kwa Mulungu."</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Afilipi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w:t>
            </w:r>
            <w:r>
              <w:rPr>
                <w:b/>
              </w:rPr>
              <w:t>confess</w:t>
            </w:r>
            <w:r>
              <w:t xml:space="preserve"> that Jesus Christ is Lord, to the glory of God the Father.</w:t>
              <w:br/>
              <w:br/>
            </w:r>
          </w:p>
        </w:tc>
        <w:tc>
          <w:tcPr>
            <w:tcW w:type="dxa" w:w="2880"/>
            <w:tcW w:w="7920" w:type="dxa"/>
          </w:tcPr>
          <w:p>
            <w:pPr>
              <w:spacing w:line="480" w:lineRule="auto"/>
            </w:pPr>
            <w:r>
              <w:t>na wahenda vivyo ili chila lurimi lu-ambe kukala Jesu Krisito ni Bwana kwa utukufu wa Mulungu Baba .</w:t>
            </w:r>
          </w:p>
        </w:tc>
        <w:tc>
          <w:tcPr>
            <w:tcW w:type="dxa" w:w="2880"/>
            <w:vAlign w:val="center"/>
            <w:tcW w:w="1440" w:type="dxa"/>
          </w:tcPr>
          <w:p>
            <w:pPr>
              <w:jc w:val="center"/>
            </w:pPr>
            <w:r>
              <w:t>☐</w:t>
            </w:r>
          </w:p>
        </w:tc>
      </w:tr>
      <w:tr>
        <w:tc>
          <w:tcPr>
            <w:tcW w:type="dxa" w:w="2880"/>
            <w:tcW w:w="7920" w:type="dxa"/>
          </w:tcPr>
          <w:p>
            <w:r>
              <w:rPr>
                <w:b/>
              </w:rPr>
              <w:t>1 Timothy 6:12 (*)</w:t>
            </w:r>
          </w:p>
        </w:tc>
        <w:tc>
          <w:tcPr>
            <w:tcW w:type="dxa" w:w="2880"/>
            <w:tcW w:w="7920" w:type="dxa"/>
          </w:tcPr>
          <w:p>
            <w:r>
              <w:rPr>
                <w:b/>
              </w:rPr>
              <w:t xml:space="preserve">1 Timotheo 6:12 </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faith. Take hold of the everlasting life to which you were called, and about which you gave the good </w:t>
            </w:r>
            <w:r>
              <w:rPr>
                <w:b/>
              </w:rPr>
              <w:t>confession</w:t>
            </w:r>
            <w:r>
              <w:t xml:space="preserve"> before many witnesses.</w:t>
            </w:r>
          </w:p>
        </w:tc>
        <w:tc>
          <w:tcPr>
            <w:tcW w:type="dxa" w:w="2880"/>
            <w:tcW w:w="7920" w:type="dxa"/>
          </w:tcPr>
          <w:p>
            <w:pPr>
              <w:spacing w:line="480" w:lineRule="auto"/>
            </w:pPr>
            <w:r>
              <w:t>Piga viha vidzo vya imani, gwira uzima wa milele/ kare na kare urioihiwa. Here ni kwa sababu ii kukala womboza ushuhuda mbere ya mashahidi anji kw achira chirahachiricho chidzo.</w:t>
            </w:r>
          </w:p>
        </w:tc>
        <w:tc>
          <w:tcPr>
            <w:tcW w:type="dxa" w:w="2880"/>
            <w:vAlign w:val="center"/>
            <w:tcW w:w="1440" w:type="dxa"/>
          </w:tcPr>
          <w:p>
            <w:pPr>
              <w:jc w:val="center"/>
            </w:pPr>
            <w:r>
              <w:t>☐</w:t>
            </w:r>
          </w:p>
        </w:tc>
      </w:tr>
      <w:tr>
        <w:tc>
          <w:tcPr>
            <w:tcW w:type="dxa" w:w="2880"/>
            <w:tcW w:w="7920" w:type="dxa"/>
          </w:tcPr>
          <w:p>
            <w:r>
              <w:rPr>
                <w:b/>
              </w:rPr>
              <w:t>1 Timothy 6:13 (*)</w:t>
            </w:r>
          </w:p>
        </w:tc>
        <w:tc>
          <w:tcPr>
            <w:tcW w:type="dxa" w:w="2880"/>
            <w:tcW w:w="7920" w:type="dxa"/>
          </w:tcPr>
          <w:p>
            <w:r>
              <w:rPr>
                <w:b/>
              </w:rPr>
              <w:t xml:space="preserve">1 Timotheo 6:13 </w:t>
            </w:r>
          </w:p>
        </w:tc>
        <w:tc>
          <w:tcPr>
            <w:tcW w:type="dxa" w:w="2880"/>
            <w:tcW w:w="1440" w:type="dxa"/>
          </w:tcPr>
          <w:p>
            <w:pPr>
              <w:jc w:val="center"/>
            </w:pPr>
            <w:r>
              <w:rPr>
                <w:b/>
              </w:rPr>
              <w:t>OK</w:t>
            </w:r>
          </w:p>
        </w:tc>
      </w:tr>
      <w:tr>
        <w:tc>
          <w:tcPr>
            <w:tcW w:type="dxa" w:w="2880"/>
            <w:tcW w:w="7920" w:type="dxa"/>
          </w:tcPr>
          <w:p>
            <w:pPr>
              <w:spacing w:line="480" w:lineRule="auto"/>
            </w:pPr>
            <w:r>
              <w:t xml:space="preserve">I give these orders to you before God, who gives life to all things, and before Christ Jesus, who testified before Pontius Pilate and made the good </w:t>
            </w:r>
            <w:r>
              <w:rPr>
                <w:b/>
              </w:rPr>
              <w:t>confession</w:t>
            </w:r>
            <w:r>
              <w:t>,</w:t>
            </w:r>
          </w:p>
        </w:tc>
        <w:tc>
          <w:tcPr>
            <w:tcW w:type="dxa" w:w="2880"/>
            <w:tcW w:w="7920" w:type="dxa"/>
          </w:tcPr>
          <w:p>
            <w:pPr>
              <w:spacing w:line="480" w:lineRule="auto"/>
            </w:pPr>
            <w:r>
              <w:t>Nakupa amri ii mbere za Mulungu, asababishaye vitu vyosini kuishi, na mbere ya Jesu Kristo, ariyenena iriyo jeri kwa Pontio Pilato.</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Waebrania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Son of God, let us firmly hold to our </w:t>
            </w:r>
            <w:r>
              <w:rPr>
                <w:b/>
              </w:rPr>
              <w:t>confession</w:t>
            </w:r>
            <w:r>
              <w:t>.</w:t>
            </w:r>
          </w:p>
        </w:tc>
        <w:tc>
          <w:tcPr>
            <w:tcW w:type="dxa" w:w="2880"/>
            <w:tcW w:w="7920" w:type="dxa"/>
          </w:tcPr>
          <w:p>
            <w:pPr>
              <w:spacing w:line="480" w:lineRule="auto"/>
            </w:pPr>
            <w:r>
              <w:t>Basi kwa kukala hunaye chilogozi wa chidini mubomu ariyeinjira dzulu mulunguni, jesu mwana wa Mulungu , kwa kwimato kahiza kuluvhiro rehu.</w:t>
            </w:r>
          </w:p>
        </w:tc>
        <w:tc>
          <w:tcPr>
            <w:tcW w:type="dxa" w:w="2880"/>
            <w:vAlign w:val="center"/>
            <w:tcW w:w="1440" w:type="dxa"/>
          </w:tcPr>
          <w:p>
            <w:pPr>
              <w:jc w:val="center"/>
            </w:pPr>
            <w:r>
              <w:t>☐</w:t>
            </w:r>
          </w:p>
        </w:tc>
      </w:tr>
      <w:tr>
        <w:tc>
          <w:tcPr>
            <w:tcW w:type="dxa" w:w="2880"/>
            <w:tcW w:w="7920" w:type="dxa"/>
          </w:tcPr>
          <w:p>
            <w:r>
              <w:rPr>
                <w:b/>
              </w:rPr>
              <w:t>James 5:16</w:t>
            </w:r>
          </w:p>
        </w:tc>
        <w:tc>
          <w:tcPr>
            <w:tcW w:type="dxa" w:w="2880"/>
            <w:tcW w:w="7920" w:type="dxa"/>
          </w:tcPr>
          <w:p>
            <w:r>
              <w:rPr>
                <w:b/>
              </w:rPr>
              <w:t>Jakobo 5:16</w:t>
            </w:r>
          </w:p>
        </w:tc>
        <w:tc>
          <w:tcPr>
            <w:tcW w:type="dxa" w:w="2880"/>
            <w:tcW w:w="1440" w:type="dxa"/>
          </w:tcPr>
          <w:p>
            <w:pPr>
              <w:jc w:val="center"/>
            </w:pPr>
            <w:r>
              <w:rPr>
                <w:b/>
              </w:rPr>
              <w:t>OK</w:t>
            </w:r>
          </w:p>
        </w:tc>
      </w:tr>
      <w:tr>
        <w:tc>
          <w:tcPr>
            <w:tcW w:type="dxa" w:w="2880"/>
            <w:tcW w:w="7920" w:type="dxa"/>
          </w:tcPr>
          <w:p>
            <w:pPr>
              <w:spacing w:line="480" w:lineRule="auto"/>
            </w:pPr>
            <w:r>
              <w:t xml:space="preserve">So </w:t>
            </w:r>
            <w:r>
              <w:rPr>
                <w:b/>
              </w:rPr>
              <w:t>confess</w:t>
            </w:r>
            <w:r>
              <w:t xml:space="preserve"> your sins to one another and pray for each other so that you may be healed. The prayer of a righteous person is very strong in its working.</w:t>
            </w:r>
          </w:p>
        </w:tc>
        <w:tc>
          <w:tcPr>
            <w:tcW w:type="dxa" w:w="2880"/>
            <w:tcW w:w="7920" w:type="dxa"/>
          </w:tcPr>
          <w:p>
            <w:pPr>
              <w:spacing w:line="480" w:lineRule="auto"/>
            </w:pPr>
            <w:r>
              <w:t>Kwa vivyo ungamanani dambi zenu mwimwi kwa mwimwi na kuvoyerana chila mutu na muyawe, ili muweze kuvhozwa. Mavoyo ga mwenye hachi ganareha majibu madzo .</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Johana 1:9</w:t>
            </w:r>
          </w:p>
        </w:tc>
        <w:tc>
          <w:tcPr>
            <w:tcW w:type="dxa" w:w="2880"/>
            <w:tcW w:w="1440" w:type="dxa"/>
          </w:tcPr>
          <w:p>
            <w:pPr>
              <w:jc w:val="center"/>
            </w:pPr>
            <w:r>
              <w:rPr>
                <w:b/>
              </w:rPr>
              <w:t>OK</w:t>
            </w:r>
          </w:p>
        </w:tc>
      </w:tr>
      <w:tr>
        <w:tc>
          <w:tcPr>
            <w:tcW w:type="dxa" w:w="2880"/>
            <w:tcW w:w="7920" w:type="dxa"/>
          </w:tcPr>
          <w:p>
            <w:pPr>
              <w:spacing w:line="480" w:lineRule="auto"/>
            </w:pPr>
            <w:r>
              <w:t xml:space="preserve">But if we </w:t>
            </w:r>
            <w:r>
              <w:rPr>
                <w:b/>
              </w:rPr>
              <w:t>confess</w:t>
            </w:r>
            <w:r>
              <w:t xml:space="preserve"> our sins, he is faithful and just to forgive us our sins and cleanse us from all unrighteousness.</w:t>
            </w:r>
          </w:p>
        </w:tc>
        <w:tc>
          <w:tcPr>
            <w:tcW w:type="dxa" w:w="2880"/>
            <w:tcW w:w="7920" w:type="dxa"/>
          </w:tcPr>
          <w:p>
            <w:pPr>
              <w:spacing w:line="480" w:lineRule="auto"/>
            </w:pPr>
            <w:r>
              <w:t>Ela huchiungama dambi zehu, iye ni mwaminifu na wa hachi kuhusamehe dambi zehu na kuhutsusa na ui wosini.</w:t>
            </w:r>
          </w:p>
        </w:tc>
        <w:tc>
          <w:tcPr>
            <w:tcW w:type="dxa" w:w="2880"/>
            <w:vAlign w:val="center"/>
            <w:tcW w:w="1440" w:type="dxa"/>
          </w:tcPr>
          <w:p>
            <w:pPr>
              <w:jc w:val="center"/>
            </w:pPr>
            <w:r>
              <w:t>☐</w:t>
            </w:r>
          </w:p>
        </w:tc>
      </w:tr>
      <w:tr>
        <w:tc>
          <w:tcPr>
            <w:tcW w:type="dxa" w:w="2880"/>
            <w:tcW w:w="7920" w:type="dxa"/>
          </w:tcPr>
          <w:p>
            <w:r>
              <w:rPr>
                <w:b/>
              </w:rPr>
              <w:t>2 John 1:7</w:t>
            </w:r>
          </w:p>
        </w:tc>
        <w:tc>
          <w:tcPr>
            <w:tcW w:type="dxa" w:w="2880"/>
            <w:tcW w:w="7920" w:type="dxa"/>
          </w:tcPr>
          <w:p>
            <w:r>
              <w:rPr>
                <w:b/>
              </w:rPr>
              <w:t>2 Johana 1:7</w:t>
            </w:r>
          </w:p>
        </w:tc>
        <w:tc>
          <w:tcPr>
            <w:tcW w:type="dxa" w:w="2880"/>
            <w:tcW w:w="1440" w:type="dxa"/>
          </w:tcPr>
          <w:p>
            <w:pPr>
              <w:jc w:val="center"/>
            </w:pPr>
            <w:r>
              <w:rPr>
                <w:b/>
              </w:rPr>
              <w:t>OK</w:t>
            </w:r>
          </w:p>
        </w:tc>
      </w:tr>
      <w:tr>
        <w:tc>
          <w:tcPr>
            <w:tcW w:type="dxa" w:w="2880"/>
            <w:tcW w:w="7920" w:type="dxa"/>
          </w:tcPr>
          <w:p>
            <w:pPr>
              <w:spacing w:line="480" w:lineRule="auto"/>
            </w:pPr>
            <w:r>
              <w:t xml:space="preserve">For many deceivers have gone out into the world, and they do not </w:t>
            </w:r>
            <w:r>
              <w:rPr>
                <w:b/>
              </w:rPr>
              <w:t>confess</w:t>
            </w:r>
            <w:r>
              <w:t xml:space="preserve"> that Jesus Christ came in the flesh. This is the deceiver and the antichrist.</w:t>
            </w:r>
          </w:p>
        </w:tc>
        <w:tc>
          <w:tcPr>
            <w:tcW w:type="dxa" w:w="2880"/>
            <w:tcW w:w="7920" w:type="dxa"/>
          </w:tcPr>
          <w:p>
            <w:pPr>
              <w:spacing w:line="480" w:lineRule="auto"/>
            </w:pPr>
            <w:r>
              <w:t>kwa kukala alongo anji atsalarira urimwenguni ,na kaenzi kukubali kukala Jeso Krisito wakudza kahiza mwiri. Yuyu ndiye mulongo na ndiye mupinga kiristo.</w:t>
            </w:r>
          </w:p>
        </w:tc>
        <w:tc>
          <w:tcPr>
            <w:tcW w:type="dxa" w:w="2880"/>
            <w:vAlign w:val="center"/>
            <w:tcW w:w="1440" w:type="dxa"/>
          </w:tcPr>
          <w:p>
            <w:pPr>
              <w:jc w:val="center"/>
            </w:pPr>
            <w:r>
              <w:t>☐</w:t>
            </w:r>
          </w:p>
        </w:tc>
      </w:tr>
    </w:tbl>
    <w:p>
      <w:pPr>
        <w:pStyle w:val="Heading1"/>
        <w:spacing w:before="0"/>
      </w:pPr>
      <w:r>
        <w:t>cross (G4716)</w:t>
      </w:r>
    </w:p>
    <w:p>
      <w:pPr>
        <w:spacing w:after="0"/>
      </w:pPr>
      <w:r/>
      <w:r>
        <w:t>A cross was a wooden post with a cross beam. The Romans used crosses to execute criminals. This word can be used to talk about Jesus’s sacrificial death on the cross. A word picture of “taking up a cross” refers to someone who accepts suffering, even to the point of death, as a follower of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10:38</w:t>
            </w:r>
          </w:p>
        </w:tc>
        <w:tc>
          <w:tcPr>
            <w:tcW w:type="dxa" w:w="2880"/>
            <w:tcW w:w="7920" w:type="dxa"/>
          </w:tcPr>
          <w:p>
            <w:r>
              <w:rPr>
                <w:b/>
              </w:rPr>
              <w:t>Matayo 10:38</w:t>
            </w:r>
          </w:p>
        </w:tc>
        <w:tc>
          <w:tcPr>
            <w:tcW w:type="dxa" w:w="2880"/>
            <w:tcW w:w="1440" w:type="dxa"/>
          </w:tcPr>
          <w:p>
            <w:pPr>
              <w:jc w:val="center"/>
            </w:pPr>
            <w:r>
              <w:rPr>
                <w:b/>
              </w:rPr>
              <w:t>OK</w:t>
            </w:r>
          </w:p>
        </w:tc>
      </w:tr>
      <w:tr>
        <w:tc>
          <w:tcPr>
            <w:tcW w:type="dxa" w:w="2880"/>
            <w:tcW w:w="7920" w:type="dxa"/>
          </w:tcPr>
          <w:p>
            <w:pPr>
              <w:spacing w:line="480" w:lineRule="auto"/>
            </w:pPr>
            <w:r>
              <w:t xml:space="preserve">He who does not pick up his </w:t>
            </w:r>
            <w:r>
              <w:rPr>
                <w:b/>
              </w:rPr>
              <w:t>cross</w:t>
            </w:r>
            <w:r>
              <w:t xml:space="preserve"> and follow after me is not worthy of me.</w:t>
            </w:r>
          </w:p>
        </w:tc>
        <w:tc>
          <w:tcPr>
            <w:tcW w:type="dxa" w:w="2880"/>
            <w:tcW w:w="7920" w:type="dxa"/>
          </w:tcPr>
          <w:p>
            <w:pPr>
              <w:spacing w:line="480" w:lineRule="auto"/>
            </w:pPr>
            <w:r>
              <w:t>Iye asiye utsukula musalabawe na kunituwa mimi kanifaa.</w:t>
            </w:r>
          </w:p>
        </w:tc>
        <w:tc>
          <w:tcPr>
            <w:tcW w:type="dxa" w:w="2880"/>
            <w:vAlign w:val="center"/>
            <w:tcW w:w="1440" w:type="dxa"/>
          </w:tcPr>
          <w:p>
            <w:pPr>
              <w:jc w:val="center"/>
            </w:pPr>
            <w:r>
              <w:t>☐</w:t>
            </w:r>
          </w:p>
        </w:tc>
      </w:tr>
      <w:tr>
        <w:tc>
          <w:tcPr>
            <w:tcW w:type="dxa" w:w="2880"/>
            <w:tcW w:w="7920" w:type="dxa"/>
          </w:tcPr>
          <w:p>
            <w:r>
              <w:rPr>
                <w:b/>
              </w:rPr>
              <w:t>Matthew 16:24</w:t>
            </w:r>
          </w:p>
        </w:tc>
        <w:tc>
          <w:tcPr>
            <w:tcW w:type="dxa" w:w="2880"/>
            <w:tcW w:w="7920" w:type="dxa"/>
          </w:tcPr>
          <w:p>
            <w:r>
              <w:rPr>
                <w:b/>
              </w:rPr>
              <w:t>Matayo 16:24</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his disciples, "If anyone wants to follow me, he must deny himself, take up his </w:t>
            </w:r>
            <w:r>
              <w:rPr>
                <w:b/>
              </w:rPr>
              <w:t>cross</w:t>
            </w:r>
            <w:r>
              <w:t>, and follow me.</w:t>
            </w:r>
          </w:p>
        </w:tc>
        <w:tc>
          <w:tcPr>
            <w:tcW w:type="dxa" w:w="2880"/>
            <w:tcW w:w="7920" w:type="dxa"/>
          </w:tcPr>
          <w:p>
            <w:pPr>
              <w:spacing w:line="480" w:lineRule="auto"/>
            </w:pPr>
            <w:r>
              <w:t>Chisha Jesu achiambira anafunzie, "ichikala mutu yoyosi yundahenza kunituwa mimi, ni sutu adzikahale iye mwenye,auhale musalabawe, na anituwe.</w:t>
            </w:r>
          </w:p>
        </w:tc>
        <w:tc>
          <w:tcPr>
            <w:tcW w:type="dxa" w:w="2880"/>
            <w:vAlign w:val="center"/>
            <w:tcW w:w="1440" w:type="dxa"/>
          </w:tcPr>
          <w:p>
            <w:pPr>
              <w:jc w:val="center"/>
            </w:pPr>
            <w:r>
              <w:t>☐</w:t>
            </w:r>
          </w:p>
        </w:tc>
      </w:tr>
      <w:tr>
        <w:tc>
          <w:tcPr>
            <w:tcW w:type="dxa" w:w="2880"/>
            <w:tcW w:w="7920" w:type="dxa"/>
          </w:tcPr>
          <w:p>
            <w:r>
              <w:rPr>
                <w:b/>
              </w:rPr>
              <w:t>Matthew 27:32</w:t>
            </w:r>
          </w:p>
        </w:tc>
        <w:tc>
          <w:tcPr>
            <w:tcW w:type="dxa" w:w="2880"/>
            <w:tcW w:w="7920" w:type="dxa"/>
          </w:tcPr>
          <w:p>
            <w:r>
              <w:rPr>
                <w:b/>
              </w:rPr>
              <w:t>Matayo 27:32</w:t>
            </w:r>
          </w:p>
        </w:tc>
        <w:tc>
          <w:tcPr>
            <w:tcW w:type="dxa" w:w="2880"/>
            <w:tcW w:w="1440" w:type="dxa"/>
          </w:tcPr>
          <w:p>
            <w:pPr>
              <w:jc w:val="center"/>
            </w:pPr>
            <w:r>
              <w:rPr>
                <w:b/>
              </w:rPr>
              <w:t>OK</w:t>
            </w:r>
          </w:p>
        </w:tc>
      </w:tr>
      <w:tr>
        <w:tc>
          <w:tcPr>
            <w:tcW w:type="dxa" w:w="2880"/>
            <w:tcW w:w="7920" w:type="dxa"/>
          </w:tcPr>
          <w:p>
            <w:pPr>
              <w:spacing w:line="480" w:lineRule="auto"/>
            </w:pPr>
            <w:r>
              <w:t xml:space="preserve">As they came out, they found a man from Cyrene named Simon, whom they forced to go with them so that he might carry his </w:t>
            </w:r>
            <w:r>
              <w:rPr>
                <w:b/>
              </w:rPr>
              <w:t>cross</w:t>
            </w:r>
            <w:r>
              <w:t>.</w:t>
            </w:r>
          </w:p>
        </w:tc>
        <w:tc>
          <w:tcPr>
            <w:tcW w:type="dxa" w:w="2880"/>
            <w:tcW w:w="7920" w:type="dxa"/>
          </w:tcPr>
          <w:p>
            <w:pPr>
              <w:spacing w:line="480" w:lineRule="auto"/>
            </w:pPr>
            <w:r>
              <w:t>Arivho-ombola konze, achimuona mutu wa kula krene dzinare nu Simoni, ariye mulazimisha kwenda vhamwenga naye ili amutsukurire Jesu musalabawe.</w:t>
            </w:r>
          </w:p>
        </w:tc>
        <w:tc>
          <w:tcPr>
            <w:tcW w:type="dxa" w:w="2880"/>
            <w:vAlign w:val="center"/>
            <w:tcW w:w="1440" w:type="dxa"/>
          </w:tcPr>
          <w:p>
            <w:pPr>
              <w:jc w:val="center"/>
            </w:pPr>
            <w:r>
              <w:t>☐</w:t>
            </w:r>
          </w:p>
        </w:tc>
      </w:tr>
      <w:tr>
        <w:tc>
          <w:tcPr>
            <w:tcW w:type="dxa" w:w="2880"/>
            <w:tcW w:w="7920" w:type="dxa"/>
          </w:tcPr>
          <w:p>
            <w:r>
              <w:rPr>
                <w:b/>
              </w:rPr>
              <w:t>Mark 8:34</w:t>
            </w:r>
          </w:p>
        </w:tc>
        <w:tc>
          <w:tcPr>
            <w:tcW w:type="dxa" w:w="2880"/>
            <w:tcW w:w="7920" w:type="dxa"/>
          </w:tcPr>
          <w:p>
            <w:r>
              <w:rPr>
                <w:b/>
              </w:rPr>
              <w:t>Mariko 8:34</w:t>
            </w:r>
          </w:p>
        </w:tc>
        <w:tc>
          <w:tcPr>
            <w:tcW w:type="dxa" w:w="2880"/>
            <w:tcW w:w="1440" w:type="dxa"/>
          </w:tcPr>
          <w:p>
            <w:pPr>
              <w:jc w:val="center"/>
            </w:pPr>
            <w:r>
              <w:rPr>
                <w:b/>
              </w:rPr>
              <w:t>OK</w:t>
            </w:r>
          </w:p>
        </w:tc>
      </w:tr>
      <w:tr>
        <w:tc>
          <w:tcPr>
            <w:tcW w:type="dxa" w:w="2880"/>
            <w:tcW w:w="7920" w:type="dxa"/>
          </w:tcPr>
          <w:p>
            <w:pPr>
              <w:spacing w:line="480" w:lineRule="auto"/>
            </w:pPr>
            <w:r>
              <w:t xml:space="preserve">Then he called the crowd and his disciples together, and he said to them, "If anyone wants to follow me, he must deny himself, take up his </w:t>
            </w:r>
            <w:r>
              <w:rPr>
                <w:b/>
              </w:rPr>
              <w:t>cross</w:t>
            </w:r>
            <w:r>
              <w:t>, and follow me.</w:t>
            </w:r>
          </w:p>
        </w:tc>
        <w:tc>
          <w:tcPr>
            <w:tcW w:type="dxa" w:w="2880"/>
            <w:tcW w:w="7920" w:type="dxa"/>
          </w:tcPr>
          <w:p>
            <w:pPr>
              <w:spacing w:line="480" w:lineRule="auto"/>
            </w:pPr>
            <w:r>
              <w:t>Chisha achilwiha lukwili na anafunzie vamwenga na achiambira, “mutu yoyosi achihenza kunituwa, adzikahole mwenye, auhale musalabawe, na anituwe.</w:t>
            </w:r>
          </w:p>
        </w:tc>
        <w:tc>
          <w:tcPr>
            <w:tcW w:type="dxa" w:w="2880"/>
            <w:vAlign w:val="center"/>
            <w:tcW w:w="1440" w:type="dxa"/>
          </w:tcPr>
          <w:p>
            <w:pPr>
              <w:jc w:val="center"/>
            </w:pPr>
            <w:r>
              <w:t>☐</w:t>
            </w:r>
          </w:p>
        </w:tc>
      </w:tr>
      <w:tr>
        <w:tc>
          <w:tcPr>
            <w:tcW w:type="dxa" w:w="2880"/>
            <w:tcW w:w="7920" w:type="dxa"/>
          </w:tcPr>
          <w:p>
            <w:r>
              <w:rPr>
                <w:b/>
              </w:rPr>
              <w:t>Mark 15:21</w:t>
            </w:r>
          </w:p>
        </w:tc>
        <w:tc>
          <w:tcPr>
            <w:tcW w:type="dxa" w:w="2880"/>
            <w:tcW w:w="7920" w:type="dxa"/>
          </w:tcPr>
          <w:p>
            <w:r>
              <w:rPr>
                <w:b/>
              </w:rPr>
              <w:t>Mariko 15:21</w:t>
            </w:r>
          </w:p>
        </w:tc>
        <w:tc>
          <w:tcPr>
            <w:tcW w:type="dxa" w:w="2880"/>
            <w:tcW w:w="1440" w:type="dxa"/>
          </w:tcPr>
          <w:p>
            <w:pPr>
              <w:jc w:val="center"/>
            </w:pPr>
            <w:r>
              <w:rPr>
                <w:b/>
              </w:rPr>
              <w:t>OK</w:t>
            </w:r>
          </w:p>
        </w:tc>
      </w:tr>
      <w:tr>
        <w:tc>
          <w:tcPr>
            <w:tcW w:type="dxa" w:w="2880"/>
            <w:tcW w:w="7920" w:type="dxa"/>
          </w:tcPr>
          <w:p>
            <w:pPr>
              <w:spacing w:line="480" w:lineRule="auto"/>
            </w:pPr>
            <w:r>
              <w:t xml:space="preserve">A certain man, Simon of Cyrene, was coming in from the country (he was the father of Alexander and Rufus), and they forced him to carry his </w:t>
            </w:r>
            <w:r>
              <w:rPr>
                <w:b/>
              </w:rPr>
              <w:t>cross</w:t>
            </w:r>
            <w:r>
              <w:t>.</w:t>
            </w:r>
          </w:p>
        </w:tc>
        <w:tc>
          <w:tcPr>
            <w:tcW w:type="dxa" w:w="2880"/>
            <w:tcW w:w="7920" w:type="dxa"/>
          </w:tcPr>
          <w:p>
            <w:pPr>
              <w:spacing w:line="480" w:lineRule="auto"/>
            </w:pPr>
            <w:r>
              <w:t>Mutu fulani Mukirene, ariyekala yunainjira mudzini kula mundani (Abaye Aleksanda na Rufo) amushurutisha kutsukula musalaba wa Jesu.</w:t>
            </w:r>
          </w:p>
        </w:tc>
        <w:tc>
          <w:tcPr>
            <w:tcW w:type="dxa" w:w="2880"/>
            <w:vAlign w:val="center"/>
            <w:tcW w:w="1440" w:type="dxa"/>
          </w:tcPr>
          <w:p>
            <w:pPr>
              <w:jc w:val="center"/>
            </w:pPr>
            <w:r>
              <w:t>☐</w:t>
            </w:r>
          </w:p>
        </w:tc>
      </w:tr>
      <w:tr>
        <w:tc>
          <w:tcPr>
            <w:tcW w:type="dxa" w:w="2880"/>
            <w:tcW w:w="7920" w:type="dxa"/>
          </w:tcPr>
          <w:p>
            <w:r>
              <w:rPr>
                <w:b/>
              </w:rPr>
              <w:t>Luke 9:23</w:t>
            </w:r>
          </w:p>
        </w:tc>
        <w:tc>
          <w:tcPr>
            <w:tcW w:type="dxa" w:w="2880"/>
            <w:tcW w:w="7920" w:type="dxa"/>
          </w:tcPr>
          <w:p>
            <w:r>
              <w:rPr>
                <w:b/>
              </w:rPr>
              <w:t>Luka 9:23</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them all, "If anyone wants to come after me, he must deny himself and take up his </w:t>
            </w:r>
            <w:r>
              <w:rPr>
                <w:b/>
              </w:rPr>
              <w:t>cross</w:t>
            </w:r>
            <w:r>
              <w:t xml:space="preserve"> daily and follow me.</w:t>
            </w:r>
          </w:p>
        </w:tc>
        <w:tc>
          <w:tcPr>
            <w:tcW w:type="dxa" w:w="2880"/>
            <w:tcW w:w="7920" w:type="dxa"/>
          </w:tcPr>
          <w:p>
            <w:pPr>
              <w:spacing w:line="480" w:lineRule="auto"/>
            </w:pPr>
            <w:r>
              <w:t>Achiambira osini,''Kala mutu yoyosi yunahenza kunituwa, lazima adzuze myoni mwenye auhale musalabawe chila tsiku, na anituwe.</w:t>
            </w:r>
          </w:p>
        </w:tc>
        <w:tc>
          <w:tcPr>
            <w:tcW w:type="dxa" w:w="2880"/>
            <w:vAlign w:val="center"/>
            <w:tcW w:w="1440" w:type="dxa"/>
          </w:tcPr>
          <w:p>
            <w:pPr>
              <w:jc w:val="center"/>
            </w:pPr>
            <w:r>
              <w:t>☐</w:t>
            </w:r>
          </w:p>
        </w:tc>
      </w:tr>
      <w:tr>
        <w:tc>
          <w:tcPr>
            <w:tcW w:type="dxa" w:w="2880"/>
            <w:tcW w:w="7920" w:type="dxa"/>
          </w:tcPr>
          <w:p>
            <w:r>
              <w:rPr>
                <w:b/>
              </w:rPr>
              <w:t>Luke 14:27</w:t>
            </w:r>
          </w:p>
        </w:tc>
        <w:tc>
          <w:tcPr>
            <w:tcW w:type="dxa" w:w="2880"/>
            <w:tcW w:w="7920" w:type="dxa"/>
          </w:tcPr>
          <w:p>
            <w:r>
              <w:rPr>
                <w:b/>
              </w:rPr>
              <w:t>Luka 14:27</w:t>
            </w:r>
          </w:p>
        </w:tc>
        <w:tc>
          <w:tcPr>
            <w:tcW w:type="dxa" w:w="2880"/>
            <w:tcW w:w="1440" w:type="dxa"/>
          </w:tcPr>
          <w:p>
            <w:pPr>
              <w:jc w:val="center"/>
            </w:pPr>
            <w:r>
              <w:rPr>
                <w:b/>
              </w:rPr>
              <w:t>OK</w:t>
            </w:r>
          </w:p>
        </w:tc>
      </w:tr>
      <w:tr>
        <w:tc>
          <w:tcPr>
            <w:tcW w:type="dxa" w:w="2880"/>
            <w:tcW w:w="7920" w:type="dxa"/>
          </w:tcPr>
          <w:p>
            <w:pPr>
              <w:spacing w:line="480" w:lineRule="auto"/>
            </w:pPr>
            <w:r>
              <w:t xml:space="preserve">Whoever does not carry his own </w:t>
            </w:r>
            <w:r>
              <w:rPr>
                <w:b/>
              </w:rPr>
              <w:t>cross</w:t>
            </w:r>
            <w:r>
              <w:t xml:space="preserve"> and come after me cannot be my disciple.</w:t>
            </w:r>
          </w:p>
        </w:tc>
        <w:tc>
          <w:tcPr>
            <w:tcW w:type="dxa" w:w="2880"/>
            <w:tcW w:w="7920" w:type="dxa"/>
          </w:tcPr>
          <w:p>
            <w:pPr>
              <w:spacing w:line="480" w:lineRule="auto"/>
            </w:pPr>
            <w:r>
              <w:t>Mutu asivouhala msalabawe wa kwakwe na kunituwa nyuma yangu kaweza kukala mwanafunzi wangu.</w:t>
            </w:r>
          </w:p>
        </w:tc>
        <w:tc>
          <w:tcPr>
            <w:tcW w:type="dxa" w:w="2880"/>
            <w:vAlign w:val="center"/>
            <w:tcW w:w="1440" w:type="dxa"/>
          </w:tcPr>
          <w:p>
            <w:pPr>
              <w:jc w:val="center"/>
            </w:pPr>
            <w:r>
              <w:t>☐</w:t>
            </w:r>
          </w:p>
        </w:tc>
      </w:tr>
      <w:tr>
        <w:tc>
          <w:tcPr>
            <w:tcW w:type="dxa" w:w="2880"/>
            <w:tcW w:w="7920" w:type="dxa"/>
          </w:tcPr>
          <w:p>
            <w:r>
              <w:rPr>
                <w:b/>
              </w:rPr>
              <w:t>Luke 23:26</w:t>
            </w:r>
          </w:p>
        </w:tc>
        <w:tc>
          <w:tcPr>
            <w:tcW w:type="dxa" w:w="2880"/>
            <w:tcW w:w="7920" w:type="dxa"/>
          </w:tcPr>
          <w:p>
            <w:r>
              <w:rPr>
                <w:b/>
              </w:rPr>
              <w:t>Luka 23:26</w:t>
            </w:r>
          </w:p>
        </w:tc>
        <w:tc>
          <w:tcPr>
            <w:tcW w:type="dxa" w:w="2880"/>
            <w:tcW w:w="1440" w:type="dxa"/>
          </w:tcPr>
          <w:p>
            <w:pPr>
              <w:jc w:val="center"/>
            </w:pPr>
            <w:r>
              <w:rPr>
                <w:b/>
              </w:rPr>
              <w:t>OK</w:t>
            </w:r>
          </w:p>
        </w:tc>
      </w:tr>
      <w:tr>
        <w:tc>
          <w:tcPr>
            <w:tcW w:type="dxa" w:w="2880"/>
            <w:tcW w:w="7920" w:type="dxa"/>
          </w:tcPr>
          <w:p>
            <w:pPr>
              <w:spacing w:line="480" w:lineRule="auto"/>
            </w:pPr>
            <w:r>
              <w:t xml:space="preserve">As they led him away, they seized one Simon of Cyrene, coming from the country, and they laid the </w:t>
            </w:r>
            <w:r>
              <w:rPr>
                <w:b/>
              </w:rPr>
              <w:t>cross</w:t>
            </w:r>
            <w:r>
              <w:t xml:space="preserve"> on him to carry, following Jesus.</w:t>
            </w:r>
          </w:p>
        </w:tc>
        <w:tc>
          <w:tcPr>
            <w:tcW w:type="dxa" w:w="2880"/>
            <w:tcW w:w="7920" w:type="dxa"/>
          </w:tcPr>
          <w:p>
            <w:pPr>
              <w:spacing w:line="480" w:lineRule="auto"/>
            </w:pPr>
            <w:r>
              <w:t>Vhorokala anamuvhirika, amugwira mutu mumwenga ahiwaye sinoni mkerene, ariyembola kahiza tsii achimufika musalaba ili autsukule, achimutuwa Jesu.</w:t>
            </w:r>
          </w:p>
        </w:tc>
        <w:tc>
          <w:tcPr>
            <w:tcW w:type="dxa" w:w="2880"/>
            <w:vAlign w:val="center"/>
            <w:tcW w:w="1440" w:type="dxa"/>
          </w:tcPr>
          <w:p>
            <w:pPr>
              <w:jc w:val="center"/>
            </w:pPr>
            <w:r>
              <w:t>☐</w:t>
            </w:r>
          </w:p>
        </w:tc>
      </w:tr>
      <w:tr>
        <w:tc>
          <w:tcPr>
            <w:tcW w:type="dxa" w:w="2880"/>
            <w:tcW w:w="7920" w:type="dxa"/>
          </w:tcPr>
          <w:p>
            <w:r>
              <w:rPr>
                <w:b/>
              </w:rPr>
              <w:t>John 19:25</w:t>
            </w:r>
          </w:p>
        </w:tc>
        <w:tc>
          <w:tcPr>
            <w:tcW w:type="dxa" w:w="2880"/>
            <w:tcW w:w="7920" w:type="dxa"/>
          </w:tcPr>
          <w:p>
            <w:r>
              <w:rPr>
                <w:b/>
              </w:rPr>
              <w:t>Johana 19:25</w:t>
            </w:r>
          </w:p>
        </w:tc>
        <w:tc>
          <w:tcPr>
            <w:tcW w:type="dxa" w:w="2880"/>
            <w:tcW w:w="1440" w:type="dxa"/>
          </w:tcPr>
          <w:p>
            <w:pPr>
              <w:jc w:val="center"/>
            </w:pPr>
            <w:r>
              <w:rPr>
                <w:b/>
              </w:rPr>
              <w:t>OK</w:t>
            </w:r>
          </w:p>
        </w:tc>
      </w:tr>
      <w:tr>
        <w:tc>
          <w:tcPr>
            <w:tcW w:type="dxa" w:w="2880"/>
            <w:tcW w:w="7920" w:type="dxa"/>
          </w:tcPr>
          <w:p>
            <w:pPr>
              <w:spacing w:line="480" w:lineRule="auto"/>
            </w:pPr>
            <w:r>
              <w:t xml:space="preserve">Now standing beside Jesus' </w:t>
            </w:r>
            <w:r>
              <w:rPr>
                <w:b/>
              </w:rPr>
              <w:t>cross</w:t>
            </w:r>
            <w:r>
              <w:t xml:space="preserve"> were his mother, his mother's sister, Mary the wife of Clopas, and Mary Magdalene.</w:t>
            </w:r>
          </w:p>
        </w:tc>
        <w:tc>
          <w:tcPr>
            <w:tcW w:type="dxa" w:w="2880"/>
            <w:tcW w:w="7920" w:type="dxa"/>
          </w:tcPr>
          <w:p>
            <w:pPr>
              <w:spacing w:line="480" w:lineRule="auto"/>
            </w:pPr>
            <w:r>
              <w:t>Ameye Jesu,nduguye wa chiche (murahawe), mariamu mukaza kleopa na Mariamu Magdalena aa were adzima vhevhi na musalaba wa Jesu.</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Wakorintho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w:t>
            </w:r>
            <w:r>
              <w:rPr>
                <w:b/>
              </w:rPr>
              <w:t>cross</w:t>
            </w:r>
            <w:r>
              <w:t xml:space="preserve"> is foolishness to those who are perishing. But among those who are being saved, it is the power of God.</w:t>
            </w:r>
          </w:p>
        </w:tc>
        <w:tc>
          <w:tcPr>
            <w:tcW w:type="dxa" w:w="2880"/>
            <w:tcW w:w="7920" w:type="dxa"/>
          </w:tcPr>
          <w:p>
            <w:pPr>
              <w:spacing w:line="480" w:lineRule="auto"/>
            </w:pPr>
            <w:r>
              <w:t>Kwa kukala ujumbe wa neno ra msalaba ni upuuzi kwa arahu amuasio Mulungu. Ela! Kwa arahu ambao Mulungu yunaokola ni kwa nguvu ya Mulungu.</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Agalatia.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w:t>
            </w:r>
            <w:r>
              <w:rPr>
                <w:b/>
              </w:rPr>
              <w:t>cross</w:t>
            </w:r>
            <w:r>
              <w:t xml:space="preserve"> of our Lord Jesus Christ, through which the world has been crucified to me, and I to the world.</w:t>
            </w:r>
          </w:p>
        </w:tc>
        <w:tc>
          <w:tcPr>
            <w:tcW w:type="dxa" w:w="2880"/>
            <w:tcW w:w="7920" w:type="dxa"/>
          </w:tcPr>
          <w:p>
            <w:pPr>
              <w:spacing w:line="480" w:lineRule="auto"/>
            </w:pPr>
            <w:r>
              <w:t>Visiomborere nikadzivuna isivokala ni kwa musalaba wa Bwana Jeso Kristo. Ni kaiza iye ulrimwegngu usulubishwakwangu na mimi kahiza urimwengu.</w:t>
            </w:r>
          </w:p>
        </w:tc>
        <w:tc>
          <w:tcPr>
            <w:tcW w:type="dxa" w:w="2880"/>
            <w:vAlign w:val="center"/>
            <w:tcW w:w="1440" w:type="dxa"/>
          </w:tcPr>
          <w:p>
            <w:pPr>
              <w:jc w:val="center"/>
            </w:pPr>
            <w:r>
              <w:t>☐</w:t>
            </w:r>
          </w:p>
        </w:tc>
      </w:tr>
      <w:tr>
        <w:tc>
          <w:tcPr>
            <w:tcW w:type="dxa" w:w="2880"/>
            <w:tcW w:w="7920" w:type="dxa"/>
          </w:tcPr>
          <w:p>
            <w:r>
              <w:rPr>
                <w:b/>
              </w:rPr>
              <w:t>Ephesians 2:16</w:t>
            </w:r>
          </w:p>
        </w:tc>
        <w:tc>
          <w:tcPr>
            <w:tcW w:type="dxa" w:w="2880"/>
            <w:tcW w:w="7920" w:type="dxa"/>
          </w:tcPr>
          <w:p>
            <w:r>
              <w:rPr>
                <w:b/>
              </w:rPr>
              <w:t>Waefeso 2:16</w:t>
            </w:r>
          </w:p>
        </w:tc>
        <w:tc>
          <w:tcPr>
            <w:tcW w:type="dxa" w:w="2880"/>
            <w:tcW w:w="1440" w:type="dxa"/>
          </w:tcPr>
          <w:p>
            <w:pPr>
              <w:jc w:val="center"/>
            </w:pPr>
            <w:r>
              <w:rPr>
                <w:b/>
              </w:rPr>
              <w:t>OK</w:t>
            </w:r>
          </w:p>
        </w:tc>
      </w:tr>
      <w:tr>
        <w:tc>
          <w:tcPr>
            <w:tcW w:type="dxa" w:w="2880"/>
            <w:tcW w:w="7920" w:type="dxa"/>
          </w:tcPr>
          <w:p>
            <w:pPr>
              <w:spacing w:line="480" w:lineRule="auto"/>
            </w:pPr>
            <w:r>
              <w:t xml:space="preserve">Christ reconciles both peoples into one body to God through the </w:t>
            </w:r>
            <w:r>
              <w:rPr>
                <w:b/>
              </w:rPr>
              <w:t>cross</w:t>
            </w:r>
            <w:r>
              <w:t>, putting to death the hostility.</w:t>
            </w:r>
          </w:p>
        </w:tc>
        <w:tc>
          <w:tcPr>
            <w:tcW w:type="dxa" w:w="2880"/>
            <w:tcW w:w="7920" w:type="dxa"/>
          </w:tcPr>
          <w:p>
            <w:pPr>
              <w:spacing w:line="480" w:lineRule="auto"/>
            </w:pPr>
            <w:r>
              <w:t>Wahenda vivi ili kugabisanya makundi mairi ga atu kukala mwiri mumwenga kwa Mulungu kuchirira Musalaba. Kwa njira ya Musalaba wa-uulaga uhadui.</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Afilipi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death,even death on a </w:t>
            </w:r>
            <w:r>
              <w:rPr>
                <w:b/>
              </w:rPr>
              <w:t>cross</w:t>
            </w:r>
            <w:r>
              <w:t>!</w:t>
            </w:r>
          </w:p>
        </w:tc>
        <w:tc>
          <w:tcPr>
            <w:tcW w:type="dxa" w:w="2880"/>
            <w:tcW w:w="7920" w:type="dxa"/>
          </w:tcPr>
          <w:p>
            <w:pPr>
              <w:spacing w:line="480" w:lineRule="auto"/>
            </w:pPr>
            <w:r>
              <w:t>iye wadzitsereza na kukala musikizi muhadi chifo, chifo cha musalaba!</w:t>
            </w:r>
          </w:p>
        </w:tc>
        <w:tc>
          <w:tcPr>
            <w:tcW w:type="dxa" w:w="2880"/>
            <w:vAlign w:val="center"/>
            <w:tcW w:w="1440" w:type="dxa"/>
          </w:tcPr>
          <w:p>
            <w:pPr>
              <w:jc w:val="center"/>
            </w:pPr>
            <w:r>
              <w:t>☐</w:t>
            </w:r>
          </w:p>
        </w:tc>
      </w:tr>
      <w:tr>
        <w:tc>
          <w:tcPr>
            <w:tcW w:type="dxa" w:w="2880"/>
            <w:tcW w:w="7920" w:type="dxa"/>
          </w:tcPr>
          <w:p>
            <w:r>
              <w:rPr>
                <w:b/>
              </w:rPr>
              <w:t>Colossians 2:14</w:t>
            </w:r>
          </w:p>
        </w:tc>
        <w:tc>
          <w:tcPr>
            <w:tcW w:type="dxa" w:w="2880"/>
            <w:tcW w:w="7920" w:type="dxa"/>
          </w:tcPr>
          <w:p>
            <w:r>
              <w:rPr>
                <w:b/>
              </w:rPr>
              <w:t>Akolosai 2:14</w:t>
            </w:r>
          </w:p>
        </w:tc>
        <w:tc>
          <w:tcPr>
            <w:tcW w:type="dxa" w:w="2880"/>
            <w:tcW w:w="1440" w:type="dxa"/>
          </w:tcPr>
          <w:p>
            <w:pPr>
              <w:jc w:val="center"/>
            </w:pPr>
            <w:r>
              <w:rPr>
                <w:b/>
              </w:rPr>
              <w:t>OK</w:t>
            </w:r>
          </w:p>
        </w:tc>
      </w:tr>
      <w:tr>
        <w:tc>
          <w:tcPr>
            <w:tcW w:type="dxa" w:w="2880"/>
            <w:tcW w:w="7920" w:type="dxa"/>
          </w:tcPr>
          <w:p>
            <w:pPr>
              <w:spacing w:line="480" w:lineRule="auto"/>
            </w:pPr>
            <w:r>
              <w:t xml:space="preserve">He blotted out the written record of debts that was hostile to us with its regulations. He took it away by nailing it to the </w:t>
            </w:r>
            <w:r>
              <w:rPr>
                <w:b/>
              </w:rPr>
              <w:t>cross</w:t>
            </w:r>
            <w:r>
              <w:t>.</w:t>
            </w:r>
          </w:p>
        </w:tc>
        <w:tc>
          <w:tcPr>
            <w:tcW w:type="dxa" w:w="2880"/>
            <w:tcW w:w="7920" w:type="dxa"/>
          </w:tcPr>
          <w:p>
            <w:pPr>
              <w:spacing w:line="480" w:lineRule="auto"/>
            </w:pPr>
            <w:r>
              <w:t>wafuta kumbukumbu za madeni garigo andikwa ,na taratibu zirizo kala chinyume naswi.wausa gosini na kugongomerwa musalabani.</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Waebrania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w:t>
            </w:r>
            <w:r>
              <w:rPr>
                <w:b/>
              </w:rPr>
              <w:t>cross</w:t>
            </w:r>
            <w:r>
              <w:t>, despised its shame, and sat down at the right hand of the throne of God.</w:t>
            </w:r>
          </w:p>
        </w:tc>
        <w:tc>
          <w:tcPr>
            <w:tcW w:type="dxa" w:w="2880"/>
            <w:tcW w:w="7920" w:type="dxa"/>
          </w:tcPr>
          <w:p>
            <w:pPr>
              <w:spacing w:line="480" w:lineRule="auto"/>
            </w:pPr>
            <w:r>
              <w:t>Nahugaloze matso gehu kwa Jesu, ariyeanza na mwenye kukamilisha kuluvhiro rehu, ambaye kwa ajili ya nyemi iriyoikwa mbereye wavumirira msalaba, aciuvurya webuwem, na achisagala mkono wa kulume wa chihi cha enzi cha Mulungu.</w:t>
            </w:r>
          </w:p>
        </w:tc>
        <w:tc>
          <w:tcPr>
            <w:tcW w:type="dxa" w:w="2880"/>
            <w:vAlign w:val="center"/>
            <w:tcW w:w="1440" w:type="dxa"/>
          </w:tcPr>
          <w:p>
            <w:pPr>
              <w:jc w:val="center"/>
            </w:pPr>
            <w:r>
              <w:t>☐</w:t>
            </w:r>
          </w:p>
        </w:tc>
      </w:tr>
    </w:tbl>
    <w:p>
      <w:pPr>
        <w:pStyle w:val="Heading1"/>
        <w:spacing w:before="0"/>
      </w:pPr>
      <w:r>
        <w:t>crucify (G4717, G4957, G388)</w:t>
      </w:r>
    </w:p>
    <w:p>
      <w:pPr>
        <w:spacing w:after="0"/>
      </w:pPr>
      <w:r/>
      <w:r>
        <w:t>This word means to kill someone by nailing or tying them to a cross. In some passages, this word can also mean to do something that is in some way like crucifying someone.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20:19</w:t>
            </w:r>
          </w:p>
        </w:tc>
        <w:tc>
          <w:tcPr>
            <w:tcW w:type="dxa" w:w="2880"/>
            <w:tcW w:w="7920" w:type="dxa"/>
          </w:tcPr>
          <w:p>
            <w:r>
              <w:rPr>
                <w:b/>
              </w:rPr>
              <w:t>Matayo 20:19</w:t>
            </w:r>
          </w:p>
        </w:tc>
        <w:tc>
          <w:tcPr>
            <w:tcW w:type="dxa" w:w="2880"/>
            <w:tcW w:w="1440" w:type="dxa"/>
          </w:tcPr>
          <w:p>
            <w:pPr>
              <w:jc w:val="center"/>
            </w:pPr>
            <w:r>
              <w:rPr>
                <w:b/>
              </w:rPr>
              <w:t>OK</w:t>
            </w:r>
          </w:p>
        </w:tc>
      </w:tr>
      <w:tr>
        <w:tc>
          <w:tcPr>
            <w:tcW w:type="dxa" w:w="2880"/>
            <w:tcW w:w="7920" w:type="dxa"/>
          </w:tcPr>
          <w:p>
            <w:pPr>
              <w:spacing w:line="480" w:lineRule="auto"/>
            </w:pPr>
            <w:r>
              <w:t xml:space="preserve">and will deliver him to the Gentiles for them to mock, to flog, and to </w:t>
            </w:r>
            <w:r>
              <w:rPr>
                <w:b/>
              </w:rPr>
              <w:t>crucify</w:t>
            </w:r>
            <w:r>
              <w:t xml:space="preserve"> him. But on the third day he will be raised up."</w:t>
            </w:r>
          </w:p>
        </w:tc>
        <w:tc>
          <w:tcPr>
            <w:tcW w:type="dxa" w:w="2880"/>
            <w:tcW w:w="7920" w:type="dxa"/>
          </w:tcPr>
          <w:p>
            <w:pPr>
              <w:spacing w:line="480" w:lineRule="auto"/>
            </w:pPr>
            <w:r>
              <w:t>Na andamulavya kwa atu a mataifa ili kumuvhurya, kumchapa na kumusulubisha ela kuhiza tsiku ya hahu yudafufuka.”</w:t>
            </w:r>
          </w:p>
        </w:tc>
        <w:tc>
          <w:tcPr>
            <w:tcW w:type="dxa" w:w="2880"/>
            <w:vAlign w:val="center"/>
            <w:tcW w:w="1440" w:type="dxa"/>
          </w:tcPr>
          <w:p>
            <w:pPr>
              <w:jc w:val="center"/>
            </w:pPr>
            <w:r>
              <w:t>☐</w:t>
            </w:r>
          </w:p>
        </w:tc>
      </w:tr>
      <w:tr>
        <w:tc>
          <w:tcPr>
            <w:tcW w:type="dxa" w:w="2880"/>
            <w:tcW w:w="7920" w:type="dxa"/>
          </w:tcPr>
          <w:p>
            <w:r>
              <w:rPr>
                <w:b/>
              </w:rPr>
              <w:t>Mark 15:13 (*)</w:t>
            </w:r>
          </w:p>
        </w:tc>
        <w:tc>
          <w:tcPr>
            <w:tcW w:type="dxa" w:w="2880"/>
            <w:tcW w:w="7920" w:type="dxa"/>
          </w:tcPr>
          <w:p>
            <w:r>
              <w:rPr>
                <w:b/>
              </w:rPr>
              <w:t xml:space="preserve">Mariko 15:13 </w:t>
            </w:r>
          </w:p>
        </w:tc>
        <w:tc>
          <w:tcPr>
            <w:tcW w:type="dxa" w:w="2880"/>
            <w:tcW w:w="1440" w:type="dxa"/>
          </w:tcPr>
          <w:p>
            <w:pPr>
              <w:jc w:val="center"/>
            </w:pPr>
            <w:r>
              <w:rPr>
                <w:b/>
              </w:rPr>
              <w:t>OK</w:t>
            </w:r>
          </w:p>
        </w:tc>
      </w:tr>
      <w:tr>
        <w:tc>
          <w:tcPr>
            <w:tcW w:type="dxa" w:w="2880"/>
            <w:tcW w:w="7920" w:type="dxa"/>
          </w:tcPr>
          <w:p>
            <w:pPr>
              <w:spacing w:line="480" w:lineRule="auto"/>
            </w:pPr>
            <w:r>
              <w:t>They shouted again, "</w:t>
            </w:r>
            <w:r>
              <w:rPr>
                <w:b/>
              </w:rPr>
              <w:t>Crucify</w:t>
            </w:r>
            <w:r>
              <w:t xml:space="preserve"> him!"</w:t>
            </w:r>
          </w:p>
        </w:tc>
        <w:tc>
          <w:tcPr>
            <w:tcW w:type="dxa" w:w="2880"/>
            <w:tcW w:w="7920" w:type="dxa"/>
          </w:tcPr>
          <w:p>
            <w:pPr>
              <w:spacing w:line="480" w:lineRule="auto"/>
            </w:pPr>
            <w:r>
              <w:t>Achipiga lonzo kaviri, "Msulubishe!"</w:t>
            </w:r>
          </w:p>
        </w:tc>
        <w:tc>
          <w:tcPr>
            <w:tcW w:type="dxa" w:w="2880"/>
            <w:vAlign w:val="center"/>
            <w:tcW w:w="1440" w:type="dxa"/>
          </w:tcPr>
          <w:p>
            <w:pPr>
              <w:jc w:val="center"/>
            </w:pPr>
            <w:r>
              <w:t>☐</w:t>
            </w:r>
          </w:p>
        </w:tc>
      </w:tr>
      <w:tr>
        <w:tc>
          <w:tcPr>
            <w:tcW w:type="dxa" w:w="2880"/>
            <w:tcW w:w="7920" w:type="dxa"/>
          </w:tcPr>
          <w:p>
            <w:r>
              <w:rPr>
                <w:b/>
              </w:rPr>
              <w:t>Mark 15:14 (*)</w:t>
            </w:r>
          </w:p>
        </w:tc>
        <w:tc>
          <w:tcPr>
            <w:tcW w:type="dxa" w:w="2880"/>
            <w:tcW w:w="7920" w:type="dxa"/>
          </w:tcPr>
          <w:p>
            <w:r>
              <w:rPr>
                <w:b/>
              </w:rPr>
              <w:t xml:space="preserve">Mariko 15:14 </w:t>
            </w:r>
          </w:p>
        </w:tc>
        <w:tc>
          <w:tcPr>
            <w:tcW w:type="dxa" w:w="2880"/>
            <w:tcW w:w="1440" w:type="dxa"/>
          </w:tcPr>
          <w:p>
            <w:pPr>
              <w:jc w:val="center"/>
            </w:pPr>
            <w:r>
              <w:rPr>
                <w:b/>
              </w:rPr>
              <w:t>OK</w:t>
            </w:r>
          </w:p>
        </w:tc>
      </w:tr>
      <w:tr>
        <w:tc>
          <w:tcPr>
            <w:tcW w:type="dxa" w:w="2880"/>
            <w:tcW w:w="7920" w:type="dxa"/>
          </w:tcPr>
          <w:p>
            <w:pPr>
              <w:spacing w:line="480" w:lineRule="auto"/>
            </w:pPr>
            <w:r>
              <w:t>Pilate said to them, "What evil has he done?"</w:t>
            </w:r>
            <w:r>
              <w:t>But they shouted more and more, "</w:t>
            </w:r>
            <w:r>
              <w:rPr>
                <w:b/>
              </w:rPr>
              <w:t>Crucify</w:t>
            </w:r>
            <w:r>
              <w:t xml:space="preserve"> him."</w:t>
            </w:r>
          </w:p>
        </w:tc>
        <w:tc>
          <w:tcPr>
            <w:tcW w:type="dxa" w:w="2880"/>
            <w:tcW w:w="7920" w:type="dxa"/>
          </w:tcPr>
          <w:p>
            <w:pPr>
              <w:spacing w:line="480" w:lineRule="auto"/>
            </w:pPr>
            <w:r>
              <w:t>Pilato achiauza, yuhenda mautu gavigo mai? Ela! Achizidi kupiga lonzo muno, "Msulubishe"</w:t>
            </w:r>
          </w:p>
        </w:tc>
        <w:tc>
          <w:tcPr>
            <w:tcW w:type="dxa" w:w="2880"/>
            <w:vAlign w:val="center"/>
            <w:tcW w:w="1440" w:type="dxa"/>
          </w:tcPr>
          <w:p>
            <w:pPr>
              <w:jc w:val="center"/>
            </w:pPr>
            <w:r>
              <w:t>☐</w:t>
            </w:r>
          </w:p>
        </w:tc>
      </w:tr>
      <w:tr>
        <w:tc>
          <w:tcPr>
            <w:tcW w:type="dxa" w:w="2880"/>
            <w:tcW w:w="7920" w:type="dxa"/>
          </w:tcPr>
          <w:p>
            <w:r>
              <w:rPr>
                <w:b/>
              </w:rPr>
              <w:t>Mark 15:15</w:t>
            </w:r>
          </w:p>
        </w:tc>
        <w:tc>
          <w:tcPr>
            <w:tcW w:type="dxa" w:w="2880"/>
            <w:tcW w:w="7920" w:type="dxa"/>
          </w:tcPr>
          <w:p>
            <w:r>
              <w:rPr>
                <w:b/>
              </w:rPr>
              <w:t>Mariko 15:15</w:t>
            </w:r>
          </w:p>
        </w:tc>
        <w:tc>
          <w:tcPr>
            <w:tcW w:type="dxa" w:w="2880"/>
            <w:tcW w:w="1440" w:type="dxa"/>
          </w:tcPr>
          <w:p>
            <w:pPr>
              <w:jc w:val="center"/>
            </w:pPr>
            <w:r>
              <w:rPr>
                <w:b/>
              </w:rPr>
              <w:t>OK</w:t>
            </w:r>
          </w:p>
        </w:tc>
      </w:tr>
      <w:tr>
        <w:tc>
          <w:tcPr>
            <w:tcW w:type="dxa" w:w="2880"/>
            <w:tcW w:w="7920" w:type="dxa"/>
          </w:tcPr>
          <w:p>
            <w:pPr>
              <w:spacing w:line="480" w:lineRule="auto"/>
            </w:pPr>
            <w:r>
              <w:t xml:space="preserve">Pilate wanted to satisfy the crowd, so he released Barabbas to them. He scourged Jesus and then handed him over to be </w:t>
            </w:r>
            <w:r>
              <w:rPr>
                <w:b/>
              </w:rPr>
              <w:t>crucified</w:t>
            </w:r>
            <w:r>
              <w:t>.</w:t>
            </w:r>
          </w:p>
        </w:tc>
        <w:tc>
          <w:tcPr>
            <w:tcW w:type="dxa" w:w="2880"/>
            <w:tcW w:w="7920" w:type="dxa"/>
          </w:tcPr>
          <w:p>
            <w:pPr>
              <w:spacing w:line="480" w:lineRule="auto"/>
            </w:pPr>
            <w:r>
              <w:t>Pilato achihenza kuluva radi lukwili, achiafugurira Baraba.</w:t>
            </w:r>
          </w:p>
        </w:tc>
        <w:tc>
          <w:tcPr>
            <w:tcW w:type="dxa" w:w="2880"/>
            <w:vAlign w:val="center"/>
            <w:tcW w:w="1440" w:type="dxa"/>
          </w:tcPr>
          <w:p>
            <w:pPr>
              <w:jc w:val="center"/>
            </w:pPr>
            <w:r>
              <w:t>☐</w:t>
            </w:r>
          </w:p>
        </w:tc>
      </w:tr>
      <w:tr>
        <w:tc>
          <w:tcPr>
            <w:tcW w:type="dxa" w:w="2880"/>
            <w:tcW w:w="7920" w:type="dxa"/>
          </w:tcPr>
          <w:p>
            <w:r>
              <w:rPr>
                <w:b/>
              </w:rPr>
              <w:t>Mark 15:25</w:t>
            </w:r>
          </w:p>
        </w:tc>
        <w:tc>
          <w:tcPr>
            <w:tcW w:type="dxa" w:w="2880"/>
            <w:tcW w:w="7920" w:type="dxa"/>
          </w:tcPr>
          <w:p>
            <w:r>
              <w:rPr>
                <w:b/>
              </w:rPr>
              <w:t>Mariko 15:25</w:t>
            </w:r>
          </w:p>
        </w:tc>
        <w:tc>
          <w:tcPr>
            <w:tcW w:type="dxa" w:w="2880"/>
            <w:tcW w:w="1440" w:type="dxa"/>
          </w:tcPr>
          <w:p>
            <w:pPr>
              <w:jc w:val="center"/>
            </w:pPr>
            <w:r>
              <w:rPr>
                <w:b/>
              </w:rPr>
              <w:t>OK</w:t>
            </w:r>
          </w:p>
        </w:tc>
      </w:tr>
      <w:tr>
        <w:tc>
          <w:tcPr>
            <w:tcW w:type="dxa" w:w="2880"/>
            <w:tcW w:w="7920" w:type="dxa"/>
          </w:tcPr>
          <w:p>
            <w:pPr>
              <w:spacing w:line="480" w:lineRule="auto"/>
            </w:pPr>
            <w:r>
              <w:t xml:space="preserve">It was the third hour when they </w:t>
            </w:r>
            <w:r>
              <w:rPr>
                <w:b/>
              </w:rPr>
              <w:t>crucified</w:t>
            </w:r>
            <w:r>
              <w:t xml:space="preserve"> him.</w:t>
            </w:r>
          </w:p>
        </w:tc>
        <w:tc>
          <w:tcPr>
            <w:tcW w:type="dxa" w:w="2880"/>
            <w:tcW w:w="7920" w:type="dxa"/>
          </w:tcPr>
          <w:p>
            <w:pPr>
              <w:spacing w:line="480" w:lineRule="auto"/>
            </w:pPr>
            <w:r>
              <w:t>Yakala saa tahu za chiramuko arivo musulubisha.</w:t>
            </w:r>
          </w:p>
        </w:tc>
        <w:tc>
          <w:tcPr>
            <w:tcW w:type="dxa" w:w="2880"/>
            <w:vAlign w:val="center"/>
            <w:tcW w:w="1440" w:type="dxa"/>
          </w:tcPr>
          <w:p>
            <w:pPr>
              <w:jc w:val="center"/>
            </w:pPr>
            <w:r>
              <w:t>☐</w:t>
            </w:r>
          </w:p>
        </w:tc>
      </w:tr>
      <w:tr>
        <w:tc>
          <w:tcPr>
            <w:tcW w:type="dxa" w:w="2880"/>
            <w:tcW w:w="7920" w:type="dxa"/>
          </w:tcPr>
          <w:p>
            <w:r>
              <w:rPr>
                <w:b/>
              </w:rPr>
              <w:t>Luke 23:21</w:t>
            </w:r>
          </w:p>
        </w:tc>
        <w:tc>
          <w:tcPr>
            <w:tcW w:type="dxa" w:w="2880"/>
            <w:tcW w:w="7920" w:type="dxa"/>
          </w:tcPr>
          <w:p>
            <w:r>
              <w:rPr>
                <w:b/>
              </w:rPr>
              <w:t>Luka 23:21</w:t>
            </w:r>
          </w:p>
        </w:tc>
        <w:tc>
          <w:tcPr>
            <w:tcW w:type="dxa" w:w="2880"/>
            <w:tcW w:w="1440" w:type="dxa"/>
          </w:tcPr>
          <w:p>
            <w:pPr>
              <w:jc w:val="center"/>
            </w:pPr>
            <w:r>
              <w:rPr>
                <w:b/>
              </w:rPr>
              <w:t>OK</w:t>
            </w:r>
          </w:p>
        </w:tc>
      </w:tr>
      <w:tr>
        <w:tc>
          <w:tcPr>
            <w:tcW w:type="dxa" w:w="2880"/>
            <w:tcW w:w="7920" w:type="dxa"/>
          </w:tcPr>
          <w:p>
            <w:pPr>
              <w:spacing w:line="480" w:lineRule="auto"/>
            </w:pPr>
            <w:r>
              <w:t>But they shouted, saying, "</w:t>
            </w:r>
            <w:r>
              <w:rPr>
                <w:b/>
              </w:rPr>
              <w:t>Crucify</w:t>
            </w:r>
            <w:r>
              <w:t xml:space="preserve"> him, </w:t>
            </w:r>
            <w:r>
              <w:rPr>
                <w:b/>
              </w:rPr>
              <w:t>crucify</w:t>
            </w:r>
            <w:r>
              <w:t xml:space="preserve"> him."</w:t>
            </w:r>
          </w:p>
        </w:tc>
        <w:tc>
          <w:tcPr>
            <w:tcW w:type="dxa" w:w="2880"/>
            <w:tcW w:w="7920" w:type="dxa"/>
          </w:tcPr>
          <w:p>
            <w:pPr>
              <w:spacing w:line="480" w:lineRule="auto"/>
            </w:pPr>
            <w:r>
              <w:t>Ela ao achihenda lonzo, achiamba, ‘Musulubishe, musulubishe’</w:t>
            </w:r>
          </w:p>
        </w:tc>
        <w:tc>
          <w:tcPr>
            <w:tcW w:type="dxa" w:w="2880"/>
            <w:vAlign w:val="center"/>
            <w:tcW w:w="1440" w:type="dxa"/>
          </w:tcPr>
          <w:p>
            <w:pPr>
              <w:jc w:val="center"/>
            </w:pPr>
            <w:r>
              <w:t>☐</w:t>
            </w:r>
          </w:p>
        </w:tc>
      </w:tr>
      <w:tr>
        <w:tc>
          <w:tcPr>
            <w:tcW w:type="dxa" w:w="2880"/>
            <w:tcW w:w="7920" w:type="dxa"/>
          </w:tcPr>
          <w:p>
            <w:r>
              <w:rPr>
                <w:b/>
              </w:rPr>
              <w:t>John 19:6 (**)</w:t>
            </w:r>
          </w:p>
        </w:tc>
        <w:tc>
          <w:tcPr>
            <w:tcW w:type="dxa" w:w="2880"/>
            <w:tcW w:w="7920" w:type="dxa"/>
          </w:tcPr>
          <w:p>
            <w:r>
              <w:rPr>
                <w:b/>
              </w:rPr>
              <w:t xml:space="preserve">Johana 19:6 </w:t>
            </w:r>
          </w:p>
        </w:tc>
        <w:tc>
          <w:tcPr>
            <w:tcW w:type="dxa" w:w="2880"/>
            <w:tcW w:w="1440" w:type="dxa"/>
          </w:tcPr>
          <w:p>
            <w:pPr>
              <w:jc w:val="center"/>
            </w:pPr>
            <w:r>
              <w:rPr>
                <w:b/>
              </w:rPr>
              <w:t>OK</w:t>
            </w:r>
          </w:p>
        </w:tc>
      </w:tr>
      <w:tr>
        <w:tc>
          <w:tcPr>
            <w:tcW w:type="dxa" w:w="2880"/>
            <w:tcW w:w="7920" w:type="dxa"/>
          </w:tcPr>
          <w:p>
            <w:pPr>
              <w:spacing w:line="480" w:lineRule="auto"/>
            </w:pPr>
            <w:r>
              <w:t>When therefore the chief priests and the officers saw Jesus, they cried out and said, "</w:t>
            </w:r>
            <w:r>
              <w:rPr>
                <w:b/>
              </w:rPr>
              <w:t>Crucify</w:t>
            </w:r>
            <w:r>
              <w:t xml:space="preserve"> him, </w:t>
            </w:r>
            <w:r>
              <w:rPr>
                <w:b/>
              </w:rPr>
              <w:t>crucify</w:t>
            </w:r>
            <w:r>
              <w:t xml:space="preserve"> him!"</w:t>
            </w:r>
            <w:r>
              <w:t xml:space="preserve">Pilate said to them, "Take him yourselves and </w:t>
            </w:r>
            <w:r>
              <w:rPr>
                <w:b/>
              </w:rPr>
              <w:t>crucify</w:t>
            </w:r>
            <w:r>
              <w:t xml:space="preserve"> him, for I find no guilt in him."</w:t>
            </w:r>
          </w:p>
        </w:tc>
        <w:tc>
          <w:tcPr>
            <w:tcW w:type="dxa" w:w="2880"/>
            <w:tcW w:w="7920" w:type="dxa"/>
          </w:tcPr>
          <w:p>
            <w:pPr>
              <w:spacing w:line="480" w:lineRule="auto"/>
            </w:pPr>
            <w:r>
              <w:t>Kwa vivyo arahu vilongozi abomu chidini na ahumiki ao arivhomona Jesu,achipiga lonzo achiamba, “Musulubishe, musulubishe!”Pilato achiamba, “Muhaleni mwimwi enyee mukamusulubishe, kwa kukala mimi sona kosa kwakwe.”</w:t>
            </w:r>
          </w:p>
        </w:tc>
        <w:tc>
          <w:tcPr>
            <w:tcW w:type="dxa" w:w="2880"/>
            <w:vAlign w:val="center"/>
            <w:tcW w:w="1440" w:type="dxa"/>
          </w:tcPr>
          <w:p>
            <w:pPr>
              <w:jc w:val="center"/>
            </w:pPr>
            <w:r>
              <w:t>☐</w:t>
            </w:r>
          </w:p>
        </w:tc>
      </w:tr>
      <w:tr>
        <w:tc>
          <w:tcPr>
            <w:tcW w:type="dxa" w:w="2880"/>
            <w:tcW w:w="7920" w:type="dxa"/>
          </w:tcPr>
          <w:p>
            <w:r>
              <w:rPr>
                <w:b/>
              </w:rPr>
              <w:t>John 19:15 (**)</w:t>
            </w:r>
          </w:p>
        </w:tc>
        <w:tc>
          <w:tcPr>
            <w:tcW w:type="dxa" w:w="2880"/>
            <w:tcW w:w="7920" w:type="dxa"/>
          </w:tcPr>
          <w:p>
            <w:r>
              <w:rPr>
                <w:b/>
              </w:rPr>
              <w:t xml:space="preserve">Johana 19:15 </w:t>
            </w:r>
          </w:p>
        </w:tc>
        <w:tc>
          <w:tcPr>
            <w:tcW w:type="dxa" w:w="2880"/>
            <w:tcW w:w="1440" w:type="dxa"/>
          </w:tcPr>
          <w:p>
            <w:pPr>
              <w:jc w:val="center"/>
            </w:pPr>
            <w:r>
              <w:rPr>
                <w:b/>
              </w:rPr>
              <w:t>OK</w:t>
            </w:r>
          </w:p>
        </w:tc>
      </w:tr>
      <w:tr>
        <w:tc>
          <w:tcPr>
            <w:tcW w:type="dxa" w:w="2880"/>
            <w:tcW w:w="7920" w:type="dxa"/>
          </w:tcPr>
          <w:p>
            <w:pPr>
              <w:spacing w:line="480" w:lineRule="auto"/>
            </w:pPr>
            <w:r>
              <w:t xml:space="preserve">They cried out, "Away with him, away with him; </w:t>
            </w:r>
            <w:r>
              <w:rPr>
                <w:b/>
              </w:rPr>
              <w:t>crucify</w:t>
            </w:r>
            <w:r>
              <w:t xml:space="preserve"> him!"</w:t>
            </w:r>
            <w:r>
              <w:t xml:space="preserve">Pilate said to them, "Should I </w:t>
            </w:r>
            <w:r>
              <w:rPr>
                <w:b/>
              </w:rPr>
              <w:t>crucify</w:t>
            </w:r>
            <w:r>
              <w:t xml:space="preserve"> your King?"</w:t>
            </w:r>
            <w:r>
              <w:t>The chief priests answered, "We have no king but Caesar."</w:t>
            </w:r>
          </w:p>
        </w:tc>
        <w:tc>
          <w:tcPr>
            <w:tcW w:type="dxa" w:w="2880"/>
            <w:tcW w:w="7920" w:type="dxa"/>
          </w:tcPr>
          <w:p>
            <w:pPr>
              <w:spacing w:line="480" w:lineRule="auto"/>
            </w:pPr>
            <w:r>
              <w:t>Achipiga lonzo, “Muse,muse,musulubishe!” Pilato achiamba, “Je, nimusulubishe mutawali wenu?” Naye mubomu wa chidini achijibu, “Siswi kahuna mutawalli isivokala Kaisari.”</w:t>
            </w:r>
          </w:p>
        </w:tc>
        <w:tc>
          <w:tcPr>
            <w:tcW w:type="dxa" w:w="2880"/>
            <w:vAlign w:val="center"/>
            <w:tcW w:w="1440" w:type="dxa"/>
          </w:tcPr>
          <w:p>
            <w:pPr>
              <w:jc w:val="center"/>
            </w:pPr>
            <w:r>
              <w:t>☐</w:t>
            </w:r>
          </w:p>
        </w:tc>
      </w:tr>
      <w:tr>
        <w:tc>
          <w:tcPr>
            <w:tcW w:type="dxa" w:w="2880"/>
            <w:tcW w:w="7920" w:type="dxa"/>
          </w:tcPr>
          <w:p>
            <w:r>
              <w:rPr>
                <w:b/>
              </w:rPr>
              <w:t>John 19:18 (**)</w:t>
            </w:r>
          </w:p>
        </w:tc>
        <w:tc>
          <w:tcPr>
            <w:tcW w:type="dxa" w:w="2880"/>
            <w:tcW w:w="7920" w:type="dxa"/>
          </w:tcPr>
          <w:p>
            <w:r>
              <w:rPr>
                <w:b/>
              </w:rPr>
              <w:t xml:space="preserve">Johana 19:18 </w:t>
            </w:r>
          </w:p>
        </w:tc>
        <w:tc>
          <w:tcPr>
            <w:tcW w:type="dxa" w:w="2880"/>
            <w:tcW w:w="1440" w:type="dxa"/>
          </w:tcPr>
          <w:p>
            <w:pPr>
              <w:jc w:val="center"/>
            </w:pPr>
            <w:r>
              <w:rPr>
                <w:b/>
              </w:rPr>
              <w:t>OK</w:t>
            </w:r>
          </w:p>
        </w:tc>
      </w:tr>
      <w:tr>
        <w:tc>
          <w:tcPr>
            <w:tcW w:type="dxa" w:w="2880"/>
            <w:tcW w:w="7920" w:type="dxa"/>
          </w:tcPr>
          <w:p>
            <w:pPr>
              <w:spacing w:line="480" w:lineRule="auto"/>
            </w:pPr>
            <w:r>
              <w:t xml:space="preserve">They </w:t>
            </w:r>
            <w:r>
              <w:rPr>
                <w:b/>
              </w:rPr>
              <w:t>crucified</w:t>
            </w:r>
            <w:r>
              <w:t xml:space="preserve"> Jesus there, and with him two other men, one on each side, with Jesus in the middle.</w:t>
            </w:r>
          </w:p>
        </w:tc>
        <w:tc>
          <w:tcPr>
            <w:tcW w:type="dxa" w:w="2880"/>
            <w:tcW w:w="7920" w:type="dxa"/>
          </w:tcPr>
          <w:p>
            <w:pPr>
              <w:spacing w:line="480" w:lineRule="auto"/>
            </w:pPr>
            <w:r>
              <w:t>Ndivho arivhomusulubisha Jesu, vhamwenga na analume airi, mumwenga mukono wa kulume na munjine mukono wa kumotso na Jesu kahi-kahi yao.</w:t>
            </w:r>
          </w:p>
        </w:tc>
        <w:tc>
          <w:tcPr>
            <w:tcW w:type="dxa" w:w="2880"/>
            <w:vAlign w:val="center"/>
            <w:tcW w:w="1440" w:type="dxa"/>
          </w:tcPr>
          <w:p>
            <w:pPr>
              <w:jc w:val="center"/>
            </w:pPr>
            <w:r>
              <w:t>☐</w:t>
            </w:r>
          </w:p>
        </w:tc>
      </w:tr>
      <w:tr>
        <w:tc>
          <w:tcPr>
            <w:tcW w:type="dxa" w:w="2880"/>
            <w:tcW w:w="7920" w:type="dxa"/>
          </w:tcPr>
          <w:p>
            <w:r>
              <w:rPr>
                <w:b/>
              </w:rPr>
              <w:t>Acts 2:36</w:t>
            </w:r>
          </w:p>
        </w:tc>
        <w:tc>
          <w:tcPr>
            <w:tcW w:type="dxa" w:w="2880"/>
            <w:tcW w:w="7920" w:type="dxa"/>
          </w:tcPr>
          <w:p>
            <w:r>
              <w:rPr>
                <w:b/>
              </w:rPr>
              <w:t>Mahendo ga mitume 2:36</w:t>
            </w:r>
          </w:p>
        </w:tc>
        <w:tc>
          <w:tcPr>
            <w:tcW w:type="dxa" w:w="2880"/>
            <w:tcW w:w="1440" w:type="dxa"/>
          </w:tcPr>
          <w:p>
            <w:pPr>
              <w:jc w:val="center"/>
            </w:pPr>
            <w:r>
              <w:rPr>
                <w:b/>
              </w:rPr>
              <w:t>OK</w:t>
            </w:r>
          </w:p>
        </w:tc>
      </w:tr>
      <w:tr>
        <w:tc>
          <w:tcPr>
            <w:tcW w:type="dxa" w:w="2880"/>
            <w:tcW w:w="7920" w:type="dxa"/>
          </w:tcPr>
          <w:p>
            <w:pPr>
              <w:spacing w:line="480" w:lineRule="auto"/>
            </w:pPr>
            <w:r>
              <w:t xml:space="preserve">Therefore, let all the house of Israel certainly know that God has made him both Lord and Christ, this Jesus whom you </w:t>
            </w:r>
            <w:r>
              <w:rPr>
                <w:b/>
              </w:rPr>
              <w:t>crucified</w:t>
            </w:r>
            <w:r>
              <w:t>."</w:t>
            </w:r>
          </w:p>
        </w:tc>
        <w:tc>
          <w:tcPr>
            <w:tcW w:type="dxa" w:w="2880"/>
            <w:tcW w:w="7920" w:type="dxa"/>
          </w:tcPr>
          <w:p>
            <w:pPr>
              <w:spacing w:line="480" w:lineRule="auto"/>
            </w:pPr>
            <w:r>
              <w:t>Kwa hiyo nyumba ya Israeli na imanye kwa hakika kukala Mulungu yamuhenda iye kukala Bwana na Kristo, yuyu Jesu arie mwamusulubisha?"</w:t>
            </w:r>
          </w:p>
        </w:tc>
        <w:tc>
          <w:tcPr>
            <w:tcW w:type="dxa" w:w="2880"/>
            <w:vAlign w:val="center"/>
            <w:tcW w:w="1440" w:type="dxa"/>
          </w:tcPr>
          <w:p>
            <w:pPr>
              <w:jc w:val="center"/>
            </w:pPr>
            <w:r>
              <w:t>☐</w:t>
            </w:r>
          </w:p>
        </w:tc>
      </w:tr>
      <w:tr>
        <w:tc>
          <w:tcPr>
            <w:tcW w:type="dxa" w:w="2880"/>
            <w:tcW w:w="7920" w:type="dxa"/>
          </w:tcPr>
          <w:p>
            <w:r>
              <w:rPr>
                <w:b/>
              </w:rPr>
              <w:t>Romans 6:6</w:t>
            </w:r>
          </w:p>
        </w:tc>
        <w:tc>
          <w:tcPr>
            <w:tcW w:type="dxa" w:w="2880"/>
            <w:tcW w:w="7920" w:type="dxa"/>
          </w:tcPr>
          <w:p>
            <w:r>
              <w:rPr>
                <w:b/>
              </w:rPr>
              <w:t>Warumi 6:6</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our old man was </w:t>
            </w:r>
            <w:r>
              <w:rPr>
                <w:b/>
              </w:rPr>
              <w:t>crucified</w:t>
            </w:r>
            <w:r>
              <w:t xml:space="preserve"> with him in order that the body of sin might be destroyed. This happened so that we should no longer be enslaved to sin.</w:t>
            </w:r>
          </w:p>
        </w:tc>
        <w:tc>
          <w:tcPr>
            <w:tcW w:type="dxa" w:w="2880"/>
            <w:tcW w:w="7920" w:type="dxa"/>
          </w:tcPr>
          <w:p>
            <w:pPr>
              <w:spacing w:line="480" w:lineRule="auto"/>
            </w:pPr>
            <w:r>
              <w:t>Siswi hunamanya vivi, utu wehu wa kapindi wasulubiwa vamwenga naye, ili kukala mwiri wa dambi ubanangwe. Iii vyakukala husenderere kukala atumwa a dambi.</w:t>
            </w:r>
          </w:p>
        </w:tc>
        <w:tc>
          <w:tcPr>
            <w:tcW w:type="dxa" w:w="2880"/>
            <w:vAlign w:val="center"/>
            <w:tcW w:w="1440" w:type="dxa"/>
          </w:tcPr>
          <w:p>
            <w:pPr>
              <w:jc w:val="center"/>
            </w:pPr>
            <w:r>
              <w:t>☐</w:t>
            </w:r>
          </w:p>
        </w:tc>
      </w:tr>
      <w:tr>
        <w:tc>
          <w:tcPr>
            <w:tcW w:type="dxa" w:w="2880"/>
            <w:tcW w:w="7920" w:type="dxa"/>
          </w:tcPr>
          <w:p>
            <w:r>
              <w:rPr>
                <w:b/>
              </w:rPr>
              <w:t>1 Corinthians 2:8</w:t>
            </w:r>
          </w:p>
        </w:tc>
        <w:tc>
          <w:tcPr>
            <w:tcW w:type="dxa" w:w="2880"/>
            <w:tcW w:w="7920" w:type="dxa"/>
          </w:tcPr>
          <w:p>
            <w:r>
              <w:rPr>
                <w:b/>
              </w:rPr>
              <w:t>1 Wakorintho 2:8</w:t>
            </w:r>
          </w:p>
        </w:tc>
        <w:tc>
          <w:tcPr>
            <w:tcW w:type="dxa" w:w="2880"/>
            <w:tcW w:w="1440" w:type="dxa"/>
          </w:tcPr>
          <w:p>
            <w:pPr>
              <w:jc w:val="center"/>
            </w:pPr>
            <w:r>
              <w:rPr>
                <w:b/>
              </w:rPr>
              <w:t>OK</w:t>
            </w:r>
          </w:p>
        </w:tc>
      </w:tr>
      <w:tr>
        <w:tc>
          <w:tcPr>
            <w:tcW w:type="dxa" w:w="2880"/>
            <w:tcW w:w="7920" w:type="dxa"/>
          </w:tcPr>
          <w:p>
            <w:pPr>
              <w:spacing w:line="480" w:lineRule="auto"/>
            </w:pPr>
            <w:r>
              <w:t xml:space="preserve">None of the rulers of this age understood it, for if they had understood it, they would not have </w:t>
            </w:r>
            <w:r>
              <w:rPr>
                <w:b/>
              </w:rPr>
              <w:t>crucified</w:t>
            </w:r>
            <w:r>
              <w:t xml:space="preserve"> the Lord of glory.</w:t>
            </w:r>
          </w:p>
        </w:tc>
        <w:tc>
          <w:tcPr>
            <w:tcW w:type="dxa" w:w="2880"/>
            <w:tcW w:w="7920" w:type="dxa"/>
          </w:tcPr>
          <w:p>
            <w:pPr>
              <w:spacing w:line="480" w:lineRule="auto"/>
            </w:pPr>
            <w:r>
              <w:t>Kakuna yeyosi wa atawala a nyakati zizi ariyeimanya hekima ii, ii kala were waifahamu kahiza nyakati zizo angere kamusulubishire Bwana wa utukufu.</w:t>
            </w:r>
          </w:p>
        </w:tc>
        <w:tc>
          <w:tcPr>
            <w:tcW w:type="dxa" w:w="2880"/>
            <w:vAlign w:val="center"/>
            <w:tcW w:w="1440" w:type="dxa"/>
          </w:tcPr>
          <w:p>
            <w:pPr>
              <w:jc w:val="center"/>
            </w:pPr>
            <w:r>
              <w:t>☐</w:t>
            </w:r>
          </w:p>
        </w:tc>
      </w:tr>
      <w:tr>
        <w:tc>
          <w:tcPr>
            <w:tcW w:type="dxa" w:w="2880"/>
            <w:tcW w:w="7920" w:type="dxa"/>
          </w:tcPr>
          <w:p>
            <w:r>
              <w:rPr>
                <w:b/>
              </w:rPr>
              <w:t>Galatians 2:19</w:t>
            </w:r>
          </w:p>
        </w:tc>
        <w:tc>
          <w:tcPr>
            <w:tcW w:type="dxa" w:w="2880"/>
            <w:tcW w:w="7920" w:type="dxa"/>
          </w:tcPr>
          <w:p>
            <w:r>
              <w:rPr>
                <w:b/>
              </w:rPr>
              <w:t>Agalatia. 2:19</w:t>
            </w:r>
          </w:p>
        </w:tc>
        <w:tc>
          <w:tcPr>
            <w:tcW w:type="dxa" w:w="2880"/>
            <w:tcW w:w="1440" w:type="dxa"/>
          </w:tcPr>
          <w:p>
            <w:pPr>
              <w:jc w:val="center"/>
            </w:pPr>
            <w:r>
              <w:rPr>
                <w:b/>
              </w:rPr>
              <w:t>OK</w:t>
            </w:r>
          </w:p>
        </w:tc>
      </w:tr>
      <w:tr>
        <w:tc>
          <w:tcPr>
            <w:tcW w:type="dxa" w:w="2880"/>
            <w:tcW w:w="7920" w:type="dxa"/>
          </w:tcPr>
          <w:p>
            <w:pPr>
              <w:spacing w:line="480" w:lineRule="auto"/>
            </w:pPr>
            <w:r>
              <w:t xml:space="preserve">For through the law I died to the law, so that I might live for God. I have been </w:t>
            </w:r>
            <w:r>
              <w:rPr>
                <w:b/>
              </w:rPr>
              <w:t>crucified</w:t>
            </w:r>
            <w:r>
              <w:t xml:space="preserve"> with Christ.</w:t>
            </w:r>
          </w:p>
        </w:tc>
        <w:tc>
          <w:tcPr>
            <w:tcW w:type="dxa" w:w="2880"/>
            <w:tcW w:w="7920" w:type="dxa"/>
          </w:tcPr>
          <w:p>
            <w:pPr>
              <w:spacing w:line="480" w:lineRule="auto"/>
            </w:pPr>
            <w:r>
              <w:t>Kuchirira Sheriya Naferera sheria kwa vivyo napaswa kuisho kahiza Mulungu.</w:t>
            </w:r>
          </w:p>
        </w:tc>
        <w:tc>
          <w:tcPr>
            <w:tcW w:type="dxa" w:w="2880"/>
            <w:vAlign w:val="center"/>
            <w:tcW w:w="1440" w:type="dxa"/>
          </w:tcPr>
          <w:p>
            <w:pPr>
              <w:jc w:val="center"/>
            </w:pPr>
            <w:r>
              <w:t>☐</w:t>
            </w:r>
          </w:p>
        </w:tc>
      </w:tr>
      <w:tr>
        <w:tc>
          <w:tcPr>
            <w:tcW w:type="dxa" w:w="2880"/>
            <w:tcW w:w="7920" w:type="dxa"/>
          </w:tcPr>
          <w:p>
            <w:r>
              <w:rPr>
                <w:b/>
              </w:rPr>
              <w:t>Galatians 3:1</w:t>
            </w:r>
          </w:p>
        </w:tc>
        <w:tc>
          <w:tcPr>
            <w:tcW w:type="dxa" w:w="2880"/>
            <w:tcW w:w="7920" w:type="dxa"/>
          </w:tcPr>
          <w:p>
            <w:r>
              <w:rPr>
                <w:b/>
              </w:rPr>
              <w:t>Agalatia. 3:1</w:t>
            </w:r>
          </w:p>
        </w:tc>
        <w:tc>
          <w:tcPr>
            <w:tcW w:type="dxa" w:w="2880"/>
            <w:tcW w:w="1440" w:type="dxa"/>
          </w:tcPr>
          <w:p>
            <w:pPr>
              <w:jc w:val="center"/>
            </w:pPr>
            <w:r>
              <w:rPr>
                <w:b/>
              </w:rPr>
              <w:t>OK</w:t>
            </w:r>
          </w:p>
        </w:tc>
      </w:tr>
      <w:tr>
        <w:tc>
          <w:tcPr>
            <w:tcW w:type="dxa" w:w="2880"/>
            <w:tcW w:w="7920" w:type="dxa"/>
          </w:tcPr>
          <w:p>
            <w:pPr>
              <w:spacing w:line="480" w:lineRule="auto"/>
            </w:pPr>
            <w:r>
              <w:t xml:space="preserve">Foolish Galatians! Who has put a spell on you? It was before your eyes that Jesus Christ was publicly displayed as </w:t>
            </w:r>
            <w:r>
              <w:rPr>
                <w:b/>
              </w:rPr>
              <w:t>crucified</w:t>
            </w:r>
            <w:r>
              <w:t>.</w:t>
            </w:r>
          </w:p>
        </w:tc>
        <w:tc>
          <w:tcPr>
            <w:tcW w:type="dxa" w:w="2880"/>
            <w:tcW w:w="7920" w:type="dxa"/>
          </w:tcPr>
          <w:p>
            <w:pPr>
              <w:spacing w:line="480" w:lineRule="auto"/>
            </w:pPr>
            <w:r>
              <w:t>Agalatia ajinga, mwalogwa nyanii? Je Jeso Kristo kaonyeserwe here wagongomerwa msalabani mbere ya Matso genu?</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Agalatia.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cross of our Lord Jesus Christ, through which the world has been </w:t>
            </w:r>
            <w:r>
              <w:rPr>
                <w:b/>
              </w:rPr>
              <w:t>crucified</w:t>
            </w:r>
            <w:r>
              <w:t xml:space="preserve"> to me, and I to the world.</w:t>
            </w:r>
          </w:p>
        </w:tc>
        <w:tc>
          <w:tcPr>
            <w:tcW w:type="dxa" w:w="2880"/>
            <w:tcW w:w="7920" w:type="dxa"/>
          </w:tcPr>
          <w:p>
            <w:pPr>
              <w:spacing w:line="480" w:lineRule="auto"/>
            </w:pPr>
            <w:r>
              <w:t>Visiomborere nikadzivuna isivokala ni kwa musalaba wa Bwana Jeso Kristo. Ni kaiza iye ulrimwegngu usulubishwakwangu na mimi kahiza urimwengu.</w:t>
            </w:r>
          </w:p>
        </w:tc>
        <w:tc>
          <w:tcPr>
            <w:tcW w:type="dxa" w:w="2880"/>
            <w:vAlign w:val="center"/>
            <w:tcW w:w="1440" w:type="dxa"/>
          </w:tcPr>
          <w:p>
            <w:pPr>
              <w:jc w:val="center"/>
            </w:pPr>
            <w:r>
              <w:t>☐</w:t>
            </w:r>
          </w:p>
        </w:tc>
      </w:tr>
      <w:tr>
        <w:tc>
          <w:tcPr>
            <w:tcW w:type="dxa" w:w="2880"/>
            <w:tcW w:w="7920" w:type="dxa"/>
          </w:tcPr>
          <w:p>
            <w:r>
              <w:rPr>
                <w:b/>
              </w:rPr>
              <w:t>Hebrews 6:6</w:t>
            </w:r>
          </w:p>
        </w:tc>
        <w:tc>
          <w:tcPr>
            <w:tcW w:type="dxa" w:w="2880"/>
            <w:tcW w:w="7920" w:type="dxa"/>
          </w:tcPr>
          <w:p>
            <w:r>
              <w:rPr>
                <w:b/>
              </w:rPr>
              <w:t>Waebrania 6:6</w:t>
            </w:r>
          </w:p>
        </w:tc>
        <w:tc>
          <w:tcPr>
            <w:tcW w:type="dxa" w:w="2880"/>
            <w:tcW w:w="1440" w:type="dxa"/>
          </w:tcPr>
          <w:p>
            <w:pPr>
              <w:jc w:val="center"/>
            </w:pPr>
            <w:r>
              <w:rPr>
                <w:b/>
              </w:rPr>
              <w:t>OK</w:t>
            </w:r>
          </w:p>
        </w:tc>
      </w:tr>
      <w:tr>
        <w:tc>
          <w:tcPr>
            <w:tcW w:type="dxa" w:w="2880"/>
            <w:tcW w:w="7920" w:type="dxa"/>
          </w:tcPr>
          <w:p>
            <w:pPr>
              <w:spacing w:line="480" w:lineRule="auto"/>
            </w:pPr>
            <w:r>
              <w:t xml:space="preserve">but who then fell away—it is impossible to restore them again to repentance. This is because they </w:t>
            </w:r>
            <w:r>
              <w:rPr>
                <w:b/>
              </w:rPr>
              <w:t>crucify</w:t>
            </w:r>
            <w:r>
              <w:t xml:space="preserve"> the Son of God for themselves again, and publicly shame him.</w:t>
            </w:r>
          </w:p>
        </w:tc>
        <w:tc>
          <w:tcPr>
            <w:tcW w:type="dxa" w:w="2880"/>
            <w:tcW w:w="7920" w:type="dxa"/>
          </w:tcPr>
          <w:p>
            <w:pPr>
              <w:spacing w:line="480" w:lineRule="auto"/>
            </w:pPr>
            <w:r>
              <w:t>Na kisha achigwa kaiwezekana kuaudzya kahiri za kutubu, ii ni kwa kukala adzimusulubisha mwana wa Mulungu mara ya viri kwa nafusi zao, achimuhendya kukala chia cha kuvhurwya khalamu.</w:t>
            </w:r>
          </w:p>
        </w:tc>
        <w:tc>
          <w:tcPr>
            <w:tcW w:type="dxa" w:w="2880"/>
            <w:vAlign w:val="center"/>
            <w:tcW w:w="1440" w:type="dxa"/>
          </w:tcPr>
          <w:p>
            <w:pPr>
              <w:jc w:val="center"/>
            </w:pPr>
            <w:r>
              <w:t>☐</w:t>
            </w:r>
          </w:p>
        </w:tc>
      </w:tr>
      <w:tr>
        <w:tc>
          <w:tcPr>
            <w:tcW w:type="dxa" w:w="2880"/>
            <w:tcW w:w="7920" w:type="dxa"/>
          </w:tcPr>
          <w:p>
            <w:r>
              <w:rPr>
                <w:b/>
              </w:rPr>
              <w:t>Revelation 11:8</w:t>
            </w:r>
          </w:p>
        </w:tc>
        <w:tc>
          <w:tcPr>
            <w:tcW w:type="dxa" w:w="2880"/>
            <w:tcW w:w="7920" w:type="dxa"/>
          </w:tcPr>
          <w:p>
            <w:r>
              <w:rPr>
                <w:b/>
              </w:rPr>
              <w:t>Chitabu cha ufunulo 11:8</w:t>
            </w:r>
          </w:p>
        </w:tc>
        <w:tc>
          <w:tcPr>
            <w:tcW w:type="dxa" w:w="2880"/>
            <w:tcW w:w="1440" w:type="dxa"/>
          </w:tcPr>
          <w:p>
            <w:pPr>
              <w:jc w:val="center"/>
            </w:pPr>
            <w:r>
              <w:rPr>
                <w:b/>
              </w:rPr>
              <w:t>OK</w:t>
            </w:r>
          </w:p>
        </w:tc>
      </w:tr>
      <w:tr>
        <w:tc>
          <w:tcPr>
            <w:tcW w:type="dxa" w:w="2880"/>
            <w:tcW w:w="7920" w:type="dxa"/>
          </w:tcPr>
          <w:p>
            <w:pPr>
              <w:spacing w:line="480" w:lineRule="auto"/>
            </w:pPr>
            <w:r>
              <w:t xml:space="preserve">Their bodies will lie in the street of the great city (which is symbolically called Sodom and Egypt) where their Lord was </w:t>
            </w:r>
            <w:r>
              <w:rPr>
                <w:b/>
              </w:rPr>
              <w:t>crucified</w:t>
            </w:r>
            <w:r>
              <w:t>.</w:t>
            </w:r>
          </w:p>
        </w:tc>
        <w:tc>
          <w:tcPr>
            <w:tcW w:type="dxa" w:w="2880"/>
            <w:tcW w:w="7920" w:type="dxa"/>
          </w:tcPr>
          <w:p>
            <w:pPr>
              <w:spacing w:line="480" w:lineRule="auto"/>
            </w:pPr>
            <w:r>
              <w:t>Miri yao indalala kahiza lalo ra mudzi mubomu (Urio khwa mufano unaihiwa Sodoma na Misri) Pharipfo Bwana wao wasulubiwa.</w:t>
            </w:r>
          </w:p>
        </w:tc>
        <w:tc>
          <w:tcPr>
            <w:tcW w:type="dxa" w:w="2880"/>
            <w:vAlign w:val="center"/>
            <w:tcW w:w="1440" w:type="dxa"/>
          </w:tcPr>
          <w:p>
            <w:pPr>
              <w:jc w:val="center"/>
            </w:pPr>
            <w:r>
              <w:t>☐</w:t>
            </w:r>
          </w:p>
        </w:tc>
      </w:tr>
    </w:tbl>
    <w:p>
      <w:pPr>
        <w:pStyle w:val="Heading1"/>
        <w:spacing w:before="0"/>
      </w:pPr>
      <w:r>
        <w:t>death (G2288, G2289)</w:t>
      </w:r>
    </w:p>
    <w:p>
      <w:r/>
      <w:r>
        <w:t>This word can mean:</w:t>
      </w:r>
      <w:r/>
      <w:r/>
    </w:p>
    <w:p>
      <w:pPr>
        <w:pStyle w:val="ListBullet"/>
        <w:spacing w:line="240" w:lineRule="auto"/>
        <w:ind w:left="720"/>
      </w:pPr>
      <w:r/>
      <w:r>
        <w:t>Physical death.</w:t>
      </w:r>
      <w:r/>
    </w:p>
    <w:p>
      <w:pPr>
        <w:pStyle w:val="ListBullet"/>
        <w:spacing w:line="240" w:lineRule="auto"/>
        <w:ind w:left="720"/>
      </w:pPr>
      <w:r/>
      <w:r>
        <w:t>Spiritual death.</w:t>
      </w:r>
      <w:r/>
    </w:p>
    <w:p>
      <w:pPr>
        <w:pStyle w:val="ListBullet"/>
        <w:spacing w:line="240" w:lineRule="auto" w:after="0"/>
        <w:ind w:left="720"/>
      </w:pPr>
      <w:r/>
      <w:r>
        <w:t>Someone or something that causes physical or spiritual death.</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26:66</w:t>
            </w:r>
          </w:p>
        </w:tc>
        <w:tc>
          <w:tcPr>
            <w:tcW w:type="dxa" w:w="2880"/>
            <w:tcW w:w="7920" w:type="dxa"/>
          </w:tcPr>
          <w:p>
            <w:r>
              <w:rPr>
                <w:b/>
              </w:rPr>
              <w:t>Matayo 26:66</w:t>
            </w:r>
          </w:p>
        </w:tc>
        <w:tc>
          <w:tcPr>
            <w:tcW w:type="dxa" w:w="2880"/>
            <w:tcW w:w="1440" w:type="dxa"/>
          </w:tcPr>
          <w:p>
            <w:pPr>
              <w:jc w:val="center"/>
            </w:pPr>
            <w:r>
              <w:rPr>
                <w:b/>
              </w:rPr>
              <w:t>OK</w:t>
            </w:r>
          </w:p>
        </w:tc>
      </w:tr>
      <w:tr>
        <w:tc>
          <w:tcPr>
            <w:tcW w:type="dxa" w:w="2880"/>
            <w:tcW w:w="7920" w:type="dxa"/>
          </w:tcPr>
          <w:p>
            <w:pPr>
              <w:spacing w:line="480" w:lineRule="auto"/>
            </w:pPr>
            <w:r>
              <w:t>What do you think?"</w:t>
            </w:r>
            <w:r>
              <w:t xml:space="preserve">They answered and said, "He is deserving of </w:t>
            </w:r>
            <w:r>
              <w:rPr>
                <w:b/>
              </w:rPr>
              <w:t>death</w:t>
            </w:r>
            <w:r>
              <w:t>."</w:t>
            </w:r>
          </w:p>
        </w:tc>
        <w:tc>
          <w:tcPr>
            <w:tcW w:type="dxa" w:w="2880"/>
            <w:tcW w:w="7920" w:type="dxa"/>
          </w:tcPr>
          <w:p>
            <w:pPr>
              <w:spacing w:line="480" w:lineRule="auto"/>
            </w:pPr>
            <w:r>
              <w:t>Je muna-aza utu wani? Achijibu na achi-amba, "Yunafaa chifo."</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Mariko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condemn him to </w:t>
            </w:r>
            <w:r>
              <w:rPr>
                <w:b/>
              </w:rPr>
              <w:t>death</w:t>
            </w:r>
            <w:r>
              <w:t xml:space="preserve"> and give him over to the Gentiles.</w:t>
            </w:r>
          </w:p>
        </w:tc>
        <w:tc>
          <w:tcPr>
            <w:tcW w:type="dxa" w:w="2880"/>
            <w:tcW w:w="7920" w:type="dxa"/>
          </w:tcPr>
          <w:p>
            <w:pPr>
              <w:spacing w:line="480" w:lineRule="auto"/>
            </w:pPr>
            <w:r>
              <w:t>Lolani, hunenenda, muhadi Jerusalemu na mwana wa Adamu yundafishwa kwa makuhani abomu na aandishi. Andamuhukumu afe na andamuomboza kwa atu asio na dini.</w:t>
            </w:r>
          </w:p>
        </w:tc>
        <w:tc>
          <w:tcPr>
            <w:tcW w:type="dxa" w:w="2880"/>
            <w:vAlign w:val="center"/>
            <w:tcW w:w="1440" w:type="dxa"/>
          </w:tcPr>
          <w:p>
            <w:pPr>
              <w:jc w:val="center"/>
            </w:pPr>
            <w:r>
              <w:t>☐</w:t>
            </w:r>
          </w:p>
        </w:tc>
      </w:tr>
      <w:tr>
        <w:tc>
          <w:tcPr>
            <w:tcW w:type="dxa" w:w="2880"/>
            <w:tcW w:w="7920" w:type="dxa"/>
          </w:tcPr>
          <w:p>
            <w:r>
              <w:rPr>
                <w:b/>
              </w:rPr>
              <w:t>Luke 23:15</w:t>
            </w:r>
          </w:p>
        </w:tc>
        <w:tc>
          <w:tcPr>
            <w:tcW w:type="dxa" w:w="2880"/>
            <w:tcW w:w="7920" w:type="dxa"/>
          </w:tcPr>
          <w:p>
            <w:r>
              <w:rPr>
                <w:b/>
              </w:rPr>
              <w:t>Luka 23:15</w:t>
            </w:r>
          </w:p>
        </w:tc>
        <w:tc>
          <w:tcPr>
            <w:tcW w:type="dxa" w:w="2880"/>
            <w:tcW w:w="1440" w:type="dxa"/>
          </w:tcPr>
          <w:p>
            <w:pPr>
              <w:jc w:val="center"/>
            </w:pPr>
            <w:r>
              <w:rPr>
                <w:b/>
              </w:rPr>
              <w:t>OK</w:t>
            </w:r>
          </w:p>
        </w:tc>
      </w:tr>
      <w:tr>
        <w:tc>
          <w:tcPr>
            <w:tcW w:type="dxa" w:w="2880"/>
            <w:tcW w:w="7920" w:type="dxa"/>
          </w:tcPr>
          <w:p>
            <w:pPr>
              <w:spacing w:line="480" w:lineRule="auto"/>
            </w:pPr>
            <w:r>
              <w:t xml:space="preserve">No, nor does Herod, for he sent him back to us, and see, nothing worthy of </w:t>
            </w:r>
            <w:r>
              <w:rPr>
                <w:b/>
              </w:rPr>
              <w:t>death</w:t>
            </w:r>
            <w:r>
              <w:t xml:space="preserve"> has been done by him.</w:t>
            </w:r>
          </w:p>
        </w:tc>
        <w:tc>
          <w:tcPr>
            <w:tcW w:type="dxa" w:w="2880"/>
            <w:tcW w:w="7920" w:type="dxa"/>
          </w:tcPr>
          <w:p>
            <w:pPr>
              <w:spacing w:line="480" w:lineRule="auto"/>
            </w:pPr>
            <w:r>
              <w:t>Kakuka, hebu Herode, kwa kukala yudzimudzya kwehu, na lola kakuna chochosi chodzochiheuda chifaacho adhabu ya chifo.</w:t>
            </w:r>
          </w:p>
        </w:tc>
        <w:tc>
          <w:tcPr>
            <w:tcW w:type="dxa" w:w="2880"/>
            <w:vAlign w:val="center"/>
            <w:tcW w:w="1440" w:type="dxa"/>
          </w:tcPr>
          <w:p>
            <w:pPr>
              <w:jc w:val="center"/>
            </w:pPr>
            <w:r>
              <w:t>☐</w:t>
            </w:r>
          </w:p>
        </w:tc>
      </w:tr>
      <w:tr>
        <w:tc>
          <w:tcPr>
            <w:tcW w:type="dxa" w:w="2880"/>
            <w:tcW w:w="7920" w:type="dxa"/>
          </w:tcPr>
          <w:p>
            <w:r>
              <w:rPr>
                <w:b/>
              </w:rPr>
              <w:t>Luke 24:20</w:t>
            </w:r>
          </w:p>
        </w:tc>
        <w:tc>
          <w:tcPr>
            <w:tcW w:type="dxa" w:w="2880"/>
            <w:tcW w:w="7920" w:type="dxa"/>
          </w:tcPr>
          <w:p>
            <w:r>
              <w:rPr>
                <w:b/>
              </w:rPr>
              <w:t>Luka 24:20</w:t>
            </w:r>
          </w:p>
        </w:tc>
        <w:tc>
          <w:tcPr>
            <w:tcW w:type="dxa" w:w="2880"/>
            <w:tcW w:w="1440" w:type="dxa"/>
          </w:tcPr>
          <w:p>
            <w:pPr>
              <w:jc w:val="center"/>
            </w:pPr>
            <w:r>
              <w:rPr>
                <w:b/>
              </w:rPr>
              <w:t>OK</w:t>
            </w:r>
          </w:p>
        </w:tc>
      </w:tr>
      <w:tr>
        <w:tc>
          <w:tcPr>
            <w:tcW w:type="dxa" w:w="2880"/>
            <w:tcW w:w="7920" w:type="dxa"/>
          </w:tcPr>
          <w:p>
            <w:pPr>
              <w:spacing w:line="480" w:lineRule="auto"/>
            </w:pPr>
            <w:r>
              <w:t xml:space="preserve">and how the chief priests and our rulers delivered him up to be condemned to </w:t>
            </w:r>
            <w:r>
              <w:rPr>
                <w:b/>
              </w:rPr>
              <w:t>death</w:t>
            </w:r>
            <w:r>
              <w:t xml:space="preserve"> and crucified him.</w:t>
            </w:r>
          </w:p>
        </w:tc>
        <w:tc>
          <w:tcPr>
            <w:tcW w:type="dxa" w:w="2880"/>
            <w:tcW w:w="7920" w:type="dxa"/>
          </w:tcPr>
          <w:p>
            <w:pPr>
              <w:spacing w:line="480" w:lineRule="auto"/>
            </w:pPr>
            <w:r>
              <w:t>Na kwa virahu ambavyo abomu a mmakuhani na ulongozi ehu arivyomulavya ahukumiwe chifo na asulubishwe.</w:t>
            </w:r>
          </w:p>
        </w:tc>
        <w:tc>
          <w:tcPr>
            <w:tcW w:type="dxa" w:w="2880"/>
            <w:vAlign w:val="center"/>
            <w:tcW w:w="1440" w:type="dxa"/>
          </w:tcPr>
          <w:p>
            <w:pPr>
              <w:jc w:val="center"/>
            </w:pPr>
            <w:r>
              <w:t>☐</w:t>
            </w:r>
          </w:p>
        </w:tc>
      </w:tr>
      <w:tr>
        <w:tc>
          <w:tcPr>
            <w:tcW w:type="dxa" w:w="2880"/>
            <w:tcW w:w="7920" w:type="dxa"/>
          </w:tcPr>
          <w:p>
            <w:r>
              <w:rPr>
                <w:b/>
              </w:rPr>
              <w:t>John 8:51</w:t>
            </w:r>
          </w:p>
        </w:tc>
        <w:tc>
          <w:tcPr>
            <w:tcW w:type="dxa" w:w="2880"/>
            <w:tcW w:w="7920" w:type="dxa"/>
          </w:tcPr>
          <w:p>
            <w:r>
              <w:rPr>
                <w:b/>
              </w:rPr>
              <w:t>Johana 8:51</w:t>
            </w:r>
          </w:p>
        </w:tc>
        <w:tc>
          <w:tcPr>
            <w:tcW w:type="dxa" w:w="2880"/>
            <w:tcW w:w="1440" w:type="dxa"/>
          </w:tcPr>
          <w:p>
            <w:pPr>
              <w:jc w:val="center"/>
            </w:pPr>
            <w:r>
              <w:rPr>
                <w:b/>
              </w:rPr>
              <w:t>OK</w:t>
            </w:r>
          </w:p>
        </w:tc>
      </w:tr>
      <w:tr>
        <w:tc>
          <w:tcPr>
            <w:tcW w:type="dxa" w:w="2880"/>
            <w:tcW w:w="7920" w:type="dxa"/>
          </w:tcPr>
          <w:p>
            <w:pPr>
              <w:spacing w:line="480" w:lineRule="auto"/>
            </w:pPr>
            <w:r>
              <w:t xml:space="preserve">Truly, truly, I say to you, if anyone keeps my word, he will never see </w:t>
            </w:r>
            <w:r>
              <w:rPr>
                <w:b/>
              </w:rPr>
              <w:t>death</w:t>
            </w:r>
            <w:r>
              <w:t>."</w:t>
            </w:r>
          </w:p>
        </w:tc>
        <w:tc>
          <w:tcPr>
            <w:tcW w:type="dxa" w:w="2880"/>
            <w:tcW w:w="7920" w:type="dxa"/>
          </w:tcPr>
          <w:p>
            <w:pPr>
              <w:spacing w:line="480" w:lineRule="auto"/>
            </w:pPr>
            <w:r>
              <w:t>Aimini, amini, nina mwambira ,irivho yoyosi yundarigwira neno rangu, kandafa kamare".</w:t>
            </w:r>
          </w:p>
        </w:tc>
        <w:tc>
          <w:tcPr>
            <w:tcW w:type="dxa" w:w="2880"/>
            <w:vAlign w:val="center"/>
            <w:tcW w:w="1440" w:type="dxa"/>
          </w:tcPr>
          <w:p>
            <w:pPr>
              <w:jc w:val="center"/>
            </w:pPr>
            <w:r>
              <w:t>☐</w:t>
            </w:r>
          </w:p>
        </w:tc>
      </w:tr>
      <w:tr>
        <w:tc>
          <w:tcPr>
            <w:tcW w:type="dxa" w:w="2880"/>
            <w:tcW w:w="7920" w:type="dxa"/>
          </w:tcPr>
          <w:p>
            <w:r>
              <w:rPr>
                <w:b/>
              </w:rPr>
              <w:t>Acts 23:29</w:t>
            </w:r>
          </w:p>
        </w:tc>
        <w:tc>
          <w:tcPr>
            <w:tcW w:type="dxa" w:w="2880"/>
            <w:tcW w:w="7920" w:type="dxa"/>
          </w:tcPr>
          <w:p>
            <w:r>
              <w:rPr>
                <w:b/>
              </w:rPr>
              <w:t>Mahendo ga mitume 23:29</w:t>
            </w:r>
          </w:p>
        </w:tc>
        <w:tc>
          <w:tcPr>
            <w:tcW w:type="dxa" w:w="2880"/>
            <w:tcW w:w="1440" w:type="dxa"/>
          </w:tcPr>
          <w:p>
            <w:pPr>
              <w:jc w:val="center"/>
            </w:pPr>
            <w:r>
              <w:rPr>
                <w:b/>
              </w:rPr>
              <w:t>OK</w:t>
            </w:r>
          </w:p>
        </w:tc>
      </w:tr>
      <w:tr>
        <w:tc>
          <w:tcPr>
            <w:tcW w:type="dxa" w:w="2880"/>
            <w:tcW w:w="7920" w:type="dxa"/>
          </w:tcPr>
          <w:p>
            <w:pPr>
              <w:spacing w:line="480" w:lineRule="auto"/>
            </w:pPr>
            <w:r>
              <w:t xml:space="preserve">I learned that he was being accused about questions concerning their own law, but that there was no accusation against him that deserved </w:t>
            </w:r>
            <w:r>
              <w:rPr>
                <w:b/>
              </w:rPr>
              <w:t>death</w:t>
            </w:r>
            <w:r>
              <w:t xml:space="preserve"> or imprisonment.</w:t>
            </w:r>
          </w:p>
        </w:tc>
        <w:tc>
          <w:tcPr>
            <w:tcW w:type="dxa" w:w="2880"/>
            <w:tcW w:w="7920" w:type="dxa"/>
          </w:tcPr>
          <w:p>
            <w:pPr>
              <w:spacing w:line="480" w:lineRule="auto"/>
            </w:pPr>
            <w:r>
              <w:t>Nichona kukala were yushitakiwa kwa ajili ya maswali ga sharia yao, wala kashitakiwe neno rorosi ra kufaa kulagwa wala kufungwa.</w:t>
            </w:r>
          </w:p>
        </w:tc>
        <w:tc>
          <w:tcPr>
            <w:tcW w:type="dxa" w:w="2880"/>
            <w:vAlign w:val="center"/>
            <w:tcW w:w="1440" w:type="dxa"/>
          </w:tcPr>
          <w:p>
            <w:pPr>
              <w:jc w:val="center"/>
            </w:pPr>
            <w:r>
              <w:t>☐</w:t>
            </w:r>
          </w:p>
        </w:tc>
      </w:tr>
      <w:tr>
        <w:tc>
          <w:tcPr>
            <w:tcW w:type="dxa" w:w="2880"/>
            <w:tcW w:w="7920" w:type="dxa"/>
          </w:tcPr>
          <w:p>
            <w:r>
              <w:rPr>
                <w:b/>
              </w:rPr>
              <w:t>Romans 1:32</w:t>
            </w:r>
          </w:p>
        </w:tc>
        <w:tc>
          <w:tcPr>
            <w:tcW w:type="dxa" w:w="2880"/>
            <w:tcW w:w="7920" w:type="dxa"/>
          </w:tcPr>
          <w:p>
            <w:r>
              <w:rPr>
                <w:b/>
              </w:rPr>
              <w:t>Warumi 1:32</w:t>
            </w:r>
          </w:p>
        </w:tc>
        <w:tc>
          <w:tcPr>
            <w:tcW w:type="dxa" w:w="2880"/>
            <w:tcW w:w="1440" w:type="dxa"/>
          </w:tcPr>
          <w:p>
            <w:pPr>
              <w:jc w:val="center"/>
            </w:pPr>
            <w:r>
              <w:rPr>
                <w:b/>
              </w:rPr>
              <w:t>OK</w:t>
            </w:r>
          </w:p>
        </w:tc>
      </w:tr>
      <w:tr>
        <w:tc>
          <w:tcPr>
            <w:tcW w:type="dxa" w:w="2880"/>
            <w:tcW w:w="7920" w:type="dxa"/>
          </w:tcPr>
          <w:p>
            <w:pPr>
              <w:spacing w:line="480" w:lineRule="auto"/>
            </w:pPr>
            <w:r>
              <w:t xml:space="preserve">They understand the ordinance of God, that those who practice such things are deserving of </w:t>
            </w:r>
            <w:r>
              <w:rPr>
                <w:b/>
              </w:rPr>
              <w:t>death</w:t>
            </w:r>
            <w:r>
              <w:t>. But not only do they do these things, they also approve of others who do them.</w:t>
            </w:r>
          </w:p>
        </w:tc>
        <w:tc>
          <w:tcPr>
            <w:tcW w:type="dxa" w:w="2880"/>
            <w:tcW w:w="7920" w:type="dxa"/>
          </w:tcPr>
          <w:p>
            <w:pPr>
              <w:spacing w:line="480" w:lineRule="auto"/>
            </w:pPr>
            <w:r>
              <w:t>Anamanya sharia za Mulungu , kukala afu ahendao mautu dza gaga anafaha chifo. Ela si kwa kukala anahenda maufu gaga, ao pye anakubaliana na arahu ahendao mautu gago.</w:t>
            </w:r>
          </w:p>
        </w:tc>
        <w:tc>
          <w:tcPr>
            <w:tcW w:type="dxa" w:w="2880"/>
            <w:vAlign w:val="center"/>
            <w:tcW w:w="1440" w:type="dxa"/>
          </w:tcPr>
          <w:p>
            <w:pPr>
              <w:jc w:val="center"/>
            </w:pPr>
            <w:r>
              <w:t>☐</w:t>
            </w:r>
          </w:p>
        </w:tc>
      </w:tr>
      <w:tr>
        <w:tc>
          <w:tcPr>
            <w:tcW w:type="dxa" w:w="2880"/>
            <w:tcW w:w="7920" w:type="dxa"/>
          </w:tcPr>
          <w:p>
            <w:r>
              <w:rPr>
                <w:b/>
              </w:rPr>
              <w:t>Romans 8:2</w:t>
            </w:r>
          </w:p>
        </w:tc>
        <w:tc>
          <w:tcPr>
            <w:tcW w:type="dxa" w:w="2880"/>
            <w:tcW w:w="7920" w:type="dxa"/>
          </w:tcPr>
          <w:p>
            <w:r>
              <w:rPr>
                <w:b/>
              </w:rPr>
              <w:t>Warumi 8:2</w:t>
            </w:r>
          </w:p>
        </w:tc>
        <w:tc>
          <w:tcPr>
            <w:tcW w:type="dxa" w:w="2880"/>
            <w:tcW w:w="1440" w:type="dxa"/>
          </w:tcPr>
          <w:p>
            <w:pPr>
              <w:jc w:val="center"/>
            </w:pPr>
            <w:r>
              <w:rPr>
                <w:b/>
              </w:rPr>
              <w:t>OK</w:t>
            </w:r>
          </w:p>
        </w:tc>
      </w:tr>
      <w:tr>
        <w:tc>
          <w:tcPr>
            <w:tcW w:type="dxa" w:w="2880"/>
            <w:tcW w:w="7920" w:type="dxa"/>
          </w:tcPr>
          <w:p>
            <w:pPr>
              <w:spacing w:line="480" w:lineRule="auto"/>
            </w:pPr>
            <w:r>
              <w:t xml:space="preserve">For the law of the Spirit of life in Christ Jesus has set you free from the law of sin and </w:t>
            </w:r>
            <w:r>
              <w:rPr>
                <w:b/>
              </w:rPr>
              <w:t>death</w:t>
            </w:r>
            <w:r>
              <w:t>.</w:t>
            </w:r>
          </w:p>
        </w:tc>
        <w:tc>
          <w:tcPr>
            <w:tcW w:type="dxa" w:w="2880"/>
            <w:tcW w:w="7920" w:type="dxa"/>
          </w:tcPr>
          <w:p>
            <w:pPr>
              <w:spacing w:line="480" w:lineRule="auto"/>
            </w:pPr>
            <w:r>
              <w:t>Kwa kakala mulongozo wa Roho wa uzima urahu urio kahi-za Kristo Jesu udzihenda mimi kukala haru kandu na mulongozo wa dambi na chifo.</w:t>
            </w:r>
          </w:p>
        </w:tc>
        <w:tc>
          <w:tcPr>
            <w:tcW w:type="dxa" w:w="2880"/>
            <w:vAlign w:val="center"/>
            <w:tcW w:w="1440" w:type="dxa"/>
          </w:tcPr>
          <w:p>
            <w:pPr>
              <w:jc w:val="center"/>
            </w:pPr>
            <w:r>
              <w:t>☐</w:t>
            </w:r>
          </w:p>
        </w:tc>
      </w:tr>
      <w:tr>
        <w:tc>
          <w:tcPr>
            <w:tcW w:type="dxa" w:w="2880"/>
            <w:tcW w:w="7920" w:type="dxa"/>
          </w:tcPr>
          <w:p>
            <w:r>
              <w:rPr>
                <w:b/>
              </w:rPr>
              <w:t>1 Corinthians 11:26</w:t>
            </w:r>
          </w:p>
        </w:tc>
        <w:tc>
          <w:tcPr>
            <w:tcW w:type="dxa" w:w="2880"/>
            <w:tcW w:w="7920" w:type="dxa"/>
          </w:tcPr>
          <w:p>
            <w:r>
              <w:rPr>
                <w:b/>
              </w:rPr>
              <w:t>1 Wakorintho 11:26</w:t>
            </w:r>
          </w:p>
        </w:tc>
        <w:tc>
          <w:tcPr>
            <w:tcW w:type="dxa" w:w="2880"/>
            <w:tcW w:w="1440" w:type="dxa"/>
          </w:tcPr>
          <w:p>
            <w:pPr>
              <w:jc w:val="center"/>
            </w:pPr>
            <w:r>
              <w:rPr>
                <w:b/>
              </w:rPr>
              <w:t>OK</w:t>
            </w:r>
          </w:p>
        </w:tc>
      </w:tr>
      <w:tr>
        <w:tc>
          <w:tcPr>
            <w:tcW w:type="dxa" w:w="2880"/>
            <w:tcW w:w="7920" w:type="dxa"/>
          </w:tcPr>
          <w:p>
            <w:pPr>
              <w:spacing w:line="480" w:lineRule="auto"/>
            </w:pPr>
            <w:r>
              <w:t xml:space="preserve">For every time you eat this bread and drink this cup, you proclaim the Lord's </w:t>
            </w:r>
            <w:r>
              <w:rPr>
                <w:b/>
              </w:rPr>
              <w:t>death</w:t>
            </w:r>
            <w:r>
              <w:t xml:space="preserve"> until he comes.</w:t>
            </w:r>
          </w:p>
        </w:tc>
        <w:tc>
          <w:tcPr>
            <w:tcW w:type="dxa" w:w="2880"/>
            <w:tcW w:w="7920" w:type="dxa"/>
          </w:tcPr>
          <w:p>
            <w:pPr>
              <w:spacing w:line="480" w:lineRule="auto"/>
            </w:pPr>
            <w:r>
              <w:t>Kwa chila muda muravyo mkahe uu na kuchinererwa chikombe munachitangaza chifo cha Bwana muhadi andivokudza.</w:t>
            </w:r>
          </w:p>
        </w:tc>
        <w:tc>
          <w:tcPr>
            <w:tcW w:type="dxa" w:w="2880"/>
            <w:vAlign w:val="center"/>
            <w:tcW w:w="1440" w:type="dxa"/>
          </w:tcPr>
          <w:p>
            <w:pPr>
              <w:jc w:val="center"/>
            </w:pPr>
            <w:r>
              <w:t>☐</w:t>
            </w:r>
          </w:p>
        </w:tc>
      </w:tr>
      <w:tr>
        <w:tc>
          <w:tcPr>
            <w:tcW w:type="dxa" w:w="2880"/>
            <w:tcW w:w="7920" w:type="dxa"/>
          </w:tcPr>
          <w:p>
            <w:r>
              <w:rPr>
                <w:b/>
              </w:rPr>
              <w:t>2 Corinthians 4:11</w:t>
            </w:r>
          </w:p>
        </w:tc>
        <w:tc>
          <w:tcPr>
            <w:tcW w:type="dxa" w:w="2880"/>
            <w:tcW w:w="7920" w:type="dxa"/>
          </w:tcPr>
          <w:p>
            <w:r>
              <w:rPr>
                <w:b/>
              </w:rPr>
              <w:t>2 Akorintho 4:11</w:t>
            </w:r>
          </w:p>
        </w:tc>
        <w:tc>
          <w:tcPr>
            <w:tcW w:type="dxa" w:w="2880"/>
            <w:tcW w:w="1440" w:type="dxa"/>
          </w:tcPr>
          <w:p>
            <w:pPr>
              <w:jc w:val="center"/>
            </w:pPr>
            <w:r>
              <w:rPr>
                <w:b/>
              </w:rPr>
              <w:t>OK</w:t>
            </w:r>
          </w:p>
        </w:tc>
      </w:tr>
      <w:tr>
        <w:tc>
          <w:tcPr>
            <w:tcW w:type="dxa" w:w="2880"/>
            <w:tcW w:w="7920" w:type="dxa"/>
          </w:tcPr>
          <w:p>
            <w:pPr>
              <w:spacing w:line="480" w:lineRule="auto"/>
            </w:pPr>
            <w:r>
              <w:t xml:space="preserve">For we who are alive are always being given over to </w:t>
            </w:r>
            <w:r>
              <w:rPr>
                <w:b/>
              </w:rPr>
              <w:t>death</w:t>
            </w:r>
            <w:r>
              <w:t xml:space="preserve"> for Jesus' sake, so that the life of Jesus may be revealed in our mortal flesh.</w:t>
            </w:r>
          </w:p>
        </w:tc>
        <w:tc>
          <w:tcPr>
            <w:tcW w:type="dxa" w:w="2880"/>
            <w:tcW w:w="7920" w:type="dxa"/>
          </w:tcPr>
          <w:p>
            <w:pPr>
              <w:spacing w:line="480" w:lineRule="auto"/>
            </w:pPr>
            <w:r>
              <w:t>Siswi hurio moyo tsiku zosi hombozwa kufa kwa ajili ya Jesu, ili kukala uzima wa Jesu uonekane kahi za miri yehu ya chibinadamu.</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Afilipi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ashamed, but with all boldness, now as always, Christ will be exalted in my body, whether by life or by </w:t>
            </w:r>
            <w:r>
              <w:rPr>
                <w:b/>
              </w:rPr>
              <w:t>death</w:t>
            </w:r>
            <w:r>
              <w:t>.</w:t>
            </w:r>
          </w:p>
        </w:tc>
        <w:tc>
          <w:tcPr>
            <w:tcW w:type="dxa" w:w="2880"/>
            <w:tcW w:w="7920" w:type="dxa"/>
          </w:tcPr>
          <w:p>
            <w:pPr>
              <w:spacing w:line="480" w:lineRule="auto"/>
            </w:pPr>
            <w:r>
              <w:t>kula na matarajio gangu ga uhakika na ujeri,ni kukala ,sindaona webu .ela kwa ujasiri wosi, here virivyo tsiku zosini, na hikara, Krisito yundaunulwa kahiza mwiri wangu, ichikala ni kahiza uzima hebu chifo.</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Afilipi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w:t>
            </w:r>
            <w:r>
              <w:rPr>
                <w:b/>
              </w:rPr>
              <w:t>death</w:t>
            </w:r>
            <w:r>
              <w:t xml:space="preserve">,even </w:t>
            </w:r>
            <w:r>
              <w:rPr>
                <w:b/>
              </w:rPr>
              <w:t>death</w:t>
            </w:r>
            <w:r>
              <w:t xml:space="preserve"> on a cross!</w:t>
            </w:r>
          </w:p>
        </w:tc>
        <w:tc>
          <w:tcPr>
            <w:tcW w:type="dxa" w:w="2880"/>
            <w:tcW w:w="7920" w:type="dxa"/>
          </w:tcPr>
          <w:p>
            <w:pPr>
              <w:spacing w:line="480" w:lineRule="auto"/>
            </w:pPr>
            <w:r>
              <w:t>iye wadzitsereza na kukala musikizi muhadi chifo, chifo cha musalaba!</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Petero 1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w:t>
            </w:r>
            <w:r>
              <w:rPr>
                <w:b/>
              </w:rPr>
              <w:t>death</w:t>
            </w:r>
            <w:r>
              <w:t xml:space="preserve"> in the flesh, but he was made alive by the Spirit.</w:t>
            </w:r>
          </w:p>
        </w:tc>
        <w:tc>
          <w:tcPr>
            <w:tcW w:type="dxa" w:w="2880"/>
            <w:tcW w:w="7920" w:type="dxa"/>
          </w:tcPr>
          <w:p>
            <w:pPr>
              <w:spacing w:line="480" w:lineRule="auto"/>
            </w:pPr>
            <w:r>
              <w:t>Kiristo pye wasirima lumwenga kwa ajili ya dambi. Iye ariye niwa hachi wateseka kwa ajili yehu, hurio kala kahuna hachi, ili kukala ahurehe swiswi kwa Mulungu. Wafa kahiza mwiri, Ela achihendwa muzima kahiza roho.</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Waebrania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w:t>
            </w:r>
            <w:r>
              <w:rPr>
                <w:b/>
              </w:rPr>
              <w:t>death</w:t>
            </w:r>
            <w:r>
              <w:t xml:space="preserve">, so that by God's grace he might taste </w:t>
            </w:r>
            <w:r>
              <w:rPr>
                <w:b/>
              </w:rPr>
              <w:t>death</w:t>
            </w:r>
            <w:r>
              <w:t xml:space="preserve"> for everyone.</w:t>
            </w:r>
          </w:p>
        </w:tc>
        <w:tc>
          <w:tcPr>
            <w:tcW w:type="dxa" w:w="2880"/>
            <w:tcW w:w="7920" w:type="dxa"/>
          </w:tcPr>
          <w:p>
            <w:pPr>
              <w:spacing w:line="480" w:lineRule="auto"/>
            </w:pPr>
            <w:r>
              <w:t>Hata vivyo, hunona iye arie hendiwa, mutite tsini kuriko Malaika- Jesu arie, kwa sababu ya kusirimakwe na chifoche, wavikwa tadzi ya utukufu na heshima. Kwa vivyo hikara kwa neema ya Mulungu hacheye, jesu watatachifo kwa ajili ya chila mutu.</w:t>
            </w:r>
          </w:p>
        </w:tc>
        <w:tc>
          <w:tcPr>
            <w:tcW w:type="dxa" w:w="2880"/>
            <w:vAlign w:val="center"/>
            <w:tcW w:w="1440" w:type="dxa"/>
          </w:tcPr>
          <w:p>
            <w:pPr>
              <w:jc w:val="center"/>
            </w:pPr>
            <w:r>
              <w:t>☐</w:t>
            </w:r>
          </w:p>
        </w:tc>
      </w:tr>
      <w:tr>
        <w:tc>
          <w:tcPr>
            <w:tcW w:type="dxa" w:w="2880"/>
            <w:tcW w:w="7920" w:type="dxa"/>
          </w:tcPr>
          <w:p>
            <w:r>
              <w:rPr>
                <w:b/>
              </w:rPr>
              <w:t>1 John 3:14</w:t>
            </w:r>
          </w:p>
        </w:tc>
        <w:tc>
          <w:tcPr>
            <w:tcW w:type="dxa" w:w="2880"/>
            <w:tcW w:w="7920" w:type="dxa"/>
          </w:tcPr>
          <w:p>
            <w:r>
              <w:rPr>
                <w:b/>
              </w:rPr>
              <w:t>1 Johana 3:14</w:t>
            </w:r>
          </w:p>
        </w:tc>
        <w:tc>
          <w:tcPr>
            <w:tcW w:type="dxa" w:w="2880"/>
            <w:tcW w:w="1440" w:type="dxa"/>
          </w:tcPr>
          <w:p>
            <w:pPr>
              <w:jc w:val="center"/>
            </w:pPr>
            <w:r>
              <w:rPr>
                <w:b/>
              </w:rPr>
              <w:t>OK</w:t>
            </w:r>
          </w:p>
        </w:tc>
      </w:tr>
      <w:tr>
        <w:tc>
          <w:tcPr>
            <w:tcW w:type="dxa" w:w="2880"/>
            <w:tcW w:w="7920" w:type="dxa"/>
          </w:tcPr>
          <w:p>
            <w:pPr>
              <w:spacing w:line="480" w:lineRule="auto"/>
            </w:pPr>
            <w:r>
              <w:t xml:space="preserve">We know that we have passed out of </w:t>
            </w:r>
            <w:r>
              <w:rPr>
                <w:b/>
              </w:rPr>
              <w:t>death</w:t>
            </w:r>
            <w:r>
              <w:t xml:space="preserve"> into life, because we love the brothers. Anyone who does not love remains in </w:t>
            </w:r>
            <w:r>
              <w:rPr>
                <w:b/>
              </w:rPr>
              <w:t>death</w:t>
            </w:r>
            <w:r>
              <w:t>.</w:t>
            </w:r>
          </w:p>
        </w:tc>
        <w:tc>
          <w:tcPr>
            <w:tcW w:type="dxa" w:w="2880"/>
            <w:tcW w:w="7920" w:type="dxa"/>
          </w:tcPr>
          <w:p>
            <w:pPr>
              <w:spacing w:line="480" w:lineRule="auto"/>
            </w:pPr>
            <w:r>
              <w:t>hunamanya kukala hudziombola chifoni na kuinjira uzimani, kwa kukala huna-ahenza enehu. yeyosi ariye kana uhenzo yunaishi kahiza chifo.</w:t>
            </w:r>
          </w:p>
        </w:tc>
        <w:tc>
          <w:tcPr>
            <w:tcW w:type="dxa" w:w="2880"/>
            <w:vAlign w:val="center"/>
            <w:tcW w:w="1440" w:type="dxa"/>
          </w:tcPr>
          <w:p>
            <w:pPr>
              <w:jc w:val="center"/>
            </w:pPr>
            <w:r>
              <w:t>☐</w:t>
            </w:r>
          </w:p>
        </w:tc>
      </w:tr>
    </w:tbl>
    <w:p>
      <w:pPr>
        <w:pStyle w:val="Heading1"/>
        <w:spacing w:before="0"/>
      </w:pPr>
      <w:r>
        <w:t>demon (G1140, G1139)</w:t>
      </w:r>
    </w:p>
    <w:p>
      <w:r/>
      <w:r>
        <w:t>This word can mean: An evil spirit, which might possess, control, or torment a person. An angel that does not obey God and that serves Satan instead. A (false) god, divine power, or deity—a powerful spirit that people worship.</w:t>
      </w:r>
      <w:r/>
    </w:p>
    <w:p>
      <w:pPr>
        <w:spacing w:after="0"/>
      </w:pPr>
      <w:r/>
      <w:r>
        <w:t>Note: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8:28</w:t>
            </w:r>
          </w:p>
        </w:tc>
        <w:tc>
          <w:tcPr>
            <w:tcW w:type="dxa" w:w="2880"/>
            <w:tcW w:w="7920" w:type="dxa"/>
          </w:tcPr>
          <w:p>
            <w:r>
              <w:rPr>
                <w:b/>
              </w:rPr>
              <w:t>Matayo 8:28</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come to the other side and to the country of the Gadarenes, two men who were possessed by </w:t>
            </w:r>
            <w:r>
              <w:rPr>
                <w:b/>
              </w:rPr>
              <w:t>demons</w:t>
            </w:r>
            <w:r>
              <w:t xml:space="preserve"> met him. They were coming out of the tombs and were very violent, so that no traveler could pass that way.</w:t>
            </w:r>
          </w:p>
        </w:tc>
        <w:tc>
          <w:tcPr>
            <w:tcW w:type="dxa" w:w="2880"/>
            <w:tcW w:w="7920" w:type="dxa"/>
          </w:tcPr>
          <w:p>
            <w:pPr>
              <w:spacing w:line="480" w:lineRule="auto"/>
            </w:pPr>
            <w:r>
              <w:t>Jesu arivho kudza nyambu injine na tsi injine ya Agarasi, ana lume airi ariotawalwa ni pepo akutana naye.ariokala anaomborera mbirani na here anabudzya muno,chasi cha kukala kakuna musafiri ariye weza kuchirira njira iyo.</w:t>
            </w:r>
          </w:p>
        </w:tc>
        <w:tc>
          <w:tcPr>
            <w:tcW w:type="dxa" w:w="2880"/>
            <w:vAlign w:val="center"/>
            <w:tcW w:w="1440" w:type="dxa"/>
          </w:tcPr>
          <w:p>
            <w:pPr>
              <w:jc w:val="center"/>
            </w:pPr>
            <w:r>
              <w:t>☐</w:t>
            </w:r>
          </w:p>
        </w:tc>
      </w:tr>
      <w:tr>
        <w:tc>
          <w:tcPr>
            <w:tcW w:type="dxa" w:w="2880"/>
            <w:tcW w:w="7920" w:type="dxa"/>
          </w:tcPr>
          <w:p>
            <w:r>
              <w:rPr>
                <w:b/>
              </w:rPr>
              <w:t>Matthew 9:34</w:t>
            </w:r>
          </w:p>
        </w:tc>
        <w:tc>
          <w:tcPr>
            <w:tcW w:type="dxa" w:w="2880"/>
            <w:tcW w:w="7920" w:type="dxa"/>
          </w:tcPr>
          <w:p>
            <w:r>
              <w:rPr>
                <w:b/>
              </w:rPr>
              <w:t>Matayo 9:34</w:t>
            </w:r>
          </w:p>
        </w:tc>
        <w:tc>
          <w:tcPr>
            <w:tcW w:type="dxa" w:w="2880"/>
            <w:tcW w:w="1440" w:type="dxa"/>
          </w:tcPr>
          <w:p>
            <w:pPr>
              <w:jc w:val="center"/>
            </w:pPr>
            <w:r>
              <w:rPr>
                <w:b/>
              </w:rPr>
              <w:t>OK</w:t>
            </w:r>
          </w:p>
        </w:tc>
      </w:tr>
      <w:tr>
        <w:tc>
          <w:tcPr>
            <w:tcW w:type="dxa" w:w="2880"/>
            <w:tcW w:w="7920" w:type="dxa"/>
          </w:tcPr>
          <w:p>
            <w:pPr>
              <w:spacing w:line="480" w:lineRule="auto"/>
            </w:pPr>
            <w:r>
              <w:t xml:space="preserve">But the Pharisees were saying, "By the ruler of the </w:t>
            </w:r>
            <w:r>
              <w:rPr>
                <w:b/>
              </w:rPr>
              <w:t>demons</w:t>
            </w:r>
            <w:r>
              <w:t xml:space="preserve">, he drives out </w:t>
            </w:r>
            <w:r>
              <w:rPr>
                <w:b/>
              </w:rPr>
              <w:t>demons</w:t>
            </w:r>
            <w:r>
              <w:t>."</w:t>
            </w:r>
          </w:p>
        </w:tc>
        <w:tc>
          <w:tcPr>
            <w:tcW w:type="dxa" w:w="2880"/>
            <w:tcW w:w="7920" w:type="dxa"/>
          </w:tcPr>
          <w:p>
            <w:pPr>
              <w:spacing w:line="480" w:lineRule="auto"/>
            </w:pPr>
            <w:r>
              <w:t>Ela mafarisayo achiamba, "kwa utawala wa pepo,yunaomboza pepo."</w:t>
            </w:r>
          </w:p>
        </w:tc>
        <w:tc>
          <w:tcPr>
            <w:tcW w:type="dxa" w:w="2880"/>
            <w:vAlign w:val="center"/>
            <w:tcW w:w="1440" w:type="dxa"/>
          </w:tcPr>
          <w:p>
            <w:pPr>
              <w:jc w:val="center"/>
            </w:pPr>
            <w:r>
              <w:t>☐</w:t>
            </w:r>
          </w:p>
        </w:tc>
      </w:tr>
      <w:tr>
        <w:tc>
          <w:tcPr>
            <w:tcW w:type="dxa" w:w="2880"/>
            <w:tcW w:w="7920" w:type="dxa"/>
          </w:tcPr>
          <w:p>
            <w:r>
              <w:rPr>
                <w:b/>
              </w:rPr>
              <w:t>Matthew 12:28</w:t>
            </w:r>
          </w:p>
        </w:tc>
        <w:tc>
          <w:tcPr>
            <w:tcW w:type="dxa" w:w="2880"/>
            <w:tcW w:w="7920" w:type="dxa"/>
          </w:tcPr>
          <w:p>
            <w:r>
              <w:rPr>
                <w:b/>
              </w:rPr>
              <w:t>Matayo 12:28</w:t>
            </w:r>
          </w:p>
        </w:tc>
        <w:tc>
          <w:tcPr>
            <w:tcW w:type="dxa" w:w="2880"/>
            <w:tcW w:w="1440" w:type="dxa"/>
          </w:tcPr>
          <w:p>
            <w:pPr>
              <w:jc w:val="center"/>
            </w:pPr>
            <w:r>
              <w:rPr>
                <w:b/>
              </w:rPr>
              <w:t>OK</w:t>
            </w:r>
          </w:p>
        </w:tc>
      </w:tr>
      <w:tr>
        <w:tc>
          <w:tcPr>
            <w:tcW w:type="dxa" w:w="2880"/>
            <w:tcW w:w="7920" w:type="dxa"/>
          </w:tcPr>
          <w:p>
            <w:pPr>
              <w:spacing w:line="480" w:lineRule="auto"/>
            </w:pPr>
            <w:r>
              <w:t xml:space="preserve">But if I drive out </w:t>
            </w:r>
            <w:r>
              <w:rPr>
                <w:b/>
              </w:rPr>
              <w:t>demons</w:t>
            </w:r>
            <w:r>
              <w:t xml:space="preserve"> by the Spirit of God, then the kingdom of God has come upon you.</w:t>
            </w:r>
          </w:p>
        </w:tc>
        <w:tc>
          <w:tcPr>
            <w:tcW w:type="dxa" w:w="2880"/>
            <w:tcW w:w="7920" w:type="dxa"/>
          </w:tcPr>
          <w:p>
            <w:pPr>
              <w:spacing w:line="480" w:lineRule="auto"/>
            </w:pPr>
            <w:r>
              <w:t>Na ichikala naomboza pepo kwa mukotse wa roho wa Mulungu,be utawala wa Mulungu ukudza kwenu.</w:t>
            </w:r>
          </w:p>
        </w:tc>
        <w:tc>
          <w:tcPr>
            <w:tcW w:type="dxa" w:w="2880"/>
            <w:vAlign w:val="center"/>
            <w:tcW w:w="1440" w:type="dxa"/>
          </w:tcPr>
          <w:p>
            <w:pPr>
              <w:jc w:val="center"/>
            </w:pPr>
            <w:r>
              <w:t>☐</w:t>
            </w:r>
          </w:p>
        </w:tc>
      </w:tr>
      <w:tr>
        <w:tc>
          <w:tcPr>
            <w:tcW w:type="dxa" w:w="2880"/>
            <w:tcW w:w="7920" w:type="dxa"/>
          </w:tcPr>
          <w:p>
            <w:r>
              <w:rPr>
                <w:b/>
              </w:rPr>
              <w:t>Mark 1:34</w:t>
            </w:r>
          </w:p>
        </w:tc>
        <w:tc>
          <w:tcPr>
            <w:tcW w:type="dxa" w:w="2880"/>
            <w:tcW w:w="7920" w:type="dxa"/>
          </w:tcPr>
          <w:p>
            <w:r>
              <w:rPr>
                <w:b/>
              </w:rPr>
              <w:t>Mariko 1:34</w:t>
            </w:r>
          </w:p>
        </w:tc>
        <w:tc>
          <w:tcPr>
            <w:tcW w:type="dxa" w:w="2880"/>
            <w:tcW w:w="1440" w:type="dxa"/>
          </w:tcPr>
          <w:p>
            <w:pPr>
              <w:jc w:val="center"/>
            </w:pPr>
            <w:r>
              <w:rPr>
                <w:b/>
              </w:rPr>
              <w:t>OK</w:t>
            </w:r>
          </w:p>
        </w:tc>
      </w:tr>
      <w:tr>
        <w:tc>
          <w:tcPr>
            <w:tcW w:type="dxa" w:w="2880"/>
            <w:tcW w:w="7920" w:type="dxa"/>
          </w:tcPr>
          <w:p>
            <w:pPr>
              <w:spacing w:line="480" w:lineRule="auto"/>
            </w:pPr>
            <w:r>
              <w:t xml:space="preserve">He healed many who were sick with various diseases and cast out many </w:t>
            </w:r>
            <w:r>
              <w:rPr>
                <w:b/>
              </w:rPr>
              <w:t>demons</w:t>
            </w:r>
            <w:r>
              <w:t xml:space="preserve">, but he did not allow the </w:t>
            </w:r>
            <w:r>
              <w:rPr>
                <w:b/>
              </w:rPr>
              <w:t>demons</w:t>
            </w:r>
            <w:r>
              <w:t xml:space="preserve"> to speak because they knew him.</w:t>
            </w:r>
          </w:p>
        </w:tc>
        <w:tc>
          <w:tcPr>
            <w:tcW w:type="dxa" w:w="2880"/>
            <w:tcW w:w="7920" w:type="dxa"/>
          </w:tcPr>
          <w:p>
            <w:pPr>
              <w:spacing w:line="480" w:lineRule="auto"/>
            </w:pPr>
            <w:r>
              <w:t>Wa avoza anji ariokala akongo a makongo mbalimbali na komboza pepo anji, ela karuhusire pepo kunena kwa sababu amumanya.</w:t>
            </w:r>
          </w:p>
        </w:tc>
        <w:tc>
          <w:tcPr>
            <w:tcW w:type="dxa" w:w="2880"/>
            <w:vAlign w:val="center"/>
            <w:tcW w:w="1440" w:type="dxa"/>
          </w:tcPr>
          <w:p>
            <w:pPr>
              <w:jc w:val="center"/>
            </w:pPr>
            <w:r>
              <w:t>☐</w:t>
            </w:r>
          </w:p>
        </w:tc>
      </w:tr>
      <w:tr>
        <w:tc>
          <w:tcPr>
            <w:tcW w:type="dxa" w:w="2880"/>
            <w:tcW w:w="7920" w:type="dxa"/>
          </w:tcPr>
          <w:p>
            <w:r>
              <w:rPr>
                <w:b/>
              </w:rPr>
              <w:t>Mark 7:26 (*)</w:t>
            </w:r>
          </w:p>
        </w:tc>
        <w:tc>
          <w:tcPr>
            <w:tcW w:type="dxa" w:w="2880"/>
            <w:tcW w:w="7920" w:type="dxa"/>
          </w:tcPr>
          <w:p>
            <w:r>
              <w:rPr>
                <w:b/>
              </w:rPr>
              <w:t xml:space="preserve">Mariko 7:26 </w:t>
            </w:r>
          </w:p>
        </w:tc>
        <w:tc>
          <w:tcPr>
            <w:tcW w:type="dxa" w:w="2880"/>
            <w:tcW w:w="1440" w:type="dxa"/>
          </w:tcPr>
          <w:p>
            <w:pPr>
              <w:jc w:val="center"/>
            </w:pPr>
            <w:r>
              <w:rPr>
                <w:b/>
              </w:rPr>
              <w:t>OK</w:t>
            </w:r>
          </w:p>
        </w:tc>
      </w:tr>
      <w:tr>
        <w:tc>
          <w:tcPr>
            <w:tcW w:type="dxa" w:w="2880"/>
            <w:tcW w:w="7920" w:type="dxa"/>
          </w:tcPr>
          <w:p>
            <w:pPr>
              <w:spacing w:line="480" w:lineRule="auto"/>
            </w:pPr>
            <w:r>
              <w:t xml:space="preserve">Now the woman was a Greek, a Syrophoenician by descent. She begged him to cast out the </w:t>
            </w:r>
            <w:r>
              <w:rPr>
                <w:b/>
              </w:rPr>
              <w:t>demon</w:t>
            </w:r>
            <w:r>
              <w:t xml:space="preserve"> from her daughter.</w:t>
            </w:r>
          </w:p>
        </w:tc>
        <w:tc>
          <w:tcPr>
            <w:tcW w:type="dxa" w:w="2880"/>
            <w:tcW w:w="7920" w:type="dxa"/>
          </w:tcPr>
          <w:p>
            <w:pPr>
              <w:spacing w:line="480" w:lineRule="auto"/>
            </w:pPr>
            <w:r>
              <w:t>Mwanamuche iye were ni Muyunani wa kabila ra chifoinike, wamuvoya Jesu amuomboze pepo aombole kwa mwanawe wa chiche.</w:t>
            </w:r>
          </w:p>
        </w:tc>
        <w:tc>
          <w:tcPr>
            <w:tcW w:type="dxa" w:w="2880"/>
            <w:vAlign w:val="center"/>
            <w:tcW w:w="1440" w:type="dxa"/>
          </w:tcPr>
          <w:p>
            <w:pPr>
              <w:jc w:val="center"/>
            </w:pPr>
            <w:r>
              <w:t>☐</w:t>
            </w:r>
          </w:p>
        </w:tc>
      </w:tr>
      <w:tr>
        <w:tc>
          <w:tcPr>
            <w:tcW w:type="dxa" w:w="2880"/>
            <w:tcW w:w="7920" w:type="dxa"/>
          </w:tcPr>
          <w:p>
            <w:r>
              <w:rPr>
                <w:b/>
              </w:rPr>
              <w:t>Mark 7:29 (*)</w:t>
            </w:r>
          </w:p>
        </w:tc>
        <w:tc>
          <w:tcPr>
            <w:tcW w:type="dxa" w:w="2880"/>
            <w:tcW w:w="7920" w:type="dxa"/>
          </w:tcPr>
          <w:p>
            <w:r>
              <w:rPr>
                <w:b/>
              </w:rPr>
              <w:t xml:space="preserve">Mariko 7:29 </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"Because of what you have said, you are free to go. The </w:t>
            </w:r>
            <w:r>
              <w:rPr>
                <w:b/>
              </w:rPr>
              <w:t>demon</w:t>
            </w:r>
            <w:r>
              <w:t xml:space="preserve"> has gone out of your daughter."</w:t>
            </w:r>
          </w:p>
        </w:tc>
        <w:tc>
          <w:tcPr>
            <w:tcW w:type="dxa" w:w="2880"/>
            <w:tcW w:w="7920" w:type="dxa"/>
          </w:tcPr>
          <w:p>
            <w:pPr>
              <w:spacing w:line="480" w:lineRule="auto"/>
            </w:pPr>
            <w:r>
              <w:t>Jesu achimwamba, “Kwa kukala anaamini vivi, u huru kwenenda. Pepo yumombola musichanao.”</w:t>
            </w:r>
          </w:p>
        </w:tc>
        <w:tc>
          <w:tcPr>
            <w:tcW w:type="dxa" w:w="2880"/>
            <w:vAlign w:val="center"/>
            <w:tcW w:w="1440" w:type="dxa"/>
          </w:tcPr>
          <w:p>
            <w:pPr>
              <w:jc w:val="center"/>
            </w:pPr>
            <w:r>
              <w:t>☐</w:t>
            </w:r>
          </w:p>
        </w:tc>
      </w:tr>
      <w:tr>
        <w:tc>
          <w:tcPr>
            <w:tcW w:type="dxa" w:w="2880"/>
            <w:tcW w:w="7920" w:type="dxa"/>
          </w:tcPr>
          <w:p>
            <w:r>
              <w:rPr>
                <w:b/>
              </w:rPr>
              <w:t>Mark 7:30 (*)</w:t>
            </w:r>
          </w:p>
        </w:tc>
        <w:tc>
          <w:tcPr>
            <w:tcW w:type="dxa" w:w="2880"/>
            <w:tcW w:w="7920" w:type="dxa"/>
          </w:tcPr>
          <w:p>
            <w:r>
              <w:rPr>
                <w:b/>
              </w:rPr>
              <w:t xml:space="preserve">Mariko 7:30 </w:t>
            </w:r>
          </w:p>
        </w:tc>
        <w:tc>
          <w:tcPr>
            <w:tcW w:type="dxa" w:w="2880"/>
            <w:tcW w:w="1440" w:type="dxa"/>
          </w:tcPr>
          <w:p>
            <w:pPr>
              <w:jc w:val="center"/>
            </w:pPr>
            <w:r>
              <w:rPr>
                <w:b/>
              </w:rPr>
              <w:t>OK</w:t>
            </w:r>
          </w:p>
        </w:tc>
      </w:tr>
      <w:tr>
        <w:tc>
          <w:tcPr>
            <w:tcW w:type="dxa" w:w="2880"/>
            <w:tcW w:w="7920" w:type="dxa"/>
          </w:tcPr>
          <w:p>
            <w:pPr>
              <w:spacing w:line="480" w:lineRule="auto"/>
            </w:pPr>
            <w:r>
              <w:t xml:space="preserve">She went back to her house and found the child lying on the bed, and the </w:t>
            </w:r>
            <w:r>
              <w:rPr>
                <w:b/>
              </w:rPr>
              <w:t>demon</w:t>
            </w:r>
            <w:r>
              <w:t xml:space="preserve"> was gone.</w:t>
            </w:r>
          </w:p>
        </w:tc>
        <w:tc>
          <w:tcPr>
            <w:tcW w:type="dxa" w:w="2880"/>
            <w:tcW w:w="7920" w:type="dxa"/>
          </w:tcPr>
          <w:p>
            <w:pPr>
              <w:spacing w:line="480" w:lineRule="auto"/>
            </w:pPr>
            <w:r>
              <w:t>Mwanamuche wauya nyumbani kwakwe na achimutikiza musichanawe yurere chitandani, na pepo were yumombola.</w:t>
            </w:r>
          </w:p>
        </w:tc>
        <w:tc>
          <w:tcPr>
            <w:tcW w:type="dxa" w:w="2880"/>
            <w:vAlign w:val="center"/>
            <w:tcW w:w="1440" w:type="dxa"/>
          </w:tcPr>
          <w:p>
            <w:pPr>
              <w:jc w:val="center"/>
            </w:pPr>
            <w:r>
              <w:t>☐</w:t>
            </w:r>
          </w:p>
        </w:tc>
      </w:tr>
      <w:tr>
        <w:tc>
          <w:tcPr>
            <w:tcW w:type="dxa" w:w="2880"/>
            <w:tcW w:w="7920" w:type="dxa"/>
          </w:tcPr>
          <w:p>
            <w:r>
              <w:rPr>
                <w:b/>
              </w:rPr>
              <w:t>Luke 8:36</w:t>
            </w:r>
          </w:p>
        </w:tc>
        <w:tc>
          <w:tcPr>
            <w:tcW w:type="dxa" w:w="2880"/>
            <w:tcW w:w="7920" w:type="dxa"/>
          </w:tcPr>
          <w:p>
            <w:r>
              <w:rPr>
                <w:b/>
              </w:rPr>
              <w:t>Luka 8:36</w:t>
            </w:r>
          </w:p>
        </w:tc>
        <w:tc>
          <w:tcPr>
            <w:tcW w:type="dxa" w:w="2880"/>
            <w:tcW w:w="1440" w:type="dxa"/>
          </w:tcPr>
          <w:p>
            <w:pPr>
              <w:jc w:val="center"/>
            </w:pPr>
            <w:r>
              <w:rPr>
                <w:b/>
              </w:rPr>
              <w:t>OK</w:t>
            </w:r>
          </w:p>
        </w:tc>
      </w:tr>
      <w:tr>
        <w:tc>
          <w:tcPr>
            <w:tcW w:type="dxa" w:w="2880"/>
            <w:tcW w:w="7920" w:type="dxa"/>
          </w:tcPr>
          <w:p>
            <w:pPr>
              <w:spacing w:line="480" w:lineRule="auto"/>
            </w:pPr>
            <w:r>
              <w:t xml:space="preserve">Then those who had seen it told them how the man who had been possessed by </w:t>
            </w:r>
            <w:r>
              <w:rPr>
                <w:b/>
              </w:rPr>
              <w:t>demons</w:t>
            </w:r>
            <w:r>
              <w:t xml:space="preserve"> had been healed.</w:t>
            </w:r>
          </w:p>
        </w:tc>
        <w:tc>
          <w:tcPr>
            <w:tcW w:type="dxa" w:w="2880"/>
            <w:tcW w:w="7920" w:type="dxa"/>
          </w:tcPr>
          <w:p>
            <w:pPr>
              <w:spacing w:line="480" w:lineRule="auto"/>
            </w:pPr>
            <w:r>
              <w:t>Ndo mumwega wao ariyeona chirichohendeka wanza kuatarira ayawe virahu ambavyo mutu yuyu ariyekala yunalongozwa ni pepo arivyovhoozwa.</w:t>
            </w:r>
          </w:p>
        </w:tc>
        <w:tc>
          <w:tcPr>
            <w:tcW w:type="dxa" w:w="2880"/>
            <w:vAlign w:val="center"/>
            <w:tcW w:w="1440" w:type="dxa"/>
          </w:tcPr>
          <w:p>
            <w:pPr>
              <w:jc w:val="center"/>
            </w:pPr>
            <w:r>
              <w:t>☐</w:t>
            </w:r>
          </w:p>
        </w:tc>
      </w:tr>
      <w:tr>
        <w:tc>
          <w:tcPr>
            <w:tcW w:type="dxa" w:w="2880"/>
            <w:tcW w:w="7920" w:type="dxa"/>
          </w:tcPr>
          <w:p>
            <w:r>
              <w:rPr>
                <w:b/>
              </w:rPr>
              <w:t>John 10:20</w:t>
            </w:r>
          </w:p>
        </w:tc>
        <w:tc>
          <w:tcPr>
            <w:tcW w:type="dxa" w:w="2880"/>
            <w:tcW w:w="7920" w:type="dxa"/>
          </w:tcPr>
          <w:p>
            <w:r>
              <w:rPr>
                <w:b/>
              </w:rPr>
              <w:t>Johana 10:20</w:t>
            </w:r>
          </w:p>
        </w:tc>
        <w:tc>
          <w:tcPr>
            <w:tcW w:type="dxa" w:w="2880"/>
            <w:tcW w:w="1440" w:type="dxa"/>
          </w:tcPr>
          <w:p>
            <w:pPr>
              <w:jc w:val="center"/>
            </w:pPr>
            <w:r>
              <w:rPr>
                <w:b/>
              </w:rPr>
              <w:t>OK</w:t>
            </w:r>
          </w:p>
        </w:tc>
      </w:tr>
      <w:tr>
        <w:tc>
          <w:tcPr>
            <w:tcW w:type="dxa" w:w="2880"/>
            <w:tcW w:w="7920" w:type="dxa"/>
          </w:tcPr>
          <w:p>
            <w:pPr>
              <w:spacing w:line="480" w:lineRule="auto"/>
            </w:pPr>
            <w:r>
              <w:t xml:space="preserve">Many of them said, "He has a </w:t>
            </w:r>
            <w:r>
              <w:rPr>
                <w:b/>
              </w:rPr>
              <w:t>demon</w:t>
            </w:r>
            <w:r>
              <w:t xml:space="preserve"> and is insane. Why do you listen to him?"</w:t>
            </w:r>
          </w:p>
        </w:tc>
        <w:tc>
          <w:tcPr>
            <w:tcW w:type="dxa" w:w="2880"/>
            <w:tcW w:w="7920" w:type="dxa"/>
          </w:tcPr>
          <w:p>
            <w:pPr>
              <w:spacing w:line="480" w:lineRule="auto"/>
            </w:pPr>
            <w:r>
              <w:t>Anji ao achiamba ,”Yuna pepo chisha yuna vitswa kwa utuwani munamusikisa ?”</w:t>
            </w:r>
          </w:p>
        </w:tc>
        <w:tc>
          <w:tcPr>
            <w:tcW w:type="dxa" w:w="2880"/>
            <w:vAlign w:val="center"/>
            <w:tcW w:w="1440" w:type="dxa"/>
          </w:tcPr>
          <w:p>
            <w:pPr>
              <w:jc w:val="center"/>
            </w:pPr>
            <w:r>
              <w:t>☐</w:t>
            </w:r>
          </w:p>
        </w:tc>
      </w:tr>
      <w:tr>
        <w:tc>
          <w:tcPr>
            <w:tcW w:type="dxa" w:w="2880"/>
            <w:tcW w:w="7920" w:type="dxa"/>
          </w:tcPr>
          <w:p>
            <w:r>
              <w:rPr>
                <w:b/>
              </w:rPr>
              <w:t>John 10:21</w:t>
            </w:r>
          </w:p>
        </w:tc>
        <w:tc>
          <w:tcPr>
            <w:tcW w:type="dxa" w:w="2880"/>
            <w:tcW w:w="7920" w:type="dxa"/>
          </w:tcPr>
          <w:p>
            <w:r>
              <w:rPr>
                <w:b/>
              </w:rPr>
              <w:t>Johana 10:21</w:t>
            </w:r>
          </w:p>
        </w:tc>
        <w:tc>
          <w:tcPr>
            <w:tcW w:type="dxa" w:w="2880"/>
            <w:tcW w:w="1440" w:type="dxa"/>
          </w:tcPr>
          <w:p>
            <w:pPr>
              <w:jc w:val="center"/>
            </w:pPr>
            <w:r>
              <w:rPr>
                <w:b/>
              </w:rPr>
              <w:t>OK</w:t>
            </w:r>
          </w:p>
        </w:tc>
      </w:tr>
      <w:tr>
        <w:tc>
          <w:tcPr>
            <w:tcW w:type="dxa" w:w="2880"/>
            <w:tcW w:w="7920" w:type="dxa"/>
          </w:tcPr>
          <w:p>
            <w:pPr>
              <w:spacing w:line="480" w:lineRule="auto"/>
            </w:pPr>
            <w:r>
              <w:t xml:space="preserve">Others said, "These are not the words of a </w:t>
            </w:r>
            <w:r>
              <w:rPr>
                <w:b/>
              </w:rPr>
              <w:t>demon</w:t>
            </w:r>
            <w:r>
              <w:t xml:space="preserve">-possessed man. Can a </w:t>
            </w:r>
            <w:r>
              <w:rPr>
                <w:b/>
              </w:rPr>
              <w:t>demon</w:t>
            </w:r>
            <w:r>
              <w:t xml:space="preserve"> open the eyes of the blind?"</w:t>
            </w:r>
          </w:p>
        </w:tc>
        <w:tc>
          <w:tcPr>
            <w:tcW w:type="dxa" w:w="2880"/>
            <w:tcW w:w="7920" w:type="dxa"/>
          </w:tcPr>
          <w:p>
            <w:pPr>
              <w:spacing w:line="480" w:lineRule="auto"/>
            </w:pPr>
            <w:r>
              <w:t>Anjine achiamba ,”gaga si maneno ga mutu yedzepagaliwa ni pepo . Kwani pepo yunaweza kufugula matso ga chipofu.”</w:t>
            </w:r>
          </w:p>
        </w:tc>
        <w:tc>
          <w:tcPr>
            <w:tcW w:type="dxa" w:w="2880"/>
            <w:vAlign w:val="center"/>
            <w:tcW w:w="1440" w:type="dxa"/>
          </w:tcPr>
          <w:p>
            <w:pPr>
              <w:jc w:val="center"/>
            </w:pPr>
            <w:r>
              <w:t>☐</w:t>
            </w:r>
          </w:p>
        </w:tc>
      </w:tr>
      <w:tr>
        <w:tc>
          <w:tcPr>
            <w:tcW w:type="dxa" w:w="2880"/>
            <w:tcW w:w="7920" w:type="dxa"/>
          </w:tcPr>
          <w:p>
            <w:r>
              <w:rPr>
                <w:b/>
              </w:rPr>
              <w:t>1 Corinthians 10:20 (**)</w:t>
            </w:r>
          </w:p>
        </w:tc>
        <w:tc>
          <w:tcPr>
            <w:tcW w:type="dxa" w:w="2880"/>
            <w:tcW w:w="7920" w:type="dxa"/>
          </w:tcPr>
          <w:p>
            <w:r>
              <w:rPr>
                <w:b/>
              </w:rPr>
              <w:t xml:space="preserve">1 Wakorintho 10:20 </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sacrifice, that they offer these things to </w:t>
            </w:r>
            <w:r>
              <w:rPr>
                <w:b/>
              </w:rPr>
              <w:t>demons</w:t>
            </w:r>
            <w:r>
              <w:t xml:space="preserve"> and not to God. I do not want you to be participants with </w:t>
            </w:r>
            <w:r>
              <w:rPr>
                <w:b/>
              </w:rPr>
              <w:t>demons</w:t>
            </w:r>
            <w:r>
              <w:t>!</w:t>
            </w:r>
          </w:p>
        </w:tc>
        <w:tc>
          <w:tcPr>
            <w:tcW w:type="dxa" w:w="2880"/>
            <w:tcW w:w="7920" w:type="dxa"/>
          </w:tcPr>
          <w:p>
            <w:pPr>
              <w:spacing w:line="480" w:lineRule="auto"/>
            </w:pPr>
            <w:r>
              <w:t>Ela! Nanena dzulu ya vitu virahu avyombozavyo sadaka atu asio na dini a mataifa, vya kukala anaomboza vitu vivi kwa mapepo na si kwa Mulungu. Nami tsenzi mwimwi mshirikiane na mapepo.</w:t>
            </w:r>
          </w:p>
        </w:tc>
        <w:tc>
          <w:tcPr>
            <w:tcW w:type="dxa" w:w="2880"/>
            <w:vAlign w:val="center"/>
            <w:tcW w:w="1440" w:type="dxa"/>
          </w:tcPr>
          <w:p>
            <w:pPr>
              <w:jc w:val="center"/>
            </w:pPr>
            <w:r>
              <w:t>☐</w:t>
            </w:r>
          </w:p>
        </w:tc>
      </w:tr>
      <w:tr>
        <w:tc>
          <w:tcPr>
            <w:tcW w:type="dxa" w:w="2880"/>
            <w:tcW w:w="7920" w:type="dxa"/>
          </w:tcPr>
          <w:p>
            <w:r>
              <w:rPr>
                <w:b/>
              </w:rPr>
              <w:t>1 Corinthians 10:21 (**)</w:t>
            </w:r>
          </w:p>
        </w:tc>
        <w:tc>
          <w:tcPr>
            <w:tcW w:type="dxa" w:w="2880"/>
            <w:tcW w:w="7920" w:type="dxa"/>
          </w:tcPr>
          <w:p>
            <w:r>
              <w:rPr>
                <w:b/>
              </w:rPr>
              <w:t xml:space="preserve">1 Wakorintho 10:21 </w:t>
            </w:r>
          </w:p>
        </w:tc>
        <w:tc>
          <w:tcPr>
            <w:tcW w:type="dxa" w:w="2880"/>
            <w:tcW w:w="1440" w:type="dxa"/>
          </w:tcPr>
          <w:p>
            <w:pPr>
              <w:jc w:val="center"/>
            </w:pPr>
            <w:r>
              <w:rPr>
                <w:b/>
              </w:rPr>
              <w:t>OK</w:t>
            </w:r>
          </w:p>
        </w:tc>
      </w:tr>
      <w:tr>
        <w:tc>
          <w:tcPr>
            <w:tcW w:type="dxa" w:w="2880"/>
            <w:tcW w:w="7920" w:type="dxa"/>
          </w:tcPr>
          <w:p>
            <w:pPr>
              <w:spacing w:line="480" w:lineRule="auto"/>
            </w:pPr>
            <w:r>
              <w:t xml:space="preserve">You cannot drink the cup of the Lord and the cup of </w:t>
            </w:r>
            <w:r>
              <w:rPr>
                <w:b/>
              </w:rPr>
              <w:t>demons</w:t>
            </w:r>
            <w:r>
              <w:t xml:space="preserve">. You cannot participate at the table of the Lord and the table of </w:t>
            </w:r>
            <w:r>
              <w:rPr>
                <w:b/>
              </w:rPr>
              <w:t>demons</w:t>
            </w:r>
            <w:r>
              <w:t>.</w:t>
            </w:r>
          </w:p>
        </w:tc>
        <w:tc>
          <w:tcPr>
            <w:tcW w:type="dxa" w:w="2880"/>
            <w:tcW w:w="7920" w:type="dxa"/>
          </w:tcPr>
          <w:p>
            <w:pPr>
              <w:spacing w:line="480" w:lineRule="auto"/>
            </w:pPr>
            <w:r>
              <w:t>Kamuweza kanwerera chikombe cha Bwana na chikombe cha mapepo. Kamuweza kukala na ushirika kahiza meza ya Bwana na kahiza meza ya mapepo.</w:t>
            </w:r>
          </w:p>
        </w:tc>
        <w:tc>
          <w:tcPr>
            <w:tcW w:type="dxa" w:w="2880"/>
            <w:vAlign w:val="center"/>
            <w:tcW w:w="1440" w:type="dxa"/>
          </w:tcPr>
          <w:p>
            <w:pPr>
              <w:jc w:val="center"/>
            </w:pPr>
            <w:r>
              <w:t>☐</w:t>
            </w:r>
          </w:p>
        </w:tc>
      </w:tr>
      <w:tr>
        <w:tc>
          <w:tcPr>
            <w:tcW w:type="dxa" w:w="2880"/>
            <w:tcW w:w="7920" w:type="dxa"/>
          </w:tcPr>
          <w:p>
            <w:r>
              <w:rPr>
                <w:b/>
              </w:rPr>
              <w:t>1 Timothy 4:1</w:t>
            </w:r>
          </w:p>
        </w:tc>
        <w:tc>
          <w:tcPr>
            <w:tcW w:type="dxa" w:w="2880"/>
            <w:tcW w:w="7920" w:type="dxa"/>
          </w:tcPr>
          <w:p>
            <w:r>
              <w:rPr>
                <w:b/>
              </w:rPr>
              <w:t>1 Timotheo 4:1</w:t>
            </w:r>
          </w:p>
        </w:tc>
        <w:tc>
          <w:tcPr>
            <w:tcW w:type="dxa" w:w="2880"/>
            <w:tcW w:w="1440" w:type="dxa"/>
          </w:tcPr>
          <w:p>
            <w:pPr>
              <w:jc w:val="center"/>
            </w:pPr>
            <w:r>
              <w:rPr>
                <w:b/>
              </w:rPr>
              <w:t>OK</w:t>
            </w:r>
          </w:p>
        </w:tc>
      </w:tr>
      <w:tr>
        <w:tc>
          <w:tcPr>
            <w:tcW w:type="dxa" w:w="2880"/>
            <w:tcW w:w="7920" w:type="dxa"/>
          </w:tcPr>
          <w:p>
            <w:pPr>
              <w:spacing w:line="480" w:lineRule="auto"/>
            </w:pPr>
            <w:r>
              <w:t xml:space="preserve">Now the Spirit clearly says that in later times some people will leave the faith and pay attention to deceitful spirits and the teachings of </w:t>
            </w:r>
            <w:r>
              <w:rPr>
                <w:b/>
              </w:rPr>
              <w:t>demons</w:t>
            </w:r>
          </w:p>
        </w:tc>
        <w:tc>
          <w:tcPr>
            <w:tcW w:type="dxa" w:w="2880"/>
            <w:tcW w:w="7920" w:type="dxa"/>
          </w:tcPr>
          <w:p>
            <w:pPr>
              <w:spacing w:line="480" w:lineRule="auto"/>
            </w:pPr>
            <w:r>
              <w:t>Hikara roho yunanena lwazulwazu kukala tsiku zidzazo atu anjine andairicha imani na kudulama kahiza kusikiza roho zao zikengazo na mafundisho ga chipepo gandigofundihwa</w:t>
            </w:r>
          </w:p>
        </w:tc>
        <w:tc>
          <w:tcPr>
            <w:tcW w:type="dxa" w:w="2880"/>
            <w:vAlign w:val="center"/>
            <w:tcW w:w="1440" w:type="dxa"/>
          </w:tcPr>
          <w:p>
            <w:pPr>
              <w:jc w:val="center"/>
            </w:pPr>
            <w:r>
              <w:t>☐</w:t>
            </w:r>
          </w:p>
        </w:tc>
      </w:tr>
      <w:tr>
        <w:tc>
          <w:tcPr>
            <w:tcW w:type="dxa" w:w="2880"/>
            <w:tcW w:w="7920" w:type="dxa"/>
          </w:tcPr>
          <w:p>
            <w:r>
              <w:rPr>
                <w:b/>
              </w:rPr>
              <w:t>James 2:19</w:t>
            </w:r>
          </w:p>
        </w:tc>
        <w:tc>
          <w:tcPr>
            <w:tcW w:type="dxa" w:w="2880"/>
            <w:tcW w:w="7920" w:type="dxa"/>
          </w:tcPr>
          <w:p>
            <w:r>
              <w:rPr>
                <w:b/>
              </w:rPr>
              <w:t>Jakobo 2:19</w:t>
            </w:r>
          </w:p>
        </w:tc>
        <w:tc>
          <w:tcPr>
            <w:tcW w:type="dxa" w:w="2880"/>
            <w:tcW w:w="1440" w:type="dxa"/>
          </w:tcPr>
          <w:p>
            <w:pPr>
              <w:jc w:val="center"/>
            </w:pPr>
            <w:r>
              <w:rPr>
                <w:b/>
              </w:rPr>
              <w:t>OK</w:t>
            </w:r>
          </w:p>
        </w:tc>
      </w:tr>
      <w:tr>
        <w:tc>
          <w:tcPr>
            <w:tcW w:type="dxa" w:w="2880"/>
            <w:tcW w:w="7920" w:type="dxa"/>
          </w:tcPr>
          <w:p>
            <w:pPr>
              <w:spacing w:line="480" w:lineRule="auto"/>
            </w:pPr>
            <w:r>
              <w:t xml:space="preserve">You believe that there is one God; you do well. But even the </w:t>
            </w:r>
            <w:r>
              <w:rPr>
                <w:b/>
              </w:rPr>
              <w:t>demons</w:t>
            </w:r>
            <w:r>
              <w:t xml:space="preserve"> believe that, and they tremble.</w:t>
            </w:r>
          </w:p>
        </w:tc>
        <w:tc>
          <w:tcPr>
            <w:tcW w:type="dxa" w:w="2880"/>
            <w:tcW w:w="7920" w:type="dxa"/>
          </w:tcPr>
          <w:p>
            <w:pPr>
              <w:spacing w:line="480" w:lineRule="auto"/>
            </w:pPr>
            <w:r>
              <w:t>Unaamini kukala Mulungu ni mumwenga kukakosera. Hata pepo nao anaamini vivyo na kutetema.</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Chitabu cha ufunulo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repent of the works of their hands, nor did they stop worshiping </w:t>
            </w:r>
            <w:r>
              <w:rPr>
                <w:b/>
              </w:rPr>
              <w:t>demons</w:t>
            </w:r>
            <w:r>
              <w:t xml:space="preserve"> and idols of gold, silver, bronze, stone, and wood—things that cannot see, hear, or walk.</w:t>
            </w:r>
          </w:p>
        </w:tc>
        <w:tc>
          <w:tcPr>
            <w:tcW w:type="dxa" w:w="2880"/>
            <w:tcW w:w="7920" w:type="dxa"/>
          </w:tcPr>
          <w:p>
            <w:pPr>
              <w:spacing w:line="480" w:lineRule="auto"/>
            </w:pPr>
            <w:r>
              <w:t>Atu ariosala, arahu arikala kadzaulagwa ni mapigo gaga katubire mahendo gao arigogahenda,wala karichire kuvoya mapepo na milungu ya ahabu, fedha, shaba mawe na mihi, vitu virivyo kaviweza kuona, kusikira webu kwenenda.</w:t>
            </w:r>
          </w:p>
        </w:tc>
        <w:tc>
          <w:tcPr>
            <w:tcW w:type="dxa" w:w="2880"/>
            <w:vAlign w:val="center"/>
            <w:tcW w:w="1440" w:type="dxa"/>
          </w:tcPr>
          <w:p>
            <w:pPr>
              <w:jc w:val="center"/>
            </w:pPr>
            <w:r>
              <w:t>☐</w:t>
            </w:r>
          </w:p>
        </w:tc>
      </w:tr>
      <w:tr>
        <w:tc>
          <w:tcPr>
            <w:tcW w:type="dxa" w:w="2880"/>
            <w:tcW w:w="7920" w:type="dxa"/>
          </w:tcPr>
          <w:p>
            <w:r>
              <w:rPr>
                <w:b/>
              </w:rPr>
              <w:t>Revelation 16:14</w:t>
            </w:r>
          </w:p>
        </w:tc>
        <w:tc>
          <w:tcPr>
            <w:tcW w:type="dxa" w:w="2880"/>
            <w:tcW w:w="7920" w:type="dxa"/>
          </w:tcPr>
          <w:p>
            <w:r>
              <w:rPr>
                <w:b/>
              </w:rPr>
              <w:t>Chitabu cha ufunulo 16:14</w:t>
            </w:r>
          </w:p>
        </w:tc>
        <w:tc>
          <w:tcPr>
            <w:tcW w:type="dxa" w:w="2880"/>
            <w:tcW w:w="1440" w:type="dxa"/>
          </w:tcPr>
          <w:p>
            <w:pPr>
              <w:jc w:val="center"/>
            </w:pPr>
            <w:r>
              <w:rPr>
                <w:b/>
              </w:rPr>
              <w:t>OK</w:t>
            </w:r>
          </w:p>
        </w:tc>
      </w:tr>
      <w:tr>
        <w:tc>
          <w:tcPr>
            <w:tcW w:type="dxa" w:w="2880"/>
            <w:tcW w:w="7920" w:type="dxa"/>
          </w:tcPr>
          <w:p>
            <w:pPr>
              <w:spacing w:line="480" w:lineRule="auto"/>
            </w:pPr>
            <w:r>
              <w:t xml:space="preserve">For they are spirits of </w:t>
            </w:r>
            <w:r>
              <w:rPr>
                <w:b/>
              </w:rPr>
              <w:t>demons</w:t>
            </w:r>
            <w:r>
              <w:t xml:space="preserve"> performing miraculous signs. They were going out to the kings of the whole world in order to gather them together for the battle on the great day of God Almighty.</w:t>
            </w:r>
          </w:p>
        </w:tc>
        <w:tc>
          <w:tcPr>
            <w:tcW w:type="dxa" w:w="2880"/>
            <w:tcW w:w="7920" w:type="dxa"/>
          </w:tcPr>
          <w:p>
            <w:pPr>
              <w:spacing w:line="480" w:lineRule="auto"/>
            </w:pPr>
            <w:r>
              <w:t>Ni roho za pepo zihendazo dalili na miujiza . Akala achenda kwa afalume a dunia yosini ili aweze kuareha vhamwenga khwa viha kahiza tsiku bomu ya Mulungu, mwenye mukotse wosini.</w:t>
            </w:r>
          </w:p>
        </w:tc>
        <w:tc>
          <w:tcPr>
            <w:tcW w:type="dxa" w:w="2880"/>
            <w:vAlign w:val="center"/>
            <w:tcW w:w="1440" w:type="dxa"/>
          </w:tcPr>
          <w:p>
            <w:pPr>
              <w:jc w:val="center"/>
            </w:pPr>
            <w:r>
              <w:t>☐</w:t>
            </w:r>
          </w:p>
        </w:tc>
      </w:tr>
    </w:tbl>
    <w:p>
      <w:pPr>
        <w:pStyle w:val="Heading1"/>
        <w:spacing w:before="0"/>
      </w:pPr>
      <w:r>
        <w:t>discipline (G3809, G3811)</w:t>
      </w:r>
    </w:p>
    <w:p>
      <w:r/>
      <w:r>
        <w:t>This word can mean: To train, teach, or instruct someone. To correct someone.</w:t>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Corinthians 11:32</w:t>
            </w:r>
          </w:p>
        </w:tc>
        <w:tc>
          <w:tcPr>
            <w:tcW w:type="dxa" w:w="2880"/>
            <w:tcW w:w="7920" w:type="dxa"/>
          </w:tcPr>
          <w:p>
            <w:r>
              <w:rPr>
                <w:b/>
              </w:rPr>
              <w:t>1 Wakorintho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judged by the Lord, we are </w:t>
            </w:r>
            <w:r>
              <w:rPr>
                <w:b/>
              </w:rPr>
              <w:t>disciplined</w:t>
            </w:r>
            <w:r>
              <w:t>, so that we may not be condemned along with the world.</w:t>
            </w:r>
          </w:p>
        </w:tc>
        <w:tc>
          <w:tcPr>
            <w:tcW w:type="dxa" w:w="2880"/>
            <w:tcW w:w="7920" w:type="dxa"/>
          </w:tcPr>
          <w:p>
            <w:pPr>
              <w:spacing w:line="480" w:lineRule="auto"/>
            </w:pPr>
            <w:r>
              <w:t>Ila hunavohukumiwa ni Bwana , hunashauriwa, ili husidze hukahukumiwa vamwenga na dunia.</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Waefeso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anger. Instead, raise them in the </w:t>
            </w:r>
            <w:r>
              <w:rPr>
                <w:b/>
              </w:rPr>
              <w:t>discipline</w:t>
            </w:r>
            <w:r>
              <w:t xml:space="preserve"> and instruction of the Lord.</w:t>
            </w:r>
          </w:p>
        </w:tc>
        <w:tc>
          <w:tcPr>
            <w:tcW w:type="dxa" w:w="2880"/>
            <w:tcW w:w="7920" w:type="dxa"/>
          </w:tcPr>
          <w:p>
            <w:pPr>
              <w:spacing w:line="480" w:lineRule="auto"/>
            </w:pPr>
            <w:r>
              <w:t>Na mwimwi ano baba, musiakwaze ahoho na kwasababishira koro, badalaye, arereni kahiza maonyo, adabu na malagizo ga Bwana.</w:t>
            </w:r>
          </w:p>
        </w:tc>
        <w:tc>
          <w:tcPr>
            <w:tcW w:type="dxa" w:w="2880"/>
            <w:vAlign w:val="center"/>
            <w:tcW w:w="1440" w:type="dxa"/>
          </w:tcPr>
          <w:p>
            <w:pPr>
              <w:jc w:val="center"/>
            </w:pPr>
            <w:r>
              <w:t>☐</w:t>
            </w:r>
          </w:p>
        </w:tc>
      </w:tr>
      <w:tr>
        <w:tc>
          <w:tcPr>
            <w:tcW w:type="dxa" w:w="2880"/>
            <w:tcW w:w="7920" w:type="dxa"/>
          </w:tcPr>
          <w:p>
            <w:r>
              <w:rPr>
                <w:b/>
              </w:rPr>
              <w:t>2 Timothy 2:25</w:t>
            </w:r>
          </w:p>
        </w:tc>
        <w:tc>
          <w:tcPr>
            <w:tcW w:type="dxa" w:w="2880"/>
            <w:tcW w:w="7920" w:type="dxa"/>
          </w:tcPr>
          <w:p>
            <w:r>
              <w:rPr>
                <w:b/>
              </w:rPr>
              <w:t>2 Timotheo 2:25</w:t>
            </w:r>
          </w:p>
        </w:tc>
        <w:tc>
          <w:tcPr>
            <w:tcW w:type="dxa" w:w="2880"/>
            <w:tcW w:w="1440" w:type="dxa"/>
          </w:tcPr>
          <w:p>
            <w:pPr>
              <w:jc w:val="center"/>
            </w:pPr>
            <w:r>
              <w:rPr>
                <w:b/>
              </w:rPr>
              <w:t>OK</w:t>
            </w:r>
          </w:p>
        </w:tc>
      </w:tr>
      <w:tr>
        <w:tc>
          <w:tcPr>
            <w:tcW w:type="dxa" w:w="2880"/>
            <w:tcW w:w="7920" w:type="dxa"/>
          </w:tcPr>
          <w:p>
            <w:pPr>
              <w:spacing w:line="480" w:lineRule="auto"/>
            </w:pPr>
            <w:r>
              <w:rPr>
                <w:b/>
              </w:rPr>
              <w:t>correcting</w:t>
            </w:r>
            <w:r>
              <w:t xml:space="preserve"> his opponents with gentleness. Perhaps God may give them repentance for the knowledge of the truth.</w:t>
            </w:r>
          </w:p>
        </w:tc>
        <w:tc>
          <w:tcPr>
            <w:tcW w:type="dxa" w:w="2880"/>
            <w:tcW w:w="7920" w:type="dxa"/>
          </w:tcPr>
          <w:p>
            <w:pPr>
              <w:spacing w:line="480" w:lineRule="auto"/>
            </w:pPr>
            <w:r>
              <w:t>Ni sharuti aafunzye kwa upore arahu amupingao, vhanjine Mulungu aweza kuavha toba kwa kuimanya jeri.</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2 Timotheo 3:16</w:t>
            </w:r>
          </w:p>
        </w:tc>
        <w:tc>
          <w:tcPr>
            <w:tcW w:type="dxa" w:w="2880"/>
            <w:tcW w:w="1440" w:type="dxa"/>
          </w:tcPr>
          <w:p>
            <w:pPr>
              <w:jc w:val="center"/>
            </w:pPr>
            <w:r>
              <w:rPr>
                <w:b/>
              </w:rPr>
              <w:t>OK</w:t>
            </w:r>
          </w:p>
        </w:tc>
      </w:tr>
      <w:tr>
        <w:tc>
          <w:tcPr>
            <w:tcW w:type="dxa" w:w="2880"/>
            <w:tcW w:w="7920" w:type="dxa"/>
          </w:tcPr>
          <w:p>
            <w:pPr>
              <w:spacing w:line="480" w:lineRule="auto"/>
            </w:pPr>
            <w:r>
              <w:t xml:space="preserve">All scripture has been inspired by God. It is profitable for doctrine, for conviction, for </w:t>
            </w:r>
            <w:r>
              <w:rPr>
                <w:b/>
              </w:rPr>
              <w:t>correction</w:t>
            </w:r>
            <w:r>
              <w:t xml:space="preserve">, and for </w:t>
            </w:r>
            <w:r>
              <w:rPr>
                <w:b/>
              </w:rPr>
              <w:t>training</w:t>
            </w:r>
            <w:r>
              <w:t xml:space="preserve"> in righteousness.</w:t>
            </w:r>
          </w:p>
        </w:tc>
        <w:tc>
          <w:tcPr>
            <w:tcW w:type="dxa" w:w="2880"/>
            <w:tcW w:w="7920" w:type="dxa"/>
          </w:tcPr>
          <w:p>
            <w:pPr>
              <w:spacing w:line="480" w:lineRule="auto"/>
            </w:pPr>
            <w:r>
              <w:t>Chila andiko renye pumuzi ya Mulungu. rinafaha kwa mafunzyo.kwa kuakanya atu,kwa kugolosa makosa, na kuafunzya kahiza hachi.</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Tito 2:12</w:t>
            </w:r>
          </w:p>
        </w:tc>
        <w:tc>
          <w:tcPr>
            <w:tcW w:type="dxa" w:w="2880"/>
            <w:tcW w:w="1440" w:type="dxa"/>
          </w:tcPr>
          <w:p>
            <w:pPr>
              <w:jc w:val="center"/>
            </w:pPr>
            <w:r>
              <w:rPr>
                <w:b/>
              </w:rPr>
              <w:t>OK</w:t>
            </w:r>
          </w:p>
        </w:tc>
      </w:tr>
      <w:tr>
        <w:tc>
          <w:tcPr>
            <w:tcW w:type="dxa" w:w="2880"/>
            <w:tcW w:w="7920" w:type="dxa"/>
          </w:tcPr>
          <w:p>
            <w:pPr>
              <w:spacing w:line="480" w:lineRule="auto"/>
            </w:pPr>
            <w:r>
              <w:t xml:space="preserve">It </w:t>
            </w:r>
            <w:r>
              <w:rPr>
                <w:b/>
              </w:rPr>
              <w:t>trains</w:t>
            </w:r>
            <w:r>
              <w:t xml:space="preserve"> us to reject godlessness and worldly desires, and to live self-controlled, upright, and godly lives in this age,</w:t>
            </w:r>
          </w:p>
        </w:tc>
        <w:tc>
          <w:tcPr>
            <w:tcW w:type="dxa" w:w="2880"/>
            <w:tcW w:w="7920" w:type="dxa"/>
          </w:tcPr>
          <w:p>
            <w:pPr>
              <w:spacing w:line="480" w:lineRule="auto"/>
            </w:pPr>
            <w:r>
              <w:t>Inahufunzya kukahala mautu gasigo ga chimulungu, na tamaa za chidunia, na kuishi maisha chasi, hachi, na uchimulungu kahiza tsiku zizi.</w:t>
            </w:r>
          </w:p>
        </w:tc>
        <w:tc>
          <w:tcPr>
            <w:tcW w:type="dxa" w:w="2880"/>
            <w:vAlign w:val="center"/>
            <w:tcW w:w="1440" w:type="dxa"/>
          </w:tcPr>
          <w:p>
            <w:pPr>
              <w:jc w:val="center"/>
            </w:pPr>
            <w:r>
              <w:t>☐</w:t>
            </w:r>
          </w:p>
        </w:tc>
      </w:tr>
      <w:tr>
        <w:tc>
          <w:tcPr>
            <w:tcW w:type="dxa" w:w="2880"/>
            <w:tcW w:w="7920" w:type="dxa"/>
          </w:tcPr>
          <w:p>
            <w:r>
              <w:rPr>
                <w:b/>
              </w:rPr>
              <w:t>Hebrews 12:5 (*)</w:t>
            </w:r>
          </w:p>
        </w:tc>
        <w:tc>
          <w:tcPr>
            <w:tcW w:type="dxa" w:w="2880"/>
            <w:tcW w:w="7920" w:type="dxa"/>
          </w:tcPr>
          <w:p>
            <w:r>
              <w:rPr>
                <w:b/>
              </w:rPr>
              <w:t xml:space="preserve">Waebrania 12:5 </w:t>
            </w:r>
          </w:p>
        </w:tc>
        <w:tc>
          <w:tcPr>
            <w:tcW w:type="dxa" w:w="2880"/>
            <w:tcW w:w="1440" w:type="dxa"/>
          </w:tcPr>
          <w:p>
            <w:pPr>
              <w:jc w:val="center"/>
            </w:pPr>
            <w:r>
              <w:rPr>
                <w:b/>
              </w:rPr>
              <w:t>OK</w:t>
            </w:r>
          </w:p>
        </w:tc>
      </w:tr>
      <w:tr>
        <w:tc>
          <w:tcPr>
            <w:tcW w:type="dxa" w:w="2880"/>
            <w:tcW w:w="7920" w:type="dxa"/>
          </w:tcPr>
          <w:p>
            <w:pPr>
              <w:spacing w:line="480" w:lineRule="auto"/>
            </w:pPr>
            <w:r>
              <w:t>and you have forgotten the encouragement that instructs you as sons:</w:t>
              <w:br/>
              <w:br/>
              <w:t xml:space="preserve"> "My son, do not think lightly of the Lord's </w:t>
            </w:r>
            <w:r>
              <w:rPr>
                <w:b/>
              </w:rPr>
              <w:t>discipline</w:t>
            </w:r>
            <w:r>
              <w:t>, nor grow weary when you are corrected by him.</w:t>
            </w:r>
          </w:p>
        </w:tc>
        <w:tc>
          <w:tcPr>
            <w:tcW w:type="dxa" w:w="2880"/>
            <w:tcW w:w="7920" w:type="dxa"/>
          </w:tcPr>
          <w:p>
            <w:pPr>
              <w:spacing w:line="480" w:lineRule="auto"/>
            </w:pPr>
            <w:r>
              <w:t>Chisha mudzisaha kura kubumwa moyo kuriko kunaolongoza here ana, "mwanangu usigaharire kwa urahisi ukanywago ni Bwana, wala usivudzike moyo ukanywavho niye."</w:t>
            </w:r>
          </w:p>
        </w:tc>
        <w:tc>
          <w:tcPr>
            <w:tcW w:type="dxa" w:w="2880"/>
            <w:vAlign w:val="center"/>
            <w:tcW w:w="1440" w:type="dxa"/>
          </w:tcPr>
          <w:p>
            <w:pPr>
              <w:jc w:val="center"/>
            </w:pPr>
            <w:r>
              <w:t>☐</w:t>
            </w:r>
          </w:p>
        </w:tc>
      </w:tr>
      <w:tr>
        <w:tc>
          <w:tcPr>
            <w:tcW w:type="dxa" w:w="2880"/>
            <w:tcW w:w="7920" w:type="dxa"/>
          </w:tcPr>
          <w:p>
            <w:r>
              <w:rPr>
                <w:b/>
              </w:rPr>
              <w:t>Hebrews 12:6 (*)</w:t>
            </w:r>
          </w:p>
        </w:tc>
        <w:tc>
          <w:tcPr>
            <w:tcW w:type="dxa" w:w="2880"/>
            <w:tcW w:w="7920" w:type="dxa"/>
          </w:tcPr>
          <w:p>
            <w:r>
              <w:rPr>
                <w:b/>
              </w:rPr>
              <w:t xml:space="preserve">Waebrania 12:6 </w:t>
            </w:r>
          </w:p>
        </w:tc>
        <w:tc>
          <w:tcPr>
            <w:tcW w:type="dxa" w:w="2880"/>
            <w:tcW w:w="1440" w:type="dxa"/>
          </w:tcPr>
          <w:p>
            <w:pPr>
              <w:jc w:val="center"/>
            </w:pPr>
            <w:r>
              <w:rPr>
                <w:b/>
              </w:rPr>
              <w:t>OK</w:t>
            </w:r>
          </w:p>
        </w:tc>
      </w:tr>
      <w:tr>
        <w:tc>
          <w:tcPr>
            <w:tcW w:type="dxa" w:w="2880"/>
            <w:tcW w:w="7920" w:type="dxa"/>
          </w:tcPr>
          <w:p>
            <w:pPr>
              <w:spacing w:line="480" w:lineRule="auto"/>
            </w:pPr>
            <w:r>
              <w:t xml:space="preserve">For the Lord </w:t>
            </w:r>
            <w:r>
              <w:rPr>
                <w:b/>
              </w:rPr>
              <w:t>disciplines</w:t>
            </w:r>
            <w:r>
              <w:t xml:space="preserve"> the one he loves, and he punishes every son he receives."</w:t>
            </w:r>
          </w:p>
        </w:tc>
        <w:tc>
          <w:tcPr>
            <w:tcW w:type="dxa" w:w="2880"/>
            <w:tcW w:w="7920" w:type="dxa"/>
          </w:tcPr>
          <w:p>
            <w:pPr>
              <w:spacing w:line="480" w:lineRule="auto"/>
            </w:pPr>
            <w:r>
              <w:t>Kwa kukala Bwana yunamwadhibu yeyosi ariye yunamuhenza, na nikumupiga chila mwana ariye yunamuvhokera.</w:t>
            </w:r>
          </w:p>
        </w:tc>
        <w:tc>
          <w:tcPr>
            <w:tcW w:type="dxa" w:w="2880"/>
            <w:vAlign w:val="center"/>
            <w:tcW w:w="1440" w:type="dxa"/>
          </w:tcPr>
          <w:p>
            <w:pPr>
              <w:jc w:val="center"/>
            </w:pPr>
            <w:r>
              <w:t>☐</w:t>
            </w:r>
          </w:p>
        </w:tc>
      </w:tr>
      <w:tr>
        <w:tc>
          <w:tcPr>
            <w:tcW w:type="dxa" w:w="2880"/>
            <w:tcW w:w="7920" w:type="dxa"/>
          </w:tcPr>
          <w:p>
            <w:r>
              <w:rPr>
                <w:b/>
              </w:rPr>
              <w:t>Hebrews 12:7 (*)</w:t>
            </w:r>
          </w:p>
        </w:tc>
        <w:tc>
          <w:tcPr>
            <w:tcW w:type="dxa" w:w="2880"/>
            <w:tcW w:w="7920" w:type="dxa"/>
          </w:tcPr>
          <w:p>
            <w:r>
              <w:rPr>
                <w:b/>
              </w:rPr>
              <w:t xml:space="preserve">Waebrania 12:7 </w:t>
            </w:r>
          </w:p>
        </w:tc>
        <w:tc>
          <w:tcPr>
            <w:tcW w:type="dxa" w:w="2880"/>
            <w:tcW w:w="1440" w:type="dxa"/>
          </w:tcPr>
          <w:p>
            <w:pPr>
              <w:jc w:val="center"/>
            </w:pPr>
            <w:r>
              <w:rPr>
                <w:b/>
              </w:rPr>
              <w:t>OK</w:t>
            </w:r>
          </w:p>
        </w:tc>
      </w:tr>
      <w:tr>
        <w:tc>
          <w:tcPr>
            <w:tcW w:type="dxa" w:w="2880"/>
            <w:tcW w:w="7920" w:type="dxa"/>
          </w:tcPr>
          <w:p>
            <w:pPr>
              <w:spacing w:line="480" w:lineRule="auto"/>
            </w:pPr>
            <w:r>
              <w:t xml:space="preserve">Endure suffering as </w:t>
            </w:r>
            <w:r>
              <w:rPr>
                <w:b/>
              </w:rPr>
              <w:t>discipline</w:t>
            </w:r>
            <w:r>
              <w:t xml:space="preserve">. God deals with you as with sons. For what son is there whom his father does not </w:t>
            </w:r>
            <w:r>
              <w:rPr>
                <w:b/>
              </w:rPr>
              <w:t>discipline</w:t>
            </w:r>
            <w:r>
              <w:t>?</w:t>
            </w:r>
          </w:p>
        </w:tc>
        <w:tc>
          <w:tcPr>
            <w:tcW w:type="dxa" w:w="2880"/>
            <w:tcW w:w="7920" w:type="dxa"/>
          </w:tcPr>
          <w:p>
            <w:pPr>
              <w:spacing w:line="480" w:lineRule="auto"/>
            </w:pPr>
            <w:r>
              <w:t>Vumurira majezo here iye adhibiwaye Mulungu nikushughulika namwi here ashuhulikiavyo anaye, kwa kukala ni mwana yuiviye abaye kaweza kumwadhibu? (kumudziya).</w:t>
            </w:r>
          </w:p>
        </w:tc>
        <w:tc>
          <w:tcPr>
            <w:tcW w:type="dxa" w:w="2880"/>
            <w:vAlign w:val="center"/>
            <w:tcW w:w="1440" w:type="dxa"/>
          </w:tcPr>
          <w:p>
            <w:pPr>
              <w:jc w:val="center"/>
            </w:pPr>
            <w:r>
              <w:t>☐</w:t>
            </w:r>
          </w:p>
        </w:tc>
      </w:tr>
      <w:tr>
        <w:tc>
          <w:tcPr>
            <w:tcW w:type="dxa" w:w="2880"/>
            <w:tcW w:w="7920" w:type="dxa"/>
          </w:tcPr>
          <w:p>
            <w:r>
              <w:rPr>
                <w:b/>
              </w:rPr>
              <w:t>Hebrews 12:8 (*)</w:t>
            </w:r>
          </w:p>
        </w:tc>
        <w:tc>
          <w:tcPr>
            <w:tcW w:type="dxa" w:w="2880"/>
            <w:tcW w:w="7920" w:type="dxa"/>
          </w:tcPr>
          <w:p>
            <w:r>
              <w:rPr>
                <w:b/>
              </w:rPr>
              <w:t xml:space="preserve">Waebrania 12:8 </w:t>
            </w:r>
          </w:p>
        </w:tc>
        <w:tc>
          <w:tcPr>
            <w:tcW w:type="dxa" w:w="2880"/>
            <w:tcW w:w="1440" w:type="dxa"/>
          </w:tcPr>
          <w:p>
            <w:pPr>
              <w:jc w:val="center"/>
            </w:pPr>
            <w:r>
              <w:rPr>
                <w:b/>
              </w:rPr>
              <w:t>OK</w:t>
            </w:r>
          </w:p>
        </w:tc>
      </w:tr>
      <w:tr>
        <w:tc>
          <w:tcPr>
            <w:tcW w:type="dxa" w:w="2880"/>
            <w:tcW w:w="7920" w:type="dxa"/>
          </w:tcPr>
          <w:p>
            <w:pPr>
              <w:spacing w:line="480" w:lineRule="auto"/>
            </w:pPr>
            <w:r>
              <w:t xml:space="preserve">But if you are without </w:t>
            </w:r>
            <w:r>
              <w:rPr>
                <w:b/>
              </w:rPr>
              <w:t>discipline</w:t>
            </w:r>
            <w:r>
              <w:t>, which all people share in, then you are illegitimate and not his sons.</w:t>
            </w:r>
          </w:p>
        </w:tc>
        <w:tc>
          <w:tcPr>
            <w:tcW w:type="dxa" w:w="2880"/>
            <w:tcW w:w="7920" w:type="dxa"/>
          </w:tcPr>
          <w:p>
            <w:pPr>
              <w:spacing w:line="480" w:lineRule="auto"/>
            </w:pPr>
            <w:r>
              <w:t>Ela ichikalakakuna kura kuadhibiwa, ambako siswi hosini kunashiriki vikara mwimwi ka mwana hilali mwana a konze, kamwahae.</w:t>
            </w:r>
          </w:p>
        </w:tc>
        <w:tc>
          <w:tcPr>
            <w:tcW w:type="dxa" w:w="2880"/>
            <w:vAlign w:val="center"/>
            <w:tcW w:w="1440" w:type="dxa"/>
          </w:tcPr>
          <w:p>
            <w:pPr>
              <w:jc w:val="center"/>
            </w:pPr>
            <w:r>
              <w:t>☐</w:t>
            </w:r>
          </w:p>
        </w:tc>
      </w:tr>
      <w:tr>
        <w:tc>
          <w:tcPr>
            <w:tcW w:type="dxa" w:w="2880"/>
            <w:tcW w:w="7920" w:type="dxa"/>
          </w:tcPr>
          <w:p>
            <w:r>
              <w:rPr>
                <w:b/>
              </w:rPr>
              <w:t>Hebrews 12:10 (*)</w:t>
            </w:r>
          </w:p>
        </w:tc>
        <w:tc>
          <w:tcPr>
            <w:tcW w:type="dxa" w:w="2880"/>
            <w:tcW w:w="7920" w:type="dxa"/>
          </w:tcPr>
          <w:p>
            <w:r>
              <w:rPr>
                <w:b/>
              </w:rPr>
              <w:t xml:space="preserve">Waebrania 12:10 </w:t>
            </w:r>
          </w:p>
        </w:tc>
        <w:tc>
          <w:tcPr>
            <w:tcW w:type="dxa" w:w="2880"/>
            <w:tcW w:w="1440" w:type="dxa"/>
          </w:tcPr>
          <w:p>
            <w:pPr>
              <w:jc w:val="center"/>
            </w:pPr>
            <w:r>
              <w:rPr>
                <w:b/>
              </w:rPr>
              <w:t>OK</w:t>
            </w:r>
          </w:p>
        </w:tc>
      </w:tr>
      <w:tr>
        <w:tc>
          <w:tcPr>
            <w:tcW w:type="dxa" w:w="2880"/>
            <w:tcW w:w="7920" w:type="dxa"/>
          </w:tcPr>
          <w:p>
            <w:pPr>
              <w:spacing w:line="480" w:lineRule="auto"/>
            </w:pPr>
            <w:r>
              <w:t xml:space="preserve">Our fathers </w:t>
            </w:r>
            <w:r>
              <w:rPr>
                <w:b/>
              </w:rPr>
              <w:t>disciplined</w:t>
            </w:r>
            <w:r>
              <w:t xml:space="preserve"> us for a short time as they thought best. But God </w:t>
            </w:r>
            <w:r>
              <w:rPr>
                <w:b/>
              </w:rPr>
              <w:t>disciplines</w:t>
            </w:r>
            <w:r>
              <w:t xml:space="preserve"> us for our benefit, so that we can share in his holiness.</w:t>
            </w:r>
          </w:p>
        </w:tc>
        <w:tc>
          <w:tcPr>
            <w:tcW w:type="dxa" w:w="2880"/>
            <w:tcW w:w="7920" w:type="dxa"/>
          </w:tcPr>
          <w:p>
            <w:pPr>
              <w:spacing w:line="480" w:lineRule="auto"/>
            </w:pPr>
            <w:r>
              <w:t>Kwa hakika bezehu ahaadhibu kwa miaka michache here irivyo onekana kukala ni karakara kwao, Mulungu nikuhuadhibu ela kwa faida yehu enye ili kukala huweze kushiriki utakatifue.</w:t>
            </w:r>
          </w:p>
        </w:tc>
        <w:tc>
          <w:tcPr>
            <w:tcW w:type="dxa" w:w="2880"/>
            <w:vAlign w:val="center"/>
            <w:tcW w:w="1440" w:type="dxa"/>
          </w:tcPr>
          <w:p>
            <w:pPr>
              <w:jc w:val="center"/>
            </w:pPr>
            <w:r>
              <w:t>☐</w:t>
            </w:r>
          </w:p>
        </w:tc>
      </w:tr>
      <w:tr>
        <w:tc>
          <w:tcPr>
            <w:tcW w:type="dxa" w:w="2880"/>
            <w:tcW w:w="7920" w:type="dxa"/>
          </w:tcPr>
          <w:p>
            <w:r>
              <w:rPr>
                <w:b/>
              </w:rPr>
              <w:t>Hebrews 12:11 (*)</w:t>
            </w:r>
          </w:p>
        </w:tc>
        <w:tc>
          <w:tcPr>
            <w:tcW w:type="dxa" w:w="2880"/>
            <w:tcW w:w="7920" w:type="dxa"/>
          </w:tcPr>
          <w:p>
            <w:r>
              <w:rPr>
                <w:b/>
              </w:rPr>
              <w:t xml:space="preserve">Waebrania 12:11 </w:t>
            </w:r>
          </w:p>
        </w:tc>
        <w:tc>
          <w:tcPr>
            <w:tcW w:type="dxa" w:w="2880"/>
            <w:tcW w:w="1440" w:type="dxa"/>
          </w:tcPr>
          <w:p>
            <w:pPr>
              <w:jc w:val="center"/>
            </w:pPr>
            <w:r>
              <w:rPr>
                <w:b/>
              </w:rPr>
              <w:t>OK</w:t>
            </w:r>
          </w:p>
        </w:tc>
      </w:tr>
      <w:tr>
        <w:tc>
          <w:tcPr>
            <w:tcW w:type="dxa" w:w="2880"/>
            <w:tcW w:w="7920" w:type="dxa"/>
          </w:tcPr>
          <w:p>
            <w:pPr>
              <w:spacing w:line="480" w:lineRule="auto"/>
            </w:pPr>
            <w:r>
              <w:t xml:space="preserve">No </w:t>
            </w:r>
            <w:r>
              <w:rPr>
                <w:b/>
              </w:rPr>
              <w:t>discipline</w:t>
            </w:r>
            <w:r>
              <w:t xml:space="preserve"> at the time seems to give joy, but to give sorrow. But later it produces the peaceful fruit of righteousness for those who have been trained by it.</w:t>
            </w:r>
          </w:p>
        </w:tc>
        <w:tc>
          <w:tcPr>
            <w:tcW w:type="dxa" w:w="2880"/>
            <w:tcW w:w="7920" w:type="dxa"/>
          </w:tcPr>
          <w:p>
            <w:pPr>
              <w:spacing w:line="480" w:lineRule="auto"/>
            </w:pPr>
            <w:r>
              <w:t>Kakuna adhabu ifuruhahishayo kwa muda huo bali nikukala na mavune. Hata vivyo, baadaye nikuvyala tunda ra reri ra hachi kwa arahu ariyofundishwa nagogo.</w:t>
            </w:r>
          </w:p>
        </w:tc>
        <w:tc>
          <w:tcPr>
            <w:tcW w:type="dxa" w:w="2880"/>
            <w:vAlign w:val="center"/>
            <w:tcW w:w="1440" w:type="dxa"/>
          </w:tcPr>
          <w:p>
            <w:pPr>
              <w:jc w:val="center"/>
            </w:pPr>
            <w:r>
              <w:t>☐</w:t>
            </w:r>
          </w:p>
        </w:tc>
      </w:tr>
      <w:tr>
        <w:tc>
          <w:tcPr>
            <w:tcW w:type="dxa" w:w="2880"/>
            <w:tcW w:w="7920" w:type="dxa"/>
          </w:tcPr>
          <w:p>
            <w:r>
              <w:rPr>
                <w:b/>
              </w:rPr>
              <w:t>Revelation 3:19</w:t>
            </w:r>
          </w:p>
        </w:tc>
        <w:tc>
          <w:tcPr>
            <w:tcW w:type="dxa" w:w="2880"/>
            <w:tcW w:w="7920" w:type="dxa"/>
          </w:tcPr>
          <w:p>
            <w:r>
              <w:rPr>
                <w:b/>
              </w:rPr>
              <w:t>Chitabu cha ufunulo 3:19</w:t>
            </w:r>
          </w:p>
        </w:tc>
        <w:tc>
          <w:tcPr>
            <w:tcW w:type="dxa" w:w="2880"/>
            <w:tcW w:w="1440" w:type="dxa"/>
          </w:tcPr>
          <w:p>
            <w:pPr>
              <w:jc w:val="center"/>
            </w:pPr>
            <w:r>
              <w:rPr>
                <w:b/>
              </w:rPr>
              <w:t>OK</w:t>
            </w:r>
          </w:p>
        </w:tc>
      </w:tr>
      <w:tr>
        <w:tc>
          <w:tcPr>
            <w:tcW w:type="dxa" w:w="2880"/>
            <w:tcW w:w="7920" w:type="dxa"/>
          </w:tcPr>
          <w:p>
            <w:pPr>
              <w:spacing w:line="480" w:lineRule="auto"/>
            </w:pPr>
            <w:r>
              <w:t xml:space="preserve">I rebuke and </w:t>
            </w:r>
            <w:r>
              <w:rPr>
                <w:b/>
              </w:rPr>
              <w:t>discipline</w:t>
            </w:r>
            <w:r>
              <w:t xml:space="preserve"> everyone whom I love. Therefore, be earnest and repent.</w:t>
            </w:r>
          </w:p>
        </w:tc>
        <w:tc>
          <w:tcPr>
            <w:tcW w:type="dxa" w:w="2880"/>
            <w:tcW w:w="7920" w:type="dxa"/>
          </w:tcPr>
          <w:p>
            <w:pPr>
              <w:spacing w:line="480" w:lineRule="auto"/>
            </w:pPr>
            <w:r>
              <w:t>Chila nimuhenzaye, namulongoza na kumufunzya hali ifaayo kuishi ,khwa vivyo kala mujeri na kutya</w:t>
            </w:r>
          </w:p>
        </w:tc>
        <w:tc>
          <w:tcPr>
            <w:tcW w:type="dxa" w:w="2880"/>
            <w:vAlign w:val="center"/>
            <w:tcW w:w="1440" w:type="dxa"/>
          </w:tcPr>
          <w:p>
            <w:pPr>
              <w:jc w:val="center"/>
            </w:pPr>
            <w:r>
              <w:t>☐</w:t>
            </w:r>
          </w:p>
        </w:tc>
      </w:tr>
    </w:tbl>
    <w:p>
      <w:pPr>
        <w:pStyle w:val="Heading1"/>
        <w:spacing w:before="0"/>
      </w:pPr>
      <w:r>
        <w:t>dishonor (G818, G819)</w:t>
      </w:r>
    </w:p>
    <w:p>
      <w:pPr>
        <w:spacing w:after="0"/>
      </w:pPr>
      <w:r/>
      <w:r>
        <w:t>This word means to treat someone shamefully or with reproach.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12:4</w:t>
            </w:r>
          </w:p>
        </w:tc>
        <w:tc>
          <w:tcPr>
            <w:tcW w:type="dxa" w:w="2880"/>
            <w:tcW w:w="7920" w:type="dxa"/>
          </w:tcPr>
          <w:p>
            <w:r>
              <w:rPr>
                <w:b/>
              </w:rPr>
              <w:t>Mariko 12:4</w:t>
            </w:r>
          </w:p>
        </w:tc>
        <w:tc>
          <w:tcPr>
            <w:tcW w:type="dxa" w:w="2880"/>
            <w:tcW w:w="1440" w:type="dxa"/>
          </w:tcPr>
          <w:p>
            <w:pPr>
              <w:jc w:val="center"/>
            </w:pPr>
            <w:r>
              <w:rPr>
                <w:b/>
              </w:rPr>
              <w:t>OK</w:t>
            </w:r>
          </w:p>
        </w:tc>
      </w:tr>
      <w:tr>
        <w:tc>
          <w:tcPr>
            <w:tcW w:type="dxa" w:w="2880"/>
            <w:tcW w:w="7920" w:type="dxa"/>
          </w:tcPr>
          <w:p>
            <w:pPr>
              <w:spacing w:line="480" w:lineRule="auto"/>
            </w:pPr>
            <w:r>
              <w:t xml:space="preserve">Again he sent to them another servant, and they wounded him in the head and </w:t>
            </w:r>
            <w:r>
              <w:rPr>
                <w:b/>
              </w:rPr>
              <w:t>treated him shamefully</w:t>
            </w:r>
            <w:r>
              <w:t>.</w:t>
            </w:r>
          </w:p>
        </w:tc>
        <w:tc>
          <w:tcPr>
            <w:tcW w:type="dxa" w:w="2880"/>
            <w:tcW w:w="7920" w:type="dxa"/>
          </w:tcPr>
          <w:p>
            <w:pPr>
              <w:spacing w:line="480" w:lineRule="auto"/>
            </w:pPr>
            <w:r>
              <w:t>Kaviri achuhuma kwao muhumiki munjine, na achimubuma maranga ga chitswani na kumuhendera aibu.</w:t>
            </w:r>
          </w:p>
        </w:tc>
        <w:tc>
          <w:tcPr>
            <w:tcW w:type="dxa" w:w="2880"/>
            <w:vAlign w:val="center"/>
            <w:tcW w:w="1440" w:type="dxa"/>
          </w:tcPr>
          <w:p>
            <w:pPr>
              <w:jc w:val="center"/>
            </w:pPr>
            <w:r>
              <w:t>☐</w:t>
            </w:r>
          </w:p>
        </w:tc>
      </w:tr>
      <w:tr>
        <w:tc>
          <w:tcPr>
            <w:tcW w:type="dxa" w:w="2880"/>
            <w:tcW w:w="7920" w:type="dxa"/>
          </w:tcPr>
          <w:p>
            <w:r>
              <w:rPr>
                <w:b/>
              </w:rPr>
              <w:t>Luke 20:11</w:t>
            </w:r>
          </w:p>
        </w:tc>
        <w:tc>
          <w:tcPr>
            <w:tcW w:type="dxa" w:w="2880"/>
            <w:tcW w:w="7920" w:type="dxa"/>
          </w:tcPr>
          <w:p>
            <w:r>
              <w:rPr>
                <w:b/>
              </w:rPr>
              <w:t>Luka 20:11</w:t>
            </w:r>
          </w:p>
        </w:tc>
        <w:tc>
          <w:tcPr>
            <w:tcW w:type="dxa" w:w="2880"/>
            <w:tcW w:w="1440" w:type="dxa"/>
          </w:tcPr>
          <w:p>
            <w:pPr>
              <w:jc w:val="center"/>
            </w:pPr>
            <w:r>
              <w:rPr>
                <w:b/>
              </w:rPr>
              <w:t>OK</w:t>
            </w:r>
          </w:p>
        </w:tc>
      </w:tr>
      <w:tr>
        <w:tc>
          <w:tcPr>
            <w:tcW w:type="dxa" w:w="2880"/>
            <w:tcW w:w="7920" w:type="dxa"/>
          </w:tcPr>
          <w:p>
            <w:pPr>
              <w:spacing w:line="480" w:lineRule="auto"/>
            </w:pPr>
            <w:r>
              <w:t xml:space="preserve">He then sent yet another servant and they also beat him, </w:t>
            </w:r>
            <w:r>
              <w:rPr>
                <w:b/>
              </w:rPr>
              <w:t>treated him shamefully</w:t>
            </w:r>
            <w:r>
              <w:t>, and sent him away empty-handed.</w:t>
            </w:r>
          </w:p>
        </w:tc>
        <w:tc>
          <w:tcPr>
            <w:tcW w:type="dxa" w:w="2880"/>
            <w:tcW w:w="7920" w:type="dxa"/>
          </w:tcPr>
          <w:p>
            <w:pPr>
              <w:spacing w:line="480" w:lineRule="auto"/>
            </w:pPr>
            <w:r>
              <w:t>Chisha achimuhuma kahiri muhenzi wa kazi wa kwakwe nao achimupiga, achimuhenda vibaya na achimudzya mikono mivhuvhu.</w:t>
            </w:r>
          </w:p>
        </w:tc>
        <w:tc>
          <w:tcPr>
            <w:tcW w:type="dxa" w:w="2880"/>
            <w:vAlign w:val="center"/>
            <w:tcW w:w="1440" w:type="dxa"/>
          </w:tcPr>
          <w:p>
            <w:pPr>
              <w:jc w:val="center"/>
            </w:pPr>
            <w:r>
              <w:t>☐</w:t>
            </w:r>
          </w:p>
        </w:tc>
      </w:tr>
      <w:tr>
        <w:tc>
          <w:tcPr>
            <w:tcW w:type="dxa" w:w="2880"/>
            <w:tcW w:w="7920" w:type="dxa"/>
          </w:tcPr>
          <w:p>
            <w:r>
              <w:rPr>
                <w:b/>
              </w:rPr>
              <w:t>John 8:49</w:t>
            </w:r>
          </w:p>
        </w:tc>
        <w:tc>
          <w:tcPr>
            <w:tcW w:type="dxa" w:w="2880"/>
            <w:tcW w:w="7920" w:type="dxa"/>
          </w:tcPr>
          <w:p>
            <w:r>
              <w:rPr>
                <w:b/>
              </w:rPr>
              <w:t>Johana 8:49</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"I do not have a demon, but I honor my Father, and you </w:t>
            </w:r>
            <w:r>
              <w:rPr>
                <w:b/>
              </w:rPr>
              <w:t>dishonor</w:t>
            </w:r>
            <w:r>
              <w:t xml:space="preserve"> me.</w:t>
            </w:r>
          </w:p>
        </w:tc>
        <w:tc>
          <w:tcPr>
            <w:tcW w:type="dxa" w:w="2880"/>
            <w:tcW w:w="7920" w:type="dxa"/>
          </w:tcPr>
          <w:p>
            <w:pPr>
              <w:spacing w:line="480" w:lineRule="auto"/>
            </w:pPr>
            <w:r>
              <w:t>Jesu achiajibu ," sina pepo ,ela namwishimu (namuheshimu) Baba, na mwimwi kamunishimu(kamuniishimu)</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Mahendo ga mitume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worthy to suffer </w:t>
            </w:r>
            <w:r>
              <w:rPr>
                <w:b/>
              </w:rPr>
              <w:t>dishonor</w:t>
            </w:r>
            <w:r>
              <w:t xml:space="preserve"> for the Name.</w:t>
            </w:r>
          </w:p>
        </w:tc>
        <w:tc>
          <w:tcPr>
            <w:tcW w:type="dxa" w:w="2880"/>
            <w:tcW w:w="7920" w:type="dxa"/>
          </w:tcPr>
          <w:p>
            <w:pPr>
              <w:spacing w:line="480" w:lineRule="auto"/>
            </w:pPr>
            <w:r>
              <w:t>Auka mbere ya baraza achikala na nyemi kwa kukala atalwa kukala anafaa kuteseka na kutsahishimiwa kwa ajili ya dzina riro.</w:t>
            </w:r>
          </w:p>
        </w:tc>
        <w:tc>
          <w:tcPr>
            <w:tcW w:type="dxa" w:w="2880"/>
            <w:vAlign w:val="center"/>
            <w:tcW w:w="1440" w:type="dxa"/>
          </w:tcPr>
          <w:p>
            <w:pPr>
              <w:jc w:val="center"/>
            </w:pPr>
            <w:r>
              <w:t>☐</w:t>
            </w:r>
          </w:p>
        </w:tc>
      </w:tr>
      <w:tr>
        <w:tc>
          <w:tcPr>
            <w:tcW w:type="dxa" w:w="2880"/>
            <w:tcW w:w="7920" w:type="dxa"/>
          </w:tcPr>
          <w:p>
            <w:r>
              <w:rPr>
                <w:b/>
              </w:rPr>
              <w:t>Romans 1:24</w:t>
            </w:r>
          </w:p>
        </w:tc>
        <w:tc>
          <w:tcPr>
            <w:tcW w:type="dxa" w:w="2880"/>
            <w:tcW w:w="7920" w:type="dxa"/>
          </w:tcPr>
          <w:p>
            <w:r>
              <w:rPr>
                <w:b/>
              </w:rPr>
              <w:t>Warumi 1:24</w:t>
            </w:r>
          </w:p>
        </w:tc>
        <w:tc>
          <w:tcPr>
            <w:tcW w:type="dxa" w:w="2880"/>
            <w:tcW w:w="1440" w:type="dxa"/>
          </w:tcPr>
          <w:p>
            <w:pPr>
              <w:jc w:val="center"/>
            </w:pPr>
            <w:r>
              <w:rPr>
                <w:b/>
              </w:rPr>
              <w:t>OK</w:t>
            </w:r>
          </w:p>
        </w:tc>
      </w:tr>
      <w:tr>
        <w:tc>
          <w:tcPr>
            <w:tcW w:type="dxa" w:w="2880"/>
            <w:tcW w:w="7920" w:type="dxa"/>
          </w:tcPr>
          <w:p>
            <w:pPr>
              <w:spacing w:line="480" w:lineRule="auto"/>
            </w:pPr>
            <w:r>
              <w:t xml:space="preserve">Therefore God delivered them over to the lusts of their hearts for uncleanness, for their bodies to be </w:t>
            </w:r>
            <w:r>
              <w:rPr>
                <w:b/>
              </w:rPr>
              <w:t>dishonored</w:t>
            </w:r>
            <w:r>
              <w:t xml:space="preserve"> among themselves.</w:t>
            </w:r>
          </w:p>
        </w:tc>
        <w:tc>
          <w:tcPr>
            <w:tcW w:type="dxa" w:w="2880"/>
            <w:tcW w:w="7920" w:type="dxa"/>
          </w:tcPr>
          <w:p>
            <w:pPr>
              <w:spacing w:line="480" w:lineRule="auto"/>
            </w:pPr>
            <w:r>
              <w:t>kwa vivyo Mulungu achiaricha atue tamaa za mioyo yao ya ukolo, kwa miri yao kushioneshwa baina yao.</w:t>
            </w:r>
          </w:p>
        </w:tc>
        <w:tc>
          <w:tcPr>
            <w:tcW w:type="dxa" w:w="2880"/>
            <w:vAlign w:val="center"/>
            <w:tcW w:w="1440" w:type="dxa"/>
          </w:tcPr>
          <w:p>
            <w:pPr>
              <w:jc w:val="center"/>
            </w:pPr>
            <w:r>
              <w:t>☐</w:t>
            </w:r>
          </w:p>
        </w:tc>
      </w:tr>
      <w:tr>
        <w:tc>
          <w:tcPr>
            <w:tcW w:type="dxa" w:w="2880"/>
            <w:tcW w:w="7920" w:type="dxa"/>
          </w:tcPr>
          <w:p>
            <w:r>
              <w:rPr>
                <w:b/>
              </w:rPr>
              <w:t>Romans 2:23</w:t>
            </w:r>
          </w:p>
        </w:tc>
        <w:tc>
          <w:tcPr>
            <w:tcW w:type="dxa" w:w="2880"/>
            <w:tcW w:w="7920" w:type="dxa"/>
          </w:tcPr>
          <w:p>
            <w:r>
              <w:rPr>
                <w:b/>
              </w:rPr>
              <w:t>Warumi 2:23</w:t>
            </w:r>
          </w:p>
        </w:tc>
        <w:tc>
          <w:tcPr>
            <w:tcW w:type="dxa" w:w="2880"/>
            <w:tcW w:w="1440" w:type="dxa"/>
          </w:tcPr>
          <w:p>
            <w:pPr>
              <w:jc w:val="center"/>
            </w:pPr>
            <w:r>
              <w:rPr>
                <w:b/>
              </w:rPr>
              <w:t>OK</w:t>
            </w:r>
          </w:p>
        </w:tc>
      </w:tr>
      <w:tr>
        <w:tc>
          <w:tcPr>
            <w:tcW w:type="dxa" w:w="2880"/>
            <w:tcW w:w="7920" w:type="dxa"/>
          </w:tcPr>
          <w:p>
            <w:pPr>
              <w:spacing w:line="480" w:lineRule="auto"/>
            </w:pPr>
            <w:r>
              <w:t xml:space="preserve">You who boast in the law, do you </w:t>
            </w:r>
            <w:r>
              <w:rPr>
                <w:b/>
              </w:rPr>
              <w:t>dishonor</w:t>
            </w:r>
            <w:r>
              <w:t xml:space="preserve"> God by transgressing the law?</w:t>
            </w:r>
          </w:p>
        </w:tc>
        <w:tc>
          <w:tcPr>
            <w:tcW w:type="dxa" w:w="2880"/>
            <w:tcW w:w="7920" w:type="dxa"/>
          </w:tcPr>
          <w:p>
            <w:pPr>
              <w:spacing w:line="480" w:lineRule="auto"/>
            </w:pPr>
            <w:r>
              <w:t>Uwe udzivhaye nguma dzulu ya sharia, je kumutsakizya Mulungu?</w:t>
            </w:r>
          </w:p>
        </w:tc>
        <w:tc>
          <w:tcPr>
            <w:tcW w:type="dxa" w:w="2880"/>
            <w:vAlign w:val="center"/>
            <w:tcW w:w="1440" w:type="dxa"/>
          </w:tcPr>
          <w:p>
            <w:pPr>
              <w:jc w:val="center"/>
            </w:pPr>
            <w:r>
              <w:t>☐</w:t>
            </w:r>
          </w:p>
        </w:tc>
      </w:tr>
      <w:tr>
        <w:tc>
          <w:tcPr>
            <w:tcW w:type="dxa" w:w="2880"/>
            <w:tcW w:w="7920" w:type="dxa"/>
          </w:tcPr>
          <w:p>
            <w:r>
              <w:rPr>
                <w:b/>
              </w:rPr>
              <w:t>Romans 9:21</w:t>
            </w:r>
          </w:p>
        </w:tc>
        <w:tc>
          <w:tcPr>
            <w:tcW w:type="dxa" w:w="2880"/>
            <w:tcW w:w="7920" w:type="dxa"/>
          </w:tcPr>
          <w:p>
            <w:r>
              <w:rPr>
                <w:b/>
              </w:rPr>
              <w:t>Warumi 9:21</w:t>
            </w:r>
          </w:p>
        </w:tc>
        <w:tc>
          <w:tcPr>
            <w:tcW w:type="dxa" w:w="2880"/>
            <w:tcW w:w="1440" w:type="dxa"/>
          </w:tcPr>
          <w:p>
            <w:pPr>
              <w:jc w:val="center"/>
            </w:pPr>
            <w:r>
              <w:rPr>
                <w:b/>
              </w:rPr>
              <w:t>OK</w:t>
            </w:r>
          </w:p>
        </w:tc>
      </w:tr>
      <w:tr>
        <w:tc>
          <w:tcPr>
            <w:tcW w:type="dxa" w:w="2880"/>
            <w:tcW w:w="7920" w:type="dxa"/>
          </w:tcPr>
          <w:p>
            <w:pPr>
              <w:spacing w:line="480" w:lineRule="auto"/>
            </w:pPr>
            <w:r>
              <w:t xml:space="preserve">Does the potter not have the right over the clay to make from the same lump a container for honorable use, and another container for </w:t>
            </w:r>
            <w:r>
              <w:rPr>
                <w:b/>
              </w:rPr>
              <w:t>dishonorable</w:t>
            </w:r>
            <w:r>
              <w:t xml:space="preserve"> use?</w:t>
            </w:r>
          </w:p>
        </w:tc>
        <w:tc>
          <w:tcPr>
            <w:tcW w:type="dxa" w:w="2880"/>
            <w:tcW w:w="7920" w:type="dxa"/>
          </w:tcPr>
          <w:p>
            <w:pPr>
              <w:spacing w:line="480" w:lineRule="auto"/>
            </w:pPr>
            <w:r>
              <w:t>Je aumbaye kana hachi dzulu ya udongo kutengeza chiya ga mahumizi chihicheye kula donje rirahu-rirahu, na chiya chiyawe chinjine kwa mahumizi ga chila siku?</w:t>
            </w:r>
          </w:p>
        </w:tc>
        <w:tc>
          <w:tcPr>
            <w:tcW w:type="dxa" w:w="2880"/>
            <w:vAlign w:val="center"/>
            <w:tcW w:w="1440" w:type="dxa"/>
          </w:tcPr>
          <w:p>
            <w:pPr>
              <w:jc w:val="center"/>
            </w:pPr>
            <w:r>
              <w:t>☐</w:t>
            </w:r>
          </w:p>
        </w:tc>
      </w:tr>
      <w:tr>
        <w:tc>
          <w:tcPr>
            <w:tcW w:type="dxa" w:w="2880"/>
            <w:tcW w:w="7920" w:type="dxa"/>
          </w:tcPr>
          <w:p>
            <w:r>
              <w:rPr>
                <w:b/>
              </w:rPr>
              <w:t>1 Corinthians 11:14</w:t>
            </w:r>
          </w:p>
        </w:tc>
        <w:tc>
          <w:tcPr>
            <w:tcW w:type="dxa" w:w="2880"/>
            <w:tcW w:w="7920" w:type="dxa"/>
          </w:tcPr>
          <w:p>
            <w:r>
              <w:rPr>
                <w:b/>
              </w:rPr>
              <w:t>1 Wakorintho 11:14</w:t>
            </w:r>
          </w:p>
        </w:tc>
        <w:tc>
          <w:tcPr>
            <w:tcW w:type="dxa" w:w="2880"/>
            <w:tcW w:w="1440" w:type="dxa"/>
          </w:tcPr>
          <w:p>
            <w:pPr>
              <w:jc w:val="center"/>
            </w:pPr>
            <w:r>
              <w:rPr>
                <w:b/>
              </w:rPr>
              <w:t>OK</w:t>
            </w:r>
          </w:p>
        </w:tc>
      </w:tr>
      <w:tr>
        <w:tc>
          <w:tcPr>
            <w:tcW w:type="dxa" w:w="2880"/>
            <w:tcW w:w="7920" w:type="dxa"/>
          </w:tcPr>
          <w:p>
            <w:pPr>
              <w:spacing w:line="480" w:lineRule="auto"/>
            </w:pPr>
            <w:r>
              <w:t xml:space="preserve">Does not even nature itself teach you that if a man has long hair, it is a </w:t>
            </w:r>
            <w:r>
              <w:rPr>
                <w:b/>
              </w:rPr>
              <w:t>dishonor</w:t>
            </w:r>
            <w:r>
              <w:t xml:space="preserve"> for him?</w:t>
            </w:r>
          </w:p>
        </w:tc>
        <w:tc>
          <w:tcPr>
            <w:tcW w:type="dxa" w:w="2880"/>
            <w:tcW w:w="7920" w:type="dxa"/>
          </w:tcPr>
          <w:p>
            <w:pPr>
              <w:spacing w:line="480" w:lineRule="auto"/>
            </w:pPr>
            <w:r>
              <w:t>Je! hangu kipindi yo asili hacheye kaimufundisha vya kukala mwanalume achikala na nyere nyire ni aibu kwakwe?</w:t>
            </w:r>
          </w:p>
        </w:tc>
        <w:tc>
          <w:tcPr>
            <w:tcW w:type="dxa" w:w="2880"/>
            <w:vAlign w:val="center"/>
            <w:tcW w:w="1440" w:type="dxa"/>
          </w:tcPr>
          <w:p>
            <w:pPr>
              <w:jc w:val="center"/>
            </w:pPr>
            <w:r>
              <w:t>☐</w:t>
            </w:r>
          </w:p>
        </w:tc>
      </w:tr>
      <w:tr>
        <w:tc>
          <w:tcPr>
            <w:tcW w:type="dxa" w:w="2880"/>
            <w:tcW w:w="7920" w:type="dxa"/>
          </w:tcPr>
          <w:p>
            <w:r>
              <w:rPr>
                <w:b/>
              </w:rPr>
              <w:t>1 Corinthians 15:43</w:t>
            </w:r>
          </w:p>
        </w:tc>
        <w:tc>
          <w:tcPr>
            <w:tcW w:type="dxa" w:w="2880"/>
            <w:tcW w:w="7920" w:type="dxa"/>
          </w:tcPr>
          <w:p>
            <w:r>
              <w:rPr>
                <w:b/>
              </w:rPr>
              <w:t>1 Wakorintho 15:43</w:t>
            </w:r>
          </w:p>
        </w:tc>
        <w:tc>
          <w:tcPr>
            <w:tcW w:type="dxa" w:w="2880"/>
            <w:tcW w:w="1440" w:type="dxa"/>
          </w:tcPr>
          <w:p>
            <w:pPr>
              <w:jc w:val="center"/>
            </w:pPr>
            <w:r>
              <w:rPr>
                <w:b/>
              </w:rPr>
              <w:t>OK</w:t>
            </w:r>
          </w:p>
        </w:tc>
      </w:tr>
      <w:tr>
        <w:tc>
          <w:tcPr>
            <w:tcW w:type="dxa" w:w="2880"/>
            <w:tcW w:w="7920" w:type="dxa"/>
          </w:tcPr>
          <w:p>
            <w:pPr>
              <w:spacing w:line="480" w:lineRule="auto"/>
            </w:pPr>
            <w:r>
              <w:t xml:space="preserve">It is sown in </w:t>
            </w:r>
            <w:r>
              <w:rPr>
                <w:b/>
              </w:rPr>
              <w:t>dishonor</w:t>
            </w:r>
            <w:r>
              <w:t>; it is raised in glory. It is sown in weakness; it is raised in power.</w:t>
            </w:r>
          </w:p>
        </w:tc>
        <w:tc>
          <w:tcPr>
            <w:tcW w:type="dxa" w:w="2880"/>
            <w:tcW w:w="7920" w:type="dxa"/>
          </w:tcPr>
          <w:p>
            <w:pPr>
              <w:spacing w:line="480" w:lineRule="auto"/>
            </w:pPr>
            <w:r>
              <w:t>Chinanyalwa kuchirira mahumuzi ga kawaida, chinalohoswa ahiza utukufu, chinanyalwa kahiza udhaifu (unyonge) chinalohoshwa kahiza mukotsa.</w:t>
            </w:r>
          </w:p>
        </w:tc>
        <w:tc>
          <w:tcPr>
            <w:tcW w:type="dxa" w:w="2880"/>
            <w:vAlign w:val="center"/>
            <w:tcW w:w="1440" w:type="dxa"/>
          </w:tcPr>
          <w:p>
            <w:pPr>
              <w:jc w:val="center"/>
            </w:pPr>
            <w:r>
              <w:t>☐</w:t>
            </w:r>
          </w:p>
        </w:tc>
      </w:tr>
      <w:tr>
        <w:tc>
          <w:tcPr>
            <w:tcW w:type="dxa" w:w="2880"/>
            <w:tcW w:w="7920" w:type="dxa"/>
          </w:tcPr>
          <w:p>
            <w:r>
              <w:rPr>
                <w:b/>
              </w:rPr>
              <w:t>2 Corinthians 6:8</w:t>
            </w:r>
          </w:p>
        </w:tc>
        <w:tc>
          <w:tcPr>
            <w:tcW w:type="dxa" w:w="2880"/>
            <w:tcW w:w="7920" w:type="dxa"/>
          </w:tcPr>
          <w:p>
            <w:r>
              <w:rPr>
                <w:b/>
              </w:rPr>
              <w:t>2 Akorintho 6:8</w:t>
            </w:r>
          </w:p>
        </w:tc>
        <w:tc>
          <w:tcPr>
            <w:tcW w:type="dxa" w:w="2880"/>
            <w:tcW w:w="1440" w:type="dxa"/>
          </w:tcPr>
          <w:p>
            <w:pPr>
              <w:jc w:val="center"/>
            </w:pPr>
            <w:r>
              <w:rPr>
                <w:b/>
              </w:rPr>
              <w:t>OK</w:t>
            </w:r>
          </w:p>
        </w:tc>
      </w:tr>
      <w:tr>
        <w:tc>
          <w:tcPr>
            <w:tcW w:type="dxa" w:w="2880"/>
            <w:tcW w:w="7920" w:type="dxa"/>
          </w:tcPr>
          <w:p>
            <w:pPr>
              <w:spacing w:line="480" w:lineRule="auto"/>
            </w:pPr>
            <w:r>
              <w:t xml:space="preserve">We are God's servants in glory and </w:t>
            </w:r>
            <w:r>
              <w:rPr>
                <w:b/>
              </w:rPr>
              <w:t>dishonor</w:t>
            </w:r>
            <w:r>
              <w:t>, in slander and praise; regarded as deceivers and yet truthful;</w:t>
            </w:r>
          </w:p>
        </w:tc>
        <w:tc>
          <w:tcPr>
            <w:tcW w:type="dxa" w:w="2880"/>
            <w:tcW w:w="7920" w:type="dxa"/>
          </w:tcPr>
          <w:p>
            <w:pPr>
              <w:spacing w:line="480" w:lineRule="auto"/>
            </w:pPr>
            <w:r>
              <w:t>Huna henda kazi kahi za utukufu na webu, kahi za lawama na kulikwa, here alongo ela ko ni ajeri.</w:t>
            </w:r>
          </w:p>
        </w:tc>
        <w:tc>
          <w:tcPr>
            <w:tcW w:type="dxa" w:w="2880"/>
            <w:vAlign w:val="center"/>
            <w:tcW w:w="1440" w:type="dxa"/>
          </w:tcPr>
          <w:p>
            <w:pPr>
              <w:jc w:val="center"/>
            </w:pPr>
            <w:r>
              <w:t>☐</w:t>
            </w:r>
          </w:p>
        </w:tc>
      </w:tr>
      <w:tr>
        <w:tc>
          <w:tcPr>
            <w:tcW w:type="dxa" w:w="2880"/>
            <w:tcW w:w="7920" w:type="dxa"/>
          </w:tcPr>
          <w:p>
            <w:r>
              <w:rPr>
                <w:b/>
              </w:rPr>
              <w:t>2 Corinthians 11:21</w:t>
            </w:r>
          </w:p>
        </w:tc>
        <w:tc>
          <w:tcPr>
            <w:tcW w:type="dxa" w:w="2880"/>
            <w:tcW w:w="7920" w:type="dxa"/>
          </w:tcPr>
          <w:p>
            <w:r>
              <w:rPr>
                <w:b/>
              </w:rPr>
              <w:t>2 Akorintho 11:21</w:t>
            </w:r>
          </w:p>
        </w:tc>
        <w:tc>
          <w:tcPr>
            <w:tcW w:type="dxa" w:w="2880"/>
            <w:tcW w:w="1440" w:type="dxa"/>
          </w:tcPr>
          <w:p>
            <w:pPr>
              <w:jc w:val="center"/>
            </w:pPr>
            <w:r>
              <w:rPr>
                <w:b/>
              </w:rPr>
              <w:t>OK</w:t>
            </w:r>
          </w:p>
        </w:tc>
      </w:tr>
      <w:tr>
        <w:tc>
          <w:tcPr>
            <w:tcW w:type="dxa" w:w="2880"/>
            <w:tcW w:w="7920" w:type="dxa"/>
          </w:tcPr>
          <w:p>
            <w:pPr>
              <w:spacing w:line="480" w:lineRule="auto"/>
            </w:pPr>
            <w:r>
              <w:t xml:space="preserve">I will say to our </w:t>
            </w:r>
            <w:r>
              <w:rPr>
                <w:b/>
              </w:rPr>
              <w:t>shame</w:t>
            </w:r>
            <w:r>
              <w:t xml:space="preserve"> that we were too weak to do that. Yet if anyone is bold—I am speaking like a fool—I too will be bold.</w:t>
            </w:r>
          </w:p>
        </w:tc>
        <w:tc>
          <w:tcPr>
            <w:tcW w:type="dxa" w:w="2880"/>
            <w:tcW w:w="7920" w:type="dxa"/>
          </w:tcPr>
          <w:p>
            <w:pPr>
              <w:spacing w:line="480" w:lineRule="auto"/>
            </w:pPr>
            <w:r>
              <w:t>Ninda gomba kwa webu wehu kukala siswi hakala anyonge muno kuhenda vivyo. Ela ichikala ariye na ungulubau-nagomba here mupumbavu-mimi pye nindakala ngumbau.</w:t>
            </w:r>
          </w:p>
        </w:tc>
        <w:tc>
          <w:tcPr>
            <w:tcW w:type="dxa" w:w="2880"/>
            <w:vAlign w:val="center"/>
            <w:tcW w:w="1440" w:type="dxa"/>
          </w:tcPr>
          <w:p>
            <w:pPr>
              <w:jc w:val="center"/>
            </w:pPr>
            <w:r>
              <w:t>☐</w:t>
            </w:r>
          </w:p>
        </w:tc>
      </w:tr>
      <w:tr>
        <w:tc>
          <w:tcPr>
            <w:tcW w:type="dxa" w:w="2880"/>
            <w:tcW w:w="7920" w:type="dxa"/>
          </w:tcPr>
          <w:p>
            <w:r>
              <w:rPr>
                <w:b/>
              </w:rPr>
              <w:t>2 Timothy 2:20</w:t>
            </w:r>
          </w:p>
        </w:tc>
        <w:tc>
          <w:tcPr>
            <w:tcW w:type="dxa" w:w="2880"/>
            <w:tcW w:w="7920" w:type="dxa"/>
          </w:tcPr>
          <w:p>
            <w:r>
              <w:rPr>
                <w:b/>
              </w:rPr>
              <w:t>2 Timotheo 2:20</w:t>
            </w:r>
          </w:p>
        </w:tc>
        <w:tc>
          <w:tcPr>
            <w:tcW w:type="dxa" w:w="2880"/>
            <w:tcW w:w="1440" w:type="dxa"/>
          </w:tcPr>
          <w:p>
            <w:pPr>
              <w:jc w:val="center"/>
            </w:pPr>
            <w:r>
              <w:rPr>
                <w:b/>
              </w:rPr>
              <w:t>OK</w:t>
            </w:r>
          </w:p>
        </w:tc>
      </w:tr>
      <w:tr>
        <w:tc>
          <w:tcPr>
            <w:tcW w:type="dxa" w:w="2880"/>
            <w:tcW w:w="7920" w:type="dxa"/>
          </w:tcPr>
          <w:p>
            <w:pPr>
              <w:spacing w:line="480" w:lineRule="auto"/>
            </w:pPr>
            <w:r>
              <w:t xml:space="preserve">In a wealthy home there are not only containers of gold and silver. There are also containers of wood and clay. Some of these are for honorable use, and some for </w:t>
            </w:r>
            <w:r>
              <w:rPr>
                <w:b/>
              </w:rPr>
              <w:t>dishonorable</w:t>
            </w:r>
            <w:r>
              <w:t>.</w:t>
            </w:r>
          </w:p>
        </w:tc>
        <w:tc>
          <w:tcPr>
            <w:tcW w:type="dxa" w:w="2880"/>
            <w:tcW w:w="7920" w:type="dxa"/>
          </w:tcPr>
          <w:p>
            <w:pPr>
              <w:spacing w:line="480" w:lineRule="auto"/>
            </w:pPr>
            <w:r>
              <w:t>Kwenye nyumba ya chitajiri, si kukala muna viya vya dahabu na shaba tu, kuna viya vya mihi na udongo pye. Kahiza vivi kwa ajili ya mahumizi ga heshima na kahiza ni kwa mahumizi ga hishima na vinjine kwa mahimizi gasigo ga hishima.</w:t>
            </w:r>
          </w:p>
        </w:tc>
        <w:tc>
          <w:tcPr>
            <w:tcW w:type="dxa" w:w="2880"/>
            <w:vAlign w:val="center"/>
            <w:tcW w:w="1440" w:type="dxa"/>
          </w:tcPr>
          <w:p>
            <w:pPr>
              <w:jc w:val="center"/>
            </w:pPr>
            <w:r>
              <w:t>☐</w:t>
            </w:r>
          </w:p>
        </w:tc>
      </w:tr>
      <w:tr>
        <w:tc>
          <w:tcPr>
            <w:tcW w:type="dxa" w:w="2880"/>
            <w:tcW w:w="7920" w:type="dxa"/>
          </w:tcPr>
          <w:p>
            <w:r>
              <w:rPr>
                <w:b/>
              </w:rPr>
              <w:t>James 2:6</w:t>
            </w:r>
          </w:p>
        </w:tc>
        <w:tc>
          <w:tcPr>
            <w:tcW w:type="dxa" w:w="2880"/>
            <w:tcW w:w="7920" w:type="dxa"/>
          </w:tcPr>
          <w:p>
            <w:r>
              <w:rPr>
                <w:b/>
              </w:rPr>
              <w:t>Jakobo 2:6</w:t>
            </w:r>
          </w:p>
        </w:tc>
        <w:tc>
          <w:tcPr>
            <w:tcW w:type="dxa" w:w="2880"/>
            <w:tcW w:w="1440" w:type="dxa"/>
          </w:tcPr>
          <w:p>
            <w:pPr>
              <w:jc w:val="center"/>
            </w:pPr>
            <w:r>
              <w:rPr>
                <w:b/>
              </w:rPr>
              <w:t>OK</w:t>
            </w:r>
          </w:p>
        </w:tc>
      </w:tr>
      <w:tr>
        <w:tc>
          <w:tcPr>
            <w:tcW w:type="dxa" w:w="2880"/>
            <w:tcW w:w="7920" w:type="dxa"/>
          </w:tcPr>
          <w:p>
            <w:pPr>
              <w:spacing w:line="480" w:lineRule="auto"/>
            </w:pPr>
            <w:r>
              <w:t xml:space="preserve">But you have </w:t>
            </w:r>
            <w:r>
              <w:rPr>
                <w:b/>
              </w:rPr>
              <w:t>dishonored</w:t>
            </w:r>
            <w:r>
              <w:t xml:space="preserve"> the poor! Is it not the rich who oppress you? Are they not the ones who drag you to court?</w:t>
            </w:r>
          </w:p>
        </w:tc>
        <w:tc>
          <w:tcPr>
            <w:tcW w:type="dxa" w:w="2880"/>
            <w:tcW w:w="7920" w:type="dxa"/>
          </w:tcPr>
          <w:p>
            <w:pPr>
              <w:spacing w:line="480" w:lineRule="auto"/>
            </w:pPr>
            <w:r>
              <w:t>Ela mudzi-avhurya achiya! Je si ao mashaha amugandamizao mwimwi? je si ao amuvhuhao kahiza vihi vya hukumu?</w:t>
            </w:r>
          </w:p>
        </w:tc>
        <w:tc>
          <w:tcPr>
            <w:tcW w:type="dxa" w:w="2880"/>
            <w:vAlign w:val="center"/>
            <w:tcW w:w="1440" w:type="dxa"/>
          </w:tcPr>
          <w:p>
            <w:pPr>
              <w:jc w:val="center"/>
            </w:pPr>
            <w:r>
              <w:t>☐</w:t>
            </w:r>
          </w:p>
        </w:tc>
      </w:tr>
    </w:tbl>
    <w:p>
      <w:pPr>
        <w:pStyle w:val="Heading1"/>
        <w:spacing w:before="0"/>
      </w:pPr>
      <w:r>
        <w:t>divine (G2304, G2305)</w:t>
      </w:r>
    </w:p>
    <w:p>
      <w:r/>
      <w:r>
        <w:t>This word can describe:</w:t>
      </w:r>
      <w:r/>
      <w:r/>
    </w:p>
    <w:p>
      <w:pPr>
        <w:pStyle w:val="ListBullet"/>
        <w:spacing w:line="240" w:lineRule="auto"/>
        <w:ind w:left="720"/>
      </w:pPr>
      <w:r/>
      <w:r>
        <w:t>What belongs to God.</w:t>
      </w:r>
      <w:r/>
    </w:p>
    <w:p>
      <w:pPr>
        <w:pStyle w:val="ListBullet"/>
        <w:spacing w:line="240" w:lineRule="auto"/>
        <w:ind w:left="720"/>
      </w:pPr>
      <w:r/>
      <w:r>
        <w:t>The nature or qualities that God has because he is God.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1:20</w:t>
            </w:r>
          </w:p>
        </w:tc>
        <w:tc>
          <w:tcPr>
            <w:tcW w:type="dxa" w:w="2880"/>
            <w:tcW w:w="7920" w:type="dxa"/>
          </w:tcPr>
          <w:p>
            <w:r>
              <w:rPr>
                <w:b/>
              </w:rPr>
              <w:t>Warumi 1:20</w:t>
            </w:r>
          </w:p>
        </w:tc>
        <w:tc>
          <w:tcPr>
            <w:tcW w:type="dxa" w:w="2880"/>
            <w:tcW w:w="1440" w:type="dxa"/>
          </w:tcPr>
          <w:p>
            <w:pPr>
              <w:jc w:val="center"/>
            </w:pPr>
            <w:r>
              <w:rPr>
                <w:b/>
              </w:rPr>
              <w:t>OK</w:t>
            </w:r>
          </w:p>
        </w:tc>
      </w:tr>
      <w:tr>
        <w:tc>
          <w:tcPr>
            <w:tcW w:type="dxa" w:w="2880"/>
            <w:tcW w:w="7920" w:type="dxa"/>
          </w:tcPr>
          <w:p>
            <w:pPr>
              <w:spacing w:line="480" w:lineRule="auto"/>
            </w:pPr>
            <w:r>
              <w:t xml:space="preserve">For ever since the creation of the world, his invisible qualities, namely his eternal power and </w:t>
            </w:r>
            <w:r>
              <w:rPr>
                <w:b/>
              </w:rPr>
              <w:t>divine</w:t>
            </w:r>
            <w:r>
              <w:t xml:space="preserve"> nature, have been clearly seen, having been discerned in the things that have been made. So they are without excuse.</w:t>
            </w:r>
          </w:p>
        </w:tc>
        <w:tc>
          <w:tcPr>
            <w:tcW w:type="dxa" w:w="2880"/>
            <w:tcW w:w="7920" w:type="dxa"/>
          </w:tcPr>
          <w:p>
            <w:pPr>
              <w:spacing w:line="480" w:lineRule="auto"/>
            </w:pPr>
            <w:r>
              <w:t>Kwa kukala mautuge gasigo-onekana tototo gakala iwazu hangu kumbwa kwa urumwengu. Ganamanyikana kuchirira vitu virivyo-umbwa. Mautu gaga ni ga uwezowe wa kare na chaho cha umulungu. Maomboreroge , atu kandalumira.</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Petro 1:3 </w:t>
            </w:r>
          </w:p>
        </w:tc>
        <w:tc>
          <w:tcPr>
            <w:tcW w:type="dxa" w:w="2880"/>
            <w:tcW w:w="1440" w:type="dxa"/>
          </w:tcPr>
          <w:p>
            <w:pPr>
              <w:jc w:val="center"/>
            </w:pPr>
            <w:r>
              <w:rPr>
                <w:b/>
              </w:rPr>
              <w:t>OK</w:t>
            </w:r>
          </w:p>
        </w:tc>
      </w:tr>
      <w:tr>
        <w:tc>
          <w:tcPr>
            <w:tcW w:type="dxa" w:w="2880"/>
            <w:tcW w:w="7920" w:type="dxa"/>
          </w:tcPr>
          <w:p>
            <w:pPr>
              <w:spacing w:line="480" w:lineRule="auto"/>
            </w:pPr>
            <w:r>
              <w:t xml:space="preserve">By his </w:t>
            </w:r>
            <w:r>
              <w:rPr>
                <w:b/>
              </w:rPr>
              <w:t>divine</w:t>
            </w:r>
            <w:r>
              <w:t xml:space="preserve"> power, all things for life and godliness have been given to us through the knowledge of him who called us through his own glory and excellence.</w:t>
            </w:r>
          </w:p>
        </w:tc>
        <w:tc>
          <w:tcPr>
            <w:tcW w:type="dxa" w:w="2880"/>
            <w:tcW w:w="7920" w:type="dxa"/>
          </w:tcPr>
          <w:p>
            <w:pPr>
              <w:spacing w:line="480" w:lineRule="auto"/>
            </w:pPr>
            <w:r>
              <w:t>Kuchirira marifa ga Mulungu hudzipata mautuge gosini kwa ajili ya maisha ga chimulungu, kula kwa Mulungu ariye huiha kwa ajili ya utukufu wa udzo wa kwakwe.</w:t>
            </w:r>
          </w:p>
        </w:tc>
        <w:tc>
          <w:tcPr>
            <w:tcW w:type="dxa" w:w="2880"/>
            <w:vAlign w:val="center"/>
            <w:tcW w:w="1440" w:type="dxa"/>
          </w:tcPr>
          <w:p>
            <w:pPr>
              <w:jc w:val="center"/>
            </w:pPr>
            <w:r>
              <w:t>☐</w:t>
            </w:r>
          </w:p>
        </w:tc>
      </w:tr>
      <w:tr>
        <w:tc>
          <w:tcPr>
            <w:tcW w:type="dxa" w:w="2880"/>
            <w:tcW w:w="7920" w:type="dxa"/>
          </w:tcPr>
          <w:p>
            <w:r>
              <w:rPr>
                <w:b/>
              </w:rPr>
              <w:t>2 Peter 1:4 (*)</w:t>
            </w:r>
          </w:p>
        </w:tc>
        <w:tc>
          <w:tcPr>
            <w:tcW w:type="dxa" w:w="2880"/>
            <w:tcW w:w="7920" w:type="dxa"/>
          </w:tcPr>
          <w:p>
            <w:r>
              <w:rPr>
                <w:b/>
              </w:rPr>
              <w:t xml:space="preserve">2 Petro 1:4 </w:t>
            </w:r>
          </w:p>
        </w:tc>
        <w:tc>
          <w:tcPr>
            <w:tcW w:type="dxa" w:w="2880"/>
            <w:tcW w:w="1440" w:type="dxa"/>
          </w:tcPr>
          <w:p>
            <w:pPr>
              <w:jc w:val="center"/>
            </w:pPr>
            <w:r>
              <w:rPr>
                <w:b/>
              </w:rPr>
              <w:t>OK</w:t>
            </w:r>
          </w:p>
        </w:tc>
      </w:tr>
      <w:tr>
        <w:tc>
          <w:tcPr>
            <w:tcW w:type="dxa" w:w="2880"/>
            <w:tcW w:w="7920" w:type="dxa"/>
          </w:tcPr>
          <w:p>
            <w:pPr>
              <w:spacing w:line="480" w:lineRule="auto"/>
            </w:pPr>
            <w:r>
              <w:t xml:space="preserve">Through these he gave us precious and great promises, so that you might be sharers in the </w:t>
            </w:r>
            <w:r>
              <w:rPr>
                <w:b/>
              </w:rPr>
              <w:t>divine</w:t>
            </w:r>
            <w:r>
              <w:t xml:space="preserve"> nature, having escaped the corruption in the world that is caused by evil desires.</w:t>
            </w:r>
          </w:p>
        </w:tc>
        <w:tc>
          <w:tcPr>
            <w:tcW w:type="dxa" w:w="2880"/>
            <w:tcW w:w="7920" w:type="dxa"/>
          </w:tcPr>
          <w:p>
            <w:pPr>
              <w:spacing w:line="480" w:lineRule="auto"/>
            </w:pPr>
            <w:r>
              <w:t>Kwa njira ii wahuvha chilagane chibomu cha samani. Wahenda vivi ili ahuhendye arithi a hali ya kuhalana na Mulungu, Here henderera kuricha ui wa dunia ii.</w:t>
            </w:r>
          </w:p>
        </w:tc>
        <w:tc>
          <w:tcPr>
            <w:tcW w:type="dxa" w:w="2880"/>
            <w:vAlign w:val="center"/>
            <w:tcW w:w="1440" w:type="dxa"/>
          </w:tcPr>
          <w:p>
            <w:pPr>
              <w:jc w:val="center"/>
            </w:pPr>
            <w:r>
              <w:t>☐</w:t>
            </w:r>
          </w:p>
        </w:tc>
      </w:tr>
    </w:tbl>
    <w:p>
      <w:pPr>
        <w:pStyle w:val="Heading1"/>
        <w:spacing w:before="0"/>
      </w:pPr>
      <w:r>
        <w:t>elect (G1588, G1589, G1586)</w:t>
      </w:r>
    </w:p>
    <w:p>
      <w:pPr>
        <w:spacing w:after="0"/>
      </w:pPr>
      <w:r/>
      <w:r>
        <w:t>This word means chosen or selected. It can be used to describe a person or people that God has chosen.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22:14</w:t>
            </w:r>
          </w:p>
        </w:tc>
        <w:tc>
          <w:tcPr>
            <w:tcW w:type="dxa" w:w="2880"/>
            <w:tcW w:w="7920" w:type="dxa"/>
          </w:tcPr>
          <w:p>
            <w:r>
              <w:rPr>
                <w:b/>
              </w:rPr>
              <w:t>Matayo 22:14</w:t>
            </w:r>
          </w:p>
        </w:tc>
        <w:tc>
          <w:tcPr>
            <w:tcW w:type="dxa" w:w="2880"/>
            <w:tcW w:w="1440" w:type="dxa"/>
          </w:tcPr>
          <w:p>
            <w:pPr>
              <w:jc w:val="center"/>
            </w:pPr>
            <w:r>
              <w:rPr>
                <w:b/>
              </w:rPr>
              <w:t>OK</w:t>
            </w:r>
          </w:p>
        </w:tc>
      </w:tr>
      <w:tr>
        <w:tc>
          <w:tcPr>
            <w:tcW w:type="dxa" w:w="2880"/>
            <w:tcW w:w="7920" w:type="dxa"/>
          </w:tcPr>
          <w:p>
            <w:pPr>
              <w:spacing w:line="480" w:lineRule="auto"/>
            </w:pPr>
            <w:r>
              <w:t xml:space="preserve">For many people are called, but few are </w:t>
            </w:r>
            <w:r>
              <w:rPr>
                <w:b/>
              </w:rPr>
              <w:t>chosen</w:t>
            </w:r>
            <w:r>
              <w:t>."</w:t>
            </w:r>
          </w:p>
        </w:tc>
        <w:tc>
          <w:tcPr>
            <w:tcW w:type="dxa" w:w="2880"/>
            <w:tcW w:w="7920" w:type="dxa"/>
          </w:tcPr>
          <w:p>
            <w:pPr>
              <w:spacing w:line="480" w:lineRule="auto"/>
            </w:pPr>
            <w:r>
              <w:t>kwa kukala atu anji achiuka ela ario tsagulwa ni-atepe."</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Luka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Christ of God, the </w:t>
            </w:r>
            <w:r>
              <w:rPr>
                <w:b/>
              </w:rPr>
              <w:t>chosen</w:t>
            </w:r>
            <w:r>
              <w:t xml:space="preserve"> one."</w:t>
            </w:r>
          </w:p>
        </w:tc>
        <w:tc>
          <w:tcPr>
            <w:tcW w:type="dxa" w:w="2880"/>
            <w:tcW w:w="7920" w:type="dxa"/>
          </w:tcPr>
          <w:p>
            <w:pPr>
              <w:spacing w:line="480" w:lineRule="auto"/>
            </w:pPr>
            <w:r>
              <w:t>Atu akala adzima achilolana kuwa vilongozi achimuhendera kavhurye achiamba, ‘Waokala anji, hikara na adziokole mwenye ichikala iye ni kristo wa mulungu, mutsagulwa.'</w:t>
            </w:r>
          </w:p>
        </w:tc>
        <w:tc>
          <w:tcPr>
            <w:tcW w:type="dxa" w:w="2880"/>
            <w:vAlign w:val="center"/>
            <w:tcW w:w="1440" w:type="dxa"/>
          </w:tcPr>
          <w:p>
            <w:pPr>
              <w:jc w:val="center"/>
            </w:pPr>
            <w:r>
              <w:t>☐</w:t>
            </w:r>
          </w:p>
        </w:tc>
      </w:tr>
      <w:tr>
        <w:tc>
          <w:tcPr>
            <w:tcW w:type="dxa" w:w="2880"/>
            <w:tcW w:w="7920" w:type="dxa"/>
          </w:tcPr>
          <w:p>
            <w:r>
              <w:rPr>
                <w:b/>
              </w:rPr>
              <w:t>Mark 13:20</w:t>
            </w:r>
          </w:p>
        </w:tc>
        <w:tc>
          <w:tcPr>
            <w:tcW w:type="dxa" w:w="2880"/>
            <w:tcW w:w="7920" w:type="dxa"/>
          </w:tcPr>
          <w:p>
            <w:r>
              <w:rPr>
                <w:b/>
              </w:rPr>
              <w:t>Mariko 13:20</w:t>
            </w:r>
          </w:p>
        </w:tc>
        <w:tc>
          <w:tcPr>
            <w:tcW w:type="dxa" w:w="2880"/>
            <w:tcW w:w="1440" w:type="dxa"/>
          </w:tcPr>
          <w:p>
            <w:pPr>
              <w:jc w:val="center"/>
            </w:pPr>
            <w:r>
              <w:rPr>
                <w:b/>
              </w:rPr>
              <w:t>OK</w:t>
            </w:r>
          </w:p>
        </w:tc>
      </w:tr>
      <w:tr>
        <w:tc>
          <w:tcPr>
            <w:tcW w:type="dxa" w:w="2880"/>
            <w:tcW w:w="7920" w:type="dxa"/>
          </w:tcPr>
          <w:p>
            <w:pPr>
              <w:spacing w:line="480" w:lineRule="auto"/>
            </w:pPr>
            <w:r>
              <w:t xml:space="preserve">Unless the Lord had shortened the days, no flesh would be saved. But for the sake of the </w:t>
            </w:r>
            <w:r>
              <w:rPr>
                <w:b/>
              </w:rPr>
              <w:t>elect</w:t>
            </w:r>
            <w:r>
              <w:t xml:space="preserve">, those whom he </w:t>
            </w:r>
            <w:r>
              <w:rPr>
                <w:b/>
              </w:rPr>
              <w:t>chose</w:t>
            </w:r>
            <w:r>
              <w:t>, he cut short the days.</w:t>
            </w:r>
          </w:p>
        </w:tc>
        <w:tc>
          <w:tcPr>
            <w:tcW w:type="dxa" w:w="2880"/>
            <w:tcW w:w="7920" w:type="dxa"/>
          </w:tcPr>
          <w:p>
            <w:pPr>
              <w:spacing w:line="480" w:lineRule="auto"/>
            </w:pPr>
            <w:r>
              <w:t>Kala Bwana kazivunguzire tsiku zizo, kakuna mtu ambaye angaokoka. Ela! Kwa ajili ya ahenzwa (wateule) ario atsagula waavunguza tsiku zizo.</w:t>
            </w:r>
          </w:p>
        </w:tc>
        <w:tc>
          <w:tcPr>
            <w:tcW w:type="dxa" w:w="2880"/>
            <w:vAlign w:val="center"/>
            <w:tcW w:w="1440" w:type="dxa"/>
          </w:tcPr>
          <w:p>
            <w:pPr>
              <w:jc w:val="center"/>
            </w:pPr>
            <w:r>
              <w:t>☐</w:t>
            </w:r>
          </w:p>
        </w:tc>
      </w:tr>
      <w:tr>
        <w:tc>
          <w:tcPr>
            <w:tcW w:type="dxa" w:w="2880"/>
            <w:tcW w:w="7920" w:type="dxa"/>
          </w:tcPr>
          <w:p>
            <w:r>
              <w:rPr>
                <w:b/>
              </w:rPr>
              <w:t>John 15:16</w:t>
            </w:r>
          </w:p>
        </w:tc>
        <w:tc>
          <w:tcPr>
            <w:tcW w:type="dxa" w:w="2880"/>
            <w:tcW w:w="7920" w:type="dxa"/>
          </w:tcPr>
          <w:p>
            <w:r>
              <w:rPr>
                <w:b/>
              </w:rPr>
              <w:t>Johana 15:16</w:t>
            </w:r>
          </w:p>
        </w:tc>
        <w:tc>
          <w:tcPr>
            <w:tcW w:type="dxa" w:w="2880"/>
            <w:tcW w:w="1440" w:type="dxa"/>
          </w:tcPr>
          <w:p>
            <w:pPr>
              <w:jc w:val="center"/>
            </w:pPr>
            <w:r>
              <w:rPr>
                <w:b/>
              </w:rPr>
              <w:t>OK</w:t>
            </w:r>
          </w:p>
        </w:tc>
      </w:tr>
      <w:tr>
        <w:tc>
          <w:tcPr>
            <w:tcW w:type="dxa" w:w="2880"/>
            <w:tcW w:w="7920" w:type="dxa"/>
          </w:tcPr>
          <w:p>
            <w:pPr>
              <w:spacing w:line="480" w:lineRule="auto"/>
            </w:pPr>
            <w:r>
              <w:t xml:space="preserve">You did not </w:t>
            </w:r>
            <w:r>
              <w:rPr>
                <w:b/>
              </w:rPr>
              <w:t>choose</w:t>
            </w:r>
            <w:r>
              <w:t xml:space="preserve"> me, but I </w:t>
            </w:r>
            <w:r>
              <w:rPr>
                <w:b/>
              </w:rPr>
              <w:t>chose</w:t>
            </w:r>
            <w:r>
              <w:t xml:space="preserve"> you and appointed you so that you would go and bear fruit, and that your fruit should remain. This is so that whatever you ask of the Father in my name, he will give it to you.</w:t>
            </w:r>
          </w:p>
        </w:tc>
        <w:tc>
          <w:tcPr>
            <w:tcW w:type="dxa" w:w="2880"/>
            <w:tcW w:w="7920" w:type="dxa"/>
          </w:tcPr>
          <w:p>
            <w:pPr>
              <w:spacing w:line="480" w:lineRule="auto"/>
            </w:pPr>
            <w:r>
              <w:t>Si mwimwi murionitsagula , ela mimi ndimi niriyemutsagula mwimwi mwende mukavyale matunda, na tunda renu nipate kukala.Riri rivivi ili kwamba chochosi muvoyacho khwa Baba khwa dzina rangu, yandamuvha.</w:t>
            </w:r>
          </w:p>
        </w:tc>
        <w:tc>
          <w:tcPr>
            <w:tcW w:type="dxa" w:w="2880"/>
            <w:vAlign w:val="center"/>
            <w:tcW w:w="1440" w:type="dxa"/>
          </w:tcPr>
          <w:p>
            <w:pPr>
              <w:jc w:val="center"/>
            </w:pPr>
            <w:r>
              <w:t>☐</w:t>
            </w:r>
          </w:p>
        </w:tc>
      </w:tr>
      <w:tr>
        <w:tc>
          <w:tcPr>
            <w:tcW w:type="dxa" w:w="2880"/>
            <w:tcW w:w="7920" w:type="dxa"/>
          </w:tcPr>
          <w:p>
            <w:r>
              <w:rPr>
                <w:b/>
              </w:rPr>
              <w:t>John 15:19</w:t>
            </w:r>
          </w:p>
        </w:tc>
        <w:tc>
          <w:tcPr>
            <w:tcW w:type="dxa" w:w="2880"/>
            <w:tcW w:w="7920" w:type="dxa"/>
          </w:tcPr>
          <w:p>
            <w:r>
              <w:rPr>
                <w:b/>
              </w:rPr>
              <w:t>Johana 15:19</w:t>
            </w:r>
          </w:p>
        </w:tc>
        <w:tc>
          <w:tcPr>
            <w:tcW w:type="dxa" w:w="2880"/>
            <w:tcW w:w="1440" w:type="dxa"/>
          </w:tcPr>
          <w:p>
            <w:pPr>
              <w:jc w:val="center"/>
            </w:pPr>
            <w:r>
              <w:rPr>
                <w:b/>
              </w:rPr>
              <w:t>OK</w:t>
            </w:r>
          </w:p>
        </w:tc>
      </w:tr>
      <w:tr>
        <w:tc>
          <w:tcPr>
            <w:tcW w:type="dxa" w:w="2880"/>
            <w:tcW w:w="7920" w:type="dxa"/>
          </w:tcPr>
          <w:p>
            <w:pPr>
              <w:spacing w:line="480" w:lineRule="auto"/>
            </w:pPr>
            <w:r>
              <w:t xml:space="preserve">If you were of the world, the world would love you as its own. But because you are not of the world and because I </w:t>
            </w:r>
            <w:r>
              <w:rPr>
                <w:b/>
              </w:rPr>
              <w:t>chose</w:t>
            </w:r>
            <w:r>
              <w:t xml:space="preserve"> you out of the world, therefore the world hates you.</w:t>
            </w:r>
          </w:p>
        </w:tc>
        <w:tc>
          <w:tcPr>
            <w:tcW w:type="dxa" w:w="2880"/>
            <w:tcW w:w="7920" w:type="dxa"/>
          </w:tcPr>
          <w:p>
            <w:pPr>
              <w:spacing w:line="480" w:lineRule="auto"/>
            </w:pPr>
            <w:r>
              <w:t>Kala mungakala atu a urimwengu, urimwengu ungamuhenza here ata kwao ; Ela khwa sababu mwimwi ka mwa urimwengu na khwa kukala na mutsagula muombe kahi za urimwengu na khwa ajili ii urimwengu udzimumena.</w:t>
            </w:r>
          </w:p>
        </w:tc>
        <w:tc>
          <w:tcPr>
            <w:tcW w:type="dxa" w:w="2880"/>
            <w:vAlign w:val="center"/>
            <w:tcW w:w="1440" w:type="dxa"/>
          </w:tcPr>
          <w:p>
            <w:pPr>
              <w:jc w:val="center"/>
            </w:pPr>
            <w:r>
              <w:t>☐</w:t>
            </w:r>
          </w:p>
        </w:tc>
      </w:tr>
      <w:tr>
        <w:tc>
          <w:tcPr>
            <w:tcW w:type="dxa" w:w="2880"/>
            <w:tcW w:w="7920" w:type="dxa"/>
          </w:tcPr>
          <w:p>
            <w:r>
              <w:rPr>
                <w:b/>
              </w:rPr>
              <w:t>Romans 8:33</w:t>
            </w:r>
          </w:p>
        </w:tc>
        <w:tc>
          <w:tcPr>
            <w:tcW w:type="dxa" w:w="2880"/>
            <w:tcW w:w="7920" w:type="dxa"/>
          </w:tcPr>
          <w:p>
            <w:r>
              <w:rPr>
                <w:b/>
              </w:rPr>
              <w:t>Warumi 8:33</w:t>
            </w:r>
          </w:p>
        </w:tc>
        <w:tc>
          <w:tcPr>
            <w:tcW w:type="dxa" w:w="2880"/>
            <w:tcW w:w="1440" w:type="dxa"/>
          </w:tcPr>
          <w:p>
            <w:pPr>
              <w:jc w:val="center"/>
            </w:pPr>
            <w:r>
              <w:rPr>
                <w:b/>
              </w:rPr>
              <w:t>OK</w:t>
            </w:r>
          </w:p>
        </w:tc>
      </w:tr>
      <w:tr>
        <w:tc>
          <w:tcPr>
            <w:tcW w:type="dxa" w:w="2880"/>
            <w:tcW w:w="7920" w:type="dxa"/>
          </w:tcPr>
          <w:p>
            <w:pPr>
              <w:spacing w:line="480" w:lineRule="auto"/>
            </w:pPr>
            <w:r>
              <w:t xml:space="preserve">Who will bring any accusation against God's </w:t>
            </w:r>
            <w:r>
              <w:rPr>
                <w:b/>
              </w:rPr>
              <w:t>chosen</w:t>
            </w:r>
            <w:r>
              <w:t xml:space="preserve"> ones? God is the one who justifies.</w:t>
            </w:r>
          </w:p>
        </w:tc>
        <w:tc>
          <w:tcPr>
            <w:tcW w:type="dxa" w:w="2880"/>
            <w:tcW w:w="7920" w:type="dxa"/>
          </w:tcPr>
          <w:p>
            <w:pPr>
              <w:spacing w:line="480" w:lineRule="auto"/>
            </w:pPr>
            <w:r>
              <w:t>Ni yuvhiye awezaye ku-ashitaki arahu ario tsagulwa ni Mulungu? Mulungu ndeye mwenye kutarira hachi.</w:t>
            </w:r>
          </w:p>
        </w:tc>
        <w:tc>
          <w:tcPr>
            <w:tcW w:type="dxa" w:w="2880"/>
            <w:vAlign w:val="center"/>
            <w:tcW w:w="1440" w:type="dxa"/>
          </w:tcPr>
          <w:p>
            <w:pPr>
              <w:jc w:val="center"/>
            </w:pPr>
            <w:r>
              <w:t>☐</w:t>
            </w:r>
          </w:p>
        </w:tc>
      </w:tr>
      <w:tr>
        <w:tc>
          <w:tcPr>
            <w:tcW w:type="dxa" w:w="2880"/>
            <w:tcW w:w="7920" w:type="dxa"/>
          </w:tcPr>
          <w:p>
            <w:r>
              <w:rPr>
                <w:b/>
              </w:rPr>
              <w:t>Romans 11:5</w:t>
            </w:r>
          </w:p>
        </w:tc>
        <w:tc>
          <w:tcPr>
            <w:tcW w:type="dxa" w:w="2880"/>
            <w:tcW w:w="7920" w:type="dxa"/>
          </w:tcPr>
          <w:p>
            <w:r>
              <w:rPr>
                <w:b/>
              </w:rPr>
              <w:t>Warumi 11:5</w:t>
            </w:r>
          </w:p>
        </w:tc>
        <w:tc>
          <w:tcPr>
            <w:tcW w:type="dxa" w:w="2880"/>
            <w:tcW w:w="1440" w:type="dxa"/>
          </w:tcPr>
          <w:p>
            <w:pPr>
              <w:jc w:val="center"/>
            </w:pPr>
            <w:r>
              <w:rPr>
                <w:b/>
              </w:rPr>
              <w:t>OK</w:t>
            </w:r>
          </w:p>
        </w:tc>
      </w:tr>
      <w:tr>
        <w:tc>
          <w:tcPr>
            <w:tcW w:type="dxa" w:w="2880"/>
            <w:tcW w:w="7920" w:type="dxa"/>
          </w:tcPr>
          <w:p>
            <w:pPr>
              <w:spacing w:line="480" w:lineRule="auto"/>
            </w:pPr>
            <w:r>
              <w:t xml:space="preserve">Even so then, at this present time also there is a remnant because of the </w:t>
            </w:r>
            <w:r>
              <w:rPr>
                <w:b/>
              </w:rPr>
              <w:t>choice</w:t>
            </w:r>
            <w:r>
              <w:t xml:space="preserve"> of grace.</w:t>
            </w:r>
          </w:p>
        </w:tc>
        <w:tc>
          <w:tcPr>
            <w:tcW w:type="dxa" w:w="2880"/>
            <w:tcW w:w="7920" w:type="dxa"/>
          </w:tcPr>
          <w:p>
            <w:pPr>
              <w:spacing w:line="480" w:lineRule="auto"/>
            </w:pPr>
            <w:r>
              <w:t>Tarivyo, hata kwa vikara pye kuna odzosala kwa chausa cha utsaguzi wa neema.</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Waefeso 1:4</w:t>
            </w:r>
          </w:p>
        </w:tc>
        <w:tc>
          <w:tcPr>
            <w:tcW w:type="dxa" w:w="2880"/>
            <w:tcW w:w="1440" w:type="dxa"/>
          </w:tcPr>
          <w:p>
            <w:pPr>
              <w:jc w:val="center"/>
            </w:pPr>
            <w:r>
              <w:rPr>
                <w:b/>
              </w:rPr>
              <w:t>OK</w:t>
            </w:r>
          </w:p>
        </w:tc>
      </w:tr>
      <w:tr>
        <w:tc>
          <w:tcPr>
            <w:tcW w:type="dxa" w:w="2880"/>
            <w:tcW w:w="7920" w:type="dxa"/>
          </w:tcPr>
          <w:p>
            <w:pPr>
              <w:spacing w:line="480" w:lineRule="auto"/>
            </w:pPr>
            <w:r>
              <w:t xml:space="preserve">God </w:t>
            </w:r>
            <w:r>
              <w:rPr>
                <w:b/>
              </w:rPr>
              <w:t>chose</w:t>
            </w:r>
            <w:r>
              <w:t xml:space="preserve"> us in him from the foundation of the world, that we may be holy and blameless in his sight in love.</w:t>
            </w:r>
          </w:p>
        </w:tc>
        <w:tc>
          <w:tcPr>
            <w:tcW w:type="dxa" w:w="2880"/>
            <w:tcW w:w="7920" w:type="dxa"/>
          </w:tcPr>
          <w:p>
            <w:pPr>
              <w:spacing w:line="480" w:lineRule="auto"/>
            </w:pPr>
            <w:r>
              <w:t>Kabila ya kuumbwa urimwengu wahutsagula swiswi hurio hunaamini kahiza Krisito. wahutsagula siswiili huweze kukala atsunyu na husiolaumika mbereze.</w:t>
            </w:r>
          </w:p>
        </w:tc>
        <w:tc>
          <w:tcPr>
            <w:tcW w:type="dxa" w:w="2880"/>
            <w:vAlign w:val="center"/>
            <w:tcW w:w="1440" w:type="dxa"/>
          </w:tcPr>
          <w:p>
            <w:pPr>
              <w:jc w:val="center"/>
            </w:pPr>
            <w:r>
              <w:t>☐</w:t>
            </w:r>
          </w:p>
        </w:tc>
      </w:tr>
      <w:tr>
        <w:tc>
          <w:tcPr>
            <w:tcW w:type="dxa" w:w="2880"/>
            <w:tcW w:w="7920" w:type="dxa"/>
          </w:tcPr>
          <w:p>
            <w:r>
              <w:rPr>
                <w:b/>
              </w:rPr>
              <w:t>Colossians 3:12</w:t>
            </w:r>
          </w:p>
        </w:tc>
        <w:tc>
          <w:tcPr>
            <w:tcW w:type="dxa" w:w="2880"/>
            <w:tcW w:w="7920" w:type="dxa"/>
          </w:tcPr>
          <w:p>
            <w:r>
              <w:rPr>
                <w:b/>
              </w:rPr>
              <w:t>Akolosai 3:12</w:t>
            </w:r>
          </w:p>
        </w:tc>
        <w:tc>
          <w:tcPr>
            <w:tcW w:type="dxa" w:w="2880"/>
            <w:tcW w:w="1440" w:type="dxa"/>
          </w:tcPr>
          <w:p>
            <w:pPr>
              <w:jc w:val="center"/>
            </w:pPr>
            <w:r>
              <w:rPr>
                <w:b/>
              </w:rPr>
              <w:t>OK</w:t>
            </w:r>
          </w:p>
        </w:tc>
      </w:tr>
      <w:tr>
        <w:tc>
          <w:tcPr>
            <w:tcW w:type="dxa" w:w="2880"/>
            <w:tcW w:w="7920" w:type="dxa"/>
          </w:tcPr>
          <w:p>
            <w:pPr>
              <w:spacing w:line="480" w:lineRule="auto"/>
            </w:pPr>
            <w:r>
              <w:t xml:space="preserve">Therefore, as God's </w:t>
            </w:r>
            <w:r>
              <w:rPr>
                <w:b/>
              </w:rPr>
              <w:t>chosen</w:t>
            </w:r>
            <w:r>
              <w:t xml:space="preserve"> ones, holy and beloved, put on a heart of mercy, kindness, humility, gentleness, and patience.</w:t>
            </w:r>
          </w:p>
        </w:tc>
        <w:tc>
          <w:tcPr>
            <w:tcW w:type="dxa" w:w="2880"/>
            <w:tcW w:w="7920" w:type="dxa"/>
          </w:tcPr>
          <w:p>
            <w:pPr>
              <w:spacing w:line="480" w:lineRule="auto"/>
            </w:pPr>
            <w:r>
              <w:t>Here atsagulwa a Mulungu, atsunyu na ahenzwao, utu udzo, ukarimu, kunyenyekera, upore na uvumirivu.</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Timotheo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w:t>
            </w:r>
            <w:r>
              <w:rPr>
                <w:b/>
              </w:rPr>
              <w:t>chosen</w:t>
            </w:r>
            <w:r>
              <w:t>, so that they also may obtain the salvation that is in Christ Jesus, with eternal glory.</w:t>
            </w:r>
          </w:p>
        </w:tc>
        <w:tc>
          <w:tcPr>
            <w:tcW w:type="dxa" w:w="2880"/>
            <w:tcW w:w="7920" w:type="dxa"/>
          </w:tcPr>
          <w:p>
            <w:pPr>
              <w:spacing w:line="480" w:lineRule="auto"/>
            </w:pPr>
            <w:r>
              <w:t>Kwa vivyo, ninavumurira mautu gosini kwa ajili ya ateule, ili kukala ao pye aupate wokolwi urio kahiza Krisito Jesu vhamwenga na utukufu wa kare na kare.</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Tito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w:t>
            </w:r>
            <w:r>
              <w:rPr>
                <w:b/>
              </w:rPr>
              <w:t>chosen</w:t>
            </w:r>
            <w:r>
              <w:t xml:space="preserve"> people and the knowledge of the truth that agrees with godliness,</w:t>
            </w:r>
          </w:p>
        </w:tc>
        <w:tc>
          <w:tcPr>
            <w:tcW w:type="dxa" w:w="2880"/>
            <w:tcW w:w="7920" w:type="dxa"/>
          </w:tcPr>
          <w:p>
            <w:pPr>
              <w:spacing w:line="480" w:lineRule="auto"/>
            </w:pPr>
            <w:r>
              <w:t>Paulo, muhumiki wa Mulungu na mutume wa Jesu Kristo Kwa ajili ya imani ya ariotsaguliwa ni Mulungu na maarifa ga Jeri gareha go umulungu .</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Petero 1 1:1</w:t>
            </w:r>
          </w:p>
        </w:tc>
        <w:tc>
          <w:tcPr>
            <w:tcW w:type="dxa" w:w="2880"/>
            <w:tcW w:w="1440" w:type="dxa"/>
          </w:tcPr>
          <w:p>
            <w:pPr>
              <w:jc w:val="center"/>
            </w:pPr>
            <w:r>
              <w:rPr>
                <w:b/>
              </w:rPr>
              <w:t>OK</w:t>
            </w:r>
          </w:p>
        </w:tc>
      </w:tr>
      <w:tr>
        <w:tc>
          <w:tcPr>
            <w:tcW w:type="dxa" w:w="2880"/>
            <w:tcW w:w="7920" w:type="dxa"/>
          </w:tcPr>
          <w:p>
            <w:pPr>
              <w:spacing w:line="480" w:lineRule="auto"/>
            </w:pPr>
            <w:r>
              <w:t xml:space="preserve">Peter, an apostle of Jesus Christ, to the foreigners of the dispersion, the </w:t>
            </w:r>
            <w:r>
              <w:rPr>
                <w:b/>
              </w:rPr>
              <w:t>chosen</w:t>
            </w:r>
            <w:r>
              <w:t xml:space="preserve"> ones, throughout Pontus, Galatia, Cappadocia, Asia, and Bithynia.</w:t>
            </w:r>
          </w:p>
        </w:tc>
        <w:tc>
          <w:tcPr>
            <w:tcW w:type="dxa" w:w="2880"/>
            <w:tcW w:w="7920" w:type="dxa"/>
          </w:tcPr>
          <w:p>
            <w:pPr>
              <w:spacing w:line="480" w:lineRule="auto"/>
            </w:pPr>
            <w:r>
              <w:t>Petero, mutume wa Jesu Krisito. Kwa ajeni ariotsamuka, Ariotsagulwa, kosini Ponto, Galatia, kapadokia, Asia, na Bithinia.</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Petero 1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w:t>
            </w:r>
            <w:r>
              <w:rPr>
                <w:b/>
              </w:rPr>
              <w:t>chosen</w:t>
            </w:r>
            <w:r>
              <w:t xml:space="preserve"> people, a royal priesthood, a holy nation, a people for God's possession, so that you would announce the wonderful actions of the one who called you out from darkness into his marvelous light.</w:t>
            </w:r>
          </w:p>
        </w:tc>
        <w:tc>
          <w:tcPr>
            <w:tcW w:type="dxa" w:w="2880"/>
            <w:tcW w:w="7920" w:type="dxa"/>
          </w:tcPr>
          <w:p>
            <w:pPr>
              <w:spacing w:line="480" w:lineRule="auto"/>
            </w:pPr>
            <w:r>
              <w:t>Ela mwimwi mu lukolo lwotsangulwa, ukuhani wa chifalume, taifa tsunyu, atungwa a Mulungu, ili kukala mukaweze kupiga mbiyu ya mahendo ga kwangalaza ga yuyahu ariye muiha kula dzizani kudza kahiza mwangawe wa kwangalaza.</w:t>
            </w:r>
          </w:p>
        </w:tc>
        <w:tc>
          <w:tcPr>
            <w:tcW w:type="dxa" w:w="2880"/>
            <w:vAlign w:val="center"/>
            <w:tcW w:w="1440" w:type="dxa"/>
          </w:tcPr>
          <w:p>
            <w:pPr>
              <w:jc w:val="center"/>
            </w:pPr>
            <w:r>
              <w:t>☐</w:t>
            </w:r>
          </w:p>
        </w:tc>
      </w:tr>
      <w:tr>
        <w:tc>
          <w:tcPr>
            <w:tcW w:type="dxa" w:w="2880"/>
            <w:tcW w:w="7920" w:type="dxa"/>
          </w:tcPr>
          <w:p>
            <w:r>
              <w:rPr>
                <w:b/>
              </w:rPr>
              <w:t>2 Peter 1:10</w:t>
            </w:r>
          </w:p>
        </w:tc>
        <w:tc>
          <w:tcPr>
            <w:tcW w:type="dxa" w:w="2880"/>
            <w:tcW w:w="7920" w:type="dxa"/>
          </w:tcPr>
          <w:p>
            <w:r>
              <w:rPr>
                <w:b/>
              </w:rPr>
              <w:t>2 Petro 1:10</w:t>
            </w:r>
          </w:p>
        </w:tc>
        <w:tc>
          <w:tcPr>
            <w:tcW w:type="dxa" w:w="2880"/>
            <w:tcW w:w="1440" w:type="dxa"/>
          </w:tcPr>
          <w:p>
            <w:pPr>
              <w:jc w:val="center"/>
            </w:pPr>
            <w:r>
              <w:rPr>
                <w:b/>
              </w:rPr>
              <w:t>OK</w:t>
            </w:r>
          </w:p>
        </w:tc>
      </w:tr>
      <w:tr>
        <w:tc>
          <w:tcPr>
            <w:tcW w:type="dxa" w:w="2880"/>
            <w:tcW w:w="7920" w:type="dxa"/>
          </w:tcPr>
          <w:p>
            <w:pPr>
              <w:spacing w:line="480" w:lineRule="auto"/>
            </w:pPr>
            <w:r>
              <w:t xml:space="preserve">Therefore, brothers, do your best to make your calling and </w:t>
            </w:r>
            <w:r>
              <w:rPr>
                <w:b/>
              </w:rPr>
              <w:t>election</w:t>
            </w:r>
            <w:r>
              <w:t xml:space="preserve"> sure, for if you do these things, you will not stumble.</w:t>
            </w:r>
          </w:p>
        </w:tc>
        <w:tc>
          <w:tcPr>
            <w:tcW w:type="dxa" w:w="2880"/>
            <w:tcW w:w="7920" w:type="dxa"/>
          </w:tcPr>
          <w:p>
            <w:pPr>
              <w:spacing w:line="480" w:lineRule="auto"/>
            </w:pPr>
            <w:r>
              <w:t>Kwa viviyo, enehu hendani chadi ili mudzihakikishire uteule na mwiho kwa ajili yenu. Ichikala mundagahenda gaga, kamundadzikwala;</w:t>
            </w:r>
          </w:p>
        </w:tc>
        <w:tc>
          <w:tcPr>
            <w:tcW w:type="dxa" w:w="2880"/>
            <w:vAlign w:val="center"/>
            <w:tcW w:w="1440" w:type="dxa"/>
          </w:tcPr>
          <w:p>
            <w:pPr>
              <w:jc w:val="center"/>
            </w:pPr>
            <w:r>
              <w:t>☐</w:t>
            </w:r>
          </w:p>
        </w:tc>
      </w:tr>
      <w:tr>
        <w:tc>
          <w:tcPr>
            <w:tcW w:type="dxa" w:w="2880"/>
            <w:tcW w:w="7920" w:type="dxa"/>
          </w:tcPr>
          <w:p>
            <w:r>
              <w:rPr>
                <w:b/>
              </w:rPr>
              <w:t>2 John 1:1</w:t>
            </w:r>
          </w:p>
        </w:tc>
        <w:tc>
          <w:tcPr>
            <w:tcW w:type="dxa" w:w="2880"/>
            <w:tcW w:w="7920" w:type="dxa"/>
          </w:tcPr>
          <w:p>
            <w:r>
              <w:rPr>
                <w:b/>
              </w:rPr>
              <w:t>2 Johana 1:1</w:t>
            </w:r>
          </w:p>
        </w:tc>
        <w:tc>
          <w:tcPr>
            <w:tcW w:type="dxa" w:w="2880"/>
            <w:tcW w:w="1440" w:type="dxa"/>
          </w:tcPr>
          <w:p>
            <w:pPr>
              <w:jc w:val="center"/>
            </w:pPr>
            <w:r>
              <w:rPr>
                <w:b/>
              </w:rPr>
              <w:t>OK</w:t>
            </w:r>
          </w:p>
        </w:tc>
      </w:tr>
      <w:tr>
        <w:tc>
          <w:tcPr>
            <w:tcW w:type="dxa" w:w="2880"/>
            <w:tcW w:w="7920" w:type="dxa"/>
          </w:tcPr>
          <w:p>
            <w:pPr>
              <w:spacing w:line="480" w:lineRule="auto"/>
            </w:pPr>
            <w:r>
              <w:t xml:space="preserve">From the elder to the </w:t>
            </w:r>
            <w:r>
              <w:rPr>
                <w:b/>
              </w:rPr>
              <w:t>chosen</w:t>
            </w:r>
            <w:r>
              <w:t xml:space="preserve"> lady and her children, whom I love in truth—and not only I, but also all those who have known the truth—</w:t>
            </w:r>
          </w:p>
        </w:tc>
        <w:tc>
          <w:tcPr>
            <w:tcW w:type="dxa" w:w="2880"/>
            <w:tcW w:w="7920" w:type="dxa"/>
          </w:tcPr>
          <w:p>
            <w:pPr>
              <w:spacing w:line="480" w:lineRule="auto"/>
            </w:pPr>
            <w:r>
              <w:t>kula kwa Mutuminya,kwa Mwanamuche ariyetsagulwa na anae,niahenzao kahiza ujeri na si mimi hachiyangu tu,ela na arahu osini aumanyao ujeri,</w:t>
            </w:r>
          </w:p>
        </w:tc>
        <w:tc>
          <w:tcPr>
            <w:tcW w:type="dxa" w:w="2880"/>
            <w:vAlign w:val="center"/>
            <w:tcW w:w="1440" w:type="dxa"/>
          </w:tcPr>
          <w:p>
            <w:pPr>
              <w:jc w:val="center"/>
            </w:pPr>
            <w:r>
              <w:t>☐</w:t>
            </w:r>
          </w:p>
        </w:tc>
      </w:tr>
    </w:tbl>
    <w:p>
      <w:pPr>
        <w:pStyle w:val="Heading1"/>
        <w:spacing w:before="0"/>
      </w:pPr>
      <w:r>
        <w:t>endure (G5278, G5281, G5297)</w:t>
      </w:r>
    </w:p>
    <w:p>
      <w:r/>
      <w:r>
        <w:t>This word can mean:</w:t>
      </w:r>
      <w:r/>
      <w:r/>
    </w:p>
    <w:p>
      <w:pPr>
        <w:pStyle w:val="ListBullet"/>
        <w:spacing w:line="240" w:lineRule="auto"/>
        <w:ind w:left="720"/>
      </w:pPr>
      <w:r/>
      <w:r>
        <w:t>To patiently bear a difficult situation.</w:t>
      </w:r>
      <w:r/>
    </w:p>
    <w:p>
      <w:pPr>
        <w:pStyle w:val="ListBullet"/>
        <w:spacing w:line="240" w:lineRule="auto" w:after="0"/>
        <w:ind w:left="720"/>
      </w:pPr>
      <w:r/>
      <w:r>
        <w:t>To be steadfast or have perseverance, which means to continue doing something patiently or to wait for something patiently.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10:22</w:t>
            </w:r>
          </w:p>
        </w:tc>
        <w:tc>
          <w:tcPr>
            <w:tcW w:type="dxa" w:w="2880"/>
            <w:tcW w:w="7920" w:type="dxa"/>
          </w:tcPr>
          <w:p>
            <w:r>
              <w:rPr>
                <w:b/>
              </w:rPr>
              <w:t>Matayo 10:22</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Na mwimwi munda menwa ni chila mutu kwa sababu ya Dzina rangu.ela yoyosi andiye vumurira muhadi mwisho, Mtu iye yundaokolwa.</w:t>
            </w:r>
          </w:p>
        </w:tc>
        <w:tc>
          <w:tcPr>
            <w:tcW w:type="dxa" w:w="2880"/>
            <w:vAlign w:val="center"/>
            <w:tcW w:w="1440" w:type="dxa"/>
          </w:tcPr>
          <w:p>
            <w:pPr>
              <w:jc w:val="center"/>
            </w:pPr>
            <w:r>
              <w:t>☐</w:t>
            </w:r>
          </w:p>
        </w:tc>
      </w:tr>
      <w:tr>
        <w:tc>
          <w:tcPr>
            <w:tcW w:type="dxa" w:w="2880"/>
            <w:tcW w:w="7920" w:type="dxa"/>
          </w:tcPr>
          <w:p>
            <w:r>
              <w:rPr>
                <w:b/>
              </w:rPr>
              <w:t>Mark 13:13</w:t>
            </w:r>
          </w:p>
        </w:tc>
        <w:tc>
          <w:tcPr>
            <w:tcW w:type="dxa" w:w="2880"/>
            <w:tcW w:w="7920" w:type="dxa"/>
          </w:tcPr>
          <w:p>
            <w:r>
              <w:rPr>
                <w:b/>
              </w:rPr>
              <w:t>Mariko 13:13</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Munda menwa na chila mtu kwa sababu ya dzina rangu. Ela! Andiye vumirira mpaka mwisho, mtu iye yundaokoka.</w:t>
            </w:r>
          </w:p>
        </w:tc>
        <w:tc>
          <w:tcPr>
            <w:tcW w:type="dxa" w:w="2880"/>
            <w:vAlign w:val="center"/>
            <w:tcW w:w="1440" w:type="dxa"/>
          </w:tcPr>
          <w:p>
            <w:pPr>
              <w:jc w:val="center"/>
            </w:pPr>
            <w:r>
              <w:t>☐</w:t>
            </w:r>
          </w:p>
        </w:tc>
      </w:tr>
      <w:tr>
        <w:tc>
          <w:tcPr>
            <w:tcW w:type="dxa" w:w="2880"/>
            <w:tcW w:w="7920" w:type="dxa"/>
          </w:tcPr>
          <w:p>
            <w:r>
              <w:rPr>
                <w:b/>
              </w:rPr>
              <w:t>Romans 12:12</w:t>
            </w:r>
          </w:p>
        </w:tc>
        <w:tc>
          <w:tcPr>
            <w:tcW w:type="dxa" w:w="2880"/>
            <w:tcW w:w="7920" w:type="dxa"/>
          </w:tcPr>
          <w:p>
            <w:r>
              <w:rPr>
                <w:b/>
              </w:rPr>
              <w:t>Warumi 12:12</w:t>
            </w:r>
          </w:p>
        </w:tc>
        <w:tc>
          <w:tcPr>
            <w:tcW w:type="dxa" w:w="2880"/>
            <w:tcW w:w="1440" w:type="dxa"/>
          </w:tcPr>
          <w:p>
            <w:pPr>
              <w:jc w:val="center"/>
            </w:pPr>
            <w:r>
              <w:rPr>
                <w:b/>
              </w:rPr>
              <w:t>OK</w:t>
            </w:r>
          </w:p>
        </w:tc>
      </w:tr>
      <w:tr>
        <w:tc>
          <w:tcPr>
            <w:tcW w:type="dxa" w:w="2880"/>
            <w:tcW w:w="7920" w:type="dxa"/>
          </w:tcPr>
          <w:p>
            <w:pPr>
              <w:spacing w:line="480" w:lineRule="auto"/>
            </w:pPr>
            <w:r>
              <w:t xml:space="preserve">Rejoice in hope, </w:t>
            </w:r>
            <w:r>
              <w:rPr>
                <w:b/>
              </w:rPr>
              <w:t>endure</w:t>
            </w:r>
            <w:r>
              <w:t xml:space="preserve"> tribulation, be faithful in prayer.</w:t>
            </w:r>
          </w:p>
        </w:tc>
        <w:tc>
          <w:tcPr>
            <w:tcW w:type="dxa" w:w="2880"/>
            <w:tcW w:w="7920" w:type="dxa"/>
          </w:tcPr>
          <w:p>
            <w:pPr>
              <w:spacing w:line="480" w:lineRule="auto"/>
            </w:pPr>
            <w:r>
              <w:t>Kalani na nyemi ungumbau mrionao kuhusu tsiku zidzazo. Mukale na kutariza kahiza tabu zenu. Mukale kahiza kuvoya.</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Wakorintho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tempted beyond your ability. With the temptation he will also provide the way of escape, so that you may be able to </w:t>
            </w:r>
            <w:r>
              <w:rPr>
                <w:b/>
              </w:rPr>
              <w:t>endure</w:t>
            </w:r>
            <w:r>
              <w:t xml:space="preserve"> it.</w:t>
            </w:r>
          </w:p>
        </w:tc>
        <w:tc>
          <w:tcPr>
            <w:tcW w:type="dxa" w:w="2880"/>
            <w:tcW w:w="7920" w:type="dxa"/>
          </w:tcPr>
          <w:p>
            <w:pPr>
              <w:spacing w:line="480" w:lineRule="auto"/>
            </w:pPr>
            <w:r>
              <w:t>Kakuna jezo ririro apata mwimwi risiro kawaida ya anadamu. Ela Mulungu ni mwaminifu. Kandamuricha mujezwe kuchira uwezo wenu. Vamwenga na jezo riro yandamuvha muriyango wa kuomborera, ili muweze kustahimili.</w:t>
            </w:r>
          </w:p>
        </w:tc>
        <w:tc>
          <w:tcPr>
            <w:tcW w:type="dxa" w:w="2880"/>
            <w:vAlign w:val="center"/>
            <w:tcW w:w="1440" w:type="dxa"/>
          </w:tcPr>
          <w:p>
            <w:pPr>
              <w:jc w:val="center"/>
            </w:pPr>
            <w:r>
              <w:t>☐</w:t>
            </w:r>
          </w:p>
        </w:tc>
      </w:tr>
      <w:tr>
        <w:tc>
          <w:tcPr>
            <w:tcW w:type="dxa" w:w="2880"/>
            <w:tcW w:w="7920" w:type="dxa"/>
          </w:tcPr>
          <w:p>
            <w:r>
              <w:rPr>
                <w:b/>
              </w:rPr>
              <w:t>2 Corinthians 1:6</w:t>
            </w:r>
          </w:p>
        </w:tc>
        <w:tc>
          <w:tcPr>
            <w:tcW w:type="dxa" w:w="2880"/>
            <w:tcW w:w="7920" w:type="dxa"/>
          </w:tcPr>
          <w:p>
            <w:r>
              <w:rPr>
                <w:b/>
              </w:rPr>
              <w:t>2 Akorintho 1:6</w:t>
            </w:r>
          </w:p>
        </w:tc>
        <w:tc>
          <w:tcPr>
            <w:tcW w:type="dxa" w:w="2880"/>
            <w:tcW w:w="1440" w:type="dxa"/>
          </w:tcPr>
          <w:p>
            <w:pPr>
              <w:jc w:val="center"/>
            </w:pPr>
            <w:r>
              <w:rPr>
                <w:b/>
              </w:rPr>
              <w:t>OK</w:t>
            </w:r>
          </w:p>
        </w:tc>
      </w:tr>
      <w:tr>
        <w:tc>
          <w:tcPr>
            <w:tcW w:type="dxa" w:w="2880"/>
            <w:tcW w:w="7920" w:type="dxa"/>
          </w:tcPr>
          <w:p>
            <w:pPr>
              <w:spacing w:line="480" w:lineRule="auto"/>
            </w:pPr>
            <w:r>
              <w:t xml:space="preserve">But if we are afflicted, it is for your comfort and salvation; and if we are comforted, it is for your comfort. Your comfort is working effectively in your </w:t>
            </w:r>
            <w:r>
              <w:rPr>
                <w:b/>
              </w:rPr>
              <w:t>endurance</w:t>
            </w:r>
            <w:r>
              <w:t xml:space="preserve"> of the same sufferings that we also suffer.</w:t>
            </w:r>
          </w:p>
        </w:tc>
        <w:tc>
          <w:tcPr>
            <w:tcW w:type="dxa" w:w="2880"/>
            <w:tcW w:w="7920" w:type="dxa"/>
          </w:tcPr>
          <w:p>
            <w:pPr>
              <w:spacing w:line="480" w:lineRule="auto"/>
            </w:pPr>
            <w:r>
              <w:t>Ela ichikala siswi hunabudzwa, ni kwa ajili ya faraja yenu a wokozi wenu. Na ichikala hunajfarijiwa ni kwa ajili ya faraja yenu. Faraja yenu inahenda kazi chikamilifu mushirikivo kusirima kwa uvumirivu here siswi pie husirimavyo.</w:t>
            </w:r>
          </w:p>
        </w:tc>
        <w:tc>
          <w:tcPr>
            <w:tcW w:type="dxa" w:w="2880"/>
            <w:vAlign w:val="center"/>
            <w:tcW w:w="1440" w:type="dxa"/>
          </w:tcPr>
          <w:p>
            <w:pPr>
              <w:jc w:val="center"/>
            </w:pPr>
            <w:r>
              <w:t>☐</w:t>
            </w:r>
          </w:p>
        </w:tc>
      </w:tr>
      <w:tr>
        <w:tc>
          <w:tcPr>
            <w:tcW w:type="dxa" w:w="2880"/>
            <w:tcW w:w="7920" w:type="dxa"/>
          </w:tcPr>
          <w:p>
            <w:r>
              <w:rPr>
                <w:b/>
              </w:rPr>
              <w:t>Colossians 1:11</w:t>
            </w:r>
          </w:p>
        </w:tc>
        <w:tc>
          <w:tcPr>
            <w:tcW w:type="dxa" w:w="2880"/>
            <w:tcW w:w="7920" w:type="dxa"/>
          </w:tcPr>
          <w:p>
            <w:r>
              <w:rPr>
                <w:b/>
              </w:rPr>
              <w:t>Akolosai 1:11</w:t>
            </w:r>
          </w:p>
        </w:tc>
        <w:tc>
          <w:tcPr>
            <w:tcW w:type="dxa" w:w="2880"/>
            <w:tcW w:w="1440" w:type="dxa"/>
          </w:tcPr>
          <w:p>
            <w:pPr>
              <w:jc w:val="center"/>
            </w:pPr>
            <w:r>
              <w:rPr>
                <w:b/>
              </w:rPr>
              <w:t>OK</w:t>
            </w:r>
          </w:p>
        </w:tc>
      </w:tr>
      <w:tr>
        <w:tc>
          <w:tcPr>
            <w:tcW w:type="dxa" w:w="2880"/>
            <w:tcW w:w="7920" w:type="dxa"/>
          </w:tcPr>
          <w:p>
            <w:pPr>
              <w:spacing w:line="480" w:lineRule="auto"/>
            </w:pPr>
            <w:r>
              <w:t xml:space="preserve">by being strengthened with all power, according to his glorious might, so that you may have great </w:t>
            </w:r>
            <w:r>
              <w:rPr>
                <w:b/>
              </w:rPr>
              <w:t>endurance</w:t>
            </w:r>
            <w:r>
              <w:t xml:space="preserve"> and patience; and by joyfully</w:t>
            </w:r>
          </w:p>
        </w:tc>
        <w:tc>
          <w:tcPr>
            <w:tcW w:type="dxa" w:w="2880"/>
            <w:tcW w:w="7920" w:type="dxa"/>
          </w:tcPr>
          <w:p>
            <w:pPr>
              <w:spacing w:line="480" w:lineRule="auto"/>
            </w:pPr>
            <w:r>
              <w:t>Hunavoya muweze kubumwa nguvu kahiza chila uwezo kulengana na nguvu za utukufuwe kahiza uvumirivu na ustahimilivu wosi.</w:t>
            </w:r>
          </w:p>
        </w:tc>
        <w:tc>
          <w:tcPr>
            <w:tcW w:type="dxa" w:w="2880"/>
            <w:vAlign w:val="center"/>
            <w:tcW w:w="1440" w:type="dxa"/>
          </w:tcPr>
          <w:p>
            <w:pPr>
              <w:jc w:val="center"/>
            </w:pPr>
            <w:r>
              <w:t>☐</w:t>
            </w:r>
          </w:p>
        </w:tc>
      </w:tr>
      <w:tr>
        <w:tc>
          <w:tcPr>
            <w:tcW w:type="dxa" w:w="2880"/>
            <w:tcW w:w="7920" w:type="dxa"/>
          </w:tcPr>
          <w:p>
            <w:r>
              <w:rPr>
                <w:b/>
              </w:rPr>
              <w:t>1 Thessalonians 1:3</w:t>
            </w:r>
          </w:p>
        </w:tc>
        <w:tc>
          <w:tcPr>
            <w:tcW w:type="dxa" w:w="2880"/>
            <w:tcW w:w="7920" w:type="dxa"/>
          </w:tcPr>
          <w:p>
            <w:r>
              <w:rPr>
                <w:b/>
              </w:rPr>
              <w:t>1 Athesalonike 1:3</w:t>
            </w:r>
          </w:p>
        </w:tc>
        <w:tc>
          <w:tcPr>
            <w:tcW w:type="dxa" w:w="2880"/>
            <w:tcW w:w="1440" w:type="dxa"/>
          </w:tcPr>
          <w:p>
            <w:pPr>
              <w:jc w:val="center"/>
            </w:pPr>
            <w:r>
              <w:rPr>
                <w:b/>
              </w:rPr>
              <w:t>OK</w:t>
            </w:r>
          </w:p>
        </w:tc>
      </w:tr>
      <w:tr>
        <w:tc>
          <w:tcPr>
            <w:tcW w:type="dxa" w:w="2880"/>
            <w:tcW w:w="7920" w:type="dxa"/>
          </w:tcPr>
          <w:p>
            <w:pPr>
              <w:spacing w:line="480" w:lineRule="auto"/>
            </w:pPr>
            <w:r>
              <w:t xml:space="preserve">We remember before our God and Father your work of faith, labor of love, and patient </w:t>
            </w:r>
            <w:r>
              <w:rPr>
                <w:b/>
              </w:rPr>
              <w:t>endurance</w:t>
            </w:r>
            <w:r>
              <w:t xml:space="preserve"> of hope in our Lord Jesus Christ.</w:t>
            </w:r>
          </w:p>
        </w:tc>
        <w:tc>
          <w:tcPr>
            <w:tcW w:type="dxa" w:w="2880"/>
            <w:tcW w:w="7920" w:type="dxa"/>
          </w:tcPr>
          <w:p>
            <w:pPr>
              <w:spacing w:line="480" w:lineRule="auto"/>
            </w:pPr>
            <w:r>
              <w:t>Hunaikumbukira bila kuricha mbere ya Mulungu na Bayehu kazi yenu ya imani, chadi cha uhenzo na uvumirivu urio na ugumbao kwa ajili ya baadaye kahiza Bwana Jesu Kirisito.</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Wathesalonike 2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hearts to the love of God and to the </w:t>
            </w:r>
            <w:r>
              <w:rPr>
                <w:b/>
              </w:rPr>
              <w:t>endurance</w:t>
            </w:r>
            <w:r>
              <w:t xml:space="preserve"> of Christ.</w:t>
            </w:r>
          </w:p>
        </w:tc>
        <w:tc>
          <w:tcPr>
            <w:tcW w:type="dxa" w:w="2880"/>
            <w:tcW w:w="7920" w:type="dxa"/>
          </w:tcPr>
          <w:p>
            <w:pPr>
              <w:spacing w:line="480" w:lineRule="auto"/>
            </w:pPr>
            <w:r>
              <w:t>Bwana amulongoze mioyo yenu kahiza uhenzo na kahiza uvumirivu wa Krisito.</w:t>
            </w:r>
          </w:p>
        </w:tc>
        <w:tc>
          <w:tcPr>
            <w:tcW w:type="dxa" w:w="2880"/>
            <w:vAlign w:val="center"/>
            <w:tcW w:w="1440" w:type="dxa"/>
          </w:tcPr>
          <w:p>
            <w:pPr>
              <w:jc w:val="center"/>
            </w:pPr>
            <w:r>
              <w:t>☐</w:t>
            </w:r>
          </w:p>
        </w:tc>
      </w:tr>
      <w:tr>
        <w:tc>
          <w:tcPr>
            <w:tcW w:type="dxa" w:w="2880"/>
            <w:tcW w:w="7920" w:type="dxa"/>
          </w:tcPr>
          <w:p>
            <w:r>
              <w:rPr>
                <w:b/>
              </w:rPr>
              <w:t>1 Timothy 6:11</w:t>
            </w:r>
          </w:p>
        </w:tc>
        <w:tc>
          <w:tcPr>
            <w:tcW w:type="dxa" w:w="2880"/>
            <w:tcW w:w="7920" w:type="dxa"/>
          </w:tcPr>
          <w:p>
            <w:r>
              <w:rPr>
                <w:b/>
              </w:rPr>
              <w:t>1 Timotheo 6:11</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godliness, faithfulness, love, </w:t>
            </w:r>
            <w:r>
              <w:rPr>
                <w:b/>
              </w:rPr>
              <w:t>endurance</w:t>
            </w:r>
            <w:r>
              <w:t>, and gentleness.</w:t>
            </w:r>
          </w:p>
        </w:tc>
        <w:tc>
          <w:tcPr>
            <w:tcW w:type="dxa" w:w="2880"/>
            <w:tcW w:w="7920" w:type="dxa"/>
          </w:tcPr>
          <w:p>
            <w:pPr>
              <w:spacing w:line="480" w:lineRule="auto"/>
            </w:pPr>
            <w:r>
              <w:t>Ela uwe mtu wa Mulungu, gachimbire mautu gago. Tuwa haki, usafi, waminifu, mahenzo, uvumirivu na upore.</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Timotheo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w:t>
            </w:r>
            <w:r>
              <w:rPr>
                <w:b/>
              </w:rPr>
              <w:t>endure</w:t>
            </w:r>
            <w:r>
              <w:t xml:space="preserve"> all things for those who are chosen, so that they also may obtain the salvation that is in Christ Jesus, with eternal glory.</w:t>
            </w:r>
          </w:p>
        </w:tc>
        <w:tc>
          <w:tcPr>
            <w:tcW w:type="dxa" w:w="2880"/>
            <w:tcW w:w="7920" w:type="dxa"/>
          </w:tcPr>
          <w:p>
            <w:pPr>
              <w:spacing w:line="480" w:lineRule="auto"/>
            </w:pPr>
            <w:r>
              <w:t>Kwa vivyo, ninavumurira mautu gosini kwa ajili ya ateule, ili kukala ao pye aupate wokolwi urio kahiza Krisito Jesu vhamwenga na utukufu wa kare na kare.</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Waebrania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w:t>
            </w:r>
            <w:r>
              <w:rPr>
                <w:b/>
              </w:rPr>
              <w:t>endured</w:t>
            </w:r>
            <w:r>
              <w:t xml:space="preserve"> the cross, despised its shame, and sat down at the right hand of the throne of God.</w:t>
            </w:r>
          </w:p>
        </w:tc>
        <w:tc>
          <w:tcPr>
            <w:tcW w:type="dxa" w:w="2880"/>
            <w:tcW w:w="7920" w:type="dxa"/>
          </w:tcPr>
          <w:p>
            <w:pPr>
              <w:spacing w:line="480" w:lineRule="auto"/>
            </w:pPr>
            <w:r>
              <w:t>Nahugaloze matso gehu kwa Jesu, ariyeanza na mwenye kukamilisha kuluvhiro rehu, ambaye kwa ajili ya nyemi iriyoikwa mbereye wavumirira msalaba, aciuvurya webuwem, na achisagala mkono wa kulume wa chihi cha enzi cha Mulungu.</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Jakobo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w:t>
            </w:r>
            <w:r>
              <w:rPr>
                <w:b/>
              </w:rPr>
              <w:t>endures</w:t>
            </w:r>
            <w:r>
              <w:t xml:space="preserve"> testing. For after he has passed the test, he will receive the crown of life, which has been promised to those who love God.</w:t>
            </w:r>
          </w:p>
        </w:tc>
        <w:tc>
          <w:tcPr>
            <w:tcW w:type="dxa" w:w="2880"/>
            <w:tcW w:w="7920" w:type="dxa"/>
          </w:tcPr>
          <w:p>
            <w:pPr>
              <w:spacing w:line="480" w:lineRule="auto"/>
            </w:pPr>
            <w:r>
              <w:t>Yudzibarikiwa mutu yuyahu avumuriraye majezo, kwa kukala andivho shinda Jezo riro, yundavhokera tadzi ya uzima, iriyo tarirwa arahu amuhenzao Mulungu.</w:t>
            </w:r>
          </w:p>
        </w:tc>
        <w:tc>
          <w:tcPr>
            <w:tcW w:type="dxa" w:w="2880"/>
            <w:vAlign w:val="center"/>
            <w:tcW w:w="1440" w:type="dxa"/>
          </w:tcPr>
          <w:p>
            <w:pPr>
              <w:jc w:val="center"/>
            </w:pPr>
            <w:r>
              <w:t>☐</w:t>
            </w:r>
          </w:p>
        </w:tc>
      </w:tr>
      <w:tr>
        <w:tc>
          <w:tcPr>
            <w:tcW w:type="dxa" w:w="2880"/>
            <w:tcW w:w="7920" w:type="dxa"/>
          </w:tcPr>
          <w:p>
            <w:r>
              <w:rPr>
                <w:b/>
              </w:rPr>
              <w:t>1 Peter 2:20</w:t>
            </w:r>
          </w:p>
        </w:tc>
        <w:tc>
          <w:tcPr>
            <w:tcW w:type="dxa" w:w="2880"/>
            <w:tcW w:w="7920" w:type="dxa"/>
          </w:tcPr>
          <w:p>
            <w:r>
              <w:rPr>
                <w:b/>
              </w:rPr>
              <w:t>Petero 1 2:20</w:t>
            </w:r>
          </w:p>
        </w:tc>
        <w:tc>
          <w:tcPr>
            <w:tcW w:type="dxa" w:w="2880"/>
            <w:tcW w:w="1440" w:type="dxa"/>
          </w:tcPr>
          <w:p>
            <w:pPr>
              <w:jc w:val="center"/>
            </w:pPr>
            <w:r>
              <w:rPr>
                <w:b/>
              </w:rPr>
              <w:t>OK</w:t>
            </w:r>
          </w:p>
        </w:tc>
      </w:tr>
      <w:tr>
        <w:tc>
          <w:tcPr>
            <w:tcW w:type="dxa" w:w="2880"/>
            <w:tcW w:w="7920" w:type="dxa"/>
          </w:tcPr>
          <w:p>
            <w:pPr>
              <w:spacing w:line="480" w:lineRule="auto"/>
            </w:pPr>
            <w:r>
              <w:t xml:space="preserve">For how much credit is there if you sin and then </w:t>
            </w:r>
            <w:r>
              <w:rPr>
                <w:b/>
              </w:rPr>
              <w:t>endure</w:t>
            </w:r>
            <w:r>
              <w:t xml:space="preserve"> while being afflicted? But if you have done good and then you suffer while being punished, this is worthy of praise from God.</w:t>
            </w:r>
          </w:p>
        </w:tc>
        <w:tc>
          <w:tcPr>
            <w:tcW w:type="dxa" w:w="2880"/>
            <w:tcW w:w="7920" w:type="dxa"/>
          </w:tcPr>
          <w:p>
            <w:pPr>
              <w:spacing w:line="480" w:lineRule="auto"/>
            </w:pPr>
            <w:r>
              <w:t>Ni faida yani iriyovho ichikala munaenderera kuhenda dambi chisha muenderere kubumwa adabu? Ela ichikala mudzihenda madzo na ndivhoo musirime kwa kuhukumiwa, ii ni nguma mbidzo kwa Mulungu.</w:t>
            </w:r>
          </w:p>
        </w:tc>
        <w:tc>
          <w:tcPr>
            <w:tcW w:type="dxa" w:w="2880"/>
            <w:vAlign w:val="center"/>
            <w:tcW w:w="1440" w:type="dxa"/>
          </w:tcPr>
          <w:p>
            <w:pPr>
              <w:jc w:val="center"/>
            </w:pPr>
            <w:r>
              <w:t>☐</w:t>
            </w:r>
          </w:p>
        </w:tc>
      </w:tr>
      <w:tr>
        <w:tc>
          <w:tcPr>
            <w:tcW w:type="dxa" w:w="2880"/>
            <w:tcW w:w="7920" w:type="dxa"/>
          </w:tcPr>
          <w:p>
            <w:r>
              <w:rPr>
                <w:b/>
              </w:rPr>
              <w:t>2 Peter 1:6</w:t>
            </w:r>
          </w:p>
        </w:tc>
        <w:tc>
          <w:tcPr>
            <w:tcW w:type="dxa" w:w="2880"/>
            <w:tcW w:w="7920" w:type="dxa"/>
          </w:tcPr>
          <w:p>
            <w:r>
              <w:rPr>
                <w:b/>
              </w:rPr>
              <w:t>2 Petro 1:6</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w:t>
            </w:r>
            <w:r>
              <w:rPr>
                <w:b/>
              </w:rPr>
              <w:t>endurance</w:t>
            </w:r>
            <w:r>
              <w:t xml:space="preserve">, to </w:t>
            </w:r>
            <w:r>
              <w:rPr>
                <w:b/>
              </w:rPr>
              <w:t>endurance</w:t>
            </w:r>
            <w:r>
              <w:t xml:space="preserve"> add godliness,</w:t>
            </w:r>
          </w:p>
        </w:tc>
        <w:tc>
          <w:tcPr>
            <w:tcW w:type="dxa" w:w="2880"/>
            <w:tcW w:w="7920" w:type="dxa"/>
          </w:tcPr>
          <w:p>
            <w:pPr>
              <w:spacing w:line="480" w:lineRule="auto"/>
            </w:pPr>
            <w:r>
              <w:t>kuchirira marifa, chasi, na kuchirira chasi kuvumirira, na kuchirira kuvumirira,ulungu.</w:t>
            </w:r>
          </w:p>
        </w:tc>
        <w:tc>
          <w:tcPr>
            <w:tcW w:type="dxa" w:w="2880"/>
            <w:vAlign w:val="center"/>
            <w:tcW w:w="1440" w:type="dxa"/>
          </w:tcPr>
          <w:p>
            <w:pPr>
              <w:jc w:val="center"/>
            </w:pPr>
            <w:r>
              <w:t>☐</w:t>
            </w:r>
          </w:p>
        </w:tc>
      </w:tr>
      <w:tr>
        <w:tc>
          <w:tcPr>
            <w:tcW w:type="dxa" w:w="2880"/>
            <w:tcW w:w="7920" w:type="dxa"/>
          </w:tcPr>
          <w:p>
            <w:r>
              <w:rPr>
                <w:b/>
              </w:rPr>
              <w:t>Revelation 2:3</w:t>
            </w:r>
          </w:p>
        </w:tc>
        <w:tc>
          <w:tcPr>
            <w:tcW w:type="dxa" w:w="2880"/>
            <w:tcW w:w="7920" w:type="dxa"/>
          </w:tcPr>
          <w:p>
            <w:r>
              <w:rPr>
                <w:b/>
              </w:rPr>
              <w:t>Chitabu cha ufunulo 2:3</w:t>
            </w:r>
          </w:p>
        </w:tc>
        <w:tc>
          <w:tcPr>
            <w:tcW w:type="dxa" w:w="2880"/>
            <w:tcW w:w="1440" w:type="dxa"/>
          </w:tcPr>
          <w:p>
            <w:pPr>
              <w:jc w:val="center"/>
            </w:pPr>
            <w:r>
              <w:rPr>
                <w:b/>
              </w:rPr>
              <w:t>OK</w:t>
            </w:r>
          </w:p>
        </w:tc>
      </w:tr>
      <w:tr>
        <w:tc>
          <w:tcPr>
            <w:tcW w:type="dxa" w:w="2880"/>
            <w:tcW w:w="7920" w:type="dxa"/>
          </w:tcPr>
          <w:p>
            <w:pPr>
              <w:spacing w:line="480" w:lineRule="auto"/>
            </w:pPr>
            <w:r>
              <w:t xml:space="preserve">You are </w:t>
            </w:r>
            <w:r>
              <w:rPr>
                <w:b/>
              </w:rPr>
              <w:t>enduring</w:t>
            </w:r>
            <w:r>
              <w:t xml:space="preserve"> patiently and bearing up for my name, and you have not grown weary.</w:t>
            </w:r>
          </w:p>
        </w:tc>
        <w:tc>
          <w:tcPr>
            <w:tcW w:type="dxa" w:w="2880"/>
            <w:tcW w:w="7920" w:type="dxa"/>
          </w:tcPr>
          <w:p>
            <w:pPr>
              <w:spacing w:line="480" w:lineRule="auto"/>
            </w:pPr>
            <w:r>
              <w:t>Ninamanya unakura kuturiza na uvumirivu na udzichirira manji kwa sababu ya dzina rangu, na bado kudzatsoka.</w:t>
            </w:r>
          </w:p>
        </w:tc>
        <w:tc>
          <w:tcPr>
            <w:tcW w:type="dxa" w:w="2880"/>
            <w:vAlign w:val="center"/>
            <w:tcW w:w="1440" w:type="dxa"/>
          </w:tcPr>
          <w:p>
            <w:pPr>
              <w:jc w:val="center"/>
            </w:pPr>
            <w:r>
              <w:t>☐</w:t>
            </w:r>
          </w:p>
        </w:tc>
      </w:tr>
    </w:tbl>
    <w:p>
      <w:pPr>
        <w:pStyle w:val="Heading1"/>
        <w:spacing w:before="0"/>
      </w:pPr>
      <w:r>
        <w:t>eternal (G166)</w:t>
      </w:r>
    </w:p>
    <w:p>
      <w:r/>
      <w:r>
        <w:t>This word can describe:</w:t>
      </w:r>
      <w:r/>
      <w:r/>
    </w:p>
    <w:p>
      <w:pPr>
        <w:pStyle w:val="ListBullet"/>
        <w:spacing w:line="240" w:lineRule="auto"/>
        <w:ind w:left="720"/>
      </w:pPr>
      <w:r/>
      <w:r>
        <w:t>Something that will not end.</w:t>
      </w:r>
      <w:r/>
    </w:p>
    <w:p>
      <w:pPr>
        <w:pStyle w:val="ListBullet"/>
        <w:spacing w:line="240" w:lineRule="auto"/>
        <w:ind w:left="720"/>
      </w:pPr>
      <w:r/>
      <w:r>
        <w:t>Something that will last forever, but that started at some point.</w:t>
      </w:r>
      <w:r/>
    </w:p>
    <w:p>
      <w:pPr>
        <w:pStyle w:val="ListBullet"/>
        <w:spacing w:line="240" w:lineRule="auto"/>
        <w:ind w:left="720"/>
      </w:pPr>
      <w:r/>
      <w:r>
        <w:t>Something that does not begin or end: God has always and will always exist.</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Matayo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w:t>
            </w:r>
            <w:r>
              <w:rPr>
                <w:b/>
              </w:rPr>
              <w:t>eternal</w:t>
            </w:r>
            <w:r>
              <w:t xml:space="preserve"> life?"</w:t>
            </w:r>
          </w:p>
        </w:tc>
        <w:tc>
          <w:tcPr>
            <w:tcW w:type="dxa" w:w="2880"/>
            <w:tcW w:w="7920" w:type="dxa"/>
          </w:tcPr>
          <w:p>
            <w:pPr>
              <w:spacing w:line="480" w:lineRule="auto"/>
            </w:pPr>
            <w:r>
              <w:t>Lolani, mutu mumwenga achidza kwa Jesu na achi-muza achimwamba, “Mwalimu, ni chitu chani chidzo nihenzwacho nichihende ili nipate uzima wa kare na kare?”</w:t>
            </w:r>
          </w:p>
        </w:tc>
        <w:tc>
          <w:tcPr>
            <w:tcW w:type="dxa" w:w="2880"/>
            <w:vAlign w:val="center"/>
            <w:tcW w:w="1440" w:type="dxa"/>
          </w:tcPr>
          <w:p>
            <w:pPr>
              <w:jc w:val="center"/>
            </w:pPr>
            <w:r>
              <w:t>☐</w:t>
            </w:r>
          </w:p>
        </w:tc>
      </w:tr>
      <w:tr>
        <w:tc>
          <w:tcPr>
            <w:tcW w:type="dxa" w:w="2880"/>
            <w:tcW w:w="7920" w:type="dxa"/>
          </w:tcPr>
          <w:p>
            <w:r>
              <w:rPr>
                <w:b/>
              </w:rPr>
              <w:t>Mark 10:17</w:t>
            </w:r>
          </w:p>
        </w:tc>
        <w:tc>
          <w:tcPr>
            <w:tcW w:type="dxa" w:w="2880"/>
            <w:tcW w:w="7920" w:type="dxa"/>
          </w:tcPr>
          <w:p>
            <w:r>
              <w:rPr>
                <w:b/>
              </w:rPr>
              <w:t>Mariko 10:17</w:t>
            </w:r>
          </w:p>
        </w:tc>
        <w:tc>
          <w:tcPr>
            <w:tcW w:type="dxa" w:w="2880"/>
            <w:tcW w:w="1440" w:type="dxa"/>
          </w:tcPr>
          <w:p>
            <w:pPr>
              <w:jc w:val="center"/>
            </w:pPr>
            <w:r>
              <w:rPr>
                <w:b/>
              </w:rPr>
              <w:t>OK</w:t>
            </w:r>
          </w:p>
        </w:tc>
      </w:tr>
      <w:tr>
        <w:tc>
          <w:tcPr>
            <w:tcW w:type="dxa" w:w="2880"/>
            <w:tcW w:w="7920" w:type="dxa"/>
          </w:tcPr>
          <w:p>
            <w:pPr>
              <w:spacing w:line="480" w:lineRule="auto"/>
            </w:pPr>
            <w:r>
              <w:t xml:space="preserve">When he began his journey, a man ran up to him and knelt before him and asked, "Good Teacher, what must I do to inherit </w:t>
            </w:r>
            <w:r>
              <w:rPr>
                <w:b/>
              </w:rPr>
              <w:t>eternal</w:t>
            </w:r>
            <w:r>
              <w:t xml:space="preserve"> life?"</w:t>
            </w:r>
          </w:p>
        </w:tc>
        <w:tc>
          <w:tcPr>
            <w:tcW w:type="dxa" w:w="2880"/>
            <w:tcW w:w="7920" w:type="dxa"/>
          </w:tcPr>
          <w:p>
            <w:pPr>
              <w:spacing w:line="480" w:lineRule="auto"/>
            </w:pPr>
            <w:r>
              <w:t>Na ariovoanza charoche, mtu mumwenga wausa malo wa achipiga mavindi mbereze, na achimuza, Mwalimu mudzo, nihendedze ili niweze kuurithi uzima wa kare na kare?</w:t>
            </w:r>
          </w:p>
        </w:tc>
        <w:tc>
          <w:tcPr>
            <w:tcW w:type="dxa" w:w="2880"/>
            <w:vAlign w:val="center"/>
            <w:tcW w:w="1440" w:type="dxa"/>
          </w:tcPr>
          <w:p>
            <w:pPr>
              <w:jc w:val="center"/>
            </w:pPr>
            <w:r>
              <w:t>☐</w:t>
            </w:r>
          </w:p>
        </w:tc>
      </w:tr>
      <w:tr>
        <w:tc>
          <w:tcPr>
            <w:tcW w:type="dxa" w:w="2880"/>
            <w:tcW w:w="7920" w:type="dxa"/>
          </w:tcPr>
          <w:p>
            <w:r>
              <w:rPr>
                <w:b/>
              </w:rPr>
              <w:t>Luke 10:25</w:t>
            </w:r>
          </w:p>
        </w:tc>
        <w:tc>
          <w:tcPr>
            <w:tcW w:type="dxa" w:w="2880"/>
            <w:tcW w:w="7920" w:type="dxa"/>
          </w:tcPr>
          <w:p>
            <w:r>
              <w:rPr>
                <w:b/>
              </w:rPr>
              <w:t>Luka 10:25</w:t>
            </w:r>
          </w:p>
        </w:tc>
        <w:tc>
          <w:tcPr>
            <w:tcW w:type="dxa" w:w="2880"/>
            <w:tcW w:w="1440" w:type="dxa"/>
          </w:tcPr>
          <w:p>
            <w:pPr>
              <w:jc w:val="center"/>
            </w:pPr>
            <w:r>
              <w:rPr>
                <w:b/>
              </w:rPr>
              <w:t>OK</w:t>
            </w:r>
          </w:p>
        </w:tc>
      </w:tr>
      <w:tr>
        <w:tc>
          <w:tcPr>
            <w:tcW w:type="dxa" w:w="2880"/>
            <w:tcW w:w="7920" w:type="dxa"/>
          </w:tcPr>
          <w:p>
            <w:pPr>
              <w:spacing w:line="480" w:lineRule="auto"/>
            </w:pPr>
            <w:r>
              <w:t xml:space="preserve">Behold, an expert in the law stood up so that he might test him, saying, "Teacher, what must I do to inherit </w:t>
            </w:r>
            <w:r>
              <w:rPr>
                <w:b/>
              </w:rPr>
              <w:t>eternal</w:t>
            </w:r>
            <w:r>
              <w:t xml:space="preserve"> life?"</w:t>
            </w:r>
          </w:p>
        </w:tc>
        <w:tc>
          <w:tcPr>
            <w:tcW w:type="dxa" w:w="2880"/>
            <w:tcW w:w="7920" w:type="dxa"/>
          </w:tcPr>
          <w:p>
            <w:pPr>
              <w:spacing w:line="480" w:lineRule="auto"/>
            </w:pPr>
            <w:r>
              <w:t>Lola, mwalimu fulani wa sharia ya chiyahudi waima na kumujeza Jesu, achamba, “Mwalimu nihendedze ili niweze kuurithi uzima wa kare na kare?”</w:t>
            </w:r>
          </w:p>
        </w:tc>
        <w:tc>
          <w:tcPr>
            <w:tcW w:type="dxa" w:w="2880"/>
            <w:vAlign w:val="center"/>
            <w:tcW w:w="1440" w:type="dxa"/>
          </w:tcPr>
          <w:p>
            <w:pPr>
              <w:jc w:val="center"/>
            </w:pPr>
            <w:r>
              <w:t>☐</w:t>
            </w:r>
          </w:p>
        </w:tc>
      </w:tr>
      <w:tr>
        <w:tc>
          <w:tcPr>
            <w:tcW w:type="dxa" w:w="2880"/>
            <w:tcW w:w="7920" w:type="dxa"/>
          </w:tcPr>
          <w:p>
            <w:r>
              <w:rPr>
                <w:b/>
              </w:rPr>
              <w:t>Luke 18:18</w:t>
            </w:r>
          </w:p>
        </w:tc>
        <w:tc>
          <w:tcPr>
            <w:tcW w:type="dxa" w:w="2880"/>
            <w:tcW w:w="7920" w:type="dxa"/>
          </w:tcPr>
          <w:p>
            <w:r>
              <w:rPr>
                <w:b/>
              </w:rPr>
              <w:t>Luka 18:18</w:t>
            </w:r>
          </w:p>
        </w:tc>
        <w:tc>
          <w:tcPr>
            <w:tcW w:type="dxa" w:w="2880"/>
            <w:tcW w:w="1440" w:type="dxa"/>
          </w:tcPr>
          <w:p>
            <w:pPr>
              <w:jc w:val="center"/>
            </w:pPr>
            <w:r>
              <w:rPr>
                <w:b/>
              </w:rPr>
              <w:t>OK</w:t>
            </w:r>
          </w:p>
        </w:tc>
      </w:tr>
      <w:tr>
        <w:tc>
          <w:tcPr>
            <w:tcW w:type="dxa" w:w="2880"/>
            <w:tcW w:w="7920" w:type="dxa"/>
          </w:tcPr>
          <w:p>
            <w:pPr>
              <w:spacing w:line="480" w:lineRule="auto"/>
            </w:pPr>
            <w:r>
              <w:t xml:space="preserve">A certain ruler asked him, saying, "Good teacher, what must I do to inherit </w:t>
            </w:r>
            <w:r>
              <w:rPr>
                <w:b/>
              </w:rPr>
              <w:t>eternal</w:t>
            </w:r>
            <w:r>
              <w:t xml:space="preserve"> life?"</w:t>
            </w:r>
          </w:p>
        </w:tc>
        <w:tc>
          <w:tcPr>
            <w:tcW w:type="dxa" w:w="2880"/>
            <w:tcW w:w="7920" w:type="dxa"/>
          </w:tcPr>
          <w:p>
            <w:pPr>
              <w:spacing w:line="480" w:lineRule="auto"/>
            </w:pPr>
            <w:r>
              <w:t>Mtawali mumwenga achmuuza, achimwamba, mwalimu mudzo, nihendedze ili niweze kuurithi uzima wa kare na kare?</w:t>
            </w:r>
          </w:p>
        </w:tc>
        <w:tc>
          <w:tcPr>
            <w:tcW w:type="dxa" w:w="2880"/>
            <w:vAlign w:val="center"/>
            <w:tcW w:w="1440" w:type="dxa"/>
          </w:tcPr>
          <w:p>
            <w:pPr>
              <w:jc w:val="center"/>
            </w:pPr>
            <w:r>
              <w:t>☐</w:t>
            </w:r>
          </w:p>
        </w:tc>
      </w:tr>
      <w:tr>
        <w:tc>
          <w:tcPr>
            <w:tcW w:type="dxa" w:w="2880"/>
            <w:tcW w:w="7920" w:type="dxa"/>
          </w:tcPr>
          <w:p>
            <w:r>
              <w:rPr>
                <w:b/>
              </w:rPr>
              <w:t>John 3:15 (*)</w:t>
            </w:r>
          </w:p>
        </w:tc>
        <w:tc>
          <w:tcPr>
            <w:tcW w:type="dxa" w:w="2880"/>
            <w:tcW w:w="7920" w:type="dxa"/>
          </w:tcPr>
          <w:p>
            <w:r>
              <w:rPr>
                <w:b/>
              </w:rPr>
              <w:t xml:space="preserve">Johana 3:15 </w:t>
            </w:r>
          </w:p>
        </w:tc>
        <w:tc>
          <w:tcPr>
            <w:tcW w:type="dxa" w:w="2880"/>
            <w:tcW w:w="1440" w:type="dxa"/>
          </w:tcPr>
          <w:p>
            <w:pPr>
              <w:jc w:val="center"/>
            </w:pPr>
            <w:r>
              <w:rPr>
                <w:b/>
              </w:rPr>
              <w:t>OK</w:t>
            </w:r>
          </w:p>
        </w:tc>
      </w:tr>
      <w:tr>
        <w:tc>
          <w:tcPr>
            <w:tcW w:type="dxa" w:w="2880"/>
            <w:tcW w:w="7920" w:type="dxa"/>
          </w:tcPr>
          <w:p>
            <w:pPr>
              <w:spacing w:line="480" w:lineRule="auto"/>
            </w:pPr>
            <w:r>
              <w:t xml:space="preserve">so that all who believe in him may have </w:t>
            </w:r>
            <w:r>
              <w:rPr>
                <w:b/>
              </w:rPr>
              <w:t>eternal</w:t>
            </w:r>
            <w:r>
              <w:t xml:space="preserve"> life.</w:t>
            </w:r>
          </w:p>
        </w:tc>
        <w:tc>
          <w:tcPr>
            <w:tcW w:type="dxa" w:w="2880"/>
            <w:tcW w:w="7920" w:type="dxa"/>
          </w:tcPr>
          <w:p>
            <w:pPr>
              <w:spacing w:line="480" w:lineRule="auto"/>
            </w:pPr>
            <w:r>
              <w:t>ili kukala osini ando- amini akale na kare.</w:t>
            </w:r>
          </w:p>
        </w:tc>
        <w:tc>
          <w:tcPr>
            <w:tcW w:type="dxa" w:w="2880"/>
            <w:vAlign w:val="center"/>
            <w:tcW w:w="1440" w:type="dxa"/>
          </w:tcPr>
          <w:p>
            <w:pPr>
              <w:jc w:val="center"/>
            </w:pPr>
            <w:r>
              <w:t>☐</w:t>
            </w:r>
          </w:p>
        </w:tc>
      </w:tr>
      <w:tr>
        <w:tc>
          <w:tcPr>
            <w:tcW w:type="dxa" w:w="2880"/>
            <w:tcW w:w="7920" w:type="dxa"/>
          </w:tcPr>
          <w:p>
            <w:r>
              <w:rPr>
                <w:b/>
              </w:rPr>
              <w:t>John 3:16 (*)</w:t>
            </w:r>
          </w:p>
        </w:tc>
        <w:tc>
          <w:tcPr>
            <w:tcW w:type="dxa" w:w="2880"/>
            <w:tcW w:w="7920" w:type="dxa"/>
          </w:tcPr>
          <w:p>
            <w:r>
              <w:rPr>
                <w:b/>
              </w:rPr>
              <w:t xml:space="preserve">Johana 3:16 </w:t>
            </w:r>
          </w:p>
        </w:tc>
        <w:tc>
          <w:tcPr>
            <w:tcW w:type="dxa" w:w="2880"/>
            <w:tcW w:w="1440" w:type="dxa"/>
          </w:tcPr>
          <w:p>
            <w:pPr>
              <w:jc w:val="center"/>
            </w:pPr>
            <w:r>
              <w:rPr>
                <w:b/>
              </w:rPr>
              <w:t>OK</w:t>
            </w:r>
          </w:p>
        </w:tc>
      </w:tr>
      <w:tr>
        <w:tc>
          <w:tcPr>
            <w:tcW w:type="dxa" w:w="2880"/>
            <w:tcW w:w="7920" w:type="dxa"/>
          </w:tcPr>
          <w:p>
            <w:pPr>
              <w:spacing w:line="480" w:lineRule="auto"/>
            </w:pPr>
            <w:r>
              <w:t xml:space="preserve">"For God so loved the world, that he gave his only Son, that whoever believes in him will not perish but have </w:t>
            </w:r>
            <w:r>
              <w:rPr>
                <w:b/>
              </w:rPr>
              <w:t>eternal</w:t>
            </w:r>
            <w:r>
              <w:t xml:space="preserve"> life.</w:t>
            </w:r>
          </w:p>
        </w:tc>
        <w:tc>
          <w:tcPr>
            <w:tcW w:type="dxa" w:w="2880"/>
            <w:tcW w:w="7920" w:type="dxa"/>
          </w:tcPr>
          <w:p>
            <w:pPr>
              <w:spacing w:line="480" w:lineRule="auto"/>
            </w:pPr>
            <w:r>
              <w:t>khwa chausa chichi Mulungu wauhenza urimwengu, hata (achimulavya) mwanawe wa hacheye, ili kukala mutu yoyosi amwanini na uzima wa kare nak are(milele).</w:t>
            </w:r>
          </w:p>
        </w:tc>
        <w:tc>
          <w:tcPr>
            <w:tcW w:type="dxa" w:w="2880"/>
            <w:vAlign w:val="center"/>
            <w:tcW w:w="1440" w:type="dxa"/>
          </w:tcPr>
          <w:p>
            <w:pPr>
              <w:jc w:val="center"/>
            </w:pPr>
            <w:r>
              <w:t>☐</w:t>
            </w:r>
          </w:p>
        </w:tc>
      </w:tr>
      <w:tr>
        <w:tc>
          <w:tcPr>
            <w:tcW w:type="dxa" w:w="2880"/>
            <w:tcW w:w="7920" w:type="dxa"/>
          </w:tcPr>
          <w:p>
            <w:r>
              <w:rPr>
                <w:b/>
              </w:rPr>
              <w:t>Acts 13:48</w:t>
            </w:r>
          </w:p>
        </w:tc>
        <w:tc>
          <w:tcPr>
            <w:tcW w:type="dxa" w:w="2880"/>
            <w:tcW w:w="7920" w:type="dxa"/>
          </w:tcPr>
          <w:p>
            <w:r>
              <w:rPr>
                <w:b/>
              </w:rPr>
              <w:t>Mahendo ga mitume 13:48</w:t>
            </w:r>
          </w:p>
        </w:tc>
        <w:tc>
          <w:tcPr>
            <w:tcW w:type="dxa" w:w="2880"/>
            <w:tcW w:w="1440" w:type="dxa"/>
          </w:tcPr>
          <w:p>
            <w:pPr>
              <w:jc w:val="center"/>
            </w:pPr>
            <w:r>
              <w:rPr>
                <w:b/>
              </w:rPr>
              <w:t>OK</w:t>
            </w:r>
          </w:p>
        </w:tc>
      </w:tr>
      <w:tr>
        <w:tc>
          <w:tcPr>
            <w:tcW w:type="dxa" w:w="2880"/>
            <w:tcW w:w="7920" w:type="dxa"/>
          </w:tcPr>
          <w:p>
            <w:pPr>
              <w:spacing w:line="480" w:lineRule="auto"/>
            </w:pPr>
            <w:r>
              <w:t xml:space="preserve">As the Gentiles heard this, they were glad and glorified the word of the Lord. As many as were appointed to </w:t>
            </w:r>
            <w:r>
              <w:rPr>
                <w:b/>
              </w:rPr>
              <w:t>eternal</w:t>
            </w:r>
            <w:r>
              <w:t xml:space="preserve"> life believed.</w:t>
            </w:r>
          </w:p>
        </w:tc>
        <w:tc>
          <w:tcPr>
            <w:tcW w:type="dxa" w:w="2880"/>
            <w:tcW w:w="7920" w:type="dxa"/>
          </w:tcPr>
          <w:p>
            <w:pPr>
              <w:spacing w:line="480" w:lineRule="auto"/>
            </w:pPr>
            <w:r>
              <w:t>Mataifa arivosikira riri, akala na nyemi na kurilika neno ra Bwana. Anji ariotsagulwa kahiza uzima wa kare na aamini.</w:t>
            </w:r>
          </w:p>
        </w:tc>
        <w:tc>
          <w:tcPr>
            <w:tcW w:type="dxa" w:w="2880"/>
            <w:vAlign w:val="center"/>
            <w:tcW w:w="1440" w:type="dxa"/>
          </w:tcPr>
          <w:p>
            <w:pPr>
              <w:jc w:val="center"/>
            </w:pPr>
            <w:r>
              <w:t>☐</w:t>
            </w:r>
          </w:p>
        </w:tc>
      </w:tr>
      <w:tr>
        <w:tc>
          <w:tcPr>
            <w:tcW w:type="dxa" w:w="2880"/>
            <w:tcW w:w="7920" w:type="dxa"/>
          </w:tcPr>
          <w:p>
            <w:r>
              <w:rPr>
                <w:b/>
              </w:rPr>
              <w:t>Romans 6:22 (*)</w:t>
            </w:r>
          </w:p>
        </w:tc>
        <w:tc>
          <w:tcPr>
            <w:tcW w:type="dxa" w:w="2880"/>
            <w:tcW w:w="7920" w:type="dxa"/>
          </w:tcPr>
          <w:p>
            <w:r>
              <w:rPr>
                <w:b/>
              </w:rPr>
              <w:t xml:space="preserve">Warumi 6:22 </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sanctification. The result is </w:t>
            </w:r>
            <w:r>
              <w:rPr>
                <w:b/>
              </w:rPr>
              <w:t>eternal</w:t>
            </w:r>
            <w:r>
              <w:t xml:space="preserve"> life.</w:t>
            </w:r>
          </w:p>
        </w:tc>
        <w:tc>
          <w:tcPr>
            <w:tcW w:type="dxa" w:w="2880"/>
            <w:tcW w:w="7920" w:type="dxa"/>
          </w:tcPr>
          <w:p>
            <w:pPr>
              <w:spacing w:line="480" w:lineRule="auto"/>
            </w:pPr>
            <w:r>
              <w:t>Ela kwa kukala vikara mudzikwa huru kanda na dambi na muhendeka atumwa kwa Mulungu , muna tunda kwa ajili ya kutsukutswa. Na mwishowe ni uzima wa kare na kare</w:t>
            </w:r>
          </w:p>
        </w:tc>
        <w:tc>
          <w:tcPr>
            <w:tcW w:type="dxa" w:w="2880"/>
            <w:vAlign w:val="center"/>
            <w:tcW w:w="1440" w:type="dxa"/>
          </w:tcPr>
          <w:p>
            <w:pPr>
              <w:jc w:val="center"/>
            </w:pPr>
            <w:r>
              <w:t>☐</w:t>
            </w:r>
          </w:p>
        </w:tc>
      </w:tr>
      <w:tr>
        <w:tc>
          <w:tcPr>
            <w:tcW w:type="dxa" w:w="2880"/>
            <w:tcW w:w="7920" w:type="dxa"/>
          </w:tcPr>
          <w:p>
            <w:r>
              <w:rPr>
                <w:b/>
              </w:rPr>
              <w:t>Romans 6:23 (*)</w:t>
            </w:r>
          </w:p>
        </w:tc>
        <w:tc>
          <w:tcPr>
            <w:tcW w:type="dxa" w:w="2880"/>
            <w:tcW w:w="7920" w:type="dxa"/>
          </w:tcPr>
          <w:p>
            <w:r>
              <w:rPr>
                <w:b/>
              </w:rPr>
              <w:t xml:space="preserve">Warumi 6:23 </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w:t>
            </w:r>
            <w:r>
              <w:rPr>
                <w:b/>
              </w:rPr>
              <w:t>eternal</w:t>
            </w:r>
            <w:r>
              <w:t xml:space="preserve"> life in Christ Jesus our Lord.</w:t>
            </w:r>
          </w:p>
        </w:tc>
        <w:tc>
          <w:tcPr>
            <w:tcW w:type="dxa" w:w="2880"/>
            <w:tcW w:w="7920" w:type="dxa"/>
          </w:tcPr>
          <w:p>
            <w:pPr>
              <w:spacing w:line="480" w:lineRule="auto"/>
            </w:pPr>
            <w:r>
              <w:t>Kwa kukala mushahara wa dambi ni chifo, ela kwa chipawa cha Mulungu ni uzima wa kare na kare kahi-za Kristo Jesu Bwana wehu.</w:t>
            </w:r>
          </w:p>
        </w:tc>
        <w:tc>
          <w:tcPr>
            <w:tcW w:type="dxa" w:w="2880"/>
            <w:vAlign w:val="center"/>
            <w:tcW w:w="1440" w:type="dxa"/>
          </w:tcPr>
          <w:p>
            <w:pPr>
              <w:jc w:val="center"/>
            </w:pPr>
            <w:r>
              <w:t>☐</w:t>
            </w:r>
          </w:p>
        </w:tc>
      </w:tr>
      <w:tr>
        <w:tc>
          <w:tcPr>
            <w:tcW w:type="dxa" w:w="2880"/>
            <w:tcW w:w="7920" w:type="dxa"/>
          </w:tcPr>
          <w:p>
            <w:r>
              <w:rPr>
                <w:b/>
              </w:rPr>
              <w:t>2 Corinthians 4:18</w:t>
            </w:r>
          </w:p>
        </w:tc>
        <w:tc>
          <w:tcPr>
            <w:tcW w:type="dxa" w:w="2880"/>
            <w:tcW w:w="7920" w:type="dxa"/>
          </w:tcPr>
          <w:p>
            <w:r>
              <w:rPr>
                <w:b/>
              </w:rPr>
              <w:t>2 Akorintho 4:18</w:t>
            </w:r>
          </w:p>
        </w:tc>
        <w:tc>
          <w:tcPr>
            <w:tcW w:type="dxa" w:w="2880"/>
            <w:tcW w:w="1440" w:type="dxa"/>
          </w:tcPr>
          <w:p>
            <w:pPr>
              <w:jc w:val="center"/>
            </w:pPr>
            <w:r>
              <w:rPr>
                <w:b/>
              </w:rPr>
              <w:t>OK</w:t>
            </w:r>
          </w:p>
        </w:tc>
      </w:tr>
      <w:tr>
        <w:tc>
          <w:tcPr>
            <w:tcW w:type="dxa" w:w="2880"/>
            <w:tcW w:w="7920" w:type="dxa"/>
          </w:tcPr>
          <w:p>
            <w:pPr>
              <w:spacing w:line="480" w:lineRule="auto"/>
            </w:pPr>
            <w:r>
              <w:t xml:space="preserve">For we are not watching for things that are seen, but for things that are unseen. The things that we can see are temporary, but the things that are unseen are </w:t>
            </w:r>
            <w:r>
              <w:rPr>
                <w:b/>
              </w:rPr>
              <w:t>eternal</w:t>
            </w:r>
            <w:r>
              <w:t>.</w:t>
            </w:r>
          </w:p>
        </w:tc>
        <w:tc>
          <w:tcPr>
            <w:tcW w:type="dxa" w:w="2880"/>
            <w:tcW w:w="7920" w:type="dxa"/>
          </w:tcPr>
          <w:p>
            <w:pPr>
              <w:spacing w:line="480" w:lineRule="auto"/>
            </w:pPr>
            <w:r>
              <w:t>Kwa kukala kahulola kwa ajili ya vitu virivyo vinaonekana ela kwa ajili ya vitu visivyo onekana. Vitu huwezavyo kuvyona ni vya muda tu, ela vitu huwezavyo kuvyona ni vya muda tu, ela vitu virivyo kavyonekana ni vya kare na kare.</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Agalatia.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w:t>
            </w:r>
            <w:r>
              <w:rPr>
                <w:b/>
              </w:rPr>
              <w:t>eternal</w:t>
            </w:r>
            <w:r>
              <w:t xml:space="preserve"> life.</w:t>
            </w:r>
          </w:p>
        </w:tc>
        <w:tc>
          <w:tcPr>
            <w:tcW w:type="dxa" w:w="2880"/>
            <w:tcW w:w="7920" w:type="dxa"/>
          </w:tcPr>
          <w:p>
            <w:pPr>
              <w:spacing w:line="480" w:lineRule="auto"/>
            </w:pPr>
            <w:r>
              <w:t>Chila anyalae mbegu kahiza asiliye ya dambi yunda kakula ubanzi, Ela iye anyalaye mbeyu kaiza roho yunavavula uzima wa kare na kare kwa iye Roho.</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Wathesalonike 2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w:t>
            </w:r>
            <w:r>
              <w:rPr>
                <w:b/>
              </w:rPr>
              <w:t>eternal</w:t>
            </w:r>
            <w:r>
              <w:t xml:space="preserve"> comfort and good hope through grace,</w:t>
            </w:r>
          </w:p>
        </w:tc>
        <w:tc>
          <w:tcPr>
            <w:tcW w:type="dxa" w:w="2880"/>
            <w:tcW w:w="7920" w:type="dxa"/>
          </w:tcPr>
          <w:p>
            <w:pPr>
              <w:spacing w:line="480" w:lineRule="auto"/>
            </w:pPr>
            <w:r>
              <w:t>Vikara Bwana wehu Jesu Krisito mwenye na Mulungu Beyehu yehu, ariyehuhenza na kuhuvha faraja ya kare na kare na ungumbao mudzo kwa ajili ya maisha gadzago kuchirira neema,</w:t>
            </w:r>
          </w:p>
        </w:tc>
        <w:tc>
          <w:tcPr>
            <w:tcW w:type="dxa" w:w="2880"/>
            <w:vAlign w:val="center"/>
            <w:tcW w:w="1440" w:type="dxa"/>
          </w:tcPr>
          <w:p>
            <w:pPr>
              <w:jc w:val="center"/>
            </w:pPr>
            <w:r>
              <w:t>☐</w:t>
            </w:r>
          </w:p>
        </w:tc>
      </w:tr>
      <w:tr>
        <w:tc>
          <w:tcPr>
            <w:tcW w:type="dxa" w:w="2880"/>
            <w:tcW w:w="7920" w:type="dxa"/>
          </w:tcPr>
          <w:p>
            <w:r>
              <w:rPr>
                <w:b/>
              </w:rPr>
              <w:t>1 Timothy 1:16</w:t>
            </w:r>
          </w:p>
        </w:tc>
        <w:tc>
          <w:tcPr>
            <w:tcW w:type="dxa" w:w="2880"/>
            <w:tcW w:w="7920" w:type="dxa"/>
          </w:tcPr>
          <w:p>
            <w:r>
              <w:rPr>
                <w:b/>
              </w:rPr>
              <w:t>1 Timotheo 1:16</w:t>
            </w:r>
          </w:p>
        </w:tc>
        <w:tc>
          <w:tcPr>
            <w:tcW w:type="dxa" w:w="2880"/>
            <w:tcW w:w="1440" w:type="dxa"/>
          </w:tcPr>
          <w:p>
            <w:pPr>
              <w:jc w:val="center"/>
            </w:pPr>
            <w:r>
              <w:rPr>
                <w:b/>
              </w:rPr>
              <w:t>OK</w:t>
            </w:r>
          </w:p>
        </w:tc>
      </w:tr>
      <w:tr>
        <w:tc>
          <w:tcPr>
            <w:tcW w:type="dxa" w:w="2880"/>
            <w:tcW w:w="7920" w:type="dxa"/>
          </w:tcPr>
          <w:p>
            <w:pPr>
              <w:spacing w:line="480" w:lineRule="auto"/>
            </w:pPr>
            <w:r>
              <w:t xml:space="preserve">But for this reason I was given mercy, so that in me, the chief, Christ Jesus might demonstrate all patience. He did this as an example for those who would believe in him for </w:t>
            </w:r>
            <w:r>
              <w:rPr>
                <w:b/>
              </w:rPr>
              <w:t>eternal</w:t>
            </w:r>
            <w:r>
              <w:t xml:space="preserve"> life.</w:t>
            </w:r>
          </w:p>
        </w:tc>
        <w:tc>
          <w:tcPr>
            <w:tcW w:type="dxa" w:w="2880"/>
            <w:tcW w:w="7920" w:type="dxa"/>
          </w:tcPr>
          <w:p>
            <w:pPr>
              <w:spacing w:line="480" w:lineRule="auto"/>
            </w:pPr>
            <w:r>
              <w:t>Lakini kwa sababu ii, mimi Napata mbazi ili kukala ndani yangu mimi, niriyekala mwenye dambi kuriko osini Kristo Jesu waonyesa uvumirivu usio na mwisho, ili nikale chielelezo kwa osibi andiomwamini na apate uzima wa kare na kare.</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Timotheo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chosen, so that they also may obtain the salvation that is in Christ Jesus, with </w:t>
            </w:r>
            <w:r>
              <w:rPr>
                <w:b/>
              </w:rPr>
              <w:t>eternal</w:t>
            </w:r>
            <w:r>
              <w:t xml:space="preserve"> glory.</w:t>
            </w:r>
          </w:p>
        </w:tc>
        <w:tc>
          <w:tcPr>
            <w:tcW w:type="dxa" w:w="2880"/>
            <w:tcW w:w="7920" w:type="dxa"/>
          </w:tcPr>
          <w:p>
            <w:pPr>
              <w:spacing w:line="480" w:lineRule="auto"/>
            </w:pPr>
            <w:r>
              <w:t>Kwa vivyo, ninavumurira mautu gosini kwa ajili ya ateule, ili kukala ao pye aupate wokolwi urio kahiza Krisito Jesu vhamwenga na utukufu wa kare na kare.</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Waebrania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obeys him, the cause of </w:t>
            </w:r>
            <w:r>
              <w:rPr>
                <w:b/>
              </w:rPr>
              <w:t>eternal</w:t>
            </w:r>
            <w:r>
              <w:t xml:space="preserve"> salvation.</w:t>
            </w:r>
          </w:p>
        </w:tc>
        <w:tc>
          <w:tcPr>
            <w:tcW w:type="dxa" w:w="2880"/>
            <w:tcW w:w="7920" w:type="dxa"/>
          </w:tcPr>
          <w:p>
            <w:pPr>
              <w:spacing w:line="480" w:lineRule="auto"/>
            </w:pPr>
            <w:r>
              <w:t>Wakamishwa kwa njira ii wahendeka kwa chila mutu amukuluviraye, ili akale sababu ya wokolwi wa kare na kare.</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Chitabu cha ufunulo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w:t>
            </w:r>
            <w:r>
              <w:rPr>
                <w:b/>
              </w:rPr>
              <w:t>eternal</w:t>
            </w:r>
            <w:r>
              <w:t xml:space="preserve"> gospel to proclaim to those who live on the earth—to every nation, tribe, language, and people.</w:t>
            </w:r>
          </w:p>
        </w:tc>
        <w:tc>
          <w:tcPr>
            <w:tcW w:type="dxa" w:w="2880"/>
            <w:tcW w:w="7920" w:type="dxa"/>
          </w:tcPr>
          <w:p>
            <w:pPr>
              <w:spacing w:line="480" w:lineRule="auto"/>
            </w:pPr>
            <w:r>
              <w:t>Nichiona Malaika muyawe achombola kahikahi ya Mulungu ariye na uvhoro(ujumbe) wa mulunguni wa habari mbidzo na kuatangazira aishio duniana khwa chila taifa, kabila, lugha na atu.</w:t>
            </w:r>
          </w:p>
        </w:tc>
        <w:tc>
          <w:tcPr>
            <w:tcW w:type="dxa" w:w="2880"/>
            <w:vAlign w:val="center"/>
            <w:tcW w:w="1440" w:type="dxa"/>
          </w:tcPr>
          <w:p>
            <w:pPr>
              <w:jc w:val="center"/>
            </w:pPr>
            <w:r>
              <w:t>☐</w:t>
            </w:r>
          </w:p>
        </w:tc>
      </w:tr>
    </w:tbl>
    <w:p>
      <w:pPr>
        <w:pStyle w:val="Heading1"/>
        <w:spacing w:before="0"/>
      </w:pPr>
      <w:r>
        <w:t>evil (G4190, G2554, G2555, G2556)</w:t>
      </w:r>
    </w:p>
    <w:p>
      <w:r/>
      <w:r>
        <w:t>This word can describe:</w:t>
      </w:r>
      <w:r/>
      <w:r/>
    </w:p>
    <w:p>
      <w:pPr>
        <w:pStyle w:val="ListBullet"/>
        <w:spacing w:line="240" w:lineRule="auto"/>
        <w:ind w:left="720"/>
      </w:pPr>
      <w:r/>
      <w:r>
        <w:t>Someone, something, or an action that is bad or wicked or harmful.</w:t>
      </w:r>
      <w:r/>
    </w:p>
    <w:p>
      <w:pPr>
        <w:pStyle w:val="ListBullet"/>
        <w:spacing w:line="240" w:lineRule="auto"/>
        <w:ind w:left="720"/>
      </w:pPr>
      <w:r/>
      <w:r>
        <w:t>The evil one, who is Satan or the Devil.</w:t>
      </w:r>
      <w:r/>
    </w:p>
    <w:p>
      <w:pPr>
        <w:pStyle w:val="ListBullet"/>
        <w:spacing w:line="240" w:lineRule="auto"/>
        <w:ind w:left="720"/>
      </w:pPr>
      <w:r/>
      <w:r>
        <w:t>To strongly insult someone who has done no wrong.</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Matayo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w:t>
            </w:r>
            <w:r>
              <w:rPr>
                <w:b/>
              </w:rPr>
              <w:t>evil</w:t>
            </w:r>
            <w:r>
              <w:t xml:space="preserve"> and the good, and sends rain on the just and the unjust.</w:t>
            </w:r>
          </w:p>
        </w:tc>
        <w:tc>
          <w:tcPr>
            <w:tcW w:type="dxa" w:w="2880"/>
            <w:tcW w:w="7920" w:type="dxa"/>
          </w:tcPr>
          <w:p>
            <w:pPr>
              <w:spacing w:line="480" w:lineRule="auto"/>
            </w:pPr>
            <w:r>
              <w:t>ili vyakukala mukale ana a beyenuariye Mulunguni.kwa kukala yunarihenda dzuwa riangaze kwa Ai na Adzo,na yunaanyesera mvula ai na adzo.</w:t>
            </w:r>
          </w:p>
        </w:tc>
        <w:tc>
          <w:tcPr>
            <w:tcW w:type="dxa" w:w="2880"/>
            <w:vAlign w:val="center"/>
            <w:tcW w:w="1440" w:type="dxa"/>
          </w:tcPr>
          <w:p>
            <w:pPr>
              <w:jc w:val="center"/>
            </w:pPr>
            <w:r>
              <w:t>☐</w:t>
            </w:r>
          </w:p>
        </w:tc>
      </w:tr>
      <w:tr>
        <w:tc>
          <w:tcPr>
            <w:tcW w:type="dxa" w:w="2880"/>
            <w:tcW w:w="7920" w:type="dxa"/>
          </w:tcPr>
          <w:p>
            <w:r>
              <w:rPr>
                <w:b/>
              </w:rPr>
              <w:t>Mark 3:4</w:t>
            </w:r>
          </w:p>
        </w:tc>
        <w:tc>
          <w:tcPr>
            <w:tcW w:type="dxa" w:w="2880"/>
            <w:tcW w:w="7920" w:type="dxa"/>
          </w:tcPr>
          <w:p>
            <w:r>
              <w:rPr>
                <w:b/>
              </w:rPr>
              <w:t>Mariko 3:4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 people, "Is it lawful to do good on the Sabbath day or to do </w:t>
            </w:r>
            <w:r>
              <w:rPr>
                <w:b/>
              </w:rPr>
              <w:t>harm</w:t>
            </w:r>
            <w:r>
              <w:t>; to save a life or to kill?" But they were silent.</w:t>
            </w:r>
          </w:p>
        </w:tc>
        <w:tc>
          <w:tcPr>
            <w:tcW w:type="dxa" w:w="2880"/>
            <w:tcW w:w="7920" w:type="dxa"/>
          </w:tcPr>
          <w:p>
            <w:pPr>
              <w:spacing w:line="480" w:lineRule="auto"/>
            </w:pPr>
            <w:r>
              <w:t>Chisha achiambira arahu atu, “Je ni halali kuhenda mautu madzo tsiku ya Sabato au kuhenda gasigo hachi; kokola maisha hebu kulaga?” Ela asala kunyamala.</w:t>
            </w:r>
          </w:p>
        </w:tc>
        <w:tc>
          <w:tcPr>
            <w:tcW w:type="dxa" w:w="2880"/>
            <w:vAlign w:val="center"/>
            <w:tcW w:w="1440" w:type="dxa"/>
          </w:tcPr>
          <w:p>
            <w:pPr>
              <w:jc w:val="center"/>
            </w:pPr>
            <w:r>
              <w:t>☐</w:t>
            </w:r>
          </w:p>
        </w:tc>
      </w:tr>
      <w:tr>
        <w:tc>
          <w:tcPr>
            <w:tcW w:type="dxa" w:w="2880"/>
            <w:tcW w:w="7920" w:type="dxa"/>
          </w:tcPr>
          <w:p>
            <w:r>
              <w:rPr>
                <w:b/>
              </w:rPr>
              <w:t>Luke 6:9</w:t>
            </w:r>
          </w:p>
        </w:tc>
        <w:tc>
          <w:tcPr>
            <w:tcW w:type="dxa" w:w="2880"/>
            <w:tcW w:w="7920" w:type="dxa"/>
          </w:tcPr>
          <w:p>
            <w:r>
              <w:rPr>
                <w:b/>
              </w:rPr>
              <w:t>Luka 6:9</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"I ask you, is it lawful on the Sabbath to do good or to do </w:t>
            </w:r>
            <w:r>
              <w:rPr>
                <w:b/>
              </w:rPr>
              <w:t>harm</w:t>
            </w:r>
            <w:r>
              <w:t>, to save a life or to destroy it?"</w:t>
            </w:r>
          </w:p>
        </w:tc>
        <w:tc>
          <w:tcPr>
            <w:tcW w:type="dxa" w:w="2880"/>
            <w:tcW w:w="7920" w:type="dxa"/>
          </w:tcPr>
          <w:p>
            <w:pPr>
              <w:spacing w:line="480" w:lineRule="auto"/>
            </w:pPr>
            <w:r>
              <w:t>Jesu achiambira, “Namuuza mwimwi, je ni karakara kuhenda madzoau mai tsiku ya sabato, kutivya maisha au kugabananga?” Chisa achialola osini na achimwamba yuyahu mutu,</w:t>
            </w:r>
          </w:p>
        </w:tc>
        <w:tc>
          <w:tcPr>
            <w:tcW w:type="dxa" w:w="2880"/>
            <w:vAlign w:val="center"/>
            <w:tcW w:w="1440" w:type="dxa"/>
          </w:tcPr>
          <w:p>
            <w:pPr>
              <w:jc w:val="center"/>
            </w:pPr>
            <w:r>
              <w:t>☐</w:t>
            </w:r>
          </w:p>
        </w:tc>
      </w:tr>
      <w:tr>
        <w:tc>
          <w:tcPr>
            <w:tcW w:type="dxa" w:w="2880"/>
            <w:tcW w:w="7920" w:type="dxa"/>
          </w:tcPr>
          <w:p>
            <w:r>
              <w:rPr>
                <w:b/>
              </w:rPr>
              <w:t>John 17:15</w:t>
            </w:r>
          </w:p>
        </w:tc>
        <w:tc>
          <w:tcPr>
            <w:tcW w:type="dxa" w:w="2880"/>
            <w:tcW w:w="7920" w:type="dxa"/>
          </w:tcPr>
          <w:p>
            <w:r>
              <w:rPr>
                <w:b/>
              </w:rPr>
              <w:t>Johana 17:15</w:t>
            </w:r>
          </w:p>
        </w:tc>
        <w:tc>
          <w:tcPr>
            <w:tcW w:type="dxa" w:w="2880"/>
            <w:tcW w:w="1440" w:type="dxa"/>
          </w:tcPr>
          <w:p>
            <w:pPr>
              <w:jc w:val="center"/>
            </w:pPr>
            <w:r>
              <w:rPr>
                <w:b/>
              </w:rPr>
              <w:t>OK</w:t>
            </w:r>
          </w:p>
        </w:tc>
      </w:tr>
      <w:tr>
        <w:tc>
          <w:tcPr>
            <w:tcW w:type="dxa" w:w="2880"/>
            <w:tcW w:w="7920" w:type="dxa"/>
          </w:tcPr>
          <w:p>
            <w:pPr>
              <w:spacing w:line="480" w:lineRule="auto"/>
            </w:pPr>
            <w:r>
              <w:t xml:space="preserve">I do not ask for you to take them away from the world, but for you to keep them safe from the </w:t>
            </w:r>
            <w:r>
              <w:rPr>
                <w:b/>
              </w:rPr>
              <w:t>evil</w:t>
            </w:r>
            <w:r>
              <w:t xml:space="preserve"> one.</w:t>
            </w:r>
          </w:p>
        </w:tc>
        <w:tc>
          <w:tcPr>
            <w:tcW w:type="dxa" w:w="2880"/>
            <w:tcW w:w="7920" w:type="dxa"/>
          </w:tcPr>
          <w:p>
            <w:pPr>
              <w:spacing w:line="480" w:lineRule="auto"/>
            </w:pPr>
            <w:r>
              <w:t>Siavoyera kukala uause urimwenguni ela uarinde na yuyahu mui.</w:t>
            </w:r>
          </w:p>
        </w:tc>
        <w:tc>
          <w:tcPr>
            <w:tcW w:type="dxa" w:w="2880"/>
            <w:vAlign w:val="center"/>
            <w:tcW w:w="1440" w:type="dxa"/>
          </w:tcPr>
          <w:p>
            <w:pPr>
              <w:jc w:val="center"/>
            </w:pPr>
            <w:r>
              <w:t>☐</w:t>
            </w:r>
          </w:p>
        </w:tc>
      </w:tr>
      <w:tr>
        <w:tc>
          <w:tcPr>
            <w:tcW w:type="dxa" w:w="2880"/>
            <w:tcW w:w="7920" w:type="dxa"/>
          </w:tcPr>
          <w:p>
            <w:r>
              <w:rPr>
                <w:b/>
              </w:rPr>
              <w:t>Romans 12:9</w:t>
            </w:r>
          </w:p>
        </w:tc>
        <w:tc>
          <w:tcPr>
            <w:tcW w:type="dxa" w:w="2880"/>
            <w:tcW w:w="7920" w:type="dxa"/>
          </w:tcPr>
          <w:p>
            <w:r>
              <w:rPr>
                <w:b/>
              </w:rPr>
              <w:t>Warumi 12:9</w:t>
            </w:r>
          </w:p>
        </w:tc>
        <w:tc>
          <w:tcPr>
            <w:tcW w:type="dxa" w:w="2880"/>
            <w:tcW w:w="1440" w:type="dxa"/>
          </w:tcPr>
          <w:p>
            <w:pPr>
              <w:jc w:val="center"/>
            </w:pPr>
            <w:r>
              <w:rPr>
                <w:b/>
              </w:rPr>
              <w:t>OK</w:t>
            </w:r>
          </w:p>
        </w:tc>
      </w:tr>
      <w:tr>
        <w:tc>
          <w:tcPr>
            <w:tcW w:type="dxa" w:w="2880"/>
            <w:tcW w:w="7920" w:type="dxa"/>
          </w:tcPr>
          <w:p>
            <w:pPr>
              <w:spacing w:line="480" w:lineRule="auto"/>
            </w:pPr>
            <w:r>
              <w:t xml:space="preserve">Let love be without hypocrisy. Abhor what is </w:t>
            </w:r>
            <w:r>
              <w:rPr>
                <w:b/>
              </w:rPr>
              <w:t>evil</w:t>
            </w:r>
            <w:r>
              <w:t>; hold on to that which is good.</w:t>
            </w:r>
          </w:p>
        </w:tc>
        <w:tc>
          <w:tcPr>
            <w:tcW w:type="dxa" w:w="2880"/>
            <w:tcW w:w="7920" w:type="dxa"/>
          </w:tcPr>
          <w:p>
            <w:pPr>
              <w:spacing w:line="480" w:lineRule="auto"/>
            </w:pPr>
            <w:r>
              <w:t>Henzo risikale ra ulongo, kahalani ui, mugwirire garigo madzo.</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Waefeso 5:16</w:t>
            </w:r>
          </w:p>
        </w:tc>
        <w:tc>
          <w:tcPr>
            <w:tcW w:type="dxa" w:w="2880"/>
            <w:tcW w:w="1440" w:type="dxa"/>
          </w:tcPr>
          <w:p>
            <w:pPr>
              <w:jc w:val="center"/>
            </w:pPr>
            <w:r>
              <w:rPr>
                <w:b/>
              </w:rPr>
              <w:t>OK</w:t>
            </w:r>
          </w:p>
        </w:tc>
      </w:tr>
      <w:tr>
        <w:tc>
          <w:tcPr>
            <w:tcW w:type="dxa" w:w="2880"/>
            <w:tcW w:w="7920" w:type="dxa"/>
          </w:tcPr>
          <w:p>
            <w:pPr>
              <w:spacing w:line="480" w:lineRule="auto"/>
            </w:pPr>
            <w:r>
              <w:t xml:space="preserve">Redeem the time because the days are </w:t>
            </w:r>
            <w:r>
              <w:rPr>
                <w:b/>
              </w:rPr>
              <w:t>evil</w:t>
            </w:r>
            <w:r>
              <w:t>.</w:t>
            </w:r>
          </w:p>
        </w:tc>
        <w:tc>
          <w:tcPr>
            <w:tcW w:type="dxa" w:w="2880"/>
            <w:tcW w:w="7920" w:type="dxa"/>
          </w:tcPr>
          <w:p>
            <w:pPr>
              <w:spacing w:line="480" w:lineRule="auto"/>
            </w:pPr>
            <w:r>
              <w:t>Ukomboleni muda kwa kukala tsiku ni za ui.</w:t>
            </w:r>
          </w:p>
        </w:tc>
        <w:tc>
          <w:tcPr>
            <w:tcW w:type="dxa" w:w="2880"/>
            <w:vAlign w:val="center"/>
            <w:tcW w:w="1440" w:type="dxa"/>
          </w:tcPr>
          <w:p>
            <w:pPr>
              <w:jc w:val="center"/>
            </w:pPr>
            <w:r>
              <w:t>☐</w:t>
            </w:r>
          </w:p>
        </w:tc>
      </w:tr>
      <w:tr>
        <w:tc>
          <w:tcPr>
            <w:tcW w:type="dxa" w:w="2880"/>
            <w:tcW w:w="7920" w:type="dxa"/>
          </w:tcPr>
          <w:p>
            <w:r>
              <w:rPr>
                <w:b/>
              </w:rPr>
              <w:t>Colossians 1:21</w:t>
            </w:r>
          </w:p>
        </w:tc>
        <w:tc>
          <w:tcPr>
            <w:tcW w:type="dxa" w:w="2880"/>
            <w:tcW w:w="7920" w:type="dxa"/>
          </w:tcPr>
          <w:p>
            <w:r>
              <w:rPr>
                <w:b/>
              </w:rPr>
              <w:t>Akolosai 1:21</w:t>
            </w:r>
          </w:p>
        </w:tc>
        <w:tc>
          <w:tcPr>
            <w:tcW w:type="dxa" w:w="2880"/>
            <w:tcW w:w="1440" w:type="dxa"/>
          </w:tcPr>
          <w:p>
            <w:pPr>
              <w:jc w:val="center"/>
            </w:pPr>
            <w:r>
              <w:rPr>
                <w:b/>
              </w:rPr>
              <w:t>OK</w:t>
            </w:r>
          </w:p>
        </w:tc>
      </w:tr>
      <w:tr>
        <w:tc>
          <w:tcPr>
            <w:tcW w:type="dxa" w:w="2880"/>
            <w:tcW w:w="7920" w:type="dxa"/>
          </w:tcPr>
          <w:p>
            <w:pPr>
              <w:spacing w:line="480" w:lineRule="auto"/>
            </w:pPr>
            <w:r>
              <w:t xml:space="preserve">At one time you also were alienated and hostile in mind and in </w:t>
            </w:r>
            <w:r>
              <w:rPr>
                <w:b/>
              </w:rPr>
              <w:t>evil</w:t>
            </w:r>
            <w:r>
              <w:t xml:space="preserve"> deeds.</w:t>
            </w:r>
          </w:p>
        </w:tc>
        <w:tc>
          <w:tcPr>
            <w:tcW w:type="dxa" w:w="2880"/>
            <w:tcW w:w="7920" w:type="dxa"/>
          </w:tcPr>
          <w:p>
            <w:pPr>
              <w:spacing w:line="480" w:lineRule="auto"/>
            </w:pPr>
            <w:r>
              <w:t>Mwimwi namwi, kwa wakati mumwenga were mwatengwa na Mulungu na were mumahadui kahiza akili na mahendo mai.</w:t>
            </w:r>
          </w:p>
        </w:tc>
        <w:tc>
          <w:tcPr>
            <w:tcW w:type="dxa" w:w="2880"/>
            <w:vAlign w:val="center"/>
            <w:tcW w:w="1440" w:type="dxa"/>
          </w:tcPr>
          <w:p>
            <w:pPr>
              <w:jc w:val="center"/>
            </w:pPr>
            <w:r>
              <w:t>☐</w:t>
            </w:r>
          </w:p>
        </w:tc>
      </w:tr>
      <w:tr>
        <w:tc>
          <w:tcPr>
            <w:tcW w:type="dxa" w:w="2880"/>
            <w:tcW w:w="7920" w:type="dxa"/>
          </w:tcPr>
          <w:p>
            <w:r>
              <w:rPr>
                <w:b/>
              </w:rPr>
              <w:t>1 Thessalonians 5:22</w:t>
            </w:r>
          </w:p>
        </w:tc>
        <w:tc>
          <w:tcPr>
            <w:tcW w:type="dxa" w:w="2880"/>
            <w:tcW w:w="7920" w:type="dxa"/>
          </w:tcPr>
          <w:p>
            <w:r>
              <w:rPr>
                <w:b/>
              </w:rPr>
              <w:t>1 Athesalonike 5:22</w:t>
            </w:r>
          </w:p>
        </w:tc>
        <w:tc>
          <w:tcPr>
            <w:tcW w:type="dxa" w:w="2880"/>
            <w:tcW w:w="1440" w:type="dxa"/>
          </w:tcPr>
          <w:p>
            <w:pPr>
              <w:jc w:val="center"/>
            </w:pPr>
            <w:r>
              <w:rPr>
                <w:b/>
              </w:rPr>
              <w:t>OK</w:t>
            </w:r>
          </w:p>
        </w:tc>
      </w:tr>
      <w:tr>
        <w:tc>
          <w:tcPr>
            <w:tcW w:type="dxa" w:w="2880"/>
            <w:tcW w:w="7920" w:type="dxa"/>
          </w:tcPr>
          <w:p>
            <w:pPr>
              <w:spacing w:line="480" w:lineRule="auto"/>
            </w:pPr>
            <w:r>
              <w:t xml:space="preserve">Keep away from every kind of </w:t>
            </w:r>
            <w:r>
              <w:rPr>
                <w:b/>
              </w:rPr>
              <w:t>evil</w:t>
            </w:r>
            <w:r>
              <w:t>.</w:t>
            </w:r>
          </w:p>
        </w:tc>
        <w:tc>
          <w:tcPr>
            <w:tcW w:type="dxa" w:w="2880"/>
            <w:tcW w:w="7920" w:type="dxa"/>
          </w:tcPr>
          <w:p>
            <w:pPr>
              <w:spacing w:line="480" w:lineRule="auto"/>
            </w:pPr>
            <w:r>
              <w:t>Evherani chila muonekano wa ui.</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Wathesalonike 2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faithful, who will strengthen you and guard you from the </w:t>
            </w:r>
            <w:r>
              <w:rPr>
                <w:b/>
              </w:rPr>
              <w:t>evil</w:t>
            </w:r>
            <w:r>
              <w:t xml:space="preserve"> one.</w:t>
            </w:r>
          </w:p>
        </w:tc>
        <w:tc>
          <w:tcPr>
            <w:tcW w:type="dxa" w:w="2880"/>
            <w:tcW w:w="7920" w:type="dxa"/>
          </w:tcPr>
          <w:p>
            <w:pPr>
              <w:spacing w:line="480" w:lineRule="auto"/>
            </w:pPr>
            <w:r>
              <w:t>Ela Bwana ni mwaminifu ariye yanda- muhendya mwimwi mukale imara na kuarinda kula kwa yayahu mui.</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Timotheo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w:t>
            </w:r>
            <w:r>
              <w:rPr>
                <w:b/>
              </w:rPr>
              <w:t>evil</w:t>
            </w:r>
            <w:r>
              <w:t xml:space="preserve"> deed and will save me for his heavenly kingdom. To him be the glory forever and ever. Amen.</w:t>
            </w:r>
          </w:p>
        </w:tc>
        <w:tc>
          <w:tcPr>
            <w:tcW w:type="dxa" w:w="2880"/>
            <w:tcW w:w="7920" w:type="dxa"/>
          </w:tcPr>
          <w:p>
            <w:pPr>
              <w:spacing w:line="480" w:lineRule="auto"/>
            </w:pPr>
            <w:r>
              <w:t>Bwana wanihehera kula kwa mahendo mai na kunokola kwa ajili ya ufalumewe wa Mulunguni. Utukufu ukale kwakwe kare na kare. Amina.</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Waebrania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w:t>
            </w:r>
            <w:r>
              <w:rPr>
                <w:b/>
              </w:rPr>
              <w:t>evil</w:t>
            </w:r>
            <w:r>
              <w:t xml:space="preserve"> heart of unbelief, a heart that turns away from the living God.</w:t>
            </w:r>
          </w:p>
        </w:tc>
        <w:tc>
          <w:tcPr>
            <w:tcW w:type="dxa" w:w="2880"/>
            <w:tcW w:w="7920" w:type="dxa"/>
          </w:tcPr>
          <w:p>
            <w:pPr>
              <w:spacing w:line="480" w:lineRule="auto"/>
            </w:pPr>
            <w:r>
              <w:t>Mukale matso enehu ili kukala usidze mukakata na moyo mui wa kukosa kuluvhiro kwa mumwenga wehu, moyo urio undakwenda kure na Mulungu arie moyo.</w:t>
            </w:r>
          </w:p>
        </w:tc>
        <w:tc>
          <w:tcPr>
            <w:tcW w:type="dxa" w:w="2880"/>
            <w:vAlign w:val="center"/>
            <w:tcW w:w="1440" w:type="dxa"/>
          </w:tcPr>
          <w:p>
            <w:pPr>
              <w:jc w:val="center"/>
            </w:pPr>
            <w:r>
              <w:t>☐</w:t>
            </w:r>
          </w:p>
        </w:tc>
      </w:tr>
      <w:tr>
        <w:tc>
          <w:tcPr>
            <w:tcW w:type="dxa" w:w="2880"/>
            <w:tcW w:w="7920" w:type="dxa"/>
          </w:tcPr>
          <w:p>
            <w:r>
              <w:rPr>
                <w:b/>
              </w:rPr>
              <w:t>1 Peter 2:12 (*)</w:t>
            </w:r>
          </w:p>
        </w:tc>
        <w:tc>
          <w:tcPr>
            <w:tcW w:type="dxa" w:w="2880"/>
            <w:tcW w:w="7920" w:type="dxa"/>
          </w:tcPr>
          <w:p>
            <w:r>
              <w:rPr>
                <w:b/>
              </w:rPr>
              <w:t xml:space="preserve">Petero 1 2:12 </w:t>
            </w:r>
          </w:p>
        </w:tc>
        <w:tc>
          <w:tcPr>
            <w:tcW w:type="dxa" w:w="2880"/>
            <w:tcW w:w="1440" w:type="dxa"/>
          </w:tcPr>
          <w:p>
            <w:pPr>
              <w:jc w:val="center"/>
            </w:pPr>
            <w:r>
              <w:rPr>
                <w:b/>
              </w:rPr>
              <w:t>OK</w:t>
            </w:r>
          </w:p>
        </w:tc>
      </w:tr>
      <w:tr>
        <w:tc>
          <w:tcPr>
            <w:tcW w:type="dxa" w:w="2880"/>
            <w:tcW w:w="7920" w:type="dxa"/>
          </w:tcPr>
          <w:p>
            <w:pPr>
              <w:spacing w:line="480" w:lineRule="auto"/>
            </w:pPr>
            <w:r>
              <w:t xml:space="preserve">Your conduct among the Gentiles should be honorable, so that when they slander you as </w:t>
            </w:r>
            <w:r>
              <w:rPr>
                <w:b/>
              </w:rPr>
              <w:t>evildoers</w:t>
            </w:r>
            <w:r>
              <w:t>, they may be eyewitnesses of your good deeds and give glory to God on the day when he appears.</w:t>
            </w:r>
          </w:p>
        </w:tc>
        <w:tc>
          <w:tcPr>
            <w:tcW w:type="dxa" w:w="2880"/>
            <w:tcW w:w="7920" w:type="dxa"/>
          </w:tcPr>
          <w:p>
            <w:pPr>
              <w:spacing w:line="480" w:lineRule="auto"/>
            </w:pPr>
            <w:r>
              <w:t>Munafaha mukale na muhubi mudzo kahiza mataifa, ili kukala, ichikala anda-amba mudzihenda mautu mai, andazilola kazi zenu mbidzo na kumulika Mulungu kahiza tsiku ya Kudzakwe.</w:t>
            </w:r>
          </w:p>
        </w:tc>
        <w:tc>
          <w:tcPr>
            <w:tcW w:type="dxa" w:w="2880"/>
            <w:vAlign w:val="center"/>
            <w:tcW w:w="1440" w:type="dxa"/>
          </w:tcPr>
          <w:p>
            <w:pPr>
              <w:jc w:val="center"/>
            </w:pPr>
            <w:r>
              <w:t>☐</w:t>
            </w:r>
          </w:p>
        </w:tc>
      </w:tr>
      <w:tr>
        <w:tc>
          <w:tcPr>
            <w:tcW w:type="dxa" w:w="2880"/>
            <w:tcW w:w="7920" w:type="dxa"/>
          </w:tcPr>
          <w:p>
            <w:r>
              <w:rPr>
                <w:b/>
              </w:rPr>
              <w:t>1 Peter 2:14 (*)</w:t>
            </w:r>
          </w:p>
        </w:tc>
        <w:tc>
          <w:tcPr>
            <w:tcW w:type="dxa" w:w="2880"/>
            <w:tcW w:w="7920" w:type="dxa"/>
          </w:tcPr>
          <w:p>
            <w:r>
              <w:rPr>
                <w:b/>
              </w:rPr>
              <w:t xml:space="preserve">Petero 1 2:14 </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w:t>
            </w:r>
            <w:r>
              <w:rPr>
                <w:b/>
              </w:rPr>
              <w:t>evildoers</w:t>
            </w:r>
            <w:r>
              <w:t xml:space="preserve"> and to praise those who do good.</w:t>
            </w:r>
          </w:p>
        </w:tc>
        <w:tc>
          <w:tcPr>
            <w:tcW w:type="dxa" w:w="2880"/>
            <w:tcW w:w="7920" w:type="dxa"/>
          </w:tcPr>
          <w:p>
            <w:pPr>
              <w:spacing w:line="480" w:lineRule="auto"/>
            </w:pPr>
            <w:r>
              <w:t>Ichikala atawali ariohumwa ku-avha adabu ahendao mai na ku-avha nguma arahu ahendao madzo.</w:t>
            </w:r>
          </w:p>
        </w:tc>
        <w:tc>
          <w:tcPr>
            <w:tcW w:type="dxa" w:w="2880"/>
            <w:vAlign w:val="center"/>
            <w:tcW w:w="1440" w:type="dxa"/>
          </w:tcPr>
          <w:p>
            <w:pPr>
              <w:jc w:val="center"/>
            </w:pPr>
            <w:r>
              <w:t>☐</w:t>
            </w:r>
          </w:p>
        </w:tc>
      </w:tr>
      <w:tr>
        <w:tc>
          <w:tcPr>
            <w:tcW w:type="dxa" w:w="2880"/>
            <w:tcW w:w="7920" w:type="dxa"/>
          </w:tcPr>
          <w:p>
            <w:r>
              <w:rPr>
                <w:b/>
              </w:rPr>
              <w:t>1 Peter 3:17</w:t>
            </w:r>
          </w:p>
        </w:tc>
        <w:tc>
          <w:tcPr>
            <w:tcW w:type="dxa" w:w="2880"/>
            <w:tcW w:w="7920" w:type="dxa"/>
          </w:tcPr>
          <w:p>
            <w:r>
              <w:rPr>
                <w:b/>
              </w:rPr>
              <w:t>Petero 1 3:17</w:t>
            </w:r>
          </w:p>
        </w:tc>
        <w:tc>
          <w:tcPr>
            <w:tcW w:type="dxa" w:w="2880"/>
            <w:tcW w:w="1440" w:type="dxa"/>
          </w:tcPr>
          <w:p>
            <w:pPr>
              <w:jc w:val="center"/>
            </w:pPr>
            <w:r>
              <w:rPr>
                <w:b/>
              </w:rPr>
              <w:t>OK</w:t>
            </w:r>
          </w:p>
        </w:tc>
      </w:tr>
      <w:tr>
        <w:tc>
          <w:tcPr>
            <w:tcW w:type="dxa" w:w="2880"/>
            <w:tcW w:w="7920" w:type="dxa"/>
          </w:tcPr>
          <w:p>
            <w:pPr>
              <w:spacing w:line="480" w:lineRule="auto"/>
            </w:pPr>
            <w:r>
              <w:t xml:space="preserve">It is better, if it should be God's will, that you suffer for doing good than for doing </w:t>
            </w:r>
            <w:r>
              <w:rPr>
                <w:b/>
              </w:rPr>
              <w:t>evil</w:t>
            </w:r>
            <w:r>
              <w:t>.</w:t>
            </w:r>
          </w:p>
        </w:tc>
        <w:tc>
          <w:tcPr>
            <w:tcW w:type="dxa" w:w="2880"/>
            <w:tcW w:w="7920" w:type="dxa"/>
          </w:tcPr>
          <w:p>
            <w:pPr>
              <w:spacing w:line="480" w:lineRule="auto"/>
            </w:pPr>
            <w:r>
              <w:t>Ni vidzo muno, ichikala Mulungu yunahamirwa, vya kukala munasirima kwa kuhenda madzo kuriko kwa kuhenda mai.</w:t>
            </w:r>
          </w:p>
        </w:tc>
        <w:tc>
          <w:tcPr>
            <w:tcW w:type="dxa" w:w="2880"/>
            <w:vAlign w:val="center"/>
            <w:tcW w:w="1440" w:type="dxa"/>
          </w:tcPr>
          <w:p>
            <w:pPr>
              <w:jc w:val="center"/>
            </w:pPr>
            <w:r>
              <w:t>☐</w:t>
            </w:r>
          </w:p>
        </w:tc>
      </w:tr>
      <w:tr>
        <w:tc>
          <w:tcPr>
            <w:tcW w:type="dxa" w:w="2880"/>
            <w:tcW w:w="7920" w:type="dxa"/>
          </w:tcPr>
          <w:p>
            <w:r>
              <w:rPr>
                <w:b/>
              </w:rPr>
              <w:t>3 John 1:11</w:t>
            </w:r>
          </w:p>
        </w:tc>
        <w:tc>
          <w:tcPr>
            <w:tcW w:type="dxa" w:w="2880"/>
            <w:tcW w:w="7920" w:type="dxa"/>
          </w:tcPr>
          <w:p>
            <w:r>
              <w:rPr>
                <w:b/>
              </w:rPr>
              <w:t>3 Johana 1:11</w:t>
            </w:r>
          </w:p>
        </w:tc>
        <w:tc>
          <w:tcPr>
            <w:tcW w:type="dxa" w:w="2880"/>
            <w:tcW w:w="1440" w:type="dxa"/>
          </w:tcPr>
          <w:p>
            <w:pPr>
              <w:jc w:val="center"/>
            </w:pPr>
            <w:r>
              <w:rPr>
                <w:b/>
              </w:rPr>
              <w:t>OK</w:t>
            </w:r>
          </w:p>
        </w:tc>
      </w:tr>
      <w:tr>
        <w:tc>
          <w:tcPr>
            <w:tcW w:type="dxa" w:w="2880"/>
            <w:tcW w:w="7920" w:type="dxa"/>
          </w:tcPr>
          <w:p>
            <w:pPr>
              <w:spacing w:line="480" w:lineRule="auto"/>
            </w:pPr>
            <w:r>
              <w:t xml:space="preserve">Beloved, do not imitate what is </w:t>
            </w:r>
            <w:r>
              <w:rPr>
                <w:b/>
              </w:rPr>
              <w:t>evil</w:t>
            </w:r>
            <w:r>
              <w:t xml:space="preserve"> but what is good. The one who does good is of God; the </w:t>
            </w:r>
            <w:r>
              <w:rPr>
                <w:b/>
              </w:rPr>
              <w:t>evildoer</w:t>
            </w:r>
            <w:r>
              <w:t xml:space="preserve"> has not seen God.</w:t>
            </w:r>
          </w:p>
        </w:tc>
        <w:tc>
          <w:tcPr>
            <w:tcW w:type="dxa" w:w="2880"/>
            <w:tcW w:w="7920" w:type="dxa"/>
          </w:tcPr>
          <w:p>
            <w:pPr>
              <w:spacing w:line="480" w:lineRule="auto"/>
            </w:pPr>
            <w:r>
              <w:t>Muhenzwi , usiinge ui ela iga udzo.Iye ahendaye madzo ni wa Mulungu;iye ahendaye mai kadza-mona Mulungu.</w:t>
            </w:r>
          </w:p>
        </w:tc>
        <w:tc>
          <w:tcPr>
            <w:tcW w:type="dxa" w:w="2880"/>
            <w:vAlign w:val="center"/>
            <w:tcW w:w="1440" w:type="dxa"/>
          </w:tcPr>
          <w:p>
            <w:pPr>
              <w:jc w:val="center"/>
            </w:pPr>
            <w:r>
              <w:t>☐</w:t>
            </w:r>
          </w:p>
        </w:tc>
      </w:tr>
    </w:tbl>
    <w:p>
      <w:pPr>
        <w:pStyle w:val="Heading1"/>
        <w:spacing w:before="0"/>
      </w:pPr>
      <w:r>
        <w:t>faith (G4102)</w:t>
      </w:r>
    </w:p>
    <w:p>
      <w:r/>
      <w:r>
        <w:t>This word can mean:</w:t>
      </w:r>
      <w:r/>
      <w:r/>
    </w:p>
    <w:p>
      <w:pPr>
        <w:pStyle w:val="ListBullet"/>
        <w:spacing w:line="240" w:lineRule="auto"/>
        <w:ind w:left="720"/>
      </w:pPr>
      <w:r/>
      <w:r>
        <w:t>Trust or belief.</w:t>
      </w:r>
      <w:r/>
    </w:p>
    <w:p>
      <w:pPr>
        <w:pStyle w:val="ListBullet"/>
        <w:spacing w:line="240" w:lineRule="auto"/>
        <w:ind w:left="720"/>
      </w:pPr>
      <w:r/>
      <w:r>
        <w:t>A set of things that people believe.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9:2</w:t>
            </w:r>
          </w:p>
        </w:tc>
        <w:tc>
          <w:tcPr>
            <w:tcW w:type="dxa" w:w="2880"/>
            <w:tcW w:w="7920" w:type="dxa"/>
          </w:tcPr>
          <w:p>
            <w:r>
              <w:rPr>
                <w:b/>
              </w:rPr>
              <w:t>Matayo 9:2</w:t>
            </w:r>
          </w:p>
        </w:tc>
        <w:tc>
          <w:tcPr>
            <w:tcW w:type="dxa" w:w="2880"/>
            <w:tcW w:w="1440" w:type="dxa"/>
          </w:tcPr>
          <w:p>
            <w:pPr>
              <w:jc w:val="center"/>
            </w:pPr>
            <w:r>
              <w:rPr>
                <w:b/>
              </w:rPr>
              <w:t>OK</w:t>
            </w:r>
          </w:p>
        </w:tc>
      </w:tr>
      <w:tr>
        <w:tc>
          <w:tcPr>
            <w:tcW w:type="dxa" w:w="2880"/>
            <w:tcW w:w="7920" w:type="dxa"/>
          </w:tcPr>
          <w:p>
            <w:pPr>
              <w:spacing w:line="480" w:lineRule="auto"/>
            </w:pPr>
            <w:r>
              <w:t xml:space="preserve">Behold, they brought to him a paralyzed man lying on a mat. Seeing their </w:t>
            </w:r>
            <w:r>
              <w:rPr>
                <w:b/>
              </w:rPr>
              <w:t>faith</w:t>
            </w:r>
            <w:r>
              <w:t>, Jesus said to the paralyzed man, "Son, be encouraged. Your sins have been forgiven."</w:t>
            </w:r>
          </w:p>
        </w:tc>
        <w:tc>
          <w:tcPr>
            <w:tcW w:type="dxa" w:w="2880"/>
            <w:tcW w:w="7920" w:type="dxa"/>
          </w:tcPr>
          <w:p>
            <w:pPr>
              <w:spacing w:line="480" w:lineRule="auto"/>
            </w:pPr>
            <w:r>
              <w:t>Lola, achimurehera mutu ariyevholoza yulazwa godoroni. Arivhoiona imani yao, Jesu achimwamba iye mutu ariyevholoza, "mwanangu, ukale na furaha,dambi za kwako zidzisamehewa."</w:t>
            </w:r>
          </w:p>
        </w:tc>
        <w:tc>
          <w:tcPr>
            <w:tcW w:type="dxa" w:w="2880"/>
            <w:vAlign w:val="center"/>
            <w:tcW w:w="1440" w:type="dxa"/>
          </w:tcPr>
          <w:p>
            <w:pPr>
              <w:jc w:val="center"/>
            </w:pPr>
            <w:r>
              <w:t>☐</w:t>
            </w:r>
          </w:p>
        </w:tc>
      </w:tr>
      <w:tr>
        <w:tc>
          <w:tcPr>
            <w:tcW w:type="dxa" w:w="2880"/>
            <w:tcW w:w="7920" w:type="dxa"/>
          </w:tcPr>
          <w:p>
            <w:r>
              <w:rPr>
                <w:b/>
              </w:rPr>
              <w:t>Mark 5:34</w:t>
            </w:r>
          </w:p>
        </w:tc>
        <w:tc>
          <w:tcPr>
            <w:tcW w:type="dxa" w:w="2880"/>
            <w:tcW w:w="7920" w:type="dxa"/>
          </w:tcPr>
          <w:p>
            <w:r>
              <w:rPr>
                <w:b/>
              </w:rPr>
              <w:t>Mariko 5:34</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"Daughter, your </w:t>
            </w:r>
            <w:r>
              <w:rPr>
                <w:b/>
              </w:rPr>
              <w:t>faith</w:t>
            </w:r>
            <w:r>
              <w:t xml:space="preserve"> has made you well. Go in peace and be healed from your affliction."</w:t>
            </w:r>
          </w:p>
        </w:tc>
        <w:tc>
          <w:tcPr>
            <w:tcW w:type="dxa" w:w="2880"/>
            <w:tcW w:w="7920" w:type="dxa"/>
          </w:tcPr>
          <w:p>
            <w:pPr>
              <w:spacing w:line="480" w:lineRule="auto"/>
            </w:pPr>
            <w:r>
              <w:t>Jesu achimwamba, “mwanangu imaniyo idzikuvoza ukale muzima. Enda kwa Amani na uvozwe kula kwa usirimi wa kwako”</w:t>
            </w:r>
          </w:p>
        </w:tc>
        <w:tc>
          <w:tcPr>
            <w:tcW w:type="dxa" w:w="2880"/>
            <w:vAlign w:val="center"/>
            <w:tcW w:w="1440" w:type="dxa"/>
          </w:tcPr>
          <w:p>
            <w:pPr>
              <w:jc w:val="center"/>
            </w:pPr>
            <w:r>
              <w:t>☐</w:t>
            </w:r>
          </w:p>
        </w:tc>
      </w:tr>
      <w:tr>
        <w:tc>
          <w:tcPr>
            <w:tcW w:type="dxa" w:w="2880"/>
            <w:tcW w:w="7920" w:type="dxa"/>
          </w:tcPr>
          <w:p>
            <w:r>
              <w:rPr>
                <w:b/>
              </w:rPr>
              <w:t>Luke 17:5 (*)</w:t>
            </w:r>
          </w:p>
        </w:tc>
        <w:tc>
          <w:tcPr>
            <w:tcW w:type="dxa" w:w="2880"/>
            <w:tcW w:w="7920" w:type="dxa"/>
          </w:tcPr>
          <w:p>
            <w:r>
              <w:rPr>
                <w:b/>
              </w:rPr>
              <w:t xml:space="preserve">Luka 17:5 </w:t>
            </w:r>
          </w:p>
        </w:tc>
        <w:tc>
          <w:tcPr>
            <w:tcW w:type="dxa" w:w="2880"/>
            <w:tcW w:w="1440" w:type="dxa"/>
          </w:tcPr>
          <w:p>
            <w:pPr>
              <w:jc w:val="center"/>
            </w:pPr>
            <w:r>
              <w:rPr>
                <w:b/>
              </w:rPr>
              <w:t>OK</w:t>
            </w:r>
          </w:p>
        </w:tc>
      </w:tr>
      <w:tr>
        <w:tc>
          <w:tcPr>
            <w:tcW w:type="dxa" w:w="2880"/>
            <w:tcW w:w="7920" w:type="dxa"/>
          </w:tcPr>
          <w:p>
            <w:pPr>
              <w:spacing w:line="480" w:lineRule="auto"/>
            </w:pPr>
            <w:r>
              <w:t xml:space="preserve">The apostles said to the Lord, "Increase our </w:t>
            </w:r>
            <w:r>
              <w:rPr>
                <w:b/>
              </w:rPr>
              <w:t>faith</w:t>
            </w:r>
            <w:r>
              <w:t>."</w:t>
            </w:r>
          </w:p>
        </w:tc>
        <w:tc>
          <w:tcPr>
            <w:tcW w:type="dxa" w:w="2880"/>
            <w:tcW w:w="7920" w:type="dxa"/>
          </w:tcPr>
          <w:p>
            <w:pPr>
              <w:spacing w:line="480" w:lineRule="auto"/>
            </w:pPr>
            <w:r>
              <w:t>Anafunzie achimwamba, Bwana "Honjezere Imani zehu"</w:t>
            </w:r>
          </w:p>
        </w:tc>
        <w:tc>
          <w:tcPr>
            <w:tcW w:type="dxa" w:w="2880"/>
            <w:vAlign w:val="center"/>
            <w:tcW w:w="1440" w:type="dxa"/>
          </w:tcPr>
          <w:p>
            <w:pPr>
              <w:jc w:val="center"/>
            </w:pPr>
            <w:r>
              <w:t>☐</w:t>
            </w:r>
          </w:p>
        </w:tc>
      </w:tr>
      <w:tr>
        <w:tc>
          <w:tcPr>
            <w:tcW w:type="dxa" w:w="2880"/>
            <w:tcW w:w="7920" w:type="dxa"/>
          </w:tcPr>
          <w:p>
            <w:r>
              <w:rPr>
                <w:b/>
              </w:rPr>
              <w:t>Luke 17:6 (*)</w:t>
            </w:r>
          </w:p>
        </w:tc>
        <w:tc>
          <w:tcPr>
            <w:tcW w:type="dxa" w:w="2880"/>
            <w:tcW w:w="7920" w:type="dxa"/>
          </w:tcPr>
          <w:p>
            <w:r>
              <w:rPr>
                <w:b/>
              </w:rPr>
              <w:t xml:space="preserve">Luka 17:6 </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w:t>
            </w:r>
            <w:r>
              <w:rPr>
                <w:b/>
              </w:rPr>
              <w:t>faith</w:t>
            </w:r>
            <w:r>
              <w:t xml:space="preserve"> like a mustard seed, you would say to this mulberry tree, 'Be uprooted, and be planted in the sea,' and it would obey you.</w:t>
            </w:r>
          </w:p>
        </w:tc>
        <w:tc>
          <w:tcPr>
            <w:tcW w:type="dxa" w:w="2880"/>
            <w:tcW w:w="7920" w:type="dxa"/>
          </w:tcPr>
          <w:p>
            <w:pPr>
              <w:spacing w:line="480" w:lineRule="auto"/>
            </w:pPr>
            <w:r>
              <w:t>Bwana achamba, kala mungakala na Imani here tembe ya haradali, munaweza mungauambira muhi uu wa mukayu, uka ukudzihose baharini nao ungamusikira."</w:t>
            </w:r>
          </w:p>
        </w:tc>
        <w:tc>
          <w:tcPr>
            <w:tcW w:type="dxa" w:w="2880"/>
            <w:vAlign w:val="center"/>
            <w:tcW w:w="1440" w:type="dxa"/>
          </w:tcPr>
          <w:p>
            <w:pPr>
              <w:jc w:val="center"/>
            </w:pPr>
            <w:r>
              <w:t>☐</w:t>
            </w:r>
          </w:p>
        </w:tc>
      </w:tr>
      <w:tr>
        <w:tc>
          <w:tcPr>
            <w:tcW w:type="dxa" w:w="2880"/>
            <w:tcW w:w="7920" w:type="dxa"/>
          </w:tcPr>
          <w:p>
            <w:r>
              <w:rPr>
                <w:b/>
              </w:rPr>
              <w:t>Acts 3:16</w:t>
            </w:r>
          </w:p>
        </w:tc>
        <w:tc>
          <w:tcPr>
            <w:tcW w:type="dxa" w:w="2880"/>
            <w:tcW w:w="7920" w:type="dxa"/>
          </w:tcPr>
          <w:p>
            <w:r>
              <w:rPr>
                <w:b/>
              </w:rPr>
              <w:t>Mahendo ga mitume 3:16</w:t>
            </w:r>
          </w:p>
        </w:tc>
        <w:tc>
          <w:tcPr>
            <w:tcW w:type="dxa" w:w="2880"/>
            <w:tcW w:w="1440" w:type="dxa"/>
          </w:tcPr>
          <w:p>
            <w:pPr>
              <w:jc w:val="center"/>
            </w:pPr>
            <w:r>
              <w:rPr>
                <w:b/>
              </w:rPr>
              <w:t>OK</w:t>
            </w:r>
          </w:p>
        </w:tc>
      </w:tr>
      <w:tr>
        <w:tc>
          <w:tcPr>
            <w:tcW w:type="dxa" w:w="2880"/>
            <w:tcW w:w="7920" w:type="dxa"/>
          </w:tcPr>
          <w:p>
            <w:pPr>
              <w:spacing w:line="480" w:lineRule="auto"/>
            </w:pPr>
            <w:r>
              <w:t xml:space="preserve">On the basis of </w:t>
            </w:r>
            <w:r>
              <w:rPr>
                <w:b/>
              </w:rPr>
              <w:t>faith</w:t>
            </w:r>
            <w:r>
              <w:t xml:space="preserve"> in his name, his name made this man, whom you see and know, strong. The </w:t>
            </w:r>
            <w:r>
              <w:rPr>
                <w:b/>
              </w:rPr>
              <w:t>faith</w:t>
            </w:r>
            <w:r>
              <w:t xml:space="preserve"> that is through Jesus has given him this perfect health in the presence of you all.</w:t>
            </w:r>
          </w:p>
        </w:tc>
        <w:tc>
          <w:tcPr>
            <w:tcW w:type="dxa" w:w="2880"/>
            <w:tcW w:w="7920" w:type="dxa"/>
          </w:tcPr>
          <w:p>
            <w:pPr>
              <w:spacing w:line="480" w:lineRule="auto"/>
            </w:pPr>
            <w:r>
              <w:t>Hikara kwa imani kahiza dzinare ,mutu yuyu, ariye munamona na kumumanya, wahendwa kukala na mukotse. Imani irio nikuichirira kwa Jesu imuvha iye afya ii kamilifu, mbere zehu mwimwi mosini.</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Warumi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w:t>
            </w:r>
            <w:r>
              <w:rPr>
                <w:b/>
              </w:rPr>
              <w:t>faith</w:t>
            </w:r>
            <w:r>
              <w:t xml:space="preserve"> in Jesus Christ for all those who believe. For there is no distinction,</w:t>
            </w:r>
          </w:p>
        </w:tc>
        <w:tc>
          <w:tcPr>
            <w:tcW w:type="dxa" w:w="2880"/>
            <w:tcW w:w="7920" w:type="dxa"/>
          </w:tcPr>
          <w:p>
            <w:pPr>
              <w:spacing w:line="480" w:lineRule="auto"/>
            </w:pPr>
            <w:r>
              <w:t>Kwa ni, hachi ya Mulungukuchirira imani kahiza Jesu Kristo kwa arahu osini akuluvirao. Kwa kukala kakuna utafauti.</w:t>
            </w:r>
          </w:p>
        </w:tc>
        <w:tc>
          <w:tcPr>
            <w:tcW w:type="dxa" w:w="2880"/>
            <w:vAlign w:val="center"/>
            <w:tcW w:w="1440" w:type="dxa"/>
          </w:tcPr>
          <w:p>
            <w:pPr>
              <w:jc w:val="center"/>
            </w:pPr>
            <w:r>
              <w:t>☐</w:t>
            </w:r>
          </w:p>
        </w:tc>
      </w:tr>
      <w:tr>
        <w:tc>
          <w:tcPr>
            <w:tcW w:type="dxa" w:w="2880"/>
            <w:tcW w:w="7920" w:type="dxa"/>
          </w:tcPr>
          <w:p>
            <w:r>
              <w:rPr>
                <w:b/>
              </w:rPr>
              <w:t>Romans 9:30</w:t>
            </w:r>
          </w:p>
        </w:tc>
        <w:tc>
          <w:tcPr>
            <w:tcW w:type="dxa" w:w="2880"/>
            <w:tcW w:w="7920" w:type="dxa"/>
          </w:tcPr>
          <w:p>
            <w:r>
              <w:rPr>
                <w:b/>
              </w:rPr>
              <w:t>Warumi 9:30</w:t>
            </w:r>
          </w:p>
        </w:tc>
        <w:tc>
          <w:tcPr>
            <w:tcW w:type="dxa" w:w="2880"/>
            <w:tcW w:w="1440" w:type="dxa"/>
          </w:tcPr>
          <w:p>
            <w:pPr>
              <w:jc w:val="center"/>
            </w:pPr>
            <w:r>
              <w:rPr>
                <w:b/>
              </w:rPr>
              <w:t>OK</w:t>
            </w:r>
          </w:p>
        </w:tc>
      </w:tr>
      <w:tr>
        <w:tc>
          <w:tcPr>
            <w:tcW w:type="dxa" w:w="2880"/>
            <w:tcW w:w="7920" w:type="dxa"/>
          </w:tcPr>
          <w:p>
            <w:pPr>
              <w:spacing w:line="480" w:lineRule="auto"/>
            </w:pPr>
            <w:r>
              <w:t xml:space="preserve">What will we say then? That the Gentiles, who were not pursuing righteousness, laid hold of righteousness, the righteousness by </w:t>
            </w:r>
            <w:r>
              <w:rPr>
                <w:b/>
              </w:rPr>
              <w:t>faith</w:t>
            </w:r>
            <w:r>
              <w:t>.</w:t>
            </w:r>
          </w:p>
        </w:tc>
        <w:tc>
          <w:tcPr>
            <w:tcW w:type="dxa" w:w="2880"/>
            <w:tcW w:w="7920" w:type="dxa"/>
          </w:tcPr>
          <w:p>
            <w:pPr>
              <w:spacing w:line="480" w:lineRule="auto"/>
            </w:pPr>
            <w:r>
              <w:t>Huneneni kavhiri? arivyokala atu a mataifa, ario kaiyeyere hachi,achipata hachi, hachi kwa imani.</w:t>
            </w:r>
          </w:p>
        </w:tc>
        <w:tc>
          <w:tcPr>
            <w:tcW w:type="dxa" w:w="2880"/>
            <w:vAlign w:val="center"/>
            <w:tcW w:w="1440" w:type="dxa"/>
          </w:tcPr>
          <w:p>
            <w:pPr>
              <w:jc w:val="center"/>
            </w:pPr>
            <w:r>
              <w:t>☐</w:t>
            </w:r>
          </w:p>
        </w:tc>
      </w:tr>
      <w:tr>
        <w:tc>
          <w:tcPr>
            <w:tcW w:type="dxa" w:w="2880"/>
            <w:tcW w:w="7920" w:type="dxa"/>
          </w:tcPr>
          <w:p>
            <w:r>
              <w:rPr>
                <w:b/>
              </w:rPr>
              <w:t>1 Corinthians 13:2 (*)</w:t>
            </w:r>
          </w:p>
        </w:tc>
        <w:tc>
          <w:tcPr>
            <w:tcW w:type="dxa" w:w="2880"/>
            <w:tcW w:w="7920" w:type="dxa"/>
          </w:tcPr>
          <w:p>
            <w:r>
              <w:rPr>
                <w:b/>
              </w:rPr>
              <w:t xml:space="preserve">1 Wakorintho 13:2 </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prophecy and understand all hidden truths and knowledge, and that I have all </w:t>
            </w:r>
            <w:r>
              <w:rPr>
                <w:b/>
              </w:rPr>
              <w:t>faith</w:t>
            </w:r>
            <w:r>
              <w:t xml:space="preserve"> so as to remove mountains. But if I do not have love, I am nothing.</w:t>
            </w:r>
          </w:p>
        </w:tc>
        <w:tc>
          <w:tcPr>
            <w:tcW w:type="dxa" w:w="2880"/>
            <w:tcW w:w="7920" w:type="dxa"/>
          </w:tcPr>
          <w:p>
            <w:pPr>
              <w:spacing w:line="480" w:lineRule="auto"/>
            </w:pPr>
            <w:r>
              <w:t>kisha nidzivokala nina karama ya unabii na ufahamu wa ujeri uriofitswa na maarifa, na kwamba ninayo Imani ya kutsamisha mirima, ela! Ichikala sina uhenzo mimi si chitu.</w:t>
            </w:r>
          </w:p>
        </w:tc>
        <w:tc>
          <w:tcPr>
            <w:tcW w:type="dxa" w:w="2880"/>
            <w:vAlign w:val="center"/>
            <w:tcW w:w="1440" w:type="dxa"/>
          </w:tcPr>
          <w:p>
            <w:pPr>
              <w:jc w:val="center"/>
            </w:pPr>
            <w:r>
              <w:t>☐</w:t>
            </w:r>
          </w:p>
        </w:tc>
      </w:tr>
      <w:tr>
        <w:tc>
          <w:tcPr>
            <w:tcW w:type="dxa" w:w="2880"/>
            <w:tcW w:w="7920" w:type="dxa"/>
          </w:tcPr>
          <w:p>
            <w:r>
              <w:rPr>
                <w:b/>
              </w:rPr>
              <w:t>1 Corinthians 13:13 (*)</w:t>
            </w:r>
          </w:p>
        </w:tc>
        <w:tc>
          <w:tcPr>
            <w:tcW w:type="dxa" w:w="2880"/>
            <w:tcW w:w="7920" w:type="dxa"/>
          </w:tcPr>
          <w:p>
            <w:r>
              <w:rPr>
                <w:b/>
              </w:rPr>
              <w:t xml:space="preserve">1 Wakorintho 13:13 </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w:t>
            </w:r>
            <w:r>
              <w:rPr>
                <w:b/>
              </w:rPr>
              <w:t>faith</w:t>
            </w:r>
            <w:r>
              <w:t>, hope, and love. But the greatest of these is love.</w:t>
            </w:r>
          </w:p>
        </w:tc>
        <w:tc>
          <w:tcPr>
            <w:tcW w:type="dxa" w:w="2880"/>
            <w:tcW w:w="7920" w:type="dxa"/>
          </w:tcPr>
          <w:p>
            <w:pPr>
              <w:spacing w:line="480" w:lineRule="auto"/>
            </w:pPr>
            <w:r>
              <w:t>Ela! hikara mautu gaga mahahu ganadumu, Imani, kuluvhiro ridzaro, na uhendzo. Ela! Ririro bomu Zaidi ya gaga ni uhendzo.</w:t>
            </w:r>
          </w:p>
        </w:tc>
        <w:tc>
          <w:tcPr>
            <w:tcW w:type="dxa" w:w="2880"/>
            <w:vAlign w:val="center"/>
            <w:tcW w:w="1440" w:type="dxa"/>
          </w:tcPr>
          <w:p>
            <w:pPr>
              <w:jc w:val="center"/>
            </w:pPr>
            <w:r>
              <w:t>☐</w:t>
            </w:r>
          </w:p>
        </w:tc>
      </w:tr>
      <w:tr>
        <w:tc>
          <w:tcPr>
            <w:tcW w:type="dxa" w:w="2880"/>
            <w:tcW w:w="7920" w:type="dxa"/>
          </w:tcPr>
          <w:p>
            <w:r>
              <w:rPr>
                <w:b/>
              </w:rPr>
              <w:t>2 Corinthians 5:7</w:t>
            </w:r>
          </w:p>
        </w:tc>
        <w:tc>
          <w:tcPr>
            <w:tcW w:type="dxa" w:w="2880"/>
            <w:tcW w:w="7920" w:type="dxa"/>
          </w:tcPr>
          <w:p>
            <w:r>
              <w:rPr>
                <w:b/>
              </w:rPr>
              <w:t>2 Akorintho 5:7</w:t>
            </w:r>
          </w:p>
        </w:tc>
        <w:tc>
          <w:tcPr>
            <w:tcW w:type="dxa" w:w="2880"/>
            <w:tcW w:w="1440" w:type="dxa"/>
          </w:tcPr>
          <w:p>
            <w:pPr>
              <w:jc w:val="center"/>
            </w:pPr>
            <w:r>
              <w:rPr>
                <w:b/>
              </w:rPr>
              <w:t>OK</w:t>
            </w:r>
          </w:p>
        </w:tc>
      </w:tr>
      <w:tr>
        <w:tc>
          <w:tcPr>
            <w:tcW w:type="dxa" w:w="2880"/>
            <w:tcW w:w="7920" w:type="dxa"/>
          </w:tcPr>
          <w:p>
            <w:pPr>
              <w:spacing w:line="480" w:lineRule="auto"/>
            </w:pPr>
            <w:r>
              <w:t xml:space="preserve">For we walk by </w:t>
            </w:r>
            <w:r>
              <w:rPr>
                <w:b/>
              </w:rPr>
              <w:t>faith</w:t>
            </w:r>
            <w:r>
              <w:t>, not by sight.</w:t>
            </w:r>
          </w:p>
        </w:tc>
        <w:tc>
          <w:tcPr>
            <w:tcW w:type="dxa" w:w="2880"/>
            <w:tcW w:w="7920" w:type="dxa"/>
          </w:tcPr>
          <w:p>
            <w:pPr>
              <w:spacing w:line="480" w:lineRule="auto"/>
            </w:pPr>
            <w:r>
              <w:t>Kwa kukala hunatsembera kahi za kuluvhiro, si kwa kona. Kwa vivyo huna ungumbau.</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Agalatia.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w:t>
            </w:r>
            <w:r>
              <w:rPr>
                <w:b/>
              </w:rPr>
              <w:t>faith</w:t>
            </w:r>
            <w:r>
              <w:t xml:space="preserve"> in Christ Jesus. So we also have believed in Christ Jesus so that we might be justified by </w:t>
            </w:r>
            <w:r>
              <w:rPr>
                <w:b/>
              </w:rPr>
              <w:t>faith</w:t>
            </w:r>
            <w:r>
              <w:t xml:space="preserve"> in Christ and not by the works of the law. For by the works of the law no flesh will be justified.</w:t>
            </w:r>
          </w:p>
        </w:tc>
        <w:tc>
          <w:tcPr>
            <w:tcW w:type="dxa" w:w="2880"/>
            <w:tcW w:w="7920" w:type="dxa"/>
          </w:tcPr>
          <w:p>
            <w:pPr>
              <w:spacing w:line="480" w:lineRule="auto"/>
            </w:pPr>
            <w:r>
              <w:t>Hufahamu kukala kakuna atariwaye haki kwa mahendo ga sheriya. Badala ye anatarirwa haki kwa imani ndani ya Jeso Kristo. Siswi pia udziamini kahiza Kristo Jesu ili naswi kutarirwe haki kwa imani iriyomo ndani ya Kristo na sivya mahendo ga Sheriya. Kwa mahendo ga Sheriya kwa mahendo ga Sheriya kakuna Mtu yeyosi andiye tarirwa haki.</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Waefeso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saved through </w:t>
            </w:r>
            <w:r>
              <w:rPr>
                <w:b/>
              </w:rPr>
              <w:t>faith</w:t>
            </w:r>
            <w:r>
              <w:t>, and this did not come from you; it is the gift of God,</w:t>
            </w:r>
          </w:p>
        </w:tc>
        <w:tc>
          <w:tcPr>
            <w:tcW w:type="dxa" w:w="2880"/>
            <w:tcW w:w="7920" w:type="dxa"/>
          </w:tcPr>
          <w:p>
            <w:pPr>
              <w:spacing w:line="480" w:lineRule="auto"/>
            </w:pPr>
            <w:r>
              <w:t>kwa neema kukala mudziokolwa kwa injira ya kuluvhiro, na ii kaiyomborere kwehu, ni zawadi ya Mulungu,</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Afilipi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law, but that which is through </w:t>
            </w:r>
            <w:r>
              <w:rPr>
                <w:b/>
              </w:rPr>
              <w:t>faith</w:t>
            </w:r>
            <w:r>
              <w:t xml:space="preserve"> in Christ—the righteousness from God that is by </w:t>
            </w:r>
            <w:r>
              <w:rPr>
                <w:b/>
              </w:rPr>
              <w:t>faith</w:t>
            </w:r>
            <w:r>
              <w:t>.</w:t>
            </w:r>
          </w:p>
        </w:tc>
        <w:tc>
          <w:tcPr>
            <w:tcW w:type="dxa" w:w="2880"/>
            <w:tcW w:w="7920" w:type="dxa"/>
          </w:tcPr>
          <w:p>
            <w:pPr>
              <w:spacing w:line="480" w:lineRule="auto"/>
            </w:pPr>
            <w:r>
              <w:t>na nionekane ndani ye, sina hachi mimi binafudi kulaiza kwa shariya, ela nina hachi irahu ipatikanayo kwa imani, kahiza Krisito,yombolayo kwa imani.</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Akolosai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baptism, and in him you were raised up through </w:t>
            </w:r>
            <w:r>
              <w:rPr>
                <w:b/>
              </w:rPr>
              <w:t>faith</w:t>
            </w:r>
            <w:r>
              <w:t xml:space="preserve"> in the power of God, who raised him from the dead.</w:t>
            </w:r>
          </w:p>
        </w:tc>
        <w:tc>
          <w:tcPr>
            <w:tcW w:type="dxa" w:w="2880"/>
            <w:tcW w:w="7920" w:type="dxa"/>
          </w:tcPr>
          <w:p>
            <w:pPr>
              <w:spacing w:line="480" w:lineRule="auto"/>
            </w:pPr>
            <w:r>
              <w:t>mwazikwa vhamwenga naye kahiza ubatizo,na kahiza iye mwafufulwa kahiza kuluvhiro na nguvu za Mulungu,ariye mufufula kula kwa ariofa.</w:t>
            </w:r>
          </w:p>
        </w:tc>
        <w:tc>
          <w:tcPr>
            <w:tcW w:type="dxa" w:w="2880"/>
            <w:vAlign w:val="center"/>
            <w:tcW w:w="1440" w:type="dxa"/>
          </w:tcPr>
          <w:p>
            <w:pPr>
              <w:jc w:val="center"/>
            </w:pPr>
            <w:r>
              <w:t>☐</w:t>
            </w:r>
          </w:p>
        </w:tc>
      </w:tr>
      <w:tr>
        <w:tc>
          <w:tcPr>
            <w:tcW w:type="dxa" w:w="2880"/>
            <w:tcW w:w="7920" w:type="dxa"/>
          </w:tcPr>
          <w:p>
            <w:r>
              <w:rPr>
                <w:b/>
              </w:rPr>
              <w:t>1 Thessalonians 3:6</w:t>
            </w:r>
          </w:p>
        </w:tc>
        <w:tc>
          <w:tcPr>
            <w:tcW w:type="dxa" w:w="2880"/>
            <w:tcW w:w="7920" w:type="dxa"/>
          </w:tcPr>
          <w:p>
            <w:r>
              <w:rPr>
                <w:b/>
              </w:rPr>
              <w:t>1 Athesalonike 3:6</w:t>
            </w:r>
          </w:p>
        </w:tc>
        <w:tc>
          <w:tcPr>
            <w:tcW w:type="dxa" w:w="2880"/>
            <w:tcW w:w="1440" w:type="dxa"/>
          </w:tcPr>
          <w:p>
            <w:pPr>
              <w:jc w:val="center"/>
            </w:pPr>
            <w:r>
              <w:rPr>
                <w:b/>
              </w:rPr>
              <w:t>OK</w:t>
            </w:r>
          </w:p>
        </w:tc>
      </w:tr>
      <w:tr>
        <w:tc>
          <w:tcPr>
            <w:tcW w:type="dxa" w:w="2880"/>
            <w:tcW w:w="7920" w:type="dxa"/>
          </w:tcPr>
          <w:p>
            <w:pPr>
              <w:spacing w:line="480" w:lineRule="auto"/>
            </w:pPr>
            <w:r>
              <w:t xml:space="preserve">But Timothy came to us from you and brought us the good news of your </w:t>
            </w:r>
            <w:r>
              <w:rPr>
                <w:b/>
              </w:rPr>
              <w:t>faith</w:t>
            </w:r>
            <w:r>
              <w:t xml:space="preserve"> and love. He told us that you always have good memories of us, and that you long to see us just as we also long to see you.</w:t>
            </w:r>
          </w:p>
        </w:tc>
        <w:tc>
          <w:tcPr>
            <w:tcW w:type="dxa" w:w="2880"/>
            <w:tcW w:w="7920" w:type="dxa"/>
          </w:tcPr>
          <w:p>
            <w:pPr>
              <w:spacing w:line="480" w:lineRule="auto"/>
            </w:pPr>
            <w:r>
              <w:t>Ela Timotheo wakudza kwehu kula kwenu na achihurehera uvhoro mudzo dzulu ya kuluvhiro renu na uhenzo wenu. Wahambira kukala muna kumbukumbu mbidzo yehu, na kukala muna pola ya kuhuona here hurivyo naswi hunapola ya kwaona mwimwi.</w:t>
            </w:r>
          </w:p>
        </w:tc>
        <w:tc>
          <w:tcPr>
            <w:tcW w:type="dxa" w:w="2880"/>
            <w:vAlign w:val="center"/>
            <w:tcW w:w="1440" w:type="dxa"/>
          </w:tcPr>
          <w:p>
            <w:pPr>
              <w:jc w:val="center"/>
            </w:pPr>
            <w:r>
              <w:t>☐</w:t>
            </w:r>
          </w:p>
        </w:tc>
      </w:tr>
      <w:tr>
        <w:tc>
          <w:tcPr>
            <w:tcW w:type="dxa" w:w="2880"/>
            <w:tcW w:w="7920" w:type="dxa"/>
          </w:tcPr>
          <w:p>
            <w:r>
              <w:rPr>
                <w:b/>
              </w:rPr>
              <w:t>2 Thessalonians 3:2</w:t>
            </w:r>
          </w:p>
        </w:tc>
        <w:tc>
          <w:tcPr>
            <w:tcW w:type="dxa" w:w="2880"/>
            <w:tcW w:w="7920" w:type="dxa"/>
          </w:tcPr>
          <w:p>
            <w:r>
              <w:rPr>
                <w:b/>
              </w:rPr>
              <w:t>Wathesalonike 2 3:2</w:t>
            </w:r>
          </w:p>
        </w:tc>
        <w:tc>
          <w:tcPr>
            <w:tcW w:type="dxa" w:w="2880"/>
            <w:tcW w:w="1440" w:type="dxa"/>
          </w:tcPr>
          <w:p>
            <w:pPr>
              <w:jc w:val="center"/>
            </w:pPr>
            <w:r>
              <w:rPr>
                <w:b/>
              </w:rPr>
              <w:t>OK</w:t>
            </w:r>
          </w:p>
        </w:tc>
      </w:tr>
      <w:tr>
        <w:tc>
          <w:tcPr>
            <w:tcW w:type="dxa" w:w="2880"/>
            <w:tcW w:w="7920" w:type="dxa"/>
          </w:tcPr>
          <w:p>
            <w:pPr>
              <w:spacing w:line="480" w:lineRule="auto"/>
            </w:pPr>
            <w:r>
              <w:t xml:space="preserve">and that we may be delivered from unrighteous and evil people, for not all have </w:t>
            </w:r>
            <w:r>
              <w:rPr>
                <w:b/>
              </w:rPr>
              <w:t>faith</w:t>
            </w:r>
            <w:r>
              <w:t>.</w:t>
            </w:r>
          </w:p>
        </w:tc>
        <w:tc>
          <w:tcPr>
            <w:tcW w:type="dxa" w:w="2880"/>
            <w:tcW w:w="7920" w:type="dxa"/>
          </w:tcPr>
          <w:p>
            <w:pPr>
              <w:spacing w:line="480" w:lineRule="auto"/>
            </w:pPr>
            <w:r>
              <w:t>Voyani kukala huweze kuokolwa kula kahiza ui na atu akutsa tuwa shariya, kwa kukala si osini ario na imani.</w:t>
            </w:r>
          </w:p>
        </w:tc>
        <w:tc>
          <w:tcPr>
            <w:tcW w:type="dxa" w:w="2880"/>
            <w:vAlign w:val="center"/>
            <w:tcW w:w="1440" w:type="dxa"/>
          </w:tcPr>
          <w:p>
            <w:pPr>
              <w:jc w:val="center"/>
            </w:pPr>
            <w:r>
              <w:t>☐</w:t>
            </w:r>
          </w:p>
        </w:tc>
      </w:tr>
      <w:tr>
        <w:tc>
          <w:tcPr>
            <w:tcW w:type="dxa" w:w="2880"/>
            <w:tcW w:w="7920" w:type="dxa"/>
          </w:tcPr>
          <w:p>
            <w:r>
              <w:rPr>
                <w:b/>
              </w:rPr>
              <w:t>1 Timothy 6:12</w:t>
            </w:r>
          </w:p>
        </w:tc>
        <w:tc>
          <w:tcPr>
            <w:tcW w:type="dxa" w:w="2880"/>
            <w:tcW w:w="7920" w:type="dxa"/>
          </w:tcPr>
          <w:p>
            <w:r>
              <w:rPr>
                <w:b/>
              </w:rPr>
              <w:t>1 Timotheo 6:12</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w:t>
            </w:r>
            <w:r>
              <w:rPr>
                <w:b/>
              </w:rPr>
              <w:t>faith</w:t>
            </w:r>
            <w:r>
              <w:t>. Take hold of the everlasting life to which you were called, and about which you gave the good confession before many witnesses.</w:t>
            </w:r>
          </w:p>
        </w:tc>
        <w:tc>
          <w:tcPr>
            <w:tcW w:type="dxa" w:w="2880"/>
            <w:tcW w:w="7920" w:type="dxa"/>
          </w:tcPr>
          <w:p>
            <w:pPr>
              <w:spacing w:line="480" w:lineRule="auto"/>
            </w:pPr>
            <w:r>
              <w:t>Piga viha vidzo vya imani, gwira uzima wa milele/ kare na kare urioihiwa. Here ni kwa sababu ii kukala womboza ushuhuda mbere ya mashahidi anji kw achira chirahachiricho chidzo.</w:t>
            </w:r>
          </w:p>
        </w:tc>
        <w:tc>
          <w:tcPr>
            <w:tcW w:type="dxa" w:w="2880"/>
            <w:vAlign w:val="center"/>
            <w:tcW w:w="1440" w:type="dxa"/>
          </w:tcPr>
          <w:p>
            <w:pPr>
              <w:jc w:val="center"/>
            </w:pPr>
            <w:r>
              <w:t>☐</w:t>
            </w:r>
          </w:p>
        </w:tc>
      </w:tr>
      <w:tr>
        <w:tc>
          <w:tcPr>
            <w:tcW w:type="dxa" w:w="2880"/>
            <w:tcW w:w="7920" w:type="dxa"/>
          </w:tcPr>
          <w:p>
            <w:r>
              <w:rPr>
                <w:b/>
              </w:rPr>
              <w:t>1 Peter 1:21</w:t>
            </w:r>
          </w:p>
        </w:tc>
        <w:tc>
          <w:tcPr>
            <w:tcW w:type="dxa" w:w="2880"/>
            <w:tcW w:w="7920" w:type="dxa"/>
          </w:tcPr>
          <w:p>
            <w:r>
              <w:rPr>
                <w:b/>
              </w:rPr>
              <w:t>Petero 1 1:21</w:t>
            </w:r>
          </w:p>
        </w:tc>
        <w:tc>
          <w:tcPr>
            <w:tcW w:type="dxa" w:w="2880"/>
            <w:tcW w:w="1440" w:type="dxa"/>
          </w:tcPr>
          <w:p>
            <w:pPr>
              <w:jc w:val="center"/>
            </w:pPr>
            <w:r>
              <w:rPr>
                <w:b/>
              </w:rPr>
              <w:t>OK</w:t>
            </w:r>
          </w:p>
        </w:tc>
      </w:tr>
      <w:tr>
        <w:tc>
          <w:tcPr>
            <w:tcW w:type="dxa" w:w="2880"/>
            <w:tcW w:w="7920" w:type="dxa"/>
          </w:tcPr>
          <w:p>
            <w:pPr>
              <w:spacing w:line="480" w:lineRule="auto"/>
            </w:pPr>
            <w:r>
              <w:t xml:space="preserve">Through him you believe in God, who raised him from the dead and gave him glory, so that your </w:t>
            </w:r>
            <w:r>
              <w:rPr>
                <w:b/>
              </w:rPr>
              <w:t>faith</w:t>
            </w:r>
            <w:r>
              <w:t xml:space="preserve"> and hope are in God.</w:t>
            </w:r>
          </w:p>
        </w:tc>
        <w:tc>
          <w:tcPr>
            <w:tcW w:type="dxa" w:w="2880"/>
            <w:tcW w:w="7920" w:type="dxa"/>
          </w:tcPr>
          <w:p>
            <w:pPr>
              <w:spacing w:line="480" w:lineRule="auto"/>
            </w:pPr>
            <w:r>
              <w:t>Munamwamini Mulungu kuchirira iye, ariye Mulungu wamufufula kula kwa atu ariofa ariye wamuvha utukufu, ili kukala kuluvhiro ra kwenu na ungumbao ukale kahiza Mulungu.</w:t>
            </w:r>
          </w:p>
        </w:tc>
        <w:tc>
          <w:tcPr>
            <w:tcW w:type="dxa" w:w="2880"/>
            <w:vAlign w:val="center"/>
            <w:tcW w:w="1440" w:type="dxa"/>
          </w:tcPr>
          <w:p>
            <w:pPr>
              <w:jc w:val="center"/>
            </w:pPr>
            <w:r>
              <w:t>☐</w:t>
            </w:r>
          </w:p>
        </w:tc>
      </w:tr>
    </w:tbl>
    <w:p>
      <w:pPr>
        <w:pStyle w:val="Heading1"/>
        <w:spacing w:before="0"/>
      </w:pPr>
      <w:r>
        <w:t>faithful (G4103)</w:t>
      </w:r>
    </w:p>
    <w:p>
      <w:r/>
      <w:r>
        <w:t>This word can describe:</w:t>
      </w:r>
      <w:r/>
      <w:r/>
    </w:p>
    <w:p>
      <w:pPr>
        <w:pStyle w:val="ListBullet"/>
        <w:spacing w:line="240" w:lineRule="auto"/>
        <w:ind w:left="720"/>
      </w:pPr>
      <w:r/>
      <w:r>
        <w:t>A person who keeps believing or trusting in someone or something.</w:t>
      </w:r>
      <w:r/>
    </w:p>
    <w:p>
      <w:pPr>
        <w:pStyle w:val="ListBullet"/>
        <w:spacing w:line="240" w:lineRule="auto"/>
        <w:ind w:left="720"/>
      </w:pPr>
      <w:r/>
      <w:r>
        <w:t>A person who does what he says he will do.</w:t>
      </w:r>
      <w:r/>
    </w:p>
    <w:p>
      <w:pPr>
        <w:pStyle w:val="ListBullet"/>
        <w:spacing w:line="240" w:lineRule="auto" w:after="0"/>
        <w:ind w:left="720"/>
      </w:pPr>
      <w:r/>
      <w:r>
        <w:t>Someone or something that can be trusted or believed.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25:23</w:t>
            </w:r>
          </w:p>
        </w:tc>
        <w:tc>
          <w:tcPr>
            <w:tcW w:type="dxa" w:w="2880"/>
            <w:tcW w:w="7920" w:type="dxa"/>
          </w:tcPr>
          <w:p>
            <w:r>
              <w:rPr>
                <w:b/>
              </w:rPr>
              <w:t>Matayo 25:23</w:t>
            </w:r>
          </w:p>
        </w:tc>
        <w:tc>
          <w:tcPr>
            <w:tcW w:type="dxa" w:w="2880"/>
            <w:tcW w:w="1440" w:type="dxa"/>
          </w:tcPr>
          <w:p>
            <w:pPr>
              <w:jc w:val="center"/>
            </w:pPr>
            <w:r>
              <w:rPr>
                <w:b/>
              </w:rPr>
              <w:t>OK</w:t>
            </w:r>
          </w:p>
        </w:tc>
      </w:tr>
      <w:tr>
        <w:tc>
          <w:tcPr>
            <w:tcW w:type="dxa" w:w="2880"/>
            <w:tcW w:w="7920" w:type="dxa"/>
          </w:tcPr>
          <w:p>
            <w:pPr>
              <w:spacing w:line="480" w:lineRule="auto"/>
            </w:pPr>
            <w:r>
              <w:t xml:space="preserve">"His master said to him, 'Well done, good and </w:t>
            </w:r>
            <w:r>
              <w:rPr>
                <w:b/>
              </w:rPr>
              <w:t>faithful</w:t>
            </w:r>
            <w:r>
              <w:t xml:space="preserve"> servant! You have been </w:t>
            </w:r>
            <w:r>
              <w:rPr>
                <w:b/>
              </w:rPr>
              <w:t>faithful</w:t>
            </w:r>
            <w:r>
              <w:t xml:space="preserve"> over a few things. I will put you in charge over many things. Enter into the joy of your master.'</w:t>
            </w:r>
          </w:p>
        </w:tc>
        <w:tc>
          <w:tcPr>
            <w:tcW w:type="dxa" w:w="2880"/>
            <w:tcW w:w="7920" w:type="dxa"/>
          </w:tcPr>
          <w:p>
            <w:pPr>
              <w:spacing w:line="480" w:lineRule="auto"/>
            </w:pPr>
            <w:r>
              <w:t>"Bwanawe achi-mwaba, ni vidzo,muhumwa mudzo na mwaminifu! Udzikala mwaminifub kwa vitu vichache.Nindakupatira madaraka dzulu ya vitu vinji. Injira kahiza furaha ya Bwana wao."</w:t>
            </w:r>
          </w:p>
        </w:tc>
        <w:tc>
          <w:tcPr>
            <w:tcW w:type="dxa" w:w="2880"/>
            <w:vAlign w:val="center"/>
            <w:tcW w:w="1440" w:type="dxa"/>
          </w:tcPr>
          <w:p>
            <w:pPr>
              <w:jc w:val="center"/>
            </w:pPr>
            <w:r>
              <w:t>☐</w:t>
            </w:r>
          </w:p>
        </w:tc>
      </w:tr>
      <w:tr>
        <w:tc>
          <w:tcPr>
            <w:tcW w:type="dxa" w:w="2880"/>
            <w:tcW w:w="7920" w:type="dxa"/>
          </w:tcPr>
          <w:p>
            <w:r>
              <w:rPr>
                <w:b/>
              </w:rPr>
              <w:t>Luke 16:10</w:t>
            </w:r>
          </w:p>
        </w:tc>
        <w:tc>
          <w:tcPr>
            <w:tcW w:type="dxa" w:w="2880"/>
            <w:tcW w:w="7920" w:type="dxa"/>
          </w:tcPr>
          <w:p>
            <w:r>
              <w:rPr>
                <w:b/>
              </w:rPr>
              <w:t>Luka 16:10</w:t>
            </w:r>
          </w:p>
        </w:tc>
        <w:tc>
          <w:tcPr>
            <w:tcW w:type="dxa" w:w="2880"/>
            <w:tcW w:w="1440" w:type="dxa"/>
          </w:tcPr>
          <w:p>
            <w:pPr>
              <w:jc w:val="center"/>
            </w:pPr>
            <w:r>
              <w:rPr>
                <w:b/>
              </w:rPr>
              <w:t>OK</w:t>
            </w:r>
          </w:p>
        </w:tc>
      </w:tr>
      <w:tr>
        <w:tc>
          <w:tcPr>
            <w:tcW w:type="dxa" w:w="2880"/>
            <w:tcW w:w="7920" w:type="dxa"/>
          </w:tcPr>
          <w:p>
            <w:pPr>
              <w:spacing w:line="480" w:lineRule="auto"/>
            </w:pPr>
            <w:r>
              <w:t xml:space="preserve">"He who is </w:t>
            </w:r>
            <w:r>
              <w:rPr>
                <w:b/>
              </w:rPr>
              <w:t>faithful</w:t>
            </w:r>
            <w:r>
              <w:t xml:space="preserve"> in very little is also </w:t>
            </w:r>
            <w:r>
              <w:rPr>
                <w:b/>
              </w:rPr>
              <w:t>faithful</w:t>
            </w:r>
            <w:r>
              <w:t xml:space="preserve"> in much, and he who is unrighteous in very little is also unrighteous in much.</w:t>
            </w:r>
          </w:p>
        </w:tc>
        <w:tc>
          <w:tcPr>
            <w:tcW w:type="dxa" w:w="2880"/>
            <w:tcW w:w="7920" w:type="dxa"/>
          </w:tcPr>
          <w:p>
            <w:pPr>
              <w:spacing w:line="480" w:lineRule="auto"/>
            </w:pPr>
            <w:r>
              <w:t>Ariye mwaminifu kwa ririro tite muno, nikukala mwaminifu kwa ririro-bomu pye.</w:t>
            </w:r>
          </w:p>
        </w:tc>
        <w:tc>
          <w:tcPr>
            <w:tcW w:type="dxa" w:w="2880"/>
            <w:vAlign w:val="center"/>
            <w:tcW w:w="1440" w:type="dxa"/>
          </w:tcPr>
          <w:p>
            <w:pPr>
              <w:jc w:val="center"/>
            </w:pPr>
            <w:r>
              <w:t>☐</w:t>
            </w:r>
          </w:p>
        </w:tc>
      </w:tr>
      <w:tr>
        <w:tc>
          <w:tcPr>
            <w:tcW w:type="dxa" w:w="2880"/>
            <w:tcW w:w="7920" w:type="dxa"/>
          </w:tcPr>
          <w:p>
            <w:r>
              <w:rPr>
                <w:b/>
              </w:rPr>
              <w:t>John 20:27</w:t>
            </w:r>
          </w:p>
        </w:tc>
        <w:tc>
          <w:tcPr>
            <w:tcW w:type="dxa" w:w="2880"/>
            <w:tcW w:w="7920" w:type="dxa"/>
          </w:tcPr>
          <w:p>
            <w:r>
              <w:rPr>
                <w:b/>
              </w:rPr>
              <w:t>Johana 20:27</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Thomas, "Reach here with your finger and see my hands. Reach here with your hand and put it into my side. Do not be unbelieving, but </w:t>
            </w:r>
            <w:r>
              <w:rPr>
                <w:b/>
              </w:rPr>
              <w:t>believe</w:t>
            </w:r>
            <w:r>
              <w:t>."</w:t>
            </w:r>
          </w:p>
        </w:tc>
        <w:tc>
          <w:tcPr>
            <w:tcW w:type="dxa" w:w="2880"/>
            <w:tcW w:w="7920" w:type="dxa"/>
          </w:tcPr>
          <w:p>
            <w:pPr>
              <w:spacing w:line="480" w:lineRule="auto"/>
            </w:pPr>
            <w:r>
              <w:t>Chisha achimwambira Thomaso, reha cho chalacho na ulole mikono yangu; reha mukono na ubume mbavuni mwangu; wala usikale ese-amini ela aminiye."</w:t>
            </w:r>
          </w:p>
        </w:tc>
        <w:tc>
          <w:tcPr>
            <w:tcW w:type="dxa" w:w="2880"/>
            <w:vAlign w:val="center"/>
            <w:tcW w:w="1440" w:type="dxa"/>
          </w:tcPr>
          <w:p>
            <w:pPr>
              <w:jc w:val="center"/>
            </w:pPr>
            <w:r>
              <w:t>☐</w:t>
            </w:r>
          </w:p>
        </w:tc>
      </w:tr>
      <w:tr>
        <w:tc>
          <w:tcPr>
            <w:tcW w:type="dxa" w:w="2880"/>
            <w:tcW w:w="7920" w:type="dxa"/>
          </w:tcPr>
          <w:p>
            <w:r>
              <w:rPr>
                <w:b/>
              </w:rPr>
              <w:t>Acts 16:1</w:t>
            </w:r>
          </w:p>
        </w:tc>
        <w:tc>
          <w:tcPr>
            <w:tcW w:type="dxa" w:w="2880"/>
            <w:tcW w:w="7920" w:type="dxa"/>
          </w:tcPr>
          <w:p>
            <w:r>
              <w:rPr>
                <w:b/>
              </w:rPr>
              <w:t>Mahendo ga mitume 16:1</w:t>
            </w:r>
          </w:p>
        </w:tc>
        <w:tc>
          <w:tcPr>
            <w:tcW w:type="dxa" w:w="2880"/>
            <w:tcW w:w="1440" w:type="dxa"/>
          </w:tcPr>
          <w:p>
            <w:pPr>
              <w:jc w:val="center"/>
            </w:pPr>
            <w:r>
              <w:rPr>
                <w:b/>
              </w:rPr>
              <w:t>OK</w:t>
            </w:r>
          </w:p>
        </w:tc>
      </w:tr>
      <w:tr>
        <w:tc>
          <w:tcPr>
            <w:tcW w:type="dxa" w:w="2880"/>
            <w:tcW w:w="7920" w:type="dxa"/>
          </w:tcPr>
          <w:p>
            <w:pPr>
              <w:spacing w:line="480" w:lineRule="auto"/>
            </w:pPr>
            <w:r>
              <w:t xml:space="preserve">Paul also came to Derbe and to Lystra, and behold, a certain disciple named Timothy was there, the son of a Jewish woman who was a </w:t>
            </w:r>
            <w:r>
              <w:rPr>
                <w:b/>
              </w:rPr>
              <w:t>believer</w:t>
            </w:r>
            <w:r>
              <w:t>, but his father was a Greek.</w:t>
            </w:r>
          </w:p>
        </w:tc>
        <w:tc>
          <w:tcPr>
            <w:tcW w:type="dxa" w:w="2880"/>
            <w:tcW w:w="7920" w:type="dxa"/>
          </w:tcPr>
          <w:p>
            <w:pPr>
              <w:spacing w:line="480" w:lineRule="auto"/>
            </w:pPr>
            <w:r>
              <w:t>Paulo pia wakudza Derbe na Listra: na Lola, vhavho vhakala na mwanafunzi aiiwaye Timoteo, ni nziriki ela abaye ni Mugiriki.</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Wakorintho 1:9</w:t>
            </w:r>
          </w:p>
        </w:tc>
        <w:tc>
          <w:tcPr>
            <w:tcW w:type="dxa" w:w="2880"/>
            <w:tcW w:w="1440" w:type="dxa"/>
          </w:tcPr>
          <w:p>
            <w:pPr>
              <w:jc w:val="center"/>
            </w:pPr>
            <w:r>
              <w:rPr>
                <w:b/>
              </w:rPr>
              <w:t>OK</w:t>
            </w:r>
          </w:p>
        </w:tc>
      </w:tr>
      <w:tr>
        <w:tc>
          <w:tcPr>
            <w:tcW w:type="dxa" w:w="2880"/>
            <w:tcW w:w="7920" w:type="dxa"/>
          </w:tcPr>
          <w:p>
            <w:pPr>
              <w:spacing w:line="480" w:lineRule="auto"/>
            </w:pPr>
            <w:r>
              <w:t xml:space="preserve">God is </w:t>
            </w:r>
            <w:r>
              <w:rPr>
                <w:b/>
              </w:rPr>
              <w:t>faithful</w:t>
            </w:r>
            <w:r>
              <w:t>, who called you into the fellowship of his Son, Jesus Christ our Lord.</w:t>
            </w:r>
          </w:p>
        </w:tc>
        <w:tc>
          <w:tcPr>
            <w:tcW w:type="dxa" w:w="2880"/>
            <w:tcW w:w="7920" w:type="dxa"/>
          </w:tcPr>
          <w:p>
            <w:pPr>
              <w:spacing w:line="480" w:lineRule="auto"/>
            </w:pPr>
            <w:r>
              <w:t>Mulungu ni mwaminifu ambaye waaiha mwimwi kahiza ushirika na mwanawe, Jesu Kristo Bwana wehu.</w:t>
            </w:r>
          </w:p>
        </w:tc>
        <w:tc>
          <w:tcPr>
            <w:tcW w:type="dxa" w:w="2880"/>
            <w:vAlign w:val="center"/>
            <w:tcW w:w="1440" w:type="dxa"/>
          </w:tcPr>
          <w:p>
            <w:pPr>
              <w:jc w:val="center"/>
            </w:pPr>
            <w:r>
              <w:t>☐</w:t>
            </w:r>
          </w:p>
        </w:tc>
      </w:tr>
      <w:tr>
        <w:tc>
          <w:tcPr>
            <w:tcW w:type="dxa" w:w="2880"/>
            <w:tcW w:w="7920" w:type="dxa"/>
          </w:tcPr>
          <w:p>
            <w:r>
              <w:rPr>
                <w:b/>
              </w:rPr>
              <w:t>2 Corinthians 1:18</w:t>
            </w:r>
          </w:p>
        </w:tc>
        <w:tc>
          <w:tcPr>
            <w:tcW w:type="dxa" w:w="2880"/>
            <w:tcW w:w="7920" w:type="dxa"/>
          </w:tcPr>
          <w:p>
            <w:r>
              <w:rPr>
                <w:b/>
              </w:rPr>
              <w:t>2 Akorintho 1:18</w:t>
            </w:r>
          </w:p>
        </w:tc>
        <w:tc>
          <w:tcPr>
            <w:tcW w:type="dxa" w:w="2880"/>
            <w:tcW w:w="1440" w:type="dxa"/>
          </w:tcPr>
          <w:p>
            <w:pPr>
              <w:jc w:val="center"/>
            </w:pPr>
            <w:r>
              <w:rPr>
                <w:b/>
              </w:rPr>
              <w:t>OK</w:t>
            </w:r>
          </w:p>
        </w:tc>
      </w:tr>
      <w:tr>
        <w:tc>
          <w:tcPr>
            <w:tcW w:type="dxa" w:w="2880"/>
            <w:tcW w:w="7920" w:type="dxa"/>
          </w:tcPr>
          <w:p>
            <w:pPr>
              <w:spacing w:line="480" w:lineRule="auto"/>
            </w:pPr>
            <w:r>
              <w:t xml:space="preserve">But just as God is </w:t>
            </w:r>
            <w:r>
              <w:rPr>
                <w:b/>
              </w:rPr>
              <w:t>faithful</w:t>
            </w:r>
            <w:r>
              <w:t>, our word to you is not "Yes" and "No."</w:t>
            </w:r>
          </w:p>
        </w:tc>
        <w:tc>
          <w:tcPr>
            <w:tcW w:type="dxa" w:w="2880"/>
            <w:tcW w:w="7920" w:type="dxa"/>
          </w:tcPr>
          <w:p>
            <w:pPr>
              <w:spacing w:line="480" w:lineRule="auto"/>
            </w:pPr>
            <w:r>
              <w:t>Ela here virahu Mulungu arivyo mwaminifu, kahamba vyosi "Ndevyo" na "Sevyo"</w:t>
            </w:r>
          </w:p>
        </w:tc>
        <w:tc>
          <w:tcPr>
            <w:tcW w:type="dxa" w:w="2880"/>
            <w:vAlign w:val="center"/>
            <w:tcW w:w="1440" w:type="dxa"/>
          </w:tcPr>
          <w:p>
            <w:pPr>
              <w:jc w:val="center"/>
            </w:pPr>
            <w:r>
              <w:t>☐</w:t>
            </w:r>
          </w:p>
        </w:tc>
      </w:tr>
      <w:tr>
        <w:tc>
          <w:tcPr>
            <w:tcW w:type="dxa" w:w="2880"/>
            <w:tcW w:w="7920" w:type="dxa"/>
          </w:tcPr>
          <w:p>
            <w:r>
              <w:rPr>
                <w:b/>
              </w:rPr>
              <w:t>Colossians 4:9</w:t>
            </w:r>
          </w:p>
        </w:tc>
        <w:tc>
          <w:tcPr>
            <w:tcW w:type="dxa" w:w="2880"/>
            <w:tcW w:w="7920" w:type="dxa"/>
          </w:tcPr>
          <w:p>
            <w:r>
              <w:rPr>
                <w:b/>
              </w:rPr>
              <w:t>Akolosai 4:9</w:t>
            </w:r>
          </w:p>
        </w:tc>
        <w:tc>
          <w:tcPr>
            <w:tcW w:type="dxa" w:w="2880"/>
            <w:tcW w:w="1440" w:type="dxa"/>
          </w:tcPr>
          <w:p>
            <w:pPr>
              <w:jc w:val="center"/>
            </w:pPr>
            <w:r>
              <w:rPr>
                <w:b/>
              </w:rPr>
              <w:t>OK</w:t>
            </w:r>
          </w:p>
        </w:tc>
      </w:tr>
      <w:tr>
        <w:tc>
          <w:tcPr>
            <w:tcW w:type="dxa" w:w="2880"/>
            <w:tcW w:w="7920" w:type="dxa"/>
          </w:tcPr>
          <w:p>
            <w:pPr>
              <w:spacing w:line="480" w:lineRule="auto"/>
            </w:pPr>
            <w:r>
              <w:t xml:space="preserve">I have sent him together with Onesimus, the </w:t>
            </w:r>
            <w:r>
              <w:rPr>
                <w:b/>
              </w:rPr>
              <w:t>faithful</w:t>
            </w:r>
            <w:r>
              <w:t xml:space="preserve"> and beloved brother, who is one of you. They will make known to you everything that has happened here.</w:t>
            </w:r>
          </w:p>
        </w:tc>
        <w:tc>
          <w:tcPr>
            <w:tcW w:type="dxa" w:w="2880"/>
            <w:tcW w:w="7920" w:type="dxa"/>
          </w:tcPr>
          <w:p>
            <w:pPr>
              <w:spacing w:line="480" w:lineRule="auto"/>
            </w:pPr>
            <w:r>
              <w:t>Namuhuma vhamwenga na Onesimo, ndugu yehu muhenzwi mwaminifu, na mumwenga wenu. Anda-ambira chila chitu chiricho hendeka vhavha.</w:t>
            </w:r>
          </w:p>
        </w:tc>
        <w:tc>
          <w:tcPr>
            <w:tcW w:type="dxa" w:w="2880"/>
            <w:vAlign w:val="center"/>
            <w:tcW w:w="1440" w:type="dxa"/>
          </w:tcPr>
          <w:p>
            <w:pPr>
              <w:jc w:val="center"/>
            </w:pPr>
            <w:r>
              <w:t>☐</w:t>
            </w:r>
          </w:p>
        </w:tc>
      </w:tr>
      <w:tr>
        <w:tc>
          <w:tcPr>
            <w:tcW w:type="dxa" w:w="2880"/>
            <w:tcW w:w="7920" w:type="dxa"/>
          </w:tcPr>
          <w:p>
            <w:r>
              <w:rPr>
                <w:b/>
              </w:rPr>
              <w:t>1 Thessalonians 5:24</w:t>
            </w:r>
          </w:p>
        </w:tc>
        <w:tc>
          <w:tcPr>
            <w:tcW w:type="dxa" w:w="2880"/>
            <w:tcW w:w="7920" w:type="dxa"/>
          </w:tcPr>
          <w:p>
            <w:r>
              <w:rPr>
                <w:b/>
              </w:rPr>
              <w:t>1 Athesalonike 5:24</w:t>
            </w:r>
          </w:p>
        </w:tc>
        <w:tc>
          <w:tcPr>
            <w:tcW w:type="dxa" w:w="2880"/>
            <w:tcW w:w="1440" w:type="dxa"/>
          </w:tcPr>
          <w:p>
            <w:pPr>
              <w:jc w:val="center"/>
            </w:pPr>
            <w:r>
              <w:rPr>
                <w:b/>
              </w:rPr>
              <w:t>OK</w:t>
            </w:r>
          </w:p>
        </w:tc>
      </w:tr>
      <w:tr>
        <w:tc>
          <w:tcPr>
            <w:tcW w:type="dxa" w:w="2880"/>
            <w:tcW w:w="7920" w:type="dxa"/>
          </w:tcPr>
          <w:p>
            <w:pPr>
              <w:spacing w:line="480" w:lineRule="auto"/>
            </w:pPr>
            <w:r>
              <w:rPr>
                <w:b/>
              </w:rPr>
              <w:t>Faithful</w:t>
            </w:r>
            <w:r>
              <w:t xml:space="preserve"> is he who calls you, the one who will also do it.</w:t>
            </w:r>
          </w:p>
        </w:tc>
        <w:tc>
          <w:tcPr>
            <w:tcW w:type="dxa" w:w="2880"/>
            <w:tcW w:w="7920" w:type="dxa"/>
          </w:tcPr>
          <w:p>
            <w:pPr>
              <w:spacing w:line="480" w:lineRule="auto"/>
            </w:pPr>
            <w:r>
              <w:t>Iye ariye aiha ni mwaminifu, naye ndiye mwenye kuhenda.</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Wathesalonike 2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w:t>
            </w:r>
            <w:r>
              <w:rPr>
                <w:b/>
              </w:rPr>
              <w:t>faithful</w:t>
            </w:r>
            <w:r>
              <w:t>, who will strengthen you and guard you from the evil one.</w:t>
            </w:r>
          </w:p>
        </w:tc>
        <w:tc>
          <w:tcPr>
            <w:tcW w:type="dxa" w:w="2880"/>
            <w:tcW w:w="7920" w:type="dxa"/>
          </w:tcPr>
          <w:p>
            <w:pPr>
              <w:spacing w:line="480" w:lineRule="auto"/>
            </w:pPr>
            <w:r>
              <w:t>Ela Bwana ni mwaminifu ariye yanda- muhendya mwimwi mukale imara na kuarinda kula kwa yayahu mui.</w:t>
            </w:r>
          </w:p>
        </w:tc>
        <w:tc>
          <w:tcPr>
            <w:tcW w:type="dxa" w:w="2880"/>
            <w:vAlign w:val="center"/>
            <w:tcW w:w="1440" w:type="dxa"/>
          </w:tcPr>
          <w:p>
            <w:pPr>
              <w:jc w:val="center"/>
            </w:pPr>
            <w:r>
              <w:t>☐</w:t>
            </w:r>
          </w:p>
        </w:tc>
      </w:tr>
      <w:tr>
        <w:tc>
          <w:tcPr>
            <w:tcW w:type="dxa" w:w="2880"/>
            <w:tcW w:w="7920" w:type="dxa"/>
          </w:tcPr>
          <w:p>
            <w:r>
              <w:rPr>
                <w:b/>
              </w:rPr>
              <w:t>1 Timothy 1:12</w:t>
            </w:r>
          </w:p>
        </w:tc>
        <w:tc>
          <w:tcPr>
            <w:tcW w:type="dxa" w:w="2880"/>
            <w:tcW w:w="7920" w:type="dxa"/>
          </w:tcPr>
          <w:p>
            <w:r>
              <w:rPr>
                <w:b/>
              </w:rPr>
              <w:t>1 Timotheo 1:12</w:t>
            </w:r>
          </w:p>
        </w:tc>
        <w:tc>
          <w:tcPr>
            <w:tcW w:type="dxa" w:w="2880"/>
            <w:tcW w:w="1440" w:type="dxa"/>
          </w:tcPr>
          <w:p>
            <w:pPr>
              <w:jc w:val="center"/>
            </w:pPr>
            <w:r>
              <w:rPr>
                <w:b/>
              </w:rPr>
              <w:t>OK</w:t>
            </w:r>
          </w:p>
        </w:tc>
      </w:tr>
      <w:tr>
        <w:tc>
          <w:tcPr>
            <w:tcW w:type="dxa" w:w="2880"/>
            <w:tcW w:w="7920" w:type="dxa"/>
          </w:tcPr>
          <w:p>
            <w:pPr>
              <w:spacing w:line="480" w:lineRule="auto"/>
            </w:pPr>
            <w:r>
              <w:t xml:space="preserve">I thank Christ Jesus our Lord. He strengthened me, for he considered me </w:t>
            </w:r>
            <w:r>
              <w:rPr>
                <w:b/>
              </w:rPr>
              <w:t>faithful</w:t>
            </w:r>
            <w:r>
              <w:t>, and he appointed me to service.</w:t>
            </w:r>
          </w:p>
        </w:tc>
        <w:tc>
          <w:tcPr>
            <w:tcW w:type="dxa" w:w="2880"/>
            <w:tcW w:w="7920" w:type="dxa"/>
          </w:tcPr>
          <w:p>
            <w:pPr>
              <w:spacing w:line="480" w:lineRule="auto"/>
            </w:pPr>
            <w:r>
              <w:t>Ni namshukuru Jesu Kristo Bwana wehu. Wanibuma mukotse kwa kukala uanihenda mimi kukala mwaminifu na achinuka kahi za ahumiki.</w:t>
            </w:r>
          </w:p>
        </w:tc>
        <w:tc>
          <w:tcPr>
            <w:tcW w:type="dxa" w:w="2880"/>
            <w:vAlign w:val="center"/>
            <w:tcW w:w="1440" w:type="dxa"/>
          </w:tcPr>
          <w:p>
            <w:pPr>
              <w:jc w:val="center"/>
            </w:pPr>
            <w:r>
              <w:t>☐</w:t>
            </w:r>
          </w:p>
        </w:tc>
      </w:tr>
      <w:tr>
        <w:tc>
          <w:tcPr>
            <w:tcW w:type="dxa" w:w="2880"/>
            <w:tcW w:w="7920" w:type="dxa"/>
          </w:tcPr>
          <w:p>
            <w:r>
              <w:rPr>
                <w:b/>
              </w:rPr>
              <w:t>2 Timothy 2:2</w:t>
            </w:r>
          </w:p>
        </w:tc>
        <w:tc>
          <w:tcPr>
            <w:tcW w:type="dxa" w:w="2880"/>
            <w:tcW w:w="7920" w:type="dxa"/>
          </w:tcPr>
          <w:p>
            <w:r>
              <w:rPr>
                <w:b/>
              </w:rPr>
              <w:t>2 Timotheo 2:2</w:t>
            </w:r>
          </w:p>
        </w:tc>
        <w:tc>
          <w:tcPr>
            <w:tcW w:type="dxa" w:w="2880"/>
            <w:tcW w:w="1440" w:type="dxa"/>
          </w:tcPr>
          <w:p>
            <w:pPr>
              <w:jc w:val="center"/>
            </w:pPr>
            <w:r>
              <w:rPr>
                <w:b/>
              </w:rPr>
              <w:t>OK</w:t>
            </w:r>
          </w:p>
        </w:tc>
      </w:tr>
      <w:tr>
        <w:tc>
          <w:tcPr>
            <w:tcW w:type="dxa" w:w="2880"/>
            <w:tcW w:w="7920" w:type="dxa"/>
          </w:tcPr>
          <w:p>
            <w:pPr>
              <w:spacing w:line="480" w:lineRule="auto"/>
            </w:pPr>
            <w:r>
              <w:t xml:space="preserve">The things you heard from me among many witnesses, entrust them to </w:t>
            </w:r>
            <w:r>
              <w:rPr>
                <w:b/>
              </w:rPr>
              <w:t>faithful</w:t>
            </w:r>
            <w:r>
              <w:t xml:space="preserve"> people who will be able to teach others also.</w:t>
            </w:r>
          </w:p>
        </w:tc>
        <w:tc>
          <w:tcPr>
            <w:tcW w:type="dxa" w:w="2880"/>
            <w:tcW w:w="7920" w:type="dxa"/>
          </w:tcPr>
          <w:p>
            <w:pPr>
              <w:spacing w:line="480" w:lineRule="auto"/>
            </w:pPr>
            <w:r>
              <w:t>Na mautu urigogasikira kwangu kahiza ao mashahidi anji, ugalavye kwa atu ario aaminifu ario andaweza kuafunzya anjine pye.</w:t>
            </w:r>
          </w:p>
        </w:tc>
        <w:tc>
          <w:tcPr>
            <w:tcW w:type="dxa" w:w="2880"/>
            <w:vAlign w:val="center"/>
            <w:tcW w:w="1440" w:type="dxa"/>
          </w:tcPr>
          <w:p>
            <w:pPr>
              <w:jc w:val="center"/>
            </w:pPr>
            <w:r>
              <w:t>☐</w:t>
            </w:r>
          </w:p>
        </w:tc>
      </w:tr>
      <w:tr>
        <w:tc>
          <w:tcPr>
            <w:tcW w:type="dxa" w:w="2880"/>
            <w:tcW w:w="7920" w:type="dxa"/>
          </w:tcPr>
          <w:p>
            <w:r>
              <w:rPr>
                <w:b/>
              </w:rPr>
              <w:t>Hebrews 2:17</w:t>
            </w:r>
          </w:p>
        </w:tc>
        <w:tc>
          <w:tcPr>
            <w:tcW w:type="dxa" w:w="2880"/>
            <w:tcW w:w="7920" w:type="dxa"/>
          </w:tcPr>
          <w:p>
            <w:r>
              <w:rPr>
                <w:b/>
              </w:rPr>
              <w:t>Waebrania 2:17</w:t>
            </w:r>
          </w:p>
        </w:tc>
        <w:tc>
          <w:tcPr>
            <w:tcW w:type="dxa" w:w="2880"/>
            <w:tcW w:w="1440" w:type="dxa"/>
          </w:tcPr>
          <w:p>
            <w:pPr>
              <w:jc w:val="center"/>
            </w:pPr>
            <w:r>
              <w:rPr>
                <w:b/>
              </w:rPr>
              <w:t>OK</w:t>
            </w:r>
          </w:p>
        </w:tc>
      </w:tr>
      <w:tr>
        <w:tc>
          <w:tcPr>
            <w:tcW w:type="dxa" w:w="2880"/>
            <w:tcW w:w="7920" w:type="dxa"/>
          </w:tcPr>
          <w:p>
            <w:pPr>
              <w:spacing w:line="480" w:lineRule="auto"/>
            </w:pPr>
            <w:r>
              <w:t xml:space="preserve">So it was necessary for him to become like his brothers in all ways, so that he could be a merciful and </w:t>
            </w:r>
            <w:r>
              <w:rPr>
                <w:b/>
              </w:rPr>
              <w:t>faithful</w:t>
            </w:r>
            <w:r>
              <w:t xml:space="preserve"> high priest in relation to the things of God, and so that he could make atonement for the sins of the people.</w:t>
            </w:r>
          </w:p>
        </w:tc>
        <w:tc>
          <w:tcPr>
            <w:tcW w:type="dxa" w:w="2880"/>
            <w:tcW w:w="7920" w:type="dxa"/>
          </w:tcPr>
          <w:p>
            <w:pPr>
              <w:spacing w:line="480" w:lineRule="auto"/>
            </w:pPr>
            <w:r>
              <w:t>Kwa vivyo, here ni lazima iye akale herenduguze kahi za njira zosi, ili aweze kukala mubomu wa vilongozi a chidini mwenye mbazi na muhachi kwa vitu vya Mulungu, na ili kukala akale na uwezo wa kulavya musamaha kwa dambi za atu.</w:t>
            </w:r>
          </w:p>
        </w:tc>
        <w:tc>
          <w:tcPr>
            <w:tcW w:type="dxa" w:w="2880"/>
            <w:vAlign w:val="center"/>
            <w:tcW w:w="1440" w:type="dxa"/>
          </w:tcPr>
          <w:p>
            <w:pPr>
              <w:jc w:val="center"/>
            </w:pPr>
            <w:r>
              <w:t>☐</w:t>
            </w:r>
          </w:p>
        </w:tc>
      </w:tr>
      <w:tr>
        <w:tc>
          <w:tcPr>
            <w:tcW w:type="dxa" w:w="2880"/>
            <w:tcW w:w="7920" w:type="dxa"/>
          </w:tcPr>
          <w:p>
            <w:r>
              <w:rPr>
                <w:b/>
              </w:rPr>
              <w:t>3 John 1:5</w:t>
            </w:r>
          </w:p>
        </w:tc>
        <w:tc>
          <w:tcPr>
            <w:tcW w:type="dxa" w:w="2880"/>
            <w:tcW w:w="7920" w:type="dxa"/>
          </w:tcPr>
          <w:p>
            <w:r>
              <w:rPr>
                <w:b/>
              </w:rPr>
              <w:t>3 Johana 1:5</w:t>
            </w:r>
          </w:p>
        </w:tc>
        <w:tc>
          <w:tcPr>
            <w:tcW w:type="dxa" w:w="2880"/>
            <w:tcW w:w="1440" w:type="dxa"/>
          </w:tcPr>
          <w:p>
            <w:pPr>
              <w:jc w:val="center"/>
            </w:pPr>
            <w:r>
              <w:rPr>
                <w:b/>
              </w:rPr>
              <w:t>OK</w:t>
            </w:r>
          </w:p>
        </w:tc>
      </w:tr>
      <w:tr>
        <w:tc>
          <w:tcPr>
            <w:tcW w:type="dxa" w:w="2880"/>
            <w:tcW w:w="7920" w:type="dxa"/>
          </w:tcPr>
          <w:p>
            <w:pPr>
              <w:spacing w:line="480" w:lineRule="auto"/>
            </w:pPr>
            <w:r>
              <w:t xml:space="preserve">Beloved, you practice </w:t>
            </w:r>
            <w:r>
              <w:rPr>
                <w:b/>
              </w:rPr>
              <w:t>faithfulness</w:t>
            </w:r>
            <w:r>
              <w:t xml:space="preserve"> whenever you labor for the brothers and for strangers</w:t>
            </w:r>
          </w:p>
        </w:tc>
        <w:tc>
          <w:tcPr>
            <w:tcW w:type="dxa" w:w="2880"/>
            <w:tcW w:w="7920" w:type="dxa"/>
          </w:tcPr>
          <w:p>
            <w:pPr>
              <w:spacing w:line="480" w:lineRule="auto"/>
            </w:pPr>
            <w:r>
              <w:t>Muhenzwi ,unahenda uaminifu kwa Mulungu here uaehenderavyo ndugu na ajeni</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Chitabu cha ufunulo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w:t>
            </w:r>
            <w:r>
              <w:rPr>
                <w:b/>
              </w:rPr>
              <w:t>faithful</w:t>
            </w:r>
            <w:r>
              <w:t xml:space="preserve"> witness, the firstborn from the dead, and the ruler of the kings of the earth. To the one who loves us and has freed us from our sins by his blood—</w:t>
            </w:r>
          </w:p>
        </w:tc>
        <w:tc>
          <w:tcPr>
            <w:tcW w:type="dxa" w:w="2880"/>
            <w:tcW w:w="7920" w:type="dxa"/>
          </w:tcPr>
          <w:p>
            <w:pPr>
              <w:spacing w:line="480" w:lineRule="auto"/>
            </w:pPr>
            <w:r>
              <w:t>na kula kwa Jesu Kirsto ariye ni shahidi. Mwaminifu, mimbambere wa ariofa, na mutawala wa atawali a dunia ii. Kwakwe iye ahuhenzaye na yudzihika huru kula na dambi zehu kwa mulatsowe.</w:t>
            </w:r>
          </w:p>
        </w:tc>
        <w:tc>
          <w:tcPr>
            <w:tcW w:type="dxa" w:w="2880"/>
            <w:vAlign w:val="center"/>
            <w:tcW w:w="1440" w:type="dxa"/>
          </w:tcPr>
          <w:p>
            <w:pPr>
              <w:jc w:val="center"/>
            </w:pPr>
            <w:r>
              <w:t>☐</w:t>
            </w:r>
          </w:p>
        </w:tc>
      </w:tr>
    </w:tbl>
    <w:p>
      <w:pPr>
        <w:pStyle w:val="Heading1"/>
        <w:spacing w:before="0"/>
      </w:pPr>
      <w:r>
        <w:t>father (G3962, G3971)</w:t>
      </w:r>
    </w:p>
    <w:p>
      <w:r/>
      <w:r>
        <w:t>This word can mean:</w:t>
      </w:r>
      <w:r/>
      <w:r/>
    </w:p>
    <w:p>
      <w:pPr>
        <w:pStyle w:val="ListBullet"/>
        <w:spacing w:line="240" w:lineRule="auto"/>
        <w:ind w:left="720"/>
      </w:pPr>
      <w:r/>
      <w:r>
        <w:t>A father.</w:t>
      </w:r>
      <w:r/>
    </w:p>
    <w:p>
      <w:pPr>
        <w:pStyle w:val="ListBullet"/>
        <w:spacing w:line="240" w:lineRule="auto"/>
        <w:ind w:left="720"/>
      </w:pPr>
      <w:r/>
      <w:r>
        <w:t>God the Father.</w:t>
      </w:r>
      <w:r/>
    </w:p>
    <w:p>
      <w:pPr>
        <w:pStyle w:val="ListBullet"/>
        <w:spacing w:line="240" w:lineRule="auto"/>
        <w:ind w:left="720"/>
      </w:pPr>
      <w:r/>
      <w:r>
        <w:t>An ancestor.</w:t>
      </w:r>
      <w:r/>
    </w:p>
    <w:p>
      <w:pPr>
        <w:pStyle w:val="ListBullet"/>
        <w:spacing w:line="240" w:lineRule="auto"/>
        <w:ind w:left="720"/>
      </w:pPr>
      <w:r/>
      <w:r>
        <w:t>Someone who is like a father in some way.</w:t>
      </w:r>
      <w:r/>
    </w:p>
    <w:p>
      <w:pPr>
        <w:pStyle w:val="ListBullet"/>
        <w:spacing w:line="240" w:lineRule="auto" w:after="0"/>
        <w:ind w:left="720"/>
      </w:pPr>
      <w:r/>
      <w:r>
        <w:t>Multiple ancestors, if it is plural.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4:22</w:t>
            </w:r>
          </w:p>
        </w:tc>
        <w:tc>
          <w:tcPr>
            <w:tcW w:type="dxa" w:w="2880"/>
            <w:tcW w:w="7920" w:type="dxa"/>
          </w:tcPr>
          <w:p>
            <w:r>
              <w:rPr>
                <w:b/>
              </w:rPr>
              <w:t>Matayo 4:22</w:t>
            </w:r>
          </w:p>
        </w:tc>
        <w:tc>
          <w:tcPr>
            <w:tcW w:type="dxa" w:w="2880"/>
            <w:tcW w:w="1440" w:type="dxa"/>
          </w:tcPr>
          <w:p>
            <w:pPr>
              <w:jc w:val="center"/>
            </w:pPr>
            <w:r>
              <w:rPr>
                <w:b/>
              </w:rPr>
              <w:t>OK</w:t>
            </w:r>
          </w:p>
        </w:tc>
      </w:tr>
      <w:tr>
        <w:tc>
          <w:tcPr>
            <w:tcW w:type="dxa" w:w="2880"/>
            <w:tcW w:w="7920" w:type="dxa"/>
          </w:tcPr>
          <w:p>
            <w:pPr>
              <w:spacing w:line="480" w:lineRule="auto"/>
            </w:pPr>
            <w:r>
              <w:t xml:space="preserve">and they immediately left the boat and their </w:t>
            </w:r>
            <w:r>
              <w:rPr>
                <w:b/>
              </w:rPr>
              <w:t>father</w:t>
            </w:r>
            <w:r>
              <w:t xml:space="preserve"> and followed him.</w:t>
            </w:r>
          </w:p>
        </w:tc>
        <w:tc>
          <w:tcPr>
            <w:tcW w:type="dxa" w:w="2880"/>
            <w:tcW w:w="7920" w:type="dxa"/>
          </w:tcPr>
          <w:p>
            <w:pPr>
              <w:spacing w:line="480" w:lineRule="auto"/>
            </w:pPr>
            <w:r>
              <w:t>na mara mwenga achiriricha dau na beyao nao achimutuwa.</w:t>
            </w:r>
          </w:p>
        </w:tc>
        <w:tc>
          <w:tcPr>
            <w:tcW w:type="dxa" w:w="2880"/>
            <w:vAlign w:val="center"/>
            <w:tcW w:w="1440" w:type="dxa"/>
          </w:tcPr>
          <w:p>
            <w:pPr>
              <w:jc w:val="center"/>
            </w:pPr>
            <w:r>
              <w:t>☐</w:t>
            </w:r>
          </w:p>
        </w:tc>
      </w:tr>
      <w:tr>
        <w:tc>
          <w:tcPr>
            <w:tcW w:type="dxa" w:w="2880"/>
            <w:tcW w:w="7920" w:type="dxa"/>
          </w:tcPr>
          <w:p>
            <w:r>
              <w:rPr>
                <w:b/>
              </w:rPr>
              <w:t>Matthew 5:16</w:t>
            </w:r>
          </w:p>
        </w:tc>
        <w:tc>
          <w:tcPr>
            <w:tcW w:type="dxa" w:w="2880"/>
            <w:tcW w:w="7920" w:type="dxa"/>
          </w:tcPr>
          <w:p>
            <w:r>
              <w:rPr>
                <w:b/>
              </w:rPr>
              <w:t>Matayo 5:16</w:t>
            </w:r>
          </w:p>
        </w:tc>
        <w:tc>
          <w:tcPr>
            <w:tcW w:type="dxa" w:w="2880"/>
            <w:tcW w:w="1440" w:type="dxa"/>
          </w:tcPr>
          <w:p>
            <w:pPr>
              <w:jc w:val="center"/>
            </w:pPr>
            <w:r>
              <w:rPr>
                <w:b/>
              </w:rPr>
              <w:t>OK</w:t>
            </w:r>
          </w:p>
        </w:tc>
      </w:tr>
      <w:tr>
        <w:tc>
          <w:tcPr>
            <w:tcW w:type="dxa" w:w="2880"/>
            <w:tcW w:w="7920" w:type="dxa"/>
          </w:tcPr>
          <w:p>
            <w:pPr>
              <w:spacing w:line="480" w:lineRule="auto"/>
            </w:pPr>
            <w:r>
              <w:t xml:space="preserve">Let your light shine before people in such a way that they see your good deeds and glorify your </w:t>
            </w:r>
            <w:r>
              <w:rPr>
                <w:b/>
              </w:rPr>
              <w:t>Father</w:t>
            </w:r>
            <w:r>
              <w:t xml:space="preserve"> who is in heaven.</w:t>
            </w:r>
          </w:p>
        </w:tc>
        <w:tc>
          <w:tcPr>
            <w:tcW w:type="dxa" w:w="2880"/>
            <w:tcW w:w="7920" w:type="dxa"/>
          </w:tcPr>
          <w:p>
            <w:pPr>
              <w:spacing w:line="480" w:lineRule="auto"/>
            </w:pPr>
            <w:r>
              <w:t>Richani mwanga wenu umwirike mbere za atu kwa namna irio kwamba agaone mahendo genu madzo na kumulika Beyenu ariye Mulunguni.</w:t>
            </w:r>
          </w:p>
        </w:tc>
        <w:tc>
          <w:tcPr>
            <w:tcW w:type="dxa" w:w="2880"/>
            <w:vAlign w:val="center"/>
            <w:tcW w:w="1440" w:type="dxa"/>
          </w:tcPr>
          <w:p>
            <w:pPr>
              <w:jc w:val="center"/>
            </w:pPr>
            <w:r>
              <w:t>☐</w:t>
            </w:r>
          </w:p>
        </w:tc>
      </w:tr>
      <w:tr>
        <w:tc>
          <w:tcPr>
            <w:tcW w:type="dxa" w:w="2880"/>
            <w:tcW w:w="7920" w:type="dxa"/>
          </w:tcPr>
          <w:p>
            <w:r>
              <w:rPr>
                <w:b/>
              </w:rPr>
              <w:t>Mark 10:7</w:t>
            </w:r>
          </w:p>
        </w:tc>
        <w:tc>
          <w:tcPr>
            <w:tcW w:type="dxa" w:w="2880"/>
            <w:tcW w:w="7920" w:type="dxa"/>
          </w:tcPr>
          <w:p>
            <w:r>
              <w:rPr>
                <w:b/>
              </w:rPr>
              <w:t>Mariko 10:7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a man will leave his </w:t>
            </w:r>
            <w:r>
              <w:rPr>
                <w:b/>
              </w:rPr>
              <w:t>father</w:t>
            </w:r>
            <w:r>
              <w:t xml:space="preserve"> and mother and be united to his wife,</w:t>
            </w:r>
          </w:p>
        </w:tc>
        <w:tc>
          <w:tcPr>
            <w:tcW w:type="dxa" w:w="2880"/>
            <w:tcW w:w="7920" w:type="dxa"/>
          </w:tcPr>
          <w:p>
            <w:pPr>
              <w:spacing w:line="480" w:lineRule="auto"/>
            </w:pPr>
            <w:r>
              <w:t>Kwa sababu ii mwanalume yundamuricha abaye na ameye na kubizanywa na muchewe.</w:t>
            </w:r>
          </w:p>
        </w:tc>
        <w:tc>
          <w:tcPr>
            <w:tcW w:type="dxa" w:w="2880"/>
            <w:vAlign w:val="center"/>
            <w:tcW w:w="1440" w:type="dxa"/>
          </w:tcPr>
          <w:p>
            <w:pPr>
              <w:jc w:val="center"/>
            </w:pPr>
            <w:r>
              <w:t>☐</w:t>
            </w:r>
          </w:p>
        </w:tc>
      </w:tr>
      <w:tr>
        <w:tc>
          <w:tcPr>
            <w:tcW w:type="dxa" w:w="2880"/>
            <w:tcW w:w="7920" w:type="dxa"/>
          </w:tcPr>
          <w:p>
            <w:r>
              <w:rPr>
                <w:b/>
              </w:rPr>
              <w:t>Mark 10:19</w:t>
            </w:r>
          </w:p>
        </w:tc>
        <w:tc>
          <w:tcPr>
            <w:tcW w:type="dxa" w:w="2880"/>
            <w:tcW w:w="7920" w:type="dxa"/>
          </w:tcPr>
          <w:p>
            <w:r>
              <w:rPr>
                <w:b/>
              </w:rPr>
              <w:t>Mariko 10:19</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 'Do not murder, do not commit adultery, do not steal, do not testify falsely, do not defraud, honor your </w:t>
            </w:r>
            <w:r>
              <w:rPr>
                <w:b/>
              </w:rPr>
              <w:t>father</w:t>
            </w:r>
            <w:r>
              <w:t xml:space="preserve"> and mother.'"</w:t>
            </w:r>
          </w:p>
        </w:tc>
        <w:tc>
          <w:tcPr>
            <w:tcW w:type="dxa" w:w="2880"/>
            <w:tcW w:w="7920" w:type="dxa"/>
          </w:tcPr>
          <w:p>
            <w:pPr>
              <w:spacing w:line="480" w:lineRule="auto"/>
            </w:pPr>
            <w:r>
              <w:t>Unazimanya amuri usiulage, usizini, usiiye, usisingizire ulongo, usikenge, muhishimu abayo na ameyo.</w:t>
            </w:r>
          </w:p>
        </w:tc>
        <w:tc>
          <w:tcPr>
            <w:tcW w:type="dxa" w:w="2880"/>
            <w:vAlign w:val="center"/>
            <w:tcW w:w="1440" w:type="dxa"/>
          </w:tcPr>
          <w:p>
            <w:pPr>
              <w:jc w:val="center"/>
            </w:pPr>
            <w:r>
              <w:t>☐</w:t>
            </w:r>
          </w:p>
        </w:tc>
      </w:tr>
      <w:tr>
        <w:tc>
          <w:tcPr>
            <w:tcW w:type="dxa" w:w="2880"/>
            <w:tcW w:w="7920" w:type="dxa"/>
          </w:tcPr>
          <w:p>
            <w:r>
              <w:rPr>
                <w:b/>
              </w:rPr>
              <w:t>Luke 2:48</w:t>
            </w:r>
          </w:p>
        </w:tc>
        <w:tc>
          <w:tcPr>
            <w:tcW w:type="dxa" w:w="2880"/>
            <w:tcW w:w="7920" w:type="dxa"/>
          </w:tcPr>
          <w:p>
            <w:r>
              <w:rPr>
                <w:b/>
              </w:rPr>
              <w:t>Luka 2:48</w:t>
            </w:r>
          </w:p>
        </w:tc>
        <w:tc>
          <w:tcPr>
            <w:tcW w:type="dxa" w:w="2880"/>
            <w:tcW w:w="1440" w:type="dxa"/>
          </w:tcPr>
          <w:p>
            <w:pPr>
              <w:jc w:val="center"/>
            </w:pPr>
            <w:r>
              <w:rPr>
                <w:b/>
              </w:rPr>
              <w:t>OK</w:t>
            </w:r>
          </w:p>
        </w:tc>
      </w:tr>
      <w:tr>
        <w:tc>
          <w:tcPr>
            <w:tcW w:type="dxa" w:w="2880"/>
            <w:tcW w:w="7920" w:type="dxa"/>
          </w:tcPr>
          <w:p>
            <w:pPr>
              <w:spacing w:line="480" w:lineRule="auto"/>
            </w:pPr>
            <w:r>
              <w:t xml:space="preserve">When they saw him, they were astonished. His mother said to him, "Son, why have you treated us this way? Look, your </w:t>
            </w:r>
            <w:r>
              <w:rPr>
                <w:b/>
              </w:rPr>
              <w:t>father</w:t>
            </w:r>
            <w:r>
              <w:t xml:space="preserve"> and I have been anxiously searching for you."</w:t>
            </w:r>
          </w:p>
        </w:tc>
        <w:tc>
          <w:tcPr>
            <w:tcW w:type="dxa" w:w="2880"/>
            <w:tcW w:w="7920" w:type="dxa"/>
          </w:tcPr>
          <w:p>
            <w:pPr>
              <w:spacing w:line="480" w:lineRule="auto"/>
            </w:pPr>
            <w:r>
              <w:t>Na avhomona aangalala. Ameye achimwamba, “Mwanangu, kwa tuwani adzihuhenda vino? Sikiza, abayo na mimi were hunakuyeya na wasiwasi manji.”</w:t>
            </w:r>
          </w:p>
        </w:tc>
        <w:tc>
          <w:tcPr>
            <w:tcW w:type="dxa" w:w="2880"/>
            <w:vAlign w:val="center"/>
            <w:tcW w:w="1440" w:type="dxa"/>
          </w:tcPr>
          <w:p>
            <w:pPr>
              <w:jc w:val="center"/>
            </w:pPr>
            <w:r>
              <w:t>☐</w:t>
            </w:r>
          </w:p>
        </w:tc>
      </w:tr>
      <w:tr>
        <w:tc>
          <w:tcPr>
            <w:tcW w:type="dxa" w:w="2880"/>
            <w:tcW w:w="7920" w:type="dxa"/>
          </w:tcPr>
          <w:p>
            <w:r>
              <w:rPr>
                <w:b/>
              </w:rPr>
              <w:t>Luke 2:49</w:t>
            </w:r>
          </w:p>
        </w:tc>
        <w:tc>
          <w:tcPr>
            <w:tcW w:type="dxa" w:w="2880"/>
            <w:tcW w:w="7920" w:type="dxa"/>
          </w:tcPr>
          <w:p>
            <w:r>
              <w:rPr>
                <w:b/>
              </w:rPr>
              <w:t>Luka 2:49</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"Why were you searching for me? Did you not know that I had to be about my </w:t>
            </w:r>
            <w:r>
              <w:rPr>
                <w:b/>
              </w:rPr>
              <w:t>Father</w:t>
            </w:r>
            <w:r>
              <w:t>'s business?"</w:t>
            </w:r>
          </w:p>
        </w:tc>
        <w:tc>
          <w:tcPr>
            <w:tcW w:type="dxa" w:w="2880"/>
            <w:tcW w:w="7920" w:type="dxa"/>
          </w:tcPr>
          <w:p>
            <w:pPr>
              <w:spacing w:line="480" w:lineRule="auto"/>
            </w:pPr>
            <w:r>
              <w:t>Achiambira, “Kwa tuwani were munani yeya? Kamumanya kukala ni lazima ni kale kahiza nyumba ya Baba?</w:t>
            </w:r>
          </w:p>
        </w:tc>
        <w:tc>
          <w:tcPr>
            <w:tcW w:type="dxa" w:w="2880"/>
            <w:vAlign w:val="center"/>
            <w:tcW w:w="1440" w:type="dxa"/>
          </w:tcPr>
          <w:p>
            <w:pPr>
              <w:jc w:val="center"/>
            </w:pPr>
            <w:r>
              <w:t>☐</w:t>
            </w:r>
          </w:p>
        </w:tc>
      </w:tr>
      <w:tr>
        <w:tc>
          <w:tcPr>
            <w:tcW w:type="dxa" w:w="2880"/>
            <w:tcW w:w="7920" w:type="dxa"/>
          </w:tcPr>
          <w:p>
            <w:r>
              <w:rPr>
                <w:b/>
              </w:rPr>
              <w:t>John 6:31</w:t>
            </w:r>
          </w:p>
        </w:tc>
        <w:tc>
          <w:tcPr>
            <w:tcW w:type="dxa" w:w="2880"/>
            <w:tcW w:w="7920" w:type="dxa"/>
          </w:tcPr>
          <w:p>
            <w:r>
              <w:rPr>
                <w:b/>
              </w:rPr>
              <w:t>Johana 6:31</w:t>
            </w:r>
          </w:p>
        </w:tc>
        <w:tc>
          <w:tcPr>
            <w:tcW w:type="dxa" w:w="2880"/>
            <w:tcW w:w="1440" w:type="dxa"/>
          </w:tcPr>
          <w:p>
            <w:pPr>
              <w:jc w:val="center"/>
            </w:pPr>
            <w:r>
              <w:rPr>
                <w:b/>
              </w:rPr>
              <w:t>OK</w:t>
            </w:r>
          </w:p>
        </w:tc>
      </w:tr>
      <w:tr>
        <w:tc>
          <w:tcPr>
            <w:tcW w:type="dxa" w:w="2880"/>
            <w:tcW w:w="7920" w:type="dxa"/>
          </w:tcPr>
          <w:p>
            <w:pPr>
              <w:spacing w:line="480" w:lineRule="auto"/>
            </w:pPr>
            <w:r>
              <w:t xml:space="preserve">Our </w:t>
            </w:r>
            <w:r>
              <w:rPr>
                <w:b/>
              </w:rPr>
              <w:t>fathers</w:t>
            </w:r>
            <w:r>
              <w:t xml:space="preserve"> ate the manna in the wilderness, as it is written, 'He gave them bread from heaven to eat.'"</w:t>
            </w:r>
          </w:p>
        </w:tc>
        <w:tc>
          <w:tcPr>
            <w:tcW w:type="dxa" w:w="2880"/>
            <w:tcW w:w="7920" w:type="dxa"/>
          </w:tcPr>
          <w:p>
            <w:pPr>
              <w:spacing w:line="480" w:lineRule="auto"/>
            </w:pPr>
            <w:r>
              <w:t>Bezehu chakurya cha mana, ( lwandani) here irivyoandikwa "wa-ava mikahe kula mulunguni ili arye.</w:t>
            </w:r>
          </w:p>
        </w:tc>
        <w:tc>
          <w:tcPr>
            <w:tcW w:type="dxa" w:w="2880"/>
            <w:vAlign w:val="center"/>
            <w:tcW w:w="1440" w:type="dxa"/>
          </w:tcPr>
          <w:p>
            <w:pPr>
              <w:jc w:val="center"/>
            </w:pPr>
            <w:r>
              <w:t>☐</w:t>
            </w:r>
          </w:p>
        </w:tc>
      </w:tr>
      <w:tr>
        <w:tc>
          <w:tcPr>
            <w:tcW w:type="dxa" w:w="2880"/>
            <w:tcW w:w="7920" w:type="dxa"/>
          </w:tcPr>
          <w:p>
            <w:r>
              <w:rPr>
                <w:b/>
              </w:rPr>
              <w:t>John 6:32</w:t>
            </w:r>
          </w:p>
        </w:tc>
        <w:tc>
          <w:tcPr>
            <w:tcW w:type="dxa" w:w="2880"/>
            <w:tcW w:w="7920" w:type="dxa"/>
          </w:tcPr>
          <w:p>
            <w:r>
              <w:rPr>
                <w:b/>
              </w:rPr>
              <w:t>Johana 6:32</w:t>
            </w:r>
          </w:p>
        </w:tc>
        <w:tc>
          <w:tcPr>
            <w:tcW w:type="dxa" w:w="2880"/>
            <w:tcW w:w="1440" w:type="dxa"/>
          </w:tcPr>
          <w:p>
            <w:pPr>
              <w:jc w:val="center"/>
            </w:pPr>
            <w:r>
              <w:rPr>
                <w:b/>
              </w:rPr>
              <w:t>OK</w:t>
            </w:r>
          </w:p>
        </w:tc>
      </w:tr>
      <w:tr>
        <w:tc>
          <w:tcPr>
            <w:tcW w:type="dxa" w:w="2880"/>
            <w:tcW w:w="7920" w:type="dxa"/>
          </w:tcPr>
          <w:p>
            <w:pPr>
              <w:spacing w:line="480" w:lineRule="auto"/>
            </w:pPr>
            <w:r>
              <w:t xml:space="preserve">Then Jesus replied to them, "Truly, truly, it was not Moses who gave you the bread out of heaven, but it is my </w:t>
            </w:r>
            <w:r>
              <w:rPr>
                <w:b/>
              </w:rPr>
              <w:t>Father</w:t>
            </w:r>
            <w:r>
              <w:t xml:space="preserve"> who is giving you the true bread from heaven.</w:t>
            </w:r>
          </w:p>
        </w:tc>
        <w:tc>
          <w:tcPr>
            <w:tcW w:type="dxa" w:w="2880"/>
            <w:tcW w:w="7920" w:type="dxa"/>
          </w:tcPr>
          <w:p>
            <w:pPr>
              <w:spacing w:line="480" w:lineRule="auto"/>
            </w:pPr>
            <w:r>
              <w:t>Kisha Jesu achiajibu, "Amini, amini, si musa ariyeava mikale kulaa mbinguni, Bali Baba ndiye avaye mikale (chakurya) wa Jeri mbinguni.</w:t>
            </w:r>
          </w:p>
        </w:tc>
        <w:tc>
          <w:tcPr>
            <w:tcW w:type="dxa" w:w="2880"/>
            <w:vAlign w:val="center"/>
            <w:tcW w:w="1440" w:type="dxa"/>
          </w:tcPr>
          <w:p>
            <w:pPr>
              <w:jc w:val="center"/>
            </w:pPr>
            <w:r>
              <w:t>☐</w:t>
            </w:r>
          </w:p>
        </w:tc>
      </w:tr>
      <w:tr>
        <w:tc>
          <w:tcPr>
            <w:tcW w:type="dxa" w:w="2880"/>
            <w:tcW w:w="7920" w:type="dxa"/>
          </w:tcPr>
          <w:p>
            <w:r>
              <w:rPr>
                <w:b/>
              </w:rPr>
              <w:t>Acts 5:30</w:t>
            </w:r>
          </w:p>
        </w:tc>
        <w:tc>
          <w:tcPr>
            <w:tcW w:type="dxa" w:w="2880"/>
            <w:tcW w:w="7920" w:type="dxa"/>
          </w:tcPr>
          <w:p>
            <w:r>
              <w:rPr>
                <w:b/>
              </w:rPr>
              <w:t>Mahendo ga mitume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w:t>
            </w:r>
            <w:r>
              <w:rPr>
                <w:b/>
              </w:rPr>
              <w:t>fathers</w:t>
            </w:r>
            <w:r>
              <w:t xml:space="preserve"> raised up Jesus, whom you killed by hanging him on a tree.</w:t>
            </w:r>
          </w:p>
        </w:tc>
        <w:tc>
          <w:tcPr>
            <w:tcW w:type="dxa" w:w="2880"/>
            <w:tcW w:w="7920" w:type="dxa"/>
          </w:tcPr>
          <w:p>
            <w:pPr>
              <w:spacing w:line="480" w:lineRule="auto"/>
            </w:pPr>
            <w:r>
              <w:t>Mulungu wa bezehu wamufufula Jesu, Murie mulaga, kwa kumudunga dzulu ya muhi.</w:t>
            </w:r>
          </w:p>
        </w:tc>
        <w:tc>
          <w:tcPr>
            <w:tcW w:type="dxa" w:w="2880"/>
            <w:vAlign w:val="center"/>
            <w:tcW w:w="1440" w:type="dxa"/>
          </w:tcPr>
          <w:p>
            <w:pPr>
              <w:jc w:val="center"/>
            </w:pPr>
            <w:r>
              <w:t>☐</w:t>
            </w:r>
          </w:p>
        </w:tc>
      </w:tr>
      <w:tr>
        <w:tc>
          <w:tcPr>
            <w:tcW w:type="dxa" w:w="2880"/>
            <w:tcW w:w="7920" w:type="dxa"/>
          </w:tcPr>
          <w:p>
            <w:r>
              <w:rPr>
                <w:b/>
              </w:rPr>
              <w:t>Romans 15:6</w:t>
            </w:r>
          </w:p>
        </w:tc>
        <w:tc>
          <w:tcPr>
            <w:tcW w:type="dxa" w:w="2880"/>
            <w:tcW w:w="7920" w:type="dxa"/>
          </w:tcPr>
          <w:p>
            <w:r>
              <w:rPr>
                <w:b/>
              </w:rPr>
              <w:t>Warumi 15:6</w:t>
            </w:r>
          </w:p>
        </w:tc>
        <w:tc>
          <w:tcPr>
            <w:tcW w:type="dxa" w:w="2880"/>
            <w:tcW w:w="1440" w:type="dxa"/>
          </w:tcPr>
          <w:p>
            <w:pPr>
              <w:jc w:val="center"/>
            </w:pPr>
            <w:r>
              <w:rPr>
                <w:b/>
              </w:rPr>
              <w:t>OK</w:t>
            </w:r>
          </w:p>
        </w:tc>
      </w:tr>
      <w:tr>
        <w:tc>
          <w:tcPr>
            <w:tcW w:type="dxa" w:w="2880"/>
            <w:tcW w:w="7920" w:type="dxa"/>
          </w:tcPr>
          <w:p>
            <w:pPr>
              <w:spacing w:line="480" w:lineRule="auto"/>
            </w:pPr>
            <w:r>
              <w:t xml:space="preserve">May he do this in order that with one mind you may glorify with one mouth the God and </w:t>
            </w:r>
            <w:r>
              <w:rPr>
                <w:b/>
              </w:rPr>
              <w:t>Father</w:t>
            </w:r>
            <w:r>
              <w:t xml:space="preserve"> of our Lord Jesus Christ.</w:t>
            </w:r>
          </w:p>
        </w:tc>
        <w:tc>
          <w:tcPr>
            <w:tcW w:type="dxa" w:w="2880"/>
            <w:tcW w:w="7920" w:type="dxa"/>
          </w:tcPr>
          <w:p>
            <w:pPr>
              <w:spacing w:line="480" w:lineRule="auto"/>
            </w:pPr>
            <w:r>
              <w:t>Aweze kuhenda vivi kwa nia mwenge muweze kumuva nguma kwa kanwa mwenga Mulungu na Baba wa Bwana wehu Jesu Kristo.</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Akorintho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He is the </w:t>
            </w:r>
            <w:r>
              <w:rPr>
                <w:b/>
              </w:rPr>
              <w:t>Father</w:t>
            </w:r>
            <w:r>
              <w:t xml:space="preserve"> of mercies and the God of all comfort.</w:t>
            </w:r>
          </w:p>
        </w:tc>
        <w:tc>
          <w:tcPr>
            <w:tcW w:type="dxa" w:w="2880"/>
            <w:tcW w:w="7920" w:type="dxa"/>
          </w:tcPr>
          <w:p>
            <w:pPr>
              <w:spacing w:line="480" w:lineRule="auto"/>
            </w:pPr>
            <w:r>
              <w:t>Naalikwe, Mulungu na Baba wa Bwana Jesuu Kiristo. Iye Baba wa mbazi na Mulungu wa faraja zosi.</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Waefeso 6:4</w:t>
            </w:r>
          </w:p>
        </w:tc>
        <w:tc>
          <w:tcPr>
            <w:tcW w:type="dxa" w:w="2880"/>
            <w:tcW w:w="1440" w:type="dxa"/>
          </w:tcPr>
          <w:p>
            <w:pPr>
              <w:jc w:val="center"/>
            </w:pPr>
            <w:r>
              <w:rPr>
                <w:b/>
              </w:rPr>
              <w:t>OK</w:t>
            </w:r>
          </w:p>
        </w:tc>
      </w:tr>
      <w:tr>
        <w:tc>
          <w:tcPr>
            <w:tcW w:type="dxa" w:w="2880"/>
            <w:tcW w:w="7920" w:type="dxa"/>
          </w:tcPr>
          <w:p>
            <w:pPr>
              <w:spacing w:line="480" w:lineRule="auto"/>
            </w:pPr>
            <w:r>
              <w:rPr>
                <w:b/>
              </w:rPr>
              <w:t>Fathers</w:t>
            </w:r>
            <w:r>
              <w:t>, do not provoke your children to anger. Instead, raise them in the discipline and instruction of the Lord.</w:t>
            </w:r>
          </w:p>
        </w:tc>
        <w:tc>
          <w:tcPr>
            <w:tcW w:type="dxa" w:w="2880"/>
            <w:tcW w:w="7920" w:type="dxa"/>
          </w:tcPr>
          <w:p>
            <w:pPr>
              <w:spacing w:line="480" w:lineRule="auto"/>
            </w:pPr>
            <w:r>
              <w:t>Na mwimwi ano baba, musiakwaze ahoho na kwasababishira koro, badalaye, arereni kahiza maonyo, adabu na malagizo ga Bwana.</w:t>
            </w:r>
          </w:p>
        </w:tc>
        <w:tc>
          <w:tcPr>
            <w:tcW w:type="dxa" w:w="2880"/>
            <w:vAlign w:val="center"/>
            <w:tcW w:w="1440" w:type="dxa"/>
          </w:tcPr>
          <w:p>
            <w:pPr>
              <w:jc w:val="center"/>
            </w:pPr>
            <w:r>
              <w:t>☐</w:t>
            </w:r>
          </w:p>
        </w:tc>
      </w:tr>
      <w:tr>
        <w:tc>
          <w:tcPr>
            <w:tcW w:type="dxa" w:w="2880"/>
            <w:tcW w:w="7920" w:type="dxa"/>
          </w:tcPr>
          <w:p>
            <w:r>
              <w:rPr>
                <w:b/>
              </w:rPr>
              <w:t>Philippians 2:22</w:t>
            </w:r>
          </w:p>
        </w:tc>
        <w:tc>
          <w:tcPr>
            <w:tcW w:type="dxa" w:w="2880"/>
            <w:tcW w:w="7920" w:type="dxa"/>
          </w:tcPr>
          <w:p>
            <w:r>
              <w:rPr>
                <w:b/>
              </w:rPr>
              <w:t>Afilipi 2:22</w:t>
            </w:r>
          </w:p>
        </w:tc>
        <w:tc>
          <w:tcPr>
            <w:tcW w:type="dxa" w:w="2880"/>
            <w:tcW w:w="1440" w:type="dxa"/>
          </w:tcPr>
          <w:p>
            <w:pPr>
              <w:jc w:val="center"/>
            </w:pPr>
            <w:r>
              <w:rPr>
                <w:b/>
              </w:rPr>
              <w:t>OK</w:t>
            </w:r>
          </w:p>
        </w:tc>
      </w:tr>
      <w:tr>
        <w:tc>
          <w:tcPr>
            <w:tcW w:type="dxa" w:w="2880"/>
            <w:tcW w:w="7920" w:type="dxa"/>
          </w:tcPr>
          <w:p>
            <w:pPr>
              <w:spacing w:line="480" w:lineRule="auto"/>
            </w:pPr>
            <w:r>
              <w:t xml:space="preserve">But you know his proven worth, because as a son with his </w:t>
            </w:r>
            <w:r>
              <w:rPr>
                <w:b/>
              </w:rPr>
              <w:t>father</w:t>
            </w:r>
            <w:r>
              <w:t>, so he served with me in the gospel.</w:t>
            </w:r>
          </w:p>
        </w:tc>
        <w:tc>
          <w:tcPr>
            <w:tcW w:type="dxa" w:w="2880"/>
            <w:tcW w:w="7920" w:type="dxa"/>
          </w:tcPr>
          <w:p>
            <w:pPr>
              <w:spacing w:line="480" w:lineRule="auto"/>
            </w:pPr>
            <w:r>
              <w:t>ela munamanya faidaye, kwa kukala here mwana na Abaye, ndivyo arivyo humika vhamwenga nami kahiza injili.</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Timotheo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mercy, and peace from God the </w:t>
            </w:r>
            <w:r>
              <w:rPr>
                <w:b/>
              </w:rPr>
              <w:t>Father</w:t>
            </w:r>
            <w:r>
              <w:t xml:space="preserve"> and Christ Jesus our Lord.</w:t>
            </w:r>
          </w:p>
        </w:tc>
        <w:tc>
          <w:tcPr>
            <w:tcW w:type="dxa" w:w="2880"/>
            <w:tcW w:w="7920" w:type="dxa"/>
          </w:tcPr>
          <w:p>
            <w:pPr>
              <w:spacing w:line="480" w:lineRule="auto"/>
            </w:pPr>
            <w:r>
              <w:t>kwa Timotheo, mwanangu wa jeri kahi za imani: neema, rehem ana amani zombolazo kwa Mulungu Baba na Kristo Jesu Bwana wehu.</w:t>
            </w:r>
          </w:p>
        </w:tc>
        <w:tc>
          <w:tcPr>
            <w:tcW w:type="dxa" w:w="2880"/>
            <w:vAlign w:val="center"/>
            <w:tcW w:w="1440" w:type="dxa"/>
          </w:tcPr>
          <w:p>
            <w:pPr>
              <w:jc w:val="center"/>
            </w:pPr>
            <w:r>
              <w:t>☐</w:t>
            </w:r>
          </w:p>
        </w:tc>
      </w:tr>
      <w:tr>
        <w:tc>
          <w:tcPr>
            <w:tcW w:type="dxa" w:w="2880"/>
            <w:tcW w:w="7920" w:type="dxa"/>
          </w:tcPr>
          <w:p>
            <w:r>
              <w:rPr>
                <w:b/>
              </w:rPr>
              <w:t>Hebrews 12:9</w:t>
            </w:r>
          </w:p>
        </w:tc>
        <w:tc>
          <w:tcPr>
            <w:tcW w:type="dxa" w:w="2880"/>
            <w:tcW w:w="7920" w:type="dxa"/>
          </w:tcPr>
          <w:p>
            <w:r>
              <w:rPr>
                <w:b/>
              </w:rPr>
              <w:t>Waebrania 12:9</w:t>
            </w:r>
          </w:p>
        </w:tc>
        <w:tc>
          <w:tcPr>
            <w:tcW w:type="dxa" w:w="2880"/>
            <w:tcW w:w="1440" w:type="dxa"/>
          </w:tcPr>
          <w:p>
            <w:pPr>
              <w:jc w:val="center"/>
            </w:pPr>
            <w:r>
              <w:rPr>
                <w:b/>
              </w:rPr>
              <w:t>OK</w:t>
            </w:r>
          </w:p>
        </w:tc>
      </w:tr>
      <w:tr>
        <w:tc>
          <w:tcPr>
            <w:tcW w:type="dxa" w:w="2880"/>
            <w:tcW w:w="7920" w:type="dxa"/>
          </w:tcPr>
          <w:p>
            <w:pPr>
              <w:spacing w:line="480" w:lineRule="auto"/>
            </w:pPr>
            <w:r>
              <w:t xml:space="preserve">Furthermore, we had human </w:t>
            </w:r>
            <w:r>
              <w:rPr>
                <w:b/>
              </w:rPr>
              <w:t>fathers</w:t>
            </w:r>
            <w:r>
              <w:t xml:space="preserve"> who disciplined us and we respected them. How much more should we submit to the </w:t>
            </w:r>
            <w:r>
              <w:rPr>
                <w:b/>
              </w:rPr>
              <w:t>Father</w:t>
            </w:r>
            <w:r>
              <w:t xml:space="preserve"> of spirits and live!</w:t>
            </w:r>
          </w:p>
        </w:tc>
        <w:tc>
          <w:tcPr>
            <w:tcW w:type="dxa" w:w="2880"/>
            <w:tcW w:w="7920" w:type="dxa"/>
          </w:tcPr>
          <w:p>
            <w:pPr>
              <w:spacing w:line="480" w:lineRule="auto"/>
            </w:pPr>
            <w:r>
              <w:t>Zaidi ya gosi, here hunabezehu(anobaba) a vikara chidunia akuhadhibu makwi vani, aeheshimu (ha heshimu) Je kai kai ufaa hata zaidi kumwogova ye beyehu wachiroho na kuishi?</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Petero 1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w:t>
            </w:r>
            <w:r>
              <w:rPr>
                <w:b/>
              </w:rPr>
              <w:t>Father</w:t>
            </w:r>
            <w:r>
              <w:t>, through the sanctifying work of the Spirit, for obedience and for the sprinkling of the blood of Jesus Christ. May grace be to you, and may your peace increase.</w:t>
            </w:r>
          </w:p>
        </w:tc>
        <w:tc>
          <w:tcPr>
            <w:tcW w:type="dxa" w:w="2880"/>
            <w:tcW w:w="7920" w:type="dxa"/>
          </w:tcPr>
          <w:p>
            <w:pPr>
              <w:spacing w:line="480" w:lineRule="auto"/>
            </w:pPr>
            <w:r>
              <w:t>Ii ni kula na kumanya kwa chimbere kwa Mulungu Beyehu, kuchirira kazi ya utsukutsi ya Roho, kwa kukubali na kutimvhirwa mulatso wa Jesu Krisito. Neema ikale kwenu, na reri yenu ionjezeka.</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Petero 1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In his great mercy, he has given us new birth to a living hope through the resurrection of Jesus Christ from the dead.</w:t>
            </w:r>
          </w:p>
        </w:tc>
        <w:tc>
          <w:tcPr>
            <w:tcW w:type="dxa" w:w="2880"/>
            <w:tcW w:w="7920" w:type="dxa"/>
          </w:tcPr>
          <w:p>
            <w:pPr>
              <w:spacing w:line="480" w:lineRule="auto"/>
            </w:pPr>
            <w:r>
              <w:t>Na aunulwe Mulungu na Baba wa Bwana Wehu Jesu Krisito. Kahiza unji wa mbazize, wahuvha kuvyalwa luphya kwa ungumbao wa urithi kuchirira kufufulwa kwa Jesu Krisito kula kwa ariofa.</w:t>
            </w:r>
          </w:p>
        </w:tc>
        <w:tc>
          <w:tcPr>
            <w:tcW w:type="dxa" w:w="2880"/>
            <w:vAlign w:val="center"/>
            <w:tcW w:w="1440" w:type="dxa"/>
          </w:tcPr>
          <w:p>
            <w:pPr>
              <w:jc w:val="center"/>
            </w:pPr>
            <w:r>
              <w:t>☐</w:t>
            </w:r>
          </w:p>
        </w:tc>
      </w:tr>
      <w:tr>
        <w:tc>
          <w:tcPr>
            <w:tcW w:type="dxa" w:w="2880"/>
            <w:tcW w:w="7920" w:type="dxa"/>
          </w:tcPr>
          <w:p>
            <w:r>
              <w:rPr>
                <w:b/>
              </w:rPr>
              <w:t>Revelation 3:5</w:t>
            </w:r>
          </w:p>
        </w:tc>
        <w:tc>
          <w:tcPr>
            <w:tcW w:type="dxa" w:w="2880"/>
            <w:tcW w:w="7920" w:type="dxa"/>
          </w:tcPr>
          <w:p>
            <w:r>
              <w:rPr>
                <w:b/>
              </w:rPr>
              <w:t>Chitabu cha ufunulo 3:5</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will be clothed in white garments, and I will never wipe his name out of the Book of Life, and I will confess his name before my </w:t>
            </w:r>
            <w:r>
              <w:rPr>
                <w:b/>
              </w:rPr>
              <w:t>Father</w:t>
            </w:r>
            <w:r>
              <w:t>, and before his angels.</w:t>
            </w:r>
          </w:p>
        </w:tc>
        <w:tc>
          <w:tcPr>
            <w:tcW w:type="dxa" w:w="2880"/>
            <w:tcW w:w="7920" w:type="dxa"/>
          </w:tcPr>
          <w:p>
            <w:pPr>
              <w:spacing w:line="480" w:lineRule="auto"/>
            </w:pPr>
            <w:r>
              <w:t>Iye andiyeshinda, yundavikwa nguo nyeruve na kamare sindarifuta dzinare kahiza chitabu cha uzima, na nindarihadza dzinare mbere za Baba, na mbere za Malaika.</w:t>
            </w:r>
          </w:p>
        </w:tc>
        <w:tc>
          <w:tcPr>
            <w:tcW w:type="dxa" w:w="2880"/>
            <w:vAlign w:val="center"/>
            <w:tcW w:w="1440" w:type="dxa"/>
          </w:tcPr>
          <w:p>
            <w:pPr>
              <w:jc w:val="center"/>
            </w:pPr>
            <w:r>
              <w:t>☐</w:t>
            </w:r>
          </w:p>
        </w:tc>
      </w:tr>
    </w:tbl>
    <w:p>
      <w:pPr>
        <w:pStyle w:val="Heading1"/>
        <w:spacing w:before="0"/>
      </w:pPr>
      <w:r>
        <w:t>flesh (G4561)</w:t>
      </w:r>
    </w:p>
    <w:p>
      <w:r/>
      <w:r>
        <w:t>This word requires care when it is translated, because it has many meanings that are very different from each other. This word can mean:</w:t>
      </w:r>
      <w:r/>
      <w:r/>
    </w:p>
    <w:p>
      <w:pPr>
        <w:pStyle w:val="ListBullet"/>
        <w:spacing w:line="240" w:lineRule="auto"/>
        <w:ind w:left="720"/>
      </w:pPr>
      <w:r/>
      <w:r>
        <w:t>The skin of a person or an animal.</w:t>
      </w:r>
      <w:r/>
    </w:p>
    <w:p>
      <w:pPr>
        <w:pStyle w:val="ListBullet"/>
        <w:spacing w:line="240" w:lineRule="auto"/>
        <w:ind w:left="720"/>
      </w:pPr>
      <w:r/>
      <w:r>
        <w:t>The whole body.</w:t>
      </w:r>
      <w:r/>
    </w:p>
    <w:p>
      <w:pPr>
        <w:pStyle w:val="ListBullet"/>
        <w:spacing w:line="240" w:lineRule="auto"/>
        <w:ind w:left="720"/>
      </w:pPr>
      <w:r/>
      <w:r>
        <w:t>A person or all people.</w:t>
      </w:r>
      <w:r/>
    </w:p>
    <w:p>
      <w:pPr>
        <w:pStyle w:val="ListBullet"/>
        <w:spacing w:line="240" w:lineRule="auto"/>
        <w:ind w:left="720"/>
      </w:pPr>
      <w:r/>
      <w:r>
        <w:t>Something that is material or physical.</w:t>
      </w:r>
      <w:r/>
    </w:p>
    <w:p>
      <w:pPr>
        <w:pStyle w:val="ListBullet"/>
        <w:spacing w:line="240" w:lineRule="auto"/>
        <w:ind w:left="720"/>
      </w:pPr>
      <w:r/>
      <w:r>
        <w:t>Someone who is in the same family as another person. This can include ancestors and descendants.</w:t>
      </w:r>
      <w:r/>
    </w:p>
    <w:p>
      <w:pPr>
        <w:pStyle w:val="ListBullet"/>
        <w:spacing w:line="240" w:lineRule="auto"/>
        <w:ind w:left="720"/>
      </w:pPr>
      <w:r/>
      <w:r>
        <w:t>The part of someone that makes them want to sin. This is sometimes called a person’s sinful nature.</w:t>
      </w:r>
      <w:r/>
      <w:r/>
    </w:p>
    <w:p>
      <w:pPr>
        <w:spacing w:after="0"/>
      </w:pPr>
      <w:r/>
      <w:r>
        <w:t>In the Bible, human beings are said to be made of flesh and blood.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16:17</w:t>
            </w:r>
          </w:p>
        </w:tc>
        <w:tc>
          <w:tcPr>
            <w:tcW w:type="dxa" w:w="2880"/>
            <w:tcW w:w="7920" w:type="dxa"/>
          </w:tcPr>
          <w:p>
            <w:r>
              <w:rPr>
                <w:b/>
              </w:rPr>
              <w:t>Matayo 16:17</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and said to him, "Blessed are you, Simon son of Jonah, for </w:t>
            </w:r>
            <w:r>
              <w:rPr>
                <w:b/>
              </w:rPr>
              <w:t>flesh</w:t>
            </w:r>
            <w:r>
              <w:t xml:space="preserve"> and blood have not revealed this to you, but my Father who is in heaven.</w:t>
            </w:r>
          </w:p>
        </w:tc>
        <w:tc>
          <w:tcPr>
            <w:tcW w:type="dxa" w:w="2880"/>
            <w:tcW w:w="7920" w:type="dxa"/>
          </w:tcPr>
          <w:p>
            <w:pPr>
              <w:spacing w:line="480" w:lineRule="auto"/>
            </w:pPr>
            <w:r>
              <w:t>Jesu achimujibu na achimwamba, "uhaswe uwe Simoni Bari Yona, Kwa kukala mulatso na nyama kavika kufunurira riri, isivho-kala ni Baba ariye Mulunguni.</w:t>
            </w:r>
          </w:p>
        </w:tc>
        <w:tc>
          <w:tcPr>
            <w:tcW w:type="dxa" w:w="2880"/>
            <w:vAlign w:val="center"/>
            <w:tcW w:w="1440" w:type="dxa"/>
          </w:tcPr>
          <w:p>
            <w:pPr>
              <w:jc w:val="center"/>
            </w:pPr>
            <w:r>
              <w:t>☐</w:t>
            </w:r>
          </w:p>
        </w:tc>
      </w:tr>
      <w:tr>
        <w:tc>
          <w:tcPr>
            <w:tcW w:type="dxa" w:w="2880"/>
            <w:tcW w:w="7920" w:type="dxa"/>
          </w:tcPr>
          <w:p>
            <w:r>
              <w:rPr>
                <w:b/>
              </w:rPr>
              <w:t>Matthew 26:41</w:t>
            </w:r>
          </w:p>
        </w:tc>
        <w:tc>
          <w:tcPr>
            <w:tcW w:type="dxa" w:w="2880"/>
            <w:tcW w:w="7920" w:type="dxa"/>
          </w:tcPr>
          <w:p>
            <w:r>
              <w:rPr>
                <w:b/>
              </w:rPr>
              <w:t>Matayo 26:41</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Chesani na kuvoya ili musidze mukainjira majezoni, Roho inahenza ela mwiri ni munyonge."</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Mariko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Chesani na muvoye kwamba musidze mukainjira kahiza majezo. Hakika roho i radi, ela! Mwiri udhaifu.</w:t>
            </w:r>
          </w:p>
        </w:tc>
        <w:tc>
          <w:tcPr>
            <w:tcW w:type="dxa" w:w="2880"/>
            <w:vAlign w:val="center"/>
            <w:tcW w:w="1440" w:type="dxa"/>
          </w:tcPr>
          <w:p>
            <w:pPr>
              <w:jc w:val="center"/>
            </w:pPr>
            <w:r>
              <w:t>☐</w:t>
            </w:r>
          </w:p>
        </w:tc>
      </w:tr>
      <w:tr>
        <w:tc>
          <w:tcPr>
            <w:tcW w:type="dxa" w:w="2880"/>
            <w:tcW w:w="7920" w:type="dxa"/>
          </w:tcPr>
          <w:p>
            <w:r>
              <w:rPr>
                <w:b/>
              </w:rPr>
              <w:t>Luke 24:39</w:t>
            </w:r>
          </w:p>
        </w:tc>
        <w:tc>
          <w:tcPr>
            <w:tcW w:type="dxa" w:w="2880"/>
            <w:tcW w:w="7920" w:type="dxa"/>
          </w:tcPr>
          <w:p>
            <w:r>
              <w:rPr>
                <w:b/>
              </w:rPr>
              <w:t>Luka 24:39</w:t>
            </w:r>
          </w:p>
        </w:tc>
        <w:tc>
          <w:tcPr>
            <w:tcW w:type="dxa" w:w="2880"/>
            <w:tcW w:w="1440" w:type="dxa"/>
          </w:tcPr>
          <w:p>
            <w:pPr>
              <w:jc w:val="center"/>
            </w:pPr>
            <w:r>
              <w:rPr>
                <w:b/>
              </w:rPr>
              <w:t>OK</w:t>
            </w:r>
          </w:p>
        </w:tc>
      </w:tr>
      <w:tr>
        <w:tc>
          <w:tcPr>
            <w:tcW w:type="dxa" w:w="2880"/>
            <w:tcW w:w="7920" w:type="dxa"/>
          </w:tcPr>
          <w:p>
            <w:pPr>
              <w:spacing w:line="480" w:lineRule="auto"/>
            </w:pPr>
            <w:r>
              <w:t xml:space="preserve">See my hands and my feet, that it is I myself. Touch me and see. For a spirit does not have </w:t>
            </w:r>
            <w:r>
              <w:rPr>
                <w:b/>
              </w:rPr>
              <w:t>flesh</w:t>
            </w:r>
            <w:r>
              <w:t xml:space="preserve"> and bones, as you see me having."</w:t>
            </w:r>
          </w:p>
        </w:tc>
        <w:tc>
          <w:tcPr>
            <w:tcW w:type="dxa" w:w="2880"/>
            <w:tcW w:w="7920" w:type="dxa"/>
          </w:tcPr>
          <w:p>
            <w:pPr>
              <w:spacing w:line="480" w:lineRule="auto"/>
            </w:pPr>
            <w:r>
              <w:t>Lolani mikono yangu na magulu gangu, vya kukala ni mimi mwenye. Nigusani ili mone kwa kukala roho kaina nyama hebu misoza dza vyo munonavyo mimi nichikala navyo.</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Johana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w:t>
            </w:r>
            <w:r>
              <w:rPr>
                <w:b/>
              </w:rPr>
              <w:t>flesh</w:t>
            </w:r>
            <w:r>
              <w:t xml:space="preserve"> and lived among us. We have seen his glory, glory as of the one and only who came from the Father, full of grace and truth.</w:t>
            </w:r>
          </w:p>
        </w:tc>
        <w:tc>
          <w:tcPr>
            <w:tcW w:type="dxa" w:w="2880"/>
            <w:tcW w:w="7920" w:type="dxa"/>
          </w:tcPr>
          <w:p>
            <w:pPr>
              <w:spacing w:line="480" w:lineRule="auto"/>
            </w:pPr>
            <w:r>
              <w:t>Neno wehenda mwiri na achi-ishi vhamwenga naswi, na siswi hudziwona atukufuwe ,utukufu here wa mwana wa hachege kula khwa Baba, yudzadzala neema na ujeni.</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Mahendo ga mitume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w:t>
            </w:r>
            <w:r>
              <w:rPr>
                <w:b/>
              </w:rPr>
              <w:t>flesh</w:t>
            </w:r>
            <w:r>
              <w:t>.Your sons and your daughters will prophesy, your young men will see visions, and your old men will dream dreams.</w:t>
            </w:r>
          </w:p>
        </w:tc>
        <w:tc>
          <w:tcPr>
            <w:tcW w:type="dxa" w:w="2880"/>
            <w:tcW w:w="7920" w:type="dxa"/>
          </w:tcPr>
          <w:p>
            <w:pPr>
              <w:spacing w:line="480" w:lineRule="auto"/>
            </w:pPr>
            <w:r>
              <w:t>Indakala kahiza tsiku za mwisho Mulungu yunamba, ninda mwaga Roho yangu kwa atu osini. Ana enu na ana enu a chiche andaomboza unabii, mabarobaro enu andaona maono, atuminya enu audaloha ndoso.</w:t>
            </w:r>
          </w:p>
        </w:tc>
        <w:tc>
          <w:tcPr>
            <w:tcW w:type="dxa" w:w="2880"/>
            <w:vAlign w:val="center"/>
            <w:tcW w:w="1440" w:type="dxa"/>
          </w:tcPr>
          <w:p>
            <w:pPr>
              <w:jc w:val="center"/>
            </w:pPr>
            <w:r>
              <w:t>☐</w:t>
            </w:r>
          </w:p>
        </w:tc>
      </w:tr>
      <w:tr>
        <w:tc>
          <w:tcPr>
            <w:tcW w:type="dxa" w:w="2880"/>
            <w:tcW w:w="7920" w:type="dxa"/>
          </w:tcPr>
          <w:p>
            <w:r>
              <w:rPr>
                <w:b/>
              </w:rPr>
              <w:t>Romans 3:20</w:t>
            </w:r>
          </w:p>
        </w:tc>
        <w:tc>
          <w:tcPr>
            <w:tcW w:type="dxa" w:w="2880"/>
            <w:tcW w:w="7920" w:type="dxa"/>
          </w:tcPr>
          <w:p>
            <w:r>
              <w:rPr>
                <w:b/>
              </w:rPr>
              <w:t>Warumi 3:20</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flesh</w:t>
            </w:r>
            <w:r>
              <w:t xml:space="preserve"> will be justified by the works of the law in his sight. For through the law comes the knowledge of sin.</w:t>
            </w:r>
          </w:p>
        </w:tc>
        <w:tc>
          <w:tcPr>
            <w:tcW w:type="dxa" w:w="2880"/>
            <w:tcW w:w="7920" w:type="dxa"/>
          </w:tcPr>
          <w:p>
            <w:pPr>
              <w:spacing w:line="480" w:lineRule="auto"/>
            </w:pPr>
            <w:r>
              <w:t>Ii ni kwa chausa cha kukala, kakuna ariye na mwiri endetarirwa hachi kwa mahendo ga sharia mbere za matsoge. Kwa kukala kuchirira sharia kwa kumanya dambi.</w:t>
            </w:r>
          </w:p>
        </w:tc>
        <w:tc>
          <w:tcPr>
            <w:tcW w:type="dxa" w:w="2880"/>
            <w:vAlign w:val="center"/>
            <w:tcW w:w="1440" w:type="dxa"/>
          </w:tcPr>
          <w:p>
            <w:pPr>
              <w:jc w:val="center"/>
            </w:pPr>
            <w:r>
              <w:t>☐</w:t>
            </w:r>
          </w:p>
        </w:tc>
      </w:tr>
      <w:tr>
        <w:tc>
          <w:tcPr>
            <w:tcW w:type="dxa" w:w="2880"/>
            <w:tcW w:w="7920" w:type="dxa"/>
          </w:tcPr>
          <w:p>
            <w:r>
              <w:rPr>
                <w:b/>
              </w:rPr>
              <w:t>Romans 6:19</w:t>
            </w:r>
          </w:p>
        </w:tc>
        <w:tc>
          <w:tcPr>
            <w:tcW w:type="dxa" w:w="2880"/>
            <w:tcW w:w="7920" w:type="dxa"/>
          </w:tcPr>
          <w:p>
            <w:r>
              <w:rPr>
                <w:b/>
              </w:rPr>
              <w:t>Warumi 6:19</w:t>
            </w:r>
          </w:p>
        </w:tc>
        <w:tc>
          <w:tcPr>
            <w:tcW w:type="dxa" w:w="2880"/>
            <w:tcW w:w="1440" w:type="dxa"/>
          </w:tcPr>
          <w:p>
            <w:pPr>
              <w:jc w:val="center"/>
            </w:pPr>
            <w:r>
              <w:rPr>
                <w:b/>
              </w:rPr>
              <w:t>OK</w:t>
            </w:r>
          </w:p>
        </w:tc>
      </w:tr>
      <w:tr>
        <w:tc>
          <w:tcPr>
            <w:tcW w:type="dxa" w:w="2880"/>
            <w:tcW w:w="7920" w:type="dxa"/>
          </w:tcPr>
          <w:p>
            <w:pPr>
              <w:spacing w:line="480" w:lineRule="auto"/>
            </w:pPr>
            <w:r>
              <w:t xml:space="preserve">I speak like a man because of the weakness of your </w:t>
            </w:r>
            <w:r>
              <w:rPr>
                <w:b/>
              </w:rPr>
              <w:t>flesh</w:t>
            </w:r>
            <w:r>
              <w:t>. For just as you presented the members of your bodies as slaves to uncleanness and to lawlessness, resulting in more lawlessness, in the same way, now present the members of your bodies as slaves to righteousness for sanctification.</w:t>
            </w:r>
          </w:p>
        </w:tc>
        <w:tc>
          <w:tcPr>
            <w:tcW w:type="dxa" w:w="2880"/>
            <w:tcW w:w="7920" w:type="dxa"/>
          </w:tcPr>
          <w:p>
            <w:pPr>
              <w:spacing w:line="480" w:lineRule="auto"/>
            </w:pPr>
            <w:r>
              <w:t>Ninagomba dza mutu kwa chausa cha manyonge ga miri yenu. Kwa kukala dza vira murivyo-omboza vilungo vya miri yenu kukala atumwa a ukolo na ui kwa viyovivyo, vilavyeni vilungo vya miri yenu kukala atumwa a hachi kwa kutsakutswa.</w:t>
            </w:r>
          </w:p>
        </w:tc>
        <w:tc>
          <w:tcPr>
            <w:tcW w:type="dxa" w:w="2880"/>
            <w:vAlign w:val="center"/>
            <w:tcW w:w="1440" w:type="dxa"/>
          </w:tcPr>
          <w:p>
            <w:pPr>
              <w:jc w:val="center"/>
            </w:pPr>
            <w:r>
              <w:t>☐</w:t>
            </w:r>
          </w:p>
        </w:tc>
      </w:tr>
      <w:tr>
        <w:tc>
          <w:tcPr>
            <w:tcW w:type="dxa" w:w="2880"/>
            <w:tcW w:w="7920" w:type="dxa"/>
          </w:tcPr>
          <w:p>
            <w:r>
              <w:rPr>
                <w:b/>
              </w:rPr>
              <w:t>Romans 8:3</w:t>
            </w:r>
          </w:p>
        </w:tc>
        <w:tc>
          <w:tcPr>
            <w:tcW w:type="dxa" w:w="2880"/>
            <w:tcW w:w="7920" w:type="dxa"/>
          </w:tcPr>
          <w:p>
            <w:r>
              <w:rPr>
                <w:b/>
              </w:rPr>
              <w:t>Warumi 8:3</w:t>
            </w:r>
          </w:p>
        </w:tc>
        <w:tc>
          <w:tcPr>
            <w:tcW w:type="dxa" w:w="2880"/>
            <w:tcW w:w="1440" w:type="dxa"/>
          </w:tcPr>
          <w:p>
            <w:pPr>
              <w:jc w:val="center"/>
            </w:pPr>
            <w:r>
              <w:rPr>
                <w:b/>
              </w:rPr>
              <w:t>OK</w:t>
            </w:r>
          </w:p>
        </w:tc>
      </w:tr>
      <w:tr>
        <w:tc>
          <w:tcPr>
            <w:tcW w:type="dxa" w:w="2880"/>
            <w:tcW w:w="7920" w:type="dxa"/>
          </w:tcPr>
          <w:p>
            <w:pPr>
              <w:spacing w:line="480" w:lineRule="auto"/>
            </w:pPr>
            <w:r>
              <w:t xml:space="preserve">For what the law was unable to do because it was weak through the </w:t>
            </w:r>
            <w:r>
              <w:rPr>
                <w:b/>
              </w:rPr>
              <w:t>flesh</w:t>
            </w:r>
            <w:r>
              <w:t xml:space="preserve">, God did. He sent his own Son in the likeness of sinful </w:t>
            </w:r>
            <w:r>
              <w:rPr>
                <w:b/>
              </w:rPr>
              <w:t>flesh</w:t>
            </w:r>
            <w:r>
              <w:t xml:space="preserve"> to be an offering for sin, and he condemned sin in the </w:t>
            </w:r>
            <w:r>
              <w:rPr>
                <w:b/>
              </w:rPr>
              <w:t>flesh</w:t>
            </w:r>
            <w:r>
              <w:t>.</w:t>
            </w:r>
          </w:p>
        </w:tc>
        <w:tc>
          <w:tcPr>
            <w:tcW w:type="dxa" w:w="2880"/>
            <w:tcW w:w="7920" w:type="dxa"/>
          </w:tcPr>
          <w:p>
            <w:pPr>
              <w:spacing w:line="480" w:lineRule="auto"/>
            </w:pPr>
            <w:r>
              <w:t>Kwa kukala chirahu chiricho sharia kaiwezere kuhenda kwa kukala yakala nyonge kwa miwiri, Mulungu wahenda. Wamuhuwa mwanawe wa hicheye kwa mufano wa mwiri wa dambi akale sadaka ya dambi, na achi-ihukumu dambi kahi-za mwiri.</w:t>
            </w:r>
          </w:p>
        </w:tc>
        <w:tc>
          <w:tcPr>
            <w:tcW w:type="dxa" w:w="2880"/>
            <w:vAlign w:val="center"/>
            <w:tcW w:w="1440" w:type="dxa"/>
          </w:tcPr>
          <w:p>
            <w:pPr>
              <w:jc w:val="center"/>
            </w:pPr>
            <w:r>
              <w:t>☐</w:t>
            </w:r>
          </w:p>
        </w:tc>
      </w:tr>
      <w:tr>
        <w:tc>
          <w:tcPr>
            <w:tcW w:type="dxa" w:w="2880"/>
            <w:tcW w:w="7920" w:type="dxa"/>
          </w:tcPr>
          <w:p>
            <w:r>
              <w:rPr>
                <w:b/>
              </w:rPr>
              <w:t>1 Corinthians 1:29</w:t>
            </w:r>
          </w:p>
        </w:tc>
        <w:tc>
          <w:tcPr>
            <w:tcW w:type="dxa" w:w="2880"/>
            <w:tcW w:w="7920" w:type="dxa"/>
          </w:tcPr>
          <w:p>
            <w:r>
              <w:rPr>
                <w:b/>
              </w:rPr>
              <w:t>1 Wakorintho 1:29</w:t>
            </w:r>
          </w:p>
        </w:tc>
        <w:tc>
          <w:tcPr>
            <w:tcW w:type="dxa" w:w="2880"/>
            <w:tcW w:w="1440" w:type="dxa"/>
          </w:tcPr>
          <w:p>
            <w:pPr>
              <w:jc w:val="center"/>
            </w:pPr>
            <w:r>
              <w:rPr>
                <w:b/>
              </w:rPr>
              <w:t>OK</w:t>
            </w:r>
          </w:p>
        </w:tc>
      </w:tr>
      <w:tr>
        <w:tc>
          <w:tcPr>
            <w:tcW w:type="dxa" w:w="2880"/>
            <w:tcW w:w="7920" w:type="dxa"/>
          </w:tcPr>
          <w:p>
            <w:pPr>
              <w:spacing w:line="480" w:lineRule="auto"/>
            </w:pPr>
            <w:r>
              <w:t xml:space="preserve">He did this so that no </w:t>
            </w:r>
            <w:r>
              <w:rPr>
                <w:b/>
              </w:rPr>
              <w:t>flesh</w:t>
            </w:r>
            <w:r>
              <w:t xml:space="preserve"> would have a reason to boast before him.</w:t>
            </w:r>
          </w:p>
        </w:tc>
        <w:tc>
          <w:tcPr>
            <w:tcW w:type="dxa" w:w="2880"/>
            <w:tcW w:w="7920" w:type="dxa"/>
          </w:tcPr>
          <w:p>
            <w:pPr>
              <w:spacing w:line="480" w:lineRule="auto"/>
            </w:pPr>
            <w:r>
              <w:t>Wahenda vivi ili kusikale na yoyosi ariye na kukala ya kudzivuna mbereze.</w:t>
            </w:r>
          </w:p>
        </w:tc>
        <w:tc>
          <w:tcPr>
            <w:tcW w:type="dxa" w:w="2880"/>
            <w:vAlign w:val="center"/>
            <w:tcW w:w="1440" w:type="dxa"/>
          </w:tcPr>
          <w:p>
            <w:pPr>
              <w:jc w:val="center"/>
            </w:pPr>
            <w:r>
              <w:t>☐</w:t>
            </w:r>
          </w:p>
        </w:tc>
      </w:tr>
      <w:tr>
        <w:tc>
          <w:tcPr>
            <w:tcW w:type="dxa" w:w="2880"/>
            <w:tcW w:w="7920" w:type="dxa"/>
          </w:tcPr>
          <w:p>
            <w:r>
              <w:rPr>
                <w:b/>
              </w:rPr>
              <w:t>2 Corinthians 10:3</w:t>
            </w:r>
          </w:p>
        </w:tc>
        <w:tc>
          <w:tcPr>
            <w:tcW w:type="dxa" w:w="2880"/>
            <w:tcW w:w="7920" w:type="dxa"/>
          </w:tcPr>
          <w:p>
            <w:r>
              <w:rPr>
                <w:b/>
              </w:rPr>
              <w:t>2 Akorintho 10:3</w:t>
            </w:r>
          </w:p>
        </w:tc>
        <w:tc>
          <w:tcPr>
            <w:tcW w:type="dxa" w:w="2880"/>
            <w:tcW w:w="1440" w:type="dxa"/>
          </w:tcPr>
          <w:p>
            <w:pPr>
              <w:jc w:val="center"/>
            </w:pPr>
            <w:r>
              <w:rPr>
                <w:b/>
              </w:rPr>
              <w:t>OK</w:t>
            </w:r>
          </w:p>
        </w:tc>
      </w:tr>
      <w:tr>
        <w:tc>
          <w:tcPr>
            <w:tcW w:type="dxa" w:w="2880"/>
            <w:tcW w:w="7920" w:type="dxa"/>
          </w:tcPr>
          <w:p>
            <w:pPr>
              <w:spacing w:line="480" w:lineRule="auto"/>
            </w:pPr>
            <w:r>
              <w:t xml:space="preserve">For even though we walk in the </w:t>
            </w:r>
            <w:r>
              <w:rPr>
                <w:b/>
              </w:rPr>
              <w:t>flesh</w:t>
            </w:r>
            <w:r>
              <w:t xml:space="preserve">, we do not make war according to the </w:t>
            </w:r>
            <w:r>
              <w:rPr>
                <w:b/>
              </w:rPr>
              <w:t>flesh</w:t>
            </w:r>
            <w:r>
              <w:t>.</w:t>
            </w:r>
          </w:p>
        </w:tc>
        <w:tc>
          <w:tcPr>
            <w:tcW w:type="dxa" w:w="2880"/>
            <w:tcW w:w="7920" w:type="dxa"/>
          </w:tcPr>
          <w:p>
            <w:pPr>
              <w:spacing w:line="480" w:lineRule="auto"/>
            </w:pPr>
            <w:r>
              <w:t>Kwa kukala takala hunatsembera kahi za mwiri, kahupigana viha kwa hali ya mwiri.</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Agalatia.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Christ Jesus. So we also have believed in Christ Jesus so that we might be justified by faith in Christ and not by the works of the law. For by the works of the law no </w:t>
            </w:r>
            <w:r>
              <w:rPr>
                <w:b/>
              </w:rPr>
              <w:t>flesh</w:t>
            </w:r>
            <w:r>
              <w:t xml:space="preserve"> will be justified.</w:t>
            </w:r>
          </w:p>
        </w:tc>
        <w:tc>
          <w:tcPr>
            <w:tcW w:type="dxa" w:w="2880"/>
            <w:tcW w:w="7920" w:type="dxa"/>
          </w:tcPr>
          <w:p>
            <w:pPr>
              <w:spacing w:line="480" w:lineRule="auto"/>
            </w:pPr>
            <w:r>
              <w:t>Hufahamu kukala kakuna atariwaye haki kwa mahendo ga sheriya. Badala ye anatarirwa haki kwa imani ndani ya Jeso Kristo. Siswi pia udziamini kahiza Kristo Jesu ili naswi kutarirwe haki kwa imani iriyomo ndani ya Kristo na sivya mahendo ga Sheriya. Kwa mahendo ga Sheriya kwa mahendo ga Sheriya kakuna Mtu yeyosi andiye tarirwa haki.</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Agalatia.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w:t>
            </w:r>
            <w:r>
              <w:rPr>
                <w:b/>
              </w:rPr>
              <w:t>flesh</w:t>
            </w:r>
            <w:r>
              <w:t xml:space="preserve"> I live by faith in the Son of God, who loved me and gave himself for me.</w:t>
            </w:r>
          </w:p>
        </w:tc>
        <w:tc>
          <w:tcPr>
            <w:tcW w:type="dxa" w:w="2880"/>
            <w:tcW w:w="7920" w:type="dxa"/>
          </w:tcPr>
          <w:p>
            <w:pPr>
              <w:spacing w:line="480" w:lineRule="auto"/>
            </w:pPr>
            <w:r>
              <w:t>Nidzisalabiwa maisha nigaishigo kahiza mwiri ninaishi ka imani ndani ya Mwana wa Mulungu, ariye wanihenza na achidzomboza ka ajili yangu.</w:t>
            </w:r>
          </w:p>
        </w:tc>
        <w:tc>
          <w:tcPr>
            <w:tcW w:type="dxa" w:w="2880"/>
            <w:vAlign w:val="center"/>
            <w:tcW w:w="1440" w:type="dxa"/>
          </w:tcPr>
          <w:p>
            <w:pPr>
              <w:jc w:val="center"/>
            </w:pPr>
            <w:r>
              <w:t>☐</w:t>
            </w:r>
          </w:p>
        </w:tc>
      </w:tr>
      <w:tr>
        <w:tc>
          <w:tcPr>
            <w:tcW w:type="dxa" w:w="2880"/>
            <w:tcW w:w="7920" w:type="dxa"/>
          </w:tcPr>
          <w:p>
            <w:r>
              <w:rPr>
                <w:b/>
              </w:rPr>
              <w:t>Galatians 5:19</w:t>
            </w:r>
          </w:p>
        </w:tc>
        <w:tc>
          <w:tcPr>
            <w:tcW w:type="dxa" w:w="2880"/>
            <w:tcW w:w="7920" w:type="dxa"/>
          </w:tcPr>
          <w:p>
            <w:r>
              <w:rPr>
                <w:b/>
              </w:rPr>
              <w:t>Agalatia. 5:19</w:t>
            </w:r>
          </w:p>
        </w:tc>
        <w:tc>
          <w:tcPr>
            <w:tcW w:type="dxa" w:w="2880"/>
            <w:tcW w:w="1440" w:type="dxa"/>
          </w:tcPr>
          <w:p>
            <w:pPr>
              <w:jc w:val="center"/>
            </w:pPr>
            <w:r>
              <w:rPr>
                <w:b/>
              </w:rPr>
              <w:t>OK</w:t>
            </w:r>
          </w:p>
        </w:tc>
      </w:tr>
      <w:tr>
        <w:tc>
          <w:tcPr>
            <w:tcW w:type="dxa" w:w="2880"/>
            <w:tcW w:w="7920" w:type="dxa"/>
          </w:tcPr>
          <w:p>
            <w:pPr>
              <w:spacing w:line="480" w:lineRule="auto"/>
            </w:pPr>
            <w:r>
              <w:t xml:space="preserve">Now the works of the </w:t>
            </w:r>
            <w:r>
              <w:rPr>
                <w:b/>
              </w:rPr>
              <w:t>flesh</w:t>
            </w:r>
            <w:r>
              <w:t xml:space="preserve"> are evident: sexual immorality, impurity, sensuality,</w:t>
            </w:r>
          </w:p>
        </w:tc>
        <w:tc>
          <w:tcPr>
            <w:tcW w:type="dxa" w:w="2880"/>
            <w:tcW w:w="7920" w:type="dxa"/>
          </w:tcPr>
          <w:p>
            <w:pPr>
              <w:spacing w:line="480" w:lineRule="auto"/>
            </w:pPr>
            <w:r>
              <w:t>Hikara mahendo ga mwiri ganaonekana navyo ni uzinzi, uchafu na ufisadi.</w:t>
            </w:r>
          </w:p>
        </w:tc>
        <w:tc>
          <w:tcPr>
            <w:tcW w:type="dxa" w:w="2880"/>
            <w:vAlign w:val="center"/>
            <w:tcW w:w="1440" w:type="dxa"/>
          </w:tcPr>
          <w:p>
            <w:pPr>
              <w:jc w:val="center"/>
            </w:pPr>
            <w:r>
              <w:t>☐</w:t>
            </w:r>
          </w:p>
        </w:tc>
      </w:tr>
      <w:tr>
        <w:tc>
          <w:tcPr>
            <w:tcW w:type="dxa" w:w="2880"/>
            <w:tcW w:w="7920" w:type="dxa"/>
          </w:tcPr>
          <w:p>
            <w:r>
              <w:rPr>
                <w:b/>
              </w:rPr>
              <w:t>Galatians 5:24</w:t>
            </w:r>
          </w:p>
        </w:tc>
        <w:tc>
          <w:tcPr>
            <w:tcW w:type="dxa" w:w="2880"/>
            <w:tcW w:w="7920" w:type="dxa"/>
          </w:tcPr>
          <w:p>
            <w:r>
              <w:rPr>
                <w:b/>
              </w:rPr>
              <w:t>Agalatia. 5:24</w:t>
            </w:r>
          </w:p>
        </w:tc>
        <w:tc>
          <w:tcPr>
            <w:tcW w:type="dxa" w:w="2880"/>
            <w:tcW w:w="1440" w:type="dxa"/>
          </w:tcPr>
          <w:p>
            <w:pPr>
              <w:jc w:val="center"/>
            </w:pPr>
            <w:r>
              <w:rPr>
                <w:b/>
              </w:rPr>
              <w:t>OK</w:t>
            </w:r>
          </w:p>
        </w:tc>
      </w:tr>
      <w:tr>
        <w:tc>
          <w:tcPr>
            <w:tcW w:type="dxa" w:w="2880"/>
            <w:tcW w:w="7920" w:type="dxa"/>
          </w:tcPr>
          <w:p>
            <w:pPr>
              <w:spacing w:line="480" w:lineRule="auto"/>
            </w:pPr>
            <w:r>
              <w:t xml:space="preserve">Those who belong to Christ Jesus have crucified the </w:t>
            </w:r>
            <w:r>
              <w:rPr>
                <w:b/>
              </w:rPr>
              <w:t>flesh</w:t>
            </w:r>
            <w:r>
              <w:t xml:space="preserve"> with its passions and desires.</w:t>
            </w:r>
          </w:p>
        </w:tc>
        <w:tc>
          <w:tcPr>
            <w:tcW w:type="dxa" w:w="2880"/>
            <w:tcW w:w="7920" w:type="dxa"/>
          </w:tcPr>
          <w:p>
            <w:pPr>
              <w:spacing w:line="480" w:lineRule="auto"/>
            </w:pPr>
            <w:r>
              <w:t>Arahu ario a Kristo Jeso asulubisha mwiri, mwiri vamwenga na shauku na tamaa zao mbii.</w:t>
            </w:r>
          </w:p>
        </w:tc>
        <w:tc>
          <w:tcPr>
            <w:tcW w:type="dxa" w:w="2880"/>
            <w:vAlign w:val="center"/>
            <w:tcW w:w="1440" w:type="dxa"/>
          </w:tcPr>
          <w:p>
            <w:pPr>
              <w:jc w:val="center"/>
            </w:pPr>
            <w:r>
              <w:t>☐</w:t>
            </w:r>
          </w:p>
        </w:tc>
      </w:tr>
      <w:tr>
        <w:tc>
          <w:tcPr>
            <w:tcW w:type="dxa" w:w="2880"/>
            <w:tcW w:w="7920" w:type="dxa"/>
          </w:tcPr>
          <w:p>
            <w:r>
              <w:rPr>
                <w:b/>
              </w:rPr>
              <w:t>Philippians 3:4</w:t>
            </w:r>
          </w:p>
        </w:tc>
        <w:tc>
          <w:tcPr>
            <w:tcW w:type="dxa" w:w="2880"/>
            <w:tcW w:w="7920" w:type="dxa"/>
          </w:tcPr>
          <w:p>
            <w:r>
              <w:rPr>
                <w:b/>
              </w:rPr>
              <w:t>Afilipi 3:4</w:t>
            </w:r>
          </w:p>
        </w:tc>
        <w:tc>
          <w:tcPr>
            <w:tcW w:type="dxa" w:w="2880"/>
            <w:tcW w:w="1440" w:type="dxa"/>
          </w:tcPr>
          <w:p>
            <w:pPr>
              <w:jc w:val="center"/>
            </w:pPr>
            <w:r>
              <w:rPr>
                <w:b/>
              </w:rPr>
              <w:t>OK</w:t>
            </w:r>
          </w:p>
        </w:tc>
      </w:tr>
      <w:tr>
        <w:tc>
          <w:tcPr>
            <w:tcW w:type="dxa" w:w="2880"/>
            <w:tcW w:w="7920" w:type="dxa"/>
          </w:tcPr>
          <w:p>
            <w:pPr>
              <w:spacing w:line="480" w:lineRule="auto"/>
            </w:pPr>
            <w:r>
              <w:t xml:space="preserve">Even so, I myself could have confidence in the </w:t>
            </w:r>
            <w:r>
              <w:rPr>
                <w:b/>
              </w:rPr>
              <w:t>flesh</w:t>
            </w:r>
            <w:r>
              <w:t xml:space="preserve">. If anyone thinks he has confidence in the </w:t>
            </w:r>
            <w:r>
              <w:rPr>
                <w:b/>
              </w:rPr>
              <w:t>flesh</w:t>
            </w:r>
            <w:r>
              <w:t>, I could have even more.</w:t>
            </w:r>
          </w:p>
        </w:tc>
        <w:tc>
          <w:tcPr>
            <w:tcW w:type="dxa" w:w="2880"/>
            <w:tcW w:w="7920" w:type="dxa"/>
          </w:tcPr>
          <w:p>
            <w:pPr>
              <w:spacing w:line="480" w:lineRule="auto"/>
            </w:pPr>
            <w:r>
              <w:t>Hata vivyo, kala kundakala na mutu wa kuu-kuluvhira mwiri uu, mimi ningaweza kuhenda vivyo hata na vya muno.</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Petero 1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death in the </w:t>
            </w:r>
            <w:r>
              <w:rPr>
                <w:b/>
              </w:rPr>
              <w:t>flesh</w:t>
            </w:r>
            <w:r>
              <w:t>, but he was made alive by the Spirit.</w:t>
            </w:r>
          </w:p>
        </w:tc>
        <w:tc>
          <w:tcPr>
            <w:tcW w:type="dxa" w:w="2880"/>
            <w:tcW w:w="7920" w:type="dxa"/>
          </w:tcPr>
          <w:p>
            <w:pPr>
              <w:spacing w:line="480" w:lineRule="auto"/>
            </w:pPr>
            <w:r>
              <w:t>Kiristo pye wasirima lumwenga kwa ajili ya dambi. Iye ariye niwa hachi wateseka kwa ajili yehu, hurio kala kahuna hachi, ili kukala ahurehe swiswi kwa Mulungu. Wafa kahiza mwiri, Ela achihendwa muzima kahiza roho.</w:t>
            </w:r>
          </w:p>
        </w:tc>
        <w:tc>
          <w:tcPr>
            <w:tcW w:type="dxa" w:w="2880"/>
            <w:vAlign w:val="center"/>
            <w:tcW w:w="1440" w:type="dxa"/>
          </w:tcPr>
          <w:p>
            <w:pPr>
              <w:jc w:val="center"/>
            </w:pPr>
            <w:r>
              <w:t>☐</w:t>
            </w:r>
          </w:p>
        </w:tc>
      </w:tr>
    </w:tbl>
    <w:p>
      <w:pPr>
        <w:pStyle w:val="Heading1"/>
        <w:spacing w:before="0"/>
      </w:pPr>
      <w:r>
        <w:t>foreknow (G4267, G4268)</w:t>
      </w:r>
    </w:p>
    <w:p>
      <w:pPr>
        <w:spacing w:after="0"/>
      </w:pPr>
      <w:r/>
      <w:r>
        <w:t>This word means to know about something in advance or before it happens.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2:23</w:t>
            </w:r>
          </w:p>
        </w:tc>
        <w:tc>
          <w:tcPr>
            <w:tcW w:type="dxa" w:w="2880"/>
            <w:tcW w:w="7920" w:type="dxa"/>
          </w:tcPr>
          <w:p>
            <w:r>
              <w:rPr>
                <w:b/>
              </w:rPr>
              <w:t>Mahendo ga mitume 2:23</w:t>
            </w:r>
          </w:p>
        </w:tc>
        <w:tc>
          <w:tcPr>
            <w:tcW w:type="dxa" w:w="2880"/>
            <w:tcW w:w="1440" w:type="dxa"/>
          </w:tcPr>
          <w:p>
            <w:pPr>
              <w:jc w:val="center"/>
            </w:pPr>
            <w:r>
              <w:rPr>
                <w:b/>
              </w:rPr>
              <w:t>OK</w:t>
            </w:r>
          </w:p>
        </w:tc>
      </w:tr>
      <w:tr>
        <w:tc>
          <w:tcPr>
            <w:tcW w:type="dxa" w:w="2880"/>
            <w:tcW w:w="7920" w:type="dxa"/>
          </w:tcPr>
          <w:p>
            <w:pPr>
              <w:spacing w:line="480" w:lineRule="auto"/>
            </w:pPr>
            <w:r>
              <w:t xml:space="preserve">This man was handed over by God's predetermined plan and </w:t>
            </w:r>
            <w:r>
              <w:rPr>
                <w:b/>
              </w:rPr>
              <w:t>foreknowledge</w:t>
            </w:r>
            <w:r>
              <w:t>; and you, by the hand of lawless men, put him to death by nailing him to a cross.</w:t>
            </w:r>
          </w:p>
        </w:tc>
        <w:tc>
          <w:tcPr>
            <w:tcW w:type="dxa" w:w="2880"/>
            <w:tcW w:w="7920" w:type="dxa"/>
          </w:tcPr>
          <w:p>
            <w:pPr>
              <w:spacing w:line="480" w:lineRule="auto"/>
            </w:pPr>
            <w:r>
              <w:t>Kwa sababu ya mupango uriokusudiwa hangu mwanzo na mitsunzu ya Mulungu, walaviwa ni mwimwi, kwa mikono ya atu, mwamusulubisha na kumu-ulaga.</w:t>
            </w:r>
          </w:p>
        </w:tc>
        <w:tc>
          <w:tcPr>
            <w:tcW w:type="dxa" w:w="2880"/>
            <w:vAlign w:val="center"/>
            <w:tcW w:w="1440" w:type="dxa"/>
          </w:tcPr>
          <w:p>
            <w:pPr>
              <w:jc w:val="center"/>
            </w:pPr>
            <w:r>
              <w:t>☐</w:t>
            </w:r>
          </w:p>
        </w:tc>
      </w:tr>
      <w:tr>
        <w:tc>
          <w:tcPr>
            <w:tcW w:type="dxa" w:w="2880"/>
            <w:tcW w:w="7920" w:type="dxa"/>
          </w:tcPr>
          <w:p>
            <w:r>
              <w:rPr>
                <w:b/>
              </w:rPr>
              <w:t>Romans 8:29</w:t>
            </w:r>
          </w:p>
        </w:tc>
        <w:tc>
          <w:tcPr>
            <w:tcW w:type="dxa" w:w="2880"/>
            <w:tcW w:w="7920" w:type="dxa"/>
          </w:tcPr>
          <w:p>
            <w:r>
              <w:rPr>
                <w:b/>
              </w:rPr>
              <w:t>Warumi 8:29</w:t>
            </w:r>
          </w:p>
        </w:tc>
        <w:tc>
          <w:tcPr>
            <w:tcW w:type="dxa" w:w="2880"/>
            <w:tcW w:w="1440" w:type="dxa"/>
          </w:tcPr>
          <w:p>
            <w:pPr>
              <w:jc w:val="center"/>
            </w:pPr>
            <w:r>
              <w:rPr>
                <w:b/>
              </w:rPr>
              <w:t>OK</w:t>
            </w:r>
          </w:p>
        </w:tc>
      </w:tr>
      <w:tr>
        <w:tc>
          <w:tcPr>
            <w:tcW w:type="dxa" w:w="2880"/>
            <w:tcW w:w="7920" w:type="dxa"/>
          </w:tcPr>
          <w:p>
            <w:pPr>
              <w:spacing w:line="480" w:lineRule="auto"/>
            </w:pPr>
            <w:r>
              <w:t xml:space="preserve">Because those whom he </w:t>
            </w:r>
            <w:r>
              <w:rPr>
                <w:b/>
              </w:rPr>
              <w:t>foreknew</w:t>
            </w:r>
            <w:r>
              <w:t xml:space="preserve"> he also predestined to be conformed to the image of his Son, that he might be the firstborn among many brothers.</w:t>
            </w:r>
          </w:p>
        </w:tc>
        <w:tc>
          <w:tcPr>
            <w:tcW w:type="dxa" w:w="2880"/>
            <w:tcW w:w="7920" w:type="dxa"/>
          </w:tcPr>
          <w:p>
            <w:pPr>
              <w:spacing w:line="480" w:lineRule="auto"/>
            </w:pPr>
            <w:r>
              <w:t>Kwa kukala arahu osini ario Mulungu wa-amanya chimbere wahenza ahalane na mwanawe,ili iye akale mima-mbere kahiza ao ndugu anji.</w:t>
            </w:r>
          </w:p>
        </w:tc>
        <w:tc>
          <w:tcPr>
            <w:tcW w:type="dxa" w:w="2880"/>
            <w:vAlign w:val="center"/>
            <w:tcW w:w="1440" w:type="dxa"/>
          </w:tcPr>
          <w:p>
            <w:pPr>
              <w:jc w:val="center"/>
            </w:pPr>
            <w:r>
              <w:t>☐</w:t>
            </w:r>
          </w:p>
        </w:tc>
      </w:tr>
      <w:tr>
        <w:tc>
          <w:tcPr>
            <w:tcW w:type="dxa" w:w="2880"/>
            <w:tcW w:w="7920" w:type="dxa"/>
          </w:tcPr>
          <w:p>
            <w:r>
              <w:rPr>
                <w:b/>
              </w:rPr>
              <w:t>Romans 11:2</w:t>
            </w:r>
          </w:p>
        </w:tc>
        <w:tc>
          <w:tcPr>
            <w:tcW w:type="dxa" w:w="2880"/>
            <w:tcW w:w="7920" w:type="dxa"/>
          </w:tcPr>
          <w:p>
            <w:r>
              <w:rPr>
                <w:b/>
              </w:rPr>
              <w:t>Warumi 11:2</w:t>
            </w:r>
          </w:p>
        </w:tc>
        <w:tc>
          <w:tcPr>
            <w:tcW w:type="dxa" w:w="2880"/>
            <w:tcW w:w="1440" w:type="dxa"/>
          </w:tcPr>
          <w:p>
            <w:pPr>
              <w:jc w:val="center"/>
            </w:pPr>
            <w:r>
              <w:rPr>
                <w:b/>
              </w:rPr>
              <w:t>OK</w:t>
            </w:r>
          </w:p>
        </w:tc>
      </w:tr>
      <w:tr>
        <w:tc>
          <w:tcPr>
            <w:tcW w:type="dxa" w:w="2880"/>
            <w:tcW w:w="7920" w:type="dxa"/>
          </w:tcPr>
          <w:p>
            <w:pPr>
              <w:spacing w:line="480" w:lineRule="auto"/>
            </w:pPr>
            <w:r>
              <w:t xml:space="preserve">God did not reject his people, whom he </w:t>
            </w:r>
            <w:r>
              <w:rPr>
                <w:b/>
              </w:rPr>
              <w:t>foreknew</w:t>
            </w:r>
            <w:r>
              <w:t>. Do you not know what the scripture says about Elijah, how he pleaded with God against Israel?</w:t>
            </w:r>
          </w:p>
        </w:tc>
        <w:tc>
          <w:tcPr>
            <w:tcW w:type="dxa" w:w="2880"/>
            <w:tcW w:w="7920" w:type="dxa"/>
          </w:tcPr>
          <w:p>
            <w:pPr>
              <w:spacing w:line="480" w:lineRule="auto"/>
            </w:pPr>
            <w:r>
              <w:t>Mulungu kakaharire atue, ario amanya kula hangu mwanzo. Je kumumanya andiko rinambadze kuhusu Eliya alivyomuvoya Mulungu dzulu ya Israeli?</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Petero 1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w:t>
            </w:r>
            <w:r>
              <w:rPr>
                <w:b/>
              </w:rPr>
              <w:t>foreknowledge</w:t>
            </w:r>
            <w:r>
              <w:t xml:space="preserve"> of God the Father, through the sanctifying work of the Spirit, for obedience and for the sprinkling of the blood of Jesus Christ. May grace be to you, and may your peace increase.</w:t>
            </w:r>
          </w:p>
        </w:tc>
        <w:tc>
          <w:tcPr>
            <w:tcW w:type="dxa" w:w="2880"/>
            <w:tcW w:w="7920" w:type="dxa"/>
          </w:tcPr>
          <w:p>
            <w:pPr>
              <w:spacing w:line="480" w:lineRule="auto"/>
            </w:pPr>
            <w:r>
              <w:t>Ii ni kula na kumanya kwa chimbere kwa Mulungu Beyehu, kuchirira kazi ya utsukutsi ya Roho, kwa kukubali na kutimvhirwa mulatso wa Jesu Krisito. Neema ikale kwenu, na reri yenu ionjezeka.</w:t>
            </w:r>
          </w:p>
        </w:tc>
        <w:tc>
          <w:tcPr>
            <w:tcW w:type="dxa" w:w="2880"/>
            <w:vAlign w:val="center"/>
            <w:tcW w:w="1440" w:type="dxa"/>
          </w:tcPr>
          <w:p>
            <w:pPr>
              <w:jc w:val="center"/>
            </w:pPr>
            <w:r>
              <w:t>☐</w:t>
            </w:r>
          </w:p>
        </w:tc>
      </w:tr>
      <w:tr>
        <w:tc>
          <w:tcPr>
            <w:tcW w:type="dxa" w:w="2880"/>
            <w:tcW w:w="7920" w:type="dxa"/>
          </w:tcPr>
          <w:p>
            <w:r>
              <w:rPr>
                <w:b/>
              </w:rPr>
              <w:t>1 Peter 1:20</w:t>
            </w:r>
          </w:p>
        </w:tc>
        <w:tc>
          <w:tcPr>
            <w:tcW w:type="dxa" w:w="2880"/>
            <w:tcW w:w="7920" w:type="dxa"/>
          </w:tcPr>
          <w:p>
            <w:r>
              <w:rPr>
                <w:b/>
              </w:rPr>
              <w:t>Petero 1 1:20</w:t>
            </w:r>
          </w:p>
        </w:tc>
        <w:tc>
          <w:tcPr>
            <w:tcW w:type="dxa" w:w="2880"/>
            <w:tcW w:w="1440" w:type="dxa"/>
          </w:tcPr>
          <w:p>
            <w:pPr>
              <w:jc w:val="center"/>
            </w:pPr>
            <w:r>
              <w:rPr>
                <w:b/>
              </w:rPr>
              <w:t>OK</w:t>
            </w:r>
          </w:p>
        </w:tc>
      </w:tr>
      <w:tr>
        <w:tc>
          <w:tcPr>
            <w:tcW w:type="dxa" w:w="2880"/>
            <w:tcW w:w="7920" w:type="dxa"/>
          </w:tcPr>
          <w:p>
            <w:pPr>
              <w:spacing w:line="480" w:lineRule="auto"/>
            </w:pPr>
            <w:r>
              <w:t xml:space="preserve">Christ was </w:t>
            </w:r>
            <w:r>
              <w:rPr>
                <w:b/>
              </w:rPr>
              <w:t>foreknown</w:t>
            </w:r>
            <w:r>
              <w:t xml:space="preserve"> before the foundation of the world, but now he has been revealed to you in these last times.</w:t>
            </w:r>
          </w:p>
        </w:tc>
        <w:tc>
          <w:tcPr>
            <w:tcW w:type="dxa" w:w="2880"/>
            <w:tcW w:w="7920" w:type="dxa"/>
          </w:tcPr>
          <w:p>
            <w:pPr>
              <w:spacing w:line="480" w:lineRule="auto"/>
            </w:pPr>
            <w:r>
              <w:t>Krisito watsagulwa kabila ya misinzi ya dunia, Ela vikara tsiku zizi za mwisho, yudzifunulwa kwenu.</w:t>
            </w:r>
          </w:p>
        </w:tc>
        <w:tc>
          <w:tcPr>
            <w:tcW w:type="dxa" w:w="2880"/>
            <w:vAlign w:val="center"/>
            <w:tcW w:w="1440" w:type="dxa"/>
          </w:tcPr>
          <w:p>
            <w:pPr>
              <w:jc w:val="center"/>
            </w:pPr>
            <w:r>
              <w:t>☐</w:t>
            </w:r>
          </w:p>
        </w:tc>
      </w:tr>
    </w:tbl>
    <w:p>
      <w:pPr>
        <w:pStyle w:val="Heading1"/>
        <w:spacing w:before="0"/>
      </w:pPr>
      <w:r>
        <w:t>forgive (G863, G5483)</w:t>
      </w:r>
    </w:p>
    <w:p>
      <w:r/>
      <w:r>
        <w:t>This word can mean:</w:t>
      </w:r>
      <w:r/>
      <w:r/>
    </w:p>
    <w:p>
      <w:pPr>
        <w:pStyle w:val="ListBullet"/>
        <w:spacing w:line="240" w:lineRule="auto"/>
        <w:ind w:left="720"/>
      </w:pPr>
      <w:r/>
      <w:r>
        <w:t>To pardon sins, rather than punish them.</w:t>
      </w:r>
      <w:r/>
    </w:p>
    <w:p>
      <w:pPr>
        <w:pStyle w:val="ListBullet"/>
        <w:spacing w:line="240" w:lineRule="auto"/>
        <w:ind w:left="720"/>
      </w:pPr>
      <w:r/>
      <w:r>
        <w:t>To stop being angry with someone who has done something wrong.</w:t>
      </w:r>
      <w:r/>
    </w:p>
    <w:p>
      <w:pPr>
        <w:pStyle w:val="ListBullet"/>
        <w:spacing w:line="240" w:lineRule="auto"/>
        <w:ind w:left="720"/>
      </w:pPr>
      <w:r/>
      <w:r>
        <w:t>To cancel a debt, meaning no payment will be required.</w:t>
      </w:r>
      <w:r/>
    </w:p>
    <w:p>
      <w:pPr>
        <w:pStyle w:val="ListBullet"/>
        <w:spacing w:line="240" w:lineRule="auto"/>
        <w:ind w:left="720"/>
      </w:pPr>
      <w:r/>
      <w:r>
        <w:t>To release a prisoner, allowing him to go free.</w:t>
      </w:r>
      <w:r/>
    </w:p>
    <w:p>
      <w:pPr>
        <w:pStyle w:val="ListBullet"/>
        <w:spacing w:line="240" w:lineRule="auto"/>
        <w:ind w:left="720"/>
      </w:pPr>
      <w:r/>
      <w:r>
        <w:t>To show a person undeserved favor and kindness, without requiring anything in return.</w:t>
      </w:r>
      <w:r/>
    </w:p>
    <w:p>
      <w:pPr>
        <w:pStyle w:val="ListBullet"/>
        <w:spacing w:line="240" w:lineRule="auto"/>
        <w:ind w:left="720"/>
      </w:pPr>
      <w:r/>
      <w:r>
        <w:t>To rescue someone.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6:12</w:t>
            </w:r>
          </w:p>
        </w:tc>
        <w:tc>
          <w:tcPr>
            <w:tcW w:type="dxa" w:w="2880"/>
            <w:tcW w:w="7920" w:type="dxa"/>
          </w:tcPr>
          <w:p>
            <w:r>
              <w:rPr>
                <w:b/>
              </w:rPr>
              <w:t>Matayo 6:12</w:t>
            </w:r>
          </w:p>
        </w:tc>
        <w:tc>
          <w:tcPr>
            <w:tcW w:type="dxa" w:w="2880"/>
            <w:tcW w:w="1440" w:type="dxa"/>
          </w:tcPr>
          <w:p>
            <w:pPr>
              <w:jc w:val="center"/>
            </w:pPr>
            <w:r>
              <w:rPr>
                <w:b/>
              </w:rPr>
              <w:t>OK</w:t>
            </w:r>
          </w:p>
        </w:tc>
      </w:tr>
      <w:tr>
        <w:tc>
          <w:tcPr>
            <w:tcW w:type="dxa" w:w="2880"/>
            <w:tcW w:w="7920" w:type="dxa"/>
          </w:tcPr>
          <w:p>
            <w:pPr>
              <w:spacing w:line="480" w:lineRule="auto"/>
            </w:pPr>
            <w:r>
              <w:rPr>
                <w:b/>
              </w:rPr>
              <w:t>Forgive</w:t>
            </w:r>
            <w:r>
              <w:t xml:space="preserve"> us our debts, as we also have </w:t>
            </w:r>
            <w:r>
              <w:rPr>
                <w:b/>
              </w:rPr>
              <w:t>forgiven</w:t>
            </w:r>
            <w:r>
              <w:t xml:space="preserve"> our debtors.</w:t>
            </w:r>
          </w:p>
        </w:tc>
        <w:tc>
          <w:tcPr>
            <w:tcW w:type="dxa" w:w="2880"/>
            <w:tcW w:w="7920" w:type="dxa"/>
          </w:tcPr>
          <w:p>
            <w:pPr>
              <w:spacing w:line="480" w:lineRule="auto"/>
            </w:pPr>
            <w:r>
              <w:t>Uhusamehe madeni ga kwehu,ngadza siswi huasamehevyo adenu akwehu.</w:t>
            </w:r>
          </w:p>
        </w:tc>
        <w:tc>
          <w:tcPr>
            <w:tcW w:type="dxa" w:w="2880"/>
            <w:vAlign w:val="center"/>
            <w:tcW w:w="1440" w:type="dxa"/>
          </w:tcPr>
          <w:p>
            <w:pPr>
              <w:jc w:val="center"/>
            </w:pPr>
            <w:r>
              <w:t>☐</w:t>
            </w:r>
          </w:p>
        </w:tc>
      </w:tr>
      <w:tr>
        <w:tc>
          <w:tcPr>
            <w:tcW w:type="dxa" w:w="2880"/>
            <w:tcW w:w="7920" w:type="dxa"/>
          </w:tcPr>
          <w:p>
            <w:r>
              <w:rPr>
                <w:b/>
              </w:rPr>
              <w:t>Matthew 6:14</w:t>
            </w:r>
          </w:p>
        </w:tc>
        <w:tc>
          <w:tcPr>
            <w:tcW w:type="dxa" w:w="2880"/>
            <w:tcW w:w="7920" w:type="dxa"/>
          </w:tcPr>
          <w:p>
            <w:r>
              <w:rPr>
                <w:b/>
              </w:rPr>
              <w:t>Matayo 6:14</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forgive</w:t>
            </w:r>
            <w:r>
              <w:t xml:space="preserve"> people their trespasses, your heavenly Father will also </w:t>
            </w:r>
            <w:r>
              <w:rPr>
                <w:b/>
              </w:rPr>
              <w:t>forgive</w:t>
            </w:r>
            <w:r>
              <w:t xml:space="preserve"> you.</w:t>
            </w:r>
          </w:p>
        </w:tc>
        <w:tc>
          <w:tcPr>
            <w:tcW w:type="dxa" w:w="2880"/>
            <w:tcW w:w="7920" w:type="dxa"/>
          </w:tcPr>
          <w:p>
            <w:pPr>
              <w:spacing w:line="480" w:lineRule="auto"/>
            </w:pPr>
            <w:r>
              <w:t>ichikala mundaasamehe Atu makosa ga kwao, Beyenu ariye Mulunguni pia yundamusamehe mwimwi.</w:t>
            </w:r>
          </w:p>
        </w:tc>
        <w:tc>
          <w:tcPr>
            <w:tcW w:type="dxa" w:w="2880"/>
            <w:vAlign w:val="center"/>
            <w:tcW w:w="1440" w:type="dxa"/>
          </w:tcPr>
          <w:p>
            <w:pPr>
              <w:jc w:val="center"/>
            </w:pPr>
            <w:r>
              <w:t>☐</w:t>
            </w:r>
          </w:p>
        </w:tc>
      </w:tr>
      <w:tr>
        <w:tc>
          <w:tcPr>
            <w:tcW w:type="dxa" w:w="2880"/>
            <w:tcW w:w="7920" w:type="dxa"/>
          </w:tcPr>
          <w:p>
            <w:r>
              <w:rPr>
                <w:b/>
              </w:rPr>
              <w:t>Matthew 6:15</w:t>
            </w:r>
          </w:p>
        </w:tc>
        <w:tc>
          <w:tcPr>
            <w:tcW w:type="dxa" w:w="2880"/>
            <w:tcW w:w="7920" w:type="dxa"/>
          </w:tcPr>
          <w:p>
            <w:r>
              <w:rPr>
                <w:b/>
              </w:rPr>
              <w:t>Matayo 6:15</w:t>
            </w:r>
          </w:p>
        </w:tc>
        <w:tc>
          <w:tcPr>
            <w:tcW w:type="dxa" w:w="2880"/>
            <w:tcW w:w="1440" w:type="dxa"/>
          </w:tcPr>
          <w:p>
            <w:pPr>
              <w:jc w:val="center"/>
            </w:pPr>
            <w:r>
              <w:rPr>
                <w:b/>
              </w:rPr>
              <w:t>OK</w:t>
            </w:r>
          </w:p>
        </w:tc>
      </w:tr>
      <w:tr>
        <w:tc>
          <w:tcPr>
            <w:tcW w:type="dxa" w:w="2880"/>
            <w:tcW w:w="7920" w:type="dxa"/>
          </w:tcPr>
          <w:p>
            <w:pPr>
              <w:spacing w:line="480" w:lineRule="auto"/>
            </w:pPr>
            <w:r>
              <w:t xml:space="preserve">But if you do not </w:t>
            </w:r>
            <w:r>
              <w:rPr>
                <w:b/>
              </w:rPr>
              <w:t>forgive</w:t>
            </w:r>
            <w:r>
              <w:t xml:space="preserve"> their trespasses, neither will your Father </w:t>
            </w:r>
            <w:r>
              <w:rPr>
                <w:b/>
              </w:rPr>
              <w:t>forgive</w:t>
            </w:r>
            <w:r>
              <w:t xml:space="preserve"> your trespasses.</w:t>
            </w:r>
          </w:p>
        </w:tc>
        <w:tc>
          <w:tcPr>
            <w:tcW w:type="dxa" w:w="2880"/>
            <w:tcW w:w="7920" w:type="dxa"/>
          </w:tcPr>
          <w:p>
            <w:pPr>
              <w:spacing w:line="480" w:lineRule="auto"/>
            </w:pPr>
            <w:r>
              <w:t>ela ichikala kamunda asamehe makosa ga kwao,wala Beyenu kandamusamehe makosa ga kwenu.</w:t>
            </w:r>
          </w:p>
        </w:tc>
        <w:tc>
          <w:tcPr>
            <w:tcW w:type="dxa" w:w="2880"/>
            <w:vAlign w:val="center"/>
            <w:tcW w:w="1440" w:type="dxa"/>
          </w:tcPr>
          <w:p>
            <w:pPr>
              <w:jc w:val="center"/>
            </w:pPr>
            <w:r>
              <w:t>☐</w:t>
            </w:r>
          </w:p>
        </w:tc>
      </w:tr>
      <w:tr>
        <w:tc>
          <w:tcPr>
            <w:tcW w:type="dxa" w:w="2880"/>
            <w:tcW w:w="7920" w:type="dxa"/>
          </w:tcPr>
          <w:p>
            <w:r>
              <w:rPr>
                <w:b/>
              </w:rPr>
              <w:t>Mark 2:7</w:t>
            </w:r>
          </w:p>
        </w:tc>
        <w:tc>
          <w:tcPr>
            <w:tcW w:type="dxa" w:w="2880"/>
            <w:tcW w:w="7920" w:type="dxa"/>
          </w:tcPr>
          <w:p>
            <w:r>
              <w:rPr>
                <w:b/>
              </w:rPr>
              <w:t>Mariko 2:7</w:t>
            </w:r>
          </w:p>
        </w:tc>
        <w:tc>
          <w:tcPr>
            <w:tcW w:type="dxa" w:w="2880"/>
            <w:tcW w:w="1440" w:type="dxa"/>
          </w:tcPr>
          <w:p>
            <w:pPr>
              <w:jc w:val="center"/>
            </w:pPr>
            <w:r>
              <w:rPr>
                <w:b/>
              </w:rPr>
              <w:t>OK</w:t>
            </w:r>
          </w:p>
        </w:tc>
      </w:tr>
      <w:tr>
        <w:tc>
          <w:tcPr>
            <w:tcW w:type="dxa" w:w="2880"/>
            <w:tcW w:w="7920" w:type="dxa"/>
          </w:tcPr>
          <w:p>
            <w:pPr>
              <w:spacing w:line="480" w:lineRule="auto"/>
            </w:pPr>
            <w:r>
              <w:t xml:space="preserve">"How can this man speak this way? He blasphemes! Who can </w:t>
            </w:r>
            <w:r>
              <w:rPr>
                <w:b/>
              </w:rPr>
              <w:t>forgive</w:t>
            </w:r>
            <w:r>
              <w:t xml:space="preserve"> sins but God alone?"</w:t>
            </w:r>
          </w:p>
        </w:tc>
        <w:tc>
          <w:tcPr>
            <w:tcW w:type="dxa" w:w="2880"/>
            <w:tcW w:w="7920" w:type="dxa"/>
          </w:tcPr>
          <w:p>
            <w:pPr>
              <w:spacing w:line="480" w:lineRule="auto"/>
            </w:pPr>
            <w:r>
              <w:t>“ Mtu yuno yunawezadze kusamehe dambi? Yunakufuru! Ni ani awezaye kusamehe dambi isivokala Mulungu hacheye?”</w:t>
            </w:r>
          </w:p>
        </w:tc>
        <w:tc>
          <w:tcPr>
            <w:tcW w:type="dxa" w:w="2880"/>
            <w:vAlign w:val="center"/>
            <w:tcW w:w="1440" w:type="dxa"/>
          </w:tcPr>
          <w:p>
            <w:pPr>
              <w:jc w:val="center"/>
            </w:pPr>
            <w:r>
              <w:t>☐</w:t>
            </w:r>
          </w:p>
        </w:tc>
      </w:tr>
      <w:tr>
        <w:tc>
          <w:tcPr>
            <w:tcW w:type="dxa" w:w="2880"/>
            <w:tcW w:w="7920" w:type="dxa"/>
          </w:tcPr>
          <w:p>
            <w:r>
              <w:rPr>
                <w:b/>
              </w:rPr>
              <w:t>Luke 5:21</w:t>
            </w:r>
          </w:p>
        </w:tc>
        <w:tc>
          <w:tcPr>
            <w:tcW w:type="dxa" w:w="2880"/>
            <w:tcW w:w="7920" w:type="dxa"/>
          </w:tcPr>
          <w:p>
            <w:r>
              <w:rPr>
                <w:b/>
              </w:rPr>
              <w:t>Luka 5:21</w:t>
            </w:r>
          </w:p>
        </w:tc>
        <w:tc>
          <w:tcPr>
            <w:tcW w:type="dxa" w:w="2880"/>
            <w:tcW w:w="1440" w:type="dxa"/>
          </w:tcPr>
          <w:p>
            <w:pPr>
              <w:jc w:val="center"/>
            </w:pPr>
            <w:r>
              <w:rPr>
                <w:b/>
              </w:rPr>
              <w:t>OK</w:t>
            </w:r>
          </w:p>
        </w:tc>
      </w:tr>
      <w:tr>
        <w:tc>
          <w:tcPr>
            <w:tcW w:type="dxa" w:w="2880"/>
            <w:tcW w:w="7920" w:type="dxa"/>
          </w:tcPr>
          <w:p>
            <w:pPr>
              <w:spacing w:line="480" w:lineRule="auto"/>
            </w:pPr>
            <w:r>
              <w:t xml:space="preserve">The scribes and the Pharisees began to question this, saying, "Who is this who speaks blasphemies? Who can </w:t>
            </w:r>
            <w:r>
              <w:rPr>
                <w:b/>
              </w:rPr>
              <w:t>forgive</w:t>
            </w:r>
            <w:r>
              <w:t xml:space="preserve"> sins but God alone?"</w:t>
            </w:r>
          </w:p>
        </w:tc>
        <w:tc>
          <w:tcPr>
            <w:tcW w:type="dxa" w:w="2880"/>
            <w:tcW w:w="7920" w:type="dxa"/>
          </w:tcPr>
          <w:p>
            <w:pPr>
              <w:spacing w:line="480" w:lineRule="auto"/>
            </w:pPr>
            <w:r>
              <w:t>Andishi na mafarisayo achaanza kunungunika kwa ajili ya neno riro, achamba, “Kwani yuno nyani hata agombe maneno ga kufukuruu? Ni yuvhiye mwenye uwezo wa kusamehe dambi isivokala si Mulungu hacheye?</w:t>
            </w:r>
          </w:p>
        </w:tc>
        <w:tc>
          <w:tcPr>
            <w:tcW w:type="dxa" w:w="2880"/>
            <w:vAlign w:val="center"/>
            <w:tcW w:w="1440" w:type="dxa"/>
          </w:tcPr>
          <w:p>
            <w:pPr>
              <w:jc w:val="center"/>
            </w:pPr>
            <w:r>
              <w:t>☐</w:t>
            </w:r>
          </w:p>
        </w:tc>
      </w:tr>
      <w:tr>
        <w:tc>
          <w:tcPr>
            <w:tcW w:type="dxa" w:w="2880"/>
            <w:tcW w:w="7920" w:type="dxa"/>
          </w:tcPr>
          <w:p>
            <w:r>
              <w:rPr>
                <w:b/>
              </w:rPr>
              <w:t>Luke 5:23</w:t>
            </w:r>
          </w:p>
        </w:tc>
        <w:tc>
          <w:tcPr>
            <w:tcW w:type="dxa" w:w="2880"/>
            <w:tcW w:w="7920" w:type="dxa"/>
          </w:tcPr>
          <w:p>
            <w:r>
              <w:rPr>
                <w:b/>
              </w:rPr>
              <w:t>Luka 5:23</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'Your sins are </w:t>
            </w:r>
            <w:r>
              <w:rPr>
                <w:b/>
              </w:rPr>
              <w:t>forgiven</w:t>
            </w:r>
            <w:r>
              <w:t xml:space="preserve"> you' or to say, 'Get up and walk'?</w:t>
            </w:r>
          </w:p>
        </w:tc>
        <w:tc>
          <w:tcPr>
            <w:tcW w:type="dxa" w:w="2880"/>
            <w:tcW w:w="7920" w:type="dxa"/>
          </w:tcPr>
          <w:p>
            <w:pPr>
              <w:spacing w:line="480" w:lineRule="auto"/>
            </w:pPr>
            <w:r>
              <w:t>Ni rivhiro ra rahisi kugomba, “Dambizo zisamehewa hebu kwamba ima wenende?”</w:t>
            </w:r>
          </w:p>
        </w:tc>
        <w:tc>
          <w:tcPr>
            <w:tcW w:type="dxa" w:w="2880"/>
            <w:vAlign w:val="center"/>
            <w:tcW w:w="1440" w:type="dxa"/>
          </w:tcPr>
          <w:p>
            <w:pPr>
              <w:jc w:val="center"/>
            </w:pPr>
            <w:r>
              <w:t>☐</w:t>
            </w:r>
          </w:p>
        </w:tc>
      </w:tr>
      <w:tr>
        <w:tc>
          <w:tcPr>
            <w:tcW w:type="dxa" w:w="2880"/>
            <w:tcW w:w="7920" w:type="dxa"/>
          </w:tcPr>
          <w:p>
            <w:r>
              <w:rPr>
                <w:b/>
              </w:rPr>
              <w:t>Luke 7:42 (*)</w:t>
            </w:r>
          </w:p>
        </w:tc>
        <w:tc>
          <w:tcPr>
            <w:tcW w:type="dxa" w:w="2880"/>
            <w:tcW w:w="7920" w:type="dxa"/>
          </w:tcPr>
          <w:p>
            <w:r>
              <w:rPr>
                <w:b/>
              </w:rPr>
              <w:t xml:space="preserve">Luka 7:42 </w:t>
            </w:r>
          </w:p>
        </w:tc>
        <w:tc>
          <w:tcPr>
            <w:tcW w:type="dxa" w:w="2880"/>
            <w:tcW w:w="1440" w:type="dxa"/>
          </w:tcPr>
          <w:p>
            <w:pPr>
              <w:jc w:val="center"/>
            </w:pPr>
            <w:r>
              <w:rPr>
                <w:b/>
              </w:rPr>
              <w:t>OK</w:t>
            </w:r>
          </w:p>
        </w:tc>
      </w:tr>
      <w:tr>
        <w:tc>
          <w:tcPr>
            <w:tcW w:type="dxa" w:w="2880"/>
            <w:tcW w:w="7920" w:type="dxa"/>
          </w:tcPr>
          <w:p>
            <w:pPr>
              <w:spacing w:line="480" w:lineRule="auto"/>
            </w:pPr>
            <w:r>
              <w:t xml:space="preserve">When they could not pay him, he </w:t>
            </w:r>
            <w:r>
              <w:rPr>
                <w:b/>
              </w:rPr>
              <w:t>forgave</w:t>
            </w:r>
            <w:r>
              <w:t xml:space="preserve"> them both. Therefore, which of them will love him more?"</w:t>
            </w:r>
          </w:p>
        </w:tc>
        <w:tc>
          <w:tcPr>
            <w:tcW w:type="dxa" w:w="2880"/>
            <w:tcW w:w="7920" w:type="dxa"/>
          </w:tcPr>
          <w:p>
            <w:pPr>
              <w:spacing w:line="480" w:lineRule="auto"/>
            </w:pPr>
            <w:r>
              <w:t>Na vhorokala kana pesa za kumurivha, iye mkopeshaji wasamehe osi. Vikara ni yuvhiye ende muhenza muno?</w:t>
            </w:r>
          </w:p>
        </w:tc>
        <w:tc>
          <w:tcPr>
            <w:tcW w:type="dxa" w:w="2880"/>
            <w:vAlign w:val="center"/>
            <w:tcW w:w="1440" w:type="dxa"/>
          </w:tcPr>
          <w:p>
            <w:pPr>
              <w:jc w:val="center"/>
            </w:pPr>
            <w:r>
              <w:t>☐</w:t>
            </w:r>
          </w:p>
        </w:tc>
      </w:tr>
      <w:tr>
        <w:tc>
          <w:tcPr>
            <w:tcW w:type="dxa" w:w="2880"/>
            <w:tcW w:w="7920" w:type="dxa"/>
          </w:tcPr>
          <w:p>
            <w:r>
              <w:rPr>
                <w:b/>
              </w:rPr>
              <w:t>Luke 7:43 (*)</w:t>
            </w:r>
          </w:p>
        </w:tc>
        <w:tc>
          <w:tcPr>
            <w:tcW w:type="dxa" w:w="2880"/>
            <w:tcW w:w="7920" w:type="dxa"/>
          </w:tcPr>
          <w:p>
            <w:r>
              <w:rPr>
                <w:b/>
              </w:rPr>
              <w:t xml:space="preserve">Luka 7:43 </w:t>
            </w:r>
          </w:p>
        </w:tc>
        <w:tc>
          <w:tcPr>
            <w:tcW w:type="dxa" w:w="2880"/>
            <w:tcW w:w="1440" w:type="dxa"/>
          </w:tcPr>
          <w:p>
            <w:pPr>
              <w:jc w:val="center"/>
            </w:pPr>
            <w:r>
              <w:rPr>
                <w:b/>
              </w:rPr>
              <w:t>OK</w:t>
            </w:r>
          </w:p>
        </w:tc>
      </w:tr>
      <w:tr>
        <w:tc>
          <w:tcPr>
            <w:tcW w:type="dxa" w:w="2880"/>
            <w:tcW w:w="7920" w:type="dxa"/>
          </w:tcPr>
          <w:p>
            <w:pPr>
              <w:spacing w:line="480" w:lineRule="auto"/>
            </w:pPr>
            <w:r>
              <w:t xml:space="preserve">Simon answered him and said, "I suppose the one whom he </w:t>
            </w:r>
            <w:r>
              <w:rPr>
                <w:b/>
              </w:rPr>
              <w:t>forgave</w:t>
            </w:r>
            <w:r>
              <w:t xml:space="preserve"> the most."</w:t>
            </w:r>
            <w:r>
              <w:t>Jesus said to him, "You have judged correctly."</w:t>
            </w:r>
          </w:p>
        </w:tc>
        <w:tc>
          <w:tcPr>
            <w:tcW w:type="dxa" w:w="2880"/>
            <w:tcW w:w="7920" w:type="dxa"/>
          </w:tcPr>
          <w:p>
            <w:pPr>
              <w:spacing w:line="480" w:lineRule="auto"/>
            </w:pPr>
            <w:r>
              <w:t>Simoni achijibu, achiamba, "Nona ni yuyahu ariye samehewa yerekala yuna deni bomu." Jesu achimwamba, "Udzomboza waamuzi wa sawa."</w:t>
            </w:r>
          </w:p>
        </w:tc>
        <w:tc>
          <w:tcPr>
            <w:tcW w:type="dxa" w:w="2880"/>
            <w:vAlign w:val="center"/>
            <w:tcW w:w="1440" w:type="dxa"/>
          </w:tcPr>
          <w:p>
            <w:pPr>
              <w:jc w:val="center"/>
            </w:pPr>
            <w:r>
              <w:t>☐</w:t>
            </w:r>
          </w:p>
        </w:tc>
      </w:tr>
      <w:tr>
        <w:tc>
          <w:tcPr>
            <w:tcW w:type="dxa" w:w="2880"/>
            <w:tcW w:w="7920" w:type="dxa"/>
          </w:tcPr>
          <w:p>
            <w:r>
              <w:rPr>
                <w:b/>
              </w:rPr>
              <w:t>John 20:23</w:t>
            </w:r>
          </w:p>
        </w:tc>
        <w:tc>
          <w:tcPr>
            <w:tcW w:type="dxa" w:w="2880"/>
            <w:tcW w:w="7920" w:type="dxa"/>
          </w:tcPr>
          <w:p>
            <w:r>
              <w:rPr>
                <w:b/>
              </w:rPr>
              <w:t>Johana 20:23</w:t>
            </w:r>
          </w:p>
        </w:tc>
        <w:tc>
          <w:tcPr>
            <w:tcW w:type="dxa" w:w="2880"/>
            <w:tcW w:w="1440" w:type="dxa"/>
          </w:tcPr>
          <w:p>
            <w:pPr>
              <w:jc w:val="center"/>
            </w:pPr>
            <w:r>
              <w:rPr>
                <w:b/>
              </w:rPr>
              <w:t>OK</w:t>
            </w:r>
          </w:p>
        </w:tc>
      </w:tr>
      <w:tr>
        <w:tc>
          <w:tcPr>
            <w:tcW w:type="dxa" w:w="2880"/>
            <w:tcW w:w="7920" w:type="dxa"/>
          </w:tcPr>
          <w:p>
            <w:pPr>
              <w:spacing w:line="480" w:lineRule="auto"/>
            </w:pPr>
            <w:r>
              <w:t xml:space="preserve">Whoever's sins you </w:t>
            </w:r>
            <w:r>
              <w:rPr>
                <w:b/>
              </w:rPr>
              <w:t>forgive</w:t>
            </w:r>
            <w:r>
              <w:t xml:space="preserve">, they are </w:t>
            </w:r>
            <w:r>
              <w:rPr>
                <w:b/>
              </w:rPr>
              <w:t>forgiven</w:t>
            </w:r>
            <w:r>
              <w:t>; whoever's sins you keep back, they are kept back."</w:t>
            </w:r>
          </w:p>
        </w:tc>
        <w:tc>
          <w:tcPr>
            <w:tcW w:type="dxa" w:w="2880"/>
            <w:tcW w:w="7920" w:type="dxa"/>
          </w:tcPr>
          <w:p>
            <w:pPr>
              <w:spacing w:line="480" w:lineRule="auto"/>
            </w:pPr>
            <w:r>
              <w:t>Yoyosi endemusira dambi, yundosirwa, na yoyo endemugungira dambi, yundafungirwa."</w:t>
            </w:r>
          </w:p>
        </w:tc>
        <w:tc>
          <w:tcPr>
            <w:tcW w:type="dxa" w:w="2880"/>
            <w:vAlign w:val="center"/>
            <w:tcW w:w="1440" w:type="dxa"/>
          </w:tcPr>
          <w:p>
            <w:pPr>
              <w:jc w:val="center"/>
            </w:pPr>
            <w:r>
              <w:t>☐</w:t>
            </w:r>
          </w:p>
        </w:tc>
      </w:tr>
      <w:tr>
        <w:tc>
          <w:tcPr>
            <w:tcW w:type="dxa" w:w="2880"/>
            <w:tcW w:w="7920" w:type="dxa"/>
          </w:tcPr>
          <w:p>
            <w:r>
              <w:rPr>
                <w:b/>
              </w:rPr>
              <w:t>Acts 8:22</w:t>
            </w:r>
          </w:p>
        </w:tc>
        <w:tc>
          <w:tcPr>
            <w:tcW w:type="dxa" w:w="2880"/>
            <w:tcW w:w="7920" w:type="dxa"/>
          </w:tcPr>
          <w:p>
            <w:r>
              <w:rPr>
                <w:b/>
              </w:rPr>
              <w:t>Mahendo ga mitume 8:22</w:t>
            </w:r>
          </w:p>
        </w:tc>
        <w:tc>
          <w:tcPr>
            <w:tcW w:type="dxa" w:w="2880"/>
            <w:tcW w:w="1440" w:type="dxa"/>
          </w:tcPr>
          <w:p>
            <w:pPr>
              <w:jc w:val="center"/>
            </w:pPr>
            <w:r>
              <w:rPr>
                <w:b/>
              </w:rPr>
              <w:t>OK</w:t>
            </w:r>
          </w:p>
        </w:tc>
      </w:tr>
      <w:tr>
        <w:tc>
          <w:tcPr>
            <w:tcW w:type="dxa" w:w="2880"/>
            <w:tcW w:w="7920" w:type="dxa"/>
          </w:tcPr>
          <w:p>
            <w:pPr>
              <w:spacing w:line="480" w:lineRule="auto"/>
            </w:pPr>
            <w:r>
              <w:t xml:space="preserve">Therefore repent of this wickedness of yours, and pray to the Lord, so that he might perhaps </w:t>
            </w:r>
            <w:r>
              <w:rPr>
                <w:b/>
              </w:rPr>
              <w:t>forgive</w:t>
            </w:r>
            <w:r>
              <w:t xml:space="preserve"> you for the intention of your heart.</w:t>
            </w:r>
          </w:p>
        </w:tc>
        <w:tc>
          <w:tcPr>
            <w:tcW w:type="dxa" w:w="2880"/>
            <w:tcW w:w="7920" w:type="dxa"/>
          </w:tcPr>
          <w:p>
            <w:pPr>
              <w:spacing w:line="480" w:lineRule="auto"/>
            </w:pPr>
            <w:r>
              <w:t>Hivyo bee, tubu ui o au na kumuvoya Bwana, vhanjine yunaweza kukusamehe nia ya mayoo.</w:t>
            </w:r>
          </w:p>
        </w:tc>
        <w:tc>
          <w:tcPr>
            <w:tcW w:type="dxa" w:w="2880"/>
            <w:vAlign w:val="center"/>
            <w:tcW w:w="1440" w:type="dxa"/>
          </w:tcPr>
          <w:p>
            <w:pPr>
              <w:jc w:val="center"/>
            </w:pPr>
            <w:r>
              <w:t>☐</w:t>
            </w:r>
          </w:p>
        </w:tc>
      </w:tr>
      <w:tr>
        <w:tc>
          <w:tcPr>
            <w:tcW w:type="dxa" w:w="2880"/>
            <w:tcW w:w="7920" w:type="dxa"/>
          </w:tcPr>
          <w:p>
            <w:r>
              <w:rPr>
                <w:b/>
              </w:rPr>
              <w:t>2 Corinthians 2:10</w:t>
            </w:r>
          </w:p>
        </w:tc>
        <w:tc>
          <w:tcPr>
            <w:tcW w:type="dxa" w:w="2880"/>
            <w:tcW w:w="7920" w:type="dxa"/>
          </w:tcPr>
          <w:p>
            <w:r>
              <w:rPr>
                <w:b/>
              </w:rPr>
              <w:t>2 Akorintho 2:10</w:t>
            </w:r>
          </w:p>
        </w:tc>
        <w:tc>
          <w:tcPr>
            <w:tcW w:type="dxa" w:w="2880"/>
            <w:tcW w:w="1440" w:type="dxa"/>
          </w:tcPr>
          <w:p>
            <w:pPr>
              <w:jc w:val="center"/>
            </w:pPr>
            <w:r>
              <w:rPr>
                <w:b/>
              </w:rPr>
              <w:t>OK</w:t>
            </w:r>
          </w:p>
        </w:tc>
      </w:tr>
      <w:tr>
        <w:tc>
          <w:tcPr>
            <w:tcW w:type="dxa" w:w="2880"/>
            <w:tcW w:w="7920" w:type="dxa"/>
          </w:tcPr>
          <w:p>
            <w:pPr>
              <w:spacing w:line="480" w:lineRule="auto"/>
            </w:pPr>
            <w:r>
              <w:t xml:space="preserve">If you </w:t>
            </w:r>
            <w:r>
              <w:rPr>
                <w:b/>
              </w:rPr>
              <w:t>forgive</w:t>
            </w:r>
            <w:r>
              <w:t xml:space="preserve"> anyone, I </w:t>
            </w:r>
            <w:r>
              <w:rPr>
                <w:b/>
              </w:rPr>
              <w:t>forgive</w:t>
            </w:r>
            <w:r>
              <w:t xml:space="preserve"> that person as well. What I have </w:t>
            </w:r>
            <w:r>
              <w:rPr>
                <w:b/>
              </w:rPr>
              <w:t>forgiven</w:t>
            </w:r>
            <w:r>
              <w:t xml:space="preserve">—if I have </w:t>
            </w:r>
            <w:r>
              <w:rPr>
                <w:b/>
              </w:rPr>
              <w:t>forgiven</w:t>
            </w:r>
            <w:r>
              <w:t xml:space="preserve"> anything—it is </w:t>
            </w:r>
            <w:r>
              <w:rPr>
                <w:b/>
              </w:rPr>
              <w:t>forgiven</w:t>
            </w:r>
            <w:r>
              <w:t xml:space="preserve"> for your sake in the presence of Christ.</w:t>
            </w:r>
          </w:p>
        </w:tc>
        <w:tc>
          <w:tcPr>
            <w:tcW w:type="dxa" w:w="2880"/>
            <w:tcW w:w="7920" w:type="dxa"/>
          </w:tcPr>
          <w:p>
            <w:pPr>
              <w:spacing w:line="480" w:lineRule="auto"/>
            </w:pPr>
            <w:r>
              <w:t>Kala munda musamehe yoyosi, na mimi pie na musamehe mutu iye. Chirahu niricho chisamehe kala ni dzisamehe chochosi-chidzi samehewa kwa faida yenu kahi za uwepo wa Kiristo.</w:t>
            </w:r>
          </w:p>
        </w:tc>
        <w:tc>
          <w:tcPr>
            <w:tcW w:type="dxa" w:w="2880"/>
            <w:vAlign w:val="center"/>
            <w:tcW w:w="1440" w:type="dxa"/>
          </w:tcPr>
          <w:p>
            <w:pPr>
              <w:jc w:val="center"/>
            </w:pPr>
            <w:r>
              <w:t>☐</w:t>
            </w:r>
          </w:p>
        </w:tc>
      </w:tr>
      <w:tr>
        <w:tc>
          <w:tcPr>
            <w:tcW w:type="dxa" w:w="2880"/>
            <w:tcW w:w="7920" w:type="dxa"/>
          </w:tcPr>
          <w:p>
            <w:r>
              <w:rPr>
                <w:b/>
              </w:rPr>
              <w:t>Ephesians 4:32</w:t>
            </w:r>
          </w:p>
        </w:tc>
        <w:tc>
          <w:tcPr>
            <w:tcW w:type="dxa" w:w="2880"/>
            <w:tcW w:w="7920" w:type="dxa"/>
          </w:tcPr>
          <w:p>
            <w:r>
              <w:rPr>
                <w:b/>
              </w:rPr>
              <w:t>Waefeso 4:32</w:t>
            </w:r>
          </w:p>
        </w:tc>
        <w:tc>
          <w:tcPr>
            <w:tcW w:type="dxa" w:w="2880"/>
            <w:tcW w:w="1440" w:type="dxa"/>
          </w:tcPr>
          <w:p>
            <w:pPr>
              <w:jc w:val="center"/>
            </w:pPr>
            <w:r>
              <w:rPr>
                <w:b/>
              </w:rPr>
              <w:t>OK</w:t>
            </w:r>
          </w:p>
        </w:tc>
      </w:tr>
      <w:tr>
        <w:tc>
          <w:tcPr>
            <w:tcW w:type="dxa" w:w="2880"/>
            <w:tcW w:w="7920" w:type="dxa"/>
          </w:tcPr>
          <w:p>
            <w:pPr>
              <w:spacing w:line="480" w:lineRule="auto"/>
            </w:pPr>
            <w:r>
              <w:t xml:space="preserve">Be kind to each other, tenderhearted, </w:t>
            </w:r>
            <w:r>
              <w:rPr>
                <w:b/>
              </w:rPr>
              <w:t>forgiving</w:t>
            </w:r>
            <w:r>
              <w:t xml:space="preserve"> one another, just as God in Christ </w:t>
            </w:r>
            <w:r>
              <w:rPr>
                <w:b/>
              </w:rPr>
              <w:t>forgave</w:t>
            </w:r>
            <w:r>
              <w:t xml:space="preserve"> you.</w:t>
            </w:r>
          </w:p>
        </w:tc>
        <w:tc>
          <w:tcPr>
            <w:tcW w:type="dxa" w:w="2880"/>
            <w:tcW w:w="7920" w:type="dxa"/>
          </w:tcPr>
          <w:p>
            <w:pPr>
              <w:spacing w:line="480" w:lineRule="auto"/>
            </w:pPr>
            <w:r>
              <w:t>Mukale na mbazi. Musameheane mwimwi kwa mwimwi, here virahu Mulungu kahiza Kristo arivyo asamehe mwimwi.</w:t>
            </w:r>
          </w:p>
        </w:tc>
        <w:tc>
          <w:tcPr>
            <w:tcW w:type="dxa" w:w="2880"/>
            <w:vAlign w:val="center"/>
            <w:tcW w:w="1440" w:type="dxa"/>
          </w:tcPr>
          <w:p>
            <w:pPr>
              <w:jc w:val="center"/>
            </w:pPr>
            <w:r>
              <w:t>☐</w:t>
            </w:r>
          </w:p>
        </w:tc>
      </w:tr>
      <w:tr>
        <w:tc>
          <w:tcPr>
            <w:tcW w:type="dxa" w:w="2880"/>
            <w:tcW w:w="7920" w:type="dxa"/>
          </w:tcPr>
          <w:p>
            <w:r>
              <w:rPr>
                <w:b/>
              </w:rPr>
              <w:t>Colossians 2:13</w:t>
            </w:r>
          </w:p>
        </w:tc>
        <w:tc>
          <w:tcPr>
            <w:tcW w:type="dxa" w:w="2880"/>
            <w:tcW w:w="7920" w:type="dxa"/>
          </w:tcPr>
          <w:p>
            <w:r>
              <w:rPr>
                <w:b/>
              </w:rPr>
              <w:t>Akolosai 2:13</w:t>
            </w:r>
          </w:p>
        </w:tc>
        <w:tc>
          <w:tcPr>
            <w:tcW w:type="dxa" w:w="2880"/>
            <w:tcW w:w="1440" w:type="dxa"/>
          </w:tcPr>
          <w:p>
            <w:pPr>
              <w:jc w:val="center"/>
            </w:pPr>
            <w:r>
              <w:rPr>
                <w:b/>
              </w:rPr>
              <w:t>OK</w:t>
            </w:r>
          </w:p>
        </w:tc>
      </w:tr>
      <w:tr>
        <w:tc>
          <w:tcPr>
            <w:tcW w:type="dxa" w:w="2880"/>
            <w:tcW w:w="7920" w:type="dxa"/>
          </w:tcPr>
          <w:p>
            <w:pPr>
              <w:spacing w:line="480" w:lineRule="auto"/>
            </w:pPr>
            <w:r>
              <w:t xml:space="preserve">When you were dead in your trespasses and in the uncircumcision of your flesh, he made you alive together with him and </w:t>
            </w:r>
            <w:r>
              <w:rPr>
                <w:b/>
              </w:rPr>
              <w:t>forgave</w:t>
            </w:r>
            <w:r>
              <w:t xml:space="preserve"> us all of our trespasses.</w:t>
            </w:r>
          </w:p>
        </w:tc>
        <w:tc>
          <w:tcPr>
            <w:tcW w:type="dxa" w:w="2880"/>
            <w:tcW w:w="7920" w:type="dxa"/>
          </w:tcPr>
          <w:p>
            <w:pPr>
              <w:spacing w:line="480" w:lineRule="auto"/>
            </w:pPr>
            <w:r>
              <w:t>murivhokala mwafa kahiza makosa genu na kutsabumwa lwembeni kwa miri yenu,iye wamuhenda mukale moyo vhamwenga na iye na kuhusamehe makosa gehu gosini.</w:t>
            </w:r>
          </w:p>
        </w:tc>
        <w:tc>
          <w:tcPr>
            <w:tcW w:type="dxa" w:w="2880"/>
            <w:vAlign w:val="center"/>
            <w:tcW w:w="1440" w:type="dxa"/>
          </w:tcPr>
          <w:p>
            <w:pPr>
              <w:jc w:val="center"/>
            </w:pPr>
            <w:r>
              <w:t>☐</w:t>
            </w:r>
          </w:p>
        </w:tc>
      </w:tr>
      <w:tr>
        <w:tc>
          <w:tcPr>
            <w:tcW w:type="dxa" w:w="2880"/>
            <w:tcW w:w="7920" w:type="dxa"/>
          </w:tcPr>
          <w:p>
            <w:r>
              <w:rPr>
                <w:b/>
              </w:rPr>
              <w:t>Colossians 3:13</w:t>
            </w:r>
          </w:p>
        </w:tc>
        <w:tc>
          <w:tcPr>
            <w:tcW w:type="dxa" w:w="2880"/>
            <w:tcW w:w="7920" w:type="dxa"/>
          </w:tcPr>
          <w:p>
            <w:r>
              <w:rPr>
                <w:b/>
              </w:rPr>
              <w:t>Akolosai 3:13</w:t>
            </w:r>
          </w:p>
        </w:tc>
        <w:tc>
          <w:tcPr>
            <w:tcW w:type="dxa" w:w="2880"/>
            <w:tcW w:w="1440" w:type="dxa"/>
          </w:tcPr>
          <w:p>
            <w:pPr>
              <w:jc w:val="center"/>
            </w:pPr>
            <w:r>
              <w:rPr>
                <w:b/>
              </w:rPr>
              <w:t>OK</w:t>
            </w:r>
          </w:p>
        </w:tc>
      </w:tr>
      <w:tr>
        <w:tc>
          <w:tcPr>
            <w:tcW w:type="dxa" w:w="2880"/>
            <w:tcW w:w="7920" w:type="dxa"/>
          </w:tcPr>
          <w:p>
            <w:pPr>
              <w:spacing w:line="480" w:lineRule="auto"/>
            </w:pPr>
            <w:r>
              <w:t xml:space="preserve">Bear with one another. Be gracious to each other. If someone has a complaint against someone else, </w:t>
            </w:r>
            <w:r>
              <w:rPr>
                <w:b/>
              </w:rPr>
              <w:t>forgive</w:t>
            </w:r>
            <w:r>
              <w:t xml:space="preserve"> in the same way that the Lord has </w:t>
            </w:r>
            <w:r>
              <w:rPr>
                <w:b/>
              </w:rPr>
              <w:t>forgiven</w:t>
            </w:r>
            <w:r>
              <w:t xml:space="preserve"> you.</w:t>
            </w:r>
          </w:p>
        </w:tc>
        <w:tc>
          <w:tcPr>
            <w:tcW w:type="dxa" w:w="2880"/>
            <w:tcW w:w="7920" w:type="dxa"/>
          </w:tcPr>
          <w:p>
            <w:pPr>
              <w:spacing w:line="480" w:lineRule="auto"/>
            </w:pPr>
            <w:r>
              <w:t>Hariranani mwimwi kwa mwimwi. oneranani mbazi chila mutu na muyawe. ichikala mutu yuna lalama dzulu ya munjine,na amusamehe here virahu virahu Bwana arivyoasamehe mwimwi.</w:t>
            </w:r>
          </w:p>
        </w:tc>
        <w:tc>
          <w:tcPr>
            <w:tcW w:type="dxa" w:w="2880"/>
            <w:vAlign w:val="center"/>
            <w:tcW w:w="1440" w:type="dxa"/>
          </w:tcPr>
          <w:p>
            <w:pPr>
              <w:jc w:val="center"/>
            </w:pPr>
            <w:r>
              <w:t>☐</w:t>
            </w:r>
          </w:p>
        </w:tc>
      </w:tr>
      <w:tr>
        <w:tc>
          <w:tcPr>
            <w:tcW w:type="dxa" w:w="2880"/>
            <w:tcW w:w="7920" w:type="dxa"/>
          </w:tcPr>
          <w:p>
            <w:r>
              <w:rPr>
                <w:b/>
              </w:rPr>
              <w:t>James 5:15</w:t>
            </w:r>
          </w:p>
        </w:tc>
        <w:tc>
          <w:tcPr>
            <w:tcW w:type="dxa" w:w="2880"/>
            <w:tcW w:w="7920" w:type="dxa"/>
          </w:tcPr>
          <w:p>
            <w:r>
              <w:rPr>
                <w:b/>
              </w:rPr>
              <w:t>Jakobo 5:15</w:t>
            </w:r>
          </w:p>
        </w:tc>
        <w:tc>
          <w:tcPr>
            <w:tcW w:type="dxa" w:w="2880"/>
            <w:tcW w:w="1440" w:type="dxa"/>
          </w:tcPr>
          <w:p>
            <w:pPr>
              <w:jc w:val="center"/>
            </w:pPr>
            <w:r>
              <w:rPr>
                <w:b/>
              </w:rPr>
              <w:t>OK</w:t>
            </w:r>
          </w:p>
        </w:tc>
      </w:tr>
      <w:tr>
        <w:tc>
          <w:tcPr>
            <w:tcW w:type="dxa" w:w="2880"/>
            <w:tcW w:w="7920" w:type="dxa"/>
          </w:tcPr>
          <w:p>
            <w:pPr>
              <w:spacing w:line="480" w:lineRule="auto"/>
            </w:pPr>
            <w:r>
              <w:t xml:space="preserve">The prayer of faith will heal the sick person, and the Lord will raise him up. If he has committed sins, God will </w:t>
            </w:r>
            <w:r>
              <w:rPr>
                <w:b/>
              </w:rPr>
              <w:t>forgive</w:t>
            </w:r>
            <w:r>
              <w:t xml:space="preserve"> him.</w:t>
            </w:r>
          </w:p>
        </w:tc>
        <w:tc>
          <w:tcPr>
            <w:tcW w:type="dxa" w:w="2880"/>
            <w:tcW w:w="7920" w:type="dxa"/>
          </w:tcPr>
          <w:p>
            <w:pPr>
              <w:spacing w:line="480" w:lineRule="auto"/>
            </w:pPr>
            <w:r>
              <w:t>Na mvoyo ga kuluivhiro ganda muvhoza mukongo na Bwana yundamunula. Na ichikala yundakala wahenda dambi, mulungu yunda musamehe.</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Johana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sins, he is faithful and just to </w:t>
            </w:r>
            <w:r>
              <w:rPr>
                <w:b/>
              </w:rPr>
              <w:t>forgive</w:t>
            </w:r>
            <w:r>
              <w:t xml:space="preserve"> us our sins and cleanse us from all unrighteousness.</w:t>
            </w:r>
          </w:p>
        </w:tc>
        <w:tc>
          <w:tcPr>
            <w:tcW w:type="dxa" w:w="2880"/>
            <w:tcW w:w="7920" w:type="dxa"/>
          </w:tcPr>
          <w:p>
            <w:pPr>
              <w:spacing w:line="480" w:lineRule="auto"/>
            </w:pPr>
            <w:r>
              <w:t>Ela huchiungama dambi zehu, iye ni mwaminifu na wa hachi kuhusamehe dambi zehu na kuhutsusa na ui wosini.</w:t>
            </w:r>
          </w:p>
        </w:tc>
        <w:tc>
          <w:tcPr>
            <w:tcW w:type="dxa" w:w="2880"/>
            <w:vAlign w:val="center"/>
            <w:tcW w:w="1440" w:type="dxa"/>
          </w:tcPr>
          <w:p>
            <w:pPr>
              <w:jc w:val="center"/>
            </w:pPr>
            <w:r>
              <w:t>☐</w:t>
            </w:r>
          </w:p>
        </w:tc>
      </w:tr>
    </w:tbl>
    <w:p>
      <w:pPr>
        <w:pStyle w:val="Heading1"/>
        <w:spacing w:before="0"/>
      </w:pPr>
      <w:r>
        <w:t>fulfill (G4137, G1603)</w:t>
      </w:r>
    </w:p>
    <w:p>
      <w:r/>
      <w:r>
        <w:t>This word can mean:</w:t>
      </w:r>
      <w:r/>
      <w:r/>
    </w:p>
    <w:p>
      <w:pPr>
        <w:pStyle w:val="ListBullet"/>
        <w:spacing w:line="240" w:lineRule="auto"/>
        <w:ind w:left="720"/>
      </w:pPr>
      <w:r/>
      <w:r>
        <w:t>To complete.</w:t>
      </w:r>
      <w:r/>
    </w:p>
    <w:p>
      <w:pPr>
        <w:pStyle w:val="ListBullet"/>
        <w:spacing w:line="240" w:lineRule="auto"/>
        <w:ind w:left="720"/>
      </w:pPr>
      <w:r/>
      <w:r>
        <w:t>To complete the requirements of something.</w:t>
      </w:r>
      <w:r/>
    </w:p>
    <w:p>
      <w:pPr>
        <w:pStyle w:val="ListBullet"/>
        <w:spacing w:line="240" w:lineRule="auto"/>
        <w:ind w:left="720"/>
      </w:pPr>
      <w:r/>
      <w:r>
        <w:t>To fill or make full.</w:t>
      </w:r>
      <w:r/>
    </w:p>
    <w:p>
      <w:pPr>
        <w:pStyle w:val="ListBullet"/>
        <w:spacing w:line="240" w:lineRule="auto"/>
        <w:ind w:left="720"/>
      </w:pPr>
      <w:r/>
      <w:r>
        <w:t>An occurrence of a previously prophesied event.</w:t>
      </w:r>
      <w:r/>
      <w:r/>
    </w:p>
    <w:p>
      <w:pPr>
        <w:spacing w:after="0"/>
      </w:pPr>
      <w:r/>
      <w:r>
        <w:t>It can also be used to talk about someone causing something to happen.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4:14</w:t>
            </w:r>
          </w:p>
        </w:tc>
        <w:tc>
          <w:tcPr>
            <w:tcW w:type="dxa" w:w="2880"/>
            <w:tcW w:w="7920" w:type="dxa"/>
          </w:tcPr>
          <w:p>
            <w:r>
              <w:rPr>
                <w:b/>
              </w:rPr>
              <w:t>Matayo 4:14</w:t>
            </w:r>
          </w:p>
        </w:tc>
        <w:tc>
          <w:tcPr>
            <w:tcW w:type="dxa" w:w="2880"/>
            <w:tcW w:w="1440" w:type="dxa"/>
          </w:tcPr>
          <w:p>
            <w:pPr>
              <w:jc w:val="center"/>
            </w:pPr>
            <w:r>
              <w:rPr>
                <w:b/>
              </w:rPr>
              <w:t>OK</w:t>
            </w:r>
          </w:p>
        </w:tc>
      </w:tr>
      <w:tr>
        <w:tc>
          <w:tcPr>
            <w:tcW w:type="dxa" w:w="2880"/>
            <w:tcW w:w="7920" w:type="dxa"/>
          </w:tcPr>
          <w:p>
            <w:pPr>
              <w:spacing w:line="480" w:lineRule="auto"/>
            </w:pPr>
            <w:r>
              <w:t xml:space="preserve">This happened to </w:t>
            </w:r>
            <w:r>
              <w:rPr>
                <w:b/>
              </w:rPr>
              <w:t>fulfill</w:t>
            </w:r>
            <w:r>
              <w:t xml:space="preserve"> what was said by Isaiah the prophet:</w:t>
            </w:r>
          </w:p>
        </w:tc>
        <w:tc>
          <w:tcPr>
            <w:tcW w:type="dxa" w:w="2880"/>
            <w:tcW w:w="7920" w:type="dxa"/>
          </w:tcPr>
          <w:p>
            <w:pPr>
              <w:spacing w:line="480" w:lineRule="auto"/>
            </w:pPr>
            <w:r>
              <w:t>Riri rahendeka ili kutimiza chirahu chirichonenwa ni Nabii Isaya,</w:t>
            </w:r>
          </w:p>
        </w:tc>
        <w:tc>
          <w:tcPr>
            <w:tcW w:type="dxa" w:w="2880"/>
            <w:vAlign w:val="center"/>
            <w:tcW w:w="1440" w:type="dxa"/>
          </w:tcPr>
          <w:p>
            <w:pPr>
              <w:jc w:val="center"/>
            </w:pPr>
            <w:r>
              <w:t>☐</w:t>
            </w:r>
          </w:p>
        </w:tc>
      </w:tr>
      <w:tr>
        <w:tc>
          <w:tcPr>
            <w:tcW w:type="dxa" w:w="2880"/>
            <w:tcW w:w="7920" w:type="dxa"/>
          </w:tcPr>
          <w:p>
            <w:r>
              <w:rPr>
                <w:b/>
              </w:rPr>
              <w:t>Luke 1:20</w:t>
            </w:r>
          </w:p>
        </w:tc>
        <w:tc>
          <w:tcPr>
            <w:tcW w:type="dxa" w:w="2880"/>
            <w:tcW w:w="7920" w:type="dxa"/>
          </w:tcPr>
          <w:p>
            <w:r>
              <w:rPr>
                <w:b/>
              </w:rPr>
              <w:t>Luka 1:20</w:t>
            </w:r>
          </w:p>
        </w:tc>
        <w:tc>
          <w:tcPr>
            <w:tcW w:type="dxa" w:w="2880"/>
            <w:tcW w:w="1440" w:type="dxa"/>
          </w:tcPr>
          <w:p>
            <w:pPr>
              <w:jc w:val="center"/>
            </w:pPr>
            <w:r>
              <w:rPr>
                <w:b/>
              </w:rPr>
              <w:t>OK</w:t>
            </w:r>
          </w:p>
        </w:tc>
      </w:tr>
      <w:tr>
        <w:tc>
          <w:tcPr>
            <w:tcW w:type="dxa" w:w="2880"/>
            <w:tcW w:w="7920" w:type="dxa"/>
          </w:tcPr>
          <w:p>
            <w:pPr>
              <w:spacing w:line="480" w:lineRule="auto"/>
            </w:pPr>
            <w:r>
              <w:t xml:space="preserve">Behold! You will be silent, unable to speak, until the day these things take place. This is because you did not believe my words, which will be </w:t>
            </w:r>
            <w:r>
              <w:rPr>
                <w:b/>
              </w:rPr>
              <w:t>fulfilled</w:t>
            </w:r>
            <w:r>
              <w:t xml:space="preserve"> at the right time."</w:t>
            </w:r>
          </w:p>
        </w:tc>
        <w:tc>
          <w:tcPr>
            <w:tcW w:type="dxa" w:w="2880"/>
            <w:tcW w:w="7920" w:type="dxa"/>
          </w:tcPr>
          <w:p>
            <w:pPr>
              <w:spacing w:line="480" w:lineRule="auto"/>
            </w:pPr>
            <w:r>
              <w:t>Na lola, kundanena, undafumbwa kauli, undakala bwibwi muhadi tsiku irahu iriyo mautu gaga gandatimira. Ii ni kwa kukala washindwa kukubali maneno gangu ambago gandatimizwa kwa muda ufaao."</w:t>
            </w:r>
          </w:p>
        </w:tc>
        <w:tc>
          <w:tcPr>
            <w:tcW w:type="dxa" w:w="2880"/>
            <w:vAlign w:val="center"/>
            <w:tcW w:w="1440" w:type="dxa"/>
          </w:tcPr>
          <w:p>
            <w:pPr>
              <w:jc w:val="center"/>
            </w:pPr>
            <w:r>
              <w:t>☐</w:t>
            </w:r>
          </w:p>
        </w:tc>
      </w:tr>
      <w:tr>
        <w:tc>
          <w:tcPr>
            <w:tcW w:type="dxa" w:w="2880"/>
            <w:tcW w:w="7920" w:type="dxa"/>
          </w:tcPr>
          <w:p>
            <w:r>
              <w:rPr>
                <w:b/>
              </w:rPr>
              <w:t>Luke 4:21</w:t>
            </w:r>
          </w:p>
        </w:tc>
        <w:tc>
          <w:tcPr>
            <w:tcW w:type="dxa" w:w="2880"/>
            <w:tcW w:w="7920" w:type="dxa"/>
          </w:tcPr>
          <w:p>
            <w:r>
              <w:rPr>
                <w:b/>
              </w:rPr>
              <w:t>Luka 4:21</w:t>
            </w:r>
          </w:p>
        </w:tc>
        <w:tc>
          <w:tcPr>
            <w:tcW w:type="dxa" w:w="2880"/>
            <w:tcW w:w="1440" w:type="dxa"/>
          </w:tcPr>
          <w:p>
            <w:pPr>
              <w:jc w:val="center"/>
            </w:pPr>
            <w:r>
              <w:rPr>
                <w:b/>
              </w:rPr>
              <w:t>OK</w:t>
            </w:r>
          </w:p>
        </w:tc>
      </w:tr>
      <w:tr>
        <w:tc>
          <w:tcPr>
            <w:tcW w:type="dxa" w:w="2880"/>
            <w:tcW w:w="7920" w:type="dxa"/>
          </w:tcPr>
          <w:p>
            <w:pPr>
              <w:spacing w:line="480" w:lineRule="auto"/>
            </w:pPr>
            <w:r>
              <w:t xml:space="preserve">He began to speak to them: "Today this scripture has been </w:t>
            </w:r>
            <w:r>
              <w:rPr>
                <w:b/>
              </w:rPr>
              <w:t>fulfilled</w:t>
            </w:r>
            <w:r>
              <w:t xml:space="preserve"> in your hearing."</w:t>
            </w:r>
          </w:p>
        </w:tc>
        <w:tc>
          <w:tcPr>
            <w:tcW w:type="dxa" w:w="2880"/>
            <w:tcW w:w="7920" w:type="dxa"/>
          </w:tcPr>
          <w:p>
            <w:pPr>
              <w:spacing w:line="480" w:lineRule="auto"/>
            </w:pPr>
            <w:r>
              <w:t>Achanza kugomba nao achamba, “Rero riri ridzitimizana masikironi mwenu.”</w:t>
            </w:r>
          </w:p>
        </w:tc>
        <w:tc>
          <w:tcPr>
            <w:tcW w:type="dxa" w:w="2880"/>
            <w:vAlign w:val="center"/>
            <w:tcW w:w="1440" w:type="dxa"/>
          </w:tcPr>
          <w:p>
            <w:pPr>
              <w:jc w:val="center"/>
            </w:pPr>
            <w:r>
              <w:t>☐</w:t>
            </w:r>
          </w:p>
        </w:tc>
      </w:tr>
      <w:tr>
        <w:tc>
          <w:tcPr>
            <w:tcW w:type="dxa" w:w="2880"/>
            <w:tcW w:w="7920" w:type="dxa"/>
          </w:tcPr>
          <w:p>
            <w:r>
              <w:rPr>
                <w:b/>
              </w:rPr>
              <w:t>John 15:25</w:t>
            </w:r>
          </w:p>
        </w:tc>
        <w:tc>
          <w:tcPr>
            <w:tcW w:type="dxa" w:w="2880"/>
            <w:tcW w:w="7920" w:type="dxa"/>
          </w:tcPr>
          <w:p>
            <w:r>
              <w:rPr>
                <w:b/>
              </w:rPr>
              <w:t>Johana 15:25</w:t>
            </w:r>
          </w:p>
        </w:tc>
        <w:tc>
          <w:tcPr>
            <w:tcW w:type="dxa" w:w="2880"/>
            <w:tcW w:w="1440" w:type="dxa"/>
          </w:tcPr>
          <w:p>
            <w:pPr>
              <w:jc w:val="center"/>
            </w:pPr>
            <w:r>
              <w:rPr>
                <w:b/>
              </w:rPr>
              <w:t>OK</w:t>
            </w:r>
          </w:p>
        </w:tc>
      </w:tr>
      <w:tr>
        <w:tc>
          <w:tcPr>
            <w:tcW w:type="dxa" w:w="2880"/>
            <w:tcW w:w="7920" w:type="dxa"/>
          </w:tcPr>
          <w:p>
            <w:pPr>
              <w:spacing w:line="480" w:lineRule="auto"/>
            </w:pPr>
            <w:r>
              <w:t xml:space="preserve">But this is in order to </w:t>
            </w:r>
            <w:r>
              <w:rPr>
                <w:b/>
              </w:rPr>
              <w:t>fulfill</w:t>
            </w:r>
            <w:r>
              <w:t xml:space="preserve"> the word that is written in their law, 'They hated me without a cause.'</w:t>
            </w:r>
          </w:p>
        </w:tc>
        <w:tc>
          <w:tcPr>
            <w:tcW w:type="dxa" w:w="2880"/>
            <w:tcW w:w="7920" w:type="dxa"/>
          </w:tcPr>
          <w:p>
            <w:pPr>
              <w:spacing w:line="480" w:lineRule="auto"/>
            </w:pPr>
            <w:r>
              <w:t>Riri rinahendeka ili kwamba neno ritimire ambaro raandikwa kahi za shariya yao; ananimena mimi bila chisingwa."</w:t>
            </w:r>
          </w:p>
        </w:tc>
        <w:tc>
          <w:tcPr>
            <w:tcW w:type="dxa" w:w="2880"/>
            <w:vAlign w:val="center"/>
            <w:tcW w:w="1440" w:type="dxa"/>
          </w:tcPr>
          <w:p>
            <w:pPr>
              <w:jc w:val="center"/>
            </w:pPr>
            <w:r>
              <w:t>☐</w:t>
            </w:r>
          </w:p>
        </w:tc>
      </w:tr>
      <w:tr>
        <w:tc>
          <w:tcPr>
            <w:tcW w:type="dxa" w:w="2880"/>
            <w:tcW w:w="7920" w:type="dxa"/>
          </w:tcPr>
          <w:p>
            <w:r>
              <w:rPr>
                <w:b/>
              </w:rPr>
              <w:t>John 17:12</w:t>
            </w:r>
          </w:p>
        </w:tc>
        <w:tc>
          <w:tcPr>
            <w:tcW w:type="dxa" w:w="2880"/>
            <w:tcW w:w="7920" w:type="dxa"/>
          </w:tcPr>
          <w:p>
            <w:r>
              <w:rPr>
                <w:b/>
              </w:rPr>
              <w:t>Johana 17:12</w:t>
            </w:r>
          </w:p>
        </w:tc>
        <w:tc>
          <w:tcPr>
            <w:tcW w:type="dxa" w:w="2880"/>
            <w:tcW w:w="1440" w:type="dxa"/>
          </w:tcPr>
          <w:p>
            <w:pPr>
              <w:jc w:val="center"/>
            </w:pPr>
            <w:r>
              <w:rPr>
                <w:b/>
              </w:rPr>
              <w:t>OK</w:t>
            </w:r>
          </w:p>
        </w:tc>
      </w:tr>
      <w:tr>
        <w:tc>
          <w:tcPr>
            <w:tcW w:type="dxa" w:w="2880"/>
            <w:tcW w:w="7920" w:type="dxa"/>
          </w:tcPr>
          <w:p>
            <w:pPr>
              <w:spacing w:line="480" w:lineRule="auto"/>
            </w:pPr>
            <w:r>
              <w:t xml:space="preserve">While I was with them, I kept them safe in your name, which you have given me. I guarded them, and not one of them was destroyed, except for the son of destruction, so that the scriptures would be </w:t>
            </w:r>
            <w:r>
              <w:rPr>
                <w:b/>
              </w:rPr>
              <w:t>fulfilled</w:t>
            </w:r>
            <w:r>
              <w:t>.</w:t>
            </w:r>
          </w:p>
        </w:tc>
        <w:tc>
          <w:tcPr>
            <w:tcW w:type="dxa" w:w="2880"/>
            <w:tcW w:w="7920" w:type="dxa"/>
          </w:tcPr>
          <w:p>
            <w:pPr>
              <w:spacing w:line="480" w:lineRule="auto"/>
            </w:pPr>
            <w:r>
              <w:t>Nirivokala nao, naarinda kwa dzina urironipa;naarinda na kakuna hata mumwenga wao ariyeangamika isivhokala mwana mwangamiki ili kukala maandiko gatimire.</w:t>
            </w:r>
          </w:p>
        </w:tc>
        <w:tc>
          <w:tcPr>
            <w:tcW w:type="dxa" w:w="2880"/>
            <w:vAlign w:val="center"/>
            <w:tcW w:w="1440" w:type="dxa"/>
          </w:tcPr>
          <w:p>
            <w:pPr>
              <w:jc w:val="center"/>
            </w:pPr>
            <w:r>
              <w:t>☐</w:t>
            </w:r>
          </w:p>
        </w:tc>
      </w:tr>
      <w:tr>
        <w:tc>
          <w:tcPr>
            <w:tcW w:type="dxa" w:w="2880"/>
            <w:tcW w:w="7920" w:type="dxa"/>
          </w:tcPr>
          <w:p>
            <w:r>
              <w:rPr>
                <w:b/>
              </w:rPr>
              <w:t>Acts 1:16</w:t>
            </w:r>
          </w:p>
        </w:tc>
        <w:tc>
          <w:tcPr>
            <w:tcW w:type="dxa" w:w="2880"/>
            <w:tcW w:w="7920" w:type="dxa"/>
          </w:tcPr>
          <w:p>
            <w:r>
              <w:rPr>
                <w:b/>
              </w:rPr>
              <w:t>Mahendo ga mitume 1:16</w:t>
            </w:r>
          </w:p>
        </w:tc>
        <w:tc>
          <w:tcPr>
            <w:tcW w:type="dxa" w:w="2880"/>
            <w:tcW w:w="1440" w:type="dxa"/>
          </w:tcPr>
          <w:p>
            <w:pPr>
              <w:jc w:val="center"/>
            </w:pPr>
            <w:r>
              <w:rPr>
                <w:b/>
              </w:rPr>
              <w:t>OK</w:t>
            </w:r>
          </w:p>
        </w:tc>
      </w:tr>
      <w:tr>
        <w:tc>
          <w:tcPr>
            <w:tcW w:type="dxa" w:w="2880"/>
            <w:tcW w:w="7920" w:type="dxa"/>
          </w:tcPr>
          <w:p>
            <w:pPr>
              <w:spacing w:line="480" w:lineRule="auto"/>
            </w:pPr>
            <w:r>
              <w:t xml:space="preserve">"Brothers, it was necessary that the scripture should be </w:t>
            </w:r>
            <w:r>
              <w:rPr>
                <w:b/>
              </w:rPr>
              <w:t>fulfilled</w:t>
            </w:r>
            <w:r>
              <w:t>, that the Holy Spirit spoke before by the mouth of David concerning Judas, who guided the ones who arrested Jesus.</w:t>
            </w:r>
          </w:p>
        </w:tc>
        <w:tc>
          <w:tcPr>
            <w:tcW w:type="dxa" w:w="2880"/>
            <w:tcW w:w="7920" w:type="dxa"/>
          </w:tcPr>
          <w:p>
            <w:pPr>
              <w:spacing w:line="480" w:lineRule="auto"/>
            </w:pPr>
            <w:r>
              <w:t>Enehu, were ni satu kukala mandiko gatimizwe, ambaka kapindi Roho mutsunyu wanena kahiza kanwa ra Daudi dzulu ya Juda, arie alongoza arahu ario mugwira Jesu."</w:t>
            </w:r>
          </w:p>
        </w:tc>
        <w:tc>
          <w:tcPr>
            <w:tcW w:type="dxa" w:w="2880"/>
            <w:vAlign w:val="center"/>
            <w:tcW w:w="1440" w:type="dxa"/>
          </w:tcPr>
          <w:p>
            <w:pPr>
              <w:jc w:val="center"/>
            </w:pPr>
            <w:r>
              <w:t>☐</w:t>
            </w:r>
          </w:p>
        </w:tc>
      </w:tr>
      <w:tr>
        <w:tc>
          <w:tcPr>
            <w:tcW w:type="dxa" w:w="2880"/>
            <w:tcW w:w="7920" w:type="dxa"/>
          </w:tcPr>
          <w:p>
            <w:r>
              <w:rPr>
                <w:b/>
              </w:rPr>
              <w:t>Acts 13:33</w:t>
            </w:r>
          </w:p>
        </w:tc>
        <w:tc>
          <w:tcPr>
            <w:tcW w:type="dxa" w:w="2880"/>
            <w:tcW w:w="7920" w:type="dxa"/>
          </w:tcPr>
          <w:p>
            <w:r>
              <w:rPr>
                <w:b/>
              </w:rPr>
              <w:t>Mahendo ga mitume 13:33</w:t>
            </w:r>
          </w:p>
        </w:tc>
        <w:tc>
          <w:tcPr>
            <w:tcW w:type="dxa" w:w="2880"/>
            <w:tcW w:w="1440" w:type="dxa"/>
          </w:tcPr>
          <w:p>
            <w:pPr>
              <w:jc w:val="center"/>
            </w:pPr>
            <w:r>
              <w:rPr>
                <w:b/>
              </w:rPr>
              <w:t>OK</w:t>
            </w:r>
          </w:p>
        </w:tc>
      </w:tr>
      <w:tr>
        <w:tc>
          <w:tcPr>
            <w:tcW w:type="dxa" w:w="2880"/>
            <w:tcW w:w="7920" w:type="dxa"/>
          </w:tcPr>
          <w:p>
            <w:pPr>
              <w:spacing w:line="480" w:lineRule="auto"/>
            </w:pPr>
            <w:r>
              <w:t xml:space="preserve">God has </w:t>
            </w:r>
            <w:r>
              <w:rPr>
                <w:b/>
              </w:rPr>
              <w:t>fulfilled</w:t>
            </w:r>
            <w:r>
              <w:t xml:space="preserve"> for us, their children, by raising up Jesus. As it is written in the second Psalm:</w:t>
            </w:r>
            <w:r>
              <w:t xml:space="preserve"> 'You are my Son, today I have become your Father.'</w:t>
            </w:r>
          </w:p>
        </w:tc>
        <w:tc>
          <w:tcPr>
            <w:tcW w:type="dxa" w:w="2880"/>
            <w:tcW w:w="7920" w:type="dxa"/>
          </w:tcPr>
          <w:p>
            <w:pPr>
              <w:spacing w:line="480" w:lineRule="auto"/>
            </w:pPr>
            <w:r>
              <w:t>Mulungu watimiza ahadi zizi kwehu, ana ao, kwa kumufufula Jesu na kumudzia kahiri kahiza uzima. Here irivyo andikwa kahiza zaburi ya vhiri, uwe a mwanangu, rero dzikala Abayo.</w:t>
            </w:r>
          </w:p>
        </w:tc>
        <w:tc>
          <w:tcPr>
            <w:tcW w:type="dxa" w:w="2880"/>
            <w:vAlign w:val="center"/>
            <w:tcW w:w="1440" w:type="dxa"/>
          </w:tcPr>
          <w:p>
            <w:pPr>
              <w:jc w:val="center"/>
            </w:pPr>
            <w:r>
              <w:t>☐</w:t>
            </w:r>
          </w:p>
        </w:tc>
      </w:tr>
      <w:tr>
        <w:tc>
          <w:tcPr>
            <w:tcW w:type="dxa" w:w="2880"/>
            <w:tcW w:w="7920" w:type="dxa"/>
          </w:tcPr>
          <w:p>
            <w:r>
              <w:rPr>
                <w:b/>
              </w:rPr>
              <w:t>Romans 8:4</w:t>
            </w:r>
          </w:p>
        </w:tc>
        <w:tc>
          <w:tcPr>
            <w:tcW w:type="dxa" w:w="2880"/>
            <w:tcW w:w="7920" w:type="dxa"/>
          </w:tcPr>
          <w:p>
            <w:r>
              <w:rPr>
                <w:b/>
              </w:rPr>
              <w:t>Warumi 8:4</w:t>
            </w:r>
          </w:p>
        </w:tc>
        <w:tc>
          <w:tcPr>
            <w:tcW w:type="dxa" w:w="2880"/>
            <w:tcW w:w="1440" w:type="dxa"/>
          </w:tcPr>
          <w:p>
            <w:pPr>
              <w:jc w:val="center"/>
            </w:pPr>
            <w:r>
              <w:rPr>
                <w:b/>
              </w:rPr>
              <w:t>OK</w:t>
            </w:r>
          </w:p>
        </w:tc>
      </w:tr>
      <w:tr>
        <w:tc>
          <w:tcPr>
            <w:tcW w:type="dxa" w:w="2880"/>
            <w:tcW w:w="7920" w:type="dxa"/>
          </w:tcPr>
          <w:p>
            <w:pPr>
              <w:spacing w:line="480" w:lineRule="auto"/>
            </w:pPr>
            <w:r>
              <w:t xml:space="preserve">He did this in order that the requirements of the law might be </w:t>
            </w:r>
            <w:r>
              <w:rPr>
                <w:b/>
              </w:rPr>
              <w:t>fulfilled</w:t>
            </w:r>
            <w:r>
              <w:t xml:space="preserve"> in us, we who walk not according to the flesh, but according to the Spirit.</w:t>
            </w:r>
          </w:p>
        </w:tc>
        <w:tc>
          <w:tcPr>
            <w:tcW w:type="dxa" w:w="2880"/>
            <w:tcW w:w="7920" w:type="dxa"/>
          </w:tcPr>
          <w:p>
            <w:pPr>
              <w:spacing w:line="480" w:lineRule="auto"/>
            </w:pPr>
            <w:r>
              <w:t>Wahenda vivi ili malagizo ga sharia gatimizwe ndani yehu, siswi husio-enenda kwa kutuwa mautu ga mwiri, ela kwa kutuwa mautu ga roho.</w:t>
            </w:r>
          </w:p>
        </w:tc>
        <w:tc>
          <w:tcPr>
            <w:tcW w:type="dxa" w:w="2880"/>
            <w:vAlign w:val="center"/>
            <w:tcW w:w="1440" w:type="dxa"/>
          </w:tcPr>
          <w:p>
            <w:pPr>
              <w:jc w:val="center"/>
            </w:pPr>
            <w:r>
              <w:t>☐</w:t>
            </w:r>
          </w:p>
        </w:tc>
      </w:tr>
      <w:tr>
        <w:tc>
          <w:tcPr>
            <w:tcW w:type="dxa" w:w="2880"/>
            <w:tcW w:w="7920" w:type="dxa"/>
          </w:tcPr>
          <w:p>
            <w:r>
              <w:rPr>
                <w:b/>
              </w:rPr>
              <w:t>Romans 13:8</w:t>
            </w:r>
          </w:p>
        </w:tc>
        <w:tc>
          <w:tcPr>
            <w:tcW w:type="dxa" w:w="2880"/>
            <w:tcW w:w="7920" w:type="dxa"/>
          </w:tcPr>
          <w:p>
            <w:r>
              <w:rPr>
                <w:b/>
              </w:rPr>
              <w:t>Warumi 13:8</w:t>
            </w:r>
          </w:p>
        </w:tc>
        <w:tc>
          <w:tcPr>
            <w:tcW w:type="dxa" w:w="2880"/>
            <w:tcW w:w="1440" w:type="dxa"/>
          </w:tcPr>
          <w:p>
            <w:pPr>
              <w:jc w:val="center"/>
            </w:pPr>
            <w:r>
              <w:rPr>
                <w:b/>
              </w:rPr>
              <w:t>OK</w:t>
            </w:r>
          </w:p>
        </w:tc>
      </w:tr>
      <w:tr>
        <w:tc>
          <w:tcPr>
            <w:tcW w:type="dxa" w:w="2880"/>
            <w:tcW w:w="7920" w:type="dxa"/>
          </w:tcPr>
          <w:p>
            <w:pPr>
              <w:spacing w:line="480" w:lineRule="auto"/>
            </w:pPr>
            <w:r>
              <w:t xml:space="preserve">Owe no one anything, except to love one another. For he who loves his neighbor has </w:t>
            </w:r>
            <w:r>
              <w:rPr>
                <w:b/>
              </w:rPr>
              <w:t>fulfilled</w:t>
            </w:r>
            <w:r>
              <w:t xml:space="preserve"> the law.</w:t>
            </w:r>
          </w:p>
        </w:tc>
        <w:tc>
          <w:tcPr>
            <w:tcW w:type="dxa" w:w="2880"/>
            <w:tcW w:w="7920" w:type="dxa"/>
          </w:tcPr>
          <w:p>
            <w:pPr>
              <w:spacing w:line="480" w:lineRule="auto"/>
            </w:pPr>
            <w:r>
              <w:t>Musi-iswe ni mutu chitu chochosi isivhokala kuhenzana mwimwi kwa mwimwi. Kwa kukala iye amhenzaye jiraniye yudzitimiza sharia.</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Agalatia.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law is </w:t>
            </w:r>
            <w:r>
              <w:rPr>
                <w:b/>
              </w:rPr>
              <w:t>fulfilled</w:t>
            </w:r>
            <w:r>
              <w:t xml:space="preserve"> in one word: "You must love your neighbor as yourself."</w:t>
            </w:r>
          </w:p>
        </w:tc>
        <w:tc>
          <w:tcPr>
            <w:tcW w:type="dxa" w:w="2880"/>
            <w:tcW w:w="7920" w:type="dxa"/>
          </w:tcPr>
          <w:p>
            <w:pPr>
              <w:spacing w:line="480" w:lineRule="auto"/>
            </w:pPr>
            <w:r>
              <w:t>Kwa ovya kukala Sheriya yosi ikamilika kahiza amuri mwenga, na iyo ni vya lazima umuhenze mudziyevakane (Jirani) here udzihenzavyo mwenye.</w:t>
            </w:r>
          </w:p>
        </w:tc>
        <w:tc>
          <w:tcPr>
            <w:tcW w:type="dxa" w:w="2880"/>
            <w:vAlign w:val="center"/>
            <w:tcW w:w="1440" w:type="dxa"/>
          </w:tcPr>
          <w:p>
            <w:pPr>
              <w:jc w:val="center"/>
            </w:pPr>
            <w:r>
              <w:t>☐</w:t>
            </w:r>
          </w:p>
        </w:tc>
      </w:tr>
      <w:tr>
        <w:tc>
          <w:tcPr>
            <w:tcW w:type="dxa" w:w="2880"/>
            <w:tcW w:w="7920" w:type="dxa"/>
          </w:tcPr>
          <w:p>
            <w:r>
              <w:rPr>
                <w:b/>
              </w:rPr>
              <w:t>Philippians 2:2</w:t>
            </w:r>
          </w:p>
        </w:tc>
        <w:tc>
          <w:tcPr>
            <w:tcW w:type="dxa" w:w="2880"/>
            <w:tcW w:w="7920" w:type="dxa"/>
          </w:tcPr>
          <w:p>
            <w:r>
              <w:rPr>
                <w:b/>
              </w:rPr>
              <w:t>Afilipi 2:2</w:t>
            </w:r>
          </w:p>
        </w:tc>
        <w:tc>
          <w:tcPr>
            <w:tcW w:type="dxa" w:w="2880"/>
            <w:tcW w:w="1440" w:type="dxa"/>
          </w:tcPr>
          <w:p>
            <w:pPr>
              <w:jc w:val="center"/>
            </w:pPr>
            <w:r>
              <w:rPr>
                <w:b/>
              </w:rPr>
              <w:t>OK</w:t>
            </w:r>
          </w:p>
        </w:tc>
      </w:tr>
      <w:tr>
        <w:tc>
          <w:tcPr>
            <w:tcW w:type="dxa" w:w="2880"/>
            <w:tcW w:w="7920" w:type="dxa"/>
          </w:tcPr>
          <w:p>
            <w:pPr>
              <w:spacing w:line="480" w:lineRule="auto"/>
            </w:pPr>
            <w:r>
              <w:t xml:space="preserve">then make my joy </w:t>
            </w:r>
            <w:r>
              <w:rPr>
                <w:b/>
              </w:rPr>
              <w:t>full</w:t>
            </w:r>
            <w:r>
              <w:t xml:space="preserve"> by being of the same mind, having the same love, being united in spirit, and having one purpose.</w:t>
            </w:r>
          </w:p>
        </w:tc>
        <w:tc>
          <w:tcPr>
            <w:tcW w:type="dxa" w:w="2880"/>
            <w:tcW w:w="7920" w:type="dxa"/>
          </w:tcPr>
          <w:p>
            <w:pPr>
              <w:spacing w:line="480" w:lineRule="auto"/>
            </w:pPr>
            <w:r>
              <w:t>iudzarizeni furaha yangu kwa nia mwenga muchikala na uhenzo mumwenga, muchikala amwenga kahiza roho, na kukala na kusudi mwenga.</w:t>
            </w:r>
          </w:p>
        </w:tc>
        <w:tc>
          <w:tcPr>
            <w:tcW w:type="dxa" w:w="2880"/>
            <w:vAlign w:val="center"/>
            <w:tcW w:w="1440" w:type="dxa"/>
          </w:tcPr>
          <w:p>
            <w:pPr>
              <w:jc w:val="center"/>
            </w:pPr>
            <w:r>
              <w:t>☐</w:t>
            </w:r>
          </w:p>
        </w:tc>
      </w:tr>
      <w:tr>
        <w:tc>
          <w:tcPr>
            <w:tcW w:type="dxa" w:w="2880"/>
            <w:tcW w:w="7920" w:type="dxa"/>
          </w:tcPr>
          <w:p>
            <w:r>
              <w:rPr>
                <w:b/>
              </w:rPr>
              <w:t>Colossians 1:25</w:t>
            </w:r>
          </w:p>
        </w:tc>
        <w:tc>
          <w:tcPr>
            <w:tcW w:type="dxa" w:w="2880"/>
            <w:tcW w:w="7920" w:type="dxa"/>
          </w:tcPr>
          <w:p>
            <w:r>
              <w:rPr>
                <w:b/>
              </w:rPr>
              <w:t>Akolosai 1:25</w:t>
            </w:r>
          </w:p>
        </w:tc>
        <w:tc>
          <w:tcPr>
            <w:tcW w:type="dxa" w:w="2880"/>
            <w:tcW w:w="1440" w:type="dxa"/>
          </w:tcPr>
          <w:p>
            <w:pPr>
              <w:jc w:val="center"/>
            </w:pPr>
            <w:r>
              <w:rPr>
                <w:b/>
              </w:rPr>
              <w:t>OK</w:t>
            </w:r>
          </w:p>
        </w:tc>
      </w:tr>
      <w:tr>
        <w:tc>
          <w:tcPr>
            <w:tcW w:type="dxa" w:w="2880"/>
            <w:tcW w:w="7920" w:type="dxa"/>
          </w:tcPr>
          <w:p>
            <w:pPr>
              <w:spacing w:line="480" w:lineRule="auto"/>
            </w:pPr>
            <w:r>
              <w:t xml:space="preserve">It is of this church that I am a servant, according to the stewardship from God that was given to me for you, to </w:t>
            </w:r>
            <w:r>
              <w:rPr>
                <w:b/>
              </w:rPr>
              <w:t>fulfill</w:t>
            </w:r>
            <w:r>
              <w:t xml:space="preserve"> the word of God.</w:t>
            </w:r>
          </w:p>
        </w:tc>
        <w:tc>
          <w:tcPr>
            <w:tcW w:type="dxa" w:w="2880"/>
            <w:tcW w:w="7920" w:type="dxa"/>
          </w:tcPr>
          <w:p>
            <w:pPr>
              <w:spacing w:line="480" w:lineRule="auto"/>
            </w:pPr>
            <w:r>
              <w:t>Mimi ni muhumiki wa kanisa riri, karakara na wajibu niriohewa kula kwa Mulungu kwa ajili yenu karitimiza neno ra Murungu.</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Wathesalonike 2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worthy of your calling and with his power he may </w:t>
            </w:r>
            <w:r>
              <w:rPr>
                <w:b/>
              </w:rPr>
              <w:t>fulfill</w:t>
            </w:r>
            <w:r>
              <w:t xml:space="preserve"> every good purpose and every work of faith.</w:t>
            </w:r>
          </w:p>
        </w:tc>
        <w:tc>
          <w:tcPr>
            <w:tcW w:type="dxa" w:w="2880"/>
            <w:tcW w:w="7920" w:type="dxa"/>
          </w:tcPr>
          <w:p>
            <w:pPr>
              <w:spacing w:line="480" w:lineRule="auto"/>
            </w:pPr>
            <w:r>
              <w:t>Kwa vivyo hunamuvovera mwimwi tsiku zosi. Hunavova kukala Mulungu wehu amutale kukala mwafaha kwihiwa, Hunavova kukala amutimizire chila chidzo muchilondacho na chila kazi ya imani kwa nguvu.</w:t>
            </w:r>
          </w:p>
        </w:tc>
        <w:tc>
          <w:tcPr>
            <w:tcW w:type="dxa" w:w="2880"/>
            <w:vAlign w:val="center"/>
            <w:tcW w:w="1440" w:type="dxa"/>
          </w:tcPr>
          <w:p>
            <w:pPr>
              <w:jc w:val="center"/>
            </w:pPr>
            <w:r>
              <w:t>☐</w:t>
            </w:r>
          </w:p>
        </w:tc>
      </w:tr>
      <w:tr>
        <w:tc>
          <w:tcPr>
            <w:tcW w:type="dxa" w:w="2880"/>
            <w:tcW w:w="7920" w:type="dxa"/>
          </w:tcPr>
          <w:p>
            <w:r>
              <w:rPr>
                <w:b/>
              </w:rPr>
              <w:t>James 2:23</w:t>
            </w:r>
          </w:p>
        </w:tc>
        <w:tc>
          <w:tcPr>
            <w:tcW w:type="dxa" w:w="2880"/>
            <w:tcW w:w="7920" w:type="dxa"/>
          </w:tcPr>
          <w:p>
            <w:r>
              <w:rPr>
                <w:b/>
              </w:rPr>
              <w:t>Jakobo 2:23</w:t>
            </w:r>
          </w:p>
        </w:tc>
        <w:tc>
          <w:tcPr>
            <w:tcW w:type="dxa" w:w="2880"/>
            <w:tcW w:w="1440" w:type="dxa"/>
          </w:tcPr>
          <w:p>
            <w:pPr>
              <w:jc w:val="center"/>
            </w:pPr>
            <w:r>
              <w:rPr>
                <w:b/>
              </w:rPr>
              <w:t>OK</w:t>
            </w:r>
          </w:p>
        </w:tc>
      </w:tr>
      <w:tr>
        <w:tc>
          <w:tcPr>
            <w:tcW w:type="dxa" w:w="2880"/>
            <w:tcW w:w="7920" w:type="dxa"/>
          </w:tcPr>
          <w:p>
            <w:pPr>
              <w:spacing w:line="480" w:lineRule="auto"/>
            </w:pPr>
            <w:r>
              <w:t xml:space="preserve">The scripture was </w:t>
            </w:r>
            <w:r>
              <w:rPr>
                <w:b/>
              </w:rPr>
              <w:t>fulfilled</w:t>
            </w:r>
            <w:r>
              <w:t xml:space="preserve"> that says, "Abraham believed God, and it was counted to him as righteousness," and he was called a friend of God.</w:t>
            </w:r>
          </w:p>
        </w:tc>
        <w:tc>
          <w:tcPr>
            <w:tcW w:type="dxa" w:w="2880"/>
            <w:tcW w:w="7920" w:type="dxa"/>
          </w:tcPr>
          <w:p>
            <w:pPr>
              <w:spacing w:line="480" w:lineRule="auto"/>
            </w:pPr>
            <w:r>
              <w:t>Maandiko gatimizwa gaambago, “Aburahamu wamwamini Mulungu, na achitalwa kukala ni mwenye hachi." vivyo Aburahamu waihiwa musena wa Mulungu.</w:t>
            </w:r>
          </w:p>
        </w:tc>
        <w:tc>
          <w:tcPr>
            <w:tcW w:type="dxa" w:w="2880"/>
            <w:vAlign w:val="center"/>
            <w:tcW w:w="1440" w:type="dxa"/>
          </w:tcPr>
          <w:p>
            <w:pPr>
              <w:jc w:val="center"/>
            </w:pPr>
            <w:r>
              <w:t>☐</w:t>
            </w:r>
          </w:p>
        </w:tc>
      </w:tr>
      <w:tr>
        <w:tc>
          <w:tcPr>
            <w:tcW w:type="dxa" w:w="2880"/>
            <w:tcW w:w="7920" w:type="dxa"/>
          </w:tcPr>
          <w:p>
            <w:r>
              <w:rPr>
                <w:b/>
              </w:rPr>
              <w:t>Revelation 6:11</w:t>
            </w:r>
          </w:p>
        </w:tc>
        <w:tc>
          <w:tcPr>
            <w:tcW w:type="dxa" w:w="2880"/>
            <w:tcW w:w="7920" w:type="dxa"/>
          </w:tcPr>
          <w:p>
            <w:r>
              <w:rPr>
                <w:b/>
              </w:rPr>
              <w:t>Chitabu cha ufunulo 6:11</w:t>
            </w:r>
          </w:p>
        </w:tc>
        <w:tc>
          <w:tcPr>
            <w:tcW w:type="dxa" w:w="2880"/>
            <w:tcW w:w="1440" w:type="dxa"/>
          </w:tcPr>
          <w:p>
            <w:pPr>
              <w:jc w:val="center"/>
            </w:pPr>
            <w:r>
              <w:rPr>
                <w:b/>
              </w:rPr>
              <w:t>OK</w:t>
            </w:r>
          </w:p>
        </w:tc>
      </w:tr>
      <w:tr>
        <w:tc>
          <w:tcPr>
            <w:tcW w:type="dxa" w:w="2880"/>
            <w:tcW w:w="7920" w:type="dxa"/>
          </w:tcPr>
          <w:p>
            <w:pPr>
              <w:spacing w:line="480" w:lineRule="auto"/>
            </w:pPr>
            <w:r>
              <w:t xml:space="preserve">Then each of them was given a white robe, and they were told that they should wait a short time longer until the </w:t>
            </w:r>
            <w:r>
              <w:rPr>
                <w:b/>
              </w:rPr>
              <w:t>full</w:t>
            </w:r>
            <w:r>
              <w:t xml:space="preserve"> number of their fellow servants and their brothers who were to be killed, just as they had been killed, was made </w:t>
            </w:r>
            <w:r>
              <w:rPr>
                <w:b/>
              </w:rPr>
              <w:t>complete</w:t>
            </w:r>
            <w:r>
              <w:t>.</w:t>
            </w:r>
          </w:p>
        </w:tc>
        <w:tc>
          <w:tcPr>
            <w:tcW w:type="dxa" w:w="2880"/>
            <w:tcW w:w="7920" w:type="dxa"/>
          </w:tcPr>
          <w:p>
            <w:pPr>
              <w:spacing w:line="480" w:lineRule="auto"/>
            </w:pPr>
            <w:r>
              <w:t>Chisha chila mumwenga wahewa kanzu nyeruvhe na achambwa kukala anafaha kutarizira chidogo (Kurinda) muhadi indivhotimira isabu kamili ya ahumiki ayawao na ndugu zao a chiche na achilume indivotimira ambavho andaulagwa, dzavira nao arivyoulagwa.</w:t>
            </w:r>
          </w:p>
        </w:tc>
        <w:tc>
          <w:tcPr>
            <w:tcW w:type="dxa" w:w="2880"/>
            <w:vAlign w:val="center"/>
            <w:tcW w:w="1440" w:type="dxa"/>
          </w:tcPr>
          <w:p>
            <w:pPr>
              <w:jc w:val="center"/>
            </w:pPr>
            <w:r>
              <w:t>☐</w:t>
            </w:r>
          </w:p>
        </w:tc>
      </w:tr>
    </w:tbl>
    <w:p>
      <w:pPr>
        <w:pStyle w:val="Heading1"/>
        <w:spacing w:before="0"/>
      </w:pPr>
      <w:r>
        <w:t>glory,glorify (G1391, G1392, G1740)</w:t>
      </w:r>
    </w:p>
    <w:p>
      <w:r/>
      <w:r>
        <w:t>This word can mean:</w:t>
      </w:r>
      <w:r/>
      <w:r/>
    </w:p>
    <w:p>
      <w:pPr>
        <w:pStyle w:val="ListBullet"/>
        <w:spacing w:line="240" w:lineRule="auto"/>
        <w:ind w:left="720"/>
      </w:pPr>
      <w:r/>
      <w:r>
        <w:t>Greatness, magnificence, or excellence.</w:t>
      </w:r>
      <w:r/>
    </w:p>
    <w:p>
      <w:pPr>
        <w:pStyle w:val="ListBullet"/>
        <w:spacing w:line="240" w:lineRule="auto" w:after="0"/>
        <w:ind w:left="720"/>
      </w:pPr>
      <w:r/>
      <w:r>
        <w:t>The praise or honor that someone gives to someone else, and especially the praise and honor that belongs to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25:31</w:t>
            </w:r>
          </w:p>
        </w:tc>
        <w:tc>
          <w:tcPr>
            <w:tcW w:type="dxa" w:w="2880"/>
            <w:tcW w:w="7920" w:type="dxa"/>
          </w:tcPr>
          <w:p>
            <w:r>
              <w:rPr>
                <w:b/>
              </w:rPr>
              <w:t>Matayo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w:t>
            </w:r>
            <w:r>
              <w:rPr>
                <w:b/>
              </w:rPr>
              <w:t>glory</w:t>
            </w:r>
            <w:r>
              <w:t xml:space="preserve"> and all the angels with him, then he will sit on his </w:t>
            </w:r>
            <w:r>
              <w:rPr>
                <w:b/>
              </w:rPr>
              <w:t>glorious</w:t>
            </w:r>
            <w:r>
              <w:t xml:space="preserve"> throne.</w:t>
            </w:r>
          </w:p>
        </w:tc>
        <w:tc>
          <w:tcPr>
            <w:tcW w:type="dxa" w:w="2880"/>
            <w:tcW w:w="7920" w:type="dxa"/>
          </w:tcPr>
          <w:p>
            <w:pPr>
              <w:spacing w:line="480" w:lineRule="auto"/>
            </w:pPr>
            <w:r>
              <w:t>"Vhavho Mwana wa Adamu andivho kudza kahiza utukufuwe, na malaika osini vhamwenga na iye, ndivho andivho sagala kahiza chihiche cha utukufu.</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Mariko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Son of Man coming in the clouds with great power and </w:t>
            </w:r>
            <w:r>
              <w:rPr>
                <w:b/>
              </w:rPr>
              <w:t>glory</w:t>
            </w:r>
            <w:r>
              <w:t>.</w:t>
            </w:r>
          </w:p>
        </w:tc>
        <w:tc>
          <w:tcPr>
            <w:tcW w:type="dxa" w:w="2880"/>
            <w:tcW w:w="7920" w:type="dxa"/>
          </w:tcPr>
          <w:p>
            <w:pPr>
              <w:spacing w:line="480" w:lineRule="auto"/>
            </w:pPr>
            <w:r>
              <w:t>Ndivo andivomona mwana wa Adamu achidza menguni kwa nguvu nyinji na utukufu.</w:t>
            </w:r>
          </w:p>
        </w:tc>
        <w:tc>
          <w:tcPr>
            <w:tcW w:type="dxa" w:w="2880"/>
            <w:vAlign w:val="center"/>
            <w:tcW w:w="1440" w:type="dxa"/>
          </w:tcPr>
          <w:p>
            <w:pPr>
              <w:jc w:val="center"/>
            </w:pPr>
            <w:r>
              <w:t>☐</w:t>
            </w:r>
          </w:p>
        </w:tc>
      </w:tr>
      <w:tr>
        <w:tc>
          <w:tcPr>
            <w:tcW w:type="dxa" w:w="2880"/>
            <w:tcW w:w="7920" w:type="dxa"/>
          </w:tcPr>
          <w:p>
            <w:r>
              <w:rPr>
                <w:b/>
              </w:rPr>
              <w:t>Luke 2:9</w:t>
            </w:r>
          </w:p>
        </w:tc>
        <w:tc>
          <w:tcPr>
            <w:tcW w:type="dxa" w:w="2880"/>
            <w:tcW w:w="7920" w:type="dxa"/>
          </w:tcPr>
          <w:p>
            <w:r>
              <w:rPr>
                <w:b/>
              </w:rPr>
              <w:t>Luka 2:9</w:t>
            </w:r>
          </w:p>
        </w:tc>
        <w:tc>
          <w:tcPr>
            <w:tcW w:type="dxa" w:w="2880"/>
            <w:tcW w:w="1440" w:type="dxa"/>
          </w:tcPr>
          <w:p>
            <w:pPr>
              <w:jc w:val="center"/>
            </w:pPr>
            <w:r>
              <w:rPr>
                <w:b/>
              </w:rPr>
              <w:t>OK</w:t>
            </w:r>
          </w:p>
        </w:tc>
      </w:tr>
      <w:tr>
        <w:tc>
          <w:tcPr>
            <w:tcW w:type="dxa" w:w="2880"/>
            <w:tcW w:w="7920" w:type="dxa"/>
          </w:tcPr>
          <w:p>
            <w:pPr>
              <w:spacing w:line="480" w:lineRule="auto"/>
            </w:pPr>
            <w:r>
              <w:t xml:space="preserve">An angel of the Lord appeared to them, and the </w:t>
            </w:r>
            <w:r>
              <w:rPr>
                <w:b/>
              </w:rPr>
              <w:t>glory</w:t>
            </w:r>
            <w:r>
              <w:t xml:space="preserve"> of the Lord shone around them, and they were filled with great fear.</w:t>
            </w:r>
          </w:p>
        </w:tc>
        <w:tc>
          <w:tcPr>
            <w:tcW w:type="dxa" w:w="2880"/>
            <w:tcW w:w="7920" w:type="dxa"/>
          </w:tcPr>
          <w:p>
            <w:pPr>
              <w:spacing w:line="480" w:lineRule="auto"/>
            </w:pPr>
            <w:r>
              <w:t>Ghafula Malaika wa Bwana waomborera, na utukufu wa Bwana uchiangarira, kuazungulukana achikala na wasiwasi muno.</w:t>
            </w:r>
          </w:p>
        </w:tc>
        <w:tc>
          <w:tcPr>
            <w:tcW w:type="dxa" w:w="2880"/>
            <w:vAlign w:val="center"/>
            <w:tcW w:w="1440" w:type="dxa"/>
          </w:tcPr>
          <w:p>
            <w:pPr>
              <w:jc w:val="center"/>
            </w:pPr>
            <w:r>
              <w:t>☐</w:t>
            </w:r>
          </w:p>
        </w:tc>
      </w:tr>
      <w:tr>
        <w:tc>
          <w:tcPr>
            <w:tcW w:type="dxa" w:w="2880"/>
            <w:tcW w:w="7920" w:type="dxa"/>
          </w:tcPr>
          <w:p>
            <w:r>
              <w:rPr>
                <w:b/>
              </w:rPr>
              <w:t>Luke 2:20</w:t>
            </w:r>
          </w:p>
        </w:tc>
        <w:tc>
          <w:tcPr>
            <w:tcW w:type="dxa" w:w="2880"/>
            <w:tcW w:w="7920" w:type="dxa"/>
          </w:tcPr>
          <w:p>
            <w:r>
              <w:rPr>
                <w:b/>
              </w:rPr>
              <w:t>Luka 2:20</w:t>
            </w:r>
          </w:p>
        </w:tc>
        <w:tc>
          <w:tcPr>
            <w:tcW w:type="dxa" w:w="2880"/>
            <w:tcW w:w="1440" w:type="dxa"/>
          </w:tcPr>
          <w:p>
            <w:pPr>
              <w:jc w:val="center"/>
            </w:pPr>
            <w:r>
              <w:rPr>
                <w:b/>
              </w:rPr>
              <w:t>OK</w:t>
            </w:r>
          </w:p>
        </w:tc>
      </w:tr>
      <w:tr>
        <w:tc>
          <w:tcPr>
            <w:tcW w:type="dxa" w:w="2880"/>
            <w:tcW w:w="7920" w:type="dxa"/>
          </w:tcPr>
          <w:p>
            <w:pPr>
              <w:spacing w:line="480" w:lineRule="auto"/>
            </w:pPr>
            <w:r>
              <w:t xml:space="preserve">The shepherds returned, </w:t>
            </w:r>
            <w:r>
              <w:rPr>
                <w:b/>
              </w:rPr>
              <w:t>glorifying</w:t>
            </w:r>
            <w:r>
              <w:t xml:space="preserve"> and praising God for everything that they had heard and seen, just as it had been spoken to them.</w:t>
            </w:r>
          </w:p>
        </w:tc>
        <w:tc>
          <w:tcPr>
            <w:tcW w:type="dxa" w:w="2880"/>
            <w:tcW w:w="7920" w:type="dxa"/>
          </w:tcPr>
          <w:p>
            <w:pPr>
              <w:spacing w:line="480" w:lineRule="auto"/>
            </w:pPr>
            <w:r>
              <w:t>Arisa achunya achimunula achimunula na kumulika Mulungu kahiza chila chitu arichochirikira na kuchona, dza arivyoambirwa.</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Johana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flesh and lived among us. We have seen his </w:t>
            </w:r>
            <w:r>
              <w:rPr>
                <w:b/>
              </w:rPr>
              <w:t>glory</w:t>
            </w:r>
            <w:r>
              <w:t xml:space="preserve">, </w:t>
            </w:r>
            <w:r>
              <w:rPr>
                <w:b/>
              </w:rPr>
              <w:t>glory</w:t>
            </w:r>
            <w:r>
              <w:t xml:space="preserve"> as of the one and only who came from the Father, full of grace and truth.</w:t>
            </w:r>
          </w:p>
        </w:tc>
        <w:tc>
          <w:tcPr>
            <w:tcW w:type="dxa" w:w="2880"/>
            <w:tcW w:w="7920" w:type="dxa"/>
          </w:tcPr>
          <w:p>
            <w:pPr>
              <w:spacing w:line="480" w:lineRule="auto"/>
            </w:pPr>
            <w:r>
              <w:t>Neno wehenda mwiri na achi-ishi vhamwenga naswi, na siswi hudziwona atukufuwe ,utukufu here wa mwana wa hachege kula khwa Baba, yudzadzala neema na ujeni.</w:t>
            </w:r>
          </w:p>
        </w:tc>
        <w:tc>
          <w:tcPr>
            <w:tcW w:type="dxa" w:w="2880"/>
            <w:vAlign w:val="center"/>
            <w:tcW w:w="1440" w:type="dxa"/>
          </w:tcPr>
          <w:p>
            <w:pPr>
              <w:jc w:val="center"/>
            </w:pPr>
            <w:r>
              <w:t>☐</w:t>
            </w:r>
          </w:p>
        </w:tc>
      </w:tr>
      <w:tr>
        <w:tc>
          <w:tcPr>
            <w:tcW w:type="dxa" w:w="2880"/>
            <w:tcW w:w="7920" w:type="dxa"/>
          </w:tcPr>
          <w:p>
            <w:r>
              <w:rPr>
                <w:b/>
              </w:rPr>
              <w:t>Acts 4:21</w:t>
            </w:r>
          </w:p>
        </w:tc>
        <w:tc>
          <w:tcPr>
            <w:tcW w:type="dxa" w:w="2880"/>
            <w:tcW w:w="7920" w:type="dxa"/>
          </w:tcPr>
          <w:p>
            <w:r>
              <w:rPr>
                <w:b/>
              </w:rPr>
              <w:t>Mahendo ga mitume 4:21</w:t>
            </w:r>
          </w:p>
        </w:tc>
        <w:tc>
          <w:tcPr>
            <w:tcW w:type="dxa" w:w="2880"/>
            <w:tcW w:w="1440" w:type="dxa"/>
          </w:tcPr>
          <w:p>
            <w:pPr>
              <w:jc w:val="center"/>
            </w:pPr>
            <w:r>
              <w:rPr>
                <w:b/>
              </w:rPr>
              <w:t>OK</w:t>
            </w:r>
          </w:p>
        </w:tc>
      </w:tr>
      <w:tr>
        <w:tc>
          <w:tcPr>
            <w:tcW w:type="dxa" w:w="2880"/>
            <w:tcW w:w="7920" w:type="dxa"/>
          </w:tcPr>
          <w:p>
            <w:pPr>
              <w:spacing w:line="480" w:lineRule="auto"/>
            </w:pPr>
            <w:r>
              <w:t xml:space="preserve">After further warning Peter and John, they let them go. They were unable to find any excuse to punish them, because all of the people were </w:t>
            </w:r>
            <w:r>
              <w:rPr>
                <w:b/>
              </w:rPr>
              <w:t>glorifying</w:t>
            </w:r>
            <w:r>
              <w:t xml:space="preserve"> God for what had been done.</w:t>
            </w:r>
          </w:p>
        </w:tc>
        <w:tc>
          <w:tcPr>
            <w:tcW w:type="dxa" w:w="2880"/>
            <w:tcW w:w="7920" w:type="dxa"/>
          </w:tcPr>
          <w:p>
            <w:pPr>
              <w:spacing w:line="480" w:lineRule="auto"/>
            </w:pPr>
            <w:r>
              <w:t>Baada ya kuaonya muno, Petero na Yohana, aaricha enende. Kaawezere kupata sababu yoyosi ya kua adhibu, kwa kukala atu osini, akala achimulika Mulungu kwa chirahu chiricho kala chihendeka.</w:t>
            </w:r>
          </w:p>
        </w:tc>
        <w:tc>
          <w:tcPr>
            <w:tcW w:type="dxa" w:w="2880"/>
            <w:vAlign w:val="center"/>
            <w:tcW w:w="1440" w:type="dxa"/>
          </w:tcPr>
          <w:p>
            <w:pPr>
              <w:jc w:val="center"/>
            </w:pPr>
            <w:r>
              <w:t>☐</w:t>
            </w:r>
          </w:p>
        </w:tc>
      </w:tr>
      <w:tr>
        <w:tc>
          <w:tcPr>
            <w:tcW w:type="dxa" w:w="2880"/>
            <w:tcW w:w="7920" w:type="dxa"/>
          </w:tcPr>
          <w:p>
            <w:r>
              <w:rPr>
                <w:b/>
              </w:rPr>
              <w:t>Romans 3:23</w:t>
            </w:r>
          </w:p>
        </w:tc>
        <w:tc>
          <w:tcPr>
            <w:tcW w:type="dxa" w:w="2880"/>
            <w:tcW w:w="7920" w:type="dxa"/>
          </w:tcPr>
          <w:p>
            <w:r>
              <w:rPr>
                <w:b/>
              </w:rPr>
              <w:t>Warumi 3:23</w:t>
            </w:r>
          </w:p>
        </w:tc>
        <w:tc>
          <w:tcPr>
            <w:tcW w:type="dxa" w:w="2880"/>
            <w:tcW w:w="1440" w:type="dxa"/>
          </w:tcPr>
          <w:p>
            <w:pPr>
              <w:jc w:val="center"/>
            </w:pPr>
            <w:r>
              <w:rPr>
                <w:b/>
              </w:rPr>
              <w:t>OK</w:t>
            </w:r>
          </w:p>
        </w:tc>
      </w:tr>
      <w:tr>
        <w:tc>
          <w:tcPr>
            <w:tcW w:type="dxa" w:w="2880"/>
            <w:tcW w:w="7920" w:type="dxa"/>
          </w:tcPr>
          <w:p>
            <w:pPr>
              <w:spacing w:line="480" w:lineRule="auto"/>
            </w:pPr>
            <w:r>
              <w:t xml:space="preserve">for all have sinned and come short of the </w:t>
            </w:r>
            <w:r>
              <w:rPr>
                <w:b/>
              </w:rPr>
              <w:t>glory</w:t>
            </w:r>
            <w:r>
              <w:t xml:space="preserve"> of God,</w:t>
            </w:r>
          </w:p>
        </w:tc>
        <w:tc>
          <w:tcPr>
            <w:tcW w:type="dxa" w:w="2880"/>
            <w:tcW w:w="7920" w:type="dxa"/>
          </w:tcPr>
          <w:p>
            <w:pPr>
              <w:spacing w:line="480" w:lineRule="auto"/>
            </w:pPr>
            <w:r>
              <w:t>kwa kukala osi ahenda dambi na kuvungukirwa ni utukufu wa Mulungu.</w:t>
            </w:r>
          </w:p>
        </w:tc>
        <w:tc>
          <w:tcPr>
            <w:tcW w:type="dxa" w:w="2880"/>
            <w:vAlign w:val="center"/>
            <w:tcW w:w="1440" w:type="dxa"/>
          </w:tcPr>
          <w:p>
            <w:pPr>
              <w:jc w:val="center"/>
            </w:pPr>
            <w:r>
              <w:t>☐</w:t>
            </w:r>
          </w:p>
        </w:tc>
      </w:tr>
      <w:tr>
        <w:tc>
          <w:tcPr>
            <w:tcW w:type="dxa" w:w="2880"/>
            <w:tcW w:w="7920" w:type="dxa"/>
          </w:tcPr>
          <w:p>
            <w:r>
              <w:rPr>
                <w:b/>
              </w:rPr>
              <w:t>1 Corinthians 10:31</w:t>
            </w:r>
          </w:p>
        </w:tc>
        <w:tc>
          <w:tcPr>
            <w:tcW w:type="dxa" w:w="2880"/>
            <w:tcW w:w="7920" w:type="dxa"/>
          </w:tcPr>
          <w:p>
            <w:r>
              <w:rPr>
                <w:b/>
              </w:rPr>
              <w:t>1 Wakorintho 10:31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you eat or drink, or whatever you do, do all to the </w:t>
            </w:r>
            <w:r>
              <w:rPr>
                <w:b/>
              </w:rPr>
              <w:t>glory</w:t>
            </w:r>
            <w:r>
              <w:t xml:space="preserve"> of God.</w:t>
            </w:r>
          </w:p>
        </w:tc>
        <w:tc>
          <w:tcPr>
            <w:tcW w:type="dxa" w:w="2880"/>
            <w:tcW w:w="7920" w:type="dxa"/>
          </w:tcPr>
          <w:p>
            <w:pPr>
              <w:spacing w:line="480" w:lineRule="auto"/>
            </w:pPr>
            <w:r>
              <w:t>Kwa iyo, chochosi muryacho au kunwa, au chochosi muhendacho, hendani gosi kwa ajili ya utukufu wa Mulungu.</w:t>
            </w:r>
          </w:p>
        </w:tc>
        <w:tc>
          <w:tcPr>
            <w:tcW w:type="dxa" w:w="2880"/>
            <w:vAlign w:val="center"/>
            <w:tcW w:w="1440" w:type="dxa"/>
          </w:tcPr>
          <w:p>
            <w:pPr>
              <w:jc w:val="center"/>
            </w:pPr>
            <w:r>
              <w:t>☐</w:t>
            </w:r>
          </w:p>
        </w:tc>
      </w:tr>
      <w:tr>
        <w:tc>
          <w:tcPr>
            <w:tcW w:type="dxa" w:w="2880"/>
            <w:tcW w:w="7920" w:type="dxa"/>
          </w:tcPr>
          <w:p>
            <w:r>
              <w:rPr>
                <w:b/>
              </w:rPr>
              <w:t>2 Corinthians 3:18</w:t>
            </w:r>
          </w:p>
        </w:tc>
        <w:tc>
          <w:tcPr>
            <w:tcW w:type="dxa" w:w="2880"/>
            <w:tcW w:w="7920" w:type="dxa"/>
          </w:tcPr>
          <w:p>
            <w:r>
              <w:rPr>
                <w:b/>
              </w:rPr>
              <w:t>2 Akorintho 3:18</w:t>
            </w:r>
          </w:p>
        </w:tc>
        <w:tc>
          <w:tcPr>
            <w:tcW w:type="dxa" w:w="2880"/>
            <w:tcW w:w="1440" w:type="dxa"/>
          </w:tcPr>
          <w:p>
            <w:pPr>
              <w:jc w:val="center"/>
            </w:pPr>
            <w:r>
              <w:rPr>
                <w:b/>
              </w:rPr>
              <w:t>OK</w:t>
            </w:r>
          </w:p>
        </w:tc>
      </w:tr>
      <w:tr>
        <w:tc>
          <w:tcPr>
            <w:tcW w:type="dxa" w:w="2880"/>
            <w:tcW w:w="7920" w:type="dxa"/>
          </w:tcPr>
          <w:p>
            <w:pPr>
              <w:spacing w:line="480" w:lineRule="auto"/>
            </w:pPr>
            <w:r>
              <w:t xml:space="preserve">Now all of us, with unveiled faces, see the </w:t>
            </w:r>
            <w:r>
              <w:rPr>
                <w:b/>
              </w:rPr>
              <w:t>glory</w:t>
            </w:r>
            <w:r>
              <w:t xml:space="preserve"> of the Lord. We are being transformed into the same </w:t>
            </w:r>
            <w:r>
              <w:rPr>
                <w:b/>
              </w:rPr>
              <w:t>glorious</w:t>
            </w:r>
            <w:r>
              <w:t xml:space="preserve"> likeness from one degree of </w:t>
            </w:r>
            <w:r>
              <w:rPr>
                <w:b/>
              </w:rPr>
              <w:t>glory</w:t>
            </w:r>
            <w:r>
              <w:t xml:space="preserve"> into another, just as from the Lord, who is the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Waefeso 3:21</w:t>
            </w:r>
          </w:p>
        </w:tc>
        <w:tc>
          <w:tcPr>
            <w:tcW w:type="dxa" w:w="2880"/>
            <w:tcW w:w="1440" w:type="dxa"/>
          </w:tcPr>
          <w:p>
            <w:pPr>
              <w:jc w:val="center"/>
            </w:pPr>
            <w:r>
              <w:rPr>
                <w:b/>
              </w:rPr>
              <w:t>OK</w:t>
            </w:r>
          </w:p>
        </w:tc>
      </w:tr>
      <w:tr>
        <w:tc>
          <w:tcPr>
            <w:tcW w:type="dxa" w:w="2880"/>
            <w:tcW w:w="7920" w:type="dxa"/>
          </w:tcPr>
          <w:p>
            <w:pPr>
              <w:spacing w:line="480" w:lineRule="auto"/>
            </w:pPr>
            <w:r>
              <w:t xml:space="preserve">to him be </w:t>
            </w:r>
            <w:r>
              <w:rPr>
                <w:b/>
              </w:rPr>
              <w:t>glory</w:t>
            </w:r>
            <w:r>
              <w:t xml:space="preserve"> in the church and in Christ Jesus to all generations forever and ever. Amen.</w:t>
            </w:r>
          </w:p>
        </w:tc>
        <w:tc>
          <w:tcPr>
            <w:tcW w:type="dxa" w:w="2880"/>
            <w:tcW w:w="7920" w:type="dxa"/>
          </w:tcPr>
          <w:p>
            <w:pPr>
              <w:spacing w:line="480" w:lineRule="auto"/>
            </w:pPr>
            <w:r>
              <w:t>Kwakwe iye kukale na utukufu ndani ya kanisa na kahiza Krisito Jesu kwa Vivyazi vyosi kare na kare.amina</w:t>
            </w:r>
          </w:p>
        </w:tc>
        <w:tc>
          <w:tcPr>
            <w:tcW w:type="dxa" w:w="2880"/>
            <w:vAlign w:val="center"/>
            <w:tcW w:w="1440" w:type="dxa"/>
          </w:tcPr>
          <w:p>
            <w:pPr>
              <w:jc w:val="center"/>
            </w:pPr>
            <w:r>
              <w:t>☐</w:t>
            </w:r>
          </w:p>
        </w:tc>
      </w:tr>
      <w:tr>
        <w:tc>
          <w:tcPr>
            <w:tcW w:type="dxa" w:w="2880"/>
            <w:tcW w:w="7920" w:type="dxa"/>
          </w:tcPr>
          <w:p>
            <w:r>
              <w:rPr>
                <w:b/>
              </w:rPr>
              <w:t>Philippians 4:20</w:t>
            </w:r>
          </w:p>
        </w:tc>
        <w:tc>
          <w:tcPr>
            <w:tcW w:type="dxa" w:w="2880"/>
            <w:tcW w:w="7920" w:type="dxa"/>
          </w:tcPr>
          <w:p>
            <w:r>
              <w:rPr>
                <w:b/>
              </w:rPr>
              <w:t>Afilipi 4:20</w:t>
            </w:r>
          </w:p>
        </w:tc>
        <w:tc>
          <w:tcPr>
            <w:tcW w:type="dxa" w:w="2880"/>
            <w:tcW w:w="1440" w:type="dxa"/>
          </w:tcPr>
          <w:p>
            <w:pPr>
              <w:jc w:val="center"/>
            </w:pPr>
            <w:r>
              <w:rPr>
                <w:b/>
              </w:rPr>
              <w:t>OK</w:t>
            </w:r>
          </w:p>
        </w:tc>
      </w:tr>
      <w:tr>
        <w:tc>
          <w:tcPr>
            <w:tcW w:type="dxa" w:w="2880"/>
            <w:tcW w:w="7920" w:type="dxa"/>
          </w:tcPr>
          <w:p>
            <w:pPr>
              <w:spacing w:line="480" w:lineRule="auto"/>
            </w:pPr>
            <w:r>
              <w:t xml:space="preserve">Now to our God and Father be the </w:t>
            </w:r>
            <w:r>
              <w:rPr>
                <w:b/>
              </w:rPr>
              <w:t>glory</w:t>
            </w:r>
            <w:r>
              <w:t xml:space="preserve"> forever and ever. Amen.</w:t>
            </w:r>
          </w:p>
        </w:tc>
        <w:tc>
          <w:tcPr>
            <w:tcW w:type="dxa" w:w="2880"/>
            <w:tcW w:w="7920" w:type="dxa"/>
          </w:tcPr>
          <w:p>
            <w:pPr>
              <w:spacing w:line="480" w:lineRule="auto"/>
            </w:pPr>
            <w:r>
              <w:t>vikara Kwa Mulungu na bayehu ukale utukufu wa kare na kare. Amina.</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Akolosai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life, then you will also appear with him in </w:t>
            </w:r>
            <w:r>
              <w:rPr>
                <w:b/>
              </w:rPr>
              <w:t>glory</w:t>
            </w:r>
            <w:r>
              <w:t>.</w:t>
            </w:r>
          </w:p>
        </w:tc>
        <w:tc>
          <w:tcPr>
            <w:tcW w:type="dxa" w:w="2880"/>
            <w:tcW w:w="7920" w:type="dxa"/>
          </w:tcPr>
          <w:p>
            <w:pPr>
              <w:spacing w:line="480" w:lineRule="auto"/>
            </w:pPr>
            <w:r>
              <w:t>Vhavho Kristo andivhoonekana, ariye ni maisha genu, ndo namwi pye mundivho- onekana naye kahiza utukufu.</w:t>
            </w:r>
          </w:p>
        </w:tc>
        <w:tc>
          <w:tcPr>
            <w:tcW w:type="dxa" w:w="2880"/>
            <w:vAlign w:val="center"/>
            <w:tcW w:w="1440" w:type="dxa"/>
          </w:tcPr>
          <w:p>
            <w:pPr>
              <w:jc w:val="center"/>
            </w:pPr>
            <w:r>
              <w:t>☐</w:t>
            </w:r>
          </w:p>
        </w:tc>
      </w:tr>
      <w:tr>
        <w:tc>
          <w:tcPr>
            <w:tcW w:type="dxa" w:w="2880"/>
            <w:tcW w:w="7920" w:type="dxa"/>
          </w:tcPr>
          <w:p>
            <w:r>
              <w:rPr>
                <w:b/>
              </w:rPr>
              <w:t>2 Thessalonians 1:12</w:t>
            </w:r>
          </w:p>
        </w:tc>
        <w:tc>
          <w:tcPr>
            <w:tcW w:type="dxa" w:w="2880"/>
            <w:tcW w:w="7920" w:type="dxa"/>
          </w:tcPr>
          <w:p>
            <w:r>
              <w:rPr>
                <w:b/>
              </w:rPr>
              <w:t>Wathesalonike 2 1:12</w:t>
            </w:r>
          </w:p>
        </w:tc>
        <w:tc>
          <w:tcPr>
            <w:tcW w:type="dxa" w:w="2880"/>
            <w:tcW w:w="1440" w:type="dxa"/>
          </w:tcPr>
          <w:p>
            <w:pPr>
              <w:jc w:val="center"/>
            </w:pPr>
            <w:r>
              <w:rPr>
                <w:b/>
              </w:rPr>
              <w:t>OK</w:t>
            </w:r>
          </w:p>
        </w:tc>
      </w:tr>
      <w:tr>
        <w:tc>
          <w:tcPr>
            <w:tcW w:type="dxa" w:w="2880"/>
            <w:tcW w:w="7920" w:type="dxa"/>
          </w:tcPr>
          <w:p>
            <w:pPr>
              <w:spacing w:line="480" w:lineRule="auto"/>
            </w:pPr>
            <w:r>
              <w:t xml:space="preserve">We pray this so that the name of our Lord Jesus may be </w:t>
            </w:r>
            <w:r>
              <w:rPr>
                <w:b/>
              </w:rPr>
              <w:t>glorified</w:t>
            </w:r>
            <w:r>
              <w:t xml:space="preserve"> in you, and you in him, according to the grace of our God and the Lord Jesus Christ.</w:t>
            </w:r>
          </w:p>
        </w:tc>
        <w:tc>
          <w:tcPr>
            <w:tcW w:type="dxa" w:w="2880"/>
            <w:tcW w:w="7920" w:type="dxa"/>
          </w:tcPr>
          <w:p>
            <w:pPr>
              <w:spacing w:line="480" w:lineRule="auto"/>
            </w:pPr>
            <w:r>
              <w:t>Hunavoya mautu gaga ili mupate kuriunula dzina ra Bwana Jesu ,hunavoya kukala muunulwe vhamwenga naye, kwa sababu ya neema ya Mulungu na ya Bwana Jesu.</w:t>
            </w:r>
          </w:p>
        </w:tc>
        <w:tc>
          <w:tcPr>
            <w:tcW w:type="dxa" w:w="2880"/>
            <w:vAlign w:val="center"/>
            <w:tcW w:w="1440" w:type="dxa"/>
          </w:tcPr>
          <w:p>
            <w:pPr>
              <w:jc w:val="center"/>
            </w:pPr>
            <w:r>
              <w:t>☐</w:t>
            </w:r>
          </w:p>
        </w:tc>
      </w:tr>
      <w:tr>
        <w:tc>
          <w:tcPr>
            <w:tcW w:type="dxa" w:w="2880"/>
            <w:tcW w:w="7920" w:type="dxa"/>
          </w:tcPr>
          <w:p>
            <w:r>
              <w:rPr>
                <w:b/>
              </w:rPr>
              <w:t>1 Timothy 1:11</w:t>
            </w:r>
          </w:p>
        </w:tc>
        <w:tc>
          <w:tcPr>
            <w:tcW w:type="dxa" w:w="2880"/>
            <w:tcW w:w="7920" w:type="dxa"/>
          </w:tcPr>
          <w:p>
            <w:r>
              <w:rPr>
                <w:b/>
              </w:rPr>
              <w:t>1 Timotheo 1:11</w:t>
            </w:r>
          </w:p>
        </w:tc>
        <w:tc>
          <w:tcPr>
            <w:tcW w:type="dxa" w:w="2880"/>
            <w:tcW w:w="1440" w:type="dxa"/>
          </w:tcPr>
          <w:p>
            <w:pPr>
              <w:jc w:val="center"/>
            </w:pPr>
            <w:r>
              <w:rPr>
                <w:b/>
              </w:rPr>
              <w:t>OK</w:t>
            </w:r>
          </w:p>
        </w:tc>
      </w:tr>
      <w:tr>
        <w:tc>
          <w:tcPr>
            <w:tcW w:type="dxa" w:w="2880"/>
            <w:tcW w:w="7920" w:type="dxa"/>
          </w:tcPr>
          <w:p>
            <w:pPr>
              <w:spacing w:line="480" w:lineRule="auto"/>
            </w:pPr>
            <w:r>
              <w:t xml:space="preserve">This instruction is according to the </w:t>
            </w:r>
            <w:r>
              <w:rPr>
                <w:b/>
              </w:rPr>
              <w:t>glorious</w:t>
            </w:r>
            <w:r>
              <w:t xml:space="preserve"> gospel of the blessed God with which I have been entrusted.</w:t>
            </w:r>
          </w:p>
        </w:tc>
        <w:tc>
          <w:tcPr>
            <w:tcW w:type="dxa" w:w="2880"/>
            <w:tcW w:w="7920" w:type="dxa"/>
          </w:tcPr>
          <w:p>
            <w:pPr>
              <w:spacing w:line="480" w:lineRule="auto"/>
            </w:pPr>
            <w:r>
              <w:t>Maerekezo gaga ganalaira na injili yenye utukufu wa Mulungu mwenye kuhaswa irio kahiza iyo nidzaminiwa.</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Timotheo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kingdom. To him be the </w:t>
            </w:r>
            <w:r>
              <w:rPr>
                <w:b/>
              </w:rPr>
              <w:t>glory</w:t>
            </w:r>
            <w:r>
              <w:t xml:space="preserve"> forever and ever. Amen.</w:t>
            </w:r>
          </w:p>
        </w:tc>
        <w:tc>
          <w:tcPr>
            <w:tcW w:type="dxa" w:w="2880"/>
            <w:tcW w:w="7920" w:type="dxa"/>
          </w:tcPr>
          <w:p>
            <w:pPr>
              <w:spacing w:line="480" w:lineRule="auto"/>
            </w:pPr>
            <w:r>
              <w:t>Bwana wanihehera kula kwa mahendo mai na kunokola kwa ajili ya ufalumewe wa Mulunguni. Utukufu ukale kwakwe kare na kare. Amina.</w:t>
            </w:r>
          </w:p>
        </w:tc>
        <w:tc>
          <w:tcPr>
            <w:tcW w:type="dxa" w:w="2880"/>
            <w:vAlign w:val="center"/>
            <w:tcW w:w="1440" w:type="dxa"/>
          </w:tcPr>
          <w:p>
            <w:pPr>
              <w:jc w:val="center"/>
            </w:pPr>
            <w:r>
              <w:t>☐</w:t>
            </w:r>
          </w:p>
        </w:tc>
      </w:tr>
    </w:tbl>
    <w:p>
      <w:pPr>
        <w:pStyle w:val="Heading1"/>
        <w:spacing w:before="0"/>
      </w:pPr>
      <w:r>
        <w:t>godly,godliness (G2150, G2152, G2153, G2317)</w:t>
      </w:r>
    </w:p>
    <w:p>
      <w:pPr>
        <w:spacing w:after="0"/>
      </w:pPr>
      <w:r/>
      <w:r>
        <w:t>This word describes someone who is devoted to loving, serving, and honoring God.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Timothy 2:10</w:t>
            </w:r>
          </w:p>
        </w:tc>
        <w:tc>
          <w:tcPr>
            <w:tcW w:type="dxa" w:w="2880"/>
            <w:tcW w:w="7920" w:type="dxa"/>
          </w:tcPr>
          <w:p>
            <w:r>
              <w:rPr>
                <w:b/>
              </w:rPr>
              <w:t>1 Timotheo 2:10</w:t>
            </w:r>
          </w:p>
        </w:tc>
        <w:tc>
          <w:tcPr>
            <w:tcW w:type="dxa" w:w="2880"/>
            <w:tcW w:w="1440" w:type="dxa"/>
          </w:tcPr>
          <w:p>
            <w:pPr>
              <w:jc w:val="center"/>
            </w:pPr>
            <w:r>
              <w:rPr>
                <w:b/>
              </w:rPr>
              <w:t>OK</w:t>
            </w:r>
          </w:p>
        </w:tc>
      </w:tr>
      <w:tr>
        <w:tc>
          <w:tcPr>
            <w:tcW w:type="dxa" w:w="2880"/>
            <w:tcW w:w="7920" w:type="dxa"/>
          </w:tcPr>
          <w:p>
            <w:pPr>
              <w:spacing w:line="480" w:lineRule="auto"/>
            </w:pPr>
            <w:r>
              <w:t xml:space="preserve">but with what is proper for women who proclaim </w:t>
            </w:r>
            <w:r>
              <w:rPr>
                <w:b/>
              </w:rPr>
              <w:t>godliness</w:t>
            </w:r>
            <w:r>
              <w:t xml:space="preserve"> through good works.</w:t>
            </w:r>
          </w:p>
        </w:tc>
        <w:tc>
          <w:tcPr>
            <w:tcW w:type="dxa" w:w="2880"/>
            <w:tcW w:w="7920" w:type="dxa"/>
          </w:tcPr>
          <w:p>
            <w:pPr>
              <w:spacing w:line="480" w:lineRule="auto"/>
            </w:pPr>
            <w:r>
              <w:t>Pia nahenza avale nguo ziafuazo ache akirio utiifu kwa kuchiriria mahendo madzo.</w:t>
            </w:r>
          </w:p>
        </w:tc>
        <w:tc>
          <w:tcPr>
            <w:tcW w:type="dxa" w:w="2880"/>
            <w:vAlign w:val="center"/>
            <w:tcW w:w="1440" w:type="dxa"/>
          </w:tcPr>
          <w:p>
            <w:pPr>
              <w:jc w:val="center"/>
            </w:pPr>
            <w:r>
              <w:t>☐</w:t>
            </w:r>
          </w:p>
        </w:tc>
      </w:tr>
      <w:tr>
        <w:tc>
          <w:tcPr>
            <w:tcW w:type="dxa" w:w="2880"/>
            <w:tcW w:w="7920" w:type="dxa"/>
          </w:tcPr>
          <w:p>
            <w:r>
              <w:rPr>
                <w:b/>
              </w:rPr>
              <w:t>1 Timothy 4:7 (*)</w:t>
            </w:r>
          </w:p>
        </w:tc>
        <w:tc>
          <w:tcPr>
            <w:tcW w:type="dxa" w:w="2880"/>
            <w:tcW w:w="7920" w:type="dxa"/>
          </w:tcPr>
          <w:p>
            <w:r>
              <w:rPr>
                <w:b/>
              </w:rPr>
              <w:t xml:space="preserve">1 Timotheo 4:7 </w:t>
            </w:r>
          </w:p>
        </w:tc>
        <w:tc>
          <w:tcPr>
            <w:tcW w:type="dxa" w:w="2880"/>
            <w:tcW w:w="1440" w:type="dxa"/>
          </w:tcPr>
          <w:p>
            <w:pPr>
              <w:jc w:val="center"/>
            </w:pPr>
            <w:r>
              <w:rPr>
                <w:b/>
              </w:rPr>
              <w:t>OK</w:t>
            </w:r>
          </w:p>
        </w:tc>
      </w:tr>
      <w:tr>
        <w:tc>
          <w:tcPr>
            <w:tcW w:type="dxa" w:w="2880"/>
            <w:tcW w:w="7920" w:type="dxa"/>
          </w:tcPr>
          <w:p>
            <w:pPr>
              <w:spacing w:line="480" w:lineRule="auto"/>
            </w:pPr>
            <w:r>
              <w:t xml:space="preserve">But reject profane stories loved by old women. Instead, train yourself in </w:t>
            </w:r>
            <w:r>
              <w:rPr>
                <w:b/>
              </w:rPr>
              <w:t>godliness</w:t>
            </w:r>
            <w:r>
              <w:t>.</w:t>
            </w:r>
          </w:p>
        </w:tc>
        <w:tc>
          <w:tcPr>
            <w:tcW w:type="dxa" w:w="2880"/>
            <w:tcW w:w="7920" w:type="dxa"/>
          </w:tcPr>
          <w:p>
            <w:pPr>
              <w:spacing w:line="480" w:lineRule="auto"/>
            </w:pPr>
            <w:r>
              <w:t>Ela zikahale ngano za chidunia zirizo zinahenzwa ni achetu. Badalaye, dzifunzye mwenye kahiza utauwa.</w:t>
            </w:r>
          </w:p>
        </w:tc>
        <w:tc>
          <w:tcPr>
            <w:tcW w:type="dxa" w:w="2880"/>
            <w:vAlign w:val="center"/>
            <w:tcW w:w="1440" w:type="dxa"/>
          </w:tcPr>
          <w:p>
            <w:pPr>
              <w:jc w:val="center"/>
            </w:pPr>
            <w:r>
              <w:t>☐</w:t>
            </w:r>
          </w:p>
        </w:tc>
      </w:tr>
      <w:tr>
        <w:tc>
          <w:tcPr>
            <w:tcW w:type="dxa" w:w="2880"/>
            <w:tcW w:w="7920" w:type="dxa"/>
          </w:tcPr>
          <w:p>
            <w:r>
              <w:rPr>
                <w:b/>
              </w:rPr>
              <w:t>1 Timothy 4:8 (*)</w:t>
            </w:r>
          </w:p>
        </w:tc>
        <w:tc>
          <w:tcPr>
            <w:tcW w:type="dxa" w:w="2880"/>
            <w:tcW w:w="7920" w:type="dxa"/>
          </w:tcPr>
          <w:p>
            <w:r>
              <w:rPr>
                <w:b/>
              </w:rPr>
              <w:t xml:space="preserve">1 Timotheo 4:8 </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w:t>
            </w:r>
            <w:r>
              <w:rPr>
                <w:b/>
              </w:rPr>
              <w:t>godliness</w:t>
            </w:r>
            <w:r>
              <w:t xml:space="preserve"> is useful for all things. It holds promise for this life now and the life to come.</w:t>
            </w:r>
          </w:p>
        </w:tc>
        <w:tc>
          <w:tcPr>
            <w:tcW w:type="dxa" w:w="2880"/>
            <w:tcW w:w="7920" w:type="dxa"/>
          </w:tcPr>
          <w:p>
            <w:pPr>
              <w:spacing w:line="480" w:lineRule="auto"/>
            </w:pPr>
            <w:r>
              <w:t>Kwa kukala mazoezi ga mwiri ganafaa chidogo, ela usafi ulungu unafaha muno kahiza mautu gosini. Unatunza chilagane kahiza maisha ga vikara na garahu gadzago.</w:t>
            </w:r>
          </w:p>
        </w:tc>
        <w:tc>
          <w:tcPr>
            <w:tcW w:type="dxa" w:w="2880"/>
            <w:vAlign w:val="center"/>
            <w:tcW w:w="1440" w:type="dxa"/>
          </w:tcPr>
          <w:p>
            <w:pPr>
              <w:jc w:val="center"/>
            </w:pPr>
            <w:r>
              <w:t>☐</w:t>
            </w:r>
          </w:p>
        </w:tc>
      </w:tr>
      <w:tr>
        <w:tc>
          <w:tcPr>
            <w:tcW w:type="dxa" w:w="2880"/>
            <w:tcW w:w="7920" w:type="dxa"/>
          </w:tcPr>
          <w:p>
            <w:r>
              <w:rPr>
                <w:b/>
              </w:rPr>
              <w:t>1 Timothy 6:3</w:t>
            </w:r>
          </w:p>
        </w:tc>
        <w:tc>
          <w:tcPr>
            <w:tcW w:type="dxa" w:w="2880"/>
            <w:tcW w:w="7920" w:type="dxa"/>
          </w:tcPr>
          <w:p>
            <w:r>
              <w:rPr>
                <w:b/>
              </w:rPr>
              <w:t>1 Timotheo 6:3</w:t>
            </w:r>
          </w:p>
        </w:tc>
        <w:tc>
          <w:tcPr>
            <w:tcW w:type="dxa" w:w="2880"/>
            <w:tcW w:w="1440" w:type="dxa"/>
          </w:tcPr>
          <w:p>
            <w:pPr>
              <w:jc w:val="center"/>
            </w:pPr>
            <w:r>
              <w:rPr>
                <w:b/>
              </w:rPr>
              <w:t>OK</w:t>
            </w:r>
          </w:p>
        </w:tc>
      </w:tr>
      <w:tr>
        <w:tc>
          <w:tcPr>
            <w:tcW w:type="dxa" w:w="2880"/>
            <w:tcW w:w="7920" w:type="dxa"/>
          </w:tcPr>
          <w:p>
            <w:pPr>
              <w:spacing w:line="480" w:lineRule="auto"/>
            </w:pPr>
            <w:r>
              <w:t xml:space="preserve">If anyone teaches false doctrine and does not agree with the truthful words of our Lord Jesus Christ and with </w:t>
            </w:r>
            <w:r>
              <w:rPr>
                <w:b/>
              </w:rPr>
              <w:t>godly</w:t>
            </w:r>
            <w:r>
              <w:t xml:space="preserve"> teaching,</w:t>
            </w:r>
          </w:p>
        </w:tc>
        <w:tc>
          <w:tcPr>
            <w:tcW w:type="dxa" w:w="2880"/>
            <w:tcW w:w="7920" w:type="dxa"/>
          </w:tcPr>
          <w:p>
            <w:pPr>
              <w:spacing w:line="480" w:lineRule="auto"/>
            </w:pPr>
            <w:r>
              <w:t>Ichikala mtu Fulani yunafundisha kwa kwangamiza na kagaphokera maelekezo gehu genge kwaminika ambago ni maneno ga Bwana wehu Jesu Kristo, ichikala karikubali fundisho rilongozaro kahiza utakatifu.</w:t>
            </w:r>
          </w:p>
        </w:tc>
        <w:tc>
          <w:tcPr>
            <w:tcW w:type="dxa" w:w="2880"/>
            <w:vAlign w:val="center"/>
            <w:tcW w:w="1440" w:type="dxa"/>
          </w:tcPr>
          <w:p>
            <w:pPr>
              <w:jc w:val="center"/>
            </w:pPr>
            <w:r>
              <w:t>☐</w:t>
            </w:r>
          </w:p>
        </w:tc>
      </w:tr>
      <w:tr>
        <w:tc>
          <w:tcPr>
            <w:tcW w:type="dxa" w:w="2880"/>
            <w:tcW w:w="7920" w:type="dxa"/>
          </w:tcPr>
          <w:p>
            <w:r>
              <w:rPr>
                <w:b/>
              </w:rPr>
              <w:t>1 Timothy 6:5 (**)</w:t>
            </w:r>
          </w:p>
        </w:tc>
        <w:tc>
          <w:tcPr>
            <w:tcW w:type="dxa" w:w="2880"/>
            <w:tcW w:w="7920" w:type="dxa"/>
          </w:tcPr>
          <w:p>
            <w:r>
              <w:rPr>
                <w:b/>
              </w:rPr>
              <w:t xml:space="preserve">1 Timotheo 6:5 </w:t>
            </w:r>
          </w:p>
        </w:tc>
        <w:tc>
          <w:tcPr>
            <w:tcW w:type="dxa" w:w="2880"/>
            <w:tcW w:w="1440" w:type="dxa"/>
          </w:tcPr>
          <w:p>
            <w:pPr>
              <w:jc w:val="center"/>
            </w:pPr>
            <w:r>
              <w:rPr>
                <w:b/>
              </w:rPr>
              <w:t>OK</w:t>
            </w:r>
          </w:p>
        </w:tc>
      </w:tr>
      <w:tr>
        <w:tc>
          <w:tcPr>
            <w:tcW w:type="dxa" w:w="2880"/>
            <w:tcW w:w="7920" w:type="dxa"/>
          </w:tcPr>
          <w:p>
            <w:pPr>
              <w:spacing w:line="480" w:lineRule="auto"/>
            </w:pPr>
            <w:r>
              <w:t xml:space="preserve">and constant conflict between people who have morally corrupt minds. They have lost the truth and they think that </w:t>
            </w:r>
            <w:r>
              <w:rPr>
                <w:b/>
              </w:rPr>
              <w:t>godliness</w:t>
            </w:r>
            <w:r>
              <w:t xml:space="preserve"> is a way to get more money.</w:t>
            </w:r>
          </w:p>
        </w:tc>
        <w:tc>
          <w:tcPr>
            <w:tcW w:type="dxa" w:w="2880"/>
            <w:tcW w:w="7920" w:type="dxa"/>
          </w:tcPr>
          <w:p>
            <w:pPr>
              <w:spacing w:line="480" w:lineRule="auto"/>
            </w:pPr>
            <w:r>
              <w:t>Na fujo ra khenda khenda kahi za atu enye akili zodzobanangika. Anairicha jeri, Anaza kukala usafi wa moyo ni njira ya kukala matajiri.</w:t>
            </w:r>
          </w:p>
        </w:tc>
        <w:tc>
          <w:tcPr>
            <w:tcW w:type="dxa" w:w="2880"/>
            <w:vAlign w:val="center"/>
            <w:tcW w:w="1440" w:type="dxa"/>
          </w:tcPr>
          <w:p>
            <w:pPr>
              <w:jc w:val="center"/>
            </w:pPr>
            <w:r>
              <w:t>☐</w:t>
            </w:r>
          </w:p>
        </w:tc>
      </w:tr>
      <w:tr>
        <w:tc>
          <w:tcPr>
            <w:tcW w:type="dxa" w:w="2880"/>
            <w:tcW w:w="7920" w:type="dxa"/>
          </w:tcPr>
          <w:p>
            <w:r>
              <w:rPr>
                <w:b/>
              </w:rPr>
              <w:t>1 Timothy 6:6 (**)</w:t>
            </w:r>
          </w:p>
        </w:tc>
        <w:tc>
          <w:tcPr>
            <w:tcW w:type="dxa" w:w="2880"/>
            <w:tcW w:w="7920" w:type="dxa"/>
          </w:tcPr>
          <w:p>
            <w:r>
              <w:rPr>
                <w:b/>
              </w:rPr>
              <w:t xml:space="preserve">1 Timotheo 6:6 </w:t>
            </w:r>
          </w:p>
        </w:tc>
        <w:tc>
          <w:tcPr>
            <w:tcW w:type="dxa" w:w="2880"/>
            <w:tcW w:w="1440" w:type="dxa"/>
          </w:tcPr>
          <w:p>
            <w:pPr>
              <w:jc w:val="center"/>
            </w:pPr>
            <w:r>
              <w:rPr>
                <w:b/>
              </w:rPr>
              <w:t>OK</w:t>
            </w:r>
          </w:p>
        </w:tc>
      </w:tr>
      <w:tr>
        <w:tc>
          <w:tcPr>
            <w:tcW w:type="dxa" w:w="2880"/>
            <w:tcW w:w="7920" w:type="dxa"/>
          </w:tcPr>
          <w:p>
            <w:pPr>
              <w:spacing w:line="480" w:lineRule="auto"/>
            </w:pPr>
            <w:r>
              <w:t xml:space="preserve">Now </w:t>
            </w:r>
            <w:r>
              <w:rPr>
                <w:b/>
              </w:rPr>
              <w:t>godliness</w:t>
            </w:r>
            <w:r>
              <w:t xml:space="preserve"> with contentment is great gain,</w:t>
            </w:r>
          </w:p>
        </w:tc>
        <w:tc>
          <w:tcPr>
            <w:tcW w:type="dxa" w:w="2880"/>
            <w:tcW w:w="7920" w:type="dxa"/>
          </w:tcPr>
          <w:p>
            <w:pPr>
              <w:spacing w:line="480" w:lineRule="auto"/>
            </w:pPr>
            <w:r>
              <w:t>Hikara usafi wa rohona kutosheka faida bomu.</w:t>
            </w:r>
          </w:p>
        </w:tc>
        <w:tc>
          <w:tcPr>
            <w:tcW w:type="dxa" w:w="2880"/>
            <w:vAlign w:val="center"/>
            <w:tcW w:w="1440" w:type="dxa"/>
          </w:tcPr>
          <w:p>
            <w:pPr>
              <w:jc w:val="center"/>
            </w:pPr>
            <w:r>
              <w:t>☐</w:t>
            </w:r>
          </w:p>
        </w:tc>
      </w:tr>
      <w:tr>
        <w:tc>
          <w:tcPr>
            <w:tcW w:type="dxa" w:w="2880"/>
            <w:tcW w:w="7920" w:type="dxa"/>
          </w:tcPr>
          <w:p>
            <w:r>
              <w:rPr>
                <w:b/>
              </w:rPr>
              <w:t>1 Timothy 6:11 (**)</w:t>
            </w:r>
          </w:p>
        </w:tc>
        <w:tc>
          <w:tcPr>
            <w:tcW w:type="dxa" w:w="2880"/>
            <w:tcW w:w="7920" w:type="dxa"/>
          </w:tcPr>
          <w:p>
            <w:r>
              <w:rPr>
                <w:b/>
              </w:rPr>
              <w:t xml:space="preserve">1 Timotheo 6:11 </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w:t>
            </w:r>
            <w:r>
              <w:rPr>
                <w:b/>
              </w:rPr>
              <w:t>godliness</w:t>
            </w:r>
            <w:r>
              <w:t>, faithfulness, love, endurance, and gentleness.</w:t>
            </w:r>
          </w:p>
        </w:tc>
        <w:tc>
          <w:tcPr>
            <w:tcW w:type="dxa" w:w="2880"/>
            <w:tcW w:w="7920" w:type="dxa"/>
          </w:tcPr>
          <w:p>
            <w:pPr>
              <w:spacing w:line="480" w:lineRule="auto"/>
            </w:pPr>
            <w:r>
              <w:t>Ela uwe mtu wa Mulungu, gachimbire mautu gago. Tuwa haki, usafi, waminifu, mahenzo, uvumirivu na upore.</w:t>
            </w:r>
          </w:p>
        </w:tc>
        <w:tc>
          <w:tcPr>
            <w:tcW w:type="dxa" w:w="2880"/>
            <w:vAlign w:val="center"/>
            <w:tcW w:w="1440" w:type="dxa"/>
          </w:tcPr>
          <w:p>
            <w:pPr>
              <w:jc w:val="center"/>
            </w:pPr>
            <w:r>
              <w:t>☐</w:t>
            </w:r>
          </w:p>
        </w:tc>
      </w:tr>
      <w:tr>
        <w:tc>
          <w:tcPr>
            <w:tcW w:type="dxa" w:w="2880"/>
            <w:tcW w:w="7920" w:type="dxa"/>
          </w:tcPr>
          <w:p>
            <w:r>
              <w:rPr>
                <w:b/>
              </w:rPr>
              <w:t>2 Timothy 3:5</w:t>
            </w:r>
          </w:p>
        </w:tc>
        <w:tc>
          <w:tcPr>
            <w:tcW w:type="dxa" w:w="2880"/>
            <w:tcW w:w="7920" w:type="dxa"/>
          </w:tcPr>
          <w:p>
            <w:r>
              <w:rPr>
                <w:b/>
              </w:rPr>
              <w:t>2 Timotheo 3:5</w:t>
            </w:r>
          </w:p>
        </w:tc>
        <w:tc>
          <w:tcPr>
            <w:tcW w:type="dxa" w:w="2880"/>
            <w:tcW w:w="1440" w:type="dxa"/>
          </w:tcPr>
          <w:p>
            <w:pPr>
              <w:jc w:val="center"/>
            </w:pPr>
            <w:r>
              <w:rPr>
                <w:b/>
              </w:rPr>
              <w:t>OK</w:t>
            </w:r>
          </w:p>
        </w:tc>
      </w:tr>
      <w:tr>
        <w:tc>
          <w:tcPr>
            <w:tcW w:type="dxa" w:w="2880"/>
            <w:tcW w:w="7920" w:type="dxa"/>
          </w:tcPr>
          <w:p>
            <w:pPr>
              <w:spacing w:line="480" w:lineRule="auto"/>
            </w:pPr>
            <w:r>
              <w:t xml:space="preserve">They will have a shape of </w:t>
            </w:r>
            <w:r>
              <w:rPr>
                <w:b/>
              </w:rPr>
              <w:t>godliness</w:t>
            </w:r>
            <w:r>
              <w:t>, but they will deny its power. Turn away from these people.</w:t>
            </w:r>
          </w:p>
        </w:tc>
        <w:tc>
          <w:tcPr>
            <w:tcW w:type="dxa" w:w="2880"/>
            <w:tcW w:w="7920" w:type="dxa"/>
          </w:tcPr>
          <w:p>
            <w:pPr>
              <w:spacing w:line="480" w:lineRule="auto"/>
            </w:pPr>
            <w:r>
              <w:t>Kwa konze andakala na uso wa kumuhenza Mulungu, ela andaukahala nguvuye, dzitenge nao.</w:t>
            </w:r>
          </w:p>
        </w:tc>
        <w:tc>
          <w:tcPr>
            <w:tcW w:type="dxa" w:w="2880"/>
            <w:vAlign w:val="center"/>
            <w:tcW w:w="1440" w:type="dxa"/>
          </w:tcPr>
          <w:p>
            <w:pPr>
              <w:jc w:val="center"/>
            </w:pPr>
            <w:r>
              <w:t>☐</w:t>
            </w:r>
          </w:p>
        </w:tc>
      </w:tr>
      <w:tr>
        <w:tc>
          <w:tcPr>
            <w:tcW w:type="dxa" w:w="2880"/>
            <w:tcW w:w="7920" w:type="dxa"/>
          </w:tcPr>
          <w:p>
            <w:r>
              <w:rPr>
                <w:b/>
              </w:rPr>
              <w:t>2 Timothy 3:12</w:t>
            </w:r>
          </w:p>
        </w:tc>
        <w:tc>
          <w:tcPr>
            <w:tcW w:type="dxa" w:w="2880"/>
            <w:tcW w:w="7920" w:type="dxa"/>
          </w:tcPr>
          <w:p>
            <w:r>
              <w:rPr>
                <w:b/>
              </w:rPr>
              <w:t>2 Timotheo 3:12</w:t>
            </w:r>
          </w:p>
        </w:tc>
        <w:tc>
          <w:tcPr>
            <w:tcW w:type="dxa" w:w="2880"/>
            <w:tcW w:w="1440" w:type="dxa"/>
          </w:tcPr>
          <w:p>
            <w:pPr>
              <w:jc w:val="center"/>
            </w:pPr>
            <w:r>
              <w:rPr>
                <w:b/>
              </w:rPr>
              <w:t>OK</w:t>
            </w:r>
          </w:p>
        </w:tc>
      </w:tr>
      <w:tr>
        <w:tc>
          <w:tcPr>
            <w:tcW w:type="dxa" w:w="2880"/>
            <w:tcW w:w="7920" w:type="dxa"/>
          </w:tcPr>
          <w:p>
            <w:pPr>
              <w:spacing w:line="480" w:lineRule="auto"/>
            </w:pPr>
            <w:r>
              <w:t xml:space="preserve">All those who want to live in a </w:t>
            </w:r>
            <w:r>
              <w:rPr>
                <w:b/>
              </w:rPr>
              <w:t>godly</w:t>
            </w:r>
            <w:r>
              <w:t xml:space="preserve"> manner in Christ Jesus will be persecuted.</w:t>
            </w:r>
          </w:p>
        </w:tc>
        <w:tc>
          <w:tcPr>
            <w:tcW w:type="dxa" w:w="2880"/>
            <w:tcW w:w="7920" w:type="dxa"/>
          </w:tcPr>
          <w:p>
            <w:pPr>
              <w:spacing w:line="480" w:lineRule="auto"/>
            </w:pPr>
            <w:r>
              <w:t>Osini ahenzao kuishi kahiza maisha ga kumuhenza Mulungu kahiza Krisito Jesu andasirimishwa.</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Tito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truth that agrees with </w:t>
            </w:r>
            <w:r>
              <w:rPr>
                <w:b/>
              </w:rPr>
              <w:t>godliness</w:t>
            </w:r>
            <w:r>
              <w:t>,</w:t>
            </w:r>
          </w:p>
        </w:tc>
        <w:tc>
          <w:tcPr>
            <w:tcW w:type="dxa" w:w="2880"/>
            <w:tcW w:w="7920" w:type="dxa"/>
          </w:tcPr>
          <w:p>
            <w:pPr>
              <w:spacing w:line="480" w:lineRule="auto"/>
            </w:pPr>
            <w:r>
              <w:t>Paulo, muhumiki wa Mulungu na mutume wa Jesu Kristo Kwa ajili ya imani ya ariotsaguliwa ni Mulungu na maarifa ga Jeri gareha go umulungu .</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Tito 2:12</w:t>
            </w:r>
          </w:p>
        </w:tc>
        <w:tc>
          <w:tcPr>
            <w:tcW w:type="dxa" w:w="2880"/>
            <w:tcW w:w="1440" w:type="dxa"/>
          </w:tcPr>
          <w:p>
            <w:pPr>
              <w:jc w:val="center"/>
            </w:pPr>
            <w:r>
              <w:rPr>
                <w:b/>
              </w:rPr>
              <w:t>OK</w:t>
            </w:r>
          </w:p>
        </w:tc>
      </w:tr>
      <w:tr>
        <w:tc>
          <w:tcPr>
            <w:tcW w:type="dxa" w:w="2880"/>
            <w:tcW w:w="7920" w:type="dxa"/>
          </w:tcPr>
          <w:p>
            <w:pPr>
              <w:spacing w:line="480" w:lineRule="auto"/>
            </w:pPr>
            <w:r>
              <w:t xml:space="preserve">It trains us to reject godlessness and worldly desires, and to live self-controlled, upright, and </w:t>
            </w:r>
            <w:r>
              <w:rPr>
                <w:b/>
              </w:rPr>
              <w:t>godly</w:t>
            </w:r>
            <w:r>
              <w:t xml:space="preserve"> lives in this age,</w:t>
            </w:r>
          </w:p>
        </w:tc>
        <w:tc>
          <w:tcPr>
            <w:tcW w:type="dxa" w:w="2880"/>
            <w:tcW w:w="7920" w:type="dxa"/>
          </w:tcPr>
          <w:p>
            <w:pPr>
              <w:spacing w:line="480" w:lineRule="auto"/>
            </w:pPr>
            <w:r>
              <w:t>Inahufunzya kukahala mautu gasigo ga chimulungu, na tamaa za chidunia, na kuishi maisha chasi, hachi, na uchimulungu kahiza tsiku zizi.</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Petro 1:3 </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life and </w:t>
            </w:r>
            <w:r>
              <w:rPr>
                <w:b/>
              </w:rPr>
              <w:t>godliness</w:t>
            </w:r>
            <w:r>
              <w:t xml:space="preserve"> have been given to us through the knowledge of him who called us through his own glory and excellence.</w:t>
            </w:r>
          </w:p>
        </w:tc>
        <w:tc>
          <w:tcPr>
            <w:tcW w:type="dxa" w:w="2880"/>
            <w:tcW w:w="7920" w:type="dxa"/>
          </w:tcPr>
          <w:p>
            <w:pPr>
              <w:spacing w:line="480" w:lineRule="auto"/>
            </w:pPr>
            <w:r>
              <w:t>Kuchirira marifa ga Mulungu hudzipata mautuge gosini kwa ajili ya maisha ga chimulungu, kula kwa Mulungu ariye huiha kwa ajili ya utukufu wa udzo wa kwakwe.</w:t>
            </w:r>
          </w:p>
        </w:tc>
        <w:tc>
          <w:tcPr>
            <w:tcW w:type="dxa" w:w="2880"/>
            <w:vAlign w:val="center"/>
            <w:tcW w:w="1440" w:type="dxa"/>
          </w:tcPr>
          <w:p>
            <w:pPr>
              <w:jc w:val="center"/>
            </w:pPr>
            <w:r>
              <w:t>☐</w:t>
            </w:r>
          </w:p>
        </w:tc>
      </w:tr>
      <w:tr>
        <w:tc>
          <w:tcPr>
            <w:tcW w:type="dxa" w:w="2880"/>
            <w:tcW w:w="7920" w:type="dxa"/>
          </w:tcPr>
          <w:p>
            <w:r>
              <w:rPr>
                <w:b/>
              </w:rPr>
              <w:t>2 Peter 1:6 (***)</w:t>
            </w:r>
          </w:p>
        </w:tc>
        <w:tc>
          <w:tcPr>
            <w:tcW w:type="dxa" w:w="2880"/>
            <w:tcW w:w="7920" w:type="dxa"/>
          </w:tcPr>
          <w:p>
            <w:r>
              <w:rPr>
                <w:b/>
              </w:rPr>
              <w:t xml:space="preserve">2 Petro 1:6 </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endurance, to endurance add </w:t>
            </w:r>
            <w:r>
              <w:rPr>
                <w:b/>
              </w:rPr>
              <w:t>godliness</w:t>
            </w:r>
            <w:r>
              <w:t>,</w:t>
            </w:r>
          </w:p>
        </w:tc>
        <w:tc>
          <w:tcPr>
            <w:tcW w:type="dxa" w:w="2880"/>
            <w:tcW w:w="7920" w:type="dxa"/>
          </w:tcPr>
          <w:p>
            <w:pPr>
              <w:spacing w:line="480" w:lineRule="auto"/>
            </w:pPr>
            <w:r>
              <w:t>kuchirira marifa, chasi, na kuchirira chasi kuvumirira, na kuchirira kuvumirira,ulungu.</w:t>
            </w:r>
          </w:p>
        </w:tc>
        <w:tc>
          <w:tcPr>
            <w:tcW w:type="dxa" w:w="2880"/>
            <w:vAlign w:val="center"/>
            <w:tcW w:w="1440" w:type="dxa"/>
          </w:tcPr>
          <w:p>
            <w:pPr>
              <w:jc w:val="center"/>
            </w:pPr>
            <w:r>
              <w:t>☐</w:t>
            </w:r>
          </w:p>
        </w:tc>
      </w:tr>
      <w:tr>
        <w:tc>
          <w:tcPr>
            <w:tcW w:type="dxa" w:w="2880"/>
            <w:tcW w:w="7920" w:type="dxa"/>
          </w:tcPr>
          <w:p>
            <w:r>
              <w:rPr>
                <w:b/>
              </w:rPr>
              <w:t>2 Peter 1:7 (***)</w:t>
            </w:r>
          </w:p>
        </w:tc>
        <w:tc>
          <w:tcPr>
            <w:tcW w:type="dxa" w:w="2880"/>
            <w:tcW w:w="7920" w:type="dxa"/>
          </w:tcPr>
          <w:p>
            <w:r>
              <w:rPr>
                <w:b/>
              </w:rPr>
              <w:t xml:space="preserve">2 Petro 1:7 </w:t>
            </w:r>
          </w:p>
        </w:tc>
        <w:tc>
          <w:tcPr>
            <w:tcW w:type="dxa" w:w="2880"/>
            <w:tcW w:w="1440" w:type="dxa"/>
          </w:tcPr>
          <w:p>
            <w:pPr>
              <w:jc w:val="center"/>
            </w:pPr>
            <w:r>
              <w:rPr>
                <w:b/>
              </w:rPr>
              <w:t>OK</w:t>
            </w:r>
          </w:p>
        </w:tc>
      </w:tr>
      <w:tr>
        <w:tc>
          <w:tcPr>
            <w:tcW w:type="dxa" w:w="2880"/>
            <w:tcW w:w="7920" w:type="dxa"/>
          </w:tcPr>
          <w:p>
            <w:pPr>
              <w:spacing w:line="480" w:lineRule="auto"/>
            </w:pPr>
            <w:r>
              <w:t xml:space="preserve">to </w:t>
            </w:r>
            <w:r>
              <w:rPr>
                <w:b/>
              </w:rPr>
              <w:t>godliness</w:t>
            </w:r>
            <w:r>
              <w:t xml:space="preserve"> add brotherly love, and to brotherly love add love.</w:t>
            </w:r>
          </w:p>
        </w:tc>
        <w:tc>
          <w:tcPr>
            <w:tcW w:type="dxa" w:w="2880"/>
            <w:tcW w:w="7920" w:type="dxa"/>
          </w:tcPr>
          <w:p>
            <w:pPr>
              <w:spacing w:line="480" w:lineRule="auto"/>
            </w:pPr>
            <w:r>
              <w:t>Kuchirira ulungu uhenzo wa ndugu na kuchirira uhenzo wa ndugu, uhenzo.</w:t>
            </w:r>
          </w:p>
        </w:tc>
        <w:tc>
          <w:tcPr>
            <w:tcW w:type="dxa" w:w="2880"/>
            <w:vAlign w:val="center"/>
            <w:tcW w:w="1440" w:type="dxa"/>
          </w:tcPr>
          <w:p>
            <w:pPr>
              <w:jc w:val="center"/>
            </w:pPr>
            <w:r>
              <w:t>☐</w:t>
            </w:r>
          </w:p>
        </w:tc>
      </w:tr>
      <w:tr>
        <w:tc>
          <w:tcPr>
            <w:tcW w:type="dxa" w:w="2880"/>
            <w:tcW w:w="7920" w:type="dxa"/>
          </w:tcPr>
          <w:p>
            <w:r>
              <w:rPr>
                <w:b/>
              </w:rPr>
              <w:t>2 Peter 2:9</w:t>
            </w:r>
          </w:p>
        </w:tc>
        <w:tc>
          <w:tcPr>
            <w:tcW w:type="dxa" w:w="2880"/>
            <w:tcW w:w="7920" w:type="dxa"/>
          </w:tcPr>
          <w:p>
            <w:r>
              <w:rPr>
                <w:b/>
              </w:rPr>
              <w:t>2 Petro 2:9</w:t>
            </w:r>
          </w:p>
        </w:tc>
        <w:tc>
          <w:tcPr>
            <w:tcW w:type="dxa" w:w="2880"/>
            <w:tcW w:w="1440" w:type="dxa"/>
          </w:tcPr>
          <w:p>
            <w:pPr>
              <w:jc w:val="center"/>
            </w:pPr>
            <w:r>
              <w:rPr>
                <w:b/>
              </w:rPr>
              <w:t>OK</w:t>
            </w:r>
          </w:p>
        </w:tc>
      </w:tr>
      <w:tr>
        <w:tc>
          <w:tcPr>
            <w:tcW w:type="dxa" w:w="2880"/>
            <w:tcW w:w="7920" w:type="dxa"/>
          </w:tcPr>
          <w:p>
            <w:pPr>
              <w:spacing w:line="480" w:lineRule="auto"/>
            </w:pPr>
            <w:r>
              <w:t xml:space="preserve">if the Lord did these things, then he knows how to rescue </w:t>
            </w:r>
            <w:r>
              <w:rPr>
                <w:b/>
              </w:rPr>
              <w:t>godly</w:t>
            </w:r>
            <w:r>
              <w:t xml:space="preserve"> men out of trials and how to hold unrighteous men in custody so they can be punished on the day of judgment.</w:t>
            </w:r>
          </w:p>
        </w:tc>
        <w:tc>
          <w:tcPr>
            <w:tcW w:type="dxa" w:w="2880"/>
            <w:tcW w:w="7920" w:type="dxa"/>
          </w:tcPr>
          <w:p>
            <w:pPr>
              <w:spacing w:line="480" w:lineRule="auto"/>
            </w:pPr>
            <w:r>
              <w:t>Kwa vivyo Bwana yunamanya andivyo ativya Atue wakati wa kusirima na namuna ya kuavumurira ai kwa ajili ya hukumu kahiza tsiku ya mwisho.</w:t>
            </w:r>
          </w:p>
        </w:tc>
        <w:tc>
          <w:tcPr>
            <w:tcW w:type="dxa" w:w="2880"/>
            <w:vAlign w:val="center"/>
            <w:tcW w:w="1440" w:type="dxa"/>
          </w:tcPr>
          <w:p>
            <w:pPr>
              <w:jc w:val="center"/>
            </w:pPr>
            <w:r>
              <w:t>☐</w:t>
            </w:r>
          </w:p>
        </w:tc>
      </w:tr>
      <w:tr>
        <w:tc>
          <w:tcPr>
            <w:tcW w:type="dxa" w:w="2880"/>
            <w:tcW w:w="7920" w:type="dxa"/>
          </w:tcPr>
          <w:p>
            <w:r>
              <w:rPr>
                <w:b/>
              </w:rPr>
              <w:t>2 Peter 3:11</w:t>
            </w:r>
          </w:p>
        </w:tc>
        <w:tc>
          <w:tcPr>
            <w:tcW w:type="dxa" w:w="2880"/>
            <w:tcW w:w="7920" w:type="dxa"/>
          </w:tcPr>
          <w:p>
            <w:r>
              <w:rPr>
                <w:b/>
              </w:rPr>
              <w:t>2 Petro 3:11</w:t>
            </w:r>
          </w:p>
        </w:tc>
        <w:tc>
          <w:tcPr>
            <w:tcW w:type="dxa" w:w="2880"/>
            <w:tcW w:w="1440" w:type="dxa"/>
          </w:tcPr>
          <w:p>
            <w:pPr>
              <w:jc w:val="center"/>
            </w:pPr>
            <w:r>
              <w:rPr>
                <w:b/>
              </w:rPr>
              <w:t>OK</w:t>
            </w:r>
          </w:p>
        </w:tc>
      </w:tr>
      <w:tr>
        <w:tc>
          <w:tcPr>
            <w:tcW w:type="dxa" w:w="2880"/>
            <w:tcW w:w="7920" w:type="dxa"/>
          </w:tcPr>
          <w:p>
            <w:pPr>
              <w:spacing w:line="480" w:lineRule="auto"/>
            </w:pPr>
            <w:r>
              <w:t xml:space="preserve">Since all these things will be destroyed in this way, what kind of people should you be? You should live holy and </w:t>
            </w:r>
            <w:r>
              <w:rPr>
                <w:b/>
              </w:rPr>
              <w:t>godly</w:t>
            </w:r>
            <w:r>
              <w:t xml:space="preserve"> lives.</w:t>
            </w:r>
          </w:p>
        </w:tc>
        <w:tc>
          <w:tcPr>
            <w:tcW w:type="dxa" w:w="2880"/>
            <w:tcW w:w="7920" w:type="dxa"/>
          </w:tcPr>
          <w:p>
            <w:pPr>
              <w:spacing w:line="480" w:lineRule="auto"/>
            </w:pPr>
            <w:r>
              <w:t>Kwa kukala vitu vyosi vindaochwa kwa njira ii, Je undakala mutu wa namuna yani? Ukaishi chiutsunyu na maisha ga chimulungu.</w:t>
            </w:r>
          </w:p>
        </w:tc>
        <w:tc>
          <w:tcPr>
            <w:tcW w:type="dxa" w:w="2880"/>
            <w:vAlign w:val="center"/>
            <w:tcW w:w="1440" w:type="dxa"/>
          </w:tcPr>
          <w:p>
            <w:pPr>
              <w:jc w:val="center"/>
            </w:pPr>
            <w:r>
              <w:t>☐</w:t>
            </w:r>
          </w:p>
        </w:tc>
      </w:tr>
    </w:tbl>
    <w:p>
      <w:pPr>
        <w:pStyle w:val="Heading1"/>
        <w:spacing w:before="0"/>
      </w:pPr>
      <w:r>
        <w:t>good (G18, G16)</w:t>
      </w:r>
    </w:p>
    <w:p>
      <w:r/>
      <w:r>
        <w:t>This word can mean someone or something:</w:t>
      </w:r>
      <w:r/>
      <w:r/>
    </w:p>
    <w:p>
      <w:pPr>
        <w:pStyle w:val="ListBullet"/>
        <w:spacing w:line="240" w:lineRule="auto"/>
        <w:ind w:left="720"/>
      </w:pPr>
      <w:r/>
      <w:r>
        <w:t>That is right or fair.</w:t>
      </w:r>
      <w:r/>
    </w:p>
    <w:p>
      <w:pPr>
        <w:pStyle w:val="ListBullet"/>
        <w:spacing w:line="240" w:lineRule="auto"/>
        <w:ind w:left="720"/>
      </w:pPr>
      <w:r/>
      <w:r>
        <w:t>That honors God.</w:t>
      </w:r>
      <w:r/>
    </w:p>
    <w:p>
      <w:pPr>
        <w:pStyle w:val="ListBullet"/>
        <w:spacing w:line="240" w:lineRule="auto"/>
        <w:ind w:left="720"/>
      </w:pPr>
      <w:r/>
      <w:r>
        <w:t>That helps other people.</w:t>
      </w:r>
      <w:r/>
    </w:p>
    <w:p>
      <w:pPr>
        <w:pStyle w:val="ListBullet"/>
        <w:spacing w:line="240" w:lineRule="auto"/>
        <w:ind w:left="720"/>
      </w:pPr>
      <w:r/>
      <w:r>
        <w:t>That is noble or honorable.</w:t>
      </w:r>
      <w:r/>
    </w:p>
    <w:p>
      <w:pPr>
        <w:pStyle w:val="ListBullet"/>
        <w:spacing w:line="240" w:lineRule="auto"/>
        <w:ind w:left="720"/>
      </w:pPr>
      <w:r/>
      <w:r>
        <w:t>That is beneficial.</w:t>
      </w:r>
      <w:r/>
    </w:p>
    <w:p>
      <w:pPr>
        <w:pStyle w:val="ListBullet"/>
        <w:spacing w:line="240" w:lineRule="auto"/>
        <w:ind w:left="720"/>
      </w:pPr>
      <w:r/>
      <w:r>
        <w:t>That is completely without evil. (Only God is good in this way.)</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Matayo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evil and the </w:t>
            </w:r>
            <w:r>
              <w:rPr>
                <w:b/>
              </w:rPr>
              <w:t>good</w:t>
            </w:r>
            <w:r>
              <w:t>, and sends rain on the just and the unjust.</w:t>
            </w:r>
          </w:p>
        </w:tc>
        <w:tc>
          <w:tcPr>
            <w:tcW w:type="dxa" w:w="2880"/>
            <w:tcW w:w="7920" w:type="dxa"/>
          </w:tcPr>
          <w:p>
            <w:pPr>
              <w:spacing w:line="480" w:lineRule="auto"/>
            </w:pPr>
            <w:r>
              <w:t>ili vyakukala mukale ana a beyenuariye Mulunguni.kwa kukala yunarihenda dzuwa riangaze kwa Ai na Adzo,na yunaanyesera mvula ai na adzo.</w:t>
            </w:r>
          </w:p>
        </w:tc>
        <w:tc>
          <w:tcPr>
            <w:tcW w:type="dxa" w:w="2880"/>
            <w:vAlign w:val="center"/>
            <w:tcW w:w="1440" w:type="dxa"/>
          </w:tcPr>
          <w:p>
            <w:pPr>
              <w:jc w:val="center"/>
            </w:pPr>
            <w:r>
              <w:t>☐</w:t>
            </w:r>
          </w:p>
        </w:tc>
      </w:tr>
      <w:tr>
        <w:tc>
          <w:tcPr>
            <w:tcW w:type="dxa" w:w="2880"/>
            <w:tcW w:w="7920" w:type="dxa"/>
          </w:tcPr>
          <w:p>
            <w:r>
              <w:rPr>
                <w:b/>
              </w:rPr>
              <w:t>Mark 10:18</w:t>
            </w:r>
          </w:p>
        </w:tc>
        <w:tc>
          <w:tcPr>
            <w:tcW w:type="dxa" w:w="2880"/>
            <w:tcW w:w="7920" w:type="dxa"/>
          </w:tcPr>
          <w:p>
            <w:r>
              <w:rPr>
                <w:b/>
              </w:rPr>
              <w:t>Mariko 10:18</w:t>
            </w:r>
          </w:p>
        </w:tc>
        <w:tc>
          <w:tcPr>
            <w:tcW w:type="dxa" w:w="2880"/>
            <w:tcW w:w="1440" w:type="dxa"/>
          </w:tcPr>
          <w:p>
            <w:pPr>
              <w:jc w:val="center"/>
            </w:pPr>
            <w:r>
              <w:rPr>
                <w:b/>
              </w:rPr>
              <w:t>OK</w:t>
            </w:r>
          </w:p>
        </w:tc>
      </w:tr>
      <w:tr>
        <w:tc>
          <w:tcPr>
            <w:tcW w:type="dxa" w:w="2880"/>
            <w:tcW w:w="7920" w:type="dxa"/>
          </w:tcPr>
          <w:p>
            <w:pPr>
              <w:spacing w:line="480" w:lineRule="auto"/>
            </w:pPr>
            <w:r>
              <w:t xml:space="preserve">Jesus said, "Why do you call me </w:t>
            </w:r>
            <w:r>
              <w:rPr>
                <w:b/>
              </w:rPr>
              <w:t>good</w:t>
            </w:r>
            <w:r>
              <w:t xml:space="preserve">? No one is </w:t>
            </w:r>
            <w:r>
              <w:rPr>
                <w:b/>
              </w:rPr>
              <w:t>good</w:t>
            </w:r>
            <w:r>
              <w:t xml:space="preserve"> except God alone.</w:t>
            </w:r>
          </w:p>
        </w:tc>
        <w:tc>
          <w:tcPr>
            <w:tcW w:type="dxa" w:w="2880"/>
            <w:tcW w:w="7920" w:type="dxa"/>
          </w:tcPr>
          <w:p>
            <w:pPr>
              <w:spacing w:line="480" w:lineRule="auto"/>
            </w:pPr>
            <w:r>
              <w:t>Na Jeso achamba, kwa utuwani unaniha mudzo? Kakuna ariye mudzo isivokala Mulungu hacheye.</w:t>
            </w:r>
          </w:p>
        </w:tc>
        <w:tc>
          <w:tcPr>
            <w:tcW w:type="dxa" w:w="2880"/>
            <w:vAlign w:val="center"/>
            <w:tcW w:w="1440" w:type="dxa"/>
          </w:tcPr>
          <w:p>
            <w:pPr>
              <w:jc w:val="center"/>
            </w:pPr>
            <w:r>
              <w:t>☐</w:t>
            </w:r>
          </w:p>
        </w:tc>
      </w:tr>
      <w:tr>
        <w:tc>
          <w:tcPr>
            <w:tcW w:type="dxa" w:w="2880"/>
            <w:tcW w:w="7920" w:type="dxa"/>
          </w:tcPr>
          <w:p>
            <w:r>
              <w:rPr>
                <w:b/>
              </w:rPr>
              <w:t>Luke 18:18 (*)</w:t>
            </w:r>
          </w:p>
        </w:tc>
        <w:tc>
          <w:tcPr>
            <w:tcW w:type="dxa" w:w="2880"/>
            <w:tcW w:w="7920" w:type="dxa"/>
          </w:tcPr>
          <w:p>
            <w:r>
              <w:rPr>
                <w:b/>
              </w:rPr>
              <w:t xml:space="preserve">Luka 18:18 </w:t>
            </w:r>
          </w:p>
        </w:tc>
        <w:tc>
          <w:tcPr>
            <w:tcW w:type="dxa" w:w="2880"/>
            <w:tcW w:w="1440" w:type="dxa"/>
          </w:tcPr>
          <w:p>
            <w:pPr>
              <w:jc w:val="center"/>
            </w:pPr>
            <w:r>
              <w:rPr>
                <w:b/>
              </w:rPr>
              <w:t>OK</w:t>
            </w:r>
          </w:p>
        </w:tc>
      </w:tr>
      <w:tr>
        <w:tc>
          <w:tcPr>
            <w:tcW w:type="dxa" w:w="2880"/>
            <w:tcW w:w="7920" w:type="dxa"/>
          </w:tcPr>
          <w:p>
            <w:pPr>
              <w:spacing w:line="480" w:lineRule="auto"/>
            </w:pPr>
            <w:r>
              <w:t>A certain ruler asked him, saying, "</w:t>
            </w:r>
            <w:r>
              <w:rPr>
                <w:b/>
              </w:rPr>
              <w:t>Good</w:t>
            </w:r>
            <w:r>
              <w:t xml:space="preserve"> teacher, what must I do to inherit eternal life?"</w:t>
            </w:r>
          </w:p>
        </w:tc>
        <w:tc>
          <w:tcPr>
            <w:tcW w:type="dxa" w:w="2880"/>
            <w:tcW w:w="7920" w:type="dxa"/>
          </w:tcPr>
          <w:p>
            <w:pPr>
              <w:spacing w:line="480" w:lineRule="auto"/>
            </w:pPr>
            <w:r>
              <w:t>Mtawali mumwenga achmuuza, achimwamba, mwalimu mudzo, nihendedze ili niweze kuurithi uzima wa kare na kare?</w:t>
            </w:r>
          </w:p>
        </w:tc>
        <w:tc>
          <w:tcPr>
            <w:tcW w:type="dxa" w:w="2880"/>
            <w:vAlign w:val="center"/>
            <w:tcW w:w="1440" w:type="dxa"/>
          </w:tcPr>
          <w:p>
            <w:pPr>
              <w:jc w:val="center"/>
            </w:pPr>
            <w:r>
              <w:t>☐</w:t>
            </w:r>
          </w:p>
        </w:tc>
      </w:tr>
      <w:tr>
        <w:tc>
          <w:tcPr>
            <w:tcW w:type="dxa" w:w="2880"/>
            <w:tcW w:w="7920" w:type="dxa"/>
          </w:tcPr>
          <w:p>
            <w:r>
              <w:rPr>
                <w:b/>
              </w:rPr>
              <w:t>Luke 18:19 (*)</w:t>
            </w:r>
          </w:p>
        </w:tc>
        <w:tc>
          <w:tcPr>
            <w:tcW w:type="dxa" w:w="2880"/>
            <w:tcW w:w="7920" w:type="dxa"/>
          </w:tcPr>
          <w:p>
            <w:r>
              <w:rPr>
                <w:b/>
              </w:rPr>
              <w:t xml:space="preserve">Luka 18:19 </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"Why do you call me </w:t>
            </w:r>
            <w:r>
              <w:rPr>
                <w:b/>
              </w:rPr>
              <w:t>good</w:t>
            </w:r>
            <w:r>
              <w:t xml:space="preserve">? No one is </w:t>
            </w:r>
            <w:r>
              <w:rPr>
                <w:b/>
              </w:rPr>
              <w:t>good</w:t>
            </w:r>
            <w:r>
              <w:t>, except God alone.</w:t>
            </w:r>
          </w:p>
        </w:tc>
        <w:tc>
          <w:tcPr>
            <w:tcW w:type="dxa" w:w="2880"/>
            <w:tcW w:w="7920" w:type="dxa"/>
          </w:tcPr>
          <w:p>
            <w:pPr>
              <w:spacing w:line="480" w:lineRule="auto"/>
            </w:pPr>
            <w:r>
              <w:t>Jesu achimwambira, kwa tuwani unaniha mwalimu mudzo? Kakuna mutu ariye ni mudzo ela mulungu hacheye.</w:t>
            </w:r>
          </w:p>
        </w:tc>
        <w:tc>
          <w:tcPr>
            <w:tcW w:type="dxa" w:w="2880"/>
            <w:vAlign w:val="center"/>
            <w:tcW w:w="1440" w:type="dxa"/>
          </w:tcPr>
          <w:p>
            <w:pPr>
              <w:jc w:val="center"/>
            </w:pPr>
            <w:r>
              <w:t>☐</w:t>
            </w:r>
          </w:p>
        </w:tc>
      </w:tr>
      <w:tr>
        <w:tc>
          <w:tcPr>
            <w:tcW w:type="dxa" w:w="2880"/>
            <w:tcW w:w="7920" w:type="dxa"/>
          </w:tcPr>
          <w:p>
            <w:r>
              <w:rPr>
                <w:b/>
              </w:rPr>
              <w:t>John 7:12</w:t>
            </w:r>
          </w:p>
        </w:tc>
        <w:tc>
          <w:tcPr>
            <w:tcW w:type="dxa" w:w="2880"/>
            <w:tcW w:w="7920" w:type="dxa"/>
          </w:tcPr>
          <w:p>
            <w:r>
              <w:rPr>
                <w:b/>
              </w:rPr>
              <w:t>Johana 7:12</w:t>
            </w:r>
          </w:p>
        </w:tc>
        <w:tc>
          <w:tcPr>
            <w:tcW w:type="dxa" w:w="2880"/>
            <w:tcW w:w="1440" w:type="dxa"/>
          </w:tcPr>
          <w:p>
            <w:pPr>
              <w:jc w:val="center"/>
            </w:pPr>
            <w:r>
              <w:rPr>
                <w:b/>
              </w:rPr>
              <w:t>OK</w:t>
            </w:r>
          </w:p>
        </w:tc>
      </w:tr>
      <w:tr>
        <w:tc>
          <w:tcPr>
            <w:tcW w:type="dxa" w:w="2880"/>
            <w:tcW w:w="7920" w:type="dxa"/>
          </w:tcPr>
          <w:p>
            <w:pPr>
              <w:spacing w:line="480" w:lineRule="auto"/>
            </w:pPr>
            <w:r>
              <w:t xml:space="preserve">There was much discussion among the crowds about him. Some said, "He is a </w:t>
            </w:r>
            <w:r>
              <w:rPr>
                <w:b/>
              </w:rPr>
              <w:t>good</w:t>
            </w:r>
            <w:r>
              <w:t xml:space="preserve"> man." Others said, "No, he leads the crowds astray."</w:t>
            </w:r>
          </w:p>
        </w:tc>
        <w:tc>
          <w:tcPr>
            <w:tcW w:type="dxa" w:w="2880"/>
            <w:tcW w:w="7920" w:type="dxa"/>
          </w:tcPr>
          <w:p>
            <w:pPr>
              <w:spacing w:line="480" w:lineRule="auto"/>
            </w:pPr>
            <w:r>
              <w:t>kwakala na malumbano manji(majadiliano) kahi ya makutano dzuluye. Ayawe amba , "Sevyo, yuna angamiza makutano"(yunavuviza)</w:t>
            </w:r>
          </w:p>
        </w:tc>
        <w:tc>
          <w:tcPr>
            <w:tcW w:type="dxa" w:w="2880"/>
            <w:vAlign w:val="center"/>
            <w:tcW w:w="1440" w:type="dxa"/>
          </w:tcPr>
          <w:p>
            <w:pPr>
              <w:jc w:val="center"/>
            </w:pPr>
            <w:r>
              <w:t>☐</w:t>
            </w:r>
          </w:p>
        </w:tc>
      </w:tr>
      <w:tr>
        <w:tc>
          <w:tcPr>
            <w:tcW w:type="dxa" w:w="2880"/>
            <w:tcW w:w="7920" w:type="dxa"/>
          </w:tcPr>
          <w:p>
            <w:r>
              <w:rPr>
                <w:b/>
              </w:rPr>
              <w:t>Acts 9:36</w:t>
            </w:r>
          </w:p>
        </w:tc>
        <w:tc>
          <w:tcPr>
            <w:tcW w:type="dxa" w:w="2880"/>
            <w:tcW w:w="7920" w:type="dxa"/>
          </w:tcPr>
          <w:p>
            <w:r>
              <w:rPr>
                <w:b/>
              </w:rPr>
              <w:t>Mahendo ga mitume 9:36</w:t>
            </w:r>
          </w:p>
        </w:tc>
        <w:tc>
          <w:tcPr>
            <w:tcW w:type="dxa" w:w="2880"/>
            <w:tcW w:w="1440" w:type="dxa"/>
          </w:tcPr>
          <w:p>
            <w:pPr>
              <w:jc w:val="center"/>
            </w:pPr>
            <w:r>
              <w:rPr>
                <w:b/>
              </w:rPr>
              <w:t>OK</w:t>
            </w:r>
          </w:p>
        </w:tc>
      </w:tr>
      <w:tr>
        <w:tc>
          <w:tcPr>
            <w:tcW w:type="dxa" w:w="2880"/>
            <w:tcW w:w="7920" w:type="dxa"/>
          </w:tcPr>
          <w:p>
            <w:pPr>
              <w:spacing w:line="480" w:lineRule="auto"/>
            </w:pPr>
            <w:r>
              <w:t xml:space="preserve">Now there was in Joppa a certain disciple named Tabitha (which is translated "Dorcas"). This woman was full of </w:t>
            </w:r>
            <w:r>
              <w:rPr>
                <w:b/>
              </w:rPr>
              <w:t>good</w:t>
            </w:r>
            <w:r>
              <w:t xml:space="preserve"> works and merciful deeds that she did for the poor.</w:t>
            </w:r>
          </w:p>
        </w:tc>
        <w:tc>
          <w:tcPr>
            <w:tcW w:type="dxa" w:w="2880"/>
            <w:tcW w:w="7920" w:type="dxa"/>
          </w:tcPr>
          <w:p>
            <w:pPr>
              <w:spacing w:line="480" w:lineRule="auto"/>
            </w:pPr>
            <w:r>
              <w:t>Hikara vhakala na Mwanafunzi Yafa aihiwaye Tabitha, (ichitafusiriwa "Dorcas") Yuyu mwanamuche wakala na kazi mbidzo na mahendo ga mbazi arigo ahendera achiya.</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Warumi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love God, he works all things together for </w:t>
            </w:r>
            <w:r>
              <w:rPr>
                <w:b/>
              </w:rPr>
              <w:t>good</w:t>
            </w:r>
            <w:r>
              <w:t>, for those who are called according to his purpose.</w:t>
            </w:r>
          </w:p>
        </w:tc>
        <w:tc>
          <w:tcPr>
            <w:tcW w:type="dxa" w:w="2880"/>
            <w:tcW w:w="7920" w:type="dxa"/>
          </w:tcPr>
          <w:p>
            <w:pPr>
              <w:spacing w:line="480" w:lineRule="auto"/>
            </w:pPr>
            <w:r>
              <w:t>Naswi hunamanya vyakukala kwa osini amuhenzao Mulungu, iye yunahenda mautu gosini kwa udzo wa kwakwe , kwa arahu osini ario-ihiwa kwa kududi ra kwakwe.</w:t>
            </w:r>
          </w:p>
        </w:tc>
        <w:tc>
          <w:tcPr>
            <w:tcW w:type="dxa" w:w="2880"/>
            <w:vAlign w:val="center"/>
            <w:tcW w:w="1440" w:type="dxa"/>
          </w:tcPr>
          <w:p>
            <w:pPr>
              <w:jc w:val="center"/>
            </w:pPr>
            <w:r>
              <w:t>☐</w:t>
            </w:r>
          </w:p>
        </w:tc>
      </w:tr>
      <w:tr>
        <w:tc>
          <w:tcPr>
            <w:tcW w:type="dxa" w:w="2880"/>
            <w:tcW w:w="7920" w:type="dxa"/>
          </w:tcPr>
          <w:p>
            <w:r>
              <w:rPr>
                <w:b/>
              </w:rPr>
              <w:t>2 Corinthians 9:8</w:t>
            </w:r>
          </w:p>
        </w:tc>
        <w:tc>
          <w:tcPr>
            <w:tcW w:type="dxa" w:w="2880"/>
            <w:tcW w:w="7920" w:type="dxa"/>
          </w:tcPr>
          <w:p>
            <w:r>
              <w:rPr>
                <w:b/>
              </w:rPr>
              <w:t>2 Akorintho 9:8</w:t>
            </w:r>
          </w:p>
        </w:tc>
        <w:tc>
          <w:tcPr>
            <w:tcW w:type="dxa" w:w="2880"/>
            <w:tcW w:w="1440" w:type="dxa"/>
          </w:tcPr>
          <w:p>
            <w:pPr>
              <w:jc w:val="center"/>
            </w:pPr>
            <w:r>
              <w:rPr>
                <w:b/>
              </w:rPr>
              <w:t>OK</w:t>
            </w:r>
          </w:p>
        </w:tc>
      </w:tr>
      <w:tr>
        <w:tc>
          <w:tcPr>
            <w:tcW w:type="dxa" w:w="2880"/>
            <w:tcW w:w="7920" w:type="dxa"/>
          </w:tcPr>
          <w:p>
            <w:pPr>
              <w:spacing w:line="480" w:lineRule="auto"/>
            </w:pPr>
            <w:r>
              <w:t xml:space="preserve">And God is able to make all grace overflow for you, so that always, in all things, you may have all you need. This will be so that you may multiply every </w:t>
            </w:r>
            <w:r>
              <w:rPr>
                <w:b/>
              </w:rPr>
              <w:t>good</w:t>
            </w:r>
            <w:r>
              <w:t xml:space="preserve"> deed.</w:t>
            </w:r>
          </w:p>
        </w:tc>
        <w:tc>
          <w:tcPr>
            <w:tcW w:type="dxa" w:w="2880"/>
            <w:tcW w:w="7920" w:type="dxa"/>
          </w:tcPr>
          <w:p>
            <w:pPr>
              <w:spacing w:line="480" w:lineRule="auto"/>
            </w:pPr>
            <w:r>
              <w:t>Na Mulungu unaweza konjezera chila baraka kwa ajili yenu, ili kukala, chila wakati, kahi za mautu gosi, muweze kupatagosini mugalondago. Iii indakala ili kukala muweze konjeza cila hendo ridzo.</w:t>
            </w:r>
          </w:p>
        </w:tc>
        <w:tc>
          <w:tcPr>
            <w:tcW w:type="dxa" w:w="2880"/>
            <w:vAlign w:val="center"/>
            <w:tcW w:w="1440" w:type="dxa"/>
          </w:tcPr>
          <w:p>
            <w:pPr>
              <w:jc w:val="center"/>
            </w:pPr>
            <w:r>
              <w:t>☐</w:t>
            </w:r>
          </w:p>
        </w:tc>
      </w:tr>
      <w:tr>
        <w:tc>
          <w:tcPr>
            <w:tcW w:type="dxa" w:w="2880"/>
            <w:tcW w:w="7920" w:type="dxa"/>
          </w:tcPr>
          <w:p>
            <w:r>
              <w:rPr>
                <w:b/>
              </w:rPr>
              <w:t>Galatians 6:10</w:t>
            </w:r>
          </w:p>
        </w:tc>
        <w:tc>
          <w:tcPr>
            <w:tcW w:type="dxa" w:w="2880"/>
            <w:tcW w:w="7920" w:type="dxa"/>
          </w:tcPr>
          <w:p>
            <w:r>
              <w:rPr>
                <w:b/>
              </w:rPr>
              <w:t>Agalatia. 6:10</w:t>
            </w:r>
          </w:p>
        </w:tc>
        <w:tc>
          <w:tcPr>
            <w:tcW w:type="dxa" w:w="2880"/>
            <w:tcW w:w="1440" w:type="dxa"/>
          </w:tcPr>
          <w:p>
            <w:pPr>
              <w:jc w:val="center"/>
            </w:pPr>
            <w:r>
              <w:rPr>
                <w:b/>
              </w:rPr>
              <w:t>OK</w:t>
            </w:r>
          </w:p>
        </w:tc>
      </w:tr>
      <w:tr>
        <w:tc>
          <w:tcPr>
            <w:tcW w:type="dxa" w:w="2880"/>
            <w:tcW w:w="7920" w:type="dxa"/>
          </w:tcPr>
          <w:p>
            <w:pPr>
              <w:spacing w:line="480" w:lineRule="auto"/>
            </w:pPr>
            <w:r>
              <w:t xml:space="preserve">So then, as we have the opportunity, let us do </w:t>
            </w:r>
            <w:r>
              <w:rPr>
                <w:b/>
              </w:rPr>
              <w:t>good</w:t>
            </w:r>
            <w:r>
              <w:t xml:space="preserve"> to all people, especially to those who belong to the household of faith.</w:t>
            </w:r>
          </w:p>
        </w:tc>
        <w:tc>
          <w:tcPr>
            <w:tcW w:type="dxa" w:w="2880"/>
            <w:tcW w:w="7920" w:type="dxa"/>
          </w:tcPr>
          <w:p>
            <w:pPr>
              <w:spacing w:line="480" w:lineRule="auto"/>
            </w:pPr>
            <w:r>
              <w:t>Vivyo basi, muda hundivokala na mwanya, nahihende madzo kwa chila mumwenga nahuhende madzo zaidi haswa kwa ao ario kaiza imani.</w:t>
            </w:r>
          </w:p>
        </w:tc>
        <w:tc>
          <w:tcPr>
            <w:tcW w:type="dxa" w:w="2880"/>
            <w:vAlign w:val="center"/>
            <w:tcW w:w="1440" w:type="dxa"/>
          </w:tcPr>
          <w:p>
            <w:pPr>
              <w:jc w:val="center"/>
            </w:pPr>
            <w:r>
              <w:t>☐</w:t>
            </w:r>
          </w:p>
        </w:tc>
      </w:tr>
      <w:tr>
        <w:tc>
          <w:tcPr>
            <w:tcW w:type="dxa" w:w="2880"/>
            <w:tcW w:w="7920" w:type="dxa"/>
          </w:tcPr>
          <w:p>
            <w:r>
              <w:rPr>
                <w:b/>
              </w:rPr>
              <w:t>Ephesians 2:10</w:t>
            </w:r>
          </w:p>
        </w:tc>
        <w:tc>
          <w:tcPr>
            <w:tcW w:type="dxa" w:w="2880"/>
            <w:tcW w:w="7920" w:type="dxa"/>
          </w:tcPr>
          <w:p>
            <w:r>
              <w:rPr>
                <w:b/>
              </w:rPr>
              <w:t>Waefeso 2:10</w:t>
            </w:r>
          </w:p>
        </w:tc>
        <w:tc>
          <w:tcPr>
            <w:tcW w:type="dxa" w:w="2880"/>
            <w:tcW w:w="1440" w:type="dxa"/>
          </w:tcPr>
          <w:p>
            <w:pPr>
              <w:jc w:val="center"/>
            </w:pPr>
            <w:r>
              <w:rPr>
                <w:b/>
              </w:rPr>
              <w:t>OK</w:t>
            </w:r>
          </w:p>
        </w:tc>
      </w:tr>
      <w:tr>
        <w:tc>
          <w:tcPr>
            <w:tcW w:type="dxa" w:w="2880"/>
            <w:tcW w:w="7920" w:type="dxa"/>
          </w:tcPr>
          <w:p>
            <w:pPr>
              <w:spacing w:line="480" w:lineRule="auto"/>
            </w:pPr>
            <w:r>
              <w:t xml:space="preserve">For we are God's workmanship, created in Christ Jesus to do </w:t>
            </w:r>
            <w:r>
              <w:rPr>
                <w:b/>
              </w:rPr>
              <w:t>good</w:t>
            </w:r>
            <w:r>
              <w:t xml:space="preserve"> deeds that God planned long ago for us, so that we would walk in them.</w:t>
            </w:r>
          </w:p>
        </w:tc>
        <w:tc>
          <w:tcPr>
            <w:tcW w:type="dxa" w:w="2880"/>
            <w:tcW w:w="7920" w:type="dxa"/>
          </w:tcPr>
          <w:p>
            <w:pPr>
              <w:spacing w:line="480" w:lineRule="auto"/>
            </w:pPr>
            <w:r>
              <w:t>Kwa kukala swiswi hukazi ya Mulungu, hadziumbwa kahiza Krisito Jesu kuhenda mahendo madzo. Ni mahendo gaga garigo Mulungu wagapanga kulahangu kapindi ka kare kwa ajili yehu, ili huenende kahiza gago.</w:t>
            </w:r>
          </w:p>
        </w:tc>
        <w:tc>
          <w:tcPr>
            <w:tcW w:type="dxa" w:w="2880"/>
            <w:vAlign w:val="center"/>
            <w:tcW w:w="1440" w:type="dxa"/>
          </w:tcPr>
          <w:p>
            <w:pPr>
              <w:jc w:val="center"/>
            </w:pPr>
            <w:r>
              <w:t>☐</w:t>
            </w:r>
          </w:p>
        </w:tc>
      </w:tr>
      <w:tr>
        <w:tc>
          <w:tcPr>
            <w:tcW w:type="dxa" w:w="2880"/>
            <w:tcW w:w="7920" w:type="dxa"/>
          </w:tcPr>
          <w:p>
            <w:r>
              <w:rPr>
                <w:b/>
              </w:rPr>
              <w:t>Philippians 1:6</w:t>
            </w:r>
          </w:p>
        </w:tc>
        <w:tc>
          <w:tcPr>
            <w:tcW w:type="dxa" w:w="2880"/>
            <w:tcW w:w="7920" w:type="dxa"/>
          </w:tcPr>
          <w:p>
            <w:r>
              <w:rPr>
                <w:b/>
              </w:rPr>
              <w:t>Afilipi 1:6</w:t>
            </w:r>
          </w:p>
        </w:tc>
        <w:tc>
          <w:tcPr>
            <w:tcW w:type="dxa" w:w="2880"/>
            <w:tcW w:w="1440" w:type="dxa"/>
          </w:tcPr>
          <w:p>
            <w:pPr>
              <w:jc w:val="center"/>
            </w:pPr>
            <w:r>
              <w:rPr>
                <w:b/>
              </w:rPr>
              <w:t>OK</w:t>
            </w:r>
          </w:p>
        </w:tc>
      </w:tr>
      <w:tr>
        <w:tc>
          <w:tcPr>
            <w:tcW w:type="dxa" w:w="2880"/>
            <w:tcW w:w="7920" w:type="dxa"/>
          </w:tcPr>
          <w:p>
            <w:pPr>
              <w:spacing w:line="480" w:lineRule="auto"/>
            </w:pPr>
            <w:r>
              <w:t xml:space="preserve">I am confident of this very thing, that he who began a </w:t>
            </w:r>
            <w:r>
              <w:rPr>
                <w:b/>
              </w:rPr>
              <w:t>good</w:t>
            </w:r>
            <w:r>
              <w:t xml:space="preserve"> work in you will continue to complete it until the day of Christ Jesus.</w:t>
            </w:r>
          </w:p>
        </w:tc>
        <w:tc>
          <w:tcPr>
            <w:tcW w:type="dxa" w:w="2880"/>
            <w:tcW w:w="7920" w:type="dxa"/>
          </w:tcPr>
          <w:p>
            <w:pPr>
              <w:spacing w:line="480" w:lineRule="auto"/>
            </w:pPr>
            <w:r>
              <w:t>nina uhakika kukala iye ariye-ianzisha kazi mbidzo ndani yehu yundaenderera kuimarigiza muhadi tsiku ya Krisito Jesu.</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Akolosai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worthy of the Lord and that pleases him in every way: by bearing fruit in every </w:t>
            </w:r>
            <w:r>
              <w:rPr>
                <w:b/>
              </w:rPr>
              <w:t>good</w:t>
            </w:r>
            <w:r>
              <w:t xml:space="preserve"> work and growing in the knowledge of God;</w:t>
            </w:r>
          </w:p>
        </w:tc>
        <w:tc>
          <w:tcPr>
            <w:tcW w:type="dxa" w:w="2880"/>
            <w:tcW w:w="7920" w:type="dxa"/>
          </w:tcPr>
          <w:p>
            <w:pPr>
              <w:spacing w:line="480" w:lineRule="auto"/>
            </w:pPr>
            <w:r>
              <w:t>Hudzikala huchivoya kukala mundaenenda kwa ustahimilivu kahiza njira zimufahizazo Bwana.hakala huchivoya kukala mundavyala tunda kahiza chila hendo ridzo na kukula kahiza maarifa ga Mulungu,</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Wathesalonike 2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w:t>
            </w:r>
            <w:r>
              <w:rPr>
                <w:b/>
              </w:rPr>
              <w:t>good</w:t>
            </w:r>
            <w:r>
              <w:t xml:space="preserve"> hope through grace,</w:t>
            </w:r>
          </w:p>
        </w:tc>
        <w:tc>
          <w:tcPr>
            <w:tcW w:type="dxa" w:w="2880"/>
            <w:tcW w:w="7920" w:type="dxa"/>
          </w:tcPr>
          <w:p>
            <w:pPr>
              <w:spacing w:line="480" w:lineRule="auto"/>
            </w:pPr>
            <w:r>
              <w:t>Vikara Bwana wehu Jesu Krisito mwenye na Mulungu Beyehu yehu, ariyehuhenza na kuhuvha faraja ya kare na kare na ungumbao mudzo kwa ajili ya maisha gadzago kuchirira neema,</w:t>
            </w:r>
          </w:p>
        </w:tc>
        <w:tc>
          <w:tcPr>
            <w:tcW w:type="dxa" w:w="2880"/>
            <w:vAlign w:val="center"/>
            <w:tcW w:w="1440" w:type="dxa"/>
          </w:tcPr>
          <w:p>
            <w:pPr>
              <w:jc w:val="center"/>
            </w:pPr>
            <w:r>
              <w:t>☐</w:t>
            </w:r>
          </w:p>
        </w:tc>
      </w:tr>
      <w:tr>
        <w:tc>
          <w:tcPr>
            <w:tcW w:type="dxa" w:w="2880"/>
            <w:tcW w:w="7920" w:type="dxa"/>
          </w:tcPr>
          <w:p>
            <w:r>
              <w:rPr>
                <w:b/>
              </w:rPr>
              <w:t>1 Timothy 5:10</w:t>
            </w:r>
          </w:p>
        </w:tc>
        <w:tc>
          <w:tcPr>
            <w:tcW w:type="dxa" w:w="2880"/>
            <w:tcW w:w="7920" w:type="dxa"/>
          </w:tcPr>
          <w:p>
            <w:r>
              <w:rPr>
                <w:b/>
              </w:rPr>
              <w:t>1 Timotheo 5:10</w:t>
            </w:r>
          </w:p>
        </w:tc>
        <w:tc>
          <w:tcPr>
            <w:tcW w:type="dxa" w:w="2880"/>
            <w:tcW w:w="1440" w:type="dxa"/>
          </w:tcPr>
          <w:p>
            <w:pPr>
              <w:jc w:val="center"/>
            </w:pPr>
            <w:r>
              <w:rPr>
                <w:b/>
              </w:rPr>
              <w:t>OK</w:t>
            </w:r>
          </w:p>
        </w:tc>
      </w:tr>
      <w:tr>
        <w:tc>
          <w:tcPr>
            <w:tcW w:type="dxa" w:w="2880"/>
            <w:tcW w:w="7920" w:type="dxa"/>
          </w:tcPr>
          <w:p>
            <w:pPr>
              <w:spacing w:line="480" w:lineRule="auto"/>
            </w:pPr>
            <w:r>
              <w:t xml:space="preserve">She must have a reputation for doing </w:t>
            </w:r>
            <w:r>
              <w:rPr>
                <w:b/>
              </w:rPr>
              <w:t>good</w:t>
            </w:r>
            <w:r>
              <w:t xml:space="preserve"> deeds, whether it is that she has cared for children, or has been hospitable to strangers, or has washed the feet of God's holy people, or has relieved the afflicted, or has been devoted to every </w:t>
            </w:r>
            <w:r>
              <w:rPr>
                <w:b/>
              </w:rPr>
              <w:t>good</w:t>
            </w:r>
            <w:r>
              <w:t xml:space="preserve"> work.</w:t>
            </w:r>
          </w:p>
        </w:tc>
        <w:tc>
          <w:tcPr>
            <w:tcW w:type="dxa" w:w="2880"/>
            <w:tcW w:w="7920" w:type="dxa"/>
          </w:tcPr>
          <w:p>
            <w:pPr>
              <w:spacing w:line="480" w:lineRule="auto"/>
            </w:pPr>
            <w:r>
              <w:t>Lazima akale yumanyikana kahiza mahendo madzo. Ichikala yudzijali anae au yudzikala wa kusediya kwa ajeni, au yudzojesa magulu ga aminio, au yudziasedia ario akala achiteseka, au wadzombozera kwa kazi yeyosi mbidzo.</w:t>
            </w:r>
          </w:p>
        </w:tc>
        <w:tc>
          <w:tcPr>
            <w:tcW w:type="dxa" w:w="2880"/>
            <w:vAlign w:val="center"/>
            <w:tcW w:w="1440" w:type="dxa"/>
          </w:tcPr>
          <w:p>
            <w:pPr>
              <w:jc w:val="center"/>
            </w:pPr>
            <w:r>
              <w:t>☐</w:t>
            </w:r>
          </w:p>
        </w:tc>
      </w:tr>
      <w:tr>
        <w:tc>
          <w:tcPr>
            <w:tcW w:type="dxa" w:w="2880"/>
            <w:tcW w:w="7920" w:type="dxa"/>
          </w:tcPr>
          <w:p>
            <w:r>
              <w:rPr>
                <w:b/>
              </w:rPr>
              <w:t>Titus 1:16</w:t>
            </w:r>
          </w:p>
        </w:tc>
        <w:tc>
          <w:tcPr>
            <w:tcW w:type="dxa" w:w="2880"/>
            <w:tcW w:w="7920" w:type="dxa"/>
          </w:tcPr>
          <w:p>
            <w:r>
              <w:rPr>
                <w:b/>
              </w:rPr>
              <w:t>Tito 1:16</w:t>
            </w:r>
          </w:p>
        </w:tc>
        <w:tc>
          <w:tcPr>
            <w:tcW w:type="dxa" w:w="2880"/>
            <w:tcW w:w="1440" w:type="dxa"/>
          </w:tcPr>
          <w:p>
            <w:pPr>
              <w:jc w:val="center"/>
            </w:pPr>
            <w:r>
              <w:rPr>
                <w:b/>
              </w:rPr>
              <w:t>OK</w:t>
            </w:r>
          </w:p>
        </w:tc>
      </w:tr>
      <w:tr>
        <w:tc>
          <w:tcPr>
            <w:tcW w:type="dxa" w:w="2880"/>
            <w:tcW w:w="7920" w:type="dxa"/>
          </w:tcPr>
          <w:p>
            <w:pPr>
              <w:spacing w:line="480" w:lineRule="auto"/>
            </w:pPr>
            <w:r>
              <w:t xml:space="preserve">They profess to know God, but they deny him by their actions. They are detestable, disobedient, and worthless for any </w:t>
            </w:r>
            <w:r>
              <w:rPr>
                <w:b/>
              </w:rPr>
              <w:t>good</w:t>
            </w:r>
            <w:r>
              <w:t xml:space="preserve"> work.</w:t>
            </w:r>
          </w:p>
        </w:tc>
        <w:tc>
          <w:tcPr>
            <w:tcW w:type="dxa" w:w="2880"/>
            <w:tcW w:w="7920" w:type="dxa"/>
          </w:tcPr>
          <w:p>
            <w:pPr>
              <w:spacing w:line="480" w:lineRule="auto"/>
            </w:pPr>
            <w:r>
              <w:t>Kwa makanwa gao anamba anamumanya Mulungu ela kwa mahendo gao ana mukahala Mulungu. ao ni matsukizyo, asio sikira na asio faha chitu kwa kazi yoyosi mbidzo.</w:t>
            </w:r>
          </w:p>
        </w:tc>
        <w:tc>
          <w:tcPr>
            <w:tcW w:type="dxa" w:w="2880"/>
            <w:vAlign w:val="center"/>
            <w:tcW w:w="1440" w:type="dxa"/>
          </w:tcPr>
          <w:p>
            <w:pPr>
              <w:jc w:val="center"/>
            </w:pPr>
            <w:r>
              <w:t>☐</w:t>
            </w:r>
          </w:p>
        </w:tc>
      </w:tr>
      <w:tr>
        <w:tc>
          <w:tcPr>
            <w:tcW w:type="dxa" w:w="2880"/>
            <w:tcW w:w="7920" w:type="dxa"/>
          </w:tcPr>
          <w:p>
            <w:r>
              <w:rPr>
                <w:b/>
              </w:rPr>
              <w:t>1 Peter 4:19</w:t>
            </w:r>
          </w:p>
        </w:tc>
        <w:tc>
          <w:tcPr>
            <w:tcW w:type="dxa" w:w="2880"/>
            <w:tcW w:w="7920" w:type="dxa"/>
          </w:tcPr>
          <w:p>
            <w:r>
              <w:rPr>
                <w:b/>
              </w:rPr>
              <w:t>Petero 1 4:19</w:t>
            </w:r>
          </w:p>
        </w:tc>
        <w:tc>
          <w:tcPr>
            <w:tcW w:type="dxa" w:w="2880"/>
            <w:tcW w:w="1440" w:type="dxa"/>
          </w:tcPr>
          <w:p>
            <w:pPr>
              <w:jc w:val="center"/>
            </w:pPr>
            <w:r>
              <w:rPr>
                <w:b/>
              </w:rPr>
              <w:t>OK</w:t>
            </w:r>
          </w:p>
        </w:tc>
      </w:tr>
      <w:tr>
        <w:tc>
          <w:tcPr>
            <w:tcW w:type="dxa" w:w="2880"/>
            <w:tcW w:w="7920" w:type="dxa"/>
          </w:tcPr>
          <w:p>
            <w:pPr>
              <w:spacing w:line="480" w:lineRule="auto"/>
            </w:pPr>
            <w:r>
              <w:t xml:space="preserve">Therefore, let those who suffer because of God's will commit their souls to the faithful Creator in </w:t>
            </w:r>
            <w:r>
              <w:rPr>
                <w:b/>
              </w:rPr>
              <w:t>well-doing</w:t>
            </w:r>
            <w:r>
              <w:t>.</w:t>
            </w:r>
          </w:p>
        </w:tc>
        <w:tc>
          <w:tcPr>
            <w:tcW w:type="dxa" w:w="2880"/>
            <w:tcW w:w="7920" w:type="dxa"/>
          </w:tcPr>
          <w:p>
            <w:pPr>
              <w:spacing w:line="480" w:lineRule="auto"/>
            </w:pPr>
            <w:r>
              <w:t>Kwa vivyo osini asirimao kula na mahenzo ga Mulungu alavye nafsi zao kwa muumbi mwaminifu kuno achi-endera kuhenda madzo.</w:t>
            </w:r>
          </w:p>
        </w:tc>
        <w:tc>
          <w:tcPr>
            <w:tcW w:type="dxa" w:w="2880"/>
            <w:vAlign w:val="center"/>
            <w:tcW w:w="1440" w:type="dxa"/>
          </w:tcPr>
          <w:p>
            <w:pPr>
              <w:jc w:val="center"/>
            </w:pPr>
            <w:r>
              <w:t>☐</w:t>
            </w:r>
          </w:p>
        </w:tc>
      </w:tr>
    </w:tbl>
    <w:p>
      <w:pPr>
        <w:pStyle w:val="Heading1"/>
        <w:spacing w:before="0"/>
      </w:pPr>
      <w:r>
        <w:t>Good News (G2098, G2097)</w:t>
      </w:r>
    </w:p>
    <w:p>
      <w:pPr>
        <w:spacing w:after="0"/>
      </w:pPr>
      <w:r/>
      <w:r>
        <w:t>This is the gospel, which is the good news about Jesus Christ, the promised Messiah.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4:23</w:t>
            </w:r>
          </w:p>
        </w:tc>
        <w:tc>
          <w:tcPr>
            <w:tcW w:type="dxa" w:w="2880"/>
            <w:tcW w:w="7920" w:type="dxa"/>
          </w:tcPr>
          <w:p>
            <w:r>
              <w:rPr>
                <w:b/>
              </w:rPr>
              <w:t>Matayo 4:23</w:t>
            </w:r>
          </w:p>
        </w:tc>
        <w:tc>
          <w:tcPr>
            <w:tcW w:type="dxa" w:w="2880"/>
            <w:tcW w:w="1440" w:type="dxa"/>
          </w:tcPr>
          <w:p>
            <w:pPr>
              <w:jc w:val="center"/>
            </w:pPr>
            <w:r>
              <w:rPr>
                <w:b/>
              </w:rPr>
              <w:t>OK</w:t>
            </w:r>
          </w:p>
        </w:tc>
      </w:tr>
      <w:tr>
        <w:tc>
          <w:tcPr>
            <w:tcW w:type="dxa" w:w="2880"/>
            <w:tcW w:w="7920" w:type="dxa"/>
          </w:tcPr>
          <w:p>
            <w:pPr>
              <w:spacing w:line="480" w:lineRule="auto"/>
            </w:pPr>
            <w:r>
              <w:t xml:space="preserve">Jesus went about in all of Galilee, teaching in their synagogues, preaching the </w:t>
            </w:r>
            <w:r>
              <w:rPr>
                <w:b/>
              </w:rPr>
              <w:t>gospel</w:t>
            </w:r>
            <w:r>
              <w:t xml:space="preserve"> of the kingdom and healing every kind of disease and sickness among the people.</w:t>
            </w:r>
          </w:p>
        </w:tc>
        <w:tc>
          <w:tcPr>
            <w:tcW w:type="dxa" w:w="2880"/>
            <w:tcW w:w="7920" w:type="dxa"/>
          </w:tcPr>
          <w:p>
            <w:pPr>
              <w:spacing w:line="480" w:lineRule="auto"/>
            </w:pPr>
            <w:r>
              <w:t>Jesu wakala achizunguluka Galilaya yosini, achifundisha kahiza masinagogi gao,achihubiri injili ya utawala,na kuvhoza chila aina ya manyonge na makongo kahiza Ao atu.</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Mariko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Repent and believe the </w:t>
            </w:r>
            <w:r>
              <w:rPr>
                <w:b/>
              </w:rPr>
              <w:t>gospel</w:t>
            </w:r>
            <w:r>
              <w:t>."</w:t>
            </w:r>
          </w:p>
        </w:tc>
        <w:tc>
          <w:tcPr>
            <w:tcW w:type="dxa" w:w="2880"/>
            <w:tcW w:w="7920" w:type="dxa"/>
          </w:tcPr>
          <w:p>
            <w:pPr>
              <w:spacing w:line="480" w:lineRule="auto"/>
            </w:pPr>
            <w:r>
              <w:t>“ Achamba, muda ufika, na ufalme wa Mulungu uvevi. Tubuni na muamini kahi za Injili.”</w:t>
            </w:r>
          </w:p>
        </w:tc>
        <w:tc>
          <w:tcPr>
            <w:tcW w:type="dxa" w:w="2880"/>
            <w:vAlign w:val="center"/>
            <w:tcW w:w="1440" w:type="dxa"/>
          </w:tcPr>
          <w:p>
            <w:pPr>
              <w:jc w:val="center"/>
            </w:pPr>
            <w:r>
              <w:t>☐</w:t>
            </w:r>
          </w:p>
        </w:tc>
      </w:tr>
      <w:tr>
        <w:tc>
          <w:tcPr>
            <w:tcW w:type="dxa" w:w="2880"/>
            <w:tcW w:w="7920" w:type="dxa"/>
          </w:tcPr>
          <w:p>
            <w:r>
              <w:rPr>
                <w:b/>
              </w:rPr>
              <w:t>Luke 2:10</w:t>
            </w:r>
          </w:p>
        </w:tc>
        <w:tc>
          <w:tcPr>
            <w:tcW w:type="dxa" w:w="2880"/>
            <w:tcW w:w="7920" w:type="dxa"/>
          </w:tcPr>
          <w:p>
            <w:r>
              <w:rPr>
                <w:b/>
              </w:rPr>
              <w:t>Luka 2:10</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said to them, "Do not be afraid, because I bring you </w:t>
            </w:r>
            <w:r>
              <w:rPr>
                <w:b/>
              </w:rPr>
              <w:t>good news</w:t>
            </w:r>
            <w:r>
              <w:t xml:space="preserve"> that will bring great joy to all the people.</w:t>
            </w:r>
          </w:p>
        </w:tc>
        <w:tc>
          <w:tcPr>
            <w:tcW w:type="dxa" w:w="2880"/>
            <w:tcW w:w="7920" w:type="dxa"/>
          </w:tcPr>
          <w:p>
            <w:pPr>
              <w:spacing w:line="480" w:lineRule="auto"/>
            </w:pPr>
            <w:r>
              <w:t>Ndivho Malaika achiambira, “Musiogovheni, kwa kukala dziarehera uvhoro mudzo urio undareha nyemi nyinyi kwa atu osini.</w:t>
            </w:r>
          </w:p>
        </w:tc>
        <w:tc>
          <w:tcPr>
            <w:tcW w:type="dxa" w:w="2880"/>
            <w:vAlign w:val="center"/>
            <w:tcW w:w="1440" w:type="dxa"/>
          </w:tcPr>
          <w:p>
            <w:pPr>
              <w:jc w:val="center"/>
            </w:pPr>
            <w:r>
              <w:t>☐</w:t>
            </w:r>
          </w:p>
        </w:tc>
      </w:tr>
      <w:tr>
        <w:tc>
          <w:tcPr>
            <w:tcW w:type="dxa" w:w="2880"/>
            <w:tcW w:w="7920" w:type="dxa"/>
          </w:tcPr>
          <w:p>
            <w:r>
              <w:rPr>
                <w:b/>
              </w:rPr>
              <w:t>Acts 13:32</w:t>
            </w:r>
          </w:p>
        </w:tc>
        <w:tc>
          <w:tcPr>
            <w:tcW w:type="dxa" w:w="2880"/>
            <w:tcW w:w="7920" w:type="dxa"/>
          </w:tcPr>
          <w:p>
            <w:r>
              <w:rPr>
                <w:b/>
              </w:rPr>
              <w:t>Mahendo ga mitume 13:32</w:t>
            </w:r>
          </w:p>
        </w:tc>
        <w:tc>
          <w:tcPr>
            <w:tcW w:type="dxa" w:w="2880"/>
            <w:tcW w:w="1440" w:type="dxa"/>
          </w:tcPr>
          <w:p>
            <w:pPr>
              <w:jc w:val="center"/>
            </w:pPr>
            <w:r>
              <w:rPr>
                <w:b/>
              </w:rPr>
              <w:t>OK</w:t>
            </w:r>
          </w:p>
        </w:tc>
      </w:tr>
      <w:tr>
        <w:tc>
          <w:tcPr>
            <w:tcW w:type="dxa" w:w="2880"/>
            <w:tcW w:w="7920" w:type="dxa"/>
          </w:tcPr>
          <w:p>
            <w:pPr>
              <w:spacing w:line="480" w:lineRule="auto"/>
            </w:pPr>
            <w:r>
              <w:t xml:space="preserve">So we tell you the </w:t>
            </w:r>
            <w:r>
              <w:rPr>
                <w:b/>
              </w:rPr>
              <w:t>good news</w:t>
            </w:r>
            <w:r>
              <w:t>: The promise that came to our fathers</w:t>
            </w:r>
          </w:p>
        </w:tc>
        <w:tc>
          <w:tcPr>
            <w:tcW w:type="dxa" w:w="2880"/>
            <w:tcW w:w="7920" w:type="dxa"/>
          </w:tcPr>
          <w:p>
            <w:pPr>
              <w:spacing w:line="480" w:lineRule="auto"/>
            </w:pPr>
            <w:r>
              <w:t>Vivi huna arehera habari mbidzo kuhusu ahadi arizohewa anotsawe.</w:t>
            </w:r>
          </w:p>
        </w:tc>
        <w:tc>
          <w:tcPr>
            <w:tcW w:type="dxa" w:w="2880"/>
            <w:vAlign w:val="center"/>
            <w:tcW w:w="1440" w:type="dxa"/>
          </w:tcPr>
          <w:p>
            <w:pPr>
              <w:jc w:val="center"/>
            </w:pPr>
            <w:r>
              <w:t>☐</w:t>
            </w:r>
          </w:p>
        </w:tc>
      </w:tr>
      <w:tr>
        <w:tc>
          <w:tcPr>
            <w:tcW w:type="dxa" w:w="2880"/>
            <w:tcW w:w="7920" w:type="dxa"/>
          </w:tcPr>
          <w:p>
            <w:r>
              <w:rPr>
                <w:b/>
              </w:rPr>
              <w:t>Acts 20:24</w:t>
            </w:r>
          </w:p>
        </w:tc>
        <w:tc>
          <w:tcPr>
            <w:tcW w:type="dxa" w:w="2880"/>
            <w:tcW w:w="7920" w:type="dxa"/>
          </w:tcPr>
          <w:p>
            <w:r>
              <w:rPr>
                <w:b/>
              </w:rPr>
              <w:t>Mahendo ga mitume 20:24</w:t>
            </w:r>
          </w:p>
        </w:tc>
        <w:tc>
          <w:tcPr>
            <w:tcW w:type="dxa" w:w="2880"/>
            <w:tcW w:w="1440" w:type="dxa"/>
          </w:tcPr>
          <w:p>
            <w:pPr>
              <w:jc w:val="center"/>
            </w:pPr>
            <w:r>
              <w:rPr>
                <w:b/>
              </w:rPr>
              <w:t>OK</w:t>
            </w:r>
          </w:p>
        </w:tc>
      </w:tr>
      <w:tr>
        <w:tc>
          <w:tcPr>
            <w:tcW w:type="dxa" w:w="2880"/>
            <w:tcW w:w="7920" w:type="dxa"/>
          </w:tcPr>
          <w:p>
            <w:pPr>
              <w:spacing w:line="480" w:lineRule="auto"/>
            </w:pPr>
            <w:r>
              <w:t xml:space="preserve">But I do not consider my life valuable to myself, if only I may finish the race and complete the ministry that I received from the Lord Jesus, to testify to the </w:t>
            </w:r>
            <w:r>
              <w:rPr>
                <w:b/>
              </w:rPr>
              <w:t>gospel</w:t>
            </w:r>
            <w:r>
              <w:t xml:space="preserve"> of the grace of God.</w:t>
            </w:r>
          </w:p>
        </w:tc>
        <w:tc>
          <w:tcPr>
            <w:tcW w:type="dxa" w:w="2880"/>
            <w:tcW w:w="7920" w:type="dxa"/>
          </w:tcPr>
          <w:p>
            <w:pPr>
              <w:spacing w:line="480" w:lineRule="auto"/>
            </w:pPr>
            <w:r>
              <w:t>Ela mimi siazire kukala maisha gangu ni kwa njira yoyosi ya tamani kwangu, ili niweze kumarigiza mwendo wangu na huduma niriyovhokera kula kwa Bwana Jesu, Kuishuhudia injili ya nema ya Mulungu</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Warumi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w:t>
            </w:r>
            <w:r>
              <w:rPr>
                <w:b/>
              </w:rPr>
              <w:t>gospel</w:t>
            </w:r>
            <w:r>
              <w:t>, for it is the power of God for salvation for everyone who believes, for the Jew first and for the Greek.</w:t>
            </w:r>
          </w:p>
        </w:tc>
        <w:tc>
          <w:tcPr>
            <w:tcW w:type="dxa" w:w="2880"/>
            <w:tcW w:w="7920" w:type="dxa"/>
          </w:tcPr>
          <w:p>
            <w:pPr>
              <w:spacing w:line="480" w:lineRule="auto"/>
            </w:pPr>
            <w:r>
              <w:t>Kwa kukala siyonera webu injili, kwa kukala ina uweza wa Mulungu urehao wokoli kwa chila aminiye, kwanza kwa Muyahudi na Muyunani.</w:t>
            </w:r>
          </w:p>
        </w:tc>
        <w:tc>
          <w:tcPr>
            <w:tcW w:type="dxa" w:w="2880"/>
            <w:vAlign w:val="center"/>
            <w:tcW w:w="1440" w:type="dxa"/>
          </w:tcPr>
          <w:p>
            <w:pPr>
              <w:jc w:val="center"/>
            </w:pPr>
            <w:r>
              <w:t>☐</w:t>
            </w:r>
          </w:p>
        </w:tc>
      </w:tr>
      <w:tr>
        <w:tc>
          <w:tcPr>
            <w:tcW w:type="dxa" w:w="2880"/>
            <w:tcW w:w="7920" w:type="dxa"/>
          </w:tcPr>
          <w:p>
            <w:r>
              <w:rPr>
                <w:b/>
              </w:rPr>
              <w:t>1 Corinthians 15:1</w:t>
            </w:r>
          </w:p>
        </w:tc>
        <w:tc>
          <w:tcPr>
            <w:tcW w:type="dxa" w:w="2880"/>
            <w:tcW w:w="7920" w:type="dxa"/>
          </w:tcPr>
          <w:p>
            <w:r>
              <w:rPr>
                <w:b/>
              </w:rPr>
              <w:t>1 Wakorintho 15:1</w:t>
            </w:r>
          </w:p>
        </w:tc>
        <w:tc>
          <w:tcPr>
            <w:tcW w:type="dxa" w:w="2880"/>
            <w:tcW w:w="1440" w:type="dxa"/>
          </w:tcPr>
          <w:p>
            <w:pPr>
              <w:jc w:val="center"/>
            </w:pPr>
            <w:r>
              <w:rPr>
                <w:b/>
              </w:rPr>
              <w:t>OK</w:t>
            </w:r>
          </w:p>
        </w:tc>
      </w:tr>
      <w:tr>
        <w:tc>
          <w:tcPr>
            <w:tcW w:type="dxa" w:w="2880"/>
            <w:tcW w:w="7920" w:type="dxa"/>
          </w:tcPr>
          <w:p>
            <w:pPr>
              <w:spacing w:line="480" w:lineRule="auto"/>
            </w:pPr>
            <w:r>
              <w:t xml:space="preserve">Now I want to make known to you, brothers, the </w:t>
            </w:r>
            <w:r>
              <w:rPr>
                <w:b/>
              </w:rPr>
              <w:t>gospel</w:t>
            </w:r>
            <w:r>
              <w:t xml:space="preserve"> I proclaimed to you, which you received and on which you stand,</w:t>
            </w:r>
          </w:p>
        </w:tc>
        <w:tc>
          <w:tcPr>
            <w:tcW w:type="dxa" w:w="2880"/>
            <w:tcW w:w="7920" w:type="dxa"/>
          </w:tcPr>
          <w:p>
            <w:pPr>
              <w:spacing w:line="480" w:lineRule="auto"/>
            </w:pPr>
            <w:r>
              <w:t>Basi ninamumanyisa enehu a chilume (na achiche) dzulu ya injili niriyoahubiria irio mwaivokera na kwiima nayo.</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Akorintho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unbelieving minds. As a result, they are not able to see the light of the </w:t>
            </w:r>
            <w:r>
              <w:rPr>
                <w:b/>
              </w:rPr>
              <w:t>gospel</w:t>
            </w:r>
            <w:r>
              <w:t xml:space="preserve"> of the glory of Christ, who is the image of God.</w:t>
            </w:r>
          </w:p>
        </w:tc>
        <w:tc>
          <w:tcPr>
            <w:tcW w:type="dxa" w:w="2880"/>
            <w:tcW w:w="7920" w:type="dxa"/>
          </w:tcPr>
          <w:p>
            <w:pPr>
              <w:spacing w:line="480" w:lineRule="auto"/>
            </w:pPr>
            <w:r>
              <w:t>Kahiza utsaguzi wao, Mulungu wa urimwengu uu yudziafunga akili zao zisizo amini. Maomborerige, kaweze kuwona mwanga wa injili ya utukufu wa Kiristo, ariye ni mufano wa Mulungu.</w:t>
            </w:r>
          </w:p>
        </w:tc>
        <w:tc>
          <w:tcPr>
            <w:tcW w:type="dxa" w:w="2880"/>
            <w:vAlign w:val="center"/>
            <w:tcW w:w="1440" w:type="dxa"/>
          </w:tcPr>
          <w:p>
            <w:pPr>
              <w:jc w:val="center"/>
            </w:pPr>
            <w:r>
              <w:t>☐</w:t>
            </w:r>
          </w:p>
        </w:tc>
      </w:tr>
      <w:tr>
        <w:tc>
          <w:tcPr>
            <w:tcW w:type="dxa" w:w="2880"/>
            <w:tcW w:w="7920" w:type="dxa"/>
          </w:tcPr>
          <w:p>
            <w:r>
              <w:rPr>
                <w:b/>
              </w:rPr>
              <w:t>Galatians 1:8</w:t>
            </w:r>
          </w:p>
        </w:tc>
        <w:tc>
          <w:tcPr>
            <w:tcW w:type="dxa" w:w="2880"/>
            <w:tcW w:w="7920" w:type="dxa"/>
          </w:tcPr>
          <w:p>
            <w:r>
              <w:rPr>
                <w:b/>
              </w:rPr>
              <w:t>Agalatia. 1:8</w:t>
            </w:r>
          </w:p>
        </w:tc>
        <w:tc>
          <w:tcPr>
            <w:tcW w:type="dxa" w:w="2880"/>
            <w:tcW w:w="1440" w:type="dxa"/>
          </w:tcPr>
          <w:p>
            <w:pPr>
              <w:jc w:val="center"/>
            </w:pPr>
            <w:r>
              <w:rPr>
                <w:b/>
              </w:rPr>
              <w:t>OK</w:t>
            </w:r>
          </w:p>
        </w:tc>
      </w:tr>
      <w:tr>
        <w:tc>
          <w:tcPr>
            <w:tcW w:type="dxa" w:w="2880"/>
            <w:tcW w:w="7920" w:type="dxa"/>
          </w:tcPr>
          <w:p>
            <w:pPr>
              <w:spacing w:line="480" w:lineRule="auto"/>
            </w:pPr>
            <w:r>
              <w:t xml:space="preserve">But even if we or an angel from heaven should proclaim to you a </w:t>
            </w:r>
            <w:r>
              <w:rPr>
                <w:b/>
              </w:rPr>
              <w:t>gospel</w:t>
            </w:r>
            <w:r>
              <w:t xml:space="preserve"> other than the one we proclaimed to you, let him be cursed.</w:t>
            </w:r>
          </w:p>
        </w:tc>
        <w:tc>
          <w:tcPr>
            <w:tcW w:type="dxa" w:w="2880"/>
            <w:tcW w:w="7920" w:type="dxa"/>
          </w:tcPr>
          <w:p>
            <w:pPr>
              <w:spacing w:line="480" w:lineRule="auto"/>
            </w:pPr>
            <w:r>
              <w:t>Ela hata kala ni swiswi hebu Malaika kombola Mulunguni andamutangazira injili kanda na irahu huriyo mutangazira na alaaniwe.</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Afilipi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worthy of the </w:t>
            </w:r>
            <w:r>
              <w:rPr>
                <w:b/>
              </w:rPr>
              <w:t>gospel</w:t>
            </w:r>
            <w:r>
              <w:t xml:space="preserve"> of Christ, so that whether I come to see you or am absent, I may hear about you, that you are standing firm in one spirit, with one mind striving together for the faith of the </w:t>
            </w:r>
            <w:r>
              <w:rPr>
                <w:b/>
              </w:rPr>
              <w:t>gospel</w:t>
            </w:r>
            <w:r>
              <w:t>.</w:t>
            </w:r>
          </w:p>
        </w:tc>
        <w:tc>
          <w:tcPr>
            <w:tcW w:type="dxa" w:w="2880"/>
            <w:tcW w:w="7920" w:type="dxa"/>
          </w:tcPr>
          <w:p>
            <w:pPr>
              <w:spacing w:line="480" w:lineRule="auto"/>
            </w:pPr>
            <w:r>
              <w:t>munahenzekana kuishi maisha genu kahiza wenenzi mudzo here irivyo injili ya Krisito .hendani vivyo ili nichidza muona hebu nisivhokudza ,nisikire kukala mudzi-ima tototo kahiza roho mwenga ,ninahenza kusikira kukala muna roho mwenga ,muchiishindanira imani ya injili kwa vhamwenga .</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Akolosai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heaven, which you heard about in the word of truth, the </w:t>
            </w:r>
            <w:r>
              <w:rPr>
                <w:b/>
              </w:rPr>
              <w:t>gospel</w:t>
            </w:r>
            <w:r>
              <w:t xml:space="preserve"> </w:t>
            </w:r>
          </w:p>
        </w:tc>
        <w:tc>
          <w:tcPr>
            <w:tcW w:type="dxa" w:w="2880"/>
            <w:tcW w:w="7920" w:type="dxa"/>
          </w:tcPr>
          <w:p>
            <w:pPr>
              <w:spacing w:line="480" w:lineRule="auto"/>
            </w:pPr>
            <w:r>
              <w:t>kwa sababu ya tarajio ra hakika ririro fitswa Mulunguni kwa ajili yenu, here murivyo sikira neno ra ujeri, iyo injili,</w:t>
            </w:r>
          </w:p>
        </w:tc>
        <w:tc>
          <w:tcPr>
            <w:tcW w:type="dxa" w:w="2880"/>
            <w:vAlign w:val="center"/>
            <w:tcW w:w="1440" w:type="dxa"/>
          </w:tcPr>
          <w:p>
            <w:pPr>
              <w:jc w:val="center"/>
            </w:pPr>
            <w:r>
              <w:t>☐</w:t>
            </w:r>
          </w:p>
        </w:tc>
      </w:tr>
      <w:tr>
        <w:tc>
          <w:tcPr>
            <w:tcW w:type="dxa" w:w="2880"/>
            <w:tcW w:w="7920" w:type="dxa"/>
          </w:tcPr>
          <w:p>
            <w:r>
              <w:rPr>
                <w:b/>
              </w:rPr>
              <w:t>2 Thessalonians 2:14</w:t>
            </w:r>
          </w:p>
        </w:tc>
        <w:tc>
          <w:tcPr>
            <w:tcW w:type="dxa" w:w="2880"/>
            <w:tcW w:w="7920" w:type="dxa"/>
          </w:tcPr>
          <w:p>
            <w:r>
              <w:rPr>
                <w:b/>
              </w:rPr>
              <w:t>Wathesalonike 2 2:14</w:t>
            </w:r>
          </w:p>
        </w:tc>
        <w:tc>
          <w:tcPr>
            <w:tcW w:type="dxa" w:w="2880"/>
            <w:tcW w:w="1440" w:type="dxa"/>
          </w:tcPr>
          <w:p>
            <w:pPr>
              <w:jc w:val="center"/>
            </w:pPr>
            <w:r>
              <w:rPr>
                <w:b/>
              </w:rPr>
              <w:t>OK</w:t>
            </w:r>
          </w:p>
        </w:tc>
      </w:tr>
      <w:tr>
        <w:tc>
          <w:tcPr>
            <w:tcW w:type="dxa" w:w="2880"/>
            <w:tcW w:w="7920" w:type="dxa"/>
          </w:tcPr>
          <w:p>
            <w:pPr>
              <w:spacing w:line="480" w:lineRule="auto"/>
            </w:pPr>
            <w:r>
              <w:t xml:space="preserve">He called you to this through our </w:t>
            </w:r>
            <w:r>
              <w:rPr>
                <w:b/>
              </w:rPr>
              <w:t>gospel</w:t>
            </w:r>
            <w:r>
              <w:t>, so that you might obtain the glory of our Lord Jesus Christ.</w:t>
            </w:r>
          </w:p>
        </w:tc>
        <w:tc>
          <w:tcPr>
            <w:tcW w:type="dxa" w:w="2880"/>
            <w:tcW w:w="7920" w:type="dxa"/>
          </w:tcPr>
          <w:p>
            <w:pPr>
              <w:spacing w:line="480" w:lineRule="auto"/>
            </w:pPr>
            <w:r>
              <w:t>Chichi ndicho aricho aihira mwimwi, kukala kuchirira injili mukaweze kuupata utukufu wa Bwana wehu Jesu Krisito.</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2 Timotheo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ashamed of the testimony about our Lord, nor of me, Paul, his prisoner. Instead, share in suffering for the </w:t>
            </w:r>
            <w:r>
              <w:rPr>
                <w:b/>
              </w:rPr>
              <w:t>gospel</w:t>
            </w:r>
            <w:r>
              <w:t xml:space="preserve"> according to the power of God,</w:t>
            </w:r>
          </w:p>
        </w:tc>
        <w:tc>
          <w:tcPr>
            <w:tcW w:type="dxa" w:w="2880"/>
            <w:tcW w:w="7920" w:type="dxa"/>
          </w:tcPr>
          <w:p>
            <w:pPr>
              <w:spacing w:line="480" w:lineRule="auto"/>
            </w:pPr>
            <w:r>
              <w:t>Kwa hivyo usiwonere haya ushuhuda kuhusu Bwana wehu, wala wangu mimi Paulo mufungwawe, Ela ushiriki kusirima kwa ajili ya injili, karakara na uwezo wa Mulungu.</w:t>
            </w:r>
          </w:p>
        </w:tc>
        <w:tc>
          <w:tcPr>
            <w:tcW w:type="dxa" w:w="2880"/>
            <w:vAlign w:val="center"/>
            <w:tcW w:w="1440" w:type="dxa"/>
          </w:tcPr>
          <w:p>
            <w:pPr>
              <w:jc w:val="center"/>
            </w:pPr>
            <w:r>
              <w:t>☐</w:t>
            </w:r>
          </w:p>
        </w:tc>
      </w:tr>
      <w:tr>
        <w:tc>
          <w:tcPr>
            <w:tcW w:type="dxa" w:w="2880"/>
            <w:tcW w:w="7920" w:type="dxa"/>
          </w:tcPr>
          <w:p>
            <w:r>
              <w:rPr>
                <w:b/>
              </w:rPr>
              <w:t>1 Peter 4:17</w:t>
            </w:r>
          </w:p>
        </w:tc>
        <w:tc>
          <w:tcPr>
            <w:tcW w:type="dxa" w:w="2880"/>
            <w:tcW w:w="7920" w:type="dxa"/>
          </w:tcPr>
          <w:p>
            <w:r>
              <w:rPr>
                <w:b/>
              </w:rPr>
              <w:t>Petero 1 4:17</w:t>
            </w:r>
          </w:p>
        </w:tc>
        <w:tc>
          <w:tcPr>
            <w:tcW w:type="dxa" w:w="2880"/>
            <w:tcW w:w="1440" w:type="dxa"/>
          </w:tcPr>
          <w:p>
            <w:pPr>
              <w:jc w:val="center"/>
            </w:pPr>
            <w:r>
              <w:rPr>
                <w:b/>
              </w:rPr>
              <w:t>OK</w:t>
            </w:r>
          </w:p>
        </w:tc>
      </w:tr>
      <w:tr>
        <w:tc>
          <w:tcPr>
            <w:tcW w:type="dxa" w:w="2880"/>
            <w:tcW w:w="7920" w:type="dxa"/>
          </w:tcPr>
          <w:p>
            <w:pPr>
              <w:spacing w:line="480" w:lineRule="auto"/>
            </w:pPr>
            <w:r>
              <w:t xml:space="preserve">For it is time for judgment to begin with the household of God. If it begins with us, what will be the outcome for those who disobey God's </w:t>
            </w:r>
            <w:r>
              <w:rPr>
                <w:b/>
              </w:rPr>
              <w:t>gospel</w:t>
            </w:r>
            <w:r>
              <w:t>?</w:t>
            </w:r>
          </w:p>
        </w:tc>
        <w:tc>
          <w:tcPr>
            <w:tcW w:type="dxa" w:w="2880"/>
            <w:tcW w:w="7920" w:type="dxa"/>
          </w:tcPr>
          <w:p>
            <w:pPr>
              <w:spacing w:line="480" w:lineRule="auto"/>
            </w:pPr>
            <w:r>
              <w:t>Kwa kukala wakati utimira wa hukumu kwanzira kahiza nyumba ya Mulungu. Na ichikala inda-azira kwehu, vindakaadze kwa arahu asiokubali injili ya Mulungu?</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Chitabu cha ufunulo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eternal </w:t>
            </w:r>
            <w:r>
              <w:rPr>
                <w:b/>
              </w:rPr>
              <w:t>gospel</w:t>
            </w:r>
            <w:r>
              <w:t xml:space="preserve"> to proclaim to those who live on the earth—to every nation, tribe, language, and people.</w:t>
            </w:r>
          </w:p>
        </w:tc>
        <w:tc>
          <w:tcPr>
            <w:tcW w:type="dxa" w:w="2880"/>
            <w:tcW w:w="7920" w:type="dxa"/>
          </w:tcPr>
          <w:p>
            <w:pPr>
              <w:spacing w:line="480" w:lineRule="auto"/>
            </w:pPr>
            <w:r>
              <w:t>Nichiona Malaika muyawe achombola kahikahi ya Mulungu ariye na uvhoro(ujumbe) wa mulunguni wa habari mbidzo na kuatangazira aishio duniana khwa chila taifa, kabila, lugha na atu.</w:t>
            </w:r>
          </w:p>
        </w:tc>
        <w:tc>
          <w:tcPr>
            <w:tcW w:type="dxa" w:w="2880"/>
            <w:vAlign w:val="center"/>
            <w:tcW w:w="1440" w:type="dxa"/>
          </w:tcPr>
          <w:p>
            <w:pPr>
              <w:jc w:val="center"/>
            </w:pPr>
            <w:r>
              <w:t>☐</w:t>
            </w:r>
          </w:p>
        </w:tc>
      </w:tr>
    </w:tbl>
    <w:p>
      <w:pPr>
        <w:pStyle w:val="Heading1"/>
        <w:spacing w:before="0"/>
      </w:pPr>
      <w:r>
        <w:t>grace (G5485)</w:t>
      </w:r>
    </w:p>
    <w:p>
      <w:r/>
      <w:r>
        <w:t>This word can mean:</w:t>
      </w:r>
      <w:r/>
      <w:r/>
    </w:p>
    <w:p>
      <w:pPr>
        <w:pStyle w:val="ListBullet"/>
        <w:spacing w:line="240" w:lineRule="auto"/>
        <w:ind w:left="720"/>
      </w:pPr>
      <w:r/>
      <w:r>
        <w:t>Favor. If people have favor with someone, that person thinks well of them and is pleased with them.</w:t>
      </w:r>
      <w:r/>
    </w:p>
    <w:p>
      <w:pPr>
        <w:pStyle w:val="ListBullet"/>
        <w:spacing w:line="240" w:lineRule="auto"/>
        <w:ind w:left="720"/>
      </w:pPr>
      <w:r/>
      <w:r>
        <w:t>A gift. This gift can be salvation, or it can be the ability to do the work God gives a person to do.</w:t>
      </w:r>
      <w:r/>
    </w:p>
    <w:p>
      <w:pPr>
        <w:pStyle w:val="ListBullet"/>
        <w:spacing w:line="240" w:lineRule="auto"/>
        <w:ind w:left="720"/>
      </w:pPr>
      <w:r/>
      <w:r>
        <w:t>Kindness.</w:t>
      </w:r>
      <w:r/>
    </w:p>
    <w:p>
      <w:pPr>
        <w:pStyle w:val="ListBullet"/>
        <w:spacing w:line="240" w:lineRule="auto"/>
        <w:ind w:left="720"/>
      </w:pPr>
      <w:r/>
      <w:r>
        <w:t>Care and protection.</w:t>
      </w:r>
      <w:r/>
    </w:p>
    <w:p>
      <w:pPr>
        <w:pStyle w:val="ListBullet"/>
        <w:spacing w:line="240" w:lineRule="auto" w:after="0"/>
        <w:ind w:left="720"/>
      </w:pPr>
      <w:r/>
      <w:r>
        <w:t>Blessing.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1:30</w:t>
            </w:r>
          </w:p>
        </w:tc>
        <w:tc>
          <w:tcPr>
            <w:tcW w:type="dxa" w:w="2880"/>
            <w:tcW w:w="7920" w:type="dxa"/>
          </w:tcPr>
          <w:p>
            <w:r>
              <w:rPr>
                <w:b/>
              </w:rPr>
              <w:t>Luka 1:30</w:t>
            </w:r>
          </w:p>
        </w:tc>
        <w:tc>
          <w:tcPr>
            <w:tcW w:type="dxa" w:w="2880"/>
            <w:tcW w:w="1440" w:type="dxa"/>
          </w:tcPr>
          <w:p>
            <w:pPr>
              <w:jc w:val="center"/>
            </w:pPr>
            <w:r>
              <w:rPr>
                <w:b/>
              </w:rPr>
              <w:t>OK</w:t>
            </w:r>
          </w:p>
        </w:tc>
      </w:tr>
      <w:tr>
        <w:tc>
          <w:tcPr>
            <w:tcW w:type="dxa" w:w="2880"/>
            <w:tcW w:w="7920" w:type="dxa"/>
          </w:tcPr>
          <w:p>
            <w:pPr>
              <w:spacing w:line="480" w:lineRule="auto"/>
            </w:pPr>
            <w:r>
              <w:t xml:space="preserve">The angel said to her, "Do not be afraid, Mary, for you have found </w:t>
            </w:r>
            <w:r>
              <w:rPr>
                <w:b/>
              </w:rPr>
              <w:t>favor</w:t>
            </w:r>
            <w:r>
              <w:t xml:space="preserve"> with God.</w:t>
            </w:r>
          </w:p>
        </w:tc>
        <w:tc>
          <w:tcPr>
            <w:tcW w:type="dxa" w:w="2880"/>
            <w:tcW w:w="7920" w:type="dxa"/>
          </w:tcPr>
          <w:p>
            <w:pPr>
              <w:spacing w:line="480" w:lineRule="auto"/>
            </w:pPr>
            <w:r>
              <w:t>Malaika achimwamba, "Usiogove, Mariamu, kwa kukala upata neema Mulungu.</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Johana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w:t>
            </w:r>
            <w:r>
              <w:rPr>
                <w:b/>
              </w:rPr>
              <w:t>Grace</w:t>
            </w:r>
            <w:r>
              <w:t xml:space="preserve"> and truth came through Jesus Christ.</w:t>
            </w:r>
          </w:p>
        </w:tc>
        <w:tc>
          <w:tcPr>
            <w:tcW w:type="dxa" w:w="2880"/>
            <w:tcW w:w="7920" w:type="dxa"/>
          </w:tcPr>
          <w:p>
            <w:pPr>
              <w:spacing w:line="480" w:lineRule="auto"/>
            </w:pPr>
            <w:r>
              <w:t>Khwa kukala shaviya yarehewa kuchirira khwa musa, nema na ujeri vyakudza kuchirira khwa Jesu Kristo .</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Mahendo ga mitume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resurrection of the Lord Jesus, and great </w:t>
            </w:r>
            <w:r>
              <w:rPr>
                <w:b/>
              </w:rPr>
              <w:t>grace</w:t>
            </w:r>
            <w:r>
              <w:t xml:space="preserve"> was upon them all.</w:t>
            </w:r>
          </w:p>
        </w:tc>
        <w:tc>
          <w:tcPr>
            <w:tcW w:type="dxa" w:w="2880"/>
            <w:tcW w:w="7920" w:type="dxa"/>
          </w:tcPr>
          <w:p>
            <w:pPr>
              <w:spacing w:line="480" w:lineRule="auto"/>
            </w:pPr>
            <w:r>
              <w:t>Kwa Mukotse mubomu mitume akala achiutangaza ushuhuda wao kuhusu ufufulo wa Bwana Jeso na neema bomu ichikala dzulu yao osini.</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Warumi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w:t>
            </w:r>
            <w:r>
              <w:rPr>
                <w:b/>
              </w:rPr>
              <w:t>grace</w:t>
            </w:r>
            <w:r>
              <w:t xml:space="preserve"> through the redemption that is in Christ Jesus.</w:t>
            </w:r>
          </w:p>
        </w:tc>
        <w:tc>
          <w:tcPr>
            <w:tcW w:type="dxa" w:w="2880"/>
            <w:tcW w:w="7920" w:type="dxa"/>
          </w:tcPr>
          <w:p>
            <w:pPr>
              <w:spacing w:line="480" w:lineRule="auto"/>
            </w:pPr>
            <w:r>
              <w:t>Adzitarirwa hachi bule kwa neemaye kwa njira ya ukombozi urio kahiza Kristo Jesu.</w:t>
            </w:r>
          </w:p>
        </w:tc>
        <w:tc>
          <w:tcPr>
            <w:tcW w:type="dxa" w:w="2880"/>
            <w:vAlign w:val="center"/>
            <w:tcW w:w="1440" w:type="dxa"/>
          </w:tcPr>
          <w:p>
            <w:pPr>
              <w:jc w:val="center"/>
            </w:pPr>
            <w:r>
              <w:t>☐</w:t>
            </w:r>
          </w:p>
        </w:tc>
      </w:tr>
      <w:tr>
        <w:tc>
          <w:tcPr>
            <w:tcW w:type="dxa" w:w="2880"/>
            <w:tcW w:w="7920" w:type="dxa"/>
          </w:tcPr>
          <w:p>
            <w:r>
              <w:rPr>
                <w:b/>
              </w:rPr>
              <w:t>1 Corinthians 15:10</w:t>
            </w:r>
          </w:p>
        </w:tc>
        <w:tc>
          <w:tcPr>
            <w:tcW w:type="dxa" w:w="2880"/>
            <w:tcW w:w="7920" w:type="dxa"/>
          </w:tcPr>
          <w:p>
            <w:r>
              <w:rPr>
                <w:b/>
              </w:rPr>
              <w:t>1 Wakorintho 15:10</w:t>
            </w:r>
          </w:p>
        </w:tc>
        <w:tc>
          <w:tcPr>
            <w:tcW w:type="dxa" w:w="2880"/>
            <w:tcW w:w="1440" w:type="dxa"/>
          </w:tcPr>
          <w:p>
            <w:pPr>
              <w:jc w:val="center"/>
            </w:pPr>
            <w:r>
              <w:rPr>
                <w:b/>
              </w:rPr>
              <w:t>OK</w:t>
            </w:r>
          </w:p>
        </w:tc>
      </w:tr>
      <w:tr>
        <w:tc>
          <w:tcPr>
            <w:tcW w:type="dxa" w:w="2880"/>
            <w:tcW w:w="7920" w:type="dxa"/>
          </w:tcPr>
          <w:p>
            <w:pPr>
              <w:spacing w:line="480" w:lineRule="auto"/>
            </w:pPr>
            <w:r>
              <w:t xml:space="preserve">But by the </w:t>
            </w:r>
            <w:r>
              <w:rPr>
                <w:b/>
              </w:rPr>
              <w:t>grace</w:t>
            </w:r>
            <w:r>
              <w:t xml:space="preserve"> of God I am what I am, and his </w:t>
            </w:r>
            <w:r>
              <w:rPr>
                <w:b/>
              </w:rPr>
              <w:t>grace</w:t>
            </w:r>
            <w:r>
              <w:t xml:space="preserve"> in me was not in vain. Instead, I labored harder than all of them. Yet it was not I, but the </w:t>
            </w:r>
            <w:r>
              <w:rPr>
                <w:b/>
              </w:rPr>
              <w:t>grace</w:t>
            </w:r>
            <w:r>
              <w:t xml:space="preserve"> of God that is with me.</w:t>
            </w:r>
          </w:p>
        </w:tc>
        <w:tc>
          <w:tcPr>
            <w:tcW w:type="dxa" w:w="2880"/>
            <w:tcW w:w="7920" w:type="dxa"/>
          </w:tcPr>
          <w:p>
            <w:pPr>
              <w:spacing w:line="480" w:lineRule="auto"/>
            </w:pPr>
            <w:r>
              <w:t>Ela! Kwa nema ya Mulungu nihere here nirivyo, na nemaye kwangu kaikarire bule. Badalaye nahenda bidi kuriko osini. Ela! Kaikarire ni mimi bali neema ya Mulungu iriyo ndani yangu.</w:t>
            </w:r>
          </w:p>
        </w:tc>
        <w:tc>
          <w:tcPr>
            <w:tcW w:type="dxa" w:w="2880"/>
            <w:vAlign w:val="center"/>
            <w:tcW w:w="1440" w:type="dxa"/>
          </w:tcPr>
          <w:p>
            <w:pPr>
              <w:jc w:val="center"/>
            </w:pPr>
            <w:r>
              <w:t>☐</w:t>
            </w:r>
          </w:p>
        </w:tc>
      </w:tr>
      <w:tr>
        <w:tc>
          <w:tcPr>
            <w:tcW w:type="dxa" w:w="2880"/>
            <w:tcW w:w="7920" w:type="dxa"/>
          </w:tcPr>
          <w:p>
            <w:r>
              <w:rPr>
                <w:b/>
              </w:rPr>
              <w:t>2 Corinthians 4:15</w:t>
            </w:r>
          </w:p>
        </w:tc>
        <w:tc>
          <w:tcPr>
            <w:tcW w:type="dxa" w:w="2880"/>
            <w:tcW w:w="7920" w:type="dxa"/>
          </w:tcPr>
          <w:p>
            <w:r>
              <w:rPr>
                <w:b/>
              </w:rPr>
              <w:t>2 Akorintho 4:15</w:t>
            </w:r>
          </w:p>
        </w:tc>
        <w:tc>
          <w:tcPr>
            <w:tcW w:type="dxa" w:w="2880"/>
            <w:tcW w:w="1440" w:type="dxa"/>
          </w:tcPr>
          <w:p>
            <w:pPr>
              <w:jc w:val="center"/>
            </w:pPr>
            <w:r>
              <w:rPr>
                <w:b/>
              </w:rPr>
              <w:t>OK</w:t>
            </w:r>
          </w:p>
        </w:tc>
      </w:tr>
      <w:tr>
        <w:tc>
          <w:tcPr>
            <w:tcW w:type="dxa" w:w="2880"/>
            <w:tcW w:w="7920" w:type="dxa"/>
          </w:tcPr>
          <w:p>
            <w:pPr>
              <w:spacing w:line="480" w:lineRule="auto"/>
            </w:pPr>
            <w:r>
              <w:t xml:space="preserve">For everything is for your sake, so that the </w:t>
            </w:r>
            <w:r>
              <w:rPr>
                <w:b/>
              </w:rPr>
              <w:t>grace</w:t>
            </w:r>
            <w:r>
              <w:t xml:space="preserve"> that is reaching more and more people may cause thanksgiving to increase to the glory of God.</w:t>
            </w:r>
          </w:p>
        </w:tc>
        <w:tc>
          <w:tcPr>
            <w:tcW w:type="dxa" w:w="2880"/>
            <w:tcW w:w="7920" w:type="dxa"/>
          </w:tcPr>
          <w:p>
            <w:pPr>
              <w:spacing w:line="480" w:lineRule="auto"/>
            </w:pPr>
            <w:r>
              <w:t>Chila chitu ni kwa ajili yenu ili kukala kwa chasi cha neema itsalavivavyo kwa atu anji, shukurani zizidi konjezekka kwa utukufu wa Mulungu.</w:t>
            </w:r>
          </w:p>
        </w:tc>
        <w:tc>
          <w:tcPr>
            <w:tcW w:type="dxa" w:w="2880"/>
            <w:vAlign w:val="center"/>
            <w:tcW w:w="1440" w:type="dxa"/>
          </w:tcPr>
          <w:p>
            <w:pPr>
              <w:jc w:val="center"/>
            </w:pPr>
            <w:r>
              <w:t>☐</w:t>
            </w:r>
          </w:p>
        </w:tc>
      </w:tr>
      <w:tr>
        <w:tc>
          <w:tcPr>
            <w:tcW w:type="dxa" w:w="2880"/>
            <w:tcW w:w="7920" w:type="dxa"/>
          </w:tcPr>
          <w:p>
            <w:r>
              <w:rPr>
                <w:b/>
              </w:rPr>
              <w:t>Galatians 2:21</w:t>
            </w:r>
          </w:p>
        </w:tc>
        <w:tc>
          <w:tcPr>
            <w:tcW w:type="dxa" w:w="2880"/>
            <w:tcW w:w="7920" w:type="dxa"/>
          </w:tcPr>
          <w:p>
            <w:r>
              <w:rPr>
                <w:b/>
              </w:rPr>
              <w:t>Agalatia. 2:21</w:t>
            </w:r>
          </w:p>
        </w:tc>
        <w:tc>
          <w:tcPr>
            <w:tcW w:type="dxa" w:w="2880"/>
            <w:tcW w:w="1440" w:type="dxa"/>
          </w:tcPr>
          <w:p>
            <w:pPr>
              <w:jc w:val="center"/>
            </w:pPr>
            <w:r>
              <w:rPr>
                <w:b/>
              </w:rPr>
              <w:t>OK</w:t>
            </w:r>
          </w:p>
        </w:tc>
      </w:tr>
      <w:tr>
        <w:tc>
          <w:tcPr>
            <w:tcW w:type="dxa" w:w="2880"/>
            <w:tcW w:w="7920" w:type="dxa"/>
          </w:tcPr>
          <w:p>
            <w:pPr>
              <w:spacing w:line="480" w:lineRule="auto"/>
            </w:pPr>
            <w:r>
              <w:t xml:space="preserve">I do not set aside the </w:t>
            </w:r>
            <w:r>
              <w:rPr>
                <w:b/>
              </w:rPr>
              <w:t>grace</w:t>
            </w:r>
            <w:r>
              <w:t xml:space="preserve"> of God, for if righteousness could be gained through the law, then Christ died for nothing!</w:t>
            </w:r>
          </w:p>
        </w:tc>
        <w:tc>
          <w:tcPr>
            <w:tcW w:type="dxa" w:w="2880"/>
            <w:tcW w:w="7920" w:type="dxa"/>
          </w:tcPr>
          <w:p>
            <w:pPr>
              <w:spacing w:line="480" w:lineRule="auto"/>
            </w:pPr>
            <w:r>
              <w:t>Si ika kanda neema ya Mulungu kwa maana ichukala haki were ivavo kuchirira Sheriya ela ye Kristo ngere Yadzeja.</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Waefeso 2:8</w:t>
            </w:r>
          </w:p>
        </w:tc>
        <w:tc>
          <w:tcPr>
            <w:tcW w:type="dxa" w:w="2880"/>
            <w:tcW w:w="1440" w:type="dxa"/>
          </w:tcPr>
          <w:p>
            <w:pPr>
              <w:jc w:val="center"/>
            </w:pPr>
            <w:r>
              <w:rPr>
                <w:b/>
              </w:rPr>
              <w:t>OK</w:t>
            </w:r>
          </w:p>
        </w:tc>
      </w:tr>
      <w:tr>
        <w:tc>
          <w:tcPr>
            <w:tcW w:type="dxa" w:w="2880"/>
            <w:tcW w:w="7920" w:type="dxa"/>
          </w:tcPr>
          <w:p>
            <w:pPr>
              <w:spacing w:line="480" w:lineRule="auto"/>
            </w:pPr>
            <w:r>
              <w:t xml:space="preserve">For by </w:t>
            </w:r>
            <w:r>
              <w:rPr>
                <w:b/>
              </w:rPr>
              <w:t>grace</w:t>
            </w:r>
            <w:r>
              <w:t xml:space="preserve"> you have been saved through faith, and this did not come from you; it is the gift of God,</w:t>
            </w:r>
          </w:p>
        </w:tc>
        <w:tc>
          <w:tcPr>
            <w:tcW w:type="dxa" w:w="2880"/>
            <w:tcW w:w="7920" w:type="dxa"/>
          </w:tcPr>
          <w:p>
            <w:pPr>
              <w:spacing w:line="480" w:lineRule="auto"/>
            </w:pPr>
            <w:r>
              <w:t>kwa neema kukala mudziokolwa kwa injira ya kuluvhiro, na ii kaiyomborere kwehu, ni zawadi ya Mulungu,</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Afilipi 4:23</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grace</w:t>
            </w:r>
            <w:r>
              <w:t xml:space="preserve"> of the Lord Jesus Christ be with your spirit.</w:t>
            </w:r>
          </w:p>
        </w:tc>
        <w:tc>
          <w:tcPr>
            <w:tcW w:type="dxa" w:w="2880"/>
            <w:tcW w:w="7920" w:type="dxa"/>
          </w:tcPr>
          <w:p>
            <w:pPr>
              <w:spacing w:line="480" w:lineRule="auto"/>
            </w:pPr>
            <w:r>
              <w:t>Neema ya Bwana wehu Jesu Krisito ikale na roho zenu</w:t>
            </w:r>
          </w:p>
        </w:tc>
        <w:tc>
          <w:tcPr>
            <w:tcW w:type="dxa" w:w="2880"/>
            <w:vAlign w:val="center"/>
            <w:tcW w:w="1440" w:type="dxa"/>
          </w:tcPr>
          <w:p>
            <w:pPr>
              <w:jc w:val="center"/>
            </w:pPr>
            <w:r>
              <w:t>☐</w:t>
            </w:r>
          </w:p>
        </w:tc>
      </w:tr>
      <w:tr>
        <w:tc>
          <w:tcPr>
            <w:tcW w:type="dxa" w:w="2880"/>
            <w:tcW w:w="7920" w:type="dxa"/>
          </w:tcPr>
          <w:p>
            <w:r>
              <w:rPr>
                <w:b/>
              </w:rPr>
              <w:t>Colossians 4:6</w:t>
            </w:r>
          </w:p>
        </w:tc>
        <w:tc>
          <w:tcPr>
            <w:tcW w:type="dxa" w:w="2880"/>
            <w:tcW w:w="7920" w:type="dxa"/>
          </w:tcPr>
          <w:p>
            <w:r>
              <w:rPr>
                <w:b/>
              </w:rPr>
              <w:t>Akolosai 4:6</w:t>
            </w:r>
          </w:p>
        </w:tc>
        <w:tc>
          <w:tcPr>
            <w:tcW w:type="dxa" w:w="2880"/>
            <w:tcW w:w="1440" w:type="dxa"/>
          </w:tcPr>
          <w:p>
            <w:pPr>
              <w:jc w:val="center"/>
            </w:pPr>
            <w:r>
              <w:rPr>
                <w:b/>
              </w:rPr>
              <w:t>OK</w:t>
            </w:r>
          </w:p>
        </w:tc>
      </w:tr>
      <w:tr>
        <w:tc>
          <w:tcPr>
            <w:tcW w:type="dxa" w:w="2880"/>
            <w:tcW w:w="7920" w:type="dxa"/>
          </w:tcPr>
          <w:p>
            <w:pPr>
              <w:spacing w:line="480" w:lineRule="auto"/>
            </w:pPr>
            <w:r>
              <w:t xml:space="preserve">Let your words always be with </w:t>
            </w:r>
            <w:r>
              <w:rPr>
                <w:b/>
              </w:rPr>
              <w:t>grace</w:t>
            </w:r>
            <w:r>
              <w:t>. Let them be seasoned with salt, so that you may know how you should answer each person.</w:t>
            </w:r>
          </w:p>
        </w:tc>
        <w:tc>
          <w:tcPr>
            <w:tcW w:type="dxa" w:w="2880"/>
            <w:tcW w:w="7920" w:type="dxa"/>
          </w:tcPr>
          <w:p>
            <w:pPr>
              <w:spacing w:line="480" w:lineRule="auto"/>
            </w:pPr>
            <w:r>
              <w:t>Maneno genu na gakale na neema wakati wosini, na gakole munyu muda wosi, ili kukala muweze kumanya virahu muhenzekanayo kumujibu chila mutu.</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Wathesalonike 2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good hope through </w:t>
            </w:r>
            <w:r>
              <w:rPr>
                <w:b/>
              </w:rPr>
              <w:t>grace</w:t>
            </w:r>
            <w:r>
              <w:t>,</w:t>
            </w:r>
          </w:p>
        </w:tc>
        <w:tc>
          <w:tcPr>
            <w:tcW w:type="dxa" w:w="2880"/>
            <w:tcW w:w="7920" w:type="dxa"/>
          </w:tcPr>
          <w:p>
            <w:pPr>
              <w:spacing w:line="480" w:lineRule="auto"/>
            </w:pPr>
            <w:r>
              <w:t>Vikara Bwana wehu Jesu Krisito mwenye na Mulungu Beyehu yehu, ariyehuhenza na kuhuvha faraja ya kare na kare na ungumbao mudzo kwa ajili ya maisha gadzago kuchirira neema,</w:t>
            </w:r>
          </w:p>
        </w:tc>
        <w:tc>
          <w:tcPr>
            <w:tcW w:type="dxa" w:w="2880"/>
            <w:vAlign w:val="center"/>
            <w:tcW w:w="1440" w:type="dxa"/>
          </w:tcPr>
          <w:p>
            <w:pPr>
              <w:jc w:val="center"/>
            </w:pPr>
            <w:r>
              <w:t>☐</w:t>
            </w:r>
          </w:p>
        </w:tc>
      </w:tr>
      <w:tr>
        <w:tc>
          <w:tcPr>
            <w:tcW w:type="dxa" w:w="2880"/>
            <w:tcW w:w="7920" w:type="dxa"/>
          </w:tcPr>
          <w:p>
            <w:r>
              <w:rPr>
                <w:b/>
              </w:rPr>
              <w:t>2 Timothy 2:1</w:t>
            </w:r>
          </w:p>
        </w:tc>
        <w:tc>
          <w:tcPr>
            <w:tcW w:type="dxa" w:w="2880"/>
            <w:tcW w:w="7920" w:type="dxa"/>
          </w:tcPr>
          <w:p>
            <w:r>
              <w:rPr>
                <w:b/>
              </w:rPr>
              <w:t>2 Timotheo 2:1</w:t>
            </w:r>
          </w:p>
        </w:tc>
        <w:tc>
          <w:tcPr>
            <w:tcW w:type="dxa" w:w="2880"/>
            <w:tcW w:w="1440" w:type="dxa"/>
          </w:tcPr>
          <w:p>
            <w:pPr>
              <w:jc w:val="center"/>
            </w:pPr>
            <w:r>
              <w:rPr>
                <w:b/>
              </w:rPr>
              <w:t>OK</w:t>
            </w:r>
          </w:p>
        </w:tc>
      </w:tr>
      <w:tr>
        <w:tc>
          <w:tcPr>
            <w:tcW w:type="dxa" w:w="2880"/>
            <w:tcW w:w="7920" w:type="dxa"/>
          </w:tcPr>
          <w:p>
            <w:pPr>
              <w:spacing w:line="480" w:lineRule="auto"/>
            </w:pPr>
            <w:r>
              <w:t xml:space="preserve">You therefore, my child, be strengthened in the </w:t>
            </w:r>
            <w:r>
              <w:rPr>
                <w:b/>
              </w:rPr>
              <w:t>grace</w:t>
            </w:r>
            <w:r>
              <w:t xml:space="preserve"> that is in Christ Jesus.</w:t>
            </w:r>
          </w:p>
        </w:tc>
        <w:tc>
          <w:tcPr>
            <w:tcW w:type="dxa" w:w="2880"/>
            <w:tcW w:w="7920" w:type="dxa"/>
          </w:tcPr>
          <w:p>
            <w:pPr>
              <w:spacing w:line="480" w:lineRule="auto"/>
            </w:pPr>
            <w:r>
              <w:t>Kwa hivyo, uwe mwanangu, ukale na ungumbao kahiza nema irio ndani ya Krisito Jesu.</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Tito 2:11</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grace</w:t>
            </w:r>
            <w:r>
              <w:t xml:space="preserve"> of God has appeared for the salvation of all people.</w:t>
            </w:r>
          </w:p>
        </w:tc>
        <w:tc>
          <w:tcPr>
            <w:tcW w:type="dxa" w:w="2880"/>
            <w:tcW w:w="7920" w:type="dxa"/>
          </w:tcPr>
          <w:p>
            <w:pPr>
              <w:spacing w:line="480" w:lineRule="auto"/>
            </w:pPr>
            <w:r>
              <w:t>Kwa kukala neema ya Mungu yokolayo anadamu idzionekana kwa ajili ya wokolwi wa atu osini.</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Tito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w:t>
            </w:r>
            <w:r>
              <w:rPr>
                <w:b/>
              </w:rPr>
              <w:t>grace</w:t>
            </w:r>
            <w:r>
              <w:t>, we might become heirs having the hope of eternal life.</w:t>
            </w:r>
          </w:p>
        </w:tc>
        <w:tc>
          <w:tcPr>
            <w:tcW w:type="dxa" w:w="2880"/>
            <w:tcW w:w="7920" w:type="dxa"/>
          </w:tcPr>
          <w:p>
            <w:pPr>
              <w:spacing w:line="480" w:lineRule="auto"/>
            </w:pPr>
            <w:r>
              <w:t>Wahenda vivi ili, ichikala hudizitarirwa hachi kwa neemaye, hupate kukala arithi enye moyo mure kahiza uzima wa kare na kare.</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Waebrania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death, so that by God's </w:t>
            </w:r>
            <w:r>
              <w:rPr>
                <w:b/>
              </w:rPr>
              <w:t>grace</w:t>
            </w:r>
            <w:r>
              <w:t xml:space="preserve"> he might taste death for everyone.</w:t>
            </w:r>
          </w:p>
        </w:tc>
        <w:tc>
          <w:tcPr>
            <w:tcW w:type="dxa" w:w="2880"/>
            <w:tcW w:w="7920" w:type="dxa"/>
          </w:tcPr>
          <w:p>
            <w:pPr>
              <w:spacing w:line="480" w:lineRule="auto"/>
            </w:pPr>
            <w:r>
              <w:t>Hata vivyo, hunona iye arie hendiwa, mutite tsini kuriko Malaika- Jesu arie, kwa sababu ya kusirimakwe na chifoche, wavikwa tadzi ya utukufu na heshima. Kwa vivyo hikara kwa neema ya Mulungu hacheye, jesu watatachifo kwa ajili ya chila mutu.</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Petero 1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hope fully on the </w:t>
            </w:r>
            <w:r>
              <w:rPr>
                <w:b/>
              </w:rPr>
              <w:t>grace</w:t>
            </w:r>
            <w:r>
              <w:t xml:space="preserve"> that will be brought to you when Jesus Christ is revealed.</w:t>
            </w:r>
          </w:p>
        </w:tc>
        <w:tc>
          <w:tcPr>
            <w:tcW w:type="dxa" w:w="2880"/>
            <w:tcW w:w="7920" w:type="dxa"/>
          </w:tcPr>
          <w:p>
            <w:pPr>
              <w:spacing w:line="480" w:lineRule="auto"/>
            </w:pPr>
            <w:r>
              <w:t>Kwa vivyo, Fungani viunu vya akili zenu. Mubwage dulama kahiza maazo genu. Mukale na ungumbao udziotimira kahiza neema iriyo rehewa kwenu wakati wa kufunulwa kwa Jesu Krisito.</w:t>
            </w:r>
          </w:p>
        </w:tc>
        <w:tc>
          <w:tcPr>
            <w:tcW w:type="dxa" w:w="2880"/>
            <w:vAlign w:val="center"/>
            <w:tcW w:w="1440" w:type="dxa"/>
          </w:tcPr>
          <w:p>
            <w:pPr>
              <w:jc w:val="center"/>
            </w:pPr>
            <w:r>
              <w:t>☐</w:t>
            </w:r>
          </w:p>
        </w:tc>
      </w:tr>
    </w:tbl>
    <w:p>
      <w:pPr>
        <w:pStyle w:val="Heading1"/>
        <w:spacing w:before="0"/>
      </w:pPr>
      <w:r>
        <w:t>heart (G2588)</w:t>
      </w:r>
    </w:p>
    <w:p>
      <w:r/>
      <w:r>
        <w:t>This word can mean:</w:t>
      </w:r>
      <w:r/>
      <w:r/>
    </w:p>
    <w:p>
      <w:pPr>
        <w:pStyle w:val="ListBullet"/>
        <w:spacing w:line="240" w:lineRule="auto"/>
        <w:ind w:left="720"/>
      </w:pPr>
      <w:r/>
      <w:r>
        <w:t>The center of a person's thoughts, desires, and emotions.</w:t>
      </w:r>
      <w:r/>
    </w:p>
    <w:p>
      <w:pPr>
        <w:pStyle w:val="ListBullet"/>
        <w:spacing w:line="240" w:lineRule="auto"/>
        <w:ind w:left="720"/>
      </w:pPr>
      <w:r/>
      <w:r>
        <w:t>The center or the innermost part of someone or something.</w:t>
      </w:r>
      <w:r/>
    </w:p>
    <w:p>
      <w:pPr>
        <w:pStyle w:val="ListBullet"/>
        <w:spacing w:line="240" w:lineRule="auto"/>
        <w:ind w:left="720"/>
      </w:pPr>
      <w:r/>
      <w:r>
        <w:t>Something that is like a heart in some way.</w:t>
      </w:r>
      <w:r/>
      <w:r/>
    </w:p>
    <w:p>
      <w:pPr>
        <w:spacing w:after="0"/>
      </w:pPr>
      <w:r/>
      <w:r>
        <w:t>In the New Testament, a person who is stubborn may be described as having a hard heart. This means the person refuses to listen to someone, to do something, or to change how they think about something.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6:21</w:t>
            </w:r>
          </w:p>
        </w:tc>
        <w:tc>
          <w:tcPr>
            <w:tcW w:type="dxa" w:w="2880"/>
            <w:tcW w:w="7920" w:type="dxa"/>
          </w:tcPr>
          <w:p>
            <w:r>
              <w:rPr>
                <w:b/>
              </w:rPr>
              <w:t>Matayo 6:21</w:t>
            </w:r>
          </w:p>
        </w:tc>
        <w:tc>
          <w:tcPr>
            <w:tcW w:type="dxa" w:w="2880"/>
            <w:tcW w:w="1440" w:type="dxa"/>
          </w:tcPr>
          <w:p>
            <w:pPr>
              <w:jc w:val="center"/>
            </w:pPr>
            <w:r>
              <w:rPr>
                <w:b/>
              </w:rPr>
              <w:t>OK</w:t>
            </w:r>
          </w:p>
        </w:tc>
      </w:tr>
      <w:tr>
        <w:tc>
          <w:tcPr>
            <w:tcW w:type="dxa" w:w="2880"/>
            <w:tcW w:w="7920" w:type="dxa"/>
          </w:tcPr>
          <w:p>
            <w:pPr>
              <w:spacing w:line="480" w:lineRule="auto"/>
            </w:pPr>
            <w:r>
              <w:t xml:space="preserve">For where your treasure is, there will your </w:t>
            </w:r>
            <w:r>
              <w:rPr>
                <w:b/>
              </w:rPr>
              <w:t>heart</w:t>
            </w:r>
            <w:r>
              <w:t xml:space="preserve"> be also.</w:t>
            </w:r>
          </w:p>
        </w:tc>
        <w:tc>
          <w:tcPr>
            <w:tcW w:type="dxa" w:w="2880"/>
            <w:tcW w:w="7920" w:type="dxa"/>
          </w:tcPr>
          <w:p>
            <w:pPr>
              <w:spacing w:line="480" w:lineRule="auto"/>
            </w:pPr>
            <w:r>
              <w:t>Kwa kukala akibayo irvho ndivho na moyo wa kwako undivhokala pia.</w:t>
            </w:r>
          </w:p>
        </w:tc>
        <w:tc>
          <w:tcPr>
            <w:tcW w:type="dxa" w:w="2880"/>
            <w:vAlign w:val="center"/>
            <w:tcW w:w="1440" w:type="dxa"/>
          </w:tcPr>
          <w:p>
            <w:pPr>
              <w:jc w:val="center"/>
            </w:pPr>
            <w:r>
              <w:t>☐</w:t>
            </w:r>
          </w:p>
        </w:tc>
      </w:tr>
      <w:tr>
        <w:tc>
          <w:tcPr>
            <w:tcW w:type="dxa" w:w="2880"/>
            <w:tcW w:w="7920" w:type="dxa"/>
          </w:tcPr>
          <w:p>
            <w:r>
              <w:rPr>
                <w:b/>
              </w:rPr>
              <w:t>Mark 7:19</w:t>
            </w:r>
          </w:p>
        </w:tc>
        <w:tc>
          <w:tcPr>
            <w:tcW w:type="dxa" w:w="2880"/>
            <w:tcW w:w="7920" w:type="dxa"/>
          </w:tcPr>
          <w:p>
            <w:r>
              <w:rPr>
                <w:b/>
              </w:rPr>
              <w:t>Mariko 7:19</w:t>
            </w:r>
          </w:p>
        </w:tc>
        <w:tc>
          <w:tcPr>
            <w:tcW w:type="dxa" w:w="2880"/>
            <w:tcW w:w="1440" w:type="dxa"/>
          </w:tcPr>
          <w:p>
            <w:pPr>
              <w:jc w:val="center"/>
            </w:pPr>
            <w:r>
              <w:rPr>
                <w:b/>
              </w:rPr>
              <w:t>OK</w:t>
            </w:r>
          </w:p>
        </w:tc>
      </w:tr>
      <w:tr>
        <w:tc>
          <w:tcPr>
            <w:tcW w:type="dxa" w:w="2880"/>
            <w:tcW w:w="7920" w:type="dxa"/>
          </w:tcPr>
          <w:p>
            <w:pPr>
              <w:spacing w:line="480" w:lineRule="auto"/>
            </w:pPr>
            <w:r>
              <w:t xml:space="preserve">because it cannot go into his </w:t>
            </w:r>
            <w:r>
              <w:rPr>
                <w:b/>
              </w:rPr>
              <w:t>heart</w:t>
            </w:r>
            <w:r>
              <w:t>, but it goes into his stomach and then passes out into the latrine?" With this statement Jesus declared all foods clean.</w:t>
            </w:r>
          </w:p>
        </w:tc>
        <w:tc>
          <w:tcPr>
            <w:tcW w:type="dxa" w:w="2880"/>
            <w:tcW w:w="7920" w:type="dxa"/>
          </w:tcPr>
          <w:p>
            <w:pPr>
              <w:spacing w:line="480" w:lineRule="auto"/>
            </w:pPr>
            <w:r>
              <w:t>Kwa sababu kachiweza kwenda kwenye moyowe ela chininjira kwenye tumboye na chisha chinatsuviwa chooni.” Kwa maelezo gaga Jesu wavihenda vyakurya vyosi kukala vidzo.</w:t>
            </w:r>
          </w:p>
        </w:tc>
        <w:tc>
          <w:tcPr>
            <w:tcW w:type="dxa" w:w="2880"/>
            <w:vAlign w:val="center"/>
            <w:tcW w:w="1440" w:type="dxa"/>
          </w:tcPr>
          <w:p>
            <w:pPr>
              <w:jc w:val="center"/>
            </w:pPr>
            <w:r>
              <w:t>☐</w:t>
            </w:r>
          </w:p>
        </w:tc>
      </w:tr>
      <w:tr>
        <w:tc>
          <w:tcPr>
            <w:tcW w:type="dxa" w:w="2880"/>
            <w:tcW w:w="7920" w:type="dxa"/>
          </w:tcPr>
          <w:p>
            <w:r>
              <w:rPr>
                <w:b/>
              </w:rPr>
              <w:t>Luke 2:19</w:t>
            </w:r>
          </w:p>
        </w:tc>
        <w:tc>
          <w:tcPr>
            <w:tcW w:type="dxa" w:w="2880"/>
            <w:tcW w:w="7920" w:type="dxa"/>
          </w:tcPr>
          <w:p>
            <w:r>
              <w:rPr>
                <w:b/>
              </w:rPr>
              <w:t>Luka 2:19</w:t>
            </w:r>
          </w:p>
        </w:tc>
        <w:tc>
          <w:tcPr>
            <w:tcW w:type="dxa" w:w="2880"/>
            <w:tcW w:w="1440" w:type="dxa"/>
          </w:tcPr>
          <w:p>
            <w:pPr>
              <w:jc w:val="center"/>
            </w:pPr>
            <w:r>
              <w:rPr>
                <w:b/>
              </w:rPr>
              <w:t>OK</w:t>
            </w:r>
          </w:p>
        </w:tc>
      </w:tr>
      <w:tr>
        <w:tc>
          <w:tcPr>
            <w:tcW w:type="dxa" w:w="2880"/>
            <w:tcW w:w="7920" w:type="dxa"/>
          </w:tcPr>
          <w:p>
            <w:pPr>
              <w:spacing w:line="480" w:lineRule="auto"/>
            </w:pPr>
            <w:r>
              <w:t xml:space="preserve">But Mary kept thinking about all the things she had heard, treasuring them in her </w:t>
            </w:r>
            <w:r>
              <w:rPr>
                <w:b/>
              </w:rPr>
              <w:t>heart</w:t>
            </w:r>
            <w:r>
              <w:t>.</w:t>
            </w:r>
          </w:p>
        </w:tc>
        <w:tc>
          <w:tcPr>
            <w:tcW w:type="dxa" w:w="2880"/>
            <w:tcW w:w="7920" w:type="dxa"/>
          </w:tcPr>
          <w:p>
            <w:pPr>
              <w:spacing w:line="480" w:lineRule="auto"/>
            </w:pPr>
            <w:r>
              <w:t>Ela Mariamu wenderera kugaza gosni arigogasikira, achigeka moyoni mwakwe.</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Johana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w:t>
            </w:r>
            <w:r>
              <w:rPr>
                <w:b/>
              </w:rPr>
              <w:t>heart</w:t>
            </w:r>
            <w:r>
              <w:t xml:space="preserve"> be troubled. You believe in God; believe also in me.</w:t>
            </w:r>
          </w:p>
        </w:tc>
        <w:tc>
          <w:tcPr>
            <w:tcW w:type="dxa" w:w="2880"/>
            <w:tcW w:w="7920" w:type="dxa"/>
          </w:tcPr>
          <w:p>
            <w:pPr>
              <w:spacing w:line="480" w:lineRule="auto"/>
            </w:pPr>
            <w:r>
              <w:t>Usiuriche moyoo kubudzyika. Unamwamin Mulungu niamini na mimi pye.</w:t>
            </w:r>
          </w:p>
        </w:tc>
        <w:tc>
          <w:tcPr>
            <w:tcW w:type="dxa" w:w="2880"/>
            <w:vAlign w:val="center"/>
            <w:tcW w:w="1440" w:type="dxa"/>
          </w:tcPr>
          <w:p>
            <w:pPr>
              <w:jc w:val="center"/>
            </w:pPr>
            <w:r>
              <w:t>☐</w:t>
            </w:r>
          </w:p>
        </w:tc>
      </w:tr>
      <w:tr>
        <w:tc>
          <w:tcPr>
            <w:tcW w:type="dxa" w:w="2880"/>
            <w:tcW w:w="7920" w:type="dxa"/>
          </w:tcPr>
          <w:p>
            <w:r>
              <w:rPr>
                <w:b/>
              </w:rPr>
              <w:t>Acts 8:21</w:t>
            </w:r>
          </w:p>
        </w:tc>
        <w:tc>
          <w:tcPr>
            <w:tcW w:type="dxa" w:w="2880"/>
            <w:tcW w:w="7920" w:type="dxa"/>
          </w:tcPr>
          <w:p>
            <w:r>
              <w:rPr>
                <w:b/>
              </w:rPr>
              <w:t>Mahendo ga mitume 8:21</w:t>
            </w:r>
          </w:p>
        </w:tc>
        <w:tc>
          <w:tcPr>
            <w:tcW w:type="dxa" w:w="2880"/>
            <w:tcW w:w="1440" w:type="dxa"/>
          </w:tcPr>
          <w:p>
            <w:pPr>
              <w:jc w:val="center"/>
            </w:pPr>
            <w:r>
              <w:rPr>
                <w:b/>
              </w:rPr>
              <w:t>OK</w:t>
            </w:r>
          </w:p>
        </w:tc>
      </w:tr>
      <w:tr>
        <w:tc>
          <w:tcPr>
            <w:tcW w:type="dxa" w:w="2880"/>
            <w:tcW w:w="7920" w:type="dxa"/>
          </w:tcPr>
          <w:p>
            <w:pPr>
              <w:spacing w:line="480" w:lineRule="auto"/>
            </w:pPr>
            <w:r>
              <w:t xml:space="preserve">You have no part or allotted portion in this matter, because your </w:t>
            </w:r>
            <w:r>
              <w:rPr>
                <w:b/>
              </w:rPr>
              <w:t>heart</w:t>
            </w:r>
            <w:r>
              <w:t xml:space="preserve"> is not right with God.</w:t>
            </w:r>
          </w:p>
        </w:tc>
        <w:tc>
          <w:tcPr>
            <w:tcW w:type="dxa" w:w="2880"/>
            <w:tcW w:w="7920" w:type="dxa"/>
          </w:tcPr>
          <w:p>
            <w:pPr>
              <w:spacing w:line="480" w:lineRule="auto"/>
            </w:pPr>
            <w:r>
              <w:t>Kuna sehemu kahiza jambo riri, kwa kukala moyoo si mudzo mbere za Mulungu.</w:t>
            </w:r>
          </w:p>
        </w:tc>
        <w:tc>
          <w:tcPr>
            <w:tcW w:type="dxa" w:w="2880"/>
            <w:vAlign w:val="center"/>
            <w:tcW w:w="1440" w:type="dxa"/>
          </w:tcPr>
          <w:p>
            <w:pPr>
              <w:jc w:val="center"/>
            </w:pPr>
            <w:r>
              <w:t>☐</w:t>
            </w:r>
          </w:p>
        </w:tc>
      </w:tr>
      <w:tr>
        <w:tc>
          <w:tcPr>
            <w:tcW w:type="dxa" w:w="2880"/>
            <w:tcW w:w="7920" w:type="dxa"/>
          </w:tcPr>
          <w:p>
            <w:r>
              <w:rPr>
                <w:b/>
              </w:rPr>
              <w:t>Romans 2:5</w:t>
            </w:r>
          </w:p>
        </w:tc>
        <w:tc>
          <w:tcPr>
            <w:tcW w:type="dxa" w:w="2880"/>
            <w:tcW w:w="7920" w:type="dxa"/>
          </w:tcPr>
          <w:p>
            <w:r>
              <w:rPr>
                <w:b/>
              </w:rPr>
              <w:t>Warumi 2:5</w:t>
            </w:r>
          </w:p>
        </w:tc>
        <w:tc>
          <w:tcPr>
            <w:tcW w:type="dxa" w:w="2880"/>
            <w:tcW w:w="1440" w:type="dxa"/>
          </w:tcPr>
          <w:p>
            <w:pPr>
              <w:jc w:val="center"/>
            </w:pPr>
            <w:r>
              <w:rPr>
                <w:b/>
              </w:rPr>
              <w:t>OK</w:t>
            </w:r>
          </w:p>
        </w:tc>
      </w:tr>
      <w:tr>
        <w:tc>
          <w:tcPr>
            <w:tcW w:type="dxa" w:w="2880"/>
            <w:tcW w:w="7920" w:type="dxa"/>
          </w:tcPr>
          <w:p>
            <w:pPr>
              <w:spacing w:line="480" w:lineRule="auto"/>
            </w:pPr>
            <w:r>
              <w:t xml:space="preserve">But it is to the extent of your hardness and unrepentant </w:t>
            </w:r>
            <w:r>
              <w:rPr>
                <w:b/>
              </w:rPr>
              <w:t>heart</w:t>
            </w:r>
            <w:r>
              <w:t xml:space="preserve"> that you are storing up for yourself wrath on the day of wrath, that is, the day of the revelation of God's righteous judgment.</w:t>
            </w:r>
          </w:p>
        </w:tc>
        <w:tc>
          <w:tcPr>
            <w:tcW w:type="dxa" w:w="2880"/>
            <w:tcW w:w="7920" w:type="dxa"/>
          </w:tcPr>
          <w:p>
            <w:pPr>
              <w:spacing w:line="480" w:lineRule="auto"/>
            </w:pPr>
            <w:r>
              <w:t>Ela kwa ufu wa kwako kwa moyo wa kwako usio na toba unadzikira mwenye akiba ya koro ya hachi ya tsiku arahu ya ufunulo wa hachi ya Mulungu.</w:t>
            </w:r>
          </w:p>
        </w:tc>
        <w:tc>
          <w:tcPr>
            <w:tcW w:type="dxa" w:w="2880"/>
            <w:vAlign w:val="center"/>
            <w:tcW w:w="1440" w:type="dxa"/>
          </w:tcPr>
          <w:p>
            <w:pPr>
              <w:jc w:val="center"/>
            </w:pPr>
            <w:r>
              <w:t>☐</w:t>
            </w:r>
          </w:p>
        </w:tc>
      </w:tr>
      <w:tr>
        <w:tc>
          <w:tcPr>
            <w:tcW w:type="dxa" w:w="2880"/>
            <w:tcW w:w="7920" w:type="dxa"/>
          </w:tcPr>
          <w:p>
            <w:r>
              <w:rPr>
                <w:b/>
              </w:rPr>
              <w:t>2 Corinthians 1:22</w:t>
            </w:r>
          </w:p>
        </w:tc>
        <w:tc>
          <w:tcPr>
            <w:tcW w:type="dxa" w:w="2880"/>
            <w:tcW w:w="7920" w:type="dxa"/>
          </w:tcPr>
          <w:p>
            <w:r>
              <w:rPr>
                <w:b/>
              </w:rPr>
              <w:t>2 Akorintho 1:22</w:t>
            </w:r>
          </w:p>
        </w:tc>
        <w:tc>
          <w:tcPr>
            <w:tcW w:type="dxa" w:w="2880"/>
            <w:tcW w:w="1440" w:type="dxa"/>
          </w:tcPr>
          <w:p>
            <w:pPr>
              <w:jc w:val="center"/>
            </w:pPr>
            <w:r>
              <w:rPr>
                <w:b/>
              </w:rPr>
              <w:t>OK</w:t>
            </w:r>
          </w:p>
        </w:tc>
      </w:tr>
      <w:tr>
        <w:tc>
          <w:tcPr>
            <w:tcW w:type="dxa" w:w="2880"/>
            <w:tcW w:w="7920" w:type="dxa"/>
          </w:tcPr>
          <w:p>
            <w:pPr>
              <w:spacing w:line="480" w:lineRule="auto"/>
            </w:pPr>
            <w:r>
              <w:t xml:space="preserve">he set his seal on us, and he gave us the Spirit in our </w:t>
            </w:r>
            <w:r>
              <w:rPr>
                <w:b/>
              </w:rPr>
              <w:t>hearts</w:t>
            </w:r>
            <w:r>
              <w:t xml:space="preserve"> as a guarantee of what is to come.</w:t>
            </w:r>
          </w:p>
        </w:tc>
        <w:tc>
          <w:tcPr>
            <w:tcW w:type="dxa" w:w="2880"/>
            <w:tcW w:w="7920" w:type="dxa"/>
          </w:tcPr>
          <w:p>
            <w:pPr>
              <w:spacing w:line="480" w:lineRule="auto"/>
            </w:pPr>
            <w:r>
              <w:t>Waika muhuridzulu yehu na wahuva Roho kahi za mioyo yenu here hakikisho rachirahu kahi za mioyo yenu here hakikisho rachirahu chiricho angahuva badaye.</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Agalatia. 4:6</w:t>
            </w:r>
          </w:p>
        </w:tc>
        <w:tc>
          <w:tcPr>
            <w:tcW w:type="dxa" w:w="2880"/>
            <w:tcW w:w="1440" w:type="dxa"/>
          </w:tcPr>
          <w:p>
            <w:pPr>
              <w:jc w:val="center"/>
            </w:pPr>
            <w:r>
              <w:rPr>
                <w:b/>
              </w:rPr>
              <w:t>OK</w:t>
            </w:r>
          </w:p>
        </w:tc>
      </w:tr>
      <w:tr>
        <w:tc>
          <w:tcPr>
            <w:tcW w:type="dxa" w:w="2880"/>
            <w:tcW w:w="7920" w:type="dxa"/>
          </w:tcPr>
          <w:p>
            <w:pPr>
              <w:spacing w:line="480" w:lineRule="auto"/>
            </w:pPr>
            <w:r>
              <w:t xml:space="preserve">And because you are sons, God has sent the Spirit of his Son into our </w:t>
            </w:r>
            <w:r>
              <w:rPr>
                <w:b/>
              </w:rPr>
              <w:t>hearts</w:t>
            </w:r>
            <w:r>
              <w:t>, who cries out, "Abba, Father."</w:t>
            </w:r>
          </w:p>
        </w:tc>
        <w:tc>
          <w:tcPr>
            <w:tcW w:type="dxa" w:w="2880"/>
            <w:tcW w:w="7920" w:type="dxa"/>
          </w:tcPr>
          <w:p>
            <w:pPr>
              <w:spacing w:line="480" w:lineRule="auto"/>
            </w:pPr>
            <w:r>
              <w:t>Kwa kukala mwimwi mu ana, Mulungu wamuhuma Roho wa mwanawe ndani ya mioyo yehu, Roho aihaye " Abba, baba".</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Afilipi 4:7</w:t>
            </w:r>
          </w:p>
        </w:tc>
        <w:tc>
          <w:tcPr>
            <w:tcW w:type="dxa" w:w="2880"/>
            <w:tcW w:w="1440" w:type="dxa"/>
          </w:tcPr>
          <w:p>
            <w:pPr>
              <w:jc w:val="center"/>
            </w:pPr>
            <w:r>
              <w:rPr>
                <w:b/>
              </w:rPr>
              <w:t>OK</w:t>
            </w:r>
          </w:p>
        </w:tc>
      </w:tr>
      <w:tr>
        <w:tc>
          <w:tcPr>
            <w:tcW w:type="dxa" w:w="2880"/>
            <w:tcW w:w="7920" w:type="dxa"/>
          </w:tcPr>
          <w:p>
            <w:pPr>
              <w:spacing w:line="480" w:lineRule="auto"/>
            </w:pPr>
            <w:r>
              <w:t xml:space="preserve">and the peace of God, which surpasses all understanding, will guard your </w:t>
            </w:r>
            <w:r>
              <w:rPr>
                <w:b/>
              </w:rPr>
              <w:t>hearts</w:t>
            </w:r>
            <w:r>
              <w:t xml:space="preserve"> and your thoughts in Christ Jesus.</w:t>
            </w:r>
          </w:p>
        </w:tc>
        <w:tc>
          <w:tcPr>
            <w:tcW w:type="dxa" w:w="2880"/>
            <w:tcW w:w="7920" w:type="dxa"/>
          </w:tcPr>
          <w:p>
            <w:pPr>
              <w:spacing w:line="480" w:lineRule="auto"/>
            </w:pPr>
            <w:r>
              <w:t>na reri ya Bwana, iriyo bomu kuriko ufahamu wosini, indalongoza mioyo na maazo genu kwa wavizwi wa Krisito Jesu.</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Akolosai 3:15</w:t>
            </w:r>
          </w:p>
        </w:tc>
        <w:tc>
          <w:tcPr>
            <w:tcW w:type="dxa" w:w="2880"/>
            <w:tcW w:w="1440" w:type="dxa"/>
          </w:tcPr>
          <w:p>
            <w:pPr>
              <w:jc w:val="center"/>
            </w:pPr>
            <w:r>
              <w:rPr>
                <w:b/>
              </w:rPr>
              <w:t>OK</w:t>
            </w:r>
          </w:p>
        </w:tc>
      </w:tr>
      <w:tr>
        <w:tc>
          <w:tcPr>
            <w:tcW w:type="dxa" w:w="2880"/>
            <w:tcW w:w="7920" w:type="dxa"/>
          </w:tcPr>
          <w:p>
            <w:pPr>
              <w:spacing w:line="480" w:lineRule="auto"/>
            </w:pPr>
            <w:r>
              <w:t xml:space="preserve">Let the peace of Christ rule in your </w:t>
            </w:r>
            <w:r>
              <w:rPr>
                <w:b/>
              </w:rPr>
              <w:t>hearts</w:t>
            </w:r>
            <w:r>
              <w:t>. It was for this peace that you were called in one body. And be thankful.</w:t>
            </w:r>
          </w:p>
        </w:tc>
        <w:tc>
          <w:tcPr>
            <w:tcW w:type="dxa" w:w="2880"/>
            <w:tcW w:w="7920" w:type="dxa"/>
          </w:tcPr>
          <w:p>
            <w:pPr>
              <w:spacing w:line="480" w:lineRule="auto"/>
            </w:pPr>
            <w:r>
              <w:t>Amani ya Krisito itawale mioyo mwenu. were ni kwa ajili ya amani ii mwaihirwa kahiza mwiri mumwenga, kalani na shukurani.</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Wathesalonike 2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w:t>
            </w:r>
            <w:r>
              <w:rPr>
                <w:b/>
              </w:rPr>
              <w:t>hearts</w:t>
            </w:r>
            <w:r>
              <w:t xml:space="preserve"> to the love of God and to the endurance of Christ.</w:t>
            </w:r>
          </w:p>
        </w:tc>
        <w:tc>
          <w:tcPr>
            <w:tcW w:type="dxa" w:w="2880"/>
            <w:tcW w:w="7920" w:type="dxa"/>
          </w:tcPr>
          <w:p>
            <w:pPr>
              <w:spacing w:line="480" w:lineRule="auto"/>
            </w:pPr>
            <w:r>
              <w:t>Bwana amulongoze mioyo yenu kahiza uhenzo na kahiza uvumirivu wa Krisito.</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2 Timotheo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peace with those who call on the Lord out of a clean </w:t>
            </w:r>
            <w:r>
              <w:rPr>
                <w:b/>
              </w:rPr>
              <w:t>heart</w:t>
            </w:r>
            <w:r>
              <w:t>.</w:t>
            </w:r>
          </w:p>
        </w:tc>
        <w:tc>
          <w:tcPr>
            <w:tcW w:type="dxa" w:w="2880"/>
            <w:tcW w:w="7920" w:type="dxa"/>
          </w:tcPr>
          <w:p>
            <w:pPr>
              <w:spacing w:line="480" w:lineRule="auto"/>
            </w:pPr>
            <w:r>
              <w:t>Ela zichimbire tamaa za uhohoni. Uchitua hachi, kuluvhiro na uhenzo na reri vhamwenga na arahu amwihao Bwana kwa moyo mutana.</w:t>
            </w:r>
          </w:p>
        </w:tc>
        <w:tc>
          <w:tcPr>
            <w:tcW w:type="dxa" w:w="2880"/>
            <w:vAlign w:val="center"/>
            <w:tcW w:w="1440" w:type="dxa"/>
          </w:tcPr>
          <w:p>
            <w:pPr>
              <w:jc w:val="center"/>
            </w:pPr>
            <w:r>
              <w:t>☐</w:t>
            </w:r>
          </w:p>
        </w:tc>
      </w:tr>
      <w:tr>
        <w:tc>
          <w:tcPr>
            <w:tcW w:type="dxa" w:w="2880"/>
            <w:tcW w:w="7920" w:type="dxa"/>
          </w:tcPr>
          <w:p>
            <w:r>
              <w:rPr>
                <w:b/>
              </w:rPr>
              <w:t>Hebrews 3:8</w:t>
            </w:r>
          </w:p>
        </w:tc>
        <w:tc>
          <w:tcPr>
            <w:tcW w:type="dxa" w:w="2880"/>
            <w:tcW w:w="7920" w:type="dxa"/>
          </w:tcPr>
          <w:p>
            <w:r>
              <w:rPr>
                <w:b/>
              </w:rPr>
              <w:t>Waebrania 3:8</w:t>
            </w:r>
          </w:p>
        </w:tc>
        <w:tc>
          <w:tcPr>
            <w:tcW w:type="dxa" w:w="2880"/>
            <w:tcW w:w="1440" w:type="dxa"/>
          </w:tcPr>
          <w:p>
            <w:pPr>
              <w:jc w:val="center"/>
            </w:pPr>
            <w:r>
              <w:rPr>
                <w:b/>
              </w:rPr>
              <w:t>OK</w:t>
            </w:r>
          </w:p>
        </w:tc>
      </w:tr>
      <w:tr>
        <w:tc>
          <w:tcPr>
            <w:tcW w:type="dxa" w:w="2880"/>
            <w:tcW w:w="7920" w:type="dxa"/>
          </w:tcPr>
          <w:p>
            <w:pPr>
              <w:spacing w:line="480" w:lineRule="auto"/>
            </w:pPr>
            <w:r>
              <w:t xml:space="preserve">do not harden your </w:t>
            </w:r>
            <w:r>
              <w:rPr>
                <w:b/>
              </w:rPr>
              <w:t>hearts</w:t>
            </w:r>
            <w:r>
              <w:t xml:space="preserve"> as in the rebellion, in the time of testing in the wilderness.</w:t>
            </w:r>
          </w:p>
        </w:tc>
        <w:tc>
          <w:tcPr>
            <w:tcW w:type="dxa" w:w="2880"/>
            <w:tcW w:w="7920" w:type="dxa"/>
          </w:tcPr>
          <w:p>
            <w:pPr>
              <w:spacing w:line="480" w:lineRule="auto"/>
            </w:pPr>
            <w:r>
              <w:t>Usiuhende moyo o kukala mufu here Aisraeli arivyohenda kahiza uasi, kahi za muda wa kujezwa nyikani.</w:t>
            </w:r>
          </w:p>
        </w:tc>
        <w:tc>
          <w:tcPr>
            <w:tcW w:type="dxa" w:w="2880"/>
            <w:vAlign w:val="center"/>
            <w:tcW w:w="1440" w:type="dxa"/>
          </w:tcPr>
          <w:p>
            <w:pPr>
              <w:jc w:val="center"/>
            </w:pPr>
            <w:r>
              <w:t>☐</w:t>
            </w:r>
          </w:p>
        </w:tc>
      </w:tr>
      <w:tr>
        <w:tc>
          <w:tcPr>
            <w:tcW w:type="dxa" w:w="2880"/>
            <w:tcW w:w="7920" w:type="dxa"/>
          </w:tcPr>
          <w:p>
            <w:r>
              <w:rPr>
                <w:b/>
              </w:rPr>
              <w:t>1 Peter 3:15</w:t>
            </w:r>
          </w:p>
        </w:tc>
        <w:tc>
          <w:tcPr>
            <w:tcW w:type="dxa" w:w="2880"/>
            <w:tcW w:w="7920" w:type="dxa"/>
          </w:tcPr>
          <w:p>
            <w:r>
              <w:rPr>
                <w:b/>
              </w:rPr>
              <w:t>Petero 1 3:15</w:t>
            </w:r>
          </w:p>
        </w:tc>
        <w:tc>
          <w:tcPr>
            <w:tcW w:type="dxa" w:w="2880"/>
            <w:tcW w:w="1440" w:type="dxa"/>
          </w:tcPr>
          <w:p>
            <w:pPr>
              <w:jc w:val="center"/>
            </w:pPr>
            <w:r>
              <w:rPr>
                <w:b/>
              </w:rPr>
              <w:t>OK</w:t>
            </w:r>
          </w:p>
        </w:tc>
      </w:tr>
      <w:tr>
        <w:tc>
          <w:tcPr>
            <w:tcW w:type="dxa" w:w="2880"/>
            <w:tcW w:w="7920" w:type="dxa"/>
          </w:tcPr>
          <w:p>
            <w:pPr>
              <w:spacing w:line="480" w:lineRule="auto"/>
            </w:pPr>
            <w:r>
              <w:t xml:space="preserve">Instead, set apart the Lord Christ in your </w:t>
            </w:r>
            <w:r>
              <w:rPr>
                <w:b/>
              </w:rPr>
              <w:t>hearts</w:t>
            </w:r>
            <w:r>
              <w:t xml:space="preserve"> as holy. Always be ready to give an account to anyone who asks about the hope you have—</w:t>
            </w:r>
          </w:p>
        </w:tc>
        <w:tc>
          <w:tcPr>
            <w:tcW w:type="dxa" w:w="2880"/>
            <w:tcW w:w="7920" w:type="dxa"/>
          </w:tcPr>
          <w:p>
            <w:pPr>
              <w:spacing w:line="480" w:lineRule="auto"/>
            </w:pPr>
            <w:r>
              <w:t>badala ye, mumwike Kiristo Bwana kahiza mioyo yenu here mutsunyu. Chila wakati mukale tayari kumujibu chila mutu andiye muuza mwimwi kwa tuwani muna tumaini kahiza Mulungu. Hendani vivi kwa upore na Hishima.</w:t>
            </w:r>
          </w:p>
        </w:tc>
        <w:tc>
          <w:tcPr>
            <w:tcW w:type="dxa" w:w="2880"/>
            <w:vAlign w:val="center"/>
            <w:tcW w:w="1440" w:type="dxa"/>
          </w:tcPr>
          <w:p>
            <w:pPr>
              <w:jc w:val="center"/>
            </w:pPr>
            <w:r>
              <w:t>☐</w:t>
            </w:r>
          </w:p>
        </w:tc>
      </w:tr>
      <w:tr>
        <w:tc>
          <w:tcPr>
            <w:tcW w:type="dxa" w:w="2880"/>
            <w:tcW w:w="7920" w:type="dxa"/>
          </w:tcPr>
          <w:p>
            <w:r>
              <w:rPr>
                <w:b/>
              </w:rPr>
              <w:t>1 John 3:19</w:t>
            </w:r>
          </w:p>
        </w:tc>
        <w:tc>
          <w:tcPr>
            <w:tcW w:type="dxa" w:w="2880"/>
            <w:tcW w:w="7920" w:type="dxa"/>
          </w:tcPr>
          <w:p>
            <w:r>
              <w:rPr>
                <w:b/>
              </w:rPr>
              <w:t>1 Johana 3:19</w:t>
            </w:r>
          </w:p>
        </w:tc>
        <w:tc>
          <w:tcPr>
            <w:tcW w:type="dxa" w:w="2880"/>
            <w:tcW w:w="1440" w:type="dxa"/>
          </w:tcPr>
          <w:p>
            <w:pPr>
              <w:jc w:val="center"/>
            </w:pPr>
            <w:r>
              <w:rPr>
                <w:b/>
              </w:rPr>
              <w:t>OK</w:t>
            </w:r>
          </w:p>
        </w:tc>
      </w:tr>
      <w:tr>
        <w:tc>
          <w:tcPr>
            <w:tcW w:type="dxa" w:w="2880"/>
            <w:tcW w:w="7920" w:type="dxa"/>
          </w:tcPr>
          <w:p>
            <w:pPr>
              <w:spacing w:line="480" w:lineRule="auto"/>
            </w:pPr>
            <w:r>
              <w:t xml:space="preserve">It is by this we know that we are from the truth, and we assure our </w:t>
            </w:r>
            <w:r>
              <w:rPr>
                <w:b/>
              </w:rPr>
              <w:t>hearts</w:t>
            </w:r>
            <w:r>
              <w:t xml:space="preserve"> before him.</w:t>
            </w:r>
          </w:p>
        </w:tc>
        <w:tc>
          <w:tcPr>
            <w:tcW w:type="dxa" w:w="2880"/>
            <w:tcW w:w="7920" w:type="dxa"/>
          </w:tcPr>
          <w:p>
            <w:pPr>
              <w:spacing w:line="480" w:lineRule="auto"/>
            </w:pPr>
            <w:r>
              <w:t>kahiza riri hunamanya kukala siswi hu kahiza jeri. na myoyo yehu i imara kahiza iye.</w:t>
            </w:r>
          </w:p>
        </w:tc>
        <w:tc>
          <w:tcPr>
            <w:tcW w:type="dxa" w:w="2880"/>
            <w:vAlign w:val="center"/>
            <w:tcW w:w="1440" w:type="dxa"/>
          </w:tcPr>
          <w:p>
            <w:pPr>
              <w:jc w:val="center"/>
            </w:pPr>
            <w:r>
              <w:t>☐</w:t>
            </w:r>
          </w:p>
        </w:tc>
      </w:tr>
    </w:tbl>
    <w:p>
      <w:pPr>
        <w:pStyle w:val="Heading1"/>
        <w:spacing w:before="0"/>
      </w:pPr>
      <w:r>
        <w:t>heaven (G3772)</w:t>
      </w:r>
    </w:p>
    <w:p>
      <w:r/>
      <w:r>
        <w:t>This word can mean:</w:t>
      </w:r>
      <w:r/>
      <w:r/>
    </w:p>
    <w:p>
      <w:pPr>
        <w:pStyle w:val="ListBullet"/>
        <w:spacing w:line="240" w:lineRule="auto"/>
        <w:ind w:left="720"/>
      </w:pPr>
      <w:r/>
      <w:r>
        <w:t>The place where God and the angels live.</w:t>
      </w:r>
      <w:r/>
    </w:p>
    <w:p>
      <w:pPr>
        <w:pStyle w:val="ListBullet"/>
        <w:spacing w:line="240" w:lineRule="auto"/>
        <w:ind w:left="720"/>
      </w:pPr>
      <w:r/>
      <w:r>
        <w:t>The place above the earth where there is air, or the sky.</w:t>
      </w:r>
      <w:r/>
    </w:p>
    <w:p>
      <w:pPr>
        <w:pStyle w:val="ListBullet"/>
        <w:spacing w:line="240" w:lineRule="auto"/>
        <w:ind w:left="720"/>
      </w:pPr>
      <w:r/>
      <w:r>
        <w:t>The place where there are stars, or the universe.</w:t>
      </w:r>
      <w:r/>
    </w:p>
    <w:p>
      <w:pPr>
        <w:pStyle w:val="ListBullet"/>
        <w:spacing w:line="240" w:lineRule="auto"/>
        <w:ind w:left="720"/>
      </w:pPr>
      <w:r/>
      <w:r>
        <w:t>The heavenly places or the heavens, which sometimes means the sky or universe instead of where God and the angels live.</w:t>
      </w:r>
      <w:r/>
      <w:r/>
    </w:p>
    <w:p>
      <w:pPr>
        <w:spacing w:after="0"/>
      </w:pPr>
      <w:r/>
      <w:r>
        <w:t>When something is described as revealed from heaven, this is a word picture meaning it is from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3:16</w:t>
            </w:r>
          </w:p>
        </w:tc>
        <w:tc>
          <w:tcPr>
            <w:tcW w:type="dxa" w:w="2880"/>
            <w:tcW w:w="7920" w:type="dxa"/>
          </w:tcPr>
          <w:p>
            <w:r>
              <w:rPr>
                <w:b/>
              </w:rPr>
              <w:t>Matayo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baptized, Jesus came up immediately from the water, and behold, the </w:t>
            </w:r>
            <w:r>
              <w:rPr>
                <w:b/>
              </w:rPr>
              <w:t>heavens</w:t>
            </w:r>
            <w:r>
              <w:t xml:space="preserve"> were opened to him. He saw the Spirit of God coming down like a dove and resting upon him.</w:t>
            </w:r>
          </w:p>
        </w:tc>
        <w:tc>
          <w:tcPr>
            <w:tcW w:type="dxa" w:w="2880"/>
            <w:tcW w:w="7920" w:type="dxa"/>
          </w:tcPr>
          <w:p>
            <w:pPr>
              <w:spacing w:line="480" w:lineRule="auto"/>
            </w:pPr>
            <w:r>
              <w:t>Baada ya kubatizwa, mara Jesu achiombola madzini,na lola,mbingu zichimufunukira kwakwe na achona Roho wa Mulungu achitserera here mufano wa ngia manga na achihurira dzuluye.</w:t>
            </w:r>
          </w:p>
        </w:tc>
        <w:tc>
          <w:tcPr>
            <w:tcW w:type="dxa" w:w="2880"/>
            <w:vAlign w:val="center"/>
            <w:tcW w:w="1440" w:type="dxa"/>
          </w:tcPr>
          <w:p>
            <w:pPr>
              <w:jc w:val="center"/>
            </w:pPr>
            <w:r>
              <w:t>☐</w:t>
            </w:r>
          </w:p>
        </w:tc>
      </w:tr>
      <w:tr>
        <w:tc>
          <w:tcPr>
            <w:tcW w:type="dxa" w:w="2880"/>
            <w:tcW w:w="7920" w:type="dxa"/>
          </w:tcPr>
          <w:p>
            <w:r>
              <w:rPr>
                <w:b/>
              </w:rPr>
              <w:t>Matthew 3:17</w:t>
            </w:r>
          </w:p>
        </w:tc>
        <w:tc>
          <w:tcPr>
            <w:tcW w:type="dxa" w:w="2880"/>
            <w:tcW w:w="7920" w:type="dxa"/>
          </w:tcPr>
          <w:p>
            <w:r>
              <w:rPr>
                <w:b/>
              </w:rPr>
              <w:t>Matayo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w:t>
            </w:r>
            <w:r>
              <w:rPr>
                <w:b/>
              </w:rPr>
              <w:t>heavens</w:t>
            </w:r>
            <w:r>
              <w:t xml:space="preserve"> saying, "This is my beloved Son. I am very pleased with him."</w:t>
            </w:r>
          </w:p>
        </w:tc>
        <w:tc>
          <w:tcPr>
            <w:tcW w:type="dxa" w:w="2880"/>
            <w:tcW w:w="7920" w:type="dxa"/>
          </w:tcPr>
          <w:p>
            <w:pPr>
              <w:spacing w:line="480" w:lineRule="auto"/>
            </w:pPr>
            <w:r>
              <w:t>lola, sauti ichiombola Mulunguni ichinena, "yuyu ni mwanangu muhenzwi. nafairwa niiye muno.</w:t>
            </w:r>
          </w:p>
        </w:tc>
        <w:tc>
          <w:tcPr>
            <w:tcW w:type="dxa" w:w="2880"/>
            <w:vAlign w:val="center"/>
            <w:tcW w:w="1440" w:type="dxa"/>
          </w:tcPr>
          <w:p>
            <w:pPr>
              <w:jc w:val="center"/>
            </w:pPr>
            <w:r>
              <w:t>☐</w:t>
            </w:r>
          </w:p>
        </w:tc>
      </w:tr>
      <w:tr>
        <w:tc>
          <w:tcPr>
            <w:tcW w:type="dxa" w:w="2880"/>
            <w:tcW w:w="7920" w:type="dxa"/>
          </w:tcPr>
          <w:p>
            <w:r>
              <w:rPr>
                <w:b/>
              </w:rPr>
              <w:t>Mark 16:19</w:t>
            </w:r>
          </w:p>
        </w:tc>
        <w:tc>
          <w:tcPr>
            <w:tcW w:type="dxa" w:w="2880"/>
            <w:tcW w:w="7920" w:type="dxa"/>
          </w:tcPr>
          <w:p>
            <w:r>
              <w:rPr>
                <w:b/>
              </w:rPr>
              <w:t>Mariko 16:19</w:t>
            </w:r>
          </w:p>
        </w:tc>
        <w:tc>
          <w:tcPr>
            <w:tcW w:type="dxa" w:w="2880"/>
            <w:tcW w:w="1440" w:type="dxa"/>
          </w:tcPr>
          <w:p>
            <w:pPr>
              <w:jc w:val="center"/>
            </w:pPr>
            <w:r>
              <w:rPr>
                <w:b/>
              </w:rPr>
              <w:t>OK</w:t>
            </w:r>
          </w:p>
        </w:tc>
      </w:tr>
      <w:tr>
        <w:tc>
          <w:tcPr>
            <w:tcW w:type="dxa" w:w="2880"/>
            <w:tcW w:w="7920" w:type="dxa"/>
          </w:tcPr>
          <w:p>
            <w:pPr>
              <w:spacing w:line="480" w:lineRule="auto"/>
            </w:pPr>
            <w:r>
              <w:t xml:space="preserve">After the Lord Jesus had spoken to them, he was taken up into </w:t>
            </w:r>
            <w:r>
              <w:rPr>
                <w:b/>
              </w:rPr>
              <w:t>heaven</w:t>
            </w:r>
            <w:r>
              <w:t xml:space="preserve"> and sat down at the right hand of God.</w:t>
            </w:r>
          </w:p>
        </w:tc>
        <w:tc>
          <w:tcPr>
            <w:tcW w:type="dxa" w:w="2880"/>
            <w:tcW w:w="7920" w:type="dxa"/>
          </w:tcPr>
          <w:p>
            <w:pPr>
              <w:spacing w:line="480" w:lineRule="auto"/>
            </w:pPr>
            <w:r>
              <w:t>Baada ya Bwana Jesu kunena nao achihalwa dzulu Mulunguni na yusegere mkono wa kulume wa Mulungu.</w:t>
            </w:r>
          </w:p>
        </w:tc>
        <w:tc>
          <w:tcPr>
            <w:tcW w:type="dxa" w:w="2880"/>
            <w:vAlign w:val="center"/>
            <w:tcW w:w="1440" w:type="dxa"/>
          </w:tcPr>
          <w:p>
            <w:pPr>
              <w:jc w:val="center"/>
            </w:pPr>
            <w:r>
              <w:t>☐</w:t>
            </w:r>
          </w:p>
        </w:tc>
      </w:tr>
      <w:tr>
        <w:tc>
          <w:tcPr>
            <w:tcW w:type="dxa" w:w="2880"/>
            <w:tcW w:w="7920" w:type="dxa"/>
          </w:tcPr>
          <w:p>
            <w:r>
              <w:rPr>
                <w:b/>
              </w:rPr>
              <w:t>Luke 2:15</w:t>
            </w:r>
          </w:p>
        </w:tc>
        <w:tc>
          <w:tcPr>
            <w:tcW w:type="dxa" w:w="2880"/>
            <w:tcW w:w="7920" w:type="dxa"/>
          </w:tcPr>
          <w:p>
            <w:r>
              <w:rPr>
                <w:b/>
              </w:rPr>
              <w:t>Luka 2:15</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when the angels had gone away from them into </w:t>
            </w:r>
            <w:r>
              <w:rPr>
                <w:b/>
              </w:rPr>
              <w:t>heaven</w:t>
            </w:r>
            <w:r>
              <w:t>, the shepherds said to each other, "Let us now go to Bethlehem and see this thing that has happened, which the Lord has made known to us."</w:t>
            </w:r>
          </w:p>
        </w:tc>
        <w:tc>
          <w:tcPr>
            <w:tcW w:type="dxa" w:w="2880"/>
            <w:tcW w:w="7920" w:type="dxa"/>
          </w:tcPr>
          <w:p>
            <w:pPr>
              <w:spacing w:line="480" w:lineRule="auto"/>
            </w:pPr>
            <w:r>
              <w:t>Na irivhokala Malaika adzuua kwenda Mulunguni, arisa achiambirana ao kwa ao, “Vikara hindeni kuko Bethlehemu hukalole utu uu udziohendeka urio Bwana yudzihambira.”</w:t>
            </w:r>
          </w:p>
        </w:tc>
        <w:tc>
          <w:tcPr>
            <w:tcW w:type="dxa" w:w="2880"/>
            <w:vAlign w:val="center"/>
            <w:tcW w:w="1440" w:type="dxa"/>
          </w:tcPr>
          <w:p>
            <w:pPr>
              <w:jc w:val="center"/>
            </w:pPr>
            <w:r>
              <w:t>☐</w:t>
            </w:r>
          </w:p>
        </w:tc>
      </w:tr>
      <w:tr>
        <w:tc>
          <w:tcPr>
            <w:tcW w:type="dxa" w:w="2880"/>
            <w:tcW w:w="7920" w:type="dxa"/>
          </w:tcPr>
          <w:p>
            <w:r>
              <w:rPr>
                <w:b/>
              </w:rPr>
              <w:t>John 3:27</w:t>
            </w:r>
          </w:p>
        </w:tc>
        <w:tc>
          <w:tcPr>
            <w:tcW w:type="dxa" w:w="2880"/>
            <w:tcW w:w="7920" w:type="dxa"/>
          </w:tcPr>
          <w:p>
            <w:r>
              <w:rPr>
                <w:b/>
              </w:rPr>
              <w:t>Johana 3:27</w:t>
            </w:r>
          </w:p>
        </w:tc>
        <w:tc>
          <w:tcPr>
            <w:tcW w:type="dxa" w:w="2880"/>
            <w:tcW w:w="1440" w:type="dxa"/>
          </w:tcPr>
          <w:p>
            <w:pPr>
              <w:jc w:val="center"/>
            </w:pPr>
            <w:r>
              <w:rPr>
                <w:b/>
              </w:rPr>
              <w:t>OK</w:t>
            </w:r>
          </w:p>
        </w:tc>
      </w:tr>
      <w:tr>
        <w:tc>
          <w:tcPr>
            <w:tcW w:type="dxa" w:w="2880"/>
            <w:tcW w:w="7920" w:type="dxa"/>
          </w:tcPr>
          <w:p>
            <w:pPr>
              <w:spacing w:line="480" w:lineRule="auto"/>
            </w:pPr>
            <w:r>
              <w:t xml:space="preserve">John replied, "A man cannot receive anything unless it has been given to him from </w:t>
            </w:r>
            <w:r>
              <w:rPr>
                <w:b/>
              </w:rPr>
              <w:t>heaven</w:t>
            </w:r>
            <w:r>
              <w:t>.</w:t>
            </w:r>
          </w:p>
        </w:tc>
        <w:tc>
          <w:tcPr>
            <w:tcW w:type="dxa" w:w="2880"/>
            <w:tcW w:w="7920" w:type="dxa"/>
          </w:tcPr>
          <w:p>
            <w:pPr>
              <w:spacing w:line="480" w:lineRule="auto"/>
            </w:pPr>
            <w:r>
              <w:t>Johana achiajibu mutu k'aweza(kandaweza) kuvokera chitu chochosi isivokala yahewa kula mulunguni</w:t>
            </w:r>
          </w:p>
        </w:tc>
        <w:tc>
          <w:tcPr>
            <w:tcW w:type="dxa" w:w="2880"/>
            <w:vAlign w:val="center"/>
            <w:tcW w:w="1440" w:type="dxa"/>
          </w:tcPr>
          <w:p>
            <w:pPr>
              <w:jc w:val="center"/>
            </w:pPr>
            <w:r>
              <w:t>☐</w:t>
            </w:r>
          </w:p>
        </w:tc>
      </w:tr>
      <w:tr>
        <w:tc>
          <w:tcPr>
            <w:tcW w:type="dxa" w:w="2880"/>
            <w:tcW w:w="7920" w:type="dxa"/>
          </w:tcPr>
          <w:p>
            <w:r>
              <w:rPr>
                <w:b/>
              </w:rPr>
              <w:t>Acts 2:34</w:t>
            </w:r>
          </w:p>
        </w:tc>
        <w:tc>
          <w:tcPr>
            <w:tcW w:type="dxa" w:w="2880"/>
            <w:tcW w:w="7920" w:type="dxa"/>
          </w:tcPr>
          <w:p>
            <w:r>
              <w:rPr>
                <w:b/>
              </w:rPr>
              <w:t>Mahendo ga mitume 2:34</w:t>
            </w:r>
          </w:p>
        </w:tc>
        <w:tc>
          <w:tcPr>
            <w:tcW w:type="dxa" w:w="2880"/>
            <w:tcW w:w="1440" w:type="dxa"/>
          </w:tcPr>
          <w:p>
            <w:pPr>
              <w:jc w:val="center"/>
            </w:pPr>
            <w:r>
              <w:rPr>
                <w:b/>
              </w:rPr>
              <w:t>OK</w:t>
            </w:r>
          </w:p>
        </w:tc>
      </w:tr>
      <w:tr>
        <w:tc>
          <w:tcPr>
            <w:tcW w:type="dxa" w:w="2880"/>
            <w:tcW w:w="7920" w:type="dxa"/>
          </w:tcPr>
          <w:p>
            <w:pPr>
              <w:spacing w:line="480" w:lineRule="auto"/>
            </w:pPr>
            <w:r>
              <w:t xml:space="preserve">For David did not ascend to the </w:t>
            </w:r>
            <w:r>
              <w:rPr>
                <w:b/>
              </w:rPr>
              <w:t>heaven</w:t>
            </w:r>
            <w:r>
              <w:t>, but he says, 'The Lord said to my Lord, "Sit at my right hand</w:t>
            </w:r>
          </w:p>
        </w:tc>
        <w:tc>
          <w:tcPr>
            <w:tcW w:type="dxa" w:w="2880"/>
            <w:tcW w:w="7920" w:type="dxa"/>
          </w:tcPr>
          <w:p>
            <w:pPr>
              <w:spacing w:line="480" w:lineRule="auto"/>
            </w:pPr>
            <w:r>
              <w:t>Kwa kukala Daudi kaharirwe kwenda Mulunguni, Ela yunamba "Bwana wamba kwa Bwana wangu," Sagala mukono wangu wa kulume.</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Warumi 1:18</w:t>
            </w:r>
          </w:p>
        </w:tc>
        <w:tc>
          <w:tcPr>
            <w:tcW w:type="dxa" w:w="2880"/>
            <w:tcW w:w="1440" w:type="dxa"/>
          </w:tcPr>
          <w:p>
            <w:pPr>
              <w:jc w:val="center"/>
            </w:pPr>
            <w:r>
              <w:rPr>
                <w:b/>
              </w:rPr>
              <w:t>OK</w:t>
            </w:r>
          </w:p>
        </w:tc>
      </w:tr>
      <w:tr>
        <w:tc>
          <w:tcPr>
            <w:tcW w:type="dxa" w:w="2880"/>
            <w:tcW w:w="7920" w:type="dxa"/>
          </w:tcPr>
          <w:p>
            <w:pPr>
              <w:spacing w:line="480" w:lineRule="auto"/>
            </w:pPr>
            <w:r>
              <w:t xml:space="preserve">For the wrath of God is revealed from </w:t>
            </w:r>
            <w:r>
              <w:rPr>
                <w:b/>
              </w:rPr>
              <w:t>heaven</w:t>
            </w:r>
            <w:r>
              <w:t xml:space="preserve"> against all ungodliness and unrighteousness of people who through unrighteousness hold back the truth.</w:t>
            </w:r>
          </w:p>
        </w:tc>
        <w:tc>
          <w:tcPr>
            <w:tcW w:type="dxa" w:w="2880"/>
            <w:tcW w:w="7920" w:type="dxa"/>
          </w:tcPr>
          <w:p>
            <w:pPr>
              <w:spacing w:line="480" w:lineRule="auto"/>
            </w:pPr>
            <w:r>
              <w:t>Kwa kukala koro ya Mulungu idzionyeshwa kula Mlunguni kula na kuhonda mai na uli wosi ario kwa njira ya ui unafitsa ujeri.</w:t>
            </w:r>
          </w:p>
        </w:tc>
        <w:tc>
          <w:tcPr>
            <w:tcW w:type="dxa" w:w="2880"/>
            <w:vAlign w:val="center"/>
            <w:tcW w:w="1440" w:type="dxa"/>
          </w:tcPr>
          <w:p>
            <w:pPr>
              <w:jc w:val="center"/>
            </w:pPr>
            <w:r>
              <w:t>☐</w:t>
            </w:r>
          </w:p>
        </w:tc>
      </w:tr>
      <w:tr>
        <w:tc>
          <w:tcPr>
            <w:tcW w:type="dxa" w:w="2880"/>
            <w:tcW w:w="7920" w:type="dxa"/>
          </w:tcPr>
          <w:p>
            <w:r>
              <w:rPr>
                <w:b/>
              </w:rPr>
              <w:t>Philippians 3:20</w:t>
            </w:r>
          </w:p>
        </w:tc>
        <w:tc>
          <w:tcPr>
            <w:tcW w:type="dxa" w:w="2880"/>
            <w:tcW w:w="7920" w:type="dxa"/>
          </w:tcPr>
          <w:p>
            <w:r>
              <w:rPr>
                <w:b/>
              </w:rPr>
              <w:t>Afilipi 3:20</w:t>
            </w:r>
          </w:p>
        </w:tc>
        <w:tc>
          <w:tcPr>
            <w:tcW w:type="dxa" w:w="2880"/>
            <w:tcW w:w="1440" w:type="dxa"/>
          </w:tcPr>
          <w:p>
            <w:pPr>
              <w:jc w:val="center"/>
            </w:pPr>
            <w:r>
              <w:rPr>
                <w:b/>
              </w:rPr>
              <w:t>OK</w:t>
            </w:r>
          </w:p>
        </w:tc>
      </w:tr>
      <w:tr>
        <w:tc>
          <w:tcPr>
            <w:tcW w:type="dxa" w:w="2880"/>
            <w:tcW w:w="7920" w:type="dxa"/>
          </w:tcPr>
          <w:p>
            <w:pPr>
              <w:spacing w:line="480" w:lineRule="auto"/>
            </w:pPr>
            <w:r>
              <w:t xml:space="preserve">But our citizenship is in </w:t>
            </w:r>
            <w:r>
              <w:rPr>
                <w:b/>
              </w:rPr>
              <w:t>heaven</w:t>
            </w:r>
            <w:r>
              <w:t>, from where we also wait for a Savior, the Lord Jesus Christ.</w:t>
            </w:r>
          </w:p>
        </w:tc>
        <w:tc>
          <w:tcPr>
            <w:tcW w:type="dxa" w:w="2880"/>
            <w:tcW w:w="7920" w:type="dxa"/>
          </w:tcPr>
          <w:p>
            <w:pPr>
              <w:spacing w:line="480" w:lineRule="auto"/>
            </w:pPr>
            <w:r>
              <w:t>ela uraia wehu umulunguni,kuriko hunamutariza mokoli wehu Jesu Krisito.</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Akolosai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w:t>
            </w:r>
            <w:r>
              <w:rPr>
                <w:b/>
              </w:rPr>
              <w:t>heaven</w:t>
            </w:r>
            <w:r>
              <w:t xml:space="preserve">, which you heard about in the word of truth, the gospel </w:t>
            </w:r>
          </w:p>
        </w:tc>
        <w:tc>
          <w:tcPr>
            <w:tcW w:type="dxa" w:w="2880"/>
            <w:tcW w:w="7920" w:type="dxa"/>
          </w:tcPr>
          <w:p>
            <w:pPr>
              <w:spacing w:line="480" w:lineRule="auto"/>
            </w:pPr>
            <w:r>
              <w:t>kwa sababu ya tarajio ra hakika ririro fitswa Mulunguni kwa ajili yenu, here murivyo sikira neno ra ujeri, iyo injili,</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Wathesalonike 2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w:t>
            </w:r>
            <w:r>
              <w:rPr>
                <w:b/>
              </w:rPr>
              <w:t>heaven</w:t>
            </w:r>
            <w:r>
              <w:t xml:space="preserve"> with his mighty angels</w:t>
            </w:r>
          </w:p>
        </w:tc>
        <w:tc>
          <w:tcPr>
            <w:tcW w:type="dxa" w:w="2880"/>
            <w:tcW w:w="7920" w:type="dxa"/>
          </w:tcPr>
          <w:p>
            <w:pPr>
              <w:spacing w:line="480" w:lineRule="auto"/>
            </w:pPr>
            <w:r>
              <w:t>na kumuvha raha mwimwi musirimishwao vhamwenga naswi. Yundahenda vivi muda urahu wa kufunulwa kwa Bwana Jesu kula Mulunguni vhamwenga na malaika a uwezowe.</w:t>
            </w:r>
          </w:p>
        </w:tc>
        <w:tc>
          <w:tcPr>
            <w:tcW w:type="dxa" w:w="2880"/>
            <w:vAlign w:val="center"/>
            <w:tcW w:w="1440" w:type="dxa"/>
          </w:tcPr>
          <w:p>
            <w:pPr>
              <w:jc w:val="center"/>
            </w:pPr>
            <w:r>
              <w:t>☐</w:t>
            </w:r>
          </w:p>
        </w:tc>
      </w:tr>
      <w:tr>
        <w:tc>
          <w:tcPr>
            <w:tcW w:type="dxa" w:w="2880"/>
            <w:tcW w:w="7920" w:type="dxa"/>
          </w:tcPr>
          <w:p>
            <w:r>
              <w:rPr>
                <w:b/>
              </w:rPr>
              <w:t>Hebrews 7:26</w:t>
            </w:r>
          </w:p>
        </w:tc>
        <w:tc>
          <w:tcPr>
            <w:tcW w:type="dxa" w:w="2880"/>
            <w:tcW w:w="7920" w:type="dxa"/>
          </w:tcPr>
          <w:p>
            <w:r>
              <w:rPr>
                <w:b/>
              </w:rPr>
              <w:t>Waebrania 7:26</w:t>
            </w:r>
          </w:p>
        </w:tc>
        <w:tc>
          <w:tcPr>
            <w:tcW w:type="dxa" w:w="2880"/>
            <w:tcW w:w="1440" w:type="dxa"/>
          </w:tcPr>
          <w:p>
            <w:pPr>
              <w:jc w:val="center"/>
            </w:pPr>
            <w:r>
              <w:rPr>
                <w:b/>
              </w:rPr>
              <w:t>OK</w:t>
            </w:r>
          </w:p>
        </w:tc>
      </w:tr>
      <w:tr>
        <w:tc>
          <w:tcPr>
            <w:tcW w:type="dxa" w:w="2880"/>
            <w:tcW w:w="7920" w:type="dxa"/>
          </w:tcPr>
          <w:p>
            <w:pPr>
              <w:spacing w:line="480" w:lineRule="auto"/>
            </w:pPr>
            <w:r>
              <w:t xml:space="preserve">For it was indeed fitting that we should have such a high priest, who is holy, innocent, pure, separated from sinners, and exalted above the </w:t>
            </w:r>
            <w:r>
              <w:rPr>
                <w:b/>
              </w:rPr>
              <w:t>heavens</w:t>
            </w:r>
            <w:r>
              <w:t>.</w:t>
            </w:r>
          </w:p>
        </w:tc>
        <w:tc>
          <w:tcPr>
            <w:tcW w:type="dxa" w:w="2880"/>
            <w:tcW w:w="7920" w:type="dxa"/>
          </w:tcPr>
          <w:p>
            <w:pPr>
              <w:spacing w:line="480" w:lineRule="auto"/>
            </w:pPr>
            <w:r>
              <w:t>Kwa vivyo chilongozi mubomu wa dini wa ai yunafaa kwehu. Ariye kana dambi, kana makosa, ariye ni mutsunyu ariyetengwa kwa enye dambi, na wakala dzulu kuriki Mulunguni.</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Petero 1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inheritance that will not perish, will not become stained, and will not fade away. It is reserved in </w:t>
            </w:r>
            <w:r>
              <w:rPr>
                <w:b/>
              </w:rPr>
              <w:t>heaven</w:t>
            </w:r>
            <w:r>
              <w:t xml:space="preserve"> for you.</w:t>
            </w:r>
          </w:p>
        </w:tc>
        <w:tc>
          <w:tcPr>
            <w:tcW w:type="dxa" w:w="2880"/>
            <w:tcW w:w="7920" w:type="dxa"/>
          </w:tcPr>
          <w:p>
            <w:pPr>
              <w:spacing w:line="480" w:lineRule="auto"/>
            </w:pPr>
            <w:r>
              <w:t>Kwa urithi usioangamika, kaunda kala na ukolo hebu kuvhunguka. Udziikwa Mulunguni kwa ajili ya yenu.</w:t>
            </w:r>
          </w:p>
        </w:tc>
        <w:tc>
          <w:tcPr>
            <w:tcW w:type="dxa" w:w="2880"/>
            <w:vAlign w:val="center"/>
            <w:tcW w:w="1440" w:type="dxa"/>
          </w:tcPr>
          <w:p>
            <w:pPr>
              <w:jc w:val="center"/>
            </w:pPr>
            <w:r>
              <w:t>☐</w:t>
            </w:r>
          </w:p>
        </w:tc>
      </w:tr>
      <w:tr>
        <w:tc>
          <w:tcPr>
            <w:tcW w:type="dxa" w:w="2880"/>
            <w:tcW w:w="7920" w:type="dxa"/>
          </w:tcPr>
          <w:p>
            <w:r>
              <w:rPr>
                <w:b/>
              </w:rPr>
              <w:t>2 Peter 1:18</w:t>
            </w:r>
          </w:p>
        </w:tc>
        <w:tc>
          <w:tcPr>
            <w:tcW w:type="dxa" w:w="2880"/>
            <w:tcW w:w="7920" w:type="dxa"/>
          </w:tcPr>
          <w:p>
            <w:r>
              <w:rPr>
                <w:b/>
              </w:rPr>
              <w:t>2 Petro 1:18</w:t>
            </w:r>
          </w:p>
        </w:tc>
        <w:tc>
          <w:tcPr>
            <w:tcW w:type="dxa" w:w="2880"/>
            <w:tcW w:w="1440" w:type="dxa"/>
          </w:tcPr>
          <w:p>
            <w:pPr>
              <w:jc w:val="center"/>
            </w:pPr>
            <w:r>
              <w:rPr>
                <w:b/>
              </w:rPr>
              <w:t>OK</w:t>
            </w:r>
          </w:p>
        </w:tc>
      </w:tr>
      <w:tr>
        <w:tc>
          <w:tcPr>
            <w:tcW w:type="dxa" w:w="2880"/>
            <w:tcW w:w="7920" w:type="dxa"/>
          </w:tcPr>
          <w:p>
            <w:pPr>
              <w:spacing w:line="480" w:lineRule="auto"/>
            </w:pPr>
            <w:r>
              <w:t xml:space="preserve">We ourselves heard this voice brought from </w:t>
            </w:r>
            <w:r>
              <w:rPr>
                <w:b/>
              </w:rPr>
              <w:t>heaven</w:t>
            </w:r>
            <w:r>
              <w:t xml:space="preserve"> when we were with him on the holy mountain.</w:t>
            </w:r>
          </w:p>
        </w:tc>
        <w:tc>
          <w:tcPr>
            <w:tcW w:type="dxa" w:w="2880"/>
            <w:tcW w:w="7920" w:type="dxa"/>
          </w:tcPr>
          <w:p>
            <w:pPr>
              <w:spacing w:line="480" w:lineRule="auto"/>
            </w:pPr>
            <w:r>
              <w:t>Haisikira sauti ii kula Mulunguni vharahu hurivhokala naye kahiza murima mutakatifu.</w:t>
            </w:r>
          </w:p>
        </w:tc>
        <w:tc>
          <w:tcPr>
            <w:tcW w:type="dxa" w:w="2880"/>
            <w:vAlign w:val="center"/>
            <w:tcW w:w="1440" w:type="dxa"/>
          </w:tcPr>
          <w:p>
            <w:pPr>
              <w:jc w:val="center"/>
            </w:pPr>
            <w:r>
              <w:t>☐</w:t>
            </w:r>
          </w:p>
        </w:tc>
      </w:tr>
      <w:tr>
        <w:tc>
          <w:tcPr>
            <w:tcW w:type="dxa" w:w="2880"/>
            <w:tcW w:w="7920" w:type="dxa"/>
          </w:tcPr>
          <w:p>
            <w:r>
              <w:rPr>
                <w:b/>
              </w:rPr>
              <w:t>Revelation 3:12</w:t>
            </w:r>
          </w:p>
        </w:tc>
        <w:tc>
          <w:tcPr>
            <w:tcW w:type="dxa" w:w="2880"/>
            <w:tcW w:w="7920" w:type="dxa"/>
          </w:tcPr>
          <w:p>
            <w:r>
              <w:rPr>
                <w:b/>
              </w:rPr>
              <w:t>Chitabu cha ufunulo 3:12</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make a pillar in the temple of my God. Never again will he go out of it, and I will write on him the name of my God, the name of the city of my God (the new Jerusalem, that comes down out of </w:t>
            </w:r>
            <w:r>
              <w:rPr>
                <w:b/>
              </w:rPr>
              <w:t>heaven</w:t>
            </w:r>
            <w:r>
              <w:t xml:space="preserve"> from my God), and my new name.</w:t>
            </w:r>
          </w:p>
        </w:tc>
        <w:tc>
          <w:tcPr>
            <w:tcW w:type="dxa" w:w="2880"/>
            <w:tcW w:w="7920" w:type="dxa"/>
          </w:tcPr>
          <w:p>
            <w:pPr>
              <w:spacing w:line="480" w:lineRule="auto"/>
            </w:pPr>
            <w:r>
              <w:t>Nindamuhenda iye andiyeshinda kukala nguzo kahiza kanisa (hekalu) ra Mulungu wangu, na kandaombolanze kamare. Nindariandika kwakwe dzina ra Mulungu wangu, dzina ra mudzi wa Mulungu wangu (Jerusalemu pya itsererayo tsii kula mulunguni khwa Mulungu wangu) na dzina rangu rivya.</w:t>
            </w:r>
          </w:p>
        </w:tc>
        <w:tc>
          <w:tcPr>
            <w:tcW w:type="dxa" w:w="2880"/>
            <w:vAlign w:val="center"/>
            <w:tcW w:w="1440" w:type="dxa"/>
          </w:tcPr>
          <w:p>
            <w:pPr>
              <w:jc w:val="center"/>
            </w:pPr>
            <w:r>
              <w:t>☐</w:t>
            </w:r>
          </w:p>
        </w:tc>
      </w:tr>
    </w:tbl>
    <w:p>
      <w:pPr>
        <w:pStyle w:val="Heading1"/>
        <w:spacing w:before="0"/>
      </w:pPr>
      <w:r>
        <w:t>heir (G2818, G4789)</w:t>
      </w:r>
    </w:p>
    <w:p>
      <w:r/>
      <w:r>
        <w:t>This word means someone who receives something, or someone who will come to possess something in the future.</w:t>
      </w:r>
      <w:r/>
      <w:r/>
    </w:p>
    <w:p>
      <w:pPr>
        <w:pStyle w:val="ListBullet"/>
        <w:spacing w:line="240" w:lineRule="auto"/>
        <w:ind w:left="720"/>
      </w:pPr>
      <w:r/>
      <w:r>
        <w:t>An heir often receives money, land, or property from a parent or benefactor.</w:t>
      </w:r>
      <w:r/>
    </w:p>
    <w:p>
      <w:pPr>
        <w:pStyle w:val="ListBullet"/>
        <w:spacing w:line="240" w:lineRule="auto" w:after="0"/>
        <w:ind w:left="720"/>
      </w:pPr>
      <w:r/>
      <w:r>
        <w:t>Sometimes the New Testament mentions joint heirs or fellow heirs. These words are used when talking about what two or more people will receive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21:38</w:t>
            </w:r>
          </w:p>
        </w:tc>
        <w:tc>
          <w:tcPr>
            <w:tcW w:type="dxa" w:w="2880"/>
            <w:tcW w:w="7920" w:type="dxa"/>
          </w:tcPr>
          <w:p>
            <w:r>
              <w:rPr>
                <w:b/>
              </w:rPr>
              <w:t>Matayo 21:38</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the son, they said among themselves, 'This is the </w:t>
            </w:r>
            <w:r>
              <w:rPr>
                <w:b/>
              </w:rPr>
              <w:t>heir</w:t>
            </w:r>
            <w:r>
              <w:t>. Come, let us kill him and take over the inheritance.'</w:t>
            </w:r>
          </w:p>
        </w:tc>
        <w:tc>
          <w:tcPr>
            <w:tcW w:type="dxa" w:w="2880"/>
            <w:tcW w:w="7920" w:type="dxa"/>
          </w:tcPr>
          <w:p>
            <w:pPr>
              <w:spacing w:line="480" w:lineRule="auto"/>
            </w:pPr>
            <w:r>
              <w:t>Ela akurima a mizabibu arivho mona mwana yuyahu,achiambirana enye, yuyu nde murithi,inzoni, humu-ulage na hudziharire urithi.</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Mariko 12:7</w:t>
            </w:r>
          </w:p>
        </w:tc>
        <w:tc>
          <w:tcPr>
            <w:tcW w:type="dxa" w:w="2880"/>
            <w:tcW w:w="1440" w:type="dxa"/>
          </w:tcPr>
          <w:p>
            <w:pPr>
              <w:jc w:val="center"/>
            </w:pPr>
            <w:r>
              <w:rPr>
                <w:b/>
              </w:rPr>
              <w:t>OK</w:t>
            </w:r>
          </w:p>
        </w:tc>
      </w:tr>
      <w:tr>
        <w:tc>
          <w:tcPr>
            <w:tcW w:type="dxa" w:w="2880"/>
            <w:tcW w:w="7920" w:type="dxa"/>
          </w:tcPr>
          <w:p>
            <w:pPr>
              <w:spacing w:line="480" w:lineRule="auto"/>
            </w:pPr>
            <w:r>
              <w:t xml:space="preserve">"But the vine growers said to one another, 'This is the </w:t>
            </w:r>
            <w:r>
              <w:rPr>
                <w:b/>
              </w:rPr>
              <w:t>heir</w:t>
            </w:r>
            <w:r>
              <w:t>. Come, let us kill him, and the inheritance will be ours.'</w:t>
            </w:r>
          </w:p>
        </w:tc>
        <w:tc>
          <w:tcPr>
            <w:tcW w:type="dxa" w:w="2880"/>
            <w:tcW w:w="7920" w:type="dxa"/>
          </w:tcPr>
          <w:p>
            <w:pPr>
              <w:spacing w:line="480" w:lineRule="auto"/>
            </w:pPr>
            <w:r>
              <w:t>Ela! Arahu akurima a mizabibu achiambirana, "Yuyu ndiye murithi, inzoni humulage iye, na urithi undakala wehu.</w:t>
            </w:r>
          </w:p>
        </w:tc>
        <w:tc>
          <w:tcPr>
            <w:tcW w:type="dxa" w:w="2880"/>
            <w:vAlign w:val="center"/>
            <w:tcW w:w="1440" w:type="dxa"/>
          </w:tcPr>
          <w:p>
            <w:pPr>
              <w:jc w:val="center"/>
            </w:pPr>
            <w:r>
              <w:t>☐</w:t>
            </w:r>
          </w:p>
        </w:tc>
      </w:tr>
      <w:tr>
        <w:tc>
          <w:tcPr>
            <w:tcW w:type="dxa" w:w="2880"/>
            <w:tcW w:w="7920" w:type="dxa"/>
          </w:tcPr>
          <w:p>
            <w:r>
              <w:rPr>
                <w:b/>
              </w:rPr>
              <w:t>Luke 20:14</w:t>
            </w:r>
          </w:p>
        </w:tc>
        <w:tc>
          <w:tcPr>
            <w:tcW w:type="dxa" w:w="2880"/>
            <w:tcW w:w="7920" w:type="dxa"/>
          </w:tcPr>
          <w:p>
            <w:r>
              <w:rPr>
                <w:b/>
              </w:rPr>
              <w:t>Luka 20:14</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him, they discussed among themselves, saying, 'This is the </w:t>
            </w:r>
            <w:r>
              <w:rPr>
                <w:b/>
              </w:rPr>
              <w:t>heir</w:t>
            </w:r>
            <w:r>
              <w:t>. Let us kill him, that the inheritance may be ours.'</w:t>
            </w:r>
          </w:p>
        </w:tc>
        <w:tc>
          <w:tcPr>
            <w:tcW w:type="dxa" w:w="2880"/>
            <w:tcW w:w="7920" w:type="dxa"/>
          </w:tcPr>
          <w:p>
            <w:pPr>
              <w:spacing w:line="480" w:lineRule="auto"/>
            </w:pPr>
            <w:r>
              <w:t>Ela akurima a mizabibu arivhomona, ambirana ao kwa ao achiamba, ‘Yuyu ndiye murithi. Nahumulage, ili urithiwe ukale wehu.’</w:t>
            </w:r>
          </w:p>
        </w:tc>
        <w:tc>
          <w:tcPr>
            <w:tcW w:type="dxa" w:w="2880"/>
            <w:vAlign w:val="center"/>
            <w:tcW w:w="1440" w:type="dxa"/>
          </w:tcPr>
          <w:p>
            <w:pPr>
              <w:jc w:val="center"/>
            </w:pPr>
            <w:r>
              <w:t>☐</w:t>
            </w:r>
          </w:p>
        </w:tc>
      </w:tr>
      <w:tr>
        <w:tc>
          <w:tcPr>
            <w:tcW w:type="dxa" w:w="2880"/>
            <w:tcW w:w="7920" w:type="dxa"/>
          </w:tcPr>
          <w:p>
            <w:r>
              <w:rPr>
                <w:b/>
              </w:rPr>
              <w:t>Romans 4:13</w:t>
            </w:r>
          </w:p>
        </w:tc>
        <w:tc>
          <w:tcPr>
            <w:tcW w:type="dxa" w:w="2880"/>
            <w:tcW w:w="7920" w:type="dxa"/>
          </w:tcPr>
          <w:p>
            <w:r>
              <w:rPr>
                <w:b/>
              </w:rPr>
              <w:t>Warumi 4:13</w:t>
            </w:r>
          </w:p>
        </w:tc>
        <w:tc>
          <w:tcPr>
            <w:tcW w:type="dxa" w:w="2880"/>
            <w:tcW w:w="1440" w:type="dxa"/>
          </w:tcPr>
          <w:p>
            <w:pPr>
              <w:jc w:val="center"/>
            </w:pPr>
            <w:r>
              <w:rPr>
                <w:b/>
              </w:rPr>
              <w:t>OK</w:t>
            </w:r>
          </w:p>
        </w:tc>
      </w:tr>
      <w:tr>
        <w:tc>
          <w:tcPr>
            <w:tcW w:type="dxa" w:w="2880"/>
            <w:tcW w:w="7920" w:type="dxa"/>
          </w:tcPr>
          <w:p>
            <w:pPr>
              <w:spacing w:line="480" w:lineRule="auto"/>
            </w:pPr>
            <w:r>
              <w:t xml:space="preserve">For the promise to Abraham and to his descendants that he would be </w:t>
            </w:r>
            <w:r>
              <w:rPr>
                <w:b/>
              </w:rPr>
              <w:t>heir</w:t>
            </w:r>
            <w:r>
              <w:t xml:space="preserve"> of the world did not come through the law but through the righteousness of faith.</w:t>
            </w:r>
          </w:p>
        </w:tc>
        <w:tc>
          <w:tcPr>
            <w:tcW w:type="dxa" w:w="2880"/>
            <w:tcW w:w="7920" w:type="dxa"/>
          </w:tcPr>
          <w:p>
            <w:pPr>
              <w:spacing w:line="480" w:lineRule="auto"/>
            </w:pPr>
            <w:r>
              <w:t>Kwa kukala kaikarire kwa sharia kukala chilagane chalaviwa kwa Aburahamu na chivyaziche , chalagane cha kukala andakala arithi a-dunia isivokala, kuchirira hachi ya Imani.</w:t>
            </w:r>
          </w:p>
        </w:tc>
        <w:tc>
          <w:tcPr>
            <w:tcW w:type="dxa" w:w="2880"/>
            <w:vAlign w:val="center"/>
            <w:tcW w:w="1440" w:type="dxa"/>
          </w:tcPr>
          <w:p>
            <w:pPr>
              <w:jc w:val="center"/>
            </w:pPr>
            <w:r>
              <w:t>☐</w:t>
            </w:r>
          </w:p>
        </w:tc>
      </w:tr>
      <w:tr>
        <w:tc>
          <w:tcPr>
            <w:tcW w:type="dxa" w:w="2880"/>
            <w:tcW w:w="7920" w:type="dxa"/>
          </w:tcPr>
          <w:p>
            <w:r>
              <w:rPr>
                <w:b/>
              </w:rPr>
              <w:t>Romans 4:14</w:t>
            </w:r>
          </w:p>
        </w:tc>
        <w:tc>
          <w:tcPr>
            <w:tcW w:type="dxa" w:w="2880"/>
            <w:tcW w:w="7920" w:type="dxa"/>
          </w:tcPr>
          <w:p>
            <w:r>
              <w:rPr>
                <w:b/>
              </w:rPr>
              <w:t>Warumi 4:14</w:t>
            </w:r>
          </w:p>
        </w:tc>
        <w:tc>
          <w:tcPr>
            <w:tcW w:type="dxa" w:w="2880"/>
            <w:tcW w:w="1440" w:type="dxa"/>
          </w:tcPr>
          <w:p>
            <w:pPr>
              <w:jc w:val="center"/>
            </w:pPr>
            <w:r>
              <w:rPr>
                <w:b/>
              </w:rPr>
              <w:t>OK</w:t>
            </w:r>
          </w:p>
        </w:tc>
      </w:tr>
      <w:tr>
        <w:tc>
          <w:tcPr>
            <w:tcW w:type="dxa" w:w="2880"/>
            <w:tcW w:w="7920" w:type="dxa"/>
          </w:tcPr>
          <w:p>
            <w:pPr>
              <w:spacing w:line="480" w:lineRule="auto"/>
            </w:pPr>
            <w:r>
              <w:t xml:space="preserve">For if those who live by the law are to be the </w:t>
            </w:r>
            <w:r>
              <w:rPr>
                <w:b/>
              </w:rPr>
              <w:t>heirs</w:t>
            </w:r>
            <w:r>
              <w:t>, faith is made empty, and the promise does nothing.</w:t>
            </w:r>
          </w:p>
        </w:tc>
        <w:tc>
          <w:tcPr>
            <w:tcW w:type="dxa" w:w="2880"/>
            <w:tcW w:w="7920" w:type="dxa"/>
          </w:tcPr>
          <w:p>
            <w:pPr>
              <w:spacing w:line="480" w:lineRule="auto"/>
            </w:pPr>
            <w:r>
              <w:t>Ichikala arahu a-sharia ndio arithi, Imani idzikala kaina mana cho chilagane kachifaha.</w:t>
            </w:r>
          </w:p>
        </w:tc>
        <w:tc>
          <w:tcPr>
            <w:tcW w:type="dxa" w:w="2880"/>
            <w:vAlign w:val="center"/>
            <w:tcW w:w="1440" w:type="dxa"/>
          </w:tcPr>
          <w:p>
            <w:pPr>
              <w:jc w:val="center"/>
            </w:pPr>
            <w:r>
              <w:t>☐</w:t>
            </w:r>
          </w:p>
        </w:tc>
      </w:tr>
      <w:tr>
        <w:tc>
          <w:tcPr>
            <w:tcW w:type="dxa" w:w="2880"/>
            <w:tcW w:w="7920" w:type="dxa"/>
          </w:tcPr>
          <w:p>
            <w:r>
              <w:rPr>
                <w:b/>
              </w:rPr>
              <w:t>Romans 8:17</w:t>
            </w:r>
          </w:p>
        </w:tc>
        <w:tc>
          <w:tcPr>
            <w:tcW w:type="dxa" w:w="2880"/>
            <w:tcW w:w="7920" w:type="dxa"/>
          </w:tcPr>
          <w:p>
            <w:r>
              <w:rPr>
                <w:b/>
              </w:rPr>
              <w:t>Warumi 8:17</w:t>
            </w:r>
          </w:p>
        </w:tc>
        <w:tc>
          <w:tcPr>
            <w:tcW w:type="dxa" w:w="2880"/>
            <w:tcW w:w="1440" w:type="dxa"/>
          </w:tcPr>
          <w:p>
            <w:pPr>
              <w:jc w:val="center"/>
            </w:pPr>
            <w:r>
              <w:rPr>
                <w:b/>
              </w:rPr>
              <w:t>OK</w:t>
            </w:r>
          </w:p>
        </w:tc>
      </w:tr>
      <w:tr>
        <w:tc>
          <w:tcPr>
            <w:tcW w:type="dxa" w:w="2880"/>
            <w:tcW w:w="7920" w:type="dxa"/>
          </w:tcPr>
          <w:p>
            <w:pPr>
              <w:spacing w:line="480" w:lineRule="auto"/>
            </w:pPr>
            <w:r>
              <w:t xml:space="preserve">If we are children, then we are also </w:t>
            </w:r>
            <w:r>
              <w:rPr>
                <w:b/>
              </w:rPr>
              <w:t>heirs</w:t>
            </w:r>
            <w:r>
              <w:t>—</w:t>
            </w:r>
            <w:r>
              <w:rPr>
                <w:b/>
              </w:rPr>
              <w:t>heirs</w:t>
            </w:r>
            <w:r>
              <w:t xml:space="preserve"> of God. And we are joint </w:t>
            </w:r>
            <w:r>
              <w:rPr>
                <w:b/>
              </w:rPr>
              <w:t>heirs</w:t>
            </w:r>
            <w:r>
              <w:t xml:space="preserve"> with Christ, if indeed we suffer with him so that we may also be glorified with him.</w:t>
            </w:r>
          </w:p>
        </w:tc>
        <w:tc>
          <w:tcPr>
            <w:tcW w:type="dxa" w:w="2880"/>
            <w:tcW w:w="7920" w:type="dxa"/>
          </w:tcPr>
          <w:p>
            <w:pPr>
              <w:spacing w:line="480" w:lineRule="auto"/>
            </w:pPr>
            <w:r>
              <w:t>Ichikala hu-ahoho hu-arithi pye, arithi a Mulungu. Na siswi hu-arithi vamwenga na Kristo, Ichikala kwa jeri huna sirima naye ili hapate kulikwa vhamwaga naye.</w:t>
            </w:r>
          </w:p>
        </w:tc>
        <w:tc>
          <w:tcPr>
            <w:tcW w:type="dxa" w:w="2880"/>
            <w:vAlign w:val="center"/>
            <w:tcW w:w="1440" w:type="dxa"/>
          </w:tcPr>
          <w:p>
            <w:pPr>
              <w:jc w:val="center"/>
            </w:pPr>
            <w:r>
              <w:t>☐</w:t>
            </w:r>
          </w:p>
        </w:tc>
      </w:tr>
      <w:tr>
        <w:tc>
          <w:tcPr>
            <w:tcW w:type="dxa" w:w="2880"/>
            <w:tcW w:w="7920" w:type="dxa"/>
          </w:tcPr>
          <w:p>
            <w:r>
              <w:rPr>
                <w:b/>
              </w:rPr>
              <w:t>Galatians 4:1</w:t>
            </w:r>
          </w:p>
        </w:tc>
        <w:tc>
          <w:tcPr>
            <w:tcW w:type="dxa" w:w="2880"/>
            <w:tcW w:w="7920" w:type="dxa"/>
          </w:tcPr>
          <w:p>
            <w:r>
              <w:rPr>
                <w:b/>
              </w:rPr>
              <w:t>Agalatia. 4:1</w:t>
            </w:r>
          </w:p>
        </w:tc>
        <w:tc>
          <w:tcPr>
            <w:tcW w:type="dxa" w:w="2880"/>
            <w:tcW w:w="1440" w:type="dxa"/>
          </w:tcPr>
          <w:p>
            <w:pPr>
              <w:jc w:val="center"/>
            </w:pPr>
            <w:r>
              <w:rPr>
                <w:b/>
              </w:rPr>
              <w:t>OK</w:t>
            </w:r>
          </w:p>
        </w:tc>
      </w:tr>
      <w:tr>
        <w:tc>
          <w:tcPr>
            <w:tcW w:type="dxa" w:w="2880"/>
            <w:tcW w:w="7920" w:type="dxa"/>
          </w:tcPr>
          <w:p>
            <w:pPr>
              <w:spacing w:line="480" w:lineRule="auto"/>
            </w:pPr>
            <w:r>
              <w:t xml:space="preserve">I am saying that the </w:t>
            </w:r>
            <w:r>
              <w:rPr>
                <w:b/>
              </w:rPr>
              <w:t>heir</w:t>
            </w:r>
            <w:r>
              <w:t>, for whatever time he is a child, is no different from a slave, though he is owner of the entire estate.</w:t>
            </w:r>
          </w:p>
        </w:tc>
        <w:tc>
          <w:tcPr>
            <w:tcW w:type="dxa" w:w="2880"/>
            <w:tcW w:w="7920" w:type="dxa"/>
          </w:tcPr>
          <w:p>
            <w:pPr>
              <w:spacing w:line="480" w:lineRule="auto"/>
            </w:pPr>
            <w:r>
              <w:t>Ninaamba vyakukala madamu murithi ni mwana, kana utofauti na muhumwa, hata ingawaje iye ni muroromi wa mali yosi.</w:t>
            </w:r>
          </w:p>
        </w:tc>
        <w:tc>
          <w:tcPr>
            <w:tcW w:type="dxa" w:w="2880"/>
            <w:vAlign w:val="center"/>
            <w:tcW w:w="1440" w:type="dxa"/>
          </w:tcPr>
          <w:p>
            <w:pPr>
              <w:jc w:val="center"/>
            </w:pPr>
            <w:r>
              <w:t>☐</w:t>
            </w:r>
          </w:p>
        </w:tc>
      </w:tr>
      <w:tr>
        <w:tc>
          <w:tcPr>
            <w:tcW w:type="dxa" w:w="2880"/>
            <w:tcW w:w="7920" w:type="dxa"/>
          </w:tcPr>
          <w:p>
            <w:r>
              <w:rPr>
                <w:b/>
              </w:rPr>
              <w:t>Galatians 4:7</w:t>
            </w:r>
          </w:p>
        </w:tc>
        <w:tc>
          <w:tcPr>
            <w:tcW w:type="dxa" w:w="2880"/>
            <w:tcW w:w="7920" w:type="dxa"/>
          </w:tcPr>
          <w:p>
            <w:r>
              <w:rPr>
                <w:b/>
              </w:rPr>
              <w:t>Agalatia. 4:7</w:t>
            </w:r>
          </w:p>
        </w:tc>
        <w:tc>
          <w:tcPr>
            <w:tcW w:type="dxa" w:w="2880"/>
            <w:tcW w:w="1440" w:type="dxa"/>
          </w:tcPr>
          <w:p>
            <w:pPr>
              <w:jc w:val="center"/>
            </w:pPr>
            <w:r>
              <w:rPr>
                <w:b/>
              </w:rPr>
              <w:t>OK</w:t>
            </w:r>
          </w:p>
        </w:tc>
      </w:tr>
      <w:tr>
        <w:tc>
          <w:tcPr>
            <w:tcW w:type="dxa" w:w="2880"/>
            <w:tcW w:w="7920" w:type="dxa"/>
          </w:tcPr>
          <w:p>
            <w:pPr>
              <w:spacing w:line="480" w:lineRule="auto"/>
            </w:pPr>
            <w:r>
              <w:t xml:space="preserve">So you are no longer a slave, but a son, and if a son, then you are also an </w:t>
            </w:r>
            <w:r>
              <w:rPr>
                <w:b/>
              </w:rPr>
              <w:t>heir</w:t>
            </w:r>
            <w:r>
              <w:t xml:space="preserve"> through God.</w:t>
            </w:r>
          </w:p>
        </w:tc>
        <w:tc>
          <w:tcPr>
            <w:tcW w:type="dxa" w:w="2880"/>
            <w:tcW w:w="7920" w:type="dxa"/>
          </w:tcPr>
          <w:p>
            <w:pPr>
              <w:spacing w:line="480" w:lineRule="auto"/>
            </w:pPr>
            <w:r>
              <w:t>Kwa sababu ii uwe ku muhumwa kahiri ela u mwana ichikala u mwana, be uwe nawe umurithi kuachirira Mulungu.</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Waefeso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w:t>
            </w:r>
            <w:r>
              <w:rPr>
                <w:b/>
              </w:rPr>
              <w:t>heirs</w:t>
            </w:r>
            <w:r>
              <w:t>, and fellow members of the body, and they share the promise in Christ Jesus through the gospel.</w:t>
            </w:r>
          </w:p>
        </w:tc>
        <w:tc>
          <w:tcPr>
            <w:tcW w:type="dxa" w:w="2880"/>
            <w:tcW w:w="7920" w:type="dxa"/>
          </w:tcPr>
          <w:p>
            <w:pPr>
              <w:spacing w:line="480" w:lineRule="auto"/>
            </w:pPr>
            <w:r>
              <w:t>Ujeri uu uriofitsika ni kwamba atu amataifa ni ashirik, asena ahumwa ayawehu a mwiri, na ni ashiriki vhamwenga na chilagane cha Krisito Jesu kuchirira injili.</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Tito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grace, we might become </w:t>
            </w:r>
            <w:r>
              <w:rPr>
                <w:b/>
              </w:rPr>
              <w:t>heirs</w:t>
            </w:r>
            <w:r>
              <w:t xml:space="preserve"> having the hope of eternal life.</w:t>
            </w:r>
          </w:p>
        </w:tc>
        <w:tc>
          <w:tcPr>
            <w:tcW w:type="dxa" w:w="2880"/>
            <w:tcW w:w="7920" w:type="dxa"/>
          </w:tcPr>
          <w:p>
            <w:pPr>
              <w:spacing w:line="480" w:lineRule="auto"/>
            </w:pPr>
            <w:r>
              <w:t>Wahenda vivi ili, ichikala hudizitarirwa hachi kwa neemaye, hupate kukala arithi enye moyo mure kahiza uzima wa kare na kare.</w:t>
            </w:r>
          </w:p>
        </w:tc>
        <w:tc>
          <w:tcPr>
            <w:tcW w:type="dxa" w:w="2880"/>
            <w:vAlign w:val="center"/>
            <w:tcW w:w="1440" w:type="dxa"/>
          </w:tcPr>
          <w:p>
            <w:pPr>
              <w:jc w:val="center"/>
            </w:pPr>
            <w:r>
              <w:t>☐</w:t>
            </w:r>
          </w:p>
        </w:tc>
      </w:tr>
      <w:tr>
        <w:tc>
          <w:tcPr>
            <w:tcW w:type="dxa" w:w="2880"/>
            <w:tcW w:w="7920" w:type="dxa"/>
          </w:tcPr>
          <w:p>
            <w:r>
              <w:rPr>
                <w:b/>
              </w:rPr>
              <w:t>Hebrews 1:2</w:t>
            </w:r>
          </w:p>
        </w:tc>
        <w:tc>
          <w:tcPr>
            <w:tcW w:type="dxa" w:w="2880"/>
            <w:tcW w:w="7920" w:type="dxa"/>
          </w:tcPr>
          <w:p>
            <w:r>
              <w:rPr>
                <w:b/>
              </w:rPr>
              <w:t>Waebrania 1:2</w:t>
            </w:r>
          </w:p>
        </w:tc>
        <w:tc>
          <w:tcPr>
            <w:tcW w:type="dxa" w:w="2880"/>
            <w:tcW w:w="1440" w:type="dxa"/>
          </w:tcPr>
          <w:p>
            <w:pPr>
              <w:jc w:val="center"/>
            </w:pPr>
            <w:r>
              <w:rPr>
                <w:b/>
              </w:rPr>
              <w:t>OK</w:t>
            </w:r>
          </w:p>
        </w:tc>
      </w:tr>
      <w:tr>
        <w:tc>
          <w:tcPr>
            <w:tcW w:type="dxa" w:w="2880"/>
            <w:tcW w:w="7920" w:type="dxa"/>
          </w:tcPr>
          <w:p>
            <w:pPr>
              <w:spacing w:line="480" w:lineRule="auto"/>
            </w:pPr>
            <w:r>
              <w:t xml:space="preserve">But in these last days, he has spoken to us through a Son, whom he appointed to be the </w:t>
            </w:r>
            <w:r>
              <w:rPr>
                <w:b/>
              </w:rPr>
              <w:t>heir</w:t>
            </w:r>
            <w:r>
              <w:t xml:space="preserve"> of all things. It is through him that God also made the universe.</w:t>
            </w:r>
          </w:p>
        </w:tc>
        <w:tc>
          <w:tcPr>
            <w:tcW w:type="dxa" w:w="2880"/>
            <w:tcW w:w="7920" w:type="dxa"/>
          </w:tcPr>
          <w:p>
            <w:pPr>
              <w:spacing w:line="480" w:lineRule="auto"/>
            </w:pPr>
            <w:r>
              <w:t>Ela kahiza tsiku zizi hurizonazo, Mulungu wanena naswi kwa kuchirira mwanawe arie wamwika kukala murithi wa vitu vyosi, na ariye kuchirira iye pia waumba urimwengu.</w:t>
            </w:r>
          </w:p>
        </w:tc>
        <w:tc>
          <w:tcPr>
            <w:tcW w:type="dxa" w:w="2880"/>
            <w:vAlign w:val="center"/>
            <w:tcW w:w="1440" w:type="dxa"/>
          </w:tcPr>
          <w:p>
            <w:pPr>
              <w:jc w:val="center"/>
            </w:pPr>
            <w:r>
              <w:t>☐</w:t>
            </w:r>
          </w:p>
        </w:tc>
      </w:tr>
      <w:tr>
        <w:tc>
          <w:tcPr>
            <w:tcW w:type="dxa" w:w="2880"/>
            <w:tcW w:w="7920" w:type="dxa"/>
          </w:tcPr>
          <w:p>
            <w:r>
              <w:rPr>
                <w:b/>
              </w:rPr>
              <w:t>Hebrews 6:17</w:t>
            </w:r>
          </w:p>
        </w:tc>
        <w:tc>
          <w:tcPr>
            <w:tcW w:type="dxa" w:w="2880"/>
            <w:tcW w:w="7920" w:type="dxa"/>
          </w:tcPr>
          <w:p>
            <w:r>
              <w:rPr>
                <w:b/>
              </w:rPr>
              <w:t>Waebrania 6:17</w:t>
            </w:r>
          </w:p>
        </w:tc>
        <w:tc>
          <w:tcPr>
            <w:tcW w:type="dxa" w:w="2880"/>
            <w:tcW w:w="1440" w:type="dxa"/>
          </w:tcPr>
          <w:p>
            <w:pPr>
              <w:jc w:val="center"/>
            </w:pPr>
            <w:r>
              <w:rPr>
                <w:b/>
              </w:rPr>
              <w:t>OK</w:t>
            </w:r>
          </w:p>
        </w:tc>
      </w:tr>
      <w:tr>
        <w:tc>
          <w:tcPr>
            <w:tcW w:type="dxa" w:w="2880"/>
            <w:tcW w:w="7920" w:type="dxa"/>
          </w:tcPr>
          <w:p>
            <w:pPr>
              <w:spacing w:line="480" w:lineRule="auto"/>
            </w:pPr>
            <w:r>
              <w:t xml:space="preserve">When God decided to show more clearly to the </w:t>
            </w:r>
            <w:r>
              <w:rPr>
                <w:b/>
              </w:rPr>
              <w:t>heirs</w:t>
            </w:r>
            <w:r>
              <w:t xml:space="preserve"> of the promise the unchangeable quality of his purpose, he guaranteed it with an oath.</w:t>
            </w:r>
          </w:p>
        </w:tc>
        <w:tc>
          <w:tcPr>
            <w:tcW w:type="dxa" w:w="2880"/>
            <w:tcW w:w="7920" w:type="dxa"/>
          </w:tcPr>
          <w:p>
            <w:pPr>
              <w:spacing w:line="480" w:lineRule="auto"/>
            </w:pPr>
            <w:r>
              <w:t>Muda Mulungu ariovamula kuonyesa kwa ulwazu sana kwa ao arithi a chilagane kusudire ridzo risirobadilika, warihakikisha kwa chiravo.</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Jakobo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w:t>
            </w:r>
            <w:r>
              <w:rPr>
                <w:b/>
              </w:rPr>
              <w:t>heirs</w:t>
            </w:r>
            <w:r>
              <w:t xml:space="preserve"> of the kingdom that he promised to those who love him?</w:t>
            </w:r>
          </w:p>
        </w:tc>
        <w:tc>
          <w:tcPr>
            <w:tcW w:type="dxa" w:w="2880"/>
            <w:tcW w:w="7920" w:type="dxa"/>
          </w:tcPr>
          <w:p>
            <w:pPr>
              <w:spacing w:line="480" w:lineRule="auto"/>
            </w:pPr>
            <w:r>
              <w:t>Sikizani, ndugu ahenzwi, Je Mulungu katsagurire atu achiya a dunia ii kukala mashaha kahiza kuluvhiro na aroromi a ufalume wa Mulungu urioikwa chilagane kwa arahu amuhenzao?</w:t>
            </w:r>
          </w:p>
        </w:tc>
        <w:tc>
          <w:tcPr>
            <w:tcW w:type="dxa" w:w="2880"/>
            <w:vAlign w:val="center"/>
            <w:tcW w:w="1440" w:type="dxa"/>
          </w:tcPr>
          <w:p>
            <w:pPr>
              <w:jc w:val="center"/>
            </w:pPr>
            <w:r>
              <w:t>☐</w:t>
            </w:r>
          </w:p>
        </w:tc>
      </w:tr>
      <w:tr>
        <w:tc>
          <w:tcPr>
            <w:tcW w:type="dxa" w:w="2880"/>
            <w:tcW w:w="7920" w:type="dxa"/>
          </w:tcPr>
          <w:p>
            <w:r>
              <w:rPr>
                <w:b/>
              </w:rPr>
              <w:t>1 Peter 3:7</w:t>
            </w:r>
          </w:p>
        </w:tc>
        <w:tc>
          <w:tcPr>
            <w:tcW w:type="dxa" w:w="2880"/>
            <w:tcW w:w="7920" w:type="dxa"/>
          </w:tcPr>
          <w:p>
            <w:r>
              <w:rPr>
                <w:b/>
              </w:rPr>
              <w:t>Petero 1 3:7</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you husbands should live with your wives according to understanding, as with a weaker container, a woman. You should give them honor as fellow </w:t>
            </w:r>
            <w:r>
              <w:rPr>
                <w:b/>
              </w:rPr>
              <w:t>heirs</w:t>
            </w:r>
            <w:r>
              <w:t xml:space="preserve"> of the grace of life. Do this so that your prayers will not be hindered.</w:t>
            </w:r>
          </w:p>
        </w:tc>
        <w:tc>
          <w:tcPr>
            <w:tcW w:type="dxa" w:w="2880"/>
            <w:tcW w:w="7920" w:type="dxa"/>
          </w:tcPr>
          <w:p>
            <w:pPr>
              <w:spacing w:line="480" w:lineRule="auto"/>
            </w:pPr>
            <w:r>
              <w:t>Kwa njira iyo iyo, mwimwi alume munahenzwa mushi na ache enu muchimanya kukala ao ni ayawenu anyonge. Muchi amanya ao here avhokeri ayawenu a zawadi ya uzima. Hendani vivi ili kukala mavoyo genu gasizuliywe.</w:t>
            </w:r>
          </w:p>
        </w:tc>
        <w:tc>
          <w:tcPr>
            <w:tcW w:type="dxa" w:w="2880"/>
            <w:vAlign w:val="center"/>
            <w:tcW w:w="1440" w:type="dxa"/>
          </w:tcPr>
          <w:p>
            <w:pPr>
              <w:jc w:val="center"/>
            </w:pPr>
            <w:r>
              <w:t>☐</w:t>
            </w:r>
          </w:p>
        </w:tc>
      </w:tr>
    </w:tbl>
    <w:p>
      <w:pPr>
        <w:pStyle w:val="Heading1"/>
        <w:spacing w:before="0"/>
      </w:pPr>
      <w:r>
        <w:t>hell (G1067)</w:t>
      </w:r>
    </w:p>
    <w:p>
      <w:pPr>
        <w:spacing w:after="0"/>
      </w:pPr>
      <w:r/>
      <w:r>
        <w:t>This is the word most often used for the name “Gehenna” in the Bible. Gehenna was literally a valley near Jerusalem where people burned trash, but this name was used in the Bible as a symbol for the place where ungodly people go after God judges all people. They are punished there forever.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5:22</w:t>
            </w:r>
          </w:p>
        </w:tc>
        <w:tc>
          <w:tcPr>
            <w:tcW w:type="dxa" w:w="2880"/>
            <w:tcW w:w="7920" w:type="dxa"/>
          </w:tcPr>
          <w:p>
            <w:r>
              <w:rPr>
                <w:b/>
              </w:rPr>
              <w:t>Matayo 5:22</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that everyone who is angry with his brother will be subject to judgment; and whoever says to his brother, 'You worthless person!' will be subject to the council; and whoever says, 'You fool!' will be subject to the fire of </w:t>
            </w:r>
            <w:r>
              <w:rPr>
                <w:b/>
              </w:rPr>
              <w:t>hell</w:t>
            </w:r>
            <w:r>
              <w:t>.</w:t>
            </w:r>
          </w:p>
        </w:tc>
        <w:tc>
          <w:tcPr>
            <w:tcW w:type="dxa" w:w="2880"/>
            <w:tcW w:w="7920" w:type="dxa"/>
          </w:tcPr>
          <w:p>
            <w:pPr>
              <w:spacing w:line="480" w:lineRule="auto"/>
            </w:pPr>
            <w:r>
              <w:t>Ela ninamwambira, yeyosi amutsikirirwaye nduguye yundakala kahiza hatari ya hukumu, na yeyosi amwambiraye nduguye kukala, uwe u mutu usiyefaa yundakala kahiza hatari ya baraza, na yeyosi amwambaye nduguye, uwe u mjinga, yundakala kahiza hatari ya moho wa jehanamu.</w:t>
            </w:r>
          </w:p>
        </w:tc>
        <w:tc>
          <w:tcPr>
            <w:tcW w:type="dxa" w:w="2880"/>
            <w:vAlign w:val="center"/>
            <w:tcW w:w="1440" w:type="dxa"/>
          </w:tcPr>
          <w:p>
            <w:pPr>
              <w:jc w:val="center"/>
            </w:pPr>
            <w:r>
              <w:t>☐</w:t>
            </w:r>
          </w:p>
        </w:tc>
      </w:tr>
      <w:tr>
        <w:tc>
          <w:tcPr>
            <w:tcW w:type="dxa" w:w="2880"/>
            <w:tcW w:w="7920" w:type="dxa"/>
          </w:tcPr>
          <w:p>
            <w:r>
              <w:rPr>
                <w:b/>
              </w:rPr>
              <w:t>Matthew 5:29</w:t>
            </w:r>
          </w:p>
        </w:tc>
        <w:tc>
          <w:tcPr>
            <w:tcW w:type="dxa" w:w="2880"/>
            <w:tcW w:w="7920" w:type="dxa"/>
          </w:tcPr>
          <w:p>
            <w:r>
              <w:rPr>
                <w:b/>
              </w:rPr>
              <w:t>Matayo 5:29</w:t>
            </w:r>
          </w:p>
        </w:tc>
        <w:tc>
          <w:tcPr>
            <w:tcW w:type="dxa" w:w="2880"/>
            <w:tcW w:w="1440" w:type="dxa"/>
          </w:tcPr>
          <w:p>
            <w:pPr>
              <w:jc w:val="center"/>
            </w:pPr>
            <w:r>
              <w:rPr>
                <w:b/>
              </w:rPr>
              <w:t>OK</w:t>
            </w:r>
          </w:p>
        </w:tc>
      </w:tr>
      <w:tr>
        <w:tc>
          <w:tcPr>
            <w:tcW w:type="dxa" w:w="2880"/>
            <w:tcW w:w="7920" w:type="dxa"/>
          </w:tcPr>
          <w:p>
            <w:pPr>
              <w:spacing w:line="480" w:lineRule="auto"/>
            </w:pPr>
            <w:r>
              <w:t xml:space="preserve">If your right eye causes you to stumble, pluck it out and throw it away from you. For it is better for you that one of your members should perish than that your whole body should be thrown into </w:t>
            </w:r>
            <w:r>
              <w:rPr>
                <w:b/>
              </w:rPr>
              <w:t>hell</w:t>
            </w:r>
            <w:r>
              <w:t>.</w:t>
            </w:r>
          </w:p>
        </w:tc>
        <w:tc>
          <w:tcPr>
            <w:tcW w:type="dxa" w:w="2880"/>
            <w:tcW w:w="7920" w:type="dxa"/>
          </w:tcPr>
          <w:p>
            <w:pPr>
              <w:spacing w:line="480" w:lineRule="auto"/>
            </w:pPr>
            <w:r>
              <w:t>Na ichikala dzitsoro ra kulume rinakuhendya ukwale,ring"ole na uritsuvhe kure nawe.kwa kukala ni baha chilungo chimwenga kahiza mwiri wa kwako chibanangike kuriko mwiri wosi utsuvhiwe jehanamu.</w:t>
            </w:r>
          </w:p>
        </w:tc>
        <w:tc>
          <w:tcPr>
            <w:tcW w:type="dxa" w:w="2880"/>
            <w:vAlign w:val="center"/>
            <w:tcW w:w="1440" w:type="dxa"/>
          </w:tcPr>
          <w:p>
            <w:pPr>
              <w:jc w:val="center"/>
            </w:pPr>
            <w:r>
              <w:t>☐</w:t>
            </w:r>
          </w:p>
        </w:tc>
      </w:tr>
      <w:tr>
        <w:tc>
          <w:tcPr>
            <w:tcW w:type="dxa" w:w="2880"/>
            <w:tcW w:w="7920" w:type="dxa"/>
          </w:tcPr>
          <w:p>
            <w:r>
              <w:rPr>
                <w:b/>
              </w:rPr>
              <w:t>Matthew 5:30</w:t>
            </w:r>
          </w:p>
        </w:tc>
        <w:tc>
          <w:tcPr>
            <w:tcW w:type="dxa" w:w="2880"/>
            <w:tcW w:w="7920" w:type="dxa"/>
          </w:tcPr>
          <w:p>
            <w:r>
              <w:rPr>
                <w:b/>
              </w:rPr>
              <w:t>Matayo 5:30</w:t>
            </w:r>
          </w:p>
        </w:tc>
        <w:tc>
          <w:tcPr>
            <w:tcW w:type="dxa" w:w="2880"/>
            <w:tcW w:w="1440" w:type="dxa"/>
          </w:tcPr>
          <w:p>
            <w:pPr>
              <w:jc w:val="center"/>
            </w:pPr>
            <w:r>
              <w:rPr>
                <w:b/>
              </w:rPr>
              <w:t>OK</w:t>
            </w:r>
          </w:p>
        </w:tc>
      </w:tr>
      <w:tr>
        <w:tc>
          <w:tcPr>
            <w:tcW w:type="dxa" w:w="2880"/>
            <w:tcW w:w="7920" w:type="dxa"/>
          </w:tcPr>
          <w:p>
            <w:pPr>
              <w:spacing w:line="480" w:lineRule="auto"/>
            </w:pPr>
            <w:r>
              <w:t xml:space="preserve">If your right hand causes you to stumble, cut it off and throw it away from you. For it is better for you that one of your members should perish than that your whole body should go into </w:t>
            </w:r>
            <w:r>
              <w:rPr>
                <w:b/>
              </w:rPr>
              <w:t>hell</w:t>
            </w:r>
            <w:r>
              <w:t>.</w:t>
            </w:r>
          </w:p>
        </w:tc>
        <w:tc>
          <w:tcPr>
            <w:tcW w:type="dxa" w:w="2880"/>
            <w:tcW w:w="7920" w:type="dxa"/>
          </w:tcPr>
          <w:p>
            <w:pPr>
              <w:spacing w:line="480" w:lineRule="auto"/>
            </w:pPr>
            <w:r>
              <w:t>na ichikala mukono wa kwako wa kulume unakuhendya udzikwale,ukate uutsuvhe kure nawe.kwa kukala ni baha chilungo chimwenga kahiza mwiri wa kwako chibanangike kuriko mwiri wosi utsuvhiwe jehanamu.</w:t>
            </w:r>
          </w:p>
        </w:tc>
        <w:tc>
          <w:tcPr>
            <w:tcW w:type="dxa" w:w="2880"/>
            <w:vAlign w:val="center"/>
            <w:tcW w:w="1440" w:type="dxa"/>
          </w:tcPr>
          <w:p>
            <w:pPr>
              <w:jc w:val="center"/>
            </w:pPr>
            <w:r>
              <w:t>☐</w:t>
            </w:r>
          </w:p>
        </w:tc>
      </w:tr>
      <w:tr>
        <w:tc>
          <w:tcPr>
            <w:tcW w:type="dxa" w:w="2880"/>
            <w:tcW w:w="7920" w:type="dxa"/>
          </w:tcPr>
          <w:p>
            <w:r>
              <w:rPr>
                <w:b/>
              </w:rPr>
              <w:t>Matthew 10:28</w:t>
            </w:r>
          </w:p>
        </w:tc>
        <w:tc>
          <w:tcPr>
            <w:tcW w:type="dxa" w:w="2880"/>
            <w:tcW w:w="7920" w:type="dxa"/>
          </w:tcPr>
          <w:p>
            <w:r>
              <w:rPr>
                <w:b/>
              </w:rPr>
              <w:t>Matayo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soul. Instead, fear him who is able to destroy both soul and body in </w:t>
            </w:r>
            <w:r>
              <w:rPr>
                <w:b/>
              </w:rPr>
              <w:t>hell</w:t>
            </w:r>
            <w:r>
              <w:t>.</w:t>
            </w:r>
          </w:p>
        </w:tc>
        <w:tc>
          <w:tcPr>
            <w:tcW w:type="dxa" w:w="2880"/>
            <w:tcW w:w="7920" w:type="dxa"/>
          </w:tcPr>
          <w:p>
            <w:pPr>
              <w:spacing w:line="480" w:lineRule="auto"/>
            </w:pPr>
            <w:r>
              <w:t>Musiaogovhe arahu ario anaulaga mwiri ela kana uwezo wa kuyulaga roho. Badalaye, mogovheni yuyahu ariye yunaweza kubananga roho na mwiri kuko kuzimu.</w:t>
            </w:r>
          </w:p>
        </w:tc>
        <w:tc>
          <w:tcPr>
            <w:tcW w:type="dxa" w:w="2880"/>
            <w:vAlign w:val="center"/>
            <w:tcW w:w="1440" w:type="dxa"/>
          </w:tcPr>
          <w:p>
            <w:pPr>
              <w:jc w:val="center"/>
            </w:pPr>
            <w:r>
              <w:t>☐</w:t>
            </w:r>
          </w:p>
        </w:tc>
      </w:tr>
      <w:tr>
        <w:tc>
          <w:tcPr>
            <w:tcW w:type="dxa" w:w="2880"/>
            <w:tcW w:w="7920" w:type="dxa"/>
          </w:tcPr>
          <w:p>
            <w:r>
              <w:rPr>
                <w:b/>
              </w:rPr>
              <w:t>Matthew 18:9</w:t>
            </w:r>
          </w:p>
        </w:tc>
        <w:tc>
          <w:tcPr>
            <w:tcW w:type="dxa" w:w="2880"/>
            <w:tcW w:w="7920" w:type="dxa"/>
          </w:tcPr>
          <w:p>
            <w:r>
              <w:rPr>
                <w:b/>
              </w:rPr>
              <w:t>Matayo 18:9</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pluck it out and throw it away from you. It is better for you to enter into life with one eye than to be thrown into the fiery </w:t>
            </w:r>
            <w:r>
              <w:rPr>
                <w:b/>
              </w:rPr>
              <w:t>hell</w:t>
            </w:r>
            <w:r>
              <w:t xml:space="preserve"> having both eyes.</w:t>
            </w:r>
          </w:p>
        </w:tc>
        <w:tc>
          <w:tcPr>
            <w:tcW w:type="dxa" w:w="2880"/>
            <w:tcW w:w="7920" w:type="dxa"/>
          </w:tcPr>
          <w:p>
            <w:pPr>
              <w:spacing w:line="480" w:lineRule="auto"/>
            </w:pPr>
            <w:r>
              <w:t>Ichikala dzitsoro rinda kuhendya uhende dambi, ring"ole na uritsuvhe kure.ni vidzo uinjire kahiza uzima na dzitso mwenga, kuriko kutsuvhiwa kahiza moho wa kare na kare uchikala una matso gosini.</w:t>
            </w:r>
          </w:p>
        </w:tc>
        <w:tc>
          <w:tcPr>
            <w:tcW w:type="dxa" w:w="2880"/>
            <w:vAlign w:val="center"/>
            <w:tcW w:w="1440" w:type="dxa"/>
          </w:tcPr>
          <w:p>
            <w:pPr>
              <w:jc w:val="center"/>
            </w:pPr>
            <w:r>
              <w:t>☐</w:t>
            </w:r>
          </w:p>
        </w:tc>
      </w:tr>
      <w:tr>
        <w:tc>
          <w:tcPr>
            <w:tcW w:type="dxa" w:w="2880"/>
            <w:tcW w:w="7920" w:type="dxa"/>
          </w:tcPr>
          <w:p>
            <w:r>
              <w:rPr>
                <w:b/>
              </w:rPr>
              <w:t>Matthew 23:15</w:t>
            </w:r>
          </w:p>
        </w:tc>
        <w:tc>
          <w:tcPr>
            <w:tcW w:type="dxa" w:w="2880"/>
            <w:tcW w:w="7920" w:type="dxa"/>
          </w:tcPr>
          <w:p>
            <w:r>
              <w:rPr>
                <w:b/>
              </w:rPr>
              <w:t>Matayo 23:15</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go over sea and land to make one convert, and when he has become one, you make him twice as much a son of </w:t>
            </w:r>
            <w:r>
              <w:rPr>
                <w:b/>
              </w:rPr>
              <w:t>hell</w:t>
            </w:r>
            <w:r>
              <w:t xml:space="preserve"> as you.</w:t>
            </w:r>
          </w:p>
        </w:tc>
        <w:tc>
          <w:tcPr>
            <w:tcW w:type="dxa" w:w="2880"/>
            <w:tcW w:w="7920" w:type="dxa"/>
          </w:tcPr>
          <w:p>
            <w:pPr>
              <w:spacing w:line="480" w:lineRule="auto"/>
            </w:pPr>
            <w:r>
              <w:t>Shauri yenu aandishi na mafarisayo, anafiki! munavuka nyambu ya bahari na kumuhenda mutu mumwenga aamini garahu mugafundishago, na akalavho ngadza here mwimwi, munahendya mara mbiri mwana wa jehanamu ngadza here mwimwi enyee murivyo.</w:t>
            </w:r>
          </w:p>
        </w:tc>
        <w:tc>
          <w:tcPr>
            <w:tcW w:type="dxa" w:w="2880"/>
            <w:vAlign w:val="center"/>
            <w:tcW w:w="1440" w:type="dxa"/>
          </w:tcPr>
          <w:p>
            <w:pPr>
              <w:jc w:val="center"/>
            </w:pPr>
            <w:r>
              <w:t>☐</w:t>
            </w:r>
          </w:p>
        </w:tc>
      </w:tr>
      <w:tr>
        <w:tc>
          <w:tcPr>
            <w:tcW w:type="dxa" w:w="2880"/>
            <w:tcW w:w="7920" w:type="dxa"/>
          </w:tcPr>
          <w:p>
            <w:r>
              <w:rPr>
                <w:b/>
              </w:rPr>
              <w:t>Matthew 23:33</w:t>
            </w:r>
          </w:p>
        </w:tc>
        <w:tc>
          <w:tcPr>
            <w:tcW w:type="dxa" w:w="2880"/>
            <w:tcW w:w="7920" w:type="dxa"/>
          </w:tcPr>
          <w:p>
            <w:r>
              <w:rPr>
                <w:b/>
              </w:rPr>
              <w:t>Matayo 23:33</w:t>
            </w:r>
          </w:p>
        </w:tc>
        <w:tc>
          <w:tcPr>
            <w:tcW w:type="dxa" w:w="2880"/>
            <w:tcW w:w="1440" w:type="dxa"/>
          </w:tcPr>
          <w:p>
            <w:pPr>
              <w:jc w:val="center"/>
            </w:pPr>
            <w:r>
              <w:rPr>
                <w:b/>
              </w:rPr>
              <w:t>OK</w:t>
            </w:r>
          </w:p>
        </w:tc>
      </w:tr>
      <w:tr>
        <w:tc>
          <w:tcPr>
            <w:tcW w:type="dxa" w:w="2880"/>
            <w:tcW w:w="7920" w:type="dxa"/>
          </w:tcPr>
          <w:p>
            <w:pPr>
              <w:spacing w:line="480" w:lineRule="auto"/>
            </w:pPr>
            <w:r>
              <w:t xml:space="preserve">You serpents, you offspring of vipers, how will you escape the judgment of </w:t>
            </w:r>
            <w:r>
              <w:rPr>
                <w:b/>
              </w:rPr>
              <w:t>hell</w:t>
            </w:r>
            <w:r>
              <w:t>?</w:t>
            </w:r>
          </w:p>
        </w:tc>
        <w:tc>
          <w:tcPr>
            <w:tcW w:type="dxa" w:w="2880"/>
            <w:tcW w:w="7920" w:type="dxa"/>
          </w:tcPr>
          <w:p>
            <w:pPr>
              <w:spacing w:line="480" w:lineRule="auto"/>
            </w:pPr>
            <w:r>
              <w:t>Mwino nyoka,ana -a madzoka,mundaichimbira hukumu ya jehanamu chidzedzedze?</w:t>
            </w:r>
          </w:p>
        </w:tc>
        <w:tc>
          <w:tcPr>
            <w:tcW w:type="dxa" w:w="2880"/>
            <w:vAlign w:val="center"/>
            <w:tcW w:w="1440" w:type="dxa"/>
          </w:tcPr>
          <w:p>
            <w:pPr>
              <w:jc w:val="center"/>
            </w:pPr>
            <w:r>
              <w:t>☐</w:t>
            </w:r>
          </w:p>
        </w:tc>
      </w:tr>
      <w:tr>
        <w:tc>
          <w:tcPr>
            <w:tcW w:type="dxa" w:w="2880"/>
            <w:tcW w:w="7920" w:type="dxa"/>
          </w:tcPr>
          <w:p>
            <w:r>
              <w:rPr>
                <w:b/>
              </w:rPr>
              <w:t>Mark 9:43</w:t>
            </w:r>
          </w:p>
        </w:tc>
        <w:tc>
          <w:tcPr>
            <w:tcW w:type="dxa" w:w="2880"/>
            <w:tcW w:w="7920" w:type="dxa"/>
          </w:tcPr>
          <w:p>
            <w:r>
              <w:rPr>
                <w:b/>
              </w:rPr>
              <w:t>Mariko 9:43</w:t>
            </w:r>
          </w:p>
        </w:tc>
        <w:tc>
          <w:tcPr>
            <w:tcW w:type="dxa" w:w="2880"/>
            <w:tcW w:w="1440" w:type="dxa"/>
          </w:tcPr>
          <w:p>
            <w:pPr>
              <w:jc w:val="center"/>
            </w:pPr>
            <w:r>
              <w:rPr>
                <w:b/>
              </w:rPr>
              <w:t>OK</w:t>
            </w:r>
          </w:p>
        </w:tc>
      </w:tr>
      <w:tr>
        <w:tc>
          <w:tcPr>
            <w:tcW w:type="dxa" w:w="2880"/>
            <w:tcW w:w="7920" w:type="dxa"/>
          </w:tcPr>
          <w:p>
            <w:pPr>
              <w:spacing w:line="480" w:lineRule="auto"/>
            </w:pPr>
            <w:r>
              <w:t xml:space="preserve">If your hand causes you to stumble, cut it off. It is better for you to enter into life maimed than to have two hands and to go into </w:t>
            </w:r>
            <w:r>
              <w:rPr>
                <w:b/>
              </w:rPr>
              <w:t>hell</w:t>
            </w:r>
            <w:r>
              <w:t>, into the unquenchable fire.</w:t>
            </w:r>
          </w:p>
        </w:tc>
        <w:tc>
          <w:tcPr>
            <w:tcW w:type="dxa" w:w="2880"/>
            <w:tcW w:w="7920" w:type="dxa"/>
          </w:tcPr>
          <w:p>
            <w:pPr>
              <w:spacing w:line="480" w:lineRule="auto"/>
            </w:pPr>
            <w:r>
              <w:t>Ichikala mukonoo udzikukosesha utose. Ni baha kwinjira kahiza uzima bila mukono kuriko kwinjira kuzimu na mikono yosi, kahiza moho usiofa.</w:t>
            </w:r>
          </w:p>
        </w:tc>
        <w:tc>
          <w:tcPr>
            <w:tcW w:type="dxa" w:w="2880"/>
            <w:vAlign w:val="center"/>
            <w:tcW w:w="1440" w:type="dxa"/>
          </w:tcPr>
          <w:p>
            <w:pPr>
              <w:jc w:val="center"/>
            </w:pPr>
            <w:r>
              <w:t>☐</w:t>
            </w:r>
          </w:p>
        </w:tc>
      </w:tr>
      <w:tr>
        <w:tc>
          <w:tcPr>
            <w:tcW w:type="dxa" w:w="2880"/>
            <w:tcW w:w="7920" w:type="dxa"/>
          </w:tcPr>
          <w:p>
            <w:r>
              <w:rPr>
                <w:b/>
              </w:rPr>
              <w:t>Mark 9:45</w:t>
            </w:r>
          </w:p>
        </w:tc>
        <w:tc>
          <w:tcPr>
            <w:tcW w:type="dxa" w:w="2880"/>
            <w:tcW w:w="7920" w:type="dxa"/>
          </w:tcPr>
          <w:p>
            <w:r>
              <w:rPr>
                <w:b/>
              </w:rPr>
              <w:t>Mariko 9:45</w:t>
            </w:r>
          </w:p>
        </w:tc>
        <w:tc>
          <w:tcPr>
            <w:tcW w:type="dxa" w:w="2880"/>
            <w:tcW w:w="1440" w:type="dxa"/>
          </w:tcPr>
          <w:p>
            <w:pPr>
              <w:jc w:val="center"/>
            </w:pPr>
            <w:r>
              <w:rPr>
                <w:b/>
              </w:rPr>
              <w:t>OK</w:t>
            </w:r>
          </w:p>
        </w:tc>
      </w:tr>
      <w:tr>
        <w:tc>
          <w:tcPr>
            <w:tcW w:type="dxa" w:w="2880"/>
            <w:tcW w:w="7920" w:type="dxa"/>
          </w:tcPr>
          <w:p>
            <w:pPr>
              <w:spacing w:line="480" w:lineRule="auto"/>
            </w:pPr>
            <w:r>
              <w:t xml:space="preserve">If your foot causes you to stumble, cut it off. It is better for you to enter into life lame than to have your two feet and be thrown into </w:t>
            </w:r>
            <w:r>
              <w:rPr>
                <w:b/>
              </w:rPr>
              <w:t>hell</w:t>
            </w:r>
            <w:r>
              <w:t>.</w:t>
            </w:r>
          </w:p>
        </w:tc>
        <w:tc>
          <w:tcPr>
            <w:tcW w:type="dxa" w:w="2880"/>
            <w:tcW w:w="7920" w:type="dxa"/>
          </w:tcPr>
          <w:p>
            <w:pPr>
              <w:spacing w:line="480" w:lineRule="auto"/>
            </w:pPr>
            <w:r>
              <w:t>Ichikala chigulucho chidzikukosesha chitose. Ni vidzo kwako kwinjira uzimani uchikala chirema kuriko kutsuviwa kuzimu na magulugo mairi.</w:t>
            </w:r>
          </w:p>
        </w:tc>
        <w:tc>
          <w:tcPr>
            <w:tcW w:type="dxa" w:w="2880"/>
            <w:vAlign w:val="center"/>
            <w:tcW w:w="1440" w:type="dxa"/>
          </w:tcPr>
          <w:p>
            <w:pPr>
              <w:jc w:val="center"/>
            </w:pPr>
            <w:r>
              <w:t>☐</w:t>
            </w:r>
          </w:p>
        </w:tc>
      </w:tr>
      <w:tr>
        <w:tc>
          <w:tcPr>
            <w:tcW w:type="dxa" w:w="2880"/>
            <w:tcW w:w="7920" w:type="dxa"/>
          </w:tcPr>
          <w:p>
            <w:r>
              <w:rPr>
                <w:b/>
              </w:rPr>
              <w:t>Mark 9:47</w:t>
            </w:r>
          </w:p>
        </w:tc>
        <w:tc>
          <w:tcPr>
            <w:tcW w:type="dxa" w:w="2880"/>
            <w:tcW w:w="7920" w:type="dxa"/>
          </w:tcPr>
          <w:p>
            <w:r>
              <w:rPr>
                <w:b/>
              </w:rPr>
              <w:t>Mariko 9:47</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tear it out. It is better for you to enter into the kingdom of God with one eye than to have two eyes and to be thrown into </w:t>
            </w:r>
            <w:r>
              <w:rPr>
                <w:b/>
              </w:rPr>
              <w:t>hell</w:t>
            </w:r>
            <w:r>
              <w:t>,</w:t>
            </w:r>
          </w:p>
        </w:tc>
        <w:tc>
          <w:tcPr>
            <w:tcW w:type="dxa" w:w="2880"/>
            <w:tcW w:w="7920" w:type="dxa"/>
          </w:tcPr>
          <w:p>
            <w:pPr>
              <w:spacing w:line="480" w:lineRule="auto"/>
            </w:pPr>
            <w:r>
              <w:t>Ichikala dzitsoro rinakukosesha ring’ole. Ni vidzo kwako kwinjira kahiza ufalume wa Mulungu uchikala na dzitso mwenga kuriko kukala na matso mairi na kutsuviwa kuzimu.</w:t>
            </w:r>
          </w:p>
        </w:tc>
        <w:tc>
          <w:tcPr>
            <w:tcW w:type="dxa" w:w="2880"/>
            <w:vAlign w:val="center"/>
            <w:tcW w:w="1440" w:type="dxa"/>
          </w:tcPr>
          <w:p>
            <w:pPr>
              <w:jc w:val="center"/>
            </w:pPr>
            <w:r>
              <w:t>☐</w:t>
            </w:r>
          </w:p>
        </w:tc>
      </w:tr>
      <w:tr>
        <w:tc>
          <w:tcPr>
            <w:tcW w:type="dxa" w:w="2880"/>
            <w:tcW w:w="7920" w:type="dxa"/>
          </w:tcPr>
          <w:p>
            <w:r>
              <w:rPr>
                <w:b/>
              </w:rPr>
              <w:t>Luke 12:5</w:t>
            </w:r>
          </w:p>
        </w:tc>
        <w:tc>
          <w:tcPr>
            <w:tcW w:type="dxa" w:w="2880"/>
            <w:tcW w:w="7920" w:type="dxa"/>
          </w:tcPr>
          <w:p>
            <w:r>
              <w:rPr>
                <w:b/>
              </w:rPr>
              <w:t>Luka 12:5</w:t>
            </w:r>
          </w:p>
        </w:tc>
        <w:tc>
          <w:tcPr>
            <w:tcW w:type="dxa" w:w="2880"/>
            <w:tcW w:w="1440" w:type="dxa"/>
          </w:tcPr>
          <w:p>
            <w:pPr>
              <w:jc w:val="center"/>
            </w:pPr>
            <w:r>
              <w:rPr>
                <w:b/>
              </w:rPr>
              <w:t>OK</w:t>
            </w:r>
          </w:p>
        </w:tc>
      </w:tr>
      <w:tr>
        <w:tc>
          <w:tcPr>
            <w:tcW w:type="dxa" w:w="2880"/>
            <w:tcW w:w="7920" w:type="dxa"/>
          </w:tcPr>
          <w:p>
            <w:pPr>
              <w:spacing w:line="480" w:lineRule="auto"/>
            </w:pPr>
            <w:r>
              <w:t xml:space="preserve">But I will warn you about whom to fear. Fear the one who, after he has killed, has authority to throw you into </w:t>
            </w:r>
            <w:r>
              <w:rPr>
                <w:b/>
              </w:rPr>
              <w:t>hell</w:t>
            </w:r>
            <w:r>
              <w:t>. Yes, I say to you, fear him.</w:t>
            </w:r>
          </w:p>
        </w:tc>
        <w:tc>
          <w:tcPr>
            <w:tcW w:type="dxa" w:w="2880"/>
            <w:tcW w:w="7920" w:type="dxa"/>
          </w:tcPr>
          <w:p>
            <w:pPr>
              <w:spacing w:line="480" w:lineRule="auto"/>
            </w:pPr>
            <w:r>
              <w:t>Ela ninamwara kumuhusu yuyahu mundiye muogovha. Mogovheni yuyahu ambaye baada ya kulaga, yuna uwezo wa kuatsuvha jehanamu. Ndo naambiriza mwimwi mogovheni iye.</w:t>
            </w:r>
          </w:p>
        </w:tc>
        <w:tc>
          <w:tcPr>
            <w:tcW w:type="dxa" w:w="2880"/>
            <w:vAlign w:val="center"/>
            <w:tcW w:w="1440" w:type="dxa"/>
          </w:tcPr>
          <w:p>
            <w:pPr>
              <w:jc w:val="center"/>
            </w:pPr>
            <w:r>
              <w:t>☐</w:t>
            </w:r>
          </w:p>
        </w:tc>
      </w:tr>
      <w:tr>
        <w:tc>
          <w:tcPr>
            <w:tcW w:type="dxa" w:w="2880"/>
            <w:tcW w:w="7920" w:type="dxa"/>
          </w:tcPr>
          <w:p>
            <w:r>
              <w:rPr>
                <w:b/>
              </w:rPr>
              <w:t>James 3:6</w:t>
            </w:r>
          </w:p>
        </w:tc>
        <w:tc>
          <w:tcPr>
            <w:tcW w:type="dxa" w:w="2880"/>
            <w:tcW w:w="7920" w:type="dxa"/>
          </w:tcPr>
          <w:p>
            <w:r>
              <w:rPr>
                <w:b/>
              </w:rPr>
              <w:t>Jakobo 3:6</w:t>
            </w:r>
          </w:p>
        </w:tc>
        <w:tc>
          <w:tcPr>
            <w:tcW w:type="dxa" w:w="2880"/>
            <w:tcW w:w="1440" w:type="dxa"/>
          </w:tcPr>
          <w:p>
            <w:pPr>
              <w:jc w:val="center"/>
            </w:pPr>
            <w:r>
              <w:rPr>
                <w:b/>
              </w:rPr>
              <w:t>OK</w:t>
            </w:r>
          </w:p>
        </w:tc>
      </w:tr>
      <w:tr>
        <w:tc>
          <w:tcPr>
            <w:tcW w:type="dxa" w:w="2880"/>
            <w:tcW w:w="7920" w:type="dxa"/>
          </w:tcPr>
          <w:p>
            <w:pPr>
              <w:spacing w:line="480" w:lineRule="auto"/>
            </w:pPr>
            <w:r>
              <w:t xml:space="preserve">The tongue is also a fire, a world of evil set among our members. The tongue defiles the whole body, sets on fire the course of life, and is itself set on fire by </w:t>
            </w:r>
            <w:r>
              <w:rPr>
                <w:b/>
              </w:rPr>
              <w:t>hell</w:t>
            </w:r>
            <w:r>
              <w:t>.</w:t>
            </w:r>
          </w:p>
        </w:tc>
        <w:tc>
          <w:tcPr>
            <w:tcW w:type="dxa" w:w="2880"/>
            <w:tcW w:w="7920" w:type="dxa"/>
          </w:tcPr>
          <w:p>
            <w:pPr>
              <w:spacing w:line="480" w:lineRule="auto"/>
            </w:pPr>
            <w:r>
              <w:t>lurimi ni here moho, ni urimwengu wa ui. ludzi-ikwa kahi ya vilungo vya mwiri wehu, urio una najisi mwiri wosi, lunaika moho dzulu ya njira ya maisha, na lulo lwenye lunaochwa ni moho wa kuzimu.</w:t>
            </w:r>
          </w:p>
        </w:tc>
        <w:tc>
          <w:tcPr>
            <w:tcW w:type="dxa" w:w="2880"/>
            <w:vAlign w:val="center"/>
            <w:tcW w:w="1440" w:type="dxa"/>
          </w:tcPr>
          <w:p>
            <w:pPr>
              <w:jc w:val="center"/>
            </w:pPr>
            <w:r>
              <w:t>☐</w:t>
            </w:r>
          </w:p>
        </w:tc>
      </w:tr>
    </w:tbl>
    <w:p>
      <w:pPr>
        <w:pStyle w:val="Heading1"/>
        <w:spacing w:before="0"/>
      </w:pPr>
      <w:r>
        <w:t>holy (G40)</w:t>
      </w:r>
    </w:p>
    <w:p>
      <w:r/>
      <w:r>
        <w:t>This word most often describes God as different from everything he created. He is perfect, and he deserves to be honored. He never does anything that is evil. When this word is used to describe anyone or anything else, it can mean:</w:t>
      </w:r>
      <w:r/>
      <w:r/>
    </w:p>
    <w:p>
      <w:pPr>
        <w:pStyle w:val="ListBullet"/>
        <w:spacing w:line="240" w:lineRule="auto"/>
        <w:ind w:left="720"/>
      </w:pPr>
      <w:r/>
      <w:r>
        <w:t>Someone who is right with God.</w:t>
      </w:r>
      <w:r/>
    </w:p>
    <w:p>
      <w:pPr>
        <w:pStyle w:val="ListBullet"/>
        <w:spacing w:line="240" w:lineRule="auto" w:after="0"/>
        <w:ind w:left="720"/>
      </w:pPr>
      <w:r/>
      <w:r>
        <w:t>Someone or something that is set apart and dedicated to serve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Mariko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ashamed of me and my words in this adulterous and sinful generation, the Son of Man will be ashamed of him when he comes in the glory of his Father with the </w:t>
            </w:r>
            <w:r>
              <w:rPr>
                <w:b/>
              </w:rPr>
              <w:t>holy</w:t>
            </w:r>
            <w:r>
              <w:t xml:space="preserve"> angels."</w:t>
            </w:r>
          </w:p>
        </w:tc>
        <w:tc>
          <w:tcPr>
            <w:tcW w:type="dxa" w:w="2880"/>
            <w:tcW w:w="7920" w:type="dxa"/>
          </w:tcPr>
          <w:p>
            <w:pPr>
              <w:spacing w:line="480" w:lineRule="auto"/>
            </w:pPr>
            <w:r>
              <w:t>Yoyosi anioneraye haya mimi na maneno gangu kahi ya chivyazi chichi cha uzinzi na dambi Mwana wa Adamu yundamonera haya mutu iye andivokudza kahi za utukufu wa Abaye vamwenga na malaika atakatifu.</w:t>
            </w:r>
          </w:p>
        </w:tc>
        <w:tc>
          <w:tcPr>
            <w:tcW w:type="dxa" w:w="2880"/>
            <w:vAlign w:val="center"/>
            <w:tcW w:w="1440" w:type="dxa"/>
          </w:tcPr>
          <w:p>
            <w:pPr>
              <w:jc w:val="center"/>
            </w:pPr>
            <w:r>
              <w:t>☐</w:t>
            </w:r>
          </w:p>
        </w:tc>
      </w:tr>
      <w:tr>
        <w:tc>
          <w:tcPr>
            <w:tcW w:type="dxa" w:w="2880"/>
            <w:tcW w:w="7920" w:type="dxa"/>
          </w:tcPr>
          <w:p>
            <w:r>
              <w:rPr>
                <w:b/>
              </w:rPr>
              <w:t>Luke 1:49</w:t>
            </w:r>
          </w:p>
        </w:tc>
        <w:tc>
          <w:tcPr>
            <w:tcW w:type="dxa" w:w="2880"/>
            <w:tcW w:w="7920" w:type="dxa"/>
          </w:tcPr>
          <w:p>
            <w:r>
              <w:rPr>
                <w:b/>
              </w:rPr>
              <w:t>Luka 1:49</w:t>
            </w:r>
          </w:p>
        </w:tc>
        <w:tc>
          <w:tcPr>
            <w:tcW w:type="dxa" w:w="2880"/>
            <w:tcW w:w="1440" w:type="dxa"/>
          </w:tcPr>
          <w:p>
            <w:pPr>
              <w:jc w:val="center"/>
            </w:pPr>
            <w:r>
              <w:rPr>
                <w:b/>
              </w:rPr>
              <w:t>OK</w:t>
            </w:r>
          </w:p>
        </w:tc>
      </w:tr>
      <w:tr>
        <w:tc>
          <w:tcPr>
            <w:tcW w:type="dxa" w:w="2880"/>
            <w:tcW w:w="7920" w:type="dxa"/>
          </w:tcPr>
          <w:p>
            <w:pPr>
              <w:spacing w:line="480" w:lineRule="auto"/>
            </w:pPr>
            <w:r>
              <w:t xml:space="preserve">For the Mighty One has done great things for me,and his name is </w:t>
            </w:r>
            <w:r>
              <w:rPr>
                <w:b/>
              </w:rPr>
              <w:t>holy</w:t>
            </w:r>
            <w:r>
              <w:t>.</w:t>
            </w:r>
          </w:p>
        </w:tc>
        <w:tc>
          <w:tcPr>
            <w:tcW w:type="dxa" w:w="2880"/>
            <w:tcW w:w="7920" w:type="dxa"/>
          </w:tcPr>
          <w:p>
            <w:pPr>
              <w:spacing w:line="480" w:lineRule="auto"/>
            </w:pPr>
            <w:r>
              <w:t>Kwa kukala mwenye nguvu yunihendera mabomu, na dzinare ni tsunyu.</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Johana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believed and come to know that you are the </w:t>
            </w:r>
            <w:r>
              <w:rPr>
                <w:b/>
              </w:rPr>
              <w:t>Holy</w:t>
            </w:r>
            <w:r>
              <w:t xml:space="preserve"> One of God."</w:t>
            </w:r>
          </w:p>
        </w:tc>
        <w:tc>
          <w:tcPr>
            <w:tcW w:type="dxa" w:w="2880"/>
            <w:tcW w:w="7920" w:type="dxa"/>
          </w:tcPr>
          <w:p>
            <w:pPr>
              <w:spacing w:line="480" w:lineRule="auto"/>
            </w:pPr>
            <w:r>
              <w:t>Na hudziamini kukala awe amutsungu wa Mulungu "</w:t>
            </w:r>
          </w:p>
        </w:tc>
        <w:tc>
          <w:tcPr>
            <w:tcW w:type="dxa" w:w="2880"/>
            <w:vAlign w:val="center"/>
            <w:tcW w:w="1440" w:type="dxa"/>
          </w:tcPr>
          <w:p>
            <w:pPr>
              <w:jc w:val="center"/>
            </w:pPr>
            <w:r>
              <w:t>☐</w:t>
            </w:r>
          </w:p>
        </w:tc>
      </w:tr>
      <w:tr>
        <w:tc>
          <w:tcPr>
            <w:tcW w:type="dxa" w:w="2880"/>
            <w:tcW w:w="7920" w:type="dxa"/>
          </w:tcPr>
          <w:p>
            <w:r>
              <w:rPr>
                <w:b/>
              </w:rPr>
              <w:t>Acts 4:27</w:t>
            </w:r>
          </w:p>
        </w:tc>
        <w:tc>
          <w:tcPr>
            <w:tcW w:type="dxa" w:w="2880"/>
            <w:tcW w:w="7920" w:type="dxa"/>
          </w:tcPr>
          <w:p>
            <w:r>
              <w:rPr>
                <w:b/>
              </w:rPr>
              <w:t>Mahendo ga mitume 4:27</w:t>
            </w:r>
          </w:p>
        </w:tc>
        <w:tc>
          <w:tcPr>
            <w:tcW w:type="dxa" w:w="2880"/>
            <w:tcW w:w="1440" w:type="dxa"/>
          </w:tcPr>
          <w:p>
            <w:pPr>
              <w:jc w:val="center"/>
            </w:pPr>
            <w:r>
              <w:rPr>
                <w:b/>
              </w:rPr>
              <w:t>OK</w:t>
            </w:r>
          </w:p>
        </w:tc>
      </w:tr>
      <w:tr>
        <w:tc>
          <w:tcPr>
            <w:tcW w:type="dxa" w:w="2880"/>
            <w:tcW w:w="7920" w:type="dxa"/>
          </w:tcPr>
          <w:p>
            <w:pPr>
              <w:spacing w:line="480" w:lineRule="auto"/>
            </w:pPr>
            <w:r>
              <w:t xml:space="preserve">Indeed, both Herod and Pontius Pilate, together with the Gentiles and the people of Israel, gathered together in this city against your </w:t>
            </w:r>
            <w:r>
              <w:rPr>
                <w:b/>
              </w:rPr>
              <w:t>holy</w:t>
            </w:r>
            <w:r>
              <w:t xml:space="preserve"> servant Jesus, whom you anointed.</w:t>
            </w:r>
          </w:p>
        </w:tc>
        <w:tc>
          <w:tcPr>
            <w:tcW w:type="dxa" w:w="2880"/>
            <w:tcW w:w="7920" w:type="dxa"/>
          </w:tcPr>
          <w:p>
            <w:pPr>
              <w:spacing w:line="480" w:lineRule="auto"/>
            </w:pPr>
            <w:r>
              <w:t>Ni jeri, osini Herode na Pontio Pilato, vhamwenga na atu a mataifa na atu a Israeli, akusanyika kwa vhamwenga kahiza mudzi uu chinyume cha mutumishio mutsunyu Jesu, arie ni muvhakwa mafuha.</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Warumi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sacrifice, </w:t>
            </w:r>
            <w:r>
              <w:rPr>
                <w:b/>
              </w:rPr>
              <w:t>holy</w:t>
            </w:r>
            <w:r>
              <w:t>, acceptable to God. This is your reasonable service.</w:t>
            </w:r>
          </w:p>
        </w:tc>
        <w:tc>
          <w:tcPr>
            <w:tcW w:type="dxa" w:w="2880"/>
            <w:tcW w:w="7920" w:type="dxa"/>
          </w:tcPr>
          <w:p>
            <w:pPr>
              <w:spacing w:line="480" w:lineRule="auto"/>
            </w:pPr>
            <w:r>
              <w:t>Kwa vivyo ninamuvoya, enehu, kwa mbazi za Mulungu ilavyeni miri yenu ikale sadaka iriyo moyo, tsunyu, ihenzwayo ni Mulungu. Ii ndo ibada yenu ifahayo.</w:t>
            </w:r>
          </w:p>
        </w:tc>
        <w:tc>
          <w:tcPr>
            <w:tcW w:type="dxa" w:w="2880"/>
            <w:vAlign w:val="center"/>
            <w:tcW w:w="1440" w:type="dxa"/>
          </w:tcPr>
          <w:p>
            <w:pPr>
              <w:jc w:val="center"/>
            </w:pPr>
            <w:r>
              <w:t>☐</w:t>
            </w:r>
          </w:p>
        </w:tc>
      </w:tr>
      <w:tr>
        <w:tc>
          <w:tcPr>
            <w:tcW w:type="dxa" w:w="2880"/>
            <w:tcW w:w="7920" w:type="dxa"/>
          </w:tcPr>
          <w:p>
            <w:r>
              <w:rPr>
                <w:b/>
              </w:rPr>
              <w:t>1 Corinthians 3:17</w:t>
            </w:r>
          </w:p>
        </w:tc>
        <w:tc>
          <w:tcPr>
            <w:tcW w:type="dxa" w:w="2880"/>
            <w:tcW w:w="7920" w:type="dxa"/>
          </w:tcPr>
          <w:p>
            <w:r>
              <w:rPr>
                <w:b/>
              </w:rPr>
              <w:t>1 Wakorintho 3:17</w:t>
            </w:r>
          </w:p>
        </w:tc>
        <w:tc>
          <w:tcPr>
            <w:tcW w:type="dxa" w:w="2880"/>
            <w:tcW w:w="1440" w:type="dxa"/>
          </w:tcPr>
          <w:p>
            <w:pPr>
              <w:jc w:val="center"/>
            </w:pPr>
            <w:r>
              <w:rPr>
                <w:b/>
              </w:rPr>
              <w:t>OK</w:t>
            </w:r>
          </w:p>
        </w:tc>
      </w:tr>
      <w:tr>
        <w:tc>
          <w:tcPr>
            <w:tcW w:type="dxa" w:w="2880"/>
            <w:tcW w:w="7920" w:type="dxa"/>
          </w:tcPr>
          <w:p>
            <w:pPr>
              <w:spacing w:line="480" w:lineRule="auto"/>
            </w:pPr>
            <w:r>
              <w:t xml:space="preserve">If anyone destroys God's temple, God will destroy that person. For God's temple is </w:t>
            </w:r>
            <w:r>
              <w:rPr>
                <w:b/>
              </w:rPr>
              <w:t>holy</w:t>
            </w:r>
            <w:r>
              <w:t>, and so are you.</w:t>
            </w:r>
          </w:p>
        </w:tc>
        <w:tc>
          <w:tcPr>
            <w:tcW w:type="dxa" w:w="2880"/>
            <w:tcW w:w="7920" w:type="dxa"/>
          </w:tcPr>
          <w:p>
            <w:pPr>
              <w:spacing w:line="480" w:lineRule="auto"/>
            </w:pPr>
            <w:r>
              <w:t>Ichikala mutu yundabananga hekalu ra Mulungu, Mulungu naye yundamubananga mutu iye kwa kukala hekalu ra Mulungu ni takatifu na vivyo mwimwi pia.</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Waefeso 1:4</w:t>
            </w:r>
          </w:p>
        </w:tc>
        <w:tc>
          <w:tcPr>
            <w:tcW w:type="dxa" w:w="2880"/>
            <w:tcW w:w="1440" w:type="dxa"/>
          </w:tcPr>
          <w:p>
            <w:pPr>
              <w:jc w:val="center"/>
            </w:pPr>
            <w:r>
              <w:rPr>
                <w:b/>
              </w:rPr>
              <w:t>OK</w:t>
            </w:r>
          </w:p>
        </w:tc>
      </w:tr>
      <w:tr>
        <w:tc>
          <w:tcPr>
            <w:tcW w:type="dxa" w:w="2880"/>
            <w:tcW w:w="7920" w:type="dxa"/>
          </w:tcPr>
          <w:p>
            <w:pPr>
              <w:spacing w:line="480" w:lineRule="auto"/>
            </w:pPr>
            <w:r>
              <w:t xml:space="preserve">God chose us in him from the foundation of the world, that we may be </w:t>
            </w:r>
            <w:r>
              <w:rPr>
                <w:b/>
              </w:rPr>
              <w:t>holy</w:t>
            </w:r>
            <w:r>
              <w:t xml:space="preserve"> and blameless in his sight in love.</w:t>
            </w:r>
          </w:p>
        </w:tc>
        <w:tc>
          <w:tcPr>
            <w:tcW w:type="dxa" w:w="2880"/>
            <w:tcW w:w="7920" w:type="dxa"/>
          </w:tcPr>
          <w:p>
            <w:pPr>
              <w:spacing w:line="480" w:lineRule="auto"/>
            </w:pPr>
            <w:r>
              <w:t>Kabila ya kuumbwa urimwengu wahutsagula swiswi hurio hunaamini kahiza Krisito. wahutsagula siswiili huweze kukala atsunyu na husiolaumika mbereze.</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Akolosai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w:t>
            </w:r>
            <w:r>
              <w:rPr>
                <w:b/>
              </w:rPr>
              <w:t>holy</w:t>
            </w:r>
            <w:r>
              <w:t>, blameless, and above accusation before him,</w:t>
            </w:r>
          </w:p>
        </w:tc>
        <w:tc>
          <w:tcPr>
            <w:tcW w:type="dxa" w:w="2880"/>
            <w:tcW w:w="7920" w:type="dxa"/>
          </w:tcPr>
          <w:p>
            <w:pPr>
              <w:spacing w:line="480" w:lineRule="auto"/>
            </w:pPr>
            <w:r>
              <w:t>Ela vikara yudziabizanya mwimwi kwa mwiriwe kuchirira chifoche. wahenda vivi ili kuareha mwimwi atsunyu asio na lawama na bila mashitaka mbereze.</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Athesalonike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blameless in holiness before our God and Father at the coming of our Lord Jesus with all his </w:t>
            </w:r>
            <w:r>
              <w:rPr>
                <w:b/>
              </w:rPr>
              <w:t>holy</w:t>
            </w:r>
            <w:r>
              <w:t xml:space="preserve"> people.</w:t>
            </w:r>
          </w:p>
        </w:tc>
        <w:tc>
          <w:tcPr>
            <w:tcW w:type="dxa" w:w="2880"/>
            <w:tcW w:w="7920" w:type="dxa"/>
          </w:tcPr>
          <w:p>
            <w:pPr>
              <w:spacing w:line="480" w:lineRule="auto"/>
            </w:pPr>
            <w:r>
              <w:t>Na ahende vivi kui umya mioyo yenu ikale bila chisingwa kahiza utsunyu mbere za Mulungu wehu na Beyehu kahiza kudza kwa Bwana Jeso vhamwenga na atsunyu a kwakwe.</w:t>
            </w:r>
          </w:p>
        </w:tc>
        <w:tc>
          <w:tcPr>
            <w:tcW w:type="dxa" w:w="2880"/>
            <w:vAlign w:val="center"/>
            <w:tcW w:w="1440" w:type="dxa"/>
          </w:tcPr>
          <w:p>
            <w:pPr>
              <w:jc w:val="center"/>
            </w:pPr>
            <w:r>
              <w:t>☐</w:t>
            </w:r>
          </w:p>
        </w:tc>
      </w:tr>
      <w:tr>
        <w:tc>
          <w:tcPr>
            <w:tcW w:type="dxa" w:w="2880"/>
            <w:tcW w:w="7920" w:type="dxa"/>
          </w:tcPr>
          <w:p>
            <w:r>
              <w:rPr>
                <w:b/>
              </w:rPr>
              <w:t>2 Timothy 1:9</w:t>
            </w:r>
          </w:p>
        </w:tc>
        <w:tc>
          <w:tcPr>
            <w:tcW w:type="dxa" w:w="2880"/>
            <w:tcW w:w="7920" w:type="dxa"/>
          </w:tcPr>
          <w:p>
            <w:r>
              <w:rPr>
                <w:b/>
              </w:rPr>
              <w:t>2 Timotheo 1:9</w:t>
            </w:r>
          </w:p>
        </w:tc>
        <w:tc>
          <w:tcPr>
            <w:tcW w:type="dxa" w:w="2880"/>
            <w:tcW w:w="1440" w:type="dxa"/>
          </w:tcPr>
          <w:p>
            <w:pPr>
              <w:jc w:val="center"/>
            </w:pPr>
            <w:r>
              <w:rPr>
                <w:b/>
              </w:rPr>
              <w:t>OK</w:t>
            </w:r>
          </w:p>
        </w:tc>
      </w:tr>
      <w:tr>
        <w:tc>
          <w:tcPr>
            <w:tcW w:type="dxa" w:w="2880"/>
            <w:tcW w:w="7920" w:type="dxa"/>
          </w:tcPr>
          <w:p>
            <w:pPr>
              <w:spacing w:line="480" w:lineRule="auto"/>
            </w:pPr>
            <w:r>
              <w:t xml:space="preserve">who saved us and called us with a </w:t>
            </w:r>
            <w:r>
              <w:rPr>
                <w:b/>
              </w:rPr>
              <w:t>holy</w:t>
            </w:r>
            <w:r>
              <w:t xml:space="preserve"> calling. He did this, not according to our works, but according to his own plan and grace, which he gave us in Christ Jesus before times ever began.</w:t>
            </w:r>
          </w:p>
        </w:tc>
        <w:tc>
          <w:tcPr>
            <w:tcW w:type="dxa" w:w="2880"/>
            <w:tcW w:w="7920" w:type="dxa"/>
          </w:tcPr>
          <w:p>
            <w:pPr>
              <w:spacing w:line="480" w:lineRule="auto"/>
            </w:pPr>
            <w:r>
              <w:t>Ni Mulungu ariyehuokola na kuhiha kahiza mwiho mutsunyu. Kahendere vivi kulingana na kazi zehu, ela kulingana na neema na mupangowe mwenye, wehuvha mautu gaga kahiza Krisito Jesu hangu tsidyekwa.</w:t>
            </w:r>
          </w:p>
        </w:tc>
        <w:tc>
          <w:tcPr>
            <w:tcW w:type="dxa" w:w="2880"/>
            <w:vAlign w:val="center"/>
            <w:tcW w:w="1440" w:type="dxa"/>
          </w:tcPr>
          <w:p>
            <w:pPr>
              <w:jc w:val="center"/>
            </w:pPr>
            <w:r>
              <w:t>☐</w:t>
            </w:r>
          </w:p>
        </w:tc>
      </w:tr>
      <w:tr>
        <w:tc>
          <w:tcPr>
            <w:tcW w:type="dxa" w:w="2880"/>
            <w:tcW w:w="7920" w:type="dxa"/>
          </w:tcPr>
          <w:p>
            <w:r>
              <w:rPr>
                <w:b/>
              </w:rPr>
              <w:t>Philemon 1:5</w:t>
            </w:r>
          </w:p>
        </w:tc>
        <w:tc>
          <w:tcPr>
            <w:tcW w:type="dxa" w:w="2880"/>
            <w:tcW w:w="7920" w:type="dxa"/>
          </w:tcPr>
          <w:p>
            <w:r>
              <w:rPr>
                <w:b/>
              </w:rPr>
              <w:t>Filemoni 1:5</w:t>
            </w:r>
          </w:p>
        </w:tc>
        <w:tc>
          <w:tcPr>
            <w:tcW w:type="dxa" w:w="2880"/>
            <w:tcW w:w="1440" w:type="dxa"/>
          </w:tcPr>
          <w:p>
            <w:pPr>
              <w:jc w:val="center"/>
            </w:pPr>
            <w:r>
              <w:rPr>
                <w:b/>
              </w:rPr>
              <w:t>OK</w:t>
            </w:r>
          </w:p>
        </w:tc>
      </w:tr>
      <w:tr>
        <w:tc>
          <w:tcPr>
            <w:tcW w:type="dxa" w:w="2880"/>
            <w:tcW w:w="7920" w:type="dxa"/>
          </w:tcPr>
          <w:p>
            <w:pPr>
              <w:spacing w:line="480" w:lineRule="auto"/>
            </w:pPr>
            <w:r>
              <w:t xml:space="preserve">because I hear about the faith that you have toward the Lord Jesus and the love you have for all his </w:t>
            </w:r>
            <w:r>
              <w:rPr>
                <w:b/>
              </w:rPr>
              <w:t>holy</w:t>
            </w:r>
            <w:r>
              <w:t xml:space="preserve"> people.</w:t>
            </w:r>
          </w:p>
        </w:tc>
        <w:tc>
          <w:tcPr>
            <w:tcW w:type="dxa" w:w="2880"/>
            <w:tcW w:w="7920" w:type="dxa"/>
          </w:tcPr>
          <w:p>
            <w:pPr>
              <w:spacing w:line="480" w:lineRule="auto"/>
            </w:pPr>
            <w:r>
              <w:t>Khwa kukala nichisikira kuhusu imani uriyo hayo kahiza Bwana Jesu na ahenzi urio nao khwa utakatifu osini.</w:t>
            </w:r>
          </w:p>
        </w:tc>
        <w:tc>
          <w:tcPr>
            <w:tcW w:type="dxa" w:w="2880"/>
            <w:vAlign w:val="center"/>
            <w:tcW w:w="1440" w:type="dxa"/>
          </w:tcPr>
          <w:p>
            <w:pPr>
              <w:jc w:val="center"/>
            </w:pPr>
            <w:r>
              <w:t>☐</w:t>
            </w:r>
          </w:p>
        </w:tc>
      </w:tr>
      <w:tr>
        <w:tc>
          <w:tcPr>
            <w:tcW w:type="dxa" w:w="2880"/>
            <w:tcW w:w="7920" w:type="dxa"/>
          </w:tcPr>
          <w:p>
            <w:r>
              <w:rPr>
                <w:b/>
              </w:rPr>
              <w:t>Hebrews 3:1</w:t>
            </w:r>
          </w:p>
        </w:tc>
        <w:tc>
          <w:tcPr>
            <w:tcW w:type="dxa" w:w="2880"/>
            <w:tcW w:w="7920" w:type="dxa"/>
          </w:tcPr>
          <w:p>
            <w:r>
              <w:rPr>
                <w:b/>
              </w:rPr>
              <w:t>Waebrania 3:1</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holy</w:t>
            </w:r>
            <w:r>
              <w:t xml:space="preserve"> brothers, you share in a heavenly calling. Think about Jesus, the apostle and high priest of our confession.</w:t>
            </w:r>
          </w:p>
        </w:tc>
        <w:tc>
          <w:tcPr>
            <w:tcW w:type="dxa" w:w="2880"/>
            <w:tcW w:w="7920" w:type="dxa"/>
          </w:tcPr>
          <w:p>
            <w:pPr>
              <w:spacing w:line="480" w:lineRule="auto"/>
            </w:pPr>
            <w:r>
              <w:t>Kwa vviyo enehu atsunyu ashiriki kahi za mwiho wa mulunguni, mumwaze Jesu, muhumwa na chilongozi mubomu wa chidini wa ukiri wehu.</w:t>
            </w:r>
          </w:p>
        </w:tc>
        <w:tc>
          <w:tcPr>
            <w:tcW w:type="dxa" w:w="2880"/>
            <w:vAlign w:val="center"/>
            <w:tcW w:w="1440" w:type="dxa"/>
          </w:tcPr>
          <w:p>
            <w:pPr>
              <w:jc w:val="center"/>
            </w:pPr>
            <w:r>
              <w:t>☐</w:t>
            </w:r>
          </w:p>
        </w:tc>
      </w:tr>
      <w:tr>
        <w:tc>
          <w:tcPr>
            <w:tcW w:type="dxa" w:w="2880"/>
            <w:tcW w:w="7920" w:type="dxa"/>
          </w:tcPr>
          <w:p>
            <w:r>
              <w:rPr>
                <w:b/>
              </w:rPr>
              <w:t>1 Peter 1:15</w:t>
            </w:r>
          </w:p>
        </w:tc>
        <w:tc>
          <w:tcPr>
            <w:tcW w:type="dxa" w:w="2880"/>
            <w:tcW w:w="7920" w:type="dxa"/>
          </w:tcPr>
          <w:p>
            <w:r>
              <w:rPr>
                <w:b/>
              </w:rPr>
              <w:t>Petero 1 1:15</w:t>
            </w:r>
          </w:p>
        </w:tc>
        <w:tc>
          <w:tcPr>
            <w:tcW w:type="dxa" w:w="2880"/>
            <w:tcW w:w="1440" w:type="dxa"/>
          </w:tcPr>
          <w:p>
            <w:pPr>
              <w:jc w:val="center"/>
            </w:pPr>
            <w:r>
              <w:rPr>
                <w:b/>
              </w:rPr>
              <w:t>OK</w:t>
            </w:r>
          </w:p>
        </w:tc>
      </w:tr>
      <w:tr>
        <w:tc>
          <w:tcPr>
            <w:tcW w:type="dxa" w:w="2880"/>
            <w:tcW w:w="7920" w:type="dxa"/>
          </w:tcPr>
          <w:p>
            <w:pPr>
              <w:spacing w:line="480" w:lineRule="auto"/>
            </w:pPr>
            <w:r>
              <w:t xml:space="preserve">But as the one who called you is </w:t>
            </w:r>
            <w:r>
              <w:rPr>
                <w:b/>
              </w:rPr>
              <w:t>holy</w:t>
            </w:r>
            <w:r>
              <w:t xml:space="preserve">, you too be </w:t>
            </w:r>
            <w:r>
              <w:rPr>
                <w:b/>
              </w:rPr>
              <w:t>holy</w:t>
            </w:r>
            <w:r>
              <w:t xml:space="preserve"> in your whole behavior.</w:t>
            </w:r>
          </w:p>
        </w:tc>
        <w:tc>
          <w:tcPr>
            <w:tcW w:type="dxa" w:w="2880"/>
            <w:tcW w:w="7920" w:type="dxa"/>
          </w:tcPr>
          <w:p>
            <w:pPr>
              <w:spacing w:line="480" w:lineRule="auto"/>
            </w:pPr>
            <w:r>
              <w:t>Ela here iye ariyemwiha arivyo mutsunyu, namwi pye, mukale Atsunyu kahiza muhubi wenu wosi maishani.</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Juda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w:t>
            </w:r>
            <w:r>
              <w:rPr>
                <w:b/>
              </w:rPr>
              <w:t>holy</w:t>
            </w:r>
            <w:r>
              <w:t xml:space="preserve"> faith, and pray in the </w:t>
            </w:r>
            <w:r>
              <w:rPr>
                <w:b/>
              </w:rPr>
              <w:t>Holy</w:t>
            </w:r>
            <w:r>
              <w:t xml:space="preserve"> Spirit.</w:t>
            </w:r>
          </w:p>
        </w:tc>
        <w:tc>
          <w:tcPr>
            <w:tcW w:type="dxa" w:w="2880"/>
            <w:tcW w:w="7920" w:type="dxa"/>
          </w:tcPr>
          <w:p>
            <w:pPr>
              <w:spacing w:line="480" w:lineRule="auto"/>
            </w:pPr>
            <w:r>
              <w:t>Ela mwimwi, ahenzwi, dzijengeni kahiza kuluvhiro renu tsunyu muno, na muvoye kahiza roho Mutsunyu.</w:t>
            </w:r>
          </w:p>
        </w:tc>
        <w:tc>
          <w:tcPr>
            <w:tcW w:type="dxa" w:w="2880"/>
            <w:vAlign w:val="center"/>
            <w:tcW w:w="1440" w:type="dxa"/>
          </w:tcPr>
          <w:p>
            <w:pPr>
              <w:jc w:val="center"/>
            </w:pPr>
            <w:r>
              <w:t>☐</w:t>
            </w:r>
          </w:p>
        </w:tc>
      </w:tr>
      <w:tr>
        <w:tc>
          <w:tcPr>
            <w:tcW w:type="dxa" w:w="2880"/>
            <w:tcW w:w="7920" w:type="dxa"/>
          </w:tcPr>
          <w:p>
            <w:r>
              <w:rPr>
                <w:b/>
              </w:rPr>
              <w:t>Revelation 4:8</w:t>
            </w:r>
          </w:p>
        </w:tc>
        <w:tc>
          <w:tcPr>
            <w:tcW w:type="dxa" w:w="2880"/>
            <w:tcW w:w="7920" w:type="dxa"/>
          </w:tcPr>
          <w:p>
            <w:r>
              <w:rPr>
                <w:b/>
              </w:rPr>
              <w:t>Chitabu cha ufunulo 4:8</w:t>
            </w:r>
          </w:p>
        </w:tc>
        <w:tc>
          <w:tcPr>
            <w:tcW w:type="dxa" w:w="2880"/>
            <w:tcW w:w="1440" w:type="dxa"/>
          </w:tcPr>
          <w:p>
            <w:pPr>
              <w:jc w:val="center"/>
            </w:pPr>
            <w:r>
              <w:rPr>
                <w:b/>
              </w:rPr>
              <w:t>OK</w:t>
            </w:r>
          </w:p>
        </w:tc>
      </w:tr>
      <w:tr>
        <w:tc>
          <w:tcPr>
            <w:tcW w:type="dxa" w:w="2880"/>
            <w:tcW w:w="7920" w:type="dxa"/>
          </w:tcPr>
          <w:p>
            <w:pPr>
              <w:spacing w:line="480" w:lineRule="auto"/>
            </w:pPr>
            <w:r>
              <w:t>The four living creatures each had six wings, full of eyes on top and underneath. Night and day they do not stop saying,</w:t>
              <w:br/>
              <w:br/>
              <w:t xml:space="preserve"> "</w:t>
            </w:r>
            <w:r>
              <w:rPr>
                <w:b/>
              </w:rPr>
              <w:t>Holy</w:t>
            </w:r>
            <w:r>
              <w:t xml:space="preserve">, </w:t>
            </w:r>
            <w:r>
              <w:rPr>
                <w:b/>
              </w:rPr>
              <w:t>holy</w:t>
            </w:r>
            <w:r>
              <w:t xml:space="preserve">, </w:t>
            </w:r>
            <w:r>
              <w:rPr>
                <w:b/>
              </w:rPr>
              <w:t>holy</w:t>
            </w:r>
            <w:r>
              <w:t xml:space="preserve"> is the Lord God Almighty, who was, and who is, and who is to come."</w:t>
              <w:br/>
              <w:br/>
            </w:r>
          </w:p>
        </w:tc>
        <w:tc>
          <w:tcPr>
            <w:tcW w:type="dxa" w:w="2880"/>
            <w:tcW w:w="7920" w:type="dxa"/>
          </w:tcPr>
          <w:p>
            <w:pPr>
              <w:spacing w:line="480" w:lineRule="auto"/>
            </w:pPr>
            <w:r>
              <w:t>Viumbe virivyo moyo vinne chila chimwenga chakala na mavhala mahandahu, adzindzala matso dzuhu na tsini yao.Usiku na mtsana karicha kunena,"mtsungu,mtsungu,mtsungu ni Bwana Mulungu , mutawali dzulu ya osi , ariyekalako,na ariyevho na andiye kudza."</w:t>
            </w:r>
          </w:p>
        </w:tc>
        <w:tc>
          <w:tcPr>
            <w:tcW w:type="dxa" w:w="2880"/>
            <w:vAlign w:val="center"/>
            <w:tcW w:w="1440" w:type="dxa"/>
          </w:tcPr>
          <w:p>
            <w:pPr>
              <w:jc w:val="center"/>
            </w:pPr>
            <w:r>
              <w:t>☐</w:t>
            </w:r>
          </w:p>
        </w:tc>
      </w:tr>
    </w:tbl>
    <w:p>
      <w:pPr>
        <w:pStyle w:val="Heading1"/>
        <w:spacing w:before="0"/>
      </w:pPr>
      <w:r>
        <w:t>Holy Spirit</w:t>
      </w:r>
    </w:p>
    <w:p>
      <w:pPr>
        <w:spacing w:after="0"/>
      </w:pPr>
      <w:r/>
      <w:r>
        <w:t>This is the name of the Holy Spirit, who is God.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3:11</w:t>
            </w:r>
          </w:p>
        </w:tc>
        <w:tc>
          <w:tcPr>
            <w:tcW w:type="dxa" w:w="2880"/>
            <w:tcW w:w="7920" w:type="dxa"/>
          </w:tcPr>
          <w:p>
            <w:r>
              <w:rPr>
                <w:b/>
              </w:rPr>
              <w:t>Matayo 3:11</w:t>
            </w:r>
          </w:p>
        </w:tc>
        <w:tc>
          <w:tcPr>
            <w:tcW w:type="dxa" w:w="2880"/>
            <w:tcW w:w="1440" w:type="dxa"/>
          </w:tcPr>
          <w:p>
            <w:pPr>
              <w:jc w:val="center"/>
            </w:pPr>
            <w:r>
              <w:rPr>
                <w:b/>
              </w:rPr>
              <w:t>OK</w:t>
            </w:r>
          </w:p>
        </w:tc>
      </w:tr>
      <w:tr>
        <w:tc>
          <w:tcPr>
            <w:tcW w:type="dxa" w:w="2880"/>
            <w:tcW w:w="7920" w:type="dxa"/>
          </w:tcPr>
          <w:p>
            <w:pPr>
              <w:spacing w:line="480" w:lineRule="auto"/>
            </w:pPr>
            <w:r>
              <w:t xml:space="preserve">I baptize you with water for repentance. But he who comes after me is mightier than I, and I am not worthy even to carry his sandals. He will baptize you with the </w:t>
            </w:r>
            <w:r>
              <w:rPr>
                <w:b/>
              </w:rPr>
              <w:t>Holy Spirit</w:t>
            </w:r>
            <w:r>
              <w:t xml:space="preserve"> and with fire.</w:t>
            </w:r>
          </w:p>
        </w:tc>
        <w:tc>
          <w:tcPr>
            <w:tcW w:type="dxa" w:w="2880"/>
            <w:tcW w:w="7920" w:type="dxa"/>
          </w:tcPr>
          <w:p>
            <w:pPr>
              <w:spacing w:line="480" w:lineRule="auto"/>
            </w:pPr>
            <w:r>
              <w:t>nina mubaatiza kwa madzi kwa ajili ya toba.Ela iye adzaye badala ya mimi ni mukulu sana kuriko Mimi,na Mimi sistahili hata kutsukula virahuvye.Iye yundamubaatiza kwa Roho mutakatifuna kwa moho.</w:t>
            </w:r>
          </w:p>
        </w:tc>
        <w:tc>
          <w:tcPr>
            <w:tcW w:type="dxa" w:w="2880"/>
            <w:vAlign w:val="center"/>
            <w:tcW w:w="1440" w:type="dxa"/>
          </w:tcPr>
          <w:p>
            <w:pPr>
              <w:jc w:val="center"/>
            </w:pPr>
            <w:r>
              <w:t>☐</w:t>
            </w:r>
          </w:p>
        </w:tc>
      </w:tr>
      <w:tr>
        <w:tc>
          <w:tcPr>
            <w:tcW w:type="dxa" w:w="2880"/>
            <w:tcW w:w="7920" w:type="dxa"/>
          </w:tcPr>
          <w:p>
            <w:r>
              <w:rPr>
                <w:b/>
              </w:rPr>
              <w:t>Mark 12:36</w:t>
            </w:r>
          </w:p>
        </w:tc>
        <w:tc>
          <w:tcPr>
            <w:tcW w:type="dxa" w:w="2880"/>
            <w:tcW w:w="7920" w:type="dxa"/>
          </w:tcPr>
          <w:p>
            <w:r>
              <w:rPr>
                <w:b/>
              </w:rPr>
              <w:t>Mariko 12:36</w:t>
            </w:r>
          </w:p>
        </w:tc>
        <w:tc>
          <w:tcPr>
            <w:tcW w:type="dxa" w:w="2880"/>
            <w:tcW w:w="1440" w:type="dxa"/>
          </w:tcPr>
          <w:p>
            <w:pPr>
              <w:jc w:val="center"/>
            </w:pPr>
            <w:r>
              <w:rPr>
                <w:b/>
              </w:rPr>
              <w:t>OK</w:t>
            </w:r>
          </w:p>
        </w:tc>
      </w:tr>
      <w:tr>
        <w:tc>
          <w:tcPr>
            <w:tcW w:type="dxa" w:w="2880"/>
            <w:tcW w:w="7920" w:type="dxa"/>
          </w:tcPr>
          <w:p>
            <w:pPr>
              <w:spacing w:line="480" w:lineRule="auto"/>
            </w:pPr>
            <w:r>
              <w:t xml:space="preserve">David himself, in the </w:t>
            </w:r>
            <w:r>
              <w:rPr>
                <w:b/>
              </w:rPr>
              <w:t>Holy Spirit</w:t>
            </w:r>
            <w:r>
              <w:t>, said, 'The Lord said to my Lord, "Sit at my right hand until I put your enemies under your feet."'</w:t>
            </w:r>
          </w:p>
        </w:tc>
        <w:tc>
          <w:tcPr>
            <w:tcW w:type="dxa" w:w="2880"/>
            <w:tcW w:w="7920" w:type="dxa"/>
          </w:tcPr>
          <w:p>
            <w:pPr>
              <w:spacing w:line="480" w:lineRule="auto"/>
            </w:pPr>
            <w:r>
              <w:t>Daudi mwenyewe kahiza Roho Mtakatifu, waamba, "Bwana, kwa Bwana wangu, sagala kahiza mukono wa kulume, muhadi nindivoaika mahaduio tsini ya magulugo.</w:t>
            </w:r>
          </w:p>
        </w:tc>
        <w:tc>
          <w:tcPr>
            <w:tcW w:type="dxa" w:w="2880"/>
            <w:vAlign w:val="center"/>
            <w:tcW w:w="1440" w:type="dxa"/>
          </w:tcPr>
          <w:p>
            <w:pPr>
              <w:jc w:val="center"/>
            </w:pPr>
            <w:r>
              <w:t>☐</w:t>
            </w:r>
          </w:p>
        </w:tc>
      </w:tr>
      <w:tr>
        <w:tc>
          <w:tcPr>
            <w:tcW w:type="dxa" w:w="2880"/>
            <w:tcW w:w="7920" w:type="dxa"/>
          </w:tcPr>
          <w:p>
            <w:r>
              <w:rPr>
                <w:b/>
              </w:rPr>
              <w:t>Luke 12:12</w:t>
            </w:r>
          </w:p>
        </w:tc>
        <w:tc>
          <w:tcPr>
            <w:tcW w:type="dxa" w:w="2880"/>
            <w:tcW w:w="7920" w:type="dxa"/>
          </w:tcPr>
          <w:p>
            <w:r>
              <w:rPr>
                <w:b/>
              </w:rPr>
              <w:t>Luka 12:12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Holy Spirit</w:t>
            </w:r>
            <w:r>
              <w:t xml:space="preserve"> will teach you in that hour what you should say."</w:t>
            </w:r>
          </w:p>
        </w:tc>
        <w:tc>
          <w:tcPr>
            <w:tcW w:type="dxa" w:w="2880"/>
            <w:tcW w:w="7920" w:type="dxa"/>
          </w:tcPr>
          <w:p>
            <w:pPr>
              <w:spacing w:line="480" w:lineRule="auto"/>
            </w:pPr>
            <w:r>
              <w:t>Kwa kukala Roho Mtsunyu yunda afundisha virahu ambavyo mundagomba kwa muda uo.</w:t>
            </w:r>
          </w:p>
        </w:tc>
        <w:tc>
          <w:tcPr>
            <w:tcW w:type="dxa" w:w="2880"/>
            <w:vAlign w:val="center"/>
            <w:tcW w:w="1440" w:type="dxa"/>
          </w:tcPr>
          <w:p>
            <w:pPr>
              <w:jc w:val="center"/>
            </w:pPr>
            <w:r>
              <w:t>☐</w:t>
            </w:r>
          </w:p>
        </w:tc>
      </w:tr>
      <w:tr>
        <w:tc>
          <w:tcPr>
            <w:tcW w:type="dxa" w:w="2880"/>
            <w:tcW w:w="7920" w:type="dxa"/>
          </w:tcPr>
          <w:p>
            <w:r>
              <w:rPr>
                <w:b/>
              </w:rPr>
              <w:t>John 20:22</w:t>
            </w:r>
          </w:p>
        </w:tc>
        <w:tc>
          <w:tcPr>
            <w:tcW w:type="dxa" w:w="2880"/>
            <w:tcW w:w="7920" w:type="dxa"/>
          </w:tcPr>
          <w:p>
            <w:r>
              <w:rPr>
                <w:b/>
              </w:rPr>
              <w:t>Johana 20:22</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said this, he breathed on them and said to them, "Receive the </w:t>
            </w:r>
            <w:r>
              <w:rPr>
                <w:b/>
              </w:rPr>
              <w:t>Holy Spirit</w:t>
            </w:r>
            <w:r>
              <w:t>.</w:t>
            </w:r>
          </w:p>
        </w:tc>
        <w:tc>
          <w:tcPr>
            <w:tcW w:type="dxa" w:w="2880"/>
            <w:tcW w:w="7920" w:type="dxa"/>
          </w:tcPr>
          <w:p>
            <w:pPr>
              <w:spacing w:line="480" w:lineRule="auto"/>
            </w:pPr>
            <w:r>
              <w:t>Jesu arivomala kunena gago,achiavuvira achiambira,vhokeni roho mutsunyu.</w:t>
            </w:r>
          </w:p>
        </w:tc>
        <w:tc>
          <w:tcPr>
            <w:tcW w:type="dxa" w:w="2880"/>
            <w:vAlign w:val="center"/>
            <w:tcW w:w="1440" w:type="dxa"/>
          </w:tcPr>
          <w:p>
            <w:pPr>
              <w:jc w:val="center"/>
            </w:pPr>
            <w:r>
              <w:t>☐</w:t>
            </w:r>
          </w:p>
        </w:tc>
      </w:tr>
      <w:tr>
        <w:tc>
          <w:tcPr>
            <w:tcW w:type="dxa" w:w="2880"/>
            <w:tcW w:w="7920" w:type="dxa"/>
          </w:tcPr>
          <w:p>
            <w:r>
              <w:rPr>
                <w:b/>
              </w:rPr>
              <w:t>Acts 1:8</w:t>
            </w:r>
          </w:p>
        </w:tc>
        <w:tc>
          <w:tcPr>
            <w:tcW w:type="dxa" w:w="2880"/>
            <w:tcW w:w="7920" w:type="dxa"/>
          </w:tcPr>
          <w:p>
            <w:r>
              <w:rPr>
                <w:b/>
              </w:rPr>
              <w:t>Mahendo ga mitume 1:8</w:t>
            </w:r>
          </w:p>
        </w:tc>
        <w:tc>
          <w:tcPr>
            <w:tcW w:type="dxa" w:w="2880"/>
            <w:tcW w:w="1440" w:type="dxa"/>
          </w:tcPr>
          <w:p>
            <w:pPr>
              <w:jc w:val="center"/>
            </w:pPr>
            <w:r>
              <w:rPr>
                <w:b/>
              </w:rPr>
              <w:t>OK</w:t>
            </w:r>
          </w:p>
        </w:tc>
      </w:tr>
      <w:tr>
        <w:tc>
          <w:tcPr>
            <w:tcW w:type="dxa" w:w="2880"/>
            <w:tcW w:w="7920" w:type="dxa"/>
          </w:tcPr>
          <w:p>
            <w:pPr>
              <w:spacing w:line="480" w:lineRule="auto"/>
            </w:pPr>
            <w:r>
              <w:t xml:space="preserve">But you will receive power when the </w:t>
            </w:r>
            <w:r>
              <w:rPr>
                <w:b/>
              </w:rPr>
              <w:t>Holy Spirit</w:t>
            </w:r>
            <w:r>
              <w:t xml:space="preserve"> comes upon you, and you will be my witnesses both in Jerusalem and in all Judea and Samaria, and to the ends of the earth."</w:t>
            </w:r>
          </w:p>
        </w:tc>
        <w:tc>
          <w:tcPr>
            <w:tcW w:type="dxa" w:w="2880"/>
            <w:tcW w:w="7920" w:type="dxa"/>
          </w:tcPr>
          <w:p>
            <w:pPr>
              <w:spacing w:line="480" w:lineRule="auto"/>
            </w:pPr>
            <w:r>
              <w:t>Ela mundavorera mukotse, vavo Roho mutsunyu andivokudza dzulu yenu, na Mwimwi mundakala mashahidi angu kosini kahiza Yerusalemu na Yudea yosini na Samaria muhadi mwisho wa dunia."</w:t>
            </w:r>
          </w:p>
        </w:tc>
        <w:tc>
          <w:tcPr>
            <w:tcW w:type="dxa" w:w="2880"/>
            <w:vAlign w:val="center"/>
            <w:tcW w:w="1440" w:type="dxa"/>
          </w:tcPr>
          <w:p>
            <w:pPr>
              <w:jc w:val="center"/>
            </w:pPr>
            <w:r>
              <w:t>☐</w:t>
            </w:r>
          </w:p>
        </w:tc>
      </w:tr>
      <w:tr>
        <w:tc>
          <w:tcPr>
            <w:tcW w:type="dxa" w:w="2880"/>
            <w:tcW w:w="7920" w:type="dxa"/>
          </w:tcPr>
          <w:p>
            <w:r>
              <w:rPr>
                <w:b/>
              </w:rPr>
              <w:t>Romans 5:5</w:t>
            </w:r>
          </w:p>
        </w:tc>
        <w:tc>
          <w:tcPr>
            <w:tcW w:type="dxa" w:w="2880"/>
            <w:tcW w:w="7920" w:type="dxa"/>
          </w:tcPr>
          <w:p>
            <w:r>
              <w:rPr>
                <w:b/>
              </w:rPr>
              <w:t>Warumi 5:5</w:t>
            </w:r>
          </w:p>
        </w:tc>
        <w:tc>
          <w:tcPr>
            <w:tcW w:type="dxa" w:w="2880"/>
            <w:tcW w:w="1440" w:type="dxa"/>
          </w:tcPr>
          <w:p>
            <w:pPr>
              <w:jc w:val="center"/>
            </w:pPr>
            <w:r>
              <w:rPr>
                <w:b/>
              </w:rPr>
              <w:t>OK</w:t>
            </w:r>
          </w:p>
        </w:tc>
      </w:tr>
      <w:tr>
        <w:tc>
          <w:tcPr>
            <w:tcW w:type="dxa" w:w="2880"/>
            <w:tcW w:w="7920" w:type="dxa"/>
          </w:tcPr>
          <w:p>
            <w:pPr>
              <w:spacing w:line="480" w:lineRule="auto"/>
            </w:pPr>
            <w:r>
              <w:t xml:space="preserve">and hope does not make ashamed because the love of God has been poured into our hearts through the </w:t>
            </w:r>
            <w:r>
              <w:rPr>
                <w:b/>
              </w:rPr>
              <w:t>Holy Spirit</w:t>
            </w:r>
            <w:r>
              <w:t>, who was given to us.</w:t>
            </w:r>
          </w:p>
        </w:tc>
        <w:tc>
          <w:tcPr>
            <w:tcW w:type="dxa" w:w="2880"/>
            <w:tcW w:w="7920" w:type="dxa"/>
          </w:tcPr>
          <w:p>
            <w:pPr>
              <w:spacing w:line="480" w:lineRule="auto"/>
            </w:pPr>
            <w:r>
              <w:t>Ungumbao uu kausa kuluviro, ka kukala uhenzo wa Mulunga udzibumbwa kahi-za mioyoni mwehu kuchirira kwa Roho Mutsunyu, ariye walaviwa kwehu.</w:t>
            </w:r>
          </w:p>
        </w:tc>
        <w:tc>
          <w:tcPr>
            <w:tcW w:type="dxa" w:w="2880"/>
            <w:vAlign w:val="center"/>
            <w:tcW w:w="1440" w:type="dxa"/>
          </w:tcPr>
          <w:p>
            <w:pPr>
              <w:jc w:val="center"/>
            </w:pPr>
            <w:r>
              <w:t>☐</w:t>
            </w:r>
          </w:p>
        </w:tc>
      </w:tr>
      <w:tr>
        <w:tc>
          <w:tcPr>
            <w:tcW w:type="dxa" w:w="2880"/>
            <w:tcW w:w="7920" w:type="dxa"/>
          </w:tcPr>
          <w:p>
            <w:r>
              <w:rPr>
                <w:b/>
              </w:rPr>
              <w:t>1 Corinthians 12:3</w:t>
            </w:r>
          </w:p>
        </w:tc>
        <w:tc>
          <w:tcPr>
            <w:tcW w:type="dxa" w:w="2880"/>
            <w:tcW w:w="7920" w:type="dxa"/>
          </w:tcPr>
          <w:p>
            <w:r>
              <w:rPr>
                <w:b/>
              </w:rPr>
              <w:t>1 Wakorintho 12:3</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you to know that no one who speaks by the Spirit of God can say, "Jesus is accursed." No one can say, "Jesus is Lord," except by the </w:t>
            </w:r>
            <w:r>
              <w:rPr>
                <w:b/>
              </w:rPr>
              <w:t>Holy Spirit</w:t>
            </w:r>
            <w:r>
              <w:t>.</w:t>
            </w:r>
          </w:p>
        </w:tc>
        <w:tc>
          <w:tcPr>
            <w:tcW w:type="dxa" w:w="2880"/>
            <w:tcW w:w="7920" w:type="dxa"/>
          </w:tcPr>
          <w:p>
            <w:pPr>
              <w:spacing w:line="480" w:lineRule="auto"/>
            </w:pPr>
            <w:r>
              <w:t>Kwa vivyo nahenza mumanye kukala kakuna yeyosi agomboye kahiza Roho wa Mulungu anenae, Jesu walaaniwa. Kakuna yeyosi andiyegomba, Jesu ni Bwana isivokala kahiza Roho mutakatifu.</w:t>
            </w:r>
          </w:p>
        </w:tc>
        <w:tc>
          <w:tcPr>
            <w:tcW w:type="dxa" w:w="2880"/>
            <w:vAlign w:val="center"/>
            <w:tcW w:w="1440" w:type="dxa"/>
          </w:tcPr>
          <w:p>
            <w:pPr>
              <w:jc w:val="center"/>
            </w:pPr>
            <w:r>
              <w:t>☐</w:t>
            </w:r>
          </w:p>
        </w:tc>
      </w:tr>
      <w:tr>
        <w:tc>
          <w:tcPr>
            <w:tcW w:type="dxa" w:w="2880"/>
            <w:tcW w:w="7920" w:type="dxa"/>
          </w:tcPr>
          <w:p>
            <w:r>
              <w:rPr>
                <w:b/>
              </w:rPr>
              <w:t>2 Corinthians 6:6</w:t>
            </w:r>
          </w:p>
        </w:tc>
        <w:tc>
          <w:tcPr>
            <w:tcW w:type="dxa" w:w="2880"/>
            <w:tcW w:w="7920" w:type="dxa"/>
          </w:tcPr>
          <w:p>
            <w:r>
              <w:rPr>
                <w:b/>
              </w:rPr>
              <w:t>2 Akorintho 6:6</w:t>
            </w:r>
          </w:p>
        </w:tc>
        <w:tc>
          <w:tcPr>
            <w:tcW w:type="dxa" w:w="2880"/>
            <w:tcW w:w="1440" w:type="dxa"/>
          </w:tcPr>
          <w:p>
            <w:pPr>
              <w:jc w:val="center"/>
            </w:pPr>
            <w:r>
              <w:rPr>
                <w:b/>
              </w:rPr>
              <w:t>OK</w:t>
            </w:r>
          </w:p>
        </w:tc>
      </w:tr>
      <w:tr>
        <w:tc>
          <w:tcPr>
            <w:tcW w:type="dxa" w:w="2880"/>
            <w:tcW w:w="7920" w:type="dxa"/>
          </w:tcPr>
          <w:p>
            <w:pPr>
              <w:spacing w:line="480" w:lineRule="auto"/>
            </w:pPr>
            <w:r>
              <w:t xml:space="preserve">in purity, in knowledge, in patience, in kindness, in the </w:t>
            </w:r>
            <w:r>
              <w:rPr>
                <w:b/>
              </w:rPr>
              <w:t>Holy Spirit</w:t>
            </w:r>
            <w:r>
              <w:t>, in sincere love,</w:t>
            </w:r>
          </w:p>
        </w:tc>
        <w:tc>
          <w:tcPr>
            <w:tcW w:type="dxa" w:w="2880"/>
            <w:tcW w:w="7920" w:type="dxa"/>
          </w:tcPr>
          <w:p>
            <w:pPr>
              <w:spacing w:line="480" w:lineRule="auto"/>
            </w:pPr>
            <w:r>
              <w:t>kahi za usafi, mitsunzu, uvumirivu, udzo, kahi za Roho Mutsunyu, kahi za uhenzo wa jeri,</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Waefeso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promised </w:t>
            </w:r>
            <w:r>
              <w:rPr>
                <w:b/>
              </w:rPr>
              <w:t>Holy Spirit</w:t>
            </w:r>
            <w:r>
              <w:t>,</w:t>
            </w:r>
          </w:p>
        </w:tc>
        <w:tc>
          <w:tcPr>
            <w:tcW w:type="dxa" w:w="2880"/>
            <w:tcW w:w="7920" w:type="dxa"/>
          </w:tcPr>
          <w:p>
            <w:pPr>
              <w:spacing w:line="480" w:lineRule="auto"/>
            </w:pPr>
            <w:r>
              <w:t>Yakala kwa njira ya Krisito, kukala mwasikira neno ra jeri, injili ya wokolwi wenu kwa njira ya Krisito. Yakala kahiza iye pye kukala mudzi-amini na kubumwa muhuri ni Roho Mutsunyu ariyeahidiwa,</w:t>
            </w:r>
          </w:p>
        </w:tc>
        <w:tc>
          <w:tcPr>
            <w:tcW w:type="dxa" w:w="2880"/>
            <w:vAlign w:val="center"/>
            <w:tcW w:w="1440" w:type="dxa"/>
          </w:tcPr>
          <w:p>
            <w:pPr>
              <w:jc w:val="center"/>
            </w:pPr>
            <w:r>
              <w:t>☐</w:t>
            </w:r>
          </w:p>
        </w:tc>
      </w:tr>
      <w:tr>
        <w:tc>
          <w:tcPr>
            <w:tcW w:type="dxa" w:w="2880"/>
            <w:tcW w:w="7920" w:type="dxa"/>
          </w:tcPr>
          <w:p>
            <w:r>
              <w:rPr>
                <w:b/>
              </w:rPr>
              <w:t>1 Thessalonians 1:6</w:t>
            </w:r>
          </w:p>
        </w:tc>
        <w:tc>
          <w:tcPr>
            <w:tcW w:type="dxa" w:w="2880"/>
            <w:tcW w:w="7920" w:type="dxa"/>
          </w:tcPr>
          <w:p>
            <w:r>
              <w:rPr>
                <w:b/>
              </w:rPr>
              <w:t>1 Athesalonike 1:6</w:t>
            </w:r>
          </w:p>
        </w:tc>
        <w:tc>
          <w:tcPr>
            <w:tcW w:type="dxa" w:w="2880"/>
            <w:tcW w:w="1440" w:type="dxa"/>
          </w:tcPr>
          <w:p>
            <w:pPr>
              <w:jc w:val="center"/>
            </w:pPr>
            <w:r>
              <w:rPr>
                <w:b/>
              </w:rPr>
              <w:t>OK</w:t>
            </w:r>
          </w:p>
        </w:tc>
      </w:tr>
      <w:tr>
        <w:tc>
          <w:tcPr>
            <w:tcW w:type="dxa" w:w="2880"/>
            <w:tcW w:w="7920" w:type="dxa"/>
          </w:tcPr>
          <w:p>
            <w:pPr>
              <w:spacing w:line="480" w:lineRule="auto"/>
            </w:pPr>
            <w:r>
              <w:t xml:space="preserve">You became imitators of us and of the Lord when you received the word in much tribulation with joy from the </w:t>
            </w:r>
            <w:r>
              <w:rPr>
                <w:b/>
              </w:rPr>
              <w:t>Holy Spirit</w:t>
            </w:r>
            <w:r>
              <w:t>.</w:t>
            </w:r>
          </w:p>
        </w:tc>
        <w:tc>
          <w:tcPr>
            <w:tcW w:type="dxa" w:w="2880"/>
            <w:tcW w:w="7920" w:type="dxa"/>
          </w:tcPr>
          <w:p>
            <w:pPr>
              <w:spacing w:line="480" w:lineRule="auto"/>
            </w:pPr>
            <w:r>
              <w:t>Mwakala atu akuhuiga swiswi na Bwana here mrivyovhokera neno kahiza tenguri kwa raha yombolayo kwa Roho mutsunyu.</w:t>
            </w:r>
          </w:p>
        </w:tc>
        <w:tc>
          <w:tcPr>
            <w:tcW w:type="dxa" w:w="2880"/>
            <w:vAlign w:val="center"/>
            <w:tcW w:w="1440" w:type="dxa"/>
          </w:tcPr>
          <w:p>
            <w:pPr>
              <w:jc w:val="center"/>
            </w:pPr>
            <w:r>
              <w:t>☐</w:t>
            </w:r>
          </w:p>
        </w:tc>
      </w:tr>
      <w:tr>
        <w:tc>
          <w:tcPr>
            <w:tcW w:type="dxa" w:w="2880"/>
            <w:tcW w:w="7920" w:type="dxa"/>
          </w:tcPr>
          <w:p>
            <w:r>
              <w:rPr>
                <w:b/>
              </w:rPr>
              <w:t>2 Timothy 1:14</w:t>
            </w:r>
          </w:p>
        </w:tc>
        <w:tc>
          <w:tcPr>
            <w:tcW w:type="dxa" w:w="2880"/>
            <w:tcW w:w="7920" w:type="dxa"/>
          </w:tcPr>
          <w:p>
            <w:r>
              <w:rPr>
                <w:b/>
              </w:rPr>
              <w:t>2 Timotheo 1:14</w:t>
            </w:r>
          </w:p>
        </w:tc>
        <w:tc>
          <w:tcPr>
            <w:tcW w:type="dxa" w:w="2880"/>
            <w:tcW w:w="1440" w:type="dxa"/>
          </w:tcPr>
          <w:p>
            <w:pPr>
              <w:jc w:val="center"/>
            </w:pPr>
            <w:r>
              <w:rPr>
                <w:b/>
              </w:rPr>
              <w:t>OK</w:t>
            </w:r>
          </w:p>
        </w:tc>
      </w:tr>
      <w:tr>
        <w:tc>
          <w:tcPr>
            <w:tcW w:type="dxa" w:w="2880"/>
            <w:tcW w:w="7920" w:type="dxa"/>
          </w:tcPr>
          <w:p>
            <w:pPr>
              <w:spacing w:line="480" w:lineRule="auto"/>
            </w:pPr>
            <w:r>
              <w:t xml:space="preserve">The good thing that God committed to you, guard it through the </w:t>
            </w:r>
            <w:r>
              <w:rPr>
                <w:b/>
              </w:rPr>
              <w:t>Holy Spirit</w:t>
            </w:r>
            <w:r>
              <w:t>, who lives in us.</w:t>
            </w:r>
          </w:p>
        </w:tc>
        <w:tc>
          <w:tcPr>
            <w:tcW w:type="dxa" w:w="2880"/>
            <w:tcW w:w="7920" w:type="dxa"/>
          </w:tcPr>
          <w:p>
            <w:pPr>
              <w:spacing w:line="480" w:lineRule="auto"/>
            </w:pPr>
            <w:r>
              <w:t>Gatunze mautu madzo arigokuvha Mulungu kuchirira Roho mutsunyu akalaye ndani yehu.</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Tito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saved us, through the washing of new birth and renewal by the </w:t>
            </w:r>
            <w:r>
              <w:rPr>
                <w:b/>
              </w:rPr>
              <w:t>Holy Spirit</w:t>
            </w:r>
            <w:r>
              <w:t>,</w:t>
            </w:r>
          </w:p>
        </w:tc>
        <w:tc>
          <w:tcPr>
            <w:tcW w:type="dxa" w:w="2880"/>
            <w:tcW w:w="7920" w:type="dxa"/>
          </w:tcPr>
          <w:p>
            <w:pPr>
              <w:spacing w:line="480" w:lineRule="auto"/>
            </w:pPr>
            <w:r>
              <w:t>Kaikarire kwa mahendo ga hachi hurigogahenda, ela wahokola kwa neemaye, kwa kuhojesa kwa kuvyalwa luvya na kuhendwa luvya kwa Roho Mutsunyu,</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Waebrania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miracles, and by distributing the gifts of the </w:t>
            </w:r>
            <w:r>
              <w:rPr>
                <w:b/>
              </w:rPr>
              <w:t>Holy Spirit</w:t>
            </w:r>
            <w:r>
              <w:t xml:space="preserve"> according to his will.</w:t>
            </w:r>
          </w:p>
        </w:tc>
        <w:tc>
          <w:tcPr>
            <w:tcW w:type="dxa" w:w="2880"/>
            <w:tcW w:w="7920" w:type="dxa"/>
          </w:tcPr>
          <w:p>
            <w:pPr>
              <w:spacing w:line="480" w:lineRule="auto"/>
            </w:pPr>
            <w:r>
              <w:t>Mulungu pia waimarisha kwa ishara, maajabu, na kwa mahendo mabomu mbalimbali, na kwa zawadi za Roho Mutsunyu arizozigavya kulingana na mahenzoge mwenye.</w:t>
            </w:r>
          </w:p>
        </w:tc>
        <w:tc>
          <w:tcPr>
            <w:tcW w:type="dxa" w:w="2880"/>
            <w:vAlign w:val="center"/>
            <w:tcW w:w="1440" w:type="dxa"/>
          </w:tcPr>
          <w:p>
            <w:pPr>
              <w:jc w:val="center"/>
            </w:pPr>
            <w:r>
              <w:t>☐</w:t>
            </w:r>
          </w:p>
        </w:tc>
      </w:tr>
      <w:tr>
        <w:tc>
          <w:tcPr>
            <w:tcW w:type="dxa" w:w="2880"/>
            <w:tcW w:w="7920" w:type="dxa"/>
          </w:tcPr>
          <w:p>
            <w:r>
              <w:rPr>
                <w:b/>
              </w:rPr>
              <w:t>2 Peter 1:21</w:t>
            </w:r>
          </w:p>
        </w:tc>
        <w:tc>
          <w:tcPr>
            <w:tcW w:type="dxa" w:w="2880"/>
            <w:tcW w:w="7920" w:type="dxa"/>
          </w:tcPr>
          <w:p>
            <w:r>
              <w:rPr>
                <w:b/>
              </w:rPr>
              <w:t>2 Petro 1:21</w:t>
            </w:r>
          </w:p>
        </w:tc>
        <w:tc>
          <w:tcPr>
            <w:tcW w:type="dxa" w:w="2880"/>
            <w:tcW w:w="1440" w:type="dxa"/>
          </w:tcPr>
          <w:p>
            <w:pPr>
              <w:jc w:val="center"/>
            </w:pPr>
            <w:r>
              <w:rPr>
                <w:b/>
              </w:rPr>
              <w:t>OK</w:t>
            </w:r>
          </w:p>
        </w:tc>
      </w:tr>
      <w:tr>
        <w:tc>
          <w:tcPr>
            <w:tcW w:type="dxa" w:w="2880"/>
            <w:tcW w:w="7920" w:type="dxa"/>
          </w:tcPr>
          <w:p>
            <w:pPr>
              <w:spacing w:line="480" w:lineRule="auto"/>
            </w:pPr>
            <w:r>
              <w:t xml:space="preserve">For no prophecy was ever brought by the will of man, but men spoke from God when they were carried along by the </w:t>
            </w:r>
            <w:r>
              <w:rPr>
                <w:b/>
              </w:rPr>
              <w:t>Holy Spirit</w:t>
            </w:r>
            <w:r>
              <w:t>.</w:t>
            </w:r>
          </w:p>
        </w:tc>
        <w:tc>
          <w:tcPr>
            <w:tcW w:type="dxa" w:w="2880"/>
            <w:tcW w:w="7920" w:type="dxa"/>
          </w:tcPr>
          <w:p>
            <w:pPr>
              <w:spacing w:line="480" w:lineRule="auto"/>
            </w:pPr>
            <w:r>
              <w:t>Kwa kukala hakuna unabii uriokudza kwa mahenzo ga mwanadamu, isivhokala anadamu awezeshwa ni Roho mutsunyu ariye nena kula kwa Mulungu.</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Juda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pray in the </w:t>
            </w:r>
            <w:r>
              <w:rPr>
                <w:b/>
              </w:rPr>
              <w:t>Holy Spirit</w:t>
            </w:r>
            <w:r>
              <w:t>.</w:t>
            </w:r>
          </w:p>
        </w:tc>
        <w:tc>
          <w:tcPr>
            <w:tcW w:type="dxa" w:w="2880"/>
            <w:tcW w:w="7920" w:type="dxa"/>
          </w:tcPr>
          <w:p>
            <w:pPr>
              <w:spacing w:line="480" w:lineRule="auto"/>
            </w:pPr>
            <w:r>
              <w:t>Ela mwimwi, ahenzwi, dzijengeni kahiza kuluvhiro renu tsunyu muno, na muvoye kahiza roho Mutsunyu.</w:t>
            </w:r>
          </w:p>
        </w:tc>
        <w:tc>
          <w:tcPr>
            <w:tcW w:type="dxa" w:w="2880"/>
            <w:vAlign w:val="center"/>
            <w:tcW w:w="1440" w:type="dxa"/>
          </w:tcPr>
          <w:p>
            <w:pPr>
              <w:jc w:val="center"/>
            </w:pPr>
            <w:r>
              <w:t>☐</w:t>
            </w:r>
          </w:p>
        </w:tc>
      </w:tr>
    </w:tbl>
    <w:p>
      <w:pPr>
        <w:pStyle w:val="Heading1"/>
        <w:spacing w:before="0"/>
      </w:pPr>
      <w:r>
        <w:t>honor (G5091, G5092)</w:t>
      </w:r>
    </w:p>
    <w:p>
      <w:r/>
      <w:r>
        <w:t>This word can mean:</w:t>
      </w:r>
      <w:r/>
      <w:r/>
    </w:p>
    <w:p>
      <w:pPr>
        <w:pStyle w:val="ListBullet"/>
        <w:spacing w:line="240" w:lineRule="auto"/>
        <w:ind w:left="720"/>
      </w:pPr>
      <w:r/>
      <w:r>
        <w:t>Respect, admiration, or deference that is shown to someone.</w:t>
      </w:r>
      <w:r/>
    </w:p>
    <w:p>
      <w:pPr>
        <w:pStyle w:val="ListBullet"/>
        <w:spacing w:line="240" w:lineRule="auto"/>
        <w:ind w:left="720"/>
      </w:pPr>
      <w:r/>
      <w:r>
        <w:t>Value.</w:t>
      </w:r>
      <w:r/>
    </w:p>
    <w:p>
      <w:pPr>
        <w:pStyle w:val="ListBullet"/>
        <w:spacing w:line="240" w:lineRule="auto" w:after="0"/>
        <w:ind w:left="720"/>
      </w:pPr>
      <w:r/>
      <w:r>
        <w:t>Price, which is the amount someone pays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15:8</w:t>
            </w:r>
          </w:p>
        </w:tc>
        <w:tc>
          <w:tcPr>
            <w:tcW w:type="dxa" w:w="2880"/>
            <w:tcW w:w="7920" w:type="dxa"/>
          </w:tcPr>
          <w:p>
            <w:r>
              <w:rPr>
                <w:b/>
              </w:rPr>
              <w:t>Matayo 15:8</w:t>
            </w:r>
          </w:p>
        </w:tc>
        <w:tc>
          <w:tcPr>
            <w:tcW w:type="dxa" w:w="2880"/>
            <w:tcW w:w="1440" w:type="dxa"/>
          </w:tcPr>
          <w:p>
            <w:pPr>
              <w:jc w:val="center"/>
            </w:pPr>
            <w:r>
              <w:rPr>
                <w:b/>
              </w:rPr>
              <w:t>OK</w:t>
            </w:r>
          </w:p>
        </w:tc>
      </w:tr>
      <w:tr>
        <w:tc>
          <w:tcPr>
            <w:tcW w:type="dxa" w:w="2880"/>
            <w:tcW w:w="7920" w:type="dxa"/>
          </w:tcPr>
          <w:p>
            <w:pPr>
              <w:spacing w:line="480" w:lineRule="auto"/>
            </w:pPr>
            <w:r>
              <w:t xml:space="preserve">'This people </w:t>
            </w:r>
            <w:r>
              <w:rPr>
                <w:b/>
              </w:rPr>
              <w:t>honors</w:t>
            </w:r>
            <w:r>
              <w:t xml:space="preserve"> me with their lips, but their heart is far from me.</w:t>
            </w:r>
          </w:p>
        </w:tc>
        <w:tc>
          <w:tcPr>
            <w:tcW w:type="dxa" w:w="2880"/>
            <w:tcW w:w="7920" w:type="dxa"/>
          </w:tcPr>
          <w:p>
            <w:pPr>
              <w:spacing w:line="480" w:lineRule="auto"/>
            </w:pPr>
            <w:r>
              <w:t>"Atu aa- kwa makanwa gao ananiheshimu mimi, ela mioyo yao i- kure nami.</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Mariko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prophesied well about you hypocrites. As it is written, 'This people </w:t>
            </w:r>
            <w:r>
              <w:rPr>
                <w:b/>
              </w:rPr>
              <w:t>honors</w:t>
            </w:r>
            <w:r>
              <w:t xml:space="preserve"> me with their lips, but their heart is far from me.</w:t>
            </w:r>
          </w:p>
        </w:tc>
        <w:tc>
          <w:tcPr>
            <w:tcW w:type="dxa" w:w="2880"/>
            <w:tcW w:w="7920" w:type="dxa"/>
          </w:tcPr>
          <w:p>
            <w:pPr>
              <w:spacing w:line="480" w:lineRule="auto"/>
            </w:pPr>
            <w:r>
              <w:t>Ela iye achiambira, “Isaya watabiri tototo dzulu ya mwimwi mafarisayo na aandishi anafiki, waandika, “Atu aa ananihishimu kwa milomo yao, ela mioyo yao ikure na mimi.</w:t>
            </w:r>
          </w:p>
        </w:tc>
        <w:tc>
          <w:tcPr>
            <w:tcW w:type="dxa" w:w="2880"/>
            <w:vAlign w:val="center"/>
            <w:tcW w:w="1440" w:type="dxa"/>
          </w:tcPr>
          <w:p>
            <w:pPr>
              <w:jc w:val="center"/>
            </w:pPr>
            <w:r>
              <w:t>☐</w:t>
            </w:r>
          </w:p>
        </w:tc>
      </w:tr>
      <w:tr>
        <w:tc>
          <w:tcPr>
            <w:tcW w:type="dxa" w:w="2880"/>
            <w:tcW w:w="7920" w:type="dxa"/>
          </w:tcPr>
          <w:p>
            <w:r>
              <w:rPr>
                <w:b/>
              </w:rPr>
              <w:t>Luke 18:20</w:t>
            </w:r>
          </w:p>
        </w:tc>
        <w:tc>
          <w:tcPr>
            <w:tcW w:type="dxa" w:w="2880"/>
            <w:tcW w:w="7920" w:type="dxa"/>
          </w:tcPr>
          <w:p>
            <w:r>
              <w:rPr>
                <w:b/>
              </w:rPr>
              <w:t>Luka 18:20</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commandments—do not commit adultery, do not murder, do not steal, do not testify falsely, </w:t>
            </w:r>
            <w:r>
              <w:rPr>
                <w:b/>
              </w:rPr>
              <w:t>honor</w:t>
            </w:r>
            <w:r>
              <w:t xml:space="preserve"> your father and mother."</w:t>
            </w:r>
          </w:p>
        </w:tc>
        <w:tc>
          <w:tcPr>
            <w:tcW w:type="dxa" w:w="2880"/>
            <w:tcW w:w="7920" w:type="dxa"/>
          </w:tcPr>
          <w:p>
            <w:pPr>
              <w:spacing w:line="480" w:lineRule="auto"/>
            </w:pPr>
            <w:r>
              <w:t>Je unazimanya amuri, usizige, usiulage, usiye, usishuhudie ulongo, aheshimu abayo na ameyo.</w:t>
            </w:r>
          </w:p>
        </w:tc>
        <w:tc>
          <w:tcPr>
            <w:tcW w:type="dxa" w:w="2880"/>
            <w:vAlign w:val="center"/>
            <w:tcW w:w="1440" w:type="dxa"/>
          </w:tcPr>
          <w:p>
            <w:pPr>
              <w:jc w:val="center"/>
            </w:pPr>
            <w:r>
              <w:t>☐</w:t>
            </w:r>
          </w:p>
        </w:tc>
      </w:tr>
      <w:tr>
        <w:tc>
          <w:tcPr>
            <w:tcW w:type="dxa" w:w="2880"/>
            <w:tcW w:w="7920" w:type="dxa"/>
          </w:tcPr>
          <w:p>
            <w:r>
              <w:rPr>
                <w:b/>
              </w:rPr>
              <w:t>John 5:23</w:t>
            </w:r>
          </w:p>
        </w:tc>
        <w:tc>
          <w:tcPr>
            <w:tcW w:type="dxa" w:w="2880"/>
            <w:tcW w:w="7920" w:type="dxa"/>
          </w:tcPr>
          <w:p>
            <w:r>
              <w:rPr>
                <w:b/>
              </w:rPr>
              <w:t>Johana 5:23</w:t>
            </w:r>
          </w:p>
        </w:tc>
        <w:tc>
          <w:tcPr>
            <w:tcW w:type="dxa" w:w="2880"/>
            <w:tcW w:w="1440" w:type="dxa"/>
          </w:tcPr>
          <w:p>
            <w:pPr>
              <w:jc w:val="center"/>
            </w:pPr>
            <w:r>
              <w:rPr>
                <w:b/>
              </w:rPr>
              <w:t>OK</w:t>
            </w:r>
          </w:p>
        </w:tc>
      </w:tr>
      <w:tr>
        <w:tc>
          <w:tcPr>
            <w:tcW w:type="dxa" w:w="2880"/>
            <w:tcW w:w="7920" w:type="dxa"/>
          </w:tcPr>
          <w:p>
            <w:pPr>
              <w:spacing w:line="480" w:lineRule="auto"/>
            </w:pPr>
            <w:r>
              <w:t xml:space="preserve">so that everyone will </w:t>
            </w:r>
            <w:r>
              <w:rPr>
                <w:b/>
              </w:rPr>
              <w:t>honor</w:t>
            </w:r>
            <w:r>
              <w:t xml:space="preserve"> the Son just as they </w:t>
            </w:r>
            <w:r>
              <w:rPr>
                <w:b/>
              </w:rPr>
              <w:t>honor</w:t>
            </w:r>
            <w:r>
              <w:t xml:space="preserve"> the Father. The one who does not </w:t>
            </w:r>
            <w:r>
              <w:rPr>
                <w:b/>
              </w:rPr>
              <w:t>honor</w:t>
            </w:r>
            <w:r>
              <w:t xml:space="preserve"> the Son does not </w:t>
            </w:r>
            <w:r>
              <w:rPr>
                <w:b/>
              </w:rPr>
              <w:t>honor</w:t>
            </w:r>
            <w:r>
              <w:t xml:space="preserve"> the Father who sent him.</w:t>
            </w:r>
          </w:p>
        </w:tc>
        <w:tc>
          <w:tcPr>
            <w:tcW w:type="dxa" w:w="2880"/>
            <w:tcW w:w="7920" w:type="dxa"/>
          </w:tcPr>
          <w:p>
            <w:pPr>
              <w:spacing w:line="480" w:lineRule="auto"/>
            </w:pPr>
            <w:r>
              <w:t>Ili kukala osini amuheshimu mwana here viharu mwana amuheshimuvyo Baba. Iye ariye k'amuhishimu mwana kamuheshimu Baba ariyemuhuma.</w:t>
            </w:r>
          </w:p>
        </w:tc>
        <w:tc>
          <w:tcPr>
            <w:tcW w:type="dxa" w:w="2880"/>
            <w:vAlign w:val="center"/>
            <w:tcW w:w="1440" w:type="dxa"/>
          </w:tcPr>
          <w:p>
            <w:pPr>
              <w:jc w:val="center"/>
            </w:pPr>
            <w:r>
              <w:t>☐</w:t>
            </w:r>
          </w:p>
        </w:tc>
      </w:tr>
      <w:tr>
        <w:tc>
          <w:tcPr>
            <w:tcW w:type="dxa" w:w="2880"/>
            <w:tcW w:w="7920" w:type="dxa"/>
          </w:tcPr>
          <w:p>
            <w:r>
              <w:rPr>
                <w:b/>
              </w:rPr>
              <w:t>John 12:26</w:t>
            </w:r>
          </w:p>
        </w:tc>
        <w:tc>
          <w:tcPr>
            <w:tcW w:type="dxa" w:w="2880"/>
            <w:tcW w:w="7920" w:type="dxa"/>
          </w:tcPr>
          <w:p>
            <w:r>
              <w:rPr>
                <w:b/>
              </w:rPr>
              <w:t>Johana 12:26</w:t>
            </w:r>
          </w:p>
        </w:tc>
        <w:tc>
          <w:tcPr>
            <w:tcW w:type="dxa" w:w="2880"/>
            <w:tcW w:w="1440" w:type="dxa"/>
          </w:tcPr>
          <w:p>
            <w:pPr>
              <w:jc w:val="center"/>
            </w:pPr>
            <w:r>
              <w:rPr>
                <w:b/>
              </w:rPr>
              <w:t>OK</w:t>
            </w:r>
          </w:p>
        </w:tc>
      </w:tr>
      <w:tr>
        <w:tc>
          <w:tcPr>
            <w:tcW w:type="dxa" w:w="2880"/>
            <w:tcW w:w="7920" w:type="dxa"/>
          </w:tcPr>
          <w:p>
            <w:pPr>
              <w:spacing w:line="480" w:lineRule="auto"/>
            </w:pPr>
            <w:r>
              <w:t xml:space="preserve">If anyone serves me, let him follow me; and where I am, there will my servant also be. If anyone serves me, the Father will </w:t>
            </w:r>
            <w:r>
              <w:rPr>
                <w:b/>
              </w:rPr>
              <w:t>honor</w:t>
            </w:r>
            <w:r>
              <w:t xml:space="preserve"> him.</w:t>
            </w:r>
          </w:p>
        </w:tc>
        <w:tc>
          <w:tcPr>
            <w:tcW w:type="dxa" w:w="2880"/>
            <w:tcW w:w="7920" w:type="dxa"/>
          </w:tcPr>
          <w:p>
            <w:pPr>
              <w:spacing w:line="480" w:lineRule="auto"/>
            </w:pPr>
            <w:r>
              <w:t>Mutu yoyosi achinihukumikira mimi, na anituwe na vhavho nirivo ndivho muhukumiki wangu yundakalavo. Mutu yoyosi achinihumikira ,Baba yundamuhishimu.</w:t>
            </w:r>
          </w:p>
        </w:tc>
        <w:tc>
          <w:tcPr>
            <w:tcW w:type="dxa" w:w="2880"/>
            <w:vAlign w:val="center"/>
            <w:tcW w:w="1440" w:type="dxa"/>
          </w:tcPr>
          <w:p>
            <w:pPr>
              <w:jc w:val="center"/>
            </w:pPr>
            <w:r>
              <w:t>☐</w:t>
            </w:r>
          </w:p>
        </w:tc>
      </w:tr>
      <w:tr>
        <w:tc>
          <w:tcPr>
            <w:tcW w:type="dxa" w:w="2880"/>
            <w:tcW w:w="7920" w:type="dxa"/>
          </w:tcPr>
          <w:p>
            <w:r>
              <w:rPr>
                <w:b/>
              </w:rPr>
              <w:t>Acts 28:10</w:t>
            </w:r>
          </w:p>
        </w:tc>
        <w:tc>
          <w:tcPr>
            <w:tcW w:type="dxa" w:w="2880"/>
            <w:tcW w:w="7920" w:type="dxa"/>
          </w:tcPr>
          <w:p>
            <w:r>
              <w:rPr>
                <w:b/>
              </w:rPr>
              <w:t>Mahendo ga mitume 28:10</w:t>
            </w:r>
          </w:p>
        </w:tc>
        <w:tc>
          <w:tcPr>
            <w:tcW w:type="dxa" w:w="2880"/>
            <w:tcW w:w="1440" w:type="dxa"/>
          </w:tcPr>
          <w:p>
            <w:pPr>
              <w:jc w:val="center"/>
            </w:pPr>
            <w:r>
              <w:rPr>
                <w:b/>
              </w:rPr>
              <w:t>OK</w:t>
            </w:r>
          </w:p>
        </w:tc>
      </w:tr>
      <w:tr>
        <w:tc>
          <w:tcPr>
            <w:tcW w:type="dxa" w:w="2880"/>
            <w:tcW w:w="7920" w:type="dxa"/>
          </w:tcPr>
          <w:p>
            <w:pPr>
              <w:spacing w:line="480" w:lineRule="auto"/>
            </w:pPr>
            <w:r>
              <w:t xml:space="preserve">The people also </w:t>
            </w:r>
            <w:r>
              <w:rPr>
                <w:b/>
              </w:rPr>
              <w:t>honored</w:t>
            </w:r>
            <w:r>
              <w:t xml:space="preserve"> us with many </w:t>
            </w:r>
            <w:r>
              <w:rPr>
                <w:b/>
              </w:rPr>
              <w:t>honors</w:t>
            </w:r>
            <w:r>
              <w:t>. When we were preparing to sail, they gave us what we needed.</w:t>
            </w:r>
          </w:p>
        </w:tc>
        <w:tc>
          <w:tcPr>
            <w:tcW w:type="dxa" w:w="2880"/>
            <w:tcW w:w="7920" w:type="dxa"/>
          </w:tcPr>
          <w:p>
            <w:pPr>
              <w:spacing w:line="480" w:lineRule="auto"/>
            </w:pPr>
            <w:r>
              <w:t>Atu achihushimu kwa heshima mbahe. hurivhokala hunadzitayarisha kwanza safari, ahupatira virahu hurivyohitaji.</w:t>
            </w:r>
          </w:p>
        </w:tc>
        <w:tc>
          <w:tcPr>
            <w:tcW w:type="dxa" w:w="2880"/>
            <w:vAlign w:val="center"/>
            <w:tcW w:w="1440" w:type="dxa"/>
          </w:tcPr>
          <w:p>
            <w:pPr>
              <w:jc w:val="center"/>
            </w:pPr>
            <w:r>
              <w:t>☐</w:t>
            </w:r>
          </w:p>
        </w:tc>
      </w:tr>
      <w:tr>
        <w:tc>
          <w:tcPr>
            <w:tcW w:type="dxa" w:w="2880"/>
            <w:tcW w:w="7920" w:type="dxa"/>
          </w:tcPr>
          <w:p>
            <w:r>
              <w:rPr>
                <w:b/>
              </w:rPr>
              <w:t>Romans 13:7</w:t>
            </w:r>
          </w:p>
        </w:tc>
        <w:tc>
          <w:tcPr>
            <w:tcW w:type="dxa" w:w="2880"/>
            <w:tcW w:w="7920" w:type="dxa"/>
          </w:tcPr>
          <w:p>
            <w:r>
              <w:rPr>
                <w:b/>
              </w:rPr>
              <w:t>Warumi 13:7</w:t>
            </w:r>
          </w:p>
        </w:tc>
        <w:tc>
          <w:tcPr>
            <w:tcW w:type="dxa" w:w="2880"/>
            <w:tcW w:w="1440" w:type="dxa"/>
          </w:tcPr>
          <w:p>
            <w:pPr>
              <w:jc w:val="center"/>
            </w:pPr>
            <w:r>
              <w:rPr>
                <w:b/>
              </w:rPr>
              <w:t>OK</w:t>
            </w:r>
          </w:p>
        </w:tc>
      </w:tr>
      <w:tr>
        <w:tc>
          <w:tcPr>
            <w:tcW w:type="dxa" w:w="2880"/>
            <w:tcW w:w="7920" w:type="dxa"/>
          </w:tcPr>
          <w:p>
            <w:pPr>
              <w:spacing w:line="480" w:lineRule="auto"/>
            </w:pPr>
            <w:r>
              <w:t xml:space="preserve">Pay to everyone what is owed to them: tax to whom tax is due, toll to whom toll is due, fear to whom fear is due, </w:t>
            </w:r>
            <w:r>
              <w:rPr>
                <w:b/>
              </w:rPr>
              <w:t>honor</w:t>
            </w:r>
            <w:r>
              <w:t xml:space="preserve"> to whom </w:t>
            </w:r>
            <w:r>
              <w:rPr>
                <w:b/>
              </w:rPr>
              <w:t>honor</w:t>
            </w:r>
            <w:r>
              <w:t xml:space="preserve"> is due.</w:t>
            </w:r>
          </w:p>
        </w:tc>
        <w:tc>
          <w:tcPr>
            <w:tcW w:type="dxa" w:w="2880"/>
            <w:tcW w:w="7920" w:type="dxa"/>
          </w:tcPr>
          <w:p>
            <w:pPr>
              <w:spacing w:line="480" w:lineRule="auto"/>
            </w:pPr>
            <w:r>
              <w:t>Murivheni chila mumwenga amwisicho; kodi kwa afahaye kodi; Ushuru kwa afahaye ushuru; wasiwasi kwa afahaye wasi wasi; hishima kwa afahaye hishima.</w:t>
            </w:r>
          </w:p>
        </w:tc>
        <w:tc>
          <w:tcPr>
            <w:tcW w:type="dxa" w:w="2880"/>
            <w:vAlign w:val="center"/>
            <w:tcW w:w="1440" w:type="dxa"/>
          </w:tcPr>
          <w:p>
            <w:pPr>
              <w:jc w:val="center"/>
            </w:pPr>
            <w:r>
              <w:t>☐</w:t>
            </w:r>
          </w:p>
        </w:tc>
      </w:tr>
      <w:tr>
        <w:tc>
          <w:tcPr>
            <w:tcW w:type="dxa" w:w="2880"/>
            <w:tcW w:w="7920" w:type="dxa"/>
          </w:tcPr>
          <w:p>
            <w:r>
              <w:rPr>
                <w:b/>
              </w:rPr>
              <w:t>1 Corinthians 12:24</w:t>
            </w:r>
          </w:p>
        </w:tc>
        <w:tc>
          <w:tcPr>
            <w:tcW w:type="dxa" w:w="2880"/>
            <w:tcW w:w="7920" w:type="dxa"/>
          </w:tcPr>
          <w:p>
            <w:r>
              <w:rPr>
                <w:b/>
              </w:rPr>
              <w:t>1 Wakorintho 12:24</w:t>
            </w:r>
          </w:p>
        </w:tc>
        <w:tc>
          <w:tcPr>
            <w:tcW w:type="dxa" w:w="2880"/>
            <w:tcW w:w="1440" w:type="dxa"/>
          </w:tcPr>
          <w:p>
            <w:pPr>
              <w:jc w:val="center"/>
            </w:pPr>
            <w:r>
              <w:rPr>
                <w:b/>
              </w:rPr>
              <w:t>OK</w:t>
            </w:r>
          </w:p>
        </w:tc>
      </w:tr>
      <w:tr>
        <w:tc>
          <w:tcPr>
            <w:tcW w:type="dxa" w:w="2880"/>
            <w:tcW w:w="7920" w:type="dxa"/>
          </w:tcPr>
          <w:p>
            <w:pPr>
              <w:spacing w:line="480" w:lineRule="auto"/>
            </w:pPr>
            <w:r>
              <w:t xml:space="preserve">Now our presentable members have no such need. Rather, God has composed the body, giving greater </w:t>
            </w:r>
            <w:r>
              <w:rPr>
                <w:b/>
              </w:rPr>
              <w:t>honor</w:t>
            </w:r>
            <w:r>
              <w:t xml:space="preserve"> to those members that lack it.</w:t>
            </w:r>
          </w:p>
        </w:tc>
        <w:tc>
          <w:tcPr>
            <w:tcW w:type="dxa" w:w="2880"/>
            <w:tcW w:w="7920" w:type="dxa"/>
          </w:tcPr>
          <w:p>
            <w:pPr>
              <w:spacing w:line="480" w:lineRule="auto"/>
            </w:pPr>
            <w:r>
              <w:t>Na hikara vilungo vyehu virivyo na muvuho (mvuto) kavina haja ya kuhewa heshima, kwa kukala kare vina heshima, kare Mulungu yudzilunganya vilungo vyosin vamwenga, na waviva heshima zaidi virahu visivyo heshimiwa. .</w:t>
            </w:r>
          </w:p>
        </w:tc>
        <w:tc>
          <w:tcPr>
            <w:tcW w:type="dxa" w:w="2880"/>
            <w:vAlign w:val="center"/>
            <w:tcW w:w="1440" w:type="dxa"/>
          </w:tcPr>
          <w:p>
            <w:pPr>
              <w:jc w:val="center"/>
            </w:pPr>
            <w:r>
              <w:t>☐</w:t>
            </w:r>
          </w:p>
        </w:tc>
      </w:tr>
      <w:tr>
        <w:tc>
          <w:tcPr>
            <w:tcW w:type="dxa" w:w="2880"/>
            <w:tcW w:w="7920" w:type="dxa"/>
          </w:tcPr>
          <w:p>
            <w:r>
              <w:rPr>
                <w:b/>
              </w:rPr>
              <w:t>Ephesians 6:2</w:t>
            </w:r>
          </w:p>
        </w:tc>
        <w:tc>
          <w:tcPr>
            <w:tcW w:type="dxa" w:w="2880"/>
            <w:tcW w:w="7920" w:type="dxa"/>
          </w:tcPr>
          <w:p>
            <w:r>
              <w:rPr>
                <w:b/>
              </w:rPr>
              <w:t>Waefeso 6:2</w:t>
            </w:r>
          </w:p>
        </w:tc>
        <w:tc>
          <w:tcPr>
            <w:tcW w:type="dxa" w:w="2880"/>
            <w:tcW w:w="1440" w:type="dxa"/>
          </w:tcPr>
          <w:p>
            <w:pPr>
              <w:jc w:val="center"/>
            </w:pPr>
            <w:r>
              <w:rPr>
                <w:b/>
              </w:rPr>
              <w:t>OK</w:t>
            </w:r>
          </w:p>
        </w:tc>
      </w:tr>
      <w:tr>
        <w:tc>
          <w:tcPr>
            <w:tcW w:type="dxa" w:w="2880"/>
            <w:tcW w:w="7920" w:type="dxa"/>
          </w:tcPr>
          <w:p>
            <w:pPr>
              <w:spacing w:line="480" w:lineRule="auto"/>
            </w:pPr>
            <w:r>
              <w:t>"</w:t>
            </w:r>
            <w:r>
              <w:rPr>
                <w:b/>
              </w:rPr>
              <w:t>Honor</w:t>
            </w:r>
            <w:r>
              <w:t xml:space="preserve"> your father and mother" (which is the first commandment with promise),</w:t>
            </w:r>
          </w:p>
        </w:tc>
        <w:tc>
          <w:tcPr>
            <w:tcW w:type="dxa" w:w="2880"/>
            <w:tcW w:w="7920" w:type="dxa"/>
          </w:tcPr>
          <w:p>
            <w:pPr>
              <w:spacing w:line="480" w:lineRule="auto"/>
            </w:pPr>
            <w:r>
              <w:t>"Mwishimu abayo na ameyo," (maana riri ndiro lagizo ra kwanza renye chilagane)</w:t>
            </w:r>
          </w:p>
        </w:tc>
        <w:tc>
          <w:tcPr>
            <w:tcW w:type="dxa" w:w="2880"/>
            <w:vAlign w:val="center"/>
            <w:tcW w:w="1440" w:type="dxa"/>
          </w:tcPr>
          <w:p>
            <w:pPr>
              <w:jc w:val="center"/>
            </w:pPr>
            <w:r>
              <w:t>☐</w:t>
            </w:r>
          </w:p>
        </w:tc>
      </w:tr>
      <w:tr>
        <w:tc>
          <w:tcPr>
            <w:tcW w:type="dxa" w:w="2880"/>
            <w:tcW w:w="7920" w:type="dxa"/>
          </w:tcPr>
          <w:p>
            <w:r>
              <w:rPr>
                <w:b/>
              </w:rPr>
              <w:t>1 Timothy 1:17</w:t>
            </w:r>
          </w:p>
        </w:tc>
        <w:tc>
          <w:tcPr>
            <w:tcW w:type="dxa" w:w="2880"/>
            <w:tcW w:w="7920" w:type="dxa"/>
          </w:tcPr>
          <w:p>
            <w:r>
              <w:rPr>
                <w:b/>
              </w:rPr>
              <w:t>1 Timotheo 1:17</w:t>
            </w:r>
          </w:p>
        </w:tc>
        <w:tc>
          <w:tcPr>
            <w:tcW w:type="dxa" w:w="2880"/>
            <w:tcW w:w="1440" w:type="dxa"/>
          </w:tcPr>
          <w:p>
            <w:pPr>
              <w:jc w:val="center"/>
            </w:pPr>
            <w:r>
              <w:rPr>
                <w:b/>
              </w:rPr>
              <w:t>OK</w:t>
            </w:r>
          </w:p>
        </w:tc>
      </w:tr>
      <w:tr>
        <w:tc>
          <w:tcPr>
            <w:tcW w:type="dxa" w:w="2880"/>
            <w:tcW w:w="7920" w:type="dxa"/>
          </w:tcPr>
          <w:p>
            <w:pPr>
              <w:spacing w:line="480" w:lineRule="auto"/>
            </w:pPr>
            <w:r>
              <w:t xml:space="preserve">Now to the king of the ages, the immortal, invisible, the only God, be </w:t>
            </w:r>
            <w:r>
              <w:rPr>
                <w:b/>
              </w:rPr>
              <w:t>honor</w:t>
            </w:r>
            <w:r>
              <w:t xml:space="preserve"> and glory forever and ever. Amen.</w:t>
            </w:r>
          </w:p>
        </w:tc>
        <w:tc>
          <w:tcPr>
            <w:tcW w:type="dxa" w:w="2880"/>
            <w:tcW w:w="7920" w:type="dxa"/>
          </w:tcPr>
          <w:p>
            <w:pPr>
              <w:spacing w:line="480" w:lineRule="auto"/>
            </w:pPr>
            <w:r>
              <w:t>Na hikara kahiza mfalume asiye na mwisho, asiefa/ariekafa arie kaonekana Mulungu hacheye, ikale heshima na utukufu kare na kare. Amina.</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Waebrania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w:t>
            </w:r>
            <w:r>
              <w:rPr>
                <w:b/>
              </w:rPr>
              <w:t>honor</w:t>
            </w:r>
            <w:r>
              <w:t xml:space="preserve"> because of his suffering and death, so that by God's grace he might taste death for everyone.</w:t>
            </w:r>
          </w:p>
        </w:tc>
        <w:tc>
          <w:tcPr>
            <w:tcW w:type="dxa" w:w="2880"/>
            <w:tcW w:w="7920" w:type="dxa"/>
          </w:tcPr>
          <w:p>
            <w:pPr>
              <w:spacing w:line="480" w:lineRule="auto"/>
            </w:pPr>
            <w:r>
              <w:t>Hata vivyo, hunona iye arie hendiwa, mutite tsini kuriko Malaika- Jesu arie, kwa sababu ya kusirimakwe na chifoche, wavikwa tadzi ya utukufu na heshima. Kwa vivyo hikara kwa neema ya Mulungu hacheye, jesu watatachifo kwa ajili ya chila mutu.</w:t>
            </w:r>
          </w:p>
        </w:tc>
        <w:tc>
          <w:tcPr>
            <w:tcW w:type="dxa" w:w="2880"/>
            <w:vAlign w:val="center"/>
            <w:tcW w:w="1440" w:type="dxa"/>
          </w:tcPr>
          <w:p>
            <w:pPr>
              <w:jc w:val="center"/>
            </w:pPr>
            <w:r>
              <w:t>☐</w:t>
            </w:r>
          </w:p>
        </w:tc>
      </w:tr>
      <w:tr>
        <w:tc>
          <w:tcPr>
            <w:tcW w:type="dxa" w:w="2880"/>
            <w:tcW w:w="7920" w:type="dxa"/>
          </w:tcPr>
          <w:p>
            <w:r>
              <w:rPr>
                <w:b/>
              </w:rPr>
              <w:t>1 Peter 2:17</w:t>
            </w:r>
          </w:p>
        </w:tc>
        <w:tc>
          <w:tcPr>
            <w:tcW w:type="dxa" w:w="2880"/>
            <w:tcW w:w="7920" w:type="dxa"/>
          </w:tcPr>
          <w:p>
            <w:r>
              <w:rPr>
                <w:b/>
              </w:rPr>
              <w:t>Petero 1 2:17</w:t>
            </w:r>
          </w:p>
        </w:tc>
        <w:tc>
          <w:tcPr>
            <w:tcW w:type="dxa" w:w="2880"/>
            <w:tcW w:w="1440" w:type="dxa"/>
          </w:tcPr>
          <w:p>
            <w:pPr>
              <w:jc w:val="center"/>
            </w:pPr>
            <w:r>
              <w:rPr>
                <w:b/>
              </w:rPr>
              <w:t>OK</w:t>
            </w:r>
          </w:p>
        </w:tc>
      </w:tr>
      <w:tr>
        <w:tc>
          <w:tcPr>
            <w:tcW w:type="dxa" w:w="2880"/>
            <w:tcW w:w="7920" w:type="dxa"/>
          </w:tcPr>
          <w:p>
            <w:pPr>
              <w:spacing w:line="480" w:lineRule="auto"/>
            </w:pPr>
            <w:r>
              <w:rPr>
                <w:b/>
              </w:rPr>
              <w:t>Honor</w:t>
            </w:r>
            <w:r>
              <w:t xml:space="preserve"> all people. Love the brotherhood. Fear God. </w:t>
            </w:r>
            <w:r>
              <w:rPr>
                <w:b/>
              </w:rPr>
              <w:t>Honor</w:t>
            </w:r>
            <w:r>
              <w:t xml:space="preserve"> the king.</w:t>
            </w:r>
          </w:p>
        </w:tc>
        <w:tc>
          <w:tcPr>
            <w:tcW w:type="dxa" w:w="2880"/>
            <w:tcW w:w="7920" w:type="dxa"/>
          </w:tcPr>
          <w:p>
            <w:pPr>
              <w:spacing w:line="480" w:lineRule="auto"/>
            </w:pPr>
            <w:r>
              <w:t>Aishimuni atu osini. Ahenzeni ndugu, muogovheni Mulungu, mwishimuni mufalume.</w:t>
            </w:r>
          </w:p>
        </w:tc>
        <w:tc>
          <w:tcPr>
            <w:tcW w:type="dxa" w:w="2880"/>
            <w:vAlign w:val="center"/>
            <w:tcW w:w="1440" w:type="dxa"/>
          </w:tcPr>
          <w:p>
            <w:pPr>
              <w:jc w:val="center"/>
            </w:pPr>
            <w:r>
              <w:t>☐</w:t>
            </w:r>
          </w:p>
        </w:tc>
      </w:tr>
      <w:tr>
        <w:tc>
          <w:tcPr>
            <w:tcW w:type="dxa" w:w="2880"/>
            <w:tcW w:w="7920" w:type="dxa"/>
          </w:tcPr>
          <w:p>
            <w:r>
              <w:rPr>
                <w:b/>
              </w:rPr>
              <w:t>2 Peter 1:17</w:t>
            </w:r>
          </w:p>
        </w:tc>
        <w:tc>
          <w:tcPr>
            <w:tcW w:type="dxa" w:w="2880"/>
            <w:tcW w:w="7920" w:type="dxa"/>
          </w:tcPr>
          <w:p>
            <w:r>
              <w:rPr>
                <w:b/>
              </w:rPr>
              <w:t>2 Petro 1:17</w:t>
            </w:r>
          </w:p>
        </w:tc>
        <w:tc>
          <w:tcPr>
            <w:tcW w:type="dxa" w:w="2880"/>
            <w:tcW w:w="1440" w:type="dxa"/>
          </w:tcPr>
          <w:p>
            <w:pPr>
              <w:jc w:val="center"/>
            </w:pPr>
            <w:r>
              <w:rPr>
                <w:b/>
              </w:rPr>
              <w:t>OK</w:t>
            </w:r>
          </w:p>
        </w:tc>
      </w:tr>
      <w:tr>
        <w:tc>
          <w:tcPr>
            <w:tcW w:type="dxa" w:w="2880"/>
            <w:tcW w:w="7920" w:type="dxa"/>
          </w:tcPr>
          <w:p>
            <w:pPr>
              <w:spacing w:line="480" w:lineRule="auto"/>
            </w:pPr>
            <w:r>
              <w:t xml:space="preserve">For he received </w:t>
            </w:r>
            <w:r>
              <w:rPr>
                <w:b/>
              </w:rPr>
              <w:t>honor</w:t>
            </w:r>
            <w:r>
              <w:t xml:space="preserve"> and glory from God the Father when a voice was brought to him by the Majestic Glory, saying, "This is my beloved Son, with him I am well pleased."</w:t>
            </w:r>
          </w:p>
        </w:tc>
        <w:tc>
          <w:tcPr>
            <w:tcW w:type="dxa" w:w="2880"/>
            <w:tcW w:w="7920" w:type="dxa"/>
          </w:tcPr>
          <w:p>
            <w:pPr>
              <w:spacing w:line="480" w:lineRule="auto"/>
            </w:pPr>
            <w:r>
              <w:t>Iye wavhokera utukufu na hishima kula kwa Mulungu Baba Vharahu sauti irivhosikirika kula kahiza utukufu mubomu ichi-amba " Yuyu ndeye mwanangu , mhenzwi wa wangu ariye nidzifairwa naye"</w:t>
            </w:r>
          </w:p>
        </w:tc>
        <w:tc>
          <w:tcPr>
            <w:tcW w:type="dxa" w:w="2880"/>
            <w:vAlign w:val="center"/>
            <w:tcW w:w="1440" w:type="dxa"/>
          </w:tcPr>
          <w:p>
            <w:pPr>
              <w:jc w:val="center"/>
            </w:pPr>
            <w:r>
              <w:t>☐</w:t>
            </w:r>
          </w:p>
        </w:tc>
      </w:tr>
      <w:tr>
        <w:tc>
          <w:tcPr>
            <w:tcW w:type="dxa" w:w="2880"/>
            <w:tcW w:w="7920" w:type="dxa"/>
          </w:tcPr>
          <w:p>
            <w:r>
              <w:rPr>
                <w:b/>
              </w:rPr>
              <w:t>Revelation 4:11</w:t>
            </w:r>
          </w:p>
        </w:tc>
        <w:tc>
          <w:tcPr>
            <w:tcW w:type="dxa" w:w="2880"/>
            <w:tcW w:w="7920" w:type="dxa"/>
          </w:tcPr>
          <w:p>
            <w:r>
              <w:rPr>
                <w:b/>
              </w:rPr>
              <w:t>Chitabu cha ufunulo 4:11</w:t>
            </w:r>
          </w:p>
        </w:tc>
        <w:tc>
          <w:tcPr>
            <w:tcW w:type="dxa" w:w="2880"/>
            <w:tcW w:w="1440" w:type="dxa"/>
          </w:tcPr>
          <w:p>
            <w:pPr>
              <w:jc w:val="center"/>
            </w:pPr>
            <w:r>
              <w:rPr>
                <w:b/>
              </w:rPr>
              <w:t>OK</w:t>
            </w:r>
          </w:p>
        </w:tc>
      </w:tr>
      <w:tr>
        <w:tc>
          <w:tcPr>
            <w:tcW w:type="dxa" w:w="2880"/>
            <w:tcW w:w="7920" w:type="dxa"/>
          </w:tcPr>
          <w:p>
            <w:pPr>
              <w:spacing w:line="480" w:lineRule="auto"/>
            </w:pPr>
            <w:r>
              <w:t xml:space="preserve">"Worthy are you, our Lord and our God, to receive glory and </w:t>
            </w:r>
            <w:r>
              <w:rPr>
                <w:b/>
              </w:rPr>
              <w:t>honor</w:t>
            </w:r>
            <w:r>
              <w:t xml:space="preserve"> and power,for you created all things, and by your will they existed and were created."</w:t>
            </w:r>
          </w:p>
        </w:tc>
        <w:tc>
          <w:tcPr>
            <w:tcW w:type="dxa" w:w="2880"/>
            <w:tcW w:w="7920" w:type="dxa"/>
          </w:tcPr>
          <w:p>
            <w:pPr>
              <w:spacing w:line="480" w:lineRule="auto"/>
            </w:pPr>
            <w:r>
              <w:t>‘Unafaa uwe, Bwana wehu na Mulungu wehu, kuvhokera utukufu na heshima na mukotse . Khwa kukala waumba vitu vyosi, na khwa mahenzogo,vyakalavho na vyaumbwa .</w:t>
            </w:r>
          </w:p>
        </w:tc>
        <w:tc>
          <w:tcPr>
            <w:tcW w:type="dxa" w:w="2880"/>
            <w:vAlign w:val="center"/>
            <w:tcW w:w="1440" w:type="dxa"/>
          </w:tcPr>
          <w:p>
            <w:pPr>
              <w:jc w:val="center"/>
            </w:pPr>
            <w:r>
              <w:t>☐</w:t>
            </w:r>
          </w:p>
        </w:tc>
      </w:tr>
      <w:tr>
        <w:tc>
          <w:tcPr>
            <w:tcW w:type="dxa" w:w="2880"/>
            <w:tcW w:w="7920" w:type="dxa"/>
          </w:tcPr>
          <w:p>
            <w:r>
              <w:rPr>
                <w:b/>
              </w:rPr>
              <w:t>Revelation 7:12</w:t>
            </w:r>
          </w:p>
        </w:tc>
        <w:tc>
          <w:tcPr>
            <w:tcW w:type="dxa" w:w="2880"/>
            <w:tcW w:w="7920" w:type="dxa"/>
          </w:tcPr>
          <w:p>
            <w:r>
              <w:rPr>
                <w:b/>
              </w:rPr>
              <w:t>Chitabu cha ufunulo 7:12</w:t>
            </w:r>
          </w:p>
        </w:tc>
        <w:tc>
          <w:tcPr>
            <w:tcW w:type="dxa" w:w="2880"/>
            <w:tcW w:w="1440" w:type="dxa"/>
          </w:tcPr>
          <w:p>
            <w:pPr>
              <w:jc w:val="center"/>
            </w:pPr>
            <w:r>
              <w:rPr>
                <w:b/>
              </w:rPr>
              <w:t>OK</w:t>
            </w:r>
          </w:p>
        </w:tc>
      </w:tr>
      <w:tr>
        <w:tc>
          <w:tcPr>
            <w:tcW w:type="dxa" w:w="2880"/>
            <w:tcW w:w="7920" w:type="dxa"/>
          </w:tcPr>
          <w:p>
            <w:pPr>
              <w:spacing w:line="480" w:lineRule="auto"/>
            </w:pPr>
            <w:r>
              <w:t>saying,</w:t>
              <w:br/>
              <w:br/>
              <w:t xml:space="preserve"> "Amen! Praise, glory, wisdom, thanksgiving, </w:t>
            </w:r>
            <w:r>
              <w:rPr>
                <w:b/>
              </w:rPr>
              <w:t>honor</w:t>
            </w:r>
            <w:r>
              <w:t>, power, and strength be to our God forever and ever! Amen!"</w:t>
              <w:br/>
              <w:br/>
            </w:r>
          </w:p>
        </w:tc>
        <w:tc>
          <w:tcPr>
            <w:tcW w:type="dxa" w:w="2880"/>
            <w:tcW w:w="7920" w:type="dxa"/>
          </w:tcPr>
          <w:p>
            <w:pPr>
              <w:spacing w:line="480" w:lineRule="auto"/>
            </w:pPr>
            <w:r>
              <w:t>Achamba, "Amina! sifa,utukufu, hekima,shukurani, hishima,uwezo na mukotse vikale kwa mulungu wehu kare na kare! amina!"</w:t>
            </w:r>
          </w:p>
        </w:tc>
        <w:tc>
          <w:tcPr>
            <w:tcW w:type="dxa" w:w="2880"/>
            <w:vAlign w:val="center"/>
            <w:tcW w:w="1440" w:type="dxa"/>
          </w:tcPr>
          <w:p>
            <w:pPr>
              <w:jc w:val="center"/>
            </w:pPr>
            <w:r>
              <w:t>☐</w:t>
            </w:r>
          </w:p>
        </w:tc>
      </w:tr>
    </w:tbl>
    <w:p>
      <w:pPr>
        <w:pStyle w:val="Heading1"/>
        <w:spacing w:before="0"/>
      </w:pPr>
      <w:r>
        <w:t>hope (G1680, G1679)</w:t>
      </w:r>
    </w:p>
    <w:p>
      <w:r/>
      <w:r>
        <w:t>This word means a person’s desire for something good to happen, or an expectation and trust that something good will happen.</w:t>
      </w:r>
      <w:r/>
      <w:r/>
    </w:p>
    <w:p>
      <w:pPr>
        <w:pStyle w:val="ListBullet"/>
        <w:spacing w:line="240" w:lineRule="auto"/>
        <w:ind w:left="720"/>
      </w:pPr>
      <w:r/>
      <w:r>
        <w:t>It is sometimes used when a person is certain that what is hoped for will happen.</w:t>
      </w:r>
      <w:r/>
    </w:p>
    <w:p>
      <w:pPr>
        <w:pStyle w:val="ListBullet"/>
        <w:spacing w:line="240" w:lineRule="auto"/>
        <w:ind w:left="720"/>
      </w:pPr>
      <w:r/>
      <w:r>
        <w:t>It is sometimes used when a person desires for something good to happen but is not certain that it will.</w:t>
      </w:r>
      <w:r/>
    </w:p>
    <w:p>
      <w:pPr>
        <w:pStyle w:val="ListBullet"/>
        <w:spacing w:line="240" w:lineRule="auto" w:after="0"/>
        <w:ind w:left="720"/>
      </w:pPr>
      <w:r/>
      <w:r>
        <w:t>It is sometimes used to mean the reason why a person is hoping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12:21</w:t>
            </w:r>
          </w:p>
        </w:tc>
        <w:tc>
          <w:tcPr>
            <w:tcW w:type="dxa" w:w="2880"/>
            <w:tcW w:w="7920" w:type="dxa"/>
          </w:tcPr>
          <w:p>
            <w:r>
              <w:rPr>
                <w:b/>
              </w:rPr>
              <w:t>Matayo 12:21</w:t>
            </w:r>
          </w:p>
        </w:tc>
        <w:tc>
          <w:tcPr>
            <w:tcW w:type="dxa" w:w="2880"/>
            <w:tcW w:w="1440" w:type="dxa"/>
          </w:tcPr>
          <w:p>
            <w:pPr>
              <w:jc w:val="center"/>
            </w:pPr>
            <w:r>
              <w:rPr>
                <w:b/>
              </w:rPr>
              <w:t>OK</w:t>
            </w:r>
          </w:p>
        </w:tc>
      </w:tr>
      <w:tr>
        <w:tc>
          <w:tcPr>
            <w:tcW w:type="dxa" w:w="2880"/>
            <w:tcW w:w="7920" w:type="dxa"/>
          </w:tcPr>
          <w:p>
            <w:pPr>
              <w:spacing w:line="480" w:lineRule="auto"/>
            </w:pPr>
            <w:r>
              <w:t xml:space="preserve">and in his name the Gentiles will have </w:t>
            </w:r>
            <w:r>
              <w:rPr>
                <w:b/>
              </w:rPr>
              <w:t>hope</w:t>
            </w:r>
            <w:r>
              <w:t>."</w:t>
            </w:r>
          </w:p>
        </w:tc>
        <w:tc>
          <w:tcPr>
            <w:tcW w:type="dxa" w:w="2880"/>
            <w:tcW w:w="7920" w:type="dxa"/>
          </w:tcPr>
          <w:p>
            <w:pPr>
              <w:spacing w:line="480" w:lineRule="auto"/>
            </w:pPr>
            <w:r>
              <w:t>na kahiza dzinare mataifa andalaka na kuluvhiro."</w:t>
            </w:r>
          </w:p>
        </w:tc>
        <w:tc>
          <w:tcPr>
            <w:tcW w:type="dxa" w:w="2880"/>
            <w:vAlign w:val="center"/>
            <w:tcW w:w="1440" w:type="dxa"/>
          </w:tcPr>
          <w:p>
            <w:pPr>
              <w:jc w:val="center"/>
            </w:pPr>
            <w:r>
              <w:t>☐</w:t>
            </w:r>
          </w:p>
        </w:tc>
      </w:tr>
      <w:tr>
        <w:tc>
          <w:tcPr>
            <w:tcW w:type="dxa" w:w="2880"/>
            <w:tcW w:w="7920" w:type="dxa"/>
          </w:tcPr>
          <w:p>
            <w:r>
              <w:rPr>
                <w:b/>
              </w:rPr>
              <w:t>Luke 24:21</w:t>
            </w:r>
          </w:p>
        </w:tc>
        <w:tc>
          <w:tcPr>
            <w:tcW w:type="dxa" w:w="2880"/>
            <w:tcW w:w="7920" w:type="dxa"/>
          </w:tcPr>
          <w:p>
            <w:r>
              <w:rPr>
                <w:b/>
              </w:rPr>
              <w:t>Luka 24:21</w:t>
            </w:r>
          </w:p>
        </w:tc>
        <w:tc>
          <w:tcPr>
            <w:tcW w:type="dxa" w:w="2880"/>
            <w:tcW w:w="1440" w:type="dxa"/>
          </w:tcPr>
          <w:p>
            <w:pPr>
              <w:jc w:val="center"/>
            </w:pPr>
            <w:r>
              <w:rPr>
                <w:b/>
              </w:rPr>
              <w:t>OK</w:t>
            </w:r>
          </w:p>
        </w:tc>
      </w:tr>
      <w:tr>
        <w:tc>
          <w:tcPr>
            <w:tcW w:type="dxa" w:w="2880"/>
            <w:tcW w:w="7920" w:type="dxa"/>
          </w:tcPr>
          <w:p>
            <w:pPr>
              <w:spacing w:line="480" w:lineRule="auto"/>
            </w:pPr>
            <w:r>
              <w:t xml:space="preserve">But we </w:t>
            </w:r>
            <w:r>
              <w:rPr>
                <w:b/>
              </w:rPr>
              <w:t>hoped</w:t>
            </w:r>
            <w:r>
              <w:t xml:space="preserve"> that he was the one who was going to redeem Israel. Yes, and what is more, it is now the third day since all these things happened.</w:t>
            </w:r>
          </w:p>
        </w:tc>
        <w:tc>
          <w:tcPr>
            <w:tcW w:type="dxa" w:w="2880"/>
            <w:tcW w:w="7920" w:type="dxa"/>
          </w:tcPr>
          <w:p>
            <w:pPr>
              <w:spacing w:line="480" w:lineRule="auto"/>
            </w:pPr>
            <w:r>
              <w:t>Ela pye kahiza anjine aa ache kombola kahiza kundi rehu achihangalaza, baada ya kukala mbirani chiraumuko chitsi.</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Mahendo ga mitume 24:15</w:t>
            </w:r>
          </w:p>
        </w:tc>
        <w:tc>
          <w:tcPr>
            <w:tcW w:type="dxa" w:w="2880"/>
            <w:tcW w:w="1440" w:type="dxa"/>
          </w:tcPr>
          <w:p>
            <w:pPr>
              <w:jc w:val="center"/>
            </w:pPr>
            <w:r>
              <w:rPr>
                <w:b/>
              </w:rPr>
              <w:t>OK</w:t>
            </w:r>
          </w:p>
        </w:tc>
      </w:tr>
      <w:tr>
        <w:tc>
          <w:tcPr>
            <w:tcW w:type="dxa" w:w="2880"/>
            <w:tcW w:w="7920" w:type="dxa"/>
          </w:tcPr>
          <w:p>
            <w:pPr>
              <w:spacing w:line="480" w:lineRule="auto"/>
            </w:pPr>
            <w:r>
              <w:t xml:space="preserve">I have a </w:t>
            </w:r>
            <w:r>
              <w:rPr>
                <w:b/>
              </w:rPr>
              <w:t>hope</w:t>
            </w:r>
            <w:r>
              <w:t xml:space="preserve"> in God, which these men also have, that there will be a resurrection of both the righteous and the wicked.</w:t>
            </w:r>
          </w:p>
        </w:tc>
        <w:tc>
          <w:tcPr>
            <w:tcW w:type="dxa" w:w="2880"/>
            <w:tcW w:w="7920" w:type="dxa"/>
          </w:tcPr>
          <w:p>
            <w:pPr>
              <w:spacing w:line="480" w:lineRule="auto"/>
            </w:pPr>
            <w:r>
              <w:t>Nina ungumbao uo kwa Mulungu urio hata ao nao anautarajia, aidza kwa afufulo wa ariofa, kwa osini ario enye hachi na asio na hachi pia;</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Warumi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w:t>
            </w:r>
            <w:r>
              <w:rPr>
                <w:b/>
              </w:rPr>
              <w:t>hope</w:t>
            </w:r>
            <w:r>
              <w:t xml:space="preserve"> fill you with all joy and peace in believing, so that by the power of the Holy Spirit you may abound in </w:t>
            </w:r>
            <w:r>
              <w:rPr>
                <w:b/>
              </w:rPr>
              <w:t>hope</w:t>
            </w:r>
            <w:r>
              <w:t>.</w:t>
            </w:r>
          </w:p>
        </w:tc>
        <w:tc>
          <w:tcPr>
            <w:tcW w:type="dxa" w:w="2880"/>
            <w:tcW w:w="7920" w:type="dxa"/>
          </w:tcPr>
          <w:p>
            <w:pPr>
              <w:spacing w:line="480" w:lineRule="auto"/>
            </w:pPr>
            <w:r>
              <w:t>Vikara Mulungu wa kuluviro amudzaze na furaha nywemi yosi na reri kwa kwamini ili kukala muweze konjezeka kahiza kalaviro, kwa mukotse wa Roho Mutsunyu.</w:t>
            </w:r>
          </w:p>
        </w:tc>
        <w:tc>
          <w:tcPr>
            <w:tcW w:type="dxa" w:w="2880"/>
            <w:vAlign w:val="center"/>
            <w:tcW w:w="1440" w:type="dxa"/>
          </w:tcPr>
          <w:p>
            <w:pPr>
              <w:jc w:val="center"/>
            </w:pPr>
            <w:r>
              <w:t>☐</w:t>
            </w:r>
          </w:p>
        </w:tc>
      </w:tr>
      <w:tr>
        <w:tc>
          <w:tcPr>
            <w:tcW w:type="dxa" w:w="2880"/>
            <w:tcW w:w="7920" w:type="dxa"/>
          </w:tcPr>
          <w:p>
            <w:r>
              <w:rPr>
                <w:b/>
              </w:rPr>
              <w:t>1 Corinthians 13:13</w:t>
            </w:r>
          </w:p>
        </w:tc>
        <w:tc>
          <w:tcPr>
            <w:tcW w:type="dxa" w:w="2880"/>
            <w:tcW w:w="7920" w:type="dxa"/>
          </w:tcPr>
          <w:p>
            <w:r>
              <w:rPr>
                <w:b/>
              </w:rPr>
              <w:t>1 Wakorintho 13:13</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faith, </w:t>
            </w:r>
            <w:r>
              <w:rPr>
                <w:b/>
              </w:rPr>
              <w:t>hope</w:t>
            </w:r>
            <w:r>
              <w:t>, and love. But the greatest of these is love.</w:t>
            </w:r>
          </w:p>
        </w:tc>
        <w:tc>
          <w:tcPr>
            <w:tcW w:type="dxa" w:w="2880"/>
            <w:tcW w:w="7920" w:type="dxa"/>
          </w:tcPr>
          <w:p>
            <w:pPr>
              <w:spacing w:line="480" w:lineRule="auto"/>
            </w:pPr>
            <w:r>
              <w:t>Ela! hikara mautu gaga mahahu ganadumu, Imani, kuluvhiro ridzaro, na uhendzo. Ela! Ririro bomu Zaidi ya gaga ni uhendzo.</w:t>
            </w:r>
          </w:p>
        </w:tc>
        <w:tc>
          <w:tcPr>
            <w:tcW w:type="dxa" w:w="2880"/>
            <w:vAlign w:val="center"/>
            <w:tcW w:w="1440" w:type="dxa"/>
          </w:tcPr>
          <w:p>
            <w:pPr>
              <w:jc w:val="center"/>
            </w:pPr>
            <w:r>
              <w:t>☐</w:t>
            </w:r>
          </w:p>
        </w:tc>
      </w:tr>
      <w:tr>
        <w:tc>
          <w:tcPr>
            <w:tcW w:type="dxa" w:w="2880"/>
            <w:tcW w:w="7920" w:type="dxa"/>
          </w:tcPr>
          <w:p>
            <w:r>
              <w:rPr>
                <w:b/>
              </w:rPr>
              <w:t>2 Corinthians 3:12</w:t>
            </w:r>
          </w:p>
        </w:tc>
        <w:tc>
          <w:tcPr>
            <w:tcW w:type="dxa" w:w="2880"/>
            <w:tcW w:w="7920" w:type="dxa"/>
          </w:tcPr>
          <w:p>
            <w:r>
              <w:rPr>
                <w:b/>
              </w:rPr>
              <w:t>2 Akorintho 3:12</w:t>
            </w:r>
          </w:p>
        </w:tc>
        <w:tc>
          <w:tcPr>
            <w:tcW w:type="dxa" w:w="2880"/>
            <w:tcW w:w="1440" w:type="dxa"/>
          </w:tcPr>
          <w:p>
            <w:pPr>
              <w:jc w:val="center"/>
            </w:pPr>
            <w:r>
              <w:rPr>
                <w:b/>
              </w:rPr>
              <w:t>OK</w:t>
            </w:r>
          </w:p>
        </w:tc>
      </w:tr>
      <w:tr>
        <w:tc>
          <w:tcPr>
            <w:tcW w:type="dxa" w:w="2880"/>
            <w:tcW w:w="7920" w:type="dxa"/>
          </w:tcPr>
          <w:p>
            <w:pPr>
              <w:spacing w:line="480" w:lineRule="auto"/>
            </w:pPr>
            <w:r>
              <w:t xml:space="preserve">Since we have such a </w:t>
            </w:r>
            <w:r>
              <w:rPr>
                <w:b/>
              </w:rPr>
              <w:t>hope</w:t>
            </w:r>
            <w:r>
              <w:t>, we are very bold.</w:t>
            </w:r>
          </w:p>
        </w:tc>
        <w:tc>
          <w:tcPr>
            <w:tcW w:type="dxa" w:w="2880"/>
            <w:tcW w:w="7920" w:type="dxa"/>
          </w:tcPr>
          <w:p>
            <w:pPr>
              <w:spacing w:line="480" w:lineRule="auto"/>
            </w:pPr>
            <w:r>
              <w:t>Kwa kukala hunadzikuluvira vivyo huna ungumbau muno.</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Waefeso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w:t>
            </w:r>
            <w:r>
              <w:rPr>
                <w:b/>
              </w:rPr>
              <w:t>hope</w:t>
            </w:r>
            <w:r>
              <w:t xml:space="preserve"> to which he has called you and the riches of his glorious inheritance among all God's holy people.</w:t>
            </w:r>
          </w:p>
        </w:tc>
        <w:tc>
          <w:tcPr>
            <w:tcW w:type="dxa" w:w="2880"/>
            <w:tcW w:w="7920" w:type="dxa"/>
          </w:tcPr>
          <w:p>
            <w:pPr>
              <w:spacing w:line="480" w:lineRule="auto"/>
            </w:pPr>
            <w:r>
              <w:t>Ninavoya kukala matso genu ga moyoni gabumwe mwangaza kwa mwimwi kumanya ni uvhinyo ungumbao wa kuihiwa kwenu. Ninavoya kukala mumanye ushaha wa utukufu wa urithi wa kwakwe kahiza arahu ariotengwa kwa ajiliye;</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Afilipi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w:t>
            </w:r>
            <w:r>
              <w:rPr>
                <w:b/>
              </w:rPr>
              <w:t>hope</w:t>
            </w:r>
            <w:r>
              <w:t xml:space="preserve"> that I will in no way be ashamed, but with all boldness, now as always, Christ will be exalted in my body, whether by life or by death.</w:t>
            </w:r>
          </w:p>
        </w:tc>
        <w:tc>
          <w:tcPr>
            <w:tcW w:type="dxa" w:w="2880"/>
            <w:tcW w:w="7920" w:type="dxa"/>
          </w:tcPr>
          <w:p>
            <w:pPr>
              <w:spacing w:line="480" w:lineRule="auto"/>
            </w:pPr>
            <w:r>
              <w:t>kula na matarajio gangu ga uhakika na ujeri,ni kukala ,sindaona webu .ela kwa ujasiri wosi, here virivyo tsiku zosini, na hikara, Krisito yundaunulwa kahiza mwiri wangu, ichikala ni kahiza uzima hebu chifo.</w:t>
            </w:r>
          </w:p>
        </w:tc>
        <w:tc>
          <w:tcPr>
            <w:tcW w:type="dxa" w:w="2880"/>
            <w:vAlign w:val="center"/>
            <w:tcW w:w="1440" w:type="dxa"/>
          </w:tcPr>
          <w:p>
            <w:pPr>
              <w:jc w:val="center"/>
            </w:pPr>
            <w:r>
              <w:t>☐</w:t>
            </w:r>
          </w:p>
        </w:tc>
      </w:tr>
      <w:tr>
        <w:tc>
          <w:tcPr>
            <w:tcW w:type="dxa" w:w="2880"/>
            <w:tcW w:w="7920" w:type="dxa"/>
          </w:tcPr>
          <w:p>
            <w:r>
              <w:rPr>
                <w:b/>
              </w:rPr>
              <w:t>Colossians 1:27</w:t>
            </w:r>
          </w:p>
        </w:tc>
        <w:tc>
          <w:tcPr>
            <w:tcW w:type="dxa" w:w="2880"/>
            <w:tcW w:w="7920" w:type="dxa"/>
          </w:tcPr>
          <w:p>
            <w:r>
              <w:rPr>
                <w:b/>
              </w:rPr>
              <w:t>Akolosai 1:27</w:t>
            </w:r>
          </w:p>
        </w:tc>
        <w:tc>
          <w:tcPr>
            <w:tcW w:type="dxa" w:w="2880"/>
            <w:tcW w:w="1440" w:type="dxa"/>
          </w:tcPr>
          <w:p>
            <w:pPr>
              <w:jc w:val="center"/>
            </w:pPr>
            <w:r>
              <w:rPr>
                <w:b/>
              </w:rPr>
              <w:t>OK</w:t>
            </w:r>
          </w:p>
        </w:tc>
      </w:tr>
      <w:tr>
        <w:tc>
          <w:tcPr>
            <w:tcW w:type="dxa" w:w="2880"/>
            <w:tcW w:w="7920" w:type="dxa"/>
          </w:tcPr>
          <w:p>
            <w:pPr>
              <w:spacing w:line="480" w:lineRule="auto"/>
            </w:pPr>
            <w:r>
              <w:t xml:space="preserve">It is to them that God wanted to make known the riches of the glory of this mystery among the Gentiles, which is Christ in you, the </w:t>
            </w:r>
            <w:r>
              <w:rPr>
                <w:b/>
              </w:rPr>
              <w:t>hope</w:t>
            </w:r>
            <w:r>
              <w:t xml:space="preserve"> of glory.</w:t>
            </w:r>
          </w:p>
        </w:tc>
        <w:tc>
          <w:tcPr>
            <w:tcW w:type="dxa" w:w="2880"/>
            <w:tcW w:w="7920" w:type="dxa"/>
          </w:tcPr>
          <w:p>
            <w:pPr>
              <w:spacing w:line="480" w:lineRule="auto"/>
            </w:pPr>
            <w:r>
              <w:t>Ni kwa arahu ambao Mulungu wahenza kuafunurira urivyo utajiri wa utukufu wa siri ii kahiza mataifa, Nao ni Krisito kwamba yu ndani yenu ugumbao uhuvhao moyo mure wa utukufu udzao.</w:t>
            </w:r>
          </w:p>
        </w:tc>
        <w:tc>
          <w:tcPr>
            <w:tcW w:type="dxa" w:w="2880"/>
            <w:vAlign w:val="center"/>
            <w:tcW w:w="1440" w:type="dxa"/>
          </w:tcPr>
          <w:p>
            <w:pPr>
              <w:jc w:val="center"/>
            </w:pPr>
            <w:r>
              <w:t>☐</w:t>
            </w:r>
          </w:p>
        </w:tc>
      </w:tr>
      <w:tr>
        <w:tc>
          <w:tcPr>
            <w:tcW w:type="dxa" w:w="2880"/>
            <w:tcW w:w="7920" w:type="dxa"/>
          </w:tcPr>
          <w:p>
            <w:r>
              <w:rPr>
                <w:b/>
              </w:rPr>
              <w:t>1 Thessalonians 4:13</w:t>
            </w:r>
          </w:p>
        </w:tc>
        <w:tc>
          <w:tcPr>
            <w:tcW w:type="dxa" w:w="2880"/>
            <w:tcW w:w="7920" w:type="dxa"/>
          </w:tcPr>
          <w:p>
            <w:r>
              <w:rPr>
                <w:b/>
              </w:rPr>
              <w:t>1 Athesalonike 4:13</w:t>
            </w:r>
          </w:p>
        </w:tc>
        <w:tc>
          <w:tcPr>
            <w:tcW w:type="dxa" w:w="2880"/>
            <w:tcW w:w="1440" w:type="dxa"/>
          </w:tcPr>
          <w:p>
            <w:pPr>
              <w:jc w:val="center"/>
            </w:pPr>
            <w:r>
              <w:rPr>
                <w:b/>
              </w:rPr>
              <w:t>OK</w:t>
            </w:r>
          </w:p>
        </w:tc>
      </w:tr>
      <w:tr>
        <w:tc>
          <w:tcPr>
            <w:tcW w:type="dxa" w:w="2880"/>
            <w:tcW w:w="7920" w:type="dxa"/>
          </w:tcPr>
          <w:p>
            <w:pPr>
              <w:spacing w:line="480" w:lineRule="auto"/>
            </w:pPr>
            <w:r>
              <w:t xml:space="preserve">We do not want you to be uninformed, brothers, about those who sleep, so that you do not grieve like the rest, who do not have </w:t>
            </w:r>
            <w:r>
              <w:rPr>
                <w:b/>
              </w:rPr>
              <w:t>hope</w:t>
            </w:r>
            <w:r>
              <w:t>.</w:t>
            </w:r>
          </w:p>
        </w:tc>
        <w:tc>
          <w:tcPr>
            <w:tcW w:type="dxa" w:w="2880"/>
            <w:tcW w:w="7920" w:type="dxa"/>
          </w:tcPr>
          <w:p>
            <w:pPr>
              <w:spacing w:line="480" w:lineRule="auto"/>
            </w:pPr>
            <w:r>
              <w:t>Himwi enehu, kahenzi mukose kumanya dzulu ya ao arereo, ili musidze mukashonononeka here anjine asio na uhakika dzulu ya wakati udzao.</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Timotheo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according to the commandment of God our Savior and Christ Jesus our </w:t>
            </w:r>
            <w:r>
              <w:rPr>
                <w:b/>
              </w:rPr>
              <w:t>hope</w:t>
            </w:r>
            <w:r>
              <w:t>,</w:t>
            </w:r>
          </w:p>
        </w:tc>
        <w:tc>
          <w:tcPr>
            <w:tcW w:type="dxa" w:w="2880"/>
            <w:tcW w:w="7920" w:type="dxa"/>
          </w:tcPr>
          <w:p>
            <w:pPr>
              <w:spacing w:line="480" w:lineRule="auto"/>
            </w:pPr>
            <w:r>
              <w:t>Paulo Mtume wa Kristo Jesu, kulingana na amri ya Mulungu na mwokoli wehu Jesu Kristo ariye ni ujasiri ngumbao wehu,</w:t>
            </w:r>
          </w:p>
        </w:tc>
        <w:tc>
          <w:tcPr>
            <w:tcW w:type="dxa" w:w="2880"/>
            <w:vAlign w:val="center"/>
            <w:tcW w:w="1440" w:type="dxa"/>
          </w:tcPr>
          <w:p>
            <w:pPr>
              <w:jc w:val="center"/>
            </w:pPr>
            <w:r>
              <w:t>☐</w:t>
            </w:r>
          </w:p>
        </w:tc>
      </w:tr>
      <w:tr>
        <w:tc>
          <w:tcPr>
            <w:tcW w:type="dxa" w:w="2880"/>
            <w:tcW w:w="7920" w:type="dxa"/>
          </w:tcPr>
          <w:p>
            <w:r>
              <w:rPr>
                <w:b/>
              </w:rPr>
              <w:t>Titus 2:13</w:t>
            </w:r>
          </w:p>
        </w:tc>
        <w:tc>
          <w:tcPr>
            <w:tcW w:type="dxa" w:w="2880"/>
            <w:tcW w:w="7920" w:type="dxa"/>
          </w:tcPr>
          <w:p>
            <w:r>
              <w:rPr>
                <w:b/>
              </w:rPr>
              <w:t>Tito 2:13</w:t>
            </w:r>
          </w:p>
        </w:tc>
        <w:tc>
          <w:tcPr>
            <w:tcW w:type="dxa" w:w="2880"/>
            <w:tcW w:w="1440" w:type="dxa"/>
          </w:tcPr>
          <w:p>
            <w:pPr>
              <w:jc w:val="center"/>
            </w:pPr>
            <w:r>
              <w:rPr>
                <w:b/>
              </w:rPr>
              <w:t>OK</w:t>
            </w:r>
          </w:p>
        </w:tc>
      </w:tr>
      <w:tr>
        <w:tc>
          <w:tcPr>
            <w:tcW w:type="dxa" w:w="2880"/>
            <w:tcW w:w="7920" w:type="dxa"/>
          </w:tcPr>
          <w:p>
            <w:pPr>
              <w:spacing w:line="480" w:lineRule="auto"/>
            </w:pPr>
            <w:r>
              <w:t xml:space="preserve">while we look forward to receiving our blessed </w:t>
            </w:r>
            <w:r>
              <w:rPr>
                <w:b/>
              </w:rPr>
              <w:t>hope</w:t>
            </w:r>
            <w:r>
              <w:t>, the appearance of the glory of our great God and Savior Jesus Christ.</w:t>
            </w:r>
          </w:p>
        </w:tc>
        <w:tc>
          <w:tcPr>
            <w:tcW w:type="dxa" w:w="2880"/>
            <w:tcW w:w="7920" w:type="dxa"/>
          </w:tcPr>
          <w:p>
            <w:pPr>
              <w:spacing w:line="480" w:lineRule="auto"/>
            </w:pPr>
            <w:r>
              <w:t>Kuno huchilorera kubumwa moyo mure wenye baraka, na kuonekana kwa utukufu wa Mulungu wehu mubomu na Mwokoli wehu Jesu Kristo.</w:t>
            </w:r>
          </w:p>
        </w:tc>
        <w:tc>
          <w:tcPr>
            <w:tcW w:type="dxa" w:w="2880"/>
            <w:vAlign w:val="center"/>
            <w:tcW w:w="1440" w:type="dxa"/>
          </w:tcPr>
          <w:p>
            <w:pPr>
              <w:jc w:val="center"/>
            </w:pPr>
            <w:r>
              <w:t>☐</w:t>
            </w:r>
          </w:p>
        </w:tc>
      </w:tr>
      <w:tr>
        <w:tc>
          <w:tcPr>
            <w:tcW w:type="dxa" w:w="2880"/>
            <w:tcW w:w="7920" w:type="dxa"/>
          </w:tcPr>
          <w:p>
            <w:r>
              <w:rPr>
                <w:b/>
              </w:rPr>
              <w:t>Hebrews 10:23</w:t>
            </w:r>
          </w:p>
        </w:tc>
        <w:tc>
          <w:tcPr>
            <w:tcW w:type="dxa" w:w="2880"/>
            <w:tcW w:w="7920" w:type="dxa"/>
          </w:tcPr>
          <w:p>
            <w:r>
              <w:rPr>
                <w:b/>
              </w:rPr>
              <w:t>Waebrania 10:23</w:t>
            </w:r>
          </w:p>
        </w:tc>
        <w:tc>
          <w:tcPr>
            <w:tcW w:type="dxa" w:w="2880"/>
            <w:tcW w:w="1440" w:type="dxa"/>
          </w:tcPr>
          <w:p>
            <w:pPr>
              <w:jc w:val="center"/>
            </w:pPr>
            <w:r>
              <w:rPr>
                <w:b/>
              </w:rPr>
              <w:t>OK</w:t>
            </w:r>
          </w:p>
        </w:tc>
      </w:tr>
      <w:tr>
        <w:tc>
          <w:tcPr>
            <w:tcW w:type="dxa" w:w="2880"/>
            <w:tcW w:w="7920" w:type="dxa"/>
          </w:tcPr>
          <w:p>
            <w:pPr>
              <w:spacing w:line="480" w:lineRule="auto"/>
            </w:pPr>
            <w:r>
              <w:t xml:space="preserve">Let us also hold firmly to the </w:t>
            </w:r>
            <w:r>
              <w:rPr>
                <w:b/>
              </w:rPr>
              <w:t>hope</w:t>
            </w:r>
            <w:r>
              <w:t xml:space="preserve"> we confess, for he who promised is faithful.</w:t>
            </w:r>
          </w:p>
        </w:tc>
        <w:tc>
          <w:tcPr>
            <w:tcW w:type="dxa" w:w="2880"/>
            <w:tcW w:w="7920" w:type="dxa"/>
          </w:tcPr>
          <w:p>
            <w:pPr>
              <w:spacing w:line="480" w:lineRule="auto"/>
            </w:pPr>
            <w:r>
              <w:t>Basi nahugwirireni tototo kahiza ro ungamo ra ungumbao wa kuluvhiro rehu, bila kugaluka , kwa kukala Mulungu wa chilagane ni muhachi.</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Petero 1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w:t>
            </w:r>
            <w:r>
              <w:rPr>
                <w:b/>
              </w:rPr>
              <w:t>hope</w:t>
            </w:r>
            <w:r>
              <w:t xml:space="preserve"> fully on the grace that will be brought to you when Jesus Christ is revealed.</w:t>
            </w:r>
          </w:p>
        </w:tc>
        <w:tc>
          <w:tcPr>
            <w:tcW w:type="dxa" w:w="2880"/>
            <w:tcW w:w="7920" w:type="dxa"/>
          </w:tcPr>
          <w:p>
            <w:pPr>
              <w:spacing w:line="480" w:lineRule="auto"/>
            </w:pPr>
            <w:r>
              <w:t>Kwa vivyo, Fungani viunu vya akili zenu. Mubwage dulama kahiza maazo genu. Mukale na ungumbao udziotimira kahiza neema iriyo rehewa kwenu wakati wa kufunulwa kwa Jesu Krisito.</w:t>
            </w:r>
          </w:p>
        </w:tc>
        <w:tc>
          <w:tcPr>
            <w:tcW w:type="dxa" w:w="2880"/>
            <w:vAlign w:val="center"/>
            <w:tcW w:w="1440" w:type="dxa"/>
          </w:tcPr>
          <w:p>
            <w:pPr>
              <w:jc w:val="center"/>
            </w:pPr>
            <w:r>
              <w:t>☐</w:t>
            </w:r>
          </w:p>
        </w:tc>
      </w:tr>
      <w:tr>
        <w:tc>
          <w:tcPr>
            <w:tcW w:type="dxa" w:w="2880"/>
            <w:tcW w:w="7920" w:type="dxa"/>
          </w:tcPr>
          <w:p>
            <w:r>
              <w:rPr>
                <w:b/>
              </w:rPr>
              <w:t>1 John 3:3</w:t>
            </w:r>
          </w:p>
        </w:tc>
        <w:tc>
          <w:tcPr>
            <w:tcW w:type="dxa" w:w="2880"/>
            <w:tcW w:w="7920" w:type="dxa"/>
          </w:tcPr>
          <w:p>
            <w:r>
              <w:rPr>
                <w:b/>
              </w:rPr>
              <w:t>1 Johana 3:3</w:t>
            </w:r>
          </w:p>
        </w:tc>
        <w:tc>
          <w:tcPr>
            <w:tcW w:type="dxa" w:w="2880"/>
            <w:tcW w:w="1440" w:type="dxa"/>
          </w:tcPr>
          <w:p>
            <w:pPr>
              <w:jc w:val="center"/>
            </w:pPr>
            <w:r>
              <w:rPr>
                <w:b/>
              </w:rPr>
              <w:t>OK</w:t>
            </w:r>
          </w:p>
        </w:tc>
      </w:tr>
      <w:tr>
        <w:tc>
          <w:tcPr>
            <w:tcW w:type="dxa" w:w="2880"/>
            <w:tcW w:w="7920" w:type="dxa"/>
          </w:tcPr>
          <w:p>
            <w:pPr>
              <w:spacing w:line="480" w:lineRule="auto"/>
            </w:pPr>
            <w:r>
              <w:t xml:space="preserve">Everyone who has this </w:t>
            </w:r>
            <w:r>
              <w:rPr>
                <w:b/>
              </w:rPr>
              <w:t>hope</w:t>
            </w:r>
            <w:r>
              <w:t xml:space="preserve"> in him purifies himself just as he is pure.</w:t>
            </w:r>
          </w:p>
        </w:tc>
        <w:tc>
          <w:tcPr>
            <w:tcW w:type="dxa" w:w="2880"/>
            <w:tcW w:w="7920" w:type="dxa"/>
          </w:tcPr>
          <w:p>
            <w:pPr>
              <w:spacing w:line="480" w:lineRule="auto"/>
            </w:pPr>
            <w:r>
              <w:t>na chila mumwenga ariye yuna ungumbao uu dzulu ya tsiku zidzazo zirizo erekezwa kwakwe,nikudzitsusa mwenye here iye arivyo mutsunyu.</w:t>
            </w:r>
          </w:p>
        </w:tc>
        <w:tc>
          <w:tcPr>
            <w:tcW w:type="dxa" w:w="2880"/>
            <w:vAlign w:val="center"/>
            <w:tcW w:w="1440" w:type="dxa"/>
          </w:tcPr>
          <w:p>
            <w:pPr>
              <w:jc w:val="center"/>
            </w:pPr>
            <w:r>
              <w:t>☐</w:t>
            </w:r>
          </w:p>
        </w:tc>
      </w:tr>
    </w:tbl>
    <w:p>
      <w:pPr>
        <w:pStyle w:val="Heading1"/>
        <w:spacing w:before="0"/>
      </w:pPr>
      <w:r>
        <w:t>inheritance (G2817)</w:t>
      </w:r>
    </w:p>
    <w:p>
      <w:r/>
      <w:r>
        <w:t>This word means what is given to a person who is an heir. It can be money, land, or other kinds of property.</w:t>
      </w:r>
      <w:r/>
      <w:r/>
    </w:p>
    <w:p>
      <w:pPr>
        <w:pStyle w:val="ListBullet"/>
        <w:spacing w:line="240" w:lineRule="auto" w:after="0"/>
        <w:ind w:left="720"/>
      </w:pPr>
      <w:r/>
      <w:r>
        <w:t>This word can also mean a spiritual inheritance from God, or a reward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12:13</w:t>
            </w:r>
          </w:p>
        </w:tc>
        <w:tc>
          <w:tcPr>
            <w:tcW w:type="dxa" w:w="2880"/>
            <w:tcW w:w="7920" w:type="dxa"/>
          </w:tcPr>
          <w:p>
            <w:r>
              <w:rPr>
                <w:b/>
              </w:rPr>
              <w:t>Luka 12:13</w:t>
            </w:r>
          </w:p>
        </w:tc>
        <w:tc>
          <w:tcPr>
            <w:tcW w:type="dxa" w:w="2880"/>
            <w:tcW w:w="1440" w:type="dxa"/>
          </w:tcPr>
          <w:p>
            <w:pPr>
              <w:jc w:val="center"/>
            </w:pPr>
            <w:r>
              <w:rPr>
                <w:b/>
              </w:rPr>
              <w:t>OK</w:t>
            </w:r>
          </w:p>
        </w:tc>
      </w:tr>
      <w:tr>
        <w:tc>
          <w:tcPr>
            <w:tcW w:type="dxa" w:w="2880"/>
            <w:tcW w:w="7920" w:type="dxa"/>
          </w:tcPr>
          <w:p>
            <w:pPr>
              <w:spacing w:line="480" w:lineRule="auto"/>
            </w:pPr>
            <w:r>
              <w:t xml:space="preserve">Then someone from the crowd said to him, "Teacher, tell my brother to divide the </w:t>
            </w:r>
            <w:r>
              <w:rPr>
                <w:b/>
              </w:rPr>
              <w:t>inheritance</w:t>
            </w:r>
            <w:r>
              <w:t xml:space="preserve"> with me."</w:t>
            </w:r>
          </w:p>
        </w:tc>
        <w:tc>
          <w:tcPr>
            <w:tcW w:type="dxa" w:w="2880"/>
            <w:tcW w:w="7920" w:type="dxa"/>
          </w:tcPr>
          <w:p>
            <w:pPr>
              <w:spacing w:line="480" w:lineRule="auto"/>
            </w:pPr>
            <w:r>
              <w:t>Mutu mumwenga kahiza lukwili lulo achimwambira, “Mwalimu mwambirize mwenehu anigavire sehemu ya urithi wangu.”</w:t>
            </w:r>
          </w:p>
        </w:tc>
        <w:tc>
          <w:tcPr>
            <w:tcW w:type="dxa" w:w="2880"/>
            <w:vAlign w:val="center"/>
            <w:tcW w:w="1440" w:type="dxa"/>
          </w:tcPr>
          <w:p>
            <w:pPr>
              <w:jc w:val="center"/>
            </w:pPr>
            <w:r>
              <w:t>☐</w:t>
            </w:r>
          </w:p>
        </w:tc>
      </w:tr>
      <w:tr>
        <w:tc>
          <w:tcPr>
            <w:tcW w:type="dxa" w:w="2880"/>
            <w:tcW w:w="7920" w:type="dxa"/>
          </w:tcPr>
          <w:p>
            <w:r>
              <w:rPr>
                <w:b/>
              </w:rPr>
              <w:t>Acts 7:5</w:t>
            </w:r>
          </w:p>
        </w:tc>
        <w:tc>
          <w:tcPr>
            <w:tcW w:type="dxa" w:w="2880"/>
            <w:tcW w:w="7920" w:type="dxa"/>
          </w:tcPr>
          <w:p>
            <w:r>
              <w:rPr>
                <w:b/>
              </w:rPr>
              <w:t>Mahendo ga mitume 7:5</w:t>
            </w:r>
          </w:p>
        </w:tc>
        <w:tc>
          <w:tcPr>
            <w:tcW w:type="dxa" w:w="2880"/>
            <w:tcW w:w="1440" w:type="dxa"/>
          </w:tcPr>
          <w:p>
            <w:pPr>
              <w:jc w:val="center"/>
            </w:pPr>
            <w:r>
              <w:rPr>
                <w:b/>
              </w:rPr>
              <w:t>OK</w:t>
            </w:r>
          </w:p>
        </w:tc>
      </w:tr>
      <w:tr>
        <w:tc>
          <w:tcPr>
            <w:tcW w:type="dxa" w:w="2880"/>
            <w:tcW w:w="7920" w:type="dxa"/>
          </w:tcPr>
          <w:p>
            <w:pPr>
              <w:spacing w:line="480" w:lineRule="auto"/>
            </w:pPr>
            <w:r>
              <w:t xml:space="preserve">He gave none of it as an </w:t>
            </w:r>
            <w:r>
              <w:rPr>
                <w:b/>
              </w:rPr>
              <w:t>inheritance</w:t>
            </w:r>
            <w:r>
              <w:t xml:space="preserve"> to him, no, not even enough to set a foot on. But he promised—even though Abraham had no child yet—that he would give the land as a possession to him and to his descendants after him.</w:t>
            </w:r>
          </w:p>
        </w:tc>
        <w:tc>
          <w:tcPr>
            <w:tcW w:type="dxa" w:w="2880"/>
            <w:tcW w:w="7920" w:type="dxa"/>
          </w:tcPr>
          <w:p>
            <w:pPr>
              <w:spacing w:line="480" w:lineRule="auto"/>
            </w:pPr>
            <w:r>
              <w:t>Kamuvhire chochosi here urithiwe, kaakarire na vhatu hata vha kwika chiguluche. Ela Abrahamu wa ahidiwa hata kabla kadzangwe kupata mwana kukala yundahewa tsi here milikiye na chivyaziche.</w:t>
            </w:r>
          </w:p>
        </w:tc>
        <w:tc>
          <w:tcPr>
            <w:tcW w:type="dxa" w:w="2880"/>
            <w:vAlign w:val="center"/>
            <w:tcW w:w="1440" w:type="dxa"/>
          </w:tcPr>
          <w:p>
            <w:pPr>
              <w:jc w:val="center"/>
            </w:pPr>
            <w:r>
              <w:t>☐</w:t>
            </w:r>
          </w:p>
        </w:tc>
      </w:tr>
      <w:tr>
        <w:tc>
          <w:tcPr>
            <w:tcW w:type="dxa" w:w="2880"/>
            <w:tcW w:w="7920" w:type="dxa"/>
          </w:tcPr>
          <w:p>
            <w:r>
              <w:rPr>
                <w:b/>
              </w:rPr>
              <w:t>Acts 20:32</w:t>
            </w:r>
          </w:p>
        </w:tc>
        <w:tc>
          <w:tcPr>
            <w:tcW w:type="dxa" w:w="2880"/>
            <w:tcW w:w="7920" w:type="dxa"/>
          </w:tcPr>
          <w:p>
            <w:r>
              <w:rPr>
                <w:b/>
              </w:rPr>
              <w:t>Mahendo ga mitume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w:t>
            </w:r>
            <w:r>
              <w:rPr>
                <w:b/>
              </w:rPr>
              <w:t>inheritance</w:t>
            </w:r>
            <w:r>
              <w:t xml:space="preserve"> among all those who are being sanctified.</w:t>
            </w:r>
          </w:p>
        </w:tc>
        <w:tc>
          <w:tcPr>
            <w:tcW w:type="dxa" w:w="2880"/>
            <w:tcW w:w="7920" w:type="dxa"/>
          </w:tcPr>
          <w:p>
            <w:pPr>
              <w:spacing w:line="480" w:lineRule="auto"/>
            </w:pPr>
            <w:r>
              <w:t>Na hikara mimi ninamulavya kwa Mulungu, na kahiza neno ra neemaye ririro rinaweza kuajenga kumuvha uriti vhamwenga na ao osini ariotsagulwa kwa Mulungu</w:t>
            </w:r>
          </w:p>
        </w:tc>
        <w:tc>
          <w:tcPr>
            <w:tcW w:type="dxa" w:w="2880"/>
            <w:vAlign w:val="center"/>
            <w:tcW w:w="1440" w:type="dxa"/>
          </w:tcPr>
          <w:p>
            <w:pPr>
              <w:jc w:val="center"/>
            </w:pPr>
            <w:r>
              <w:t>☐</w:t>
            </w:r>
          </w:p>
        </w:tc>
      </w:tr>
      <w:tr>
        <w:tc>
          <w:tcPr>
            <w:tcW w:type="dxa" w:w="2880"/>
            <w:tcW w:w="7920" w:type="dxa"/>
          </w:tcPr>
          <w:p>
            <w:r>
              <w:rPr>
                <w:b/>
              </w:rPr>
              <w:t>Galatians 3:18</w:t>
            </w:r>
          </w:p>
        </w:tc>
        <w:tc>
          <w:tcPr>
            <w:tcW w:type="dxa" w:w="2880"/>
            <w:tcW w:w="7920" w:type="dxa"/>
          </w:tcPr>
          <w:p>
            <w:r>
              <w:rPr>
                <w:b/>
              </w:rPr>
              <w:t>Agalatia. 3:18</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inheritance</w:t>
            </w:r>
            <w:r>
              <w:t xml:space="preserve"> comes by the law, then it no longer comes by promise. But God freely gave it to Abraham by a promise.</w:t>
            </w:r>
          </w:p>
        </w:tc>
        <w:tc>
          <w:tcPr>
            <w:tcW w:type="dxa" w:w="2880"/>
            <w:tcW w:w="7920" w:type="dxa"/>
          </w:tcPr>
          <w:p>
            <w:pPr>
              <w:spacing w:line="480" w:lineRule="auto"/>
            </w:pPr>
            <w:r>
              <w:t>Kwa kukala urithi wakudza kwa njira ya sheriya kalangere kaudzire kaviri kwa njira ya ahadi, Ela Mulungu wawomboza bule kwa Abrahamu kwa njira ya ahadi.</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Waefeso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w:t>
            </w:r>
            <w:r>
              <w:rPr>
                <w:b/>
              </w:rPr>
              <w:t>inheritance</w:t>
            </w:r>
            <w:r>
              <w:t xml:space="preserve"> until the redemption of the possession, to the praise of his glory.</w:t>
            </w:r>
          </w:p>
        </w:tc>
        <w:tc>
          <w:tcPr>
            <w:tcW w:type="dxa" w:w="2880"/>
            <w:tcW w:w="7920" w:type="dxa"/>
          </w:tcPr>
          <w:p>
            <w:pPr>
              <w:spacing w:line="480" w:lineRule="auto"/>
            </w:pPr>
            <w:r>
              <w:t>Roho ndiye rubuni ya urithi wehu muhadi urithi undivhopatikana. Ii yakala ni kwa nguma ya utukufu wa kwakwe.</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Waefeso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hope to which he has called you and the riches of his glorious </w:t>
            </w:r>
            <w:r>
              <w:rPr>
                <w:b/>
              </w:rPr>
              <w:t>inheritance</w:t>
            </w:r>
            <w:r>
              <w:t xml:space="preserve"> among all God's holy people.</w:t>
            </w:r>
          </w:p>
        </w:tc>
        <w:tc>
          <w:tcPr>
            <w:tcW w:type="dxa" w:w="2880"/>
            <w:tcW w:w="7920" w:type="dxa"/>
          </w:tcPr>
          <w:p>
            <w:pPr>
              <w:spacing w:line="480" w:lineRule="auto"/>
            </w:pPr>
            <w:r>
              <w:t>Ninavoya kukala matso genu ga moyoni gabumwe mwangaza kwa mwimwi kumanya ni uvhinyo ungumbao wa kuihiwa kwenu. Ninavoya kukala mumanye ushaha wa utukufu wa urithi wa kwakwe kahiza arahu ariotengwa kwa ajiliye;</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Waefeso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w:t>
            </w:r>
            <w:r>
              <w:rPr>
                <w:b/>
              </w:rPr>
              <w:t>inheritance</w:t>
            </w:r>
            <w:r>
              <w:t xml:space="preserve"> in the kingdom of Christ and God.</w:t>
            </w:r>
          </w:p>
        </w:tc>
        <w:tc>
          <w:tcPr>
            <w:tcW w:type="dxa" w:w="2880"/>
            <w:tcW w:w="7920" w:type="dxa"/>
          </w:tcPr>
          <w:p>
            <w:pPr>
              <w:spacing w:line="480" w:lineRule="auto"/>
            </w:pPr>
            <w:r>
              <w:t>Munaweza kukala na uhakika wa kukala kuna kuzinga, ukolo,wala atamaniye, iye ni Mwabudu wa vinyago, kana urithi, wowosi kahiza ufalume wa Krisito na Mulungu.</w:t>
            </w:r>
          </w:p>
        </w:tc>
        <w:tc>
          <w:tcPr>
            <w:tcW w:type="dxa" w:w="2880"/>
            <w:vAlign w:val="center"/>
            <w:tcW w:w="1440" w:type="dxa"/>
          </w:tcPr>
          <w:p>
            <w:pPr>
              <w:jc w:val="center"/>
            </w:pPr>
            <w:r>
              <w:t>☐</w:t>
            </w:r>
          </w:p>
        </w:tc>
      </w:tr>
      <w:tr>
        <w:tc>
          <w:tcPr>
            <w:tcW w:type="dxa" w:w="2880"/>
            <w:tcW w:w="7920" w:type="dxa"/>
          </w:tcPr>
          <w:p>
            <w:r>
              <w:rPr>
                <w:b/>
              </w:rPr>
              <w:t>Colossians 3:24</w:t>
            </w:r>
          </w:p>
        </w:tc>
        <w:tc>
          <w:tcPr>
            <w:tcW w:type="dxa" w:w="2880"/>
            <w:tcW w:w="7920" w:type="dxa"/>
          </w:tcPr>
          <w:p>
            <w:r>
              <w:rPr>
                <w:b/>
              </w:rPr>
              <w:t>Akolosai 3:24</w:t>
            </w:r>
          </w:p>
        </w:tc>
        <w:tc>
          <w:tcPr>
            <w:tcW w:type="dxa" w:w="2880"/>
            <w:tcW w:w="1440" w:type="dxa"/>
          </w:tcPr>
          <w:p>
            <w:pPr>
              <w:jc w:val="center"/>
            </w:pPr>
            <w:r>
              <w:rPr>
                <w:b/>
              </w:rPr>
              <w:t>OK</w:t>
            </w:r>
          </w:p>
        </w:tc>
      </w:tr>
      <w:tr>
        <w:tc>
          <w:tcPr>
            <w:tcW w:type="dxa" w:w="2880"/>
            <w:tcW w:w="7920" w:type="dxa"/>
          </w:tcPr>
          <w:p>
            <w:pPr>
              <w:spacing w:line="480" w:lineRule="auto"/>
            </w:pPr>
            <w:r>
              <w:t xml:space="preserve">You know that you will receive from the Lord the reward of the </w:t>
            </w:r>
            <w:r>
              <w:rPr>
                <w:b/>
              </w:rPr>
              <w:t>inheritance</w:t>
            </w:r>
            <w:r>
              <w:t>. It is the Lord Christ whom you serve.</w:t>
            </w:r>
          </w:p>
        </w:tc>
        <w:tc>
          <w:tcPr>
            <w:tcW w:type="dxa" w:w="2880"/>
            <w:tcW w:w="7920" w:type="dxa"/>
          </w:tcPr>
          <w:p>
            <w:pPr>
              <w:spacing w:line="480" w:lineRule="auto"/>
            </w:pPr>
            <w:r>
              <w:t>Munamanya kukala munda vhokera marivho ga urithi kula kwa Bwana. Ni Krisito Bwana mumuhumikiraye.</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Waebrania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mediator of a new covenant. This is so that, since a death has taken place to redeem those under the first covenant from their transgressions, those who are called will receive the promise of an eternal </w:t>
            </w:r>
            <w:r>
              <w:rPr>
                <w:b/>
              </w:rPr>
              <w:t>inheritance</w:t>
            </w:r>
            <w:r>
              <w:t>.</w:t>
            </w:r>
          </w:p>
        </w:tc>
        <w:tc>
          <w:tcPr>
            <w:tcW w:type="dxa" w:w="2880"/>
            <w:tcW w:w="7920" w:type="dxa"/>
          </w:tcPr>
          <w:p>
            <w:pPr>
              <w:spacing w:line="480" w:lineRule="auto"/>
            </w:pPr>
            <w:r>
              <w:t>Kwa vivyo, Kiristo ni muhumwa wa lagano rivya. ii ndo sababu chifo cha aricha huru ao osi ario a lagano ra kwanza kula kahiza kosa ra dambi zao , ili kukala osini arioihiwa ni Mulungu aweze kuvhokera chilagane cha urithi wao wa kare na kare.</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Waebrania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obeyed and went out to the place that he was to receive as an </w:t>
            </w:r>
            <w:r>
              <w:rPr>
                <w:b/>
              </w:rPr>
              <w:t>inheritance</w:t>
            </w:r>
            <w:r>
              <w:t>. He went out, not knowing where he was going.</w:t>
            </w:r>
          </w:p>
        </w:tc>
        <w:tc>
          <w:tcPr>
            <w:tcW w:type="dxa" w:w="2880"/>
            <w:tcW w:w="7920" w:type="dxa"/>
          </w:tcPr>
          <w:p>
            <w:pPr>
              <w:spacing w:line="480" w:lineRule="auto"/>
            </w:pPr>
            <w:r>
              <w:t>Here ni kwa kuluviro kukala Ibrahimu, arivoihiwa watii na achenda vo vatu ambavo wahenzwa kuvokera here urithi .Waombola tu bila kumanya vovatu aendavo.</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Petero 1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w:t>
            </w:r>
            <w:r>
              <w:rPr>
                <w:b/>
              </w:rPr>
              <w:t>inheritance</w:t>
            </w:r>
            <w:r>
              <w:t xml:space="preserve"> that will not perish, will not become stained, and will not fade away. It is reserved in heaven for you.</w:t>
            </w:r>
          </w:p>
        </w:tc>
        <w:tc>
          <w:tcPr>
            <w:tcW w:type="dxa" w:w="2880"/>
            <w:tcW w:w="7920" w:type="dxa"/>
          </w:tcPr>
          <w:p>
            <w:pPr>
              <w:spacing w:line="480" w:lineRule="auto"/>
            </w:pPr>
            <w:r>
              <w:t>Kwa urithi usioangamika, kaunda kala na ukolo hebu kuvhunguka. Udziikwa Mulunguni kwa ajili ya yenu.</w:t>
            </w:r>
          </w:p>
        </w:tc>
        <w:tc>
          <w:tcPr>
            <w:tcW w:type="dxa" w:w="2880"/>
            <w:vAlign w:val="center"/>
            <w:tcW w:w="1440" w:type="dxa"/>
          </w:tcPr>
          <w:p>
            <w:pPr>
              <w:jc w:val="center"/>
            </w:pPr>
            <w:r>
              <w:t>☐</w:t>
            </w:r>
          </w:p>
        </w:tc>
      </w:tr>
    </w:tbl>
    <w:p>
      <w:pPr>
        <w:pStyle w:val="Heading1"/>
        <w:spacing w:before="0"/>
      </w:pPr>
      <w:r>
        <w:t>Jesus Christ</w:t>
      </w:r>
    </w:p>
    <w:p>
      <w:pPr>
        <w:spacing w:after="0"/>
      </w:pPr>
      <w:r/>
      <w:r>
        <w:t>This is the name of the Son of God, who is God. This form of his name that includes the word “Christ” indicates that Jesus is also the promised Messiah.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1:18</w:t>
            </w:r>
          </w:p>
        </w:tc>
        <w:tc>
          <w:tcPr>
            <w:tcW w:type="dxa" w:w="2880"/>
            <w:tcW w:w="7920" w:type="dxa"/>
          </w:tcPr>
          <w:p>
            <w:r>
              <w:rPr>
                <w:b/>
              </w:rPr>
              <w:t>Matayo 1:18</w:t>
            </w:r>
          </w:p>
        </w:tc>
        <w:tc>
          <w:tcPr>
            <w:tcW w:type="dxa" w:w="2880"/>
            <w:tcW w:w="1440" w:type="dxa"/>
          </w:tcPr>
          <w:p>
            <w:pPr>
              <w:jc w:val="center"/>
            </w:pPr>
            <w:r>
              <w:rPr>
                <w:b/>
              </w:rPr>
              <w:t>OK</w:t>
            </w:r>
          </w:p>
        </w:tc>
      </w:tr>
      <w:tr>
        <w:tc>
          <w:tcPr>
            <w:tcW w:type="dxa" w:w="2880"/>
            <w:tcW w:w="7920" w:type="dxa"/>
          </w:tcPr>
          <w:p>
            <w:pPr>
              <w:spacing w:line="480" w:lineRule="auto"/>
            </w:pPr>
            <w:r>
              <w:t xml:space="preserve">The birth of </w:t>
            </w:r>
            <w:r>
              <w:rPr>
                <w:b/>
              </w:rPr>
              <w:t>Jesus Christ</w:t>
            </w:r>
            <w:r>
              <w:t xml:space="preserve"> happened in the following way. His mother, Mary, was engaged to marry Joseph, but before they came together, she was found to be pregnant by the Holy Spirit.</w:t>
            </w:r>
          </w:p>
        </w:tc>
        <w:tc>
          <w:tcPr>
            <w:tcW w:type="dxa" w:w="2880"/>
            <w:tcW w:w="7920" w:type="dxa"/>
          </w:tcPr>
          <w:p>
            <w:pPr>
              <w:spacing w:line="480" w:lineRule="auto"/>
            </w:pPr>
            <w:r>
              <w:t>Kuvyalwa kwa Jesu Krisito kwa kala hali ii. Ameye, Mariamu,wauzwa kuhalwa ni Yusufu,ela kabila kadzaonana,waonewa vya kukala yuna tumbo kwa uwezo wa roho mutakatifu.</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Johana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w:t>
            </w:r>
            <w:r>
              <w:rPr>
                <w:b/>
              </w:rPr>
              <w:t>Jesus Christ</w:t>
            </w:r>
            <w:r>
              <w:t>.</w:t>
            </w:r>
          </w:p>
        </w:tc>
        <w:tc>
          <w:tcPr>
            <w:tcW w:type="dxa" w:w="2880"/>
            <w:tcW w:w="7920" w:type="dxa"/>
          </w:tcPr>
          <w:p>
            <w:pPr>
              <w:spacing w:line="480" w:lineRule="auto"/>
            </w:pPr>
            <w:r>
              <w:t>Khwa kukala shaviya yarehewa kuchirira khwa musa, nema na ujeri vyakudza kuchirira khwa Jesu Kristo .</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Mahendo ga mitume 2:38</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them, "Repent and be baptized, each of you, in the name of </w:t>
            </w:r>
            <w:r>
              <w:rPr>
                <w:b/>
              </w:rPr>
              <w:t>Jesus Christ</w:t>
            </w:r>
            <w:r>
              <w:t xml:space="preserve"> for the forgiveness of your sins, and you will receive the gift of the Holy Spirit.</w:t>
            </w:r>
          </w:p>
        </w:tc>
        <w:tc>
          <w:tcPr>
            <w:tcW w:type="dxa" w:w="2880"/>
            <w:tcW w:w="7920" w:type="dxa"/>
          </w:tcPr>
          <w:p>
            <w:pPr>
              <w:spacing w:line="480" w:lineRule="auto"/>
            </w:pPr>
            <w:r>
              <w:t>Na Petero achiambira, "Tubuni na mubatizwe , chila mumwenga wenu, kahiza dzina ra Jesu Kristo kwa ajili ya msamaha wa dambi zenu na mundavhekera zawadi ya Roho mutsunyu.</w:t>
            </w:r>
          </w:p>
        </w:tc>
        <w:tc>
          <w:tcPr>
            <w:tcW w:type="dxa" w:w="2880"/>
            <w:vAlign w:val="center"/>
            <w:tcW w:w="1440" w:type="dxa"/>
          </w:tcPr>
          <w:p>
            <w:pPr>
              <w:jc w:val="center"/>
            </w:pPr>
            <w:r>
              <w:t>☐</w:t>
            </w:r>
          </w:p>
        </w:tc>
      </w:tr>
      <w:tr>
        <w:tc>
          <w:tcPr>
            <w:tcW w:type="dxa" w:w="2880"/>
            <w:tcW w:w="7920" w:type="dxa"/>
          </w:tcPr>
          <w:p>
            <w:r>
              <w:rPr>
                <w:b/>
              </w:rPr>
              <w:t>Romans 5:15</w:t>
            </w:r>
          </w:p>
        </w:tc>
        <w:tc>
          <w:tcPr>
            <w:tcW w:type="dxa" w:w="2880"/>
            <w:tcW w:w="7920" w:type="dxa"/>
          </w:tcPr>
          <w:p>
            <w:r>
              <w:rPr>
                <w:b/>
              </w:rPr>
              <w:t>Warumi 5:15</w:t>
            </w:r>
          </w:p>
        </w:tc>
        <w:tc>
          <w:tcPr>
            <w:tcW w:type="dxa" w:w="2880"/>
            <w:tcW w:w="1440" w:type="dxa"/>
          </w:tcPr>
          <w:p>
            <w:pPr>
              <w:jc w:val="center"/>
            </w:pPr>
            <w:r>
              <w:rPr>
                <w:b/>
              </w:rPr>
              <w:t>OK</w:t>
            </w:r>
          </w:p>
        </w:tc>
      </w:tr>
      <w:tr>
        <w:tc>
          <w:tcPr>
            <w:tcW w:type="dxa" w:w="2880"/>
            <w:tcW w:w="7920" w:type="dxa"/>
          </w:tcPr>
          <w:p>
            <w:pPr>
              <w:spacing w:line="480" w:lineRule="auto"/>
            </w:pPr>
            <w:r>
              <w:t xml:space="preserve">But the gift is not like the trespass. For if by the trespass of one the many died, how much more did the grace of God and the gift by the grace of the one man, </w:t>
            </w:r>
            <w:r>
              <w:rPr>
                <w:b/>
              </w:rPr>
              <w:t>Jesus Christ</w:t>
            </w:r>
            <w:r>
              <w:t>, abound for the many!</w:t>
            </w:r>
          </w:p>
        </w:tc>
        <w:tc>
          <w:tcPr>
            <w:tcW w:type="dxa" w:w="2880"/>
            <w:tcW w:w="7920" w:type="dxa"/>
          </w:tcPr>
          <w:p>
            <w:pPr>
              <w:spacing w:line="480" w:lineRule="auto"/>
            </w:pPr>
            <w:r>
              <w:t>Ela ta vivyo, zawadi ya bule si dza kosa. Kwa kukala kwa kosa ra-mumwenga anji afa, chamuno sana neema ya Mulungu na zawadi kwa neema ya mutu mumwenga, Jesu Kristo, idzizidi konjezeka kwa anji!</w:t>
            </w:r>
          </w:p>
        </w:tc>
        <w:tc>
          <w:tcPr>
            <w:tcW w:type="dxa" w:w="2880"/>
            <w:vAlign w:val="center"/>
            <w:tcW w:w="1440" w:type="dxa"/>
          </w:tcPr>
          <w:p>
            <w:pPr>
              <w:jc w:val="center"/>
            </w:pPr>
            <w:r>
              <w:t>☐</w:t>
            </w:r>
          </w:p>
        </w:tc>
      </w:tr>
      <w:tr>
        <w:tc>
          <w:tcPr>
            <w:tcW w:type="dxa" w:w="2880"/>
            <w:tcW w:w="7920" w:type="dxa"/>
          </w:tcPr>
          <w:p>
            <w:r>
              <w:rPr>
                <w:b/>
              </w:rPr>
              <w:t>1 Corinthians 2:2</w:t>
            </w:r>
          </w:p>
        </w:tc>
        <w:tc>
          <w:tcPr>
            <w:tcW w:type="dxa" w:w="2880"/>
            <w:tcW w:w="7920" w:type="dxa"/>
          </w:tcPr>
          <w:p>
            <w:r>
              <w:rPr>
                <w:b/>
              </w:rPr>
              <w:t>1 Wakorintho 2:2</w:t>
            </w:r>
          </w:p>
        </w:tc>
        <w:tc>
          <w:tcPr>
            <w:tcW w:type="dxa" w:w="2880"/>
            <w:tcW w:w="1440" w:type="dxa"/>
          </w:tcPr>
          <w:p>
            <w:pPr>
              <w:jc w:val="center"/>
            </w:pPr>
            <w:r>
              <w:rPr>
                <w:b/>
              </w:rPr>
              <w:t>OK</w:t>
            </w:r>
          </w:p>
        </w:tc>
      </w:tr>
      <w:tr>
        <w:tc>
          <w:tcPr>
            <w:tcW w:type="dxa" w:w="2880"/>
            <w:tcW w:w="7920" w:type="dxa"/>
          </w:tcPr>
          <w:p>
            <w:pPr>
              <w:spacing w:line="480" w:lineRule="auto"/>
            </w:pPr>
            <w:r>
              <w:t xml:space="preserve">For I decided to know nothing when I was among you except </w:t>
            </w:r>
            <w:r>
              <w:rPr>
                <w:b/>
              </w:rPr>
              <w:t>Jesus Christ</w:t>
            </w:r>
            <w:r>
              <w:t>, and him crucified.</w:t>
            </w:r>
          </w:p>
        </w:tc>
        <w:tc>
          <w:tcPr>
            <w:tcW w:type="dxa" w:w="2880"/>
            <w:tcW w:w="7920" w:type="dxa"/>
          </w:tcPr>
          <w:p>
            <w:pPr>
              <w:spacing w:line="480" w:lineRule="auto"/>
            </w:pPr>
            <w:r>
              <w:t>Naamua kutsamanye chochosi nirivokala miongoni mwenu isivokala Jesu Kristo na ndiye ariyesulubiwa.</w:t>
            </w:r>
          </w:p>
        </w:tc>
        <w:tc>
          <w:tcPr>
            <w:tcW w:type="dxa" w:w="2880"/>
            <w:vAlign w:val="center"/>
            <w:tcW w:w="1440" w:type="dxa"/>
          </w:tcPr>
          <w:p>
            <w:pPr>
              <w:jc w:val="center"/>
            </w:pPr>
            <w:r>
              <w:t>☐</w:t>
            </w:r>
          </w:p>
        </w:tc>
      </w:tr>
      <w:tr>
        <w:tc>
          <w:tcPr>
            <w:tcW w:type="dxa" w:w="2880"/>
            <w:tcW w:w="7920" w:type="dxa"/>
          </w:tcPr>
          <w:p>
            <w:r>
              <w:rPr>
                <w:b/>
              </w:rPr>
              <w:t>2 Corinthians 4:6</w:t>
            </w:r>
          </w:p>
        </w:tc>
        <w:tc>
          <w:tcPr>
            <w:tcW w:type="dxa" w:w="2880"/>
            <w:tcW w:w="7920" w:type="dxa"/>
          </w:tcPr>
          <w:p>
            <w:r>
              <w:rPr>
                <w:b/>
              </w:rPr>
              <w:t>2 Akorintho 4:6</w:t>
            </w:r>
          </w:p>
        </w:tc>
        <w:tc>
          <w:tcPr>
            <w:tcW w:type="dxa" w:w="2880"/>
            <w:tcW w:w="1440" w:type="dxa"/>
          </w:tcPr>
          <w:p>
            <w:pPr>
              <w:jc w:val="center"/>
            </w:pPr>
            <w:r>
              <w:rPr>
                <w:b/>
              </w:rPr>
              <w:t>OK</w:t>
            </w:r>
          </w:p>
        </w:tc>
      </w:tr>
      <w:tr>
        <w:tc>
          <w:tcPr>
            <w:tcW w:type="dxa" w:w="2880"/>
            <w:tcW w:w="7920" w:type="dxa"/>
          </w:tcPr>
          <w:p>
            <w:pPr>
              <w:spacing w:line="480" w:lineRule="auto"/>
            </w:pPr>
            <w:r>
              <w:t xml:space="preserve">For God is the one who said, "Light will shine out of darkness." He has shone in our hearts, to give the light of the knowledge of the glory of God in the presence of </w:t>
            </w:r>
            <w:r>
              <w:rPr>
                <w:b/>
              </w:rPr>
              <w:t>Jesus Christ</w:t>
            </w:r>
            <w:r>
              <w:t>.</w:t>
            </w:r>
          </w:p>
        </w:tc>
        <w:tc>
          <w:tcPr>
            <w:tcW w:type="dxa" w:w="2880"/>
            <w:tcW w:w="7920" w:type="dxa"/>
          </w:tcPr>
          <w:p>
            <w:pPr>
              <w:spacing w:line="480" w:lineRule="auto"/>
            </w:pPr>
            <w:r>
              <w:t>Kwa kukala Mulungu ndiye ariye amba, "Mwanga undamwirika kula dzizani." Yudzihumwirika kahiza mioyo yehu, komboza mulangaza wa mitsunzu ya utukufu wa Mulungu kahi za uwepo wa Jesu Kiristo.</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Agalatia.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apostle—not an apostle from men nor by human agency, but through </w:t>
            </w:r>
            <w:r>
              <w:rPr>
                <w:b/>
              </w:rPr>
              <w:t>Jesus Christ</w:t>
            </w:r>
            <w:r>
              <w:t xml:space="preserve"> and God the Father, who raised him from the dead—</w:t>
            </w:r>
          </w:p>
        </w:tc>
        <w:tc>
          <w:tcPr>
            <w:tcW w:type="dxa" w:w="2880"/>
            <w:tcW w:w="7920" w:type="dxa"/>
          </w:tcPr>
          <w:p>
            <w:pPr>
              <w:spacing w:line="480" w:lineRule="auto"/>
            </w:pPr>
            <w:r>
              <w:t>Mimi Paulo, ariye si mutume kula kwa anadamu,wala kulagizwa nianadamu, ela kuchirira kwa Jesu Krisito na Mulungu Baba ariye mufufula kula kwa arohifa.</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Waefeso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who has blessed us with every spiritual blessing in the heavenly places in Christ.</w:t>
            </w:r>
          </w:p>
        </w:tc>
        <w:tc>
          <w:tcPr>
            <w:tcW w:type="dxa" w:w="2880"/>
            <w:tcW w:w="7920" w:type="dxa"/>
          </w:tcPr>
          <w:p>
            <w:pPr>
              <w:spacing w:line="480" w:lineRule="auto"/>
            </w:pPr>
            <w:r>
              <w:t>Mulungu, Baba wa Bwana wehu Jesu Krisito ahewe nguma. Ni iye ariyehuhasa kwa chila baraka za chiroho kahiza vhatu vha Mulunguni ndani ya Krisito.</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Afilipi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confess that </w:t>
            </w:r>
            <w:r>
              <w:rPr>
                <w:b/>
              </w:rPr>
              <w:t>Jesus Christ</w:t>
            </w:r>
            <w:r>
              <w:t xml:space="preserve"> is Lord, to the glory of God the Father.</w:t>
              <w:br/>
              <w:br/>
            </w:r>
          </w:p>
        </w:tc>
        <w:tc>
          <w:tcPr>
            <w:tcW w:type="dxa" w:w="2880"/>
            <w:tcW w:w="7920" w:type="dxa"/>
          </w:tcPr>
          <w:p>
            <w:pPr>
              <w:spacing w:line="480" w:lineRule="auto"/>
            </w:pPr>
            <w:r>
              <w:t>na wahenda vivyo ili chila lurimi lu-ambe kukala Jesu Krisito ni Bwana kwa utukufu wa Mulungu Baba .</w:t>
            </w:r>
          </w:p>
        </w:tc>
        <w:tc>
          <w:tcPr>
            <w:tcW w:type="dxa" w:w="2880"/>
            <w:vAlign w:val="center"/>
            <w:tcW w:w="1440" w:type="dxa"/>
          </w:tcPr>
          <w:p>
            <w:pPr>
              <w:jc w:val="center"/>
            </w:pPr>
            <w:r>
              <w:t>☐</w:t>
            </w:r>
          </w:p>
        </w:tc>
      </w:tr>
      <w:tr>
        <w:tc>
          <w:tcPr>
            <w:tcW w:type="dxa" w:w="2880"/>
            <w:tcW w:w="7920" w:type="dxa"/>
          </w:tcPr>
          <w:p>
            <w:r>
              <w:rPr>
                <w:b/>
              </w:rPr>
              <w:t>1 Timothy 4:6</w:t>
            </w:r>
          </w:p>
        </w:tc>
        <w:tc>
          <w:tcPr>
            <w:tcW w:type="dxa" w:w="2880"/>
            <w:tcW w:w="7920" w:type="dxa"/>
          </w:tcPr>
          <w:p>
            <w:r>
              <w:rPr>
                <w:b/>
              </w:rPr>
              <w:t>1 Timotheo 4:6</w:t>
            </w:r>
          </w:p>
        </w:tc>
        <w:tc>
          <w:tcPr>
            <w:tcW w:type="dxa" w:w="2880"/>
            <w:tcW w:w="1440" w:type="dxa"/>
          </w:tcPr>
          <w:p>
            <w:pPr>
              <w:jc w:val="center"/>
            </w:pPr>
            <w:r>
              <w:rPr>
                <w:b/>
              </w:rPr>
              <w:t>OK</w:t>
            </w:r>
          </w:p>
        </w:tc>
      </w:tr>
      <w:tr>
        <w:tc>
          <w:tcPr>
            <w:tcW w:type="dxa" w:w="2880"/>
            <w:tcW w:w="7920" w:type="dxa"/>
          </w:tcPr>
          <w:p>
            <w:pPr>
              <w:spacing w:line="480" w:lineRule="auto"/>
            </w:pPr>
            <w:r>
              <w:t xml:space="preserve">If you place these things before the brothers, you will be a good servant of </w:t>
            </w:r>
            <w:r>
              <w:rPr>
                <w:b/>
              </w:rPr>
              <w:t>Jesus Christ</w:t>
            </w:r>
            <w:r>
              <w:t>. For you are being nourished by the words of faith and by the good teaching that you have followed.</w:t>
            </w:r>
          </w:p>
        </w:tc>
        <w:tc>
          <w:tcPr>
            <w:tcW w:type="dxa" w:w="2880"/>
            <w:tcW w:w="7920" w:type="dxa"/>
          </w:tcPr>
          <w:p>
            <w:pPr>
              <w:spacing w:line="480" w:lineRule="auto"/>
            </w:pPr>
            <w:r>
              <w:t>Ichikala undageka mautu gaga mbere ya ndugu, undakala muhumiki mudzo wa Jesu Kristo, kwa sababu kukala udzjewa kahiza maneno ga imani na kahiza mafundisho madzo ambago udzigatua.</w:t>
            </w:r>
          </w:p>
        </w:tc>
        <w:tc>
          <w:tcPr>
            <w:tcW w:type="dxa" w:w="2880"/>
            <w:vAlign w:val="center"/>
            <w:tcW w:w="1440" w:type="dxa"/>
          </w:tcPr>
          <w:p>
            <w:pPr>
              <w:jc w:val="center"/>
            </w:pPr>
            <w:r>
              <w:t>☐</w:t>
            </w:r>
          </w:p>
        </w:tc>
      </w:tr>
      <w:tr>
        <w:tc>
          <w:tcPr>
            <w:tcW w:type="dxa" w:w="2880"/>
            <w:tcW w:w="7920" w:type="dxa"/>
          </w:tcPr>
          <w:p>
            <w:r>
              <w:rPr>
                <w:b/>
              </w:rPr>
              <w:t>Hebrews 13:8</w:t>
            </w:r>
          </w:p>
        </w:tc>
        <w:tc>
          <w:tcPr>
            <w:tcW w:type="dxa" w:w="2880"/>
            <w:tcW w:w="7920" w:type="dxa"/>
          </w:tcPr>
          <w:p>
            <w:r>
              <w:rPr>
                <w:b/>
              </w:rPr>
              <w:t>Waebrania 13:8</w:t>
            </w:r>
          </w:p>
        </w:tc>
        <w:tc>
          <w:tcPr>
            <w:tcW w:type="dxa" w:w="2880"/>
            <w:tcW w:w="1440" w:type="dxa"/>
          </w:tcPr>
          <w:p>
            <w:pPr>
              <w:jc w:val="center"/>
            </w:pPr>
            <w:r>
              <w:rPr>
                <w:b/>
              </w:rPr>
              <w:t>OK</w:t>
            </w:r>
          </w:p>
        </w:tc>
      </w:tr>
      <w:tr>
        <w:tc>
          <w:tcPr>
            <w:tcW w:type="dxa" w:w="2880"/>
            <w:tcW w:w="7920" w:type="dxa"/>
          </w:tcPr>
          <w:p>
            <w:pPr>
              <w:spacing w:line="480" w:lineRule="auto"/>
            </w:pPr>
            <w:r>
              <w:rPr>
                <w:b/>
              </w:rPr>
              <w:t>Jesus Christ</w:t>
            </w:r>
            <w:r>
              <w:t xml:space="preserve"> is the same yesterday, today, and forever.</w:t>
            </w:r>
          </w:p>
        </w:tc>
        <w:tc>
          <w:tcPr>
            <w:tcW w:type="dxa" w:w="2880"/>
            <w:tcW w:w="7920" w:type="dxa"/>
          </w:tcPr>
          <w:p>
            <w:pPr>
              <w:spacing w:line="480" w:lineRule="auto"/>
            </w:pPr>
            <w:r>
              <w:t>Jeso Krisito ni Iye dzana,rero na kare na kare.</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Petero 1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In his great mercy, he has given us new birth to a living hope through the resurrection of </w:t>
            </w:r>
            <w:r>
              <w:rPr>
                <w:b/>
              </w:rPr>
              <w:t>Jesus Christ</w:t>
            </w:r>
            <w:r>
              <w:t xml:space="preserve"> from the dead.</w:t>
            </w:r>
          </w:p>
        </w:tc>
        <w:tc>
          <w:tcPr>
            <w:tcW w:type="dxa" w:w="2880"/>
            <w:tcW w:w="7920" w:type="dxa"/>
          </w:tcPr>
          <w:p>
            <w:pPr>
              <w:spacing w:line="480" w:lineRule="auto"/>
            </w:pPr>
            <w:r>
              <w:t>Na aunulwe Mulungu na Baba wa Bwana Wehu Jesu Krisito. Kahiza unji wa mbazize, wahuvha kuvyalwa luphya kwa ungumbao wa urithi kuchirira kufufulwa kwa Jesu Krisito kula kwa ariofa.</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Johana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w:t>
            </w:r>
            <w:r>
              <w:rPr>
                <w:b/>
              </w:rPr>
              <w:t>Jesus Christ</w:t>
            </w:r>
            <w:r>
              <w:t>, the one who is righteous.</w:t>
            </w:r>
          </w:p>
        </w:tc>
        <w:tc>
          <w:tcPr>
            <w:tcW w:type="dxa" w:w="2880"/>
            <w:tcW w:w="7920" w:type="dxa"/>
          </w:tcPr>
          <w:p>
            <w:pPr>
              <w:spacing w:line="480" w:lineRule="auto"/>
            </w:pPr>
            <w:r>
              <w:t>Anangu ahenzwi, namwandikira mautu gaga kwenu ili msihende dambi. Ela ichikala mumwenga wenu achihenda dhambi, hunaye mulamuli ariye vhamwenga na baba, Jesu Krisito, ambaye ni mwenye hachi.</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Juda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w:t>
            </w:r>
            <w:r>
              <w:rPr>
                <w:b/>
              </w:rPr>
              <w:t>Jesus Christ</w:t>
            </w:r>
            <w:r>
              <w:t xml:space="preserve"> our Lord, be glory, majesty, dominion, and authority, before all time, now, and forever. Amen.</w:t>
            </w:r>
          </w:p>
        </w:tc>
        <w:tc>
          <w:tcPr>
            <w:tcW w:type="dxa" w:w="2880"/>
            <w:tcW w:w="7920" w:type="dxa"/>
          </w:tcPr>
          <w:p>
            <w:pPr>
              <w:spacing w:line="480" w:lineRule="auto"/>
            </w:pPr>
            <w:r>
              <w:t>K'wak'we iye Mulungu hicheye mwokoli kuchirira Jeso Krisito Bwana wehu, utukufu ukale k'wake, ubomu, uwezo na nguvu kabila ya tsiku zozini, vivi vikara na kare na kare. Amina</w:t>
            </w:r>
          </w:p>
        </w:tc>
        <w:tc>
          <w:tcPr>
            <w:tcW w:type="dxa" w:w="2880"/>
            <w:vAlign w:val="center"/>
            <w:tcW w:w="1440" w:type="dxa"/>
          </w:tcPr>
          <w:p>
            <w:pPr>
              <w:jc w:val="center"/>
            </w:pPr>
            <w:r>
              <w:t>☐</w:t>
            </w:r>
          </w:p>
        </w:tc>
      </w:tr>
      <w:tr>
        <w:tc>
          <w:tcPr>
            <w:tcW w:type="dxa" w:w="2880"/>
            <w:tcW w:w="7920" w:type="dxa"/>
          </w:tcPr>
          <w:p>
            <w:r>
              <w:rPr>
                <w:b/>
              </w:rPr>
              <w:t>Revelation 1:1</w:t>
            </w:r>
          </w:p>
        </w:tc>
        <w:tc>
          <w:tcPr>
            <w:tcW w:type="dxa" w:w="2880"/>
            <w:tcW w:w="7920" w:type="dxa"/>
          </w:tcPr>
          <w:p>
            <w:r>
              <w:rPr>
                <w:b/>
              </w:rPr>
              <w:t>Chitabu cha ufunulo 1:1</w:t>
            </w:r>
          </w:p>
        </w:tc>
        <w:tc>
          <w:tcPr>
            <w:tcW w:type="dxa" w:w="2880"/>
            <w:tcW w:w="1440" w:type="dxa"/>
          </w:tcPr>
          <w:p>
            <w:pPr>
              <w:jc w:val="center"/>
            </w:pPr>
            <w:r>
              <w:rPr>
                <w:b/>
              </w:rPr>
              <w:t>OK</w:t>
            </w:r>
          </w:p>
        </w:tc>
      </w:tr>
      <w:tr>
        <w:tc>
          <w:tcPr>
            <w:tcW w:type="dxa" w:w="2880"/>
            <w:tcW w:w="7920" w:type="dxa"/>
          </w:tcPr>
          <w:p>
            <w:pPr>
              <w:spacing w:line="480" w:lineRule="auto"/>
            </w:pPr>
            <w:r>
              <w:t xml:space="preserve">This is the revelation of </w:t>
            </w:r>
            <w:r>
              <w:rPr>
                <w:b/>
              </w:rPr>
              <w:t>Jesus Christ</w:t>
            </w:r>
            <w:r>
              <w:t xml:space="preserve"> that God gave him to show his servants what must soon take place. He made it known by sending his angel to his servant John,</w:t>
            </w:r>
          </w:p>
        </w:tc>
        <w:tc>
          <w:tcPr>
            <w:tcW w:type="dxa" w:w="2880"/>
            <w:tcW w:w="7920" w:type="dxa"/>
          </w:tcPr>
          <w:p>
            <w:pPr>
              <w:spacing w:line="480" w:lineRule="auto"/>
            </w:pPr>
            <w:r>
              <w:t>Uu ni ufunulo wa Jesu Kristo urio Mulungu wamuvha khwa onyesa ahumikie mautu garigo ni sutu gahendeke vivi hikara . Wagahenda gamanyikana khwa kumuhumira malaikawe khwa Johana muhumikiwe</w:t>
            </w:r>
          </w:p>
        </w:tc>
        <w:tc>
          <w:tcPr>
            <w:tcW w:type="dxa" w:w="2880"/>
            <w:vAlign w:val="center"/>
            <w:tcW w:w="1440" w:type="dxa"/>
          </w:tcPr>
          <w:p>
            <w:pPr>
              <w:jc w:val="center"/>
            </w:pPr>
            <w:r>
              <w:t>☐</w:t>
            </w:r>
          </w:p>
        </w:tc>
      </w:tr>
    </w:tbl>
    <w:p>
      <w:pPr>
        <w:pStyle w:val="Heading1"/>
        <w:spacing w:before="0"/>
      </w:pPr>
      <w:r>
        <w:t>joy (G5479)</w:t>
      </w:r>
    </w:p>
    <w:p>
      <w:pPr>
        <w:spacing w:after="0"/>
      </w:pPr>
      <w:r/>
      <w:r>
        <w:t>This word can mean delight or gladness. It can also mean something or someone who brings joy.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2:10</w:t>
            </w:r>
          </w:p>
        </w:tc>
        <w:tc>
          <w:tcPr>
            <w:tcW w:type="dxa" w:w="2880"/>
            <w:tcW w:w="7920" w:type="dxa"/>
          </w:tcPr>
          <w:p>
            <w:r>
              <w:rPr>
                <w:b/>
              </w:rPr>
              <w:t>Matayo 2:10</w:t>
            </w:r>
          </w:p>
        </w:tc>
        <w:tc>
          <w:tcPr>
            <w:tcW w:type="dxa" w:w="2880"/>
            <w:tcW w:w="1440" w:type="dxa"/>
          </w:tcPr>
          <w:p>
            <w:pPr>
              <w:jc w:val="center"/>
            </w:pPr>
            <w:r>
              <w:rPr>
                <w:b/>
              </w:rPr>
              <w:t>OK</w:t>
            </w:r>
          </w:p>
        </w:tc>
      </w:tr>
      <w:tr>
        <w:tc>
          <w:tcPr>
            <w:tcW w:type="dxa" w:w="2880"/>
            <w:tcW w:w="7920" w:type="dxa"/>
          </w:tcPr>
          <w:p>
            <w:pPr>
              <w:spacing w:line="480" w:lineRule="auto"/>
            </w:pPr>
            <w:r>
              <w:t xml:space="preserve">When they saw the star, they rejoiced with very great </w:t>
            </w:r>
            <w:r>
              <w:rPr>
                <w:b/>
              </w:rPr>
              <w:t>joy</w:t>
            </w:r>
            <w:r>
              <w:t>.</w:t>
            </w:r>
          </w:p>
        </w:tc>
        <w:tc>
          <w:tcPr>
            <w:tcW w:type="dxa" w:w="2880"/>
            <w:tcW w:w="7920" w:type="dxa"/>
          </w:tcPr>
          <w:p>
            <w:pPr>
              <w:spacing w:line="480" w:lineRule="auto"/>
            </w:pPr>
            <w:r>
              <w:t>Muda arivhoyona nyenyezi,afurahi kwa furaha bomu muno.</w:t>
            </w:r>
          </w:p>
        </w:tc>
        <w:tc>
          <w:tcPr>
            <w:tcW w:type="dxa" w:w="2880"/>
            <w:vAlign w:val="center"/>
            <w:tcW w:w="1440" w:type="dxa"/>
          </w:tcPr>
          <w:p>
            <w:pPr>
              <w:jc w:val="center"/>
            </w:pPr>
            <w:r>
              <w:t>☐</w:t>
            </w:r>
          </w:p>
        </w:tc>
      </w:tr>
      <w:tr>
        <w:tc>
          <w:tcPr>
            <w:tcW w:type="dxa" w:w="2880"/>
            <w:tcW w:w="7920" w:type="dxa"/>
          </w:tcPr>
          <w:p>
            <w:r>
              <w:rPr>
                <w:b/>
              </w:rPr>
              <w:t>Mark 4:16</w:t>
            </w:r>
          </w:p>
        </w:tc>
        <w:tc>
          <w:tcPr>
            <w:tcW w:type="dxa" w:w="2880"/>
            <w:tcW w:w="7920" w:type="dxa"/>
          </w:tcPr>
          <w:p>
            <w:r>
              <w:rPr>
                <w:b/>
              </w:rPr>
              <w:t>Mariko 4:16</w:t>
            </w:r>
          </w:p>
        </w:tc>
        <w:tc>
          <w:tcPr>
            <w:tcW w:type="dxa" w:w="2880"/>
            <w:tcW w:w="1440" w:type="dxa"/>
          </w:tcPr>
          <w:p>
            <w:pPr>
              <w:jc w:val="center"/>
            </w:pPr>
            <w:r>
              <w:rPr>
                <w:b/>
              </w:rPr>
              <w:t>OK</w:t>
            </w:r>
          </w:p>
        </w:tc>
      </w:tr>
      <w:tr>
        <w:tc>
          <w:tcPr>
            <w:tcW w:type="dxa" w:w="2880"/>
            <w:tcW w:w="7920" w:type="dxa"/>
          </w:tcPr>
          <w:p>
            <w:pPr>
              <w:spacing w:line="480" w:lineRule="auto"/>
            </w:pPr>
            <w:r>
              <w:t xml:space="preserve">And these are the seed sown on the rocky ground; who, when they hear the word immediately receive it with </w:t>
            </w:r>
            <w:r>
              <w:rPr>
                <w:b/>
              </w:rPr>
              <w:t>joy</w:t>
            </w:r>
            <w:r>
              <w:t>.</w:t>
            </w:r>
          </w:p>
        </w:tc>
        <w:tc>
          <w:tcPr>
            <w:tcW w:type="dxa" w:w="2880"/>
            <w:tcW w:w="7920" w:type="dxa"/>
          </w:tcPr>
          <w:p>
            <w:pPr>
              <w:spacing w:line="480" w:lineRule="auto"/>
            </w:pPr>
            <w:r>
              <w:t>Na badi ya mbeyu zirizonyalwa dzulu ya dziwe; ni arahu ambaoanavosikira neno anarivokera mara mwenga na nyemi.</w:t>
            </w:r>
          </w:p>
        </w:tc>
        <w:tc>
          <w:tcPr>
            <w:tcW w:type="dxa" w:w="2880"/>
            <w:vAlign w:val="center"/>
            <w:tcW w:w="1440" w:type="dxa"/>
          </w:tcPr>
          <w:p>
            <w:pPr>
              <w:jc w:val="center"/>
            </w:pPr>
            <w:r>
              <w:t>☐</w:t>
            </w:r>
          </w:p>
        </w:tc>
      </w:tr>
      <w:tr>
        <w:tc>
          <w:tcPr>
            <w:tcW w:type="dxa" w:w="2880"/>
            <w:tcW w:w="7920" w:type="dxa"/>
          </w:tcPr>
          <w:p>
            <w:r>
              <w:rPr>
                <w:b/>
              </w:rPr>
              <w:t>Luke 15:10</w:t>
            </w:r>
          </w:p>
        </w:tc>
        <w:tc>
          <w:tcPr>
            <w:tcW w:type="dxa" w:w="2880"/>
            <w:tcW w:w="7920" w:type="dxa"/>
          </w:tcPr>
          <w:p>
            <w:r>
              <w:rPr>
                <w:b/>
              </w:rPr>
              <w:t>Luka 15:10</w:t>
            </w:r>
          </w:p>
        </w:tc>
        <w:tc>
          <w:tcPr>
            <w:tcW w:type="dxa" w:w="2880"/>
            <w:tcW w:w="1440" w:type="dxa"/>
          </w:tcPr>
          <w:p>
            <w:pPr>
              <w:jc w:val="center"/>
            </w:pPr>
            <w:r>
              <w:rPr>
                <w:b/>
              </w:rPr>
              <w:t>OK</w:t>
            </w:r>
          </w:p>
        </w:tc>
      </w:tr>
      <w:tr>
        <w:tc>
          <w:tcPr>
            <w:tcW w:type="dxa" w:w="2880"/>
            <w:tcW w:w="7920" w:type="dxa"/>
          </w:tcPr>
          <w:p>
            <w:pPr>
              <w:spacing w:line="480" w:lineRule="auto"/>
            </w:pPr>
            <w:r>
              <w:t xml:space="preserve">Even so, I say to you, there is </w:t>
            </w:r>
            <w:r>
              <w:rPr>
                <w:b/>
              </w:rPr>
              <w:t>joy</w:t>
            </w:r>
            <w:r>
              <w:t xml:space="preserve"> in the presence of the angels of God over one sinner who repents."</w:t>
            </w:r>
          </w:p>
        </w:tc>
        <w:tc>
          <w:tcPr>
            <w:tcW w:type="dxa" w:w="2880"/>
            <w:tcW w:w="7920" w:type="dxa"/>
          </w:tcPr>
          <w:p>
            <w:pPr>
              <w:spacing w:line="480" w:lineRule="auto"/>
            </w:pPr>
            <w:r>
              <w:t>Hata vivyo naambira, kuna nyemi mbere za Malaika a Mulungu kwa ajili ya mwenye dambi mumwenga atubuye.”</w:t>
            </w:r>
          </w:p>
        </w:tc>
        <w:tc>
          <w:tcPr>
            <w:tcW w:type="dxa" w:w="2880"/>
            <w:vAlign w:val="center"/>
            <w:tcW w:w="1440" w:type="dxa"/>
          </w:tcPr>
          <w:p>
            <w:pPr>
              <w:jc w:val="center"/>
            </w:pPr>
            <w:r>
              <w:t>☐</w:t>
            </w:r>
          </w:p>
        </w:tc>
      </w:tr>
      <w:tr>
        <w:tc>
          <w:tcPr>
            <w:tcW w:type="dxa" w:w="2880"/>
            <w:tcW w:w="7920" w:type="dxa"/>
          </w:tcPr>
          <w:p>
            <w:r>
              <w:rPr>
                <w:b/>
              </w:rPr>
              <w:t>John 15:11</w:t>
            </w:r>
          </w:p>
        </w:tc>
        <w:tc>
          <w:tcPr>
            <w:tcW w:type="dxa" w:w="2880"/>
            <w:tcW w:w="7920" w:type="dxa"/>
          </w:tcPr>
          <w:p>
            <w:r>
              <w:rPr>
                <w:b/>
              </w:rPr>
              <w:t>Johana 15:11</w:t>
            </w:r>
          </w:p>
        </w:tc>
        <w:tc>
          <w:tcPr>
            <w:tcW w:type="dxa" w:w="2880"/>
            <w:tcW w:w="1440" w:type="dxa"/>
          </w:tcPr>
          <w:p>
            <w:pPr>
              <w:jc w:val="center"/>
            </w:pPr>
            <w:r>
              <w:rPr>
                <w:b/>
              </w:rPr>
              <w:t>OK</w:t>
            </w:r>
          </w:p>
        </w:tc>
      </w:tr>
      <w:tr>
        <w:tc>
          <w:tcPr>
            <w:tcW w:type="dxa" w:w="2880"/>
            <w:tcW w:w="7920" w:type="dxa"/>
          </w:tcPr>
          <w:p>
            <w:pPr>
              <w:spacing w:line="480" w:lineRule="auto"/>
            </w:pPr>
            <w:r>
              <w:t xml:space="preserve">I have spoken these things to you so that my </w:t>
            </w:r>
            <w:r>
              <w:rPr>
                <w:b/>
              </w:rPr>
              <w:t>joy</w:t>
            </w:r>
            <w:r>
              <w:t xml:space="preserve"> will be in you and so that your </w:t>
            </w:r>
            <w:r>
              <w:rPr>
                <w:b/>
              </w:rPr>
              <w:t>joy</w:t>
            </w:r>
            <w:r>
              <w:t xml:space="preserve"> will be made full.</w:t>
            </w:r>
          </w:p>
        </w:tc>
        <w:tc>
          <w:tcPr>
            <w:tcW w:type="dxa" w:w="2880"/>
            <w:tcW w:w="7920" w:type="dxa"/>
          </w:tcPr>
          <w:p>
            <w:pPr>
              <w:spacing w:line="480" w:lineRule="auto"/>
            </w:pPr>
            <w:r>
              <w:t>Nidzinena mautu gaga kwenu ili kwamba raha yangu ikale ndani yenu na ili namwi raha yenu ikale kamili.</w:t>
            </w:r>
          </w:p>
        </w:tc>
        <w:tc>
          <w:tcPr>
            <w:tcW w:type="dxa" w:w="2880"/>
            <w:vAlign w:val="center"/>
            <w:tcW w:w="1440" w:type="dxa"/>
          </w:tcPr>
          <w:p>
            <w:pPr>
              <w:jc w:val="center"/>
            </w:pPr>
            <w:r>
              <w:t>☐</w:t>
            </w:r>
          </w:p>
        </w:tc>
      </w:tr>
      <w:tr>
        <w:tc>
          <w:tcPr>
            <w:tcW w:type="dxa" w:w="2880"/>
            <w:tcW w:w="7920" w:type="dxa"/>
          </w:tcPr>
          <w:p>
            <w:r>
              <w:rPr>
                <w:b/>
              </w:rPr>
              <w:t>Acts 13:52</w:t>
            </w:r>
          </w:p>
        </w:tc>
        <w:tc>
          <w:tcPr>
            <w:tcW w:type="dxa" w:w="2880"/>
            <w:tcW w:w="7920" w:type="dxa"/>
          </w:tcPr>
          <w:p>
            <w:r>
              <w:rPr>
                <w:b/>
              </w:rPr>
              <w:t>Mahendo ga mitume 13:52</w:t>
            </w:r>
          </w:p>
        </w:tc>
        <w:tc>
          <w:tcPr>
            <w:tcW w:type="dxa" w:w="2880"/>
            <w:tcW w:w="1440" w:type="dxa"/>
          </w:tcPr>
          <w:p>
            <w:pPr>
              <w:jc w:val="center"/>
            </w:pPr>
            <w:r>
              <w:rPr>
                <w:b/>
              </w:rPr>
              <w:t>OK</w:t>
            </w:r>
          </w:p>
        </w:tc>
      </w:tr>
      <w:tr>
        <w:tc>
          <w:tcPr>
            <w:tcW w:type="dxa" w:w="2880"/>
            <w:tcW w:w="7920" w:type="dxa"/>
          </w:tcPr>
          <w:p>
            <w:pPr>
              <w:spacing w:line="480" w:lineRule="auto"/>
            </w:pPr>
            <w:r>
              <w:t xml:space="preserve">And the disciples were filled with </w:t>
            </w:r>
            <w:r>
              <w:rPr>
                <w:b/>
              </w:rPr>
              <w:t>joy</w:t>
            </w:r>
            <w:r>
              <w:t xml:space="preserve"> and with the Holy Spirit.</w:t>
            </w:r>
          </w:p>
        </w:tc>
        <w:tc>
          <w:tcPr>
            <w:tcW w:type="dxa" w:w="2880"/>
            <w:tcW w:w="7920" w:type="dxa"/>
          </w:tcPr>
          <w:p>
            <w:pPr>
              <w:spacing w:line="480" w:lineRule="auto"/>
            </w:pPr>
            <w:r>
              <w:t>Na anafunzi audzalwa ni nyemi vamwenga na Roho Mutakatifu.</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Warumi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hope fill you with all </w:t>
            </w:r>
            <w:r>
              <w:rPr>
                <w:b/>
              </w:rPr>
              <w:t>joy</w:t>
            </w:r>
            <w:r>
              <w:t xml:space="preserve"> and peace in believing, so that by the power of the Holy Spirit you may abound in hope.</w:t>
            </w:r>
          </w:p>
        </w:tc>
        <w:tc>
          <w:tcPr>
            <w:tcW w:type="dxa" w:w="2880"/>
            <w:tcW w:w="7920" w:type="dxa"/>
          </w:tcPr>
          <w:p>
            <w:pPr>
              <w:spacing w:line="480" w:lineRule="auto"/>
            </w:pPr>
            <w:r>
              <w:t>Vikara Mulungu wa kuluviro amudzaze na furaha nywemi yosi na reri kwa kwamini ili kukala muweze konjezeka kahiza kalaviro, kwa mukotse wa Roho Mutsunyu.</w:t>
            </w:r>
          </w:p>
        </w:tc>
        <w:tc>
          <w:tcPr>
            <w:tcW w:type="dxa" w:w="2880"/>
            <w:vAlign w:val="center"/>
            <w:tcW w:w="1440" w:type="dxa"/>
          </w:tcPr>
          <w:p>
            <w:pPr>
              <w:jc w:val="center"/>
            </w:pPr>
            <w:r>
              <w:t>☐</w:t>
            </w:r>
          </w:p>
        </w:tc>
      </w:tr>
      <w:tr>
        <w:tc>
          <w:tcPr>
            <w:tcW w:type="dxa" w:w="2880"/>
            <w:tcW w:w="7920" w:type="dxa"/>
          </w:tcPr>
          <w:p>
            <w:r>
              <w:rPr>
                <w:b/>
              </w:rPr>
              <w:t>2 Corinthians 7:4</w:t>
            </w:r>
          </w:p>
        </w:tc>
        <w:tc>
          <w:tcPr>
            <w:tcW w:type="dxa" w:w="2880"/>
            <w:tcW w:w="7920" w:type="dxa"/>
          </w:tcPr>
          <w:p>
            <w:r>
              <w:rPr>
                <w:b/>
              </w:rPr>
              <w:t>2 Akorintho 7:4</w:t>
            </w:r>
          </w:p>
        </w:tc>
        <w:tc>
          <w:tcPr>
            <w:tcW w:type="dxa" w:w="2880"/>
            <w:tcW w:w="1440" w:type="dxa"/>
          </w:tcPr>
          <w:p>
            <w:pPr>
              <w:jc w:val="center"/>
            </w:pPr>
            <w:r>
              <w:rPr>
                <w:b/>
              </w:rPr>
              <w:t>OK</w:t>
            </w:r>
          </w:p>
        </w:tc>
      </w:tr>
      <w:tr>
        <w:tc>
          <w:tcPr>
            <w:tcW w:type="dxa" w:w="2880"/>
            <w:tcW w:w="7920" w:type="dxa"/>
          </w:tcPr>
          <w:p>
            <w:pPr>
              <w:spacing w:line="480" w:lineRule="auto"/>
            </w:pPr>
            <w:r>
              <w:t xml:space="preserve">I have great confidence in you, and great is my boast about you. I am filled with comfort. I overflow with </w:t>
            </w:r>
            <w:r>
              <w:rPr>
                <w:b/>
              </w:rPr>
              <w:t>joy</w:t>
            </w:r>
            <w:r>
              <w:t xml:space="preserve"> even in all our tribulation.</w:t>
            </w:r>
          </w:p>
        </w:tc>
        <w:tc>
          <w:tcPr>
            <w:tcW w:type="dxa" w:w="2880"/>
            <w:tcW w:w="7920" w:type="dxa"/>
          </w:tcPr>
          <w:p>
            <w:pPr>
              <w:spacing w:line="480" w:lineRule="auto"/>
            </w:pPr>
            <w:r>
              <w:t>Na kuluvhira bomu ndani yenu, na kudzivunya kwangu ni kubomu dzulu yenu. Ni dzudzalwa ni faraja. Nidziudzalwa niraha ta kahi za tengeri.</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Agalatia.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w:t>
            </w:r>
            <w:r>
              <w:rPr>
                <w:b/>
              </w:rPr>
              <w:t>joy</w:t>
            </w:r>
            <w:r>
              <w:t>, peace, patience, kindness, goodness, faith,</w:t>
            </w:r>
          </w:p>
        </w:tc>
        <w:tc>
          <w:tcPr>
            <w:tcW w:type="dxa" w:w="2880"/>
            <w:tcW w:w="7920" w:type="dxa"/>
          </w:tcPr>
          <w:p>
            <w:pPr>
              <w:spacing w:line="480" w:lineRule="auto"/>
            </w:pPr>
            <w:r>
              <w:t>Ela tunda ra Roho ni Uhenzo, raha, reri, uvumilivu, ukarimu, utu ,ndzo, imani,</w:t>
            </w:r>
          </w:p>
        </w:tc>
        <w:tc>
          <w:tcPr>
            <w:tcW w:type="dxa" w:w="2880"/>
            <w:vAlign w:val="center"/>
            <w:tcW w:w="1440" w:type="dxa"/>
          </w:tcPr>
          <w:p>
            <w:pPr>
              <w:jc w:val="center"/>
            </w:pPr>
            <w:r>
              <w:t>☐</w:t>
            </w:r>
          </w:p>
        </w:tc>
      </w:tr>
      <w:tr>
        <w:tc>
          <w:tcPr>
            <w:tcW w:type="dxa" w:w="2880"/>
            <w:tcW w:w="7920" w:type="dxa"/>
          </w:tcPr>
          <w:p>
            <w:r>
              <w:rPr>
                <w:b/>
              </w:rPr>
              <w:t>Philippians 4:1</w:t>
            </w:r>
          </w:p>
        </w:tc>
        <w:tc>
          <w:tcPr>
            <w:tcW w:type="dxa" w:w="2880"/>
            <w:tcW w:w="7920" w:type="dxa"/>
          </w:tcPr>
          <w:p>
            <w:r>
              <w:rPr>
                <w:b/>
              </w:rPr>
              <w:t>Afilipi 4:1</w:t>
            </w:r>
          </w:p>
        </w:tc>
        <w:tc>
          <w:tcPr>
            <w:tcW w:type="dxa" w:w="2880"/>
            <w:tcW w:w="1440" w:type="dxa"/>
          </w:tcPr>
          <w:p>
            <w:pPr>
              <w:jc w:val="center"/>
            </w:pPr>
            <w:r>
              <w:rPr>
                <w:b/>
              </w:rPr>
              <w:t>OK</w:t>
            </w:r>
          </w:p>
        </w:tc>
      </w:tr>
      <w:tr>
        <w:tc>
          <w:tcPr>
            <w:tcW w:type="dxa" w:w="2880"/>
            <w:tcW w:w="7920" w:type="dxa"/>
          </w:tcPr>
          <w:p>
            <w:pPr>
              <w:spacing w:line="480" w:lineRule="auto"/>
            </w:pPr>
            <w:r>
              <w:t xml:space="preserve">Therefore, my beloved brothers whom I long for, my </w:t>
            </w:r>
            <w:r>
              <w:rPr>
                <w:b/>
              </w:rPr>
              <w:t>joy</w:t>
            </w:r>
            <w:r>
              <w:t xml:space="preserve"> and crown, in this way stand firm in the Lord, beloved friends.</w:t>
            </w:r>
          </w:p>
        </w:tc>
        <w:tc>
          <w:tcPr>
            <w:tcW w:type="dxa" w:w="2880"/>
            <w:tcW w:w="7920" w:type="dxa"/>
          </w:tcPr>
          <w:p>
            <w:pPr>
              <w:spacing w:line="480" w:lineRule="auto"/>
            </w:pPr>
            <w:r>
              <w:t>Kwa vivuyo ahenzwi angu, murio nina pola namwi, murio ni furaha na tadzi yangu, imani tototo kahiza Bwana, mwimwi asenangu ahenzwi.</w:t>
            </w:r>
          </w:p>
        </w:tc>
        <w:tc>
          <w:tcPr>
            <w:tcW w:type="dxa" w:w="2880"/>
            <w:vAlign w:val="center"/>
            <w:tcW w:w="1440" w:type="dxa"/>
          </w:tcPr>
          <w:p>
            <w:pPr>
              <w:jc w:val="center"/>
            </w:pPr>
            <w:r>
              <w:t>☐</w:t>
            </w:r>
          </w:p>
        </w:tc>
      </w:tr>
      <w:tr>
        <w:tc>
          <w:tcPr>
            <w:tcW w:type="dxa" w:w="2880"/>
            <w:tcW w:w="7920" w:type="dxa"/>
          </w:tcPr>
          <w:p>
            <w:r>
              <w:rPr>
                <w:b/>
              </w:rPr>
              <w:t>1 Thessalonians 2:20</w:t>
            </w:r>
          </w:p>
        </w:tc>
        <w:tc>
          <w:tcPr>
            <w:tcW w:type="dxa" w:w="2880"/>
            <w:tcW w:w="7920" w:type="dxa"/>
          </w:tcPr>
          <w:p>
            <w:r>
              <w:rPr>
                <w:b/>
              </w:rPr>
              <w:t>1 Athesalonike 2:20</w:t>
            </w:r>
          </w:p>
        </w:tc>
        <w:tc>
          <w:tcPr>
            <w:tcW w:type="dxa" w:w="2880"/>
            <w:tcW w:w="1440" w:type="dxa"/>
          </w:tcPr>
          <w:p>
            <w:pPr>
              <w:jc w:val="center"/>
            </w:pPr>
            <w:r>
              <w:rPr>
                <w:b/>
              </w:rPr>
              <w:t>OK</w:t>
            </w:r>
          </w:p>
        </w:tc>
      </w:tr>
      <w:tr>
        <w:tc>
          <w:tcPr>
            <w:tcW w:type="dxa" w:w="2880"/>
            <w:tcW w:w="7920" w:type="dxa"/>
          </w:tcPr>
          <w:p>
            <w:pPr>
              <w:spacing w:line="480" w:lineRule="auto"/>
            </w:pPr>
            <w:r>
              <w:t xml:space="preserve">For you are our glory and </w:t>
            </w:r>
            <w:r>
              <w:rPr>
                <w:b/>
              </w:rPr>
              <w:t>joy</w:t>
            </w:r>
            <w:r>
              <w:t>.</w:t>
            </w:r>
          </w:p>
        </w:tc>
        <w:tc>
          <w:tcPr>
            <w:tcW w:type="dxa" w:w="2880"/>
            <w:tcW w:w="7920" w:type="dxa"/>
          </w:tcPr>
          <w:p>
            <w:pPr>
              <w:spacing w:line="480" w:lineRule="auto"/>
            </w:pPr>
            <w:r>
              <w:t>Kwa kukala mwimwi mu- utukufu na furaha yehu.</w:t>
            </w:r>
          </w:p>
        </w:tc>
        <w:tc>
          <w:tcPr>
            <w:tcW w:type="dxa" w:w="2880"/>
            <w:vAlign w:val="center"/>
            <w:tcW w:w="1440" w:type="dxa"/>
          </w:tcPr>
          <w:p>
            <w:pPr>
              <w:jc w:val="center"/>
            </w:pPr>
            <w:r>
              <w:t>☐</w:t>
            </w:r>
          </w:p>
        </w:tc>
      </w:tr>
      <w:tr>
        <w:tc>
          <w:tcPr>
            <w:tcW w:type="dxa" w:w="2880"/>
            <w:tcW w:w="7920" w:type="dxa"/>
          </w:tcPr>
          <w:p>
            <w:r>
              <w:rPr>
                <w:b/>
              </w:rPr>
              <w:t>2 Timothy 1:4</w:t>
            </w:r>
          </w:p>
        </w:tc>
        <w:tc>
          <w:tcPr>
            <w:tcW w:type="dxa" w:w="2880"/>
            <w:tcW w:w="7920" w:type="dxa"/>
          </w:tcPr>
          <w:p>
            <w:r>
              <w:rPr>
                <w:b/>
              </w:rPr>
              <w:t>2 Timotheo 1:4</w:t>
            </w:r>
          </w:p>
        </w:tc>
        <w:tc>
          <w:tcPr>
            <w:tcW w:type="dxa" w:w="2880"/>
            <w:tcW w:w="1440" w:type="dxa"/>
          </w:tcPr>
          <w:p>
            <w:pPr>
              <w:jc w:val="center"/>
            </w:pPr>
            <w:r>
              <w:rPr>
                <w:b/>
              </w:rPr>
              <w:t>OK</w:t>
            </w:r>
          </w:p>
        </w:tc>
      </w:tr>
      <w:tr>
        <w:tc>
          <w:tcPr>
            <w:tcW w:type="dxa" w:w="2880"/>
            <w:tcW w:w="7920" w:type="dxa"/>
          </w:tcPr>
          <w:p>
            <w:pPr>
              <w:spacing w:line="480" w:lineRule="auto"/>
            </w:pPr>
            <w:r>
              <w:t xml:space="preserve">As I remember your tears, I long to see you, that I may be filled with </w:t>
            </w:r>
            <w:r>
              <w:rPr>
                <w:b/>
              </w:rPr>
              <w:t>joy</w:t>
            </w:r>
            <w:r>
              <w:t>.</w:t>
            </w:r>
          </w:p>
        </w:tc>
        <w:tc>
          <w:tcPr>
            <w:tcW w:type="dxa" w:w="2880"/>
            <w:tcW w:w="7920" w:type="dxa"/>
          </w:tcPr>
          <w:p>
            <w:pPr>
              <w:spacing w:line="480" w:lineRule="auto"/>
            </w:pPr>
            <w:r>
              <w:t>Nina pola ya kukona, ili kukala niudzalwe ni nyemi, ninagakumbukira matsozigo.</w:t>
            </w:r>
          </w:p>
        </w:tc>
        <w:tc>
          <w:tcPr>
            <w:tcW w:type="dxa" w:w="2880"/>
            <w:vAlign w:val="center"/>
            <w:tcW w:w="1440" w:type="dxa"/>
          </w:tcPr>
          <w:p>
            <w:pPr>
              <w:jc w:val="center"/>
            </w:pPr>
            <w:r>
              <w:t>☐</w:t>
            </w:r>
          </w:p>
        </w:tc>
      </w:tr>
      <w:tr>
        <w:tc>
          <w:tcPr>
            <w:tcW w:type="dxa" w:w="2880"/>
            <w:tcW w:w="7920" w:type="dxa"/>
          </w:tcPr>
          <w:p>
            <w:r>
              <w:rPr>
                <w:b/>
              </w:rPr>
              <w:t>Philemon 1:7</w:t>
            </w:r>
          </w:p>
        </w:tc>
        <w:tc>
          <w:tcPr>
            <w:tcW w:type="dxa" w:w="2880"/>
            <w:tcW w:w="7920" w:type="dxa"/>
          </w:tcPr>
          <w:p>
            <w:r>
              <w:rPr>
                <w:b/>
              </w:rPr>
              <w:t>Filemoni 1:7</w:t>
            </w:r>
          </w:p>
        </w:tc>
        <w:tc>
          <w:tcPr>
            <w:tcW w:type="dxa" w:w="2880"/>
            <w:tcW w:w="1440" w:type="dxa"/>
          </w:tcPr>
          <w:p>
            <w:pPr>
              <w:jc w:val="center"/>
            </w:pPr>
            <w:r>
              <w:rPr>
                <w:b/>
              </w:rPr>
              <w:t>OK</w:t>
            </w:r>
          </w:p>
        </w:tc>
      </w:tr>
      <w:tr>
        <w:tc>
          <w:tcPr>
            <w:tcW w:type="dxa" w:w="2880"/>
            <w:tcW w:w="7920" w:type="dxa"/>
          </w:tcPr>
          <w:p>
            <w:pPr>
              <w:spacing w:line="480" w:lineRule="auto"/>
            </w:pPr>
            <w:r>
              <w:t xml:space="preserve">For I have had much </w:t>
            </w:r>
            <w:r>
              <w:rPr>
                <w:b/>
              </w:rPr>
              <w:t>joy</w:t>
            </w:r>
            <w:r>
              <w:t xml:space="preserve"> and comfort because of your love, because the hearts of God's holy people have been refreshed by you, brother.</w:t>
            </w:r>
          </w:p>
        </w:tc>
        <w:tc>
          <w:tcPr>
            <w:tcW w:type="dxa" w:w="2880"/>
            <w:tcW w:w="7920" w:type="dxa"/>
          </w:tcPr>
          <w:p>
            <w:pPr>
              <w:spacing w:line="480" w:lineRule="auto"/>
            </w:pPr>
            <w:r>
              <w:t>Khwa kukala nidzikala na nyemi na kufarijika khwa sababu ya uhenzo na khwa sababu ya mioyo ya utakatifu osini ikala ichihurizwa niuwe.</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Waebrania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w:t>
            </w:r>
            <w:r>
              <w:rPr>
                <w:b/>
              </w:rPr>
              <w:t>joy</w:t>
            </w:r>
            <w:r>
              <w:t xml:space="preserve"> that was placed before him, he endured the cross, despised its shame, and sat down at the right hand of the throne of God.</w:t>
            </w:r>
          </w:p>
        </w:tc>
        <w:tc>
          <w:tcPr>
            <w:tcW w:type="dxa" w:w="2880"/>
            <w:tcW w:w="7920" w:type="dxa"/>
          </w:tcPr>
          <w:p>
            <w:pPr>
              <w:spacing w:line="480" w:lineRule="auto"/>
            </w:pPr>
            <w:r>
              <w:t>Nahugaloze matso gehu kwa Jesu, ariyeanza na mwenye kukamilisha kuluvhiro rehu, ambaye kwa ajili ya nyemi iriyoikwa mbereye wavumirira msalaba, aciuvurya webuwem, na achisagala mkono wa kulume wa chihi cha enzi cha Mulungu.</w:t>
            </w:r>
          </w:p>
        </w:tc>
        <w:tc>
          <w:tcPr>
            <w:tcW w:type="dxa" w:w="2880"/>
            <w:vAlign w:val="center"/>
            <w:tcW w:w="1440" w:type="dxa"/>
          </w:tcPr>
          <w:p>
            <w:pPr>
              <w:jc w:val="center"/>
            </w:pPr>
            <w:r>
              <w:t>☐</w:t>
            </w:r>
          </w:p>
        </w:tc>
      </w:tr>
      <w:tr>
        <w:tc>
          <w:tcPr>
            <w:tcW w:type="dxa" w:w="2880"/>
            <w:tcW w:w="7920" w:type="dxa"/>
          </w:tcPr>
          <w:p>
            <w:r>
              <w:rPr>
                <w:b/>
              </w:rPr>
              <w:t>1 Peter 1:8</w:t>
            </w:r>
          </w:p>
        </w:tc>
        <w:tc>
          <w:tcPr>
            <w:tcW w:type="dxa" w:w="2880"/>
            <w:tcW w:w="7920" w:type="dxa"/>
          </w:tcPr>
          <w:p>
            <w:r>
              <w:rPr>
                <w:b/>
              </w:rPr>
              <w:t>Petero 1 1:8</w:t>
            </w:r>
          </w:p>
        </w:tc>
        <w:tc>
          <w:tcPr>
            <w:tcW w:type="dxa" w:w="2880"/>
            <w:tcW w:w="1440" w:type="dxa"/>
          </w:tcPr>
          <w:p>
            <w:pPr>
              <w:jc w:val="center"/>
            </w:pPr>
            <w:r>
              <w:rPr>
                <w:b/>
              </w:rPr>
              <w:t>OK</w:t>
            </w:r>
          </w:p>
        </w:tc>
      </w:tr>
      <w:tr>
        <w:tc>
          <w:tcPr>
            <w:tcW w:type="dxa" w:w="2880"/>
            <w:tcW w:w="7920" w:type="dxa"/>
          </w:tcPr>
          <w:p>
            <w:pPr>
              <w:spacing w:line="480" w:lineRule="auto"/>
            </w:pPr>
            <w:r>
              <w:t xml:space="preserve">You have not seen him, but you love him. You do not see him now, but you believe in him and rejoice with </w:t>
            </w:r>
            <w:r>
              <w:rPr>
                <w:b/>
              </w:rPr>
              <w:t>joy</w:t>
            </w:r>
            <w:r>
              <w:t xml:space="preserve"> that is inexpressible and filled with glory.</w:t>
            </w:r>
          </w:p>
        </w:tc>
        <w:tc>
          <w:tcPr>
            <w:tcW w:type="dxa" w:w="2880"/>
            <w:tcW w:w="7920" w:type="dxa"/>
          </w:tcPr>
          <w:p>
            <w:pPr>
              <w:spacing w:line="480" w:lineRule="auto"/>
            </w:pPr>
            <w:r>
              <w:t>Kumudzangwe kumuone iye , Ela munamuhenza, kamumona vivi, Ela munaamini kahiza iye na muna raha isiyoweza kwelezeka kwa raha iriyo idzi-udzalwa ni utukufu.</w:t>
            </w:r>
          </w:p>
        </w:tc>
        <w:tc>
          <w:tcPr>
            <w:tcW w:type="dxa" w:w="2880"/>
            <w:vAlign w:val="center"/>
            <w:tcW w:w="1440" w:type="dxa"/>
          </w:tcPr>
          <w:p>
            <w:pPr>
              <w:jc w:val="center"/>
            </w:pPr>
            <w:r>
              <w:t>☐</w:t>
            </w:r>
          </w:p>
        </w:tc>
      </w:tr>
      <w:tr>
        <w:tc>
          <w:tcPr>
            <w:tcW w:type="dxa" w:w="2880"/>
            <w:tcW w:w="7920" w:type="dxa"/>
          </w:tcPr>
          <w:p>
            <w:r>
              <w:rPr>
                <w:b/>
              </w:rPr>
              <w:t>3 John 1:4</w:t>
            </w:r>
          </w:p>
        </w:tc>
        <w:tc>
          <w:tcPr>
            <w:tcW w:type="dxa" w:w="2880"/>
            <w:tcW w:w="7920" w:type="dxa"/>
          </w:tcPr>
          <w:p>
            <w:r>
              <w:rPr>
                <w:b/>
              </w:rPr>
              <w:t>3 Johana 1:4</w:t>
            </w:r>
          </w:p>
        </w:tc>
        <w:tc>
          <w:tcPr>
            <w:tcW w:type="dxa" w:w="2880"/>
            <w:tcW w:w="1440" w:type="dxa"/>
          </w:tcPr>
          <w:p>
            <w:pPr>
              <w:jc w:val="center"/>
            </w:pPr>
            <w:r>
              <w:rPr>
                <w:b/>
              </w:rPr>
              <w:t>OK</w:t>
            </w:r>
          </w:p>
        </w:tc>
      </w:tr>
      <w:tr>
        <w:tc>
          <w:tcPr>
            <w:tcW w:type="dxa" w:w="2880"/>
            <w:tcW w:w="7920" w:type="dxa"/>
          </w:tcPr>
          <w:p>
            <w:pPr>
              <w:spacing w:line="480" w:lineRule="auto"/>
            </w:pPr>
            <w:r>
              <w:t xml:space="preserve">I have no greater </w:t>
            </w:r>
            <w:r>
              <w:rPr>
                <w:b/>
              </w:rPr>
              <w:t>joy</w:t>
            </w:r>
            <w:r>
              <w:t xml:space="preserve"> than this, to hear that my children walk in the truth.</w:t>
            </w:r>
          </w:p>
        </w:tc>
        <w:tc>
          <w:tcPr>
            <w:tcW w:type="dxa" w:w="2880"/>
            <w:tcW w:w="7920" w:type="dxa"/>
          </w:tcPr>
          <w:p>
            <w:pPr>
              <w:spacing w:line="480" w:lineRule="auto"/>
            </w:pPr>
            <w:r>
              <w:t>sina raha bomu zaidi ya ii, kusikira anangu a chiroho anaenenda kwa ujeri.</w:t>
            </w:r>
          </w:p>
        </w:tc>
        <w:tc>
          <w:tcPr>
            <w:tcW w:type="dxa" w:w="2880"/>
            <w:vAlign w:val="center"/>
            <w:tcW w:w="1440" w:type="dxa"/>
          </w:tcPr>
          <w:p>
            <w:pPr>
              <w:jc w:val="center"/>
            </w:pPr>
            <w:r>
              <w:t>☐</w:t>
            </w:r>
          </w:p>
        </w:tc>
      </w:tr>
    </w:tbl>
    <w:p>
      <w:pPr>
        <w:pStyle w:val="Heading1"/>
        <w:spacing w:before="0"/>
      </w:pPr>
      <w:r>
        <w:t>judge (G2919)</w:t>
      </w:r>
    </w:p>
    <w:p>
      <w:r/>
      <w:r>
        <w:t>This word can mean:</w:t>
      </w:r>
      <w:r/>
      <w:r/>
    </w:p>
    <w:p>
      <w:pPr>
        <w:pStyle w:val="ListBullet"/>
        <w:spacing w:line="240" w:lineRule="auto"/>
        <w:ind w:left="720"/>
      </w:pPr>
      <w:r/>
      <w:r>
        <w:t>To think, regard, or consider.</w:t>
      </w:r>
      <w:r/>
    </w:p>
    <w:p>
      <w:pPr>
        <w:pStyle w:val="ListBullet"/>
        <w:spacing w:line="240" w:lineRule="auto"/>
        <w:ind w:left="720"/>
      </w:pPr>
      <w:r/>
      <w:r>
        <w:t>To decide or determine.</w:t>
      </w:r>
      <w:r/>
    </w:p>
    <w:p>
      <w:pPr>
        <w:pStyle w:val="ListBullet"/>
        <w:spacing w:line="240" w:lineRule="auto"/>
        <w:ind w:left="720"/>
      </w:pPr>
      <w:r/>
      <w:r>
        <w:t>To make a judgment.</w:t>
      </w:r>
      <w:r/>
    </w:p>
    <w:p>
      <w:pPr>
        <w:pStyle w:val="ListBullet"/>
        <w:spacing w:line="240" w:lineRule="auto" w:after="0"/>
        <w:ind w:left="720"/>
      </w:pPr>
      <w:r/>
      <w:r>
        <w:t>To condemn, which means to sentence someone or declare what punishment a person will receive for doing something wrong.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19:28</w:t>
            </w:r>
          </w:p>
        </w:tc>
        <w:tc>
          <w:tcPr>
            <w:tcW w:type="dxa" w:w="2880"/>
            <w:tcW w:w="7920" w:type="dxa"/>
          </w:tcPr>
          <w:p>
            <w:r>
              <w:rPr>
                <w:b/>
              </w:rPr>
              <w:t>Matayo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throne, you who have followed me will also sit upon twelve thrones, </w:t>
            </w:r>
            <w:r>
              <w:rPr>
                <w:b/>
              </w:rPr>
              <w:t>judging</w:t>
            </w:r>
            <w:r>
              <w:t xml:space="preserve"> the twelve tribes of Israel.</w:t>
            </w:r>
          </w:p>
        </w:tc>
        <w:tc>
          <w:tcPr>
            <w:tcW w:type="dxa" w:w="2880"/>
            <w:tcW w:w="7920" w:type="dxa"/>
          </w:tcPr>
          <w:p>
            <w:pPr>
              <w:spacing w:line="480" w:lineRule="auto"/>
            </w:pPr>
            <w:r>
              <w:t>Jesu achiambirra, “Niwaambira ujeri, iye ariyenitua mimi, kahiza chivyazi chivya muda mwana wa Adamu andikosagala kuhiza chihi cha enzi cha utukufu wa kwakwe, mwimwi namwi mundasagala dzulu ya vihi kumi na viri vya enzi, kugahukumu makabila kumi na mairi ga Israeli.</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Luka 6:37</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and you will not be </w:t>
            </w:r>
            <w:r>
              <w:rPr>
                <w:b/>
              </w:rPr>
              <w:t>judged</w:t>
            </w:r>
            <w:r>
              <w:t>. Do not condemn, and you will not be condemned. Forgive others, and you will be forgiven.</w:t>
            </w:r>
          </w:p>
        </w:tc>
        <w:tc>
          <w:tcPr>
            <w:tcW w:type="dxa" w:w="2880"/>
            <w:tcW w:w="7920" w:type="dxa"/>
          </w:tcPr>
          <w:p>
            <w:pPr>
              <w:spacing w:line="480" w:lineRule="auto"/>
            </w:pPr>
            <w:r>
              <w:t>Musihukumu nanwi kamunda hukumiwa. Musilaani, nanwi kamunda laaniwa. Asameheni anjine, nanwi munda samehewa.</w:t>
            </w:r>
          </w:p>
        </w:tc>
        <w:tc>
          <w:tcPr>
            <w:tcW w:type="dxa" w:w="2880"/>
            <w:vAlign w:val="center"/>
            <w:tcW w:w="1440" w:type="dxa"/>
          </w:tcPr>
          <w:p>
            <w:pPr>
              <w:jc w:val="center"/>
            </w:pPr>
            <w:r>
              <w:t>☐</w:t>
            </w:r>
          </w:p>
        </w:tc>
      </w:tr>
      <w:tr>
        <w:tc>
          <w:tcPr>
            <w:tcW w:type="dxa" w:w="2880"/>
            <w:tcW w:w="7920" w:type="dxa"/>
          </w:tcPr>
          <w:p>
            <w:r>
              <w:rPr>
                <w:b/>
              </w:rPr>
              <w:t>Luke 19:22</w:t>
            </w:r>
          </w:p>
        </w:tc>
        <w:tc>
          <w:tcPr>
            <w:tcW w:type="dxa" w:w="2880"/>
            <w:tcW w:w="7920" w:type="dxa"/>
          </w:tcPr>
          <w:p>
            <w:r>
              <w:rPr>
                <w:b/>
              </w:rPr>
              <w:t>Luka 19:22</w:t>
            </w:r>
          </w:p>
        </w:tc>
        <w:tc>
          <w:tcPr>
            <w:tcW w:type="dxa" w:w="2880"/>
            <w:tcW w:w="1440" w:type="dxa"/>
          </w:tcPr>
          <w:p>
            <w:pPr>
              <w:jc w:val="center"/>
            </w:pPr>
            <w:r>
              <w:rPr>
                <w:b/>
              </w:rPr>
              <w:t>OK</w:t>
            </w:r>
          </w:p>
        </w:tc>
      </w:tr>
      <w:tr>
        <w:tc>
          <w:tcPr>
            <w:tcW w:type="dxa" w:w="2880"/>
            <w:tcW w:w="7920" w:type="dxa"/>
          </w:tcPr>
          <w:p>
            <w:pPr>
              <w:spacing w:line="480" w:lineRule="auto"/>
            </w:pPr>
            <w:r>
              <w:t xml:space="preserve">"The nobleman said to him, 'By your own words I will </w:t>
            </w:r>
            <w:r>
              <w:rPr>
                <w:b/>
              </w:rPr>
              <w:t>judge</w:t>
            </w:r>
            <w:r>
              <w:t xml:space="preserve"> you, you wicked servant. You knew that I am a demanding person, taking up what I did not put in, and reaping what I did not sow.</w:t>
            </w:r>
          </w:p>
        </w:tc>
        <w:tc>
          <w:tcPr>
            <w:tcW w:type="dxa" w:w="2880"/>
            <w:tcW w:w="7920" w:type="dxa"/>
          </w:tcPr>
          <w:p>
            <w:pPr>
              <w:spacing w:line="480" w:lineRule="auto"/>
            </w:pPr>
            <w:r>
              <w:t>Iye ofisa achimwambira, "Kwa manenogo mwenye nindakuhukumu muhenzi uwe wa kazi mui.Wamanya kukala mimi ni mutu musiru,nahala nisichochika na kuvuna chiricho sichinyarire.</w:t>
            </w:r>
          </w:p>
        </w:tc>
        <w:tc>
          <w:tcPr>
            <w:tcW w:type="dxa" w:w="2880"/>
            <w:vAlign w:val="center"/>
            <w:tcW w:w="1440" w:type="dxa"/>
          </w:tcPr>
          <w:p>
            <w:pPr>
              <w:jc w:val="center"/>
            </w:pPr>
            <w:r>
              <w:t>☐</w:t>
            </w:r>
          </w:p>
        </w:tc>
      </w:tr>
      <w:tr>
        <w:tc>
          <w:tcPr>
            <w:tcW w:type="dxa" w:w="2880"/>
            <w:tcW w:w="7920" w:type="dxa"/>
          </w:tcPr>
          <w:p>
            <w:r>
              <w:rPr>
                <w:b/>
              </w:rPr>
              <w:t>John 7:24</w:t>
            </w:r>
          </w:p>
        </w:tc>
        <w:tc>
          <w:tcPr>
            <w:tcW w:type="dxa" w:w="2880"/>
            <w:tcW w:w="7920" w:type="dxa"/>
          </w:tcPr>
          <w:p>
            <w:r>
              <w:rPr>
                <w:b/>
              </w:rPr>
              <w:t>Johana 7:24</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according to appearance, but </w:t>
            </w:r>
            <w:r>
              <w:rPr>
                <w:b/>
              </w:rPr>
              <w:t>judge</w:t>
            </w:r>
            <w:r>
              <w:t xml:space="preserve"> righteously."</w:t>
            </w:r>
          </w:p>
        </w:tc>
        <w:tc>
          <w:tcPr>
            <w:tcW w:type="dxa" w:w="2880"/>
            <w:tcW w:w="7920" w:type="dxa"/>
          </w:tcPr>
          <w:p>
            <w:pPr>
              <w:spacing w:line="480" w:lineRule="auto"/>
            </w:pPr>
            <w:r>
              <w:t>musihukumu here munavyo , ela hukumuni kwa hachi (Jeri)</w:t>
            </w:r>
          </w:p>
        </w:tc>
        <w:tc>
          <w:tcPr>
            <w:tcW w:type="dxa" w:w="2880"/>
            <w:vAlign w:val="center"/>
            <w:tcW w:w="1440" w:type="dxa"/>
          </w:tcPr>
          <w:p>
            <w:pPr>
              <w:jc w:val="center"/>
            </w:pPr>
            <w:r>
              <w:t>☐</w:t>
            </w:r>
          </w:p>
        </w:tc>
      </w:tr>
      <w:tr>
        <w:tc>
          <w:tcPr>
            <w:tcW w:type="dxa" w:w="2880"/>
            <w:tcW w:w="7920" w:type="dxa"/>
          </w:tcPr>
          <w:p>
            <w:r>
              <w:rPr>
                <w:b/>
              </w:rPr>
              <w:t>Acts 17:31</w:t>
            </w:r>
          </w:p>
        </w:tc>
        <w:tc>
          <w:tcPr>
            <w:tcW w:type="dxa" w:w="2880"/>
            <w:tcW w:w="7920" w:type="dxa"/>
          </w:tcPr>
          <w:p>
            <w:r>
              <w:rPr>
                <w:b/>
              </w:rPr>
              <w:t>Mahendo ga mitume 17:31</w:t>
            </w:r>
          </w:p>
        </w:tc>
        <w:tc>
          <w:tcPr>
            <w:tcW w:type="dxa" w:w="2880"/>
            <w:tcW w:w="1440" w:type="dxa"/>
          </w:tcPr>
          <w:p>
            <w:pPr>
              <w:jc w:val="center"/>
            </w:pPr>
            <w:r>
              <w:rPr>
                <w:b/>
              </w:rPr>
              <w:t>OK</w:t>
            </w:r>
          </w:p>
        </w:tc>
      </w:tr>
      <w:tr>
        <w:tc>
          <w:tcPr>
            <w:tcW w:type="dxa" w:w="2880"/>
            <w:tcW w:w="7920" w:type="dxa"/>
          </w:tcPr>
          <w:p>
            <w:pPr>
              <w:spacing w:line="480" w:lineRule="auto"/>
            </w:pPr>
            <w:r>
              <w:t xml:space="preserve">This is because he has set a day when he will </w:t>
            </w:r>
            <w:r>
              <w:rPr>
                <w:b/>
              </w:rPr>
              <w:t>judge</w:t>
            </w:r>
            <w:r>
              <w:t xml:space="preserve"> the world in righteousness by the man he has appointed. God has given proof of this man to everyone by raising him from the dead."</w:t>
            </w:r>
          </w:p>
        </w:tc>
        <w:tc>
          <w:tcPr>
            <w:tcW w:type="dxa" w:w="2880"/>
            <w:tcW w:w="7920" w:type="dxa"/>
          </w:tcPr>
          <w:p>
            <w:pPr>
              <w:spacing w:line="480" w:lineRule="auto"/>
            </w:pPr>
            <w:r>
              <w:t>Iii ni kwakukala yudzika tsiku indio ihukumu dunia kahiza hachi kwa chila mutu arie wamutsagula. Mulungu waomboza uhakika wa mutu yuyu kwa chila mutu Varahu arivomufufula kombola kahiza ariofa.”</w:t>
            </w:r>
          </w:p>
        </w:tc>
        <w:tc>
          <w:tcPr>
            <w:tcW w:type="dxa" w:w="2880"/>
            <w:vAlign w:val="center"/>
            <w:tcW w:w="1440" w:type="dxa"/>
          </w:tcPr>
          <w:p>
            <w:pPr>
              <w:jc w:val="center"/>
            </w:pPr>
            <w:r>
              <w:t>☐</w:t>
            </w:r>
          </w:p>
        </w:tc>
      </w:tr>
      <w:tr>
        <w:tc>
          <w:tcPr>
            <w:tcW w:type="dxa" w:w="2880"/>
            <w:tcW w:w="7920" w:type="dxa"/>
          </w:tcPr>
          <w:p>
            <w:r>
              <w:rPr>
                <w:b/>
              </w:rPr>
              <w:t>Romans 2:1</w:t>
            </w:r>
          </w:p>
        </w:tc>
        <w:tc>
          <w:tcPr>
            <w:tcW w:type="dxa" w:w="2880"/>
            <w:tcW w:w="7920" w:type="dxa"/>
          </w:tcPr>
          <w:p>
            <w:r>
              <w:rPr>
                <w:b/>
              </w:rPr>
              <w:t>Warumi 2:1</w:t>
            </w:r>
          </w:p>
        </w:tc>
        <w:tc>
          <w:tcPr>
            <w:tcW w:type="dxa" w:w="2880"/>
            <w:tcW w:w="1440" w:type="dxa"/>
          </w:tcPr>
          <w:p>
            <w:pPr>
              <w:jc w:val="center"/>
            </w:pPr>
            <w:r>
              <w:rPr>
                <w:b/>
              </w:rPr>
              <w:t>OK</w:t>
            </w:r>
          </w:p>
        </w:tc>
      </w:tr>
      <w:tr>
        <w:tc>
          <w:tcPr>
            <w:tcW w:type="dxa" w:w="2880"/>
            <w:tcW w:w="7920" w:type="dxa"/>
          </w:tcPr>
          <w:p>
            <w:pPr>
              <w:spacing w:line="480" w:lineRule="auto"/>
            </w:pPr>
            <w:r>
              <w:t xml:space="preserve">Therefore you are without excuse, you person, you who </w:t>
            </w:r>
            <w:r>
              <w:rPr>
                <w:b/>
              </w:rPr>
              <w:t>judge</w:t>
            </w:r>
            <w:r>
              <w:t xml:space="preserve">, for in things for which you </w:t>
            </w:r>
            <w:r>
              <w:rPr>
                <w:b/>
              </w:rPr>
              <w:t>judge</w:t>
            </w:r>
            <w:r>
              <w:t xml:space="preserve"> the other person, you condemn yourself. For you who </w:t>
            </w:r>
            <w:r>
              <w:rPr>
                <w:b/>
              </w:rPr>
              <w:t>judge</w:t>
            </w:r>
            <w:r>
              <w:t xml:space="preserve"> practice the same things.</w:t>
            </w:r>
          </w:p>
        </w:tc>
        <w:tc>
          <w:tcPr>
            <w:tcW w:type="dxa" w:w="2880"/>
            <w:tcW w:w="7920" w:type="dxa"/>
          </w:tcPr>
          <w:p>
            <w:pPr>
              <w:spacing w:line="480" w:lineRule="auto"/>
            </w:pPr>
            <w:r>
              <w:t>Kwa vivyo kuna chausa, uwe ahukumiye, ka kukala kahi-za gara ahukumirago munjine anadzibuma makosini mwenyewe. Kwa kukala uwe uhukumuye unahenda maufu gago-gago.</w:t>
            </w:r>
          </w:p>
        </w:tc>
        <w:tc>
          <w:tcPr>
            <w:tcW w:type="dxa" w:w="2880"/>
            <w:vAlign w:val="center"/>
            <w:tcW w:w="1440" w:type="dxa"/>
          </w:tcPr>
          <w:p>
            <w:pPr>
              <w:jc w:val="center"/>
            </w:pPr>
            <w:r>
              <w:t>☐</w:t>
            </w:r>
          </w:p>
        </w:tc>
      </w:tr>
      <w:tr>
        <w:tc>
          <w:tcPr>
            <w:tcW w:type="dxa" w:w="2880"/>
            <w:tcW w:w="7920" w:type="dxa"/>
          </w:tcPr>
          <w:p>
            <w:r>
              <w:rPr>
                <w:b/>
              </w:rPr>
              <w:t>Romans 14:13</w:t>
            </w:r>
          </w:p>
        </w:tc>
        <w:tc>
          <w:tcPr>
            <w:tcW w:type="dxa" w:w="2880"/>
            <w:tcW w:w="7920" w:type="dxa"/>
          </w:tcPr>
          <w:p>
            <w:r>
              <w:rPr>
                <w:b/>
              </w:rPr>
              <w:t>Warumi 14:13</w:t>
            </w:r>
          </w:p>
        </w:tc>
        <w:tc>
          <w:tcPr>
            <w:tcW w:type="dxa" w:w="2880"/>
            <w:tcW w:w="1440" w:type="dxa"/>
          </w:tcPr>
          <w:p>
            <w:pPr>
              <w:jc w:val="center"/>
            </w:pPr>
            <w:r>
              <w:rPr>
                <w:b/>
              </w:rPr>
              <w:t>OK</w:t>
            </w:r>
          </w:p>
        </w:tc>
      </w:tr>
      <w:tr>
        <w:tc>
          <w:tcPr>
            <w:tcW w:type="dxa" w:w="2880"/>
            <w:tcW w:w="7920" w:type="dxa"/>
          </w:tcPr>
          <w:p>
            <w:pPr>
              <w:spacing w:line="480" w:lineRule="auto"/>
            </w:pPr>
            <w:r>
              <w:t xml:space="preserve">Therefore, let us no longer </w:t>
            </w:r>
            <w:r>
              <w:rPr>
                <w:b/>
              </w:rPr>
              <w:t>judge</w:t>
            </w:r>
            <w:r>
              <w:t xml:space="preserve"> one another, but instead decide this, that no one will place a stumbling block or a snare for his brother.</w:t>
            </w:r>
          </w:p>
        </w:tc>
        <w:tc>
          <w:tcPr>
            <w:tcW w:type="dxa" w:w="2880"/>
            <w:tcW w:w="7920" w:type="dxa"/>
          </w:tcPr>
          <w:p>
            <w:pPr>
              <w:spacing w:line="480" w:lineRule="auto"/>
            </w:pPr>
            <w:r>
              <w:t>Kwa vivyo husenderere kaviri kuhukumiana, ela kanda vavo kata shauri hivino, kukala kakuna endeka chikwazo hebu muhego kwa nduguye.</w:t>
            </w:r>
          </w:p>
        </w:tc>
        <w:tc>
          <w:tcPr>
            <w:tcW w:type="dxa" w:w="2880"/>
            <w:vAlign w:val="center"/>
            <w:tcW w:w="1440" w:type="dxa"/>
          </w:tcPr>
          <w:p>
            <w:pPr>
              <w:jc w:val="center"/>
            </w:pPr>
            <w:r>
              <w:t>☐</w:t>
            </w:r>
          </w:p>
        </w:tc>
      </w:tr>
      <w:tr>
        <w:tc>
          <w:tcPr>
            <w:tcW w:type="dxa" w:w="2880"/>
            <w:tcW w:w="7920" w:type="dxa"/>
          </w:tcPr>
          <w:p>
            <w:r>
              <w:rPr>
                <w:b/>
              </w:rPr>
              <w:t>1 Corinthians 11:32</w:t>
            </w:r>
          </w:p>
        </w:tc>
        <w:tc>
          <w:tcPr>
            <w:tcW w:type="dxa" w:w="2880"/>
            <w:tcW w:w="7920" w:type="dxa"/>
          </w:tcPr>
          <w:p>
            <w:r>
              <w:rPr>
                <w:b/>
              </w:rPr>
              <w:t>1 Wakorintho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w:t>
            </w:r>
            <w:r>
              <w:rPr>
                <w:b/>
              </w:rPr>
              <w:t>judged</w:t>
            </w:r>
            <w:r>
              <w:t xml:space="preserve"> by the Lord, we are disciplined, so that we may not be condemned along with the world.</w:t>
            </w:r>
          </w:p>
        </w:tc>
        <w:tc>
          <w:tcPr>
            <w:tcW w:type="dxa" w:w="2880"/>
            <w:tcW w:w="7920" w:type="dxa"/>
          </w:tcPr>
          <w:p>
            <w:pPr>
              <w:spacing w:line="480" w:lineRule="auto"/>
            </w:pPr>
            <w:r>
              <w:t>Ila hunavohukumiwa ni Bwana , hunashauriwa, ili husidze hukahukumiwa vamwenga na dunia.</w:t>
            </w:r>
          </w:p>
        </w:tc>
        <w:tc>
          <w:tcPr>
            <w:tcW w:type="dxa" w:w="2880"/>
            <w:vAlign w:val="center"/>
            <w:tcW w:w="1440" w:type="dxa"/>
          </w:tcPr>
          <w:p>
            <w:pPr>
              <w:jc w:val="center"/>
            </w:pPr>
            <w:r>
              <w:t>☐</w:t>
            </w:r>
          </w:p>
        </w:tc>
      </w:tr>
      <w:tr>
        <w:tc>
          <w:tcPr>
            <w:tcW w:type="dxa" w:w="2880"/>
            <w:tcW w:w="7920" w:type="dxa"/>
          </w:tcPr>
          <w:p>
            <w:r>
              <w:rPr>
                <w:b/>
              </w:rPr>
              <w:t>Colossians 2:16</w:t>
            </w:r>
          </w:p>
        </w:tc>
        <w:tc>
          <w:tcPr>
            <w:tcW w:type="dxa" w:w="2880"/>
            <w:tcW w:w="7920" w:type="dxa"/>
          </w:tcPr>
          <w:p>
            <w:r>
              <w:rPr>
                <w:b/>
              </w:rPr>
              <w:t>Akolosai 2:16</w:t>
            </w:r>
          </w:p>
        </w:tc>
        <w:tc>
          <w:tcPr>
            <w:tcW w:type="dxa" w:w="2880"/>
            <w:tcW w:w="1440" w:type="dxa"/>
          </w:tcPr>
          <w:p>
            <w:pPr>
              <w:jc w:val="center"/>
            </w:pPr>
            <w:r>
              <w:rPr>
                <w:b/>
              </w:rPr>
              <w:t>OK</w:t>
            </w:r>
          </w:p>
        </w:tc>
      </w:tr>
      <w:tr>
        <w:tc>
          <w:tcPr>
            <w:tcW w:type="dxa" w:w="2880"/>
            <w:tcW w:w="7920" w:type="dxa"/>
          </w:tcPr>
          <w:p>
            <w:pPr>
              <w:spacing w:line="480" w:lineRule="auto"/>
            </w:pPr>
            <w:r>
              <w:t xml:space="preserve">So then, let no one </w:t>
            </w:r>
            <w:r>
              <w:rPr>
                <w:b/>
              </w:rPr>
              <w:t>judge</w:t>
            </w:r>
            <w:r>
              <w:t xml:space="preserve"> you in eating or in drinking, or about a festival or a new moon, or about Sabbath days.</w:t>
            </w:r>
          </w:p>
        </w:tc>
        <w:tc>
          <w:tcPr>
            <w:tcW w:type="dxa" w:w="2880"/>
            <w:tcW w:w="7920" w:type="dxa"/>
          </w:tcPr>
          <w:p>
            <w:pPr>
              <w:spacing w:line="480" w:lineRule="auto"/>
            </w:pPr>
            <w:r>
              <w:t>kwa vivyo, mutu yoyosi asimuhukumu mwimwi kahiza kurya hebu kunwa hebu dzulu ya tsiku ya tsiku kuu tsiku kuu hebu mwezi muvhya,hebu tsiku ya sabato..</w:t>
            </w:r>
          </w:p>
        </w:tc>
        <w:tc>
          <w:tcPr>
            <w:tcW w:type="dxa" w:w="2880"/>
            <w:vAlign w:val="center"/>
            <w:tcW w:w="1440" w:type="dxa"/>
          </w:tcPr>
          <w:p>
            <w:pPr>
              <w:jc w:val="center"/>
            </w:pPr>
            <w:r>
              <w:t>☐</w:t>
            </w:r>
          </w:p>
        </w:tc>
      </w:tr>
      <w:tr>
        <w:tc>
          <w:tcPr>
            <w:tcW w:type="dxa" w:w="2880"/>
            <w:tcW w:w="7920" w:type="dxa"/>
          </w:tcPr>
          <w:p>
            <w:r>
              <w:rPr>
                <w:b/>
              </w:rPr>
              <w:t>2 Timothy 4:1</w:t>
            </w:r>
          </w:p>
        </w:tc>
        <w:tc>
          <w:tcPr>
            <w:tcW w:type="dxa" w:w="2880"/>
            <w:tcW w:w="7920" w:type="dxa"/>
          </w:tcPr>
          <w:p>
            <w:r>
              <w:rPr>
                <w:b/>
              </w:rPr>
              <w:t>2 Timotheo 4:1</w:t>
            </w:r>
          </w:p>
        </w:tc>
        <w:tc>
          <w:tcPr>
            <w:tcW w:type="dxa" w:w="2880"/>
            <w:tcW w:w="1440" w:type="dxa"/>
          </w:tcPr>
          <w:p>
            <w:pPr>
              <w:jc w:val="center"/>
            </w:pPr>
            <w:r>
              <w:rPr>
                <w:b/>
              </w:rPr>
              <w:t>OK</w:t>
            </w:r>
          </w:p>
        </w:tc>
      </w:tr>
      <w:tr>
        <w:tc>
          <w:tcPr>
            <w:tcW w:type="dxa" w:w="2880"/>
            <w:tcW w:w="7920" w:type="dxa"/>
          </w:tcPr>
          <w:p>
            <w:pPr>
              <w:spacing w:line="480" w:lineRule="auto"/>
            </w:pPr>
            <w:r>
              <w:t xml:space="preserve">I give this solemn command before God and Christ Jesus, who will </w:t>
            </w:r>
            <w:r>
              <w:rPr>
                <w:b/>
              </w:rPr>
              <w:t>judge</w:t>
            </w:r>
            <w:r>
              <w:t xml:space="preserve"> the living and the dead, and because of his appearing and his kingdom:</w:t>
            </w:r>
          </w:p>
        </w:tc>
        <w:tc>
          <w:tcPr>
            <w:tcW w:type="dxa" w:w="2880"/>
            <w:tcW w:w="7920" w:type="dxa"/>
          </w:tcPr>
          <w:p>
            <w:pPr>
              <w:spacing w:line="480" w:lineRule="auto"/>
            </w:pPr>
            <w:r>
              <w:t>Ninakulangiza mbere za Mulungu na Krisito Jesu, andiye ahukumu ario moyo na ariofa, na kwa sababu ya kufunulwakwe na ufalumewe;</w:t>
            </w:r>
          </w:p>
        </w:tc>
        <w:tc>
          <w:tcPr>
            <w:tcW w:type="dxa" w:w="2880"/>
            <w:vAlign w:val="center"/>
            <w:tcW w:w="1440" w:type="dxa"/>
          </w:tcPr>
          <w:p>
            <w:pPr>
              <w:jc w:val="center"/>
            </w:pPr>
            <w:r>
              <w:t>☐</w:t>
            </w:r>
          </w:p>
        </w:tc>
      </w:tr>
      <w:tr>
        <w:tc>
          <w:tcPr>
            <w:tcW w:type="dxa" w:w="2880"/>
            <w:tcW w:w="7920" w:type="dxa"/>
          </w:tcPr>
          <w:p>
            <w:r>
              <w:rPr>
                <w:b/>
              </w:rPr>
              <w:t>Hebrews 13:4</w:t>
            </w:r>
          </w:p>
        </w:tc>
        <w:tc>
          <w:tcPr>
            <w:tcW w:type="dxa" w:w="2880"/>
            <w:tcW w:w="7920" w:type="dxa"/>
          </w:tcPr>
          <w:p>
            <w:r>
              <w:rPr>
                <w:b/>
              </w:rPr>
              <w:t>Waebrania 13:4</w:t>
            </w:r>
          </w:p>
        </w:tc>
        <w:tc>
          <w:tcPr>
            <w:tcW w:type="dxa" w:w="2880"/>
            <w:tcW w:w="1440" w:type="dxa"/>
          </w:tcPr>
          <w:p>
            <w:pPr>
              <w:jc w:val="center"/>
            </w:pPr>
            <w:r>
              <w:rPr>
                <w:b/>
              </w:rPr>
              <w:t>OK</w:t>
            </w:r>
          </w:p>
        </w:tc>
      </w:tr>
      <w:tr>
        <w:tc>
          <w:tcPr>
            <w:tcW w:type="dxa" w:w="2880"/>
            <w:tcW w:w="7920" w:type="dxa"/>
          </w:tcPr>
          <w:p>
            <w:pPr>
              <w:spacing w:line="480" w:lineRule="auto"/>
            </w:pPr>
            <w:r>
              <w:t xml:space="preserve">Let marriage be held in honor by all, and let the marriage bed be kept pure, for God will </w:t>
            </w:r>
            <w:r>
              <w:rPr>
                <w:b/>
              </w:rPr>
              <w:t>judge</w:t>
            </w:r>
            <w:r>
              <w:t xml:space="preserve"> sexually immoral people and adulterers.</w:t>
            </w:r>
          </w:p>
        </w:tc>
        <w:tc>
          <w:tcPr>
            <w:tcW w:type="dxa" w:w="2880"/>
            <w:tcW w:w="7920" w:type="dxa"/>
          </w:tcPr>
          <w:p>
            <w:pPr>
              <w:spacing w:line="480" w:lineRule="auto"/>
            </w:pPr>
            <w:r>
              <w:t>Vikara nyumba ya atu adzohaana(ndowa)na ihishimiwe ni atu osi, na chitanda cha atu adziohalana chihendwe chi safi, Kwa kukala Mulungu yunda-ahukumu asharati na azinzi.</w:t>
            </w:r>
          </w:p>
        </w:tc>
        <w:tc>
          <w:tcPr>
            <w:tcW w:type="dxa" w:w="2880"/>
            <w:vAlign w:val="center"/>
            <w:tcW w:w="1440" w:type="dxa"/>
          </w:tcPr>
          <w:p>
            <w:pPr>
              <w:jc w:val="center"/>
            </w:pPr>
            <w:r>
              <w:t>☐</w:t>
            </w:r>
          </w:p>
        </w:tc>
      </w:tr>
      <w:tr>
        <w:tc>
          <w:tcPr>
            <w:tcW w:type="dxa" w:w="2880"/>
            <w:tcW w:w="7920" w:type="dxa"/>
          </w:tcPr>
          <w:p>
            <w:r>
              <w:rPr>
                <w:b/>
              </w:rPr>
              <w:t>James 2:12</w:t>
            </w:r>
          </w:p>
        </w:tc>
        <w:tc>
          <w:tcPr>
            <w:tcW w:type="dxa" w:w="2880"/>
            <w:tcW w:w="7920" w:type="dxa"/>
          </w:tcPr>
          <w:p>
            <w:r>
              <w:rPr>
                <w:b/>
              </w:rPr>
              <w:t>Jakobo 2:12</w:t>
            </w:r>
          </w:p>
        </w:tc>
        <w:tc>
          <w:tcPr>
            <w:tcW w:type="dxa" w:w="2880"/>
            <w:tcW w:w="1440" w:type="dxa"/>
          </w:tcPr>
          <w:p>
            <w:pPr>
              <w:jc w:val="center"/>
            </w:pPr>
            <w:r>
              <w:rPr>
                <w:b/>
              </w:rPr>
              <w:t>OK</w:t>
            </w:r>
          </w:p>
        </w:tc>
      </w:tr>
      <w:tr>
        <w:tc>
          <w:tcPr>
            <w:tcW w:type="dxa" w:w="2880"/>
            <w:tcW w:w="7920" w:type="dxa"/>
          </w:tcPr>
          <w:p>
            <w:pPr>
              <w:spacing w:line="480" w:lineRule="auto"/>
            </w:pPr>
            <w:r>
              <w:t xml:space="preserve">So speak and act as those who will be </w:t>
            </w:r>
            <w:r>
              <w:rPr>
                <w:b/>
              </w:rPr>
              <w:t>judged</w:t>
            </w:r>
            <w:r>
              <w:t xml:space="preserve"> by means of the law of freedom.</w:t>
            </w:r>
          </w:p>
        </w:tc>
        <w:tc>
          <w:tcPr>
            <w:tcW w:type="dxa" w:w="2880"/>
            <w:tcW w:w="7920" w:type="dxa"/>
          </w:tcPr>
          <w:p>
            <w:pPr>
              <w:spacing w:line="480" w:lineRule="auto"/>
            </w:pPr>
            <w:r>
              <w:t>Kwa vivyo kubalini here arahu ario vhevhu kuhukumiwa kwa Shariya ya uhuru wa Jeri.</w:t>
            </w:r>
          </w:p>
        </w:tc>
        <w:tc>
          <w:tcPr>
            <w:tcW w:type="dxa" w:w="2880"/>
            <w:vAlign w:val="center"/>
            <w:tcW w:w="1440" w:type="dxa"/>
          </w:tcPr>
          <w:p>
            <w:pPr>
              <w:jc w:val="center"/>
            </w:pPr>
            <w:r>
              <w:t>☐</w:t>
            </w:r>
          </w:p>
        </w:tc>
      </w:tr>
      <w:tr>
        <w:tc>
          <w:tcPr>
            <w:tcW w:type="dxa" w:w="2880"/>
            <w:tcW w:w="7920" w:type="dxa"/>
          </w:tcPr>
          <w:p>
            <w:r>
              <w:rPr>
                <w:b/>
              </w:rPr>
              <w:t>1 Peter 2:23</w:t>
            </w:r>
          </w:p>
        </w:tc>
        <w:tc>
          <w:tcPr>
            <w:tcW w:type="dxa" w:w="2880"/>
            <w:tcW w:w="7920" w:type="dxa"/>
          </w:tcPr>
          <w:p>
            <w:r>
              <w:rPr>
                <w:b/>
              </w:rPr>
              <w:t>Petero 1 2:23</w:t>
            </w:r>
          </w:p>
        </w:tc>
        <w:tc>
          <w:tcPr>
            <w:tcW w:type="dxa" w:w="2880"/>
            <w:tcW w:w="1440" w:type="dxa"/>
          </w:tcPr>
          <w:p>
            <w:pPr>
              <w:jc w:val="center"/>
            </w:pPr>
            <w:r>
              <w:rPr>
                <w:b/>
              </w:rPr>
              <w:t>OK</w:t>
            </w:r>
          </w:p>
        </w:tc>
      </w:tr>
      <w:tr>
        <w:tc>
          <w:tcPr>
            <w:tcW w:type="dxa" w:w="2880"/>
            <w:tcW w:w="7920" w:type="dxa"/>
          </w:tcPr>
          <w:p>
            <w:pPr>
              <w:spacing w:line="480" w:lineRule="auto"/>
            </w:pPr>
            <w:r>
              <w:t xml:space="preserve">When he was insulted, he gave no insult in return. When he suffered, he did not threaten back, but he gave himself over to the one who </w:t>
            </w:r>
            <w:r>
              <w:rPr>
                <w:b/>
              </w:rPr>
              <w:t>judges</w:t>
            </w:r>
            <w:r>
              <w:t xml:space="preserve"> justly.</w:t>
            </w:r>
          </w:p>
        </w:tc>
        <w:tc>
          <w:tcPr>
            <w:tcW w:type="dxa" w:w="2880"/>
            <w:tcW w:w="7920" w:type="dxa"/>
          </w:tcPr>
          <w:p>
            <w:pPr>
              <w:spacing w:line="480" w:lineRule="auto"/>
            </w:pPr>
            <w:r>
              <w:t>Wakati iye arivhoukanwa, kaudzirye ku-ukana, arivhosirima ka-aogofyere ela wadziomboza mwenye kwakwe iye ahukumuye kwa hachi.</w:t>
            </w:r>
          </w:p>
        </w:tc>
        <w:tc>
          <w:tcPr>
            <w:tcW w:type="dxa" w:w="2880"/>
            <w:vAlign w:val="center"/>
            <w:tcW w:w="1440" w:type="dxa"/>
          </w:tcPr>
          <w:p>
            <w:pPr>
              <w:jc w:val="center"/>
            </w:pPr>
            <w:r>
              <w:t>☐</w:t>
            </w:r>
          </w:p>
        </w:tc>
      </w:tr>
      <w:tr>
        <w:tc>
          <w:tcPr>
            <w:tcW w:type="dxa" w:w="2880"/>
            <w:tcW w:w="7920" w:type="dxa"/>
          </w:tcPr>
          <w:p>
            <w:r>
              <w:rPr>
                <w:b/>
              </w:rPr>
              <w:t>1 Peter 4:5</w:t>
            </w:r>
          </w:p>
        </w:tc>
        <w:tc>
          <w:tcPr>
            <w:tcW w:type="dxa" w:w="2880"/>
            <w:tcW w:w="7920" w:type="dxa"/>
          </w:tcPr>
          <w:p>
            <w:r>
              <w:rPr>
                <w:b/>
              </w:rPr>
              <w:t>Petero 1 4:5</w:t>
            </w:r>
          </w:p>
        </w:tc>
        <w:tc>
          <w:tcPr>
            <w:tcW w:type="dxa" w:w="2880"/>
            <w:tcW w:w="1440" w:type="dxa"/>
          </w:tcPr>
          <w:p>
            <w:pPr>
              <w:jc w:val="center"/>
            </w:pPr>
            <w:r>
              <w:rPr>
                <w:b/>
              </w:rPr>
              <w:t>OK</w:t>
            </w:r>
          </w:p>
        </w:tc>
      </w:tr>
      <w:tr>
        <w:tc>
          <w:tcPr>
            <w:tcW w:type="dxa" w:w="2880"/>
            <w:tcW w:w="7920" w:type="dxa"/>
          </w:tcPr>
          <w:p>
            <w:pPr>
              <w:spacing w:line="480" w:lineRule="auto"/>
            </w:pPr>
            <w:r>
              <w:t xml:space="preserve">They will give an account to the one who is ready to </w:t>
            </w:r>
            <w:r>
              <w:rPr>
                <w:b/>
              </w:rPr>
              <w:t>judge</w:t>
            </w:r>
            <w:r>
              <w:t xml:space="preserve"> the living and the dead.</w:t>
            </w:r>
          </w:p>
        </w:tc>
        <w:tc>
          <w:tcPr>
            <w:tcW w:type="dxa" w:w="2880"/>
            <w:tcW w:w="7920" w:type="dxa"/>
          </w:tcPr>
          <w:p>
            <w:pPr>
              <w:spacing w:line="480" w:lineRule="auto"/>
            </w:pPr>
            <w:r>
              <w:t>Andaomboza hisabu kwakwe iye ariye tayari kua-hukumu ario moyo na ariofa.</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Chitabu cha ufunulo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righteous—the one who is and who was, the Holy One— because you have </w:t>
            </w:r>
            <w:r>
              <w:rPr>
                <w:b/>
              </w:rPr>
              <w:t>judged</w:t>
            </w:r>
            <w:r>
              <w:t xml:space="preserve"> these things.</w:t>
            </w:r>
          </w:p>
        </w:tc>
        <w:tc>
          <w:tcPr>
            <w:tcW w:type="dxa" w:w="2880"/>
            <w:tcW w:w="7920" w:type="dxa"/>
          </w:tcPr>
          <w:p>
            <w:pPr>
              <w:spacing w:line="480" w:lineRule="auto"/>
            </w:pPr>
            <w:r>
              <w:t>Nichisikira Malaika wa madzi achiamba, “Uwe umutsungu , urieko na ariyekalavho , mutsungu , khwa kukala udzizireha hukumu zizi.</w:t>
            </w:r>
          </w:p>
        </w:tc>
        <w:tc>
          <w:tcPr>
            <w:tcW w:type="dxa" w:w="2880"/>
            <w:vAlign w:val="center"/>
            <w:tcW w:w="1440" w:type="dxa"/>
          </w:tcPr>
          <w:p>
            <w:pPr>
              <w:jc w:val="center"/>
            </w:pPr>
            <w:r>
              <w:t>☐</w:t>
            </w:r>
          </w:p>
        </w:tc>
      </w:tr>
    </w:tbl>
    <w:p>
      <w:pPr>
        <w:pStyle w:val="Heading1"/>
        <w:spacing w:before="0"/>
      </w:pPr>
      <w:r>
        <w:t>justify (G1344)</w:t>
      </w:r>
    </w:p>
    <w:p>
      <w:r/>
      <w:r>
        <w:t>This word can mean:</w:t>
      </w:r>
      <w:r/>
      <w:r/>
    </w:p>
    <w:p>
      <w:pPr>
        <w:pStyle w:val="ListBullet"/>
        <w:spacing w:line="240" w:lineRule="auto"/>
        <w:ind w:left="720"/>
      </w:pPr>
      <w:r/>
      <w:r>
        <w:t>To vindicate, which means to prove or show that someone has done the right thing.</w:t>
      </w:r>
      <w:r/>
    </w:p>
    <w:p>
      <w:pPr>
        <w:pStyle w:val="ListBullet"/>
        <w:spacing w:line="240" w:lineRule="auto"/>
        <w:ind w:left="720"/>
      </w:pPr>
      <w:r/>
      <w:r>
        <w:t>To declare someone to be righteous, then treat them as if they have done the right thing.</w:t>
      </w:r>
      <w:r/>
    </w:p>
    <w:p>
      <w:pPr>
        <w:pStyle w:val="ListBullet"/>
        <w:spacing w:line="240" w:lineRule="auto" w:after="0"/>
        <w:ind w:left="720"/>
      </w:pPr>
      <w:r/>
      <w:r>
        <w:t>To cause a person to have a right relationship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12:37</w:t>
            </w:r>
          </w:p>
        </w:tc>
        <w:tc>
          <w:tcPr>
            <w:tcW w:type="dxa" w:w="2880"/>
            <w:tcW w:w="7920" w:type="dxa"/>
          </w:tcPr>
          <w:p>
            <w:r>
              <w:rPr>
                <w:b/>
              </w:rPr>
              <w:t>Matayo 12:37</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w:t>
            </w:r>
            <w:r>
              <w:rPr>
                <w:b/>
              </w:rPr>
              <w:t>justified</w:t>
            </w:r>
            <w:r>
              <w:t>, and by your words you will be condemned."</w:t>
            </w:r>
          </w:p>
        </w:tc>
        <w:tc>
          <w:tcPr>
            <w:tcW w:type="dxa" w:w="2880"/>
            <w:tcW w:w="7920" w:type="dxa"/>
          </w:tcPr>
          <w:p>
            <w:pPr>
              <w:spacing w:line="480" w:lineRule="auto"/>
            </w:pPr>
            <w:r>
              <w:t>Kwa kukala kwa manenogo undatarirwa hachi,na na kwa manenogo undahukumiwa."</w:t>
            </w:r>
          </w:p>
        </w:tc>
        <w:tc>
          <w:tcPr>
            <w:tcW w:type="dxa" w:w="2880"/>
            <w:vAlign w:val="center"/>
            <w:tcW w:w="1440" w:type="dxa"/>
          </w:tcPr>
          <w:p>
            <w:pPr>
              <w:jc w:val="center"/>
            </w:pPr>
            <w:r>
              <w:t>☐</w:t>
            </w:r>
          </w:p>
        </w:tc>
      </w:tr>
      <w:tr>
        <w:tc>
          <w:tcPr>
            <w:tcW w:type="dxa" w:w="2880"/>
            <w:tcW w:w="7920" w:type="dxa"/>
          </w:tcPr>
          <w:p>
            <w:r>
              <w:rPr>
                <w:b/>
              </w:rPr>
              <w:t>Luke 18:14</w:t>
            </w:r>
          </w:p>
        </w:tc>
        <w:tc>
          <w:tcPr>
            <w:tcW w:type="dxa" w:w="2880"/>
            <w:tcW w:w="7920" w:type="dxa"/>
          </w:tcPr>
          <w:p>
            <w:r>
              <w:rPr>
                <w:b/>
              </w:rPr>
              <w:t>Luka 18:14</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this man went back down to his house </w:t>
            </w:r>
            <w:r>
              <w:rPr>
                <w:b/>
              </w:rPr>
              <w:t>justified</w:t>
            </w:r>
            <w:r>
              <w:t xml:space="preserve"> rather than the other, because everyone who exalts himself will be humbled, but everyone who humbles himself will be exalted."</w:t>
            </w:r>
          </w:p>
        </w:tc>
        <w:tc>
          <w:tcPr>
            <w:tcW w:type="dxa" w:w="2880"/>
            <w:tcW w:w="7920" w:type="dxa"/>
          </w:tcPr>
          <w:p>
            <w:pPr>
              <w:spacing w:line="480" w:lineRule="auto"/>
            </w:pPr>
            <w:r>
              <w:t>Naambira mutu yuyu wamya nyumbani achikala ziharirwa ni mwenye hachi kuriko iye munjine, kwa kukala chila adzunulaye yundatserezwa, ela chila mutu adzitserezaye yundanulwa.''</w:t>
            </w:r>
          </w:p>
        </w:tc>
        <w:tc>
          <w:tcPr>
            <w:tcW w:type="dxa" w:w="2880"/>
            <w:vAlign w:val="center"/>
            <w:tcW w:w="1440" w:type="dxa"/>
          </w:tcPr>
          <w:p>
            <w:pPr>
              <w:jc w:val="center"/>
            </w:pPr>
            <w:r>
              <w:t>☐</w:t>
            </w:r>
          </w:p>
        </w:tc>
      </w:tr>
      <w:tr>
        <w:tc>
          <w:tcPr>
            <w:tcW w:type="dxa" w:w="2880"/>
            <w:tcW w:w="7920" w:type="dxa"/>
          </w:tcPr>
          <w:p>
            <w:r>
              <w:rPr>
                <w:b/>
              </w:rPr>
              <w:t>Romans 3:28</w:t>
            </w:r>
          </w:p>
        </w:tc>
        <w:tc>
          <w:tcPr>
            <w:tcW w:type="dxa" w:w="2880"/>
            <w:tcW w:w="7920" w:type="dxa"/>
          </w:tcPr>
          <w:p>
            <w:r>
              <w:rPr>
                <w:b/>
              </w:rPr>
              <w:t>Warumi 3:28</w:t>
            </w:r>
          </w:p>
        </w:tc>
        <w:tc>
          <w:tcPr>
            <w:tcW w:type="dxa" w:w="2880"/>
            <w:tcW w:w="1440" w:type="dxa"/>
          </w:tcPr>
          <w:p>
            <w:pPr>
              <w:jc w:val="center"/>
            </w:pPr>
            <w:r>
              <w:rPr>
                <w:b/>
              </w:rPr>
              <w:t>OK</w:t>
            </w:r>
          </w:p>
        </w:tc>
      </w:tr>
      <w:tr>
        <w:tc>
          <w:tcPr>
            <w:tcW w:type="dxa" w:w="2880"/>
            <w:tcW w:w="7920" w:type="dxa"/>
          </w:tcPr>
          <w:p>
            <w:pPr>
              <w:spacing w:line="480" w:lineRule="auto"/>
            </w:pPr>
            <w:r>
              <w:t xml:space="preserve">We conclude then that a person is </w:t>
            </w:r>
            <w:r>
              <w:rPr>
                <w:b/>
              </w:rPr>
              <w:t>justified</w:t>
            </w:r>
            <w:r>
              <w:t xml:space="preserve"> by faith without works of the law.</w:t>
            </w:r>
          </w:p>
        </w:tc>
        <w:tc>
          <w:tcPr>
            <w:tcW w:type="dxa" w:w="2880"/>
            <w:tcW w:w="7920" w:type="dxa"/>
          </w:tcPr>
          <w:p>
            <w:pPr>
              <w:spacing w:line="480" w:lineRule="auto"/>
            </w:pPr>
            <w:r>
              <w:t>Kwa vivyo hunamariyiza kwamba mtu ganatarirwa hachi kwa imani wala si kwa mahendo ga sharia.</w:t>
            </w:r>
          </w:p>
        </w:tc>
        <w:tc>
          <w:tcPr>
            <w:tcW w:type="dxa" w:w="2880"/>
            <w:vAlign w:val="center"/>
            <w:tcW w:w="1440" w:type="dxa"/>
          </w:tcPr>
          <w:p>
            <w:pPr>
              <w:jc w:val="center"/>
            </w:pPr>
            <w:r>
              <w:t>☐</w:t>
            </w:r>
          </w:p>
        </w:tc>
      </w:tr>
      <w:tr>
        <w:tc>
          <w:tcPr>
            <w:tcW w:type="dxa" w:w="2880"/>
            <w:tcW w:w="7920" w:type="dxa"/>
          </w:tcPr>
          <w:p>
            <w:r>
              <w:rPr>
                <w:b/>
              </w:rPr>
              <w:t>Romans 5:1</w:t>
            </w:r>
          </w:p>
        </w:tc>
        <w:tc>
          <w:tcPr>
            <w:tcW w:type="dxa" w:w="2880"/>
            <w:tcW w:w="7920" w:type="dxa"/>
          </w:tcPr>
          <w:p>
            <w:r>
              <w:rPr>
                <w:b/>
              </w:rPr>
              <w:t>Warumi 5:1</w:t>
            </w:r>
          </w:p>
        </w:tc>
        <w:tc>
          <w:tcPr>
            <w:tcW w:type="dxa" w:w="2880"/>
            <w:tcW w:w="1440" w:type="dxa"/>
          </w:tcPr>
          <w:p>
            <w:pPr>
              <w:jc w:val="center"/>
            </w:pPr>
            <w:r>
              <w:rPr>
                <w:b/>
              </w:rPr>
              <w:t>OK</w:t>
            </w:r>
          </w:p>
        </w:tc>
      </w:tr>
      <w:tr>
        <w:tc>
          <w:tcPr>
            <w:tcW w:type="dxa" w:w="2880"/>
            <w:tcW w:w="7920" w:type="dxa"/>
          </w:tcPr>
          <w:p>
            <w:pPr>
              <w:spacing w:line="480" w:lineRule="auto"/>
            </w:pPr>
            <w:r>
              <w:t xml:space="preserve">Since we are </w:t>
            </w:r>
            <w:r>
              <w:rPr>
                <w:b/>
              </w:rPr>
              <w:t>justified</w:t>
            </w:r>
            <w:r>
              <w:t xml:space="preserve"> by faith, we have peace with God through our Lord Jesus Christ.</w:t>
            </w:r>
          </w:p>
        </w:tc>
        <w:tc>
          <w:tcPr>
            <w:tcW w:type="dxa" w:w="2880"/>
            <w:tcW w:w="7920" w:type="dxa"/>
          </w:tcPr>
          <w:p>
            <w:pPr>
              <w:spacing w:line="480" w:lineRule="auto"/>
            </w:pPr>
            <w:r>
              <w:t>Kwa kukala hudzitarirwa hachi kwa njira ya reri, huna amani na Mulungu kuchirira kwa Bwana wehu Jesu Kristo.</w:t>
            </w:r>
          </w:p>
        </w:tc>
        <w:tc>
          <w:tcPr>
            <w:tcW w:type="dxa" w:w="2880"/>
            <w:vAlign w:val="center"/>
            <w:tcW w:w="1440" w:type="dxa"/>
          </w:tcPr>
          <w:p>
            <w:pPr>
              <w:jc w:val="center"/>
            </w:pPr>
            <w:r>
              <w:t>☐</w:t>
            </w:r>
          </w:p>
        </w:tc>
      </w:tr>
      <w:tr>
        <w:tc>
          <w:tcPr>
            <w:tcW w:type="dxa" w:w="2880"/>
            <w:tcW w:w="7920" w:type="dxa"/>
          </w:tcPr>
          <w:p>
            <w:r>
              <w:rPr>
                <w:b/>
              </w:rPr>
              <w:t>Romans 8:30</w:t>
            </w:r>
          </w:p>
        </w:tc>
        <w:tc>
          <w:tcPr>
            <w:tcW w:type="dxa" w:w="2880"/>
            <w:tcW w:w="7920" w:type="dxa"/>
          </w:tcPr>
          <w:p>
            <w:r>
              <w:rPr>
                <w:b/>
              </w:rPr>
              <w:t>Warumi 8:30</w:t>
            </w:r>
          </w:p>
        </w:tc>
        <w:tc>
          <w:tcPr>
            <w:tcW w:type="dxa" w:w="2880"/>
            <w:tcW w:w="1440" w:type="dxa"/>
          </w:tcPr>
          <w:p>
            <w:pPr>
              <w:jc w:val="center"/>
            </w:pPr>
            <w:r>
              <w:rPr>
                <w:b/>
              </w:rPr>
              <w:t>OK</w:t>
            </w:r>
          </w:p>
        </w:tc>
      </w:tr>
      <w:tr>
        <w:tc>
          <w:tcPr>
            <w:tcW w:type="dxa" w:w="2880"/>
            <w:tcW w:w="7920" w:type="dxa"/>
          </w:tcPr>
          <w:p>
            <w:pPr>
              <w:spacing w:line="480" w:lineRule="auto"/>
            </w:pPr>
            <w:r>
              <w:t xml:space="preserve">Those whom he predestined, these he also called. Those whom he called, these he also </w:t>
            </w:r>
            <w:r>
              <w:rPr>
                <w:b/>
              </w:rPr>
              <w:t>justified</w:t>
            </w:r>
            <w:r>
              <w:t xml:space="preserve">. Those whom he </w:t>
            </w:r>
            <w:r>
              <w:rPr>
                <w:b/>
              </w:rPr>
              <w:t>justified</w:t>
            </w:r>
            <w:r>
              <w:t>, these he also glorified.</w:t>
            </w:r>
          </w:p>
        </w:tc>
        <w:tc>
          <w:tcPr>
            <w:tcW w:type="dxa" w:w="2880"/>
            <w:tcW w:w="7920" w:type="dxa"/>
          </w:tcPr>
          <w:p>
            <w:pPr>
              <w:spacing w:line="480" w:lineRule="auto"/>
            </w:pPr>
            <w:r>
              <w:t>Arahu Mulungu ario-atsagula chimbere ao wa-aiha pye. Arahu ario-aiha, wa-atarira hachi. Na arahu ario atarira hachi, achi-auhula.</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Wakorintho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sanctified, you have been </w:t>
            </w:r>
            <w:r>
              <w:rPr>
                <w:b/>
              </w:rPr>
              <w:t>justified</w:t>
            </w:r>
            <w:r>
              <w:t xml:space="preserve"> in the name of the Lord Jesus Christ and by the Spirit of our God.</w:t>
            </w:r>
          </w:p>
        </w:tc>
        <w:tc>
          <w:tcPr>
            <w:tcW w:type="dxa" w:w="2880"/>
            <w:tcW w:w="7920" w:type="dxa"/>
          </w:tcPr>
          <w:p>
            <w:pPr>
              <w:spacing w:line="480" w:lineRule="auto"/>
            </w:pPr>
            <w:r>
              <w:t>Na ao akala baadhi yao ni mwimwi, ela mwatakaswa kare kwa Mulungu, ela! Mudzihendwa hachii mbere za Mulungu kahiza dzina ra Bwana Jesu Kristo na kwa roho wa Mulungu wehu.</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Agalatia.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w:t>
            </w:r>
            <w:r>
              <w:rPr>
                <w:b/>
              </w:rPr>
              <w:t>justified</w:t>
            </w:r>
            <w:r>
              <w:t xml:space="preserve"> by the works of the law but through faith in Christ Jesus. So we also have believed in Christ Jesus so that we might be </w:t>
            </w:r>
            <w:r>
              <w:rPr>
                <w:b/>
              </w:rPr>
              <w:t>justified</w:t>
            </w:r>
            <w:r>
              <w:t xml:space="preserve"> by faith in Christ and not by the works of the law. For by the works of the law no flesh will be </w:t>
            </w:r>
            <w:r>
              <w:rPr>
                <w:b/>
              </w:rPr>
              <w:t>justified</w:t>
            </w:r>
            <w:r>
              <w:t>.</w:t>
            </w:r>
          </w:p>
        </w:tc>
        <w:tc>
          <w:tcPr>
            <w:tcW w:type="dxa" w:w="2880"/>
            <w:tcW w:w="7920" w:type="dxa"/>
          </w:tcPr>
          <w:p>
            <w:pPr>
              <w:spacing w:line="480" w:lineRule="auto"/>
            </w:pPr>
            <w:r>
              <w:t>Hufahamu kukala kakuna atariwaye haki kwa mahendo ga sheriya. Badala ye anatarirwa haki kwa imani ndani ya Jeso Kristo. Siswi pia udziamini kahiza Kristo Jesu ili naswi kutarirwe haki kwa imani iriyomo ndani ya Kristo na sivya mahendo ga Sheriya. Kwa mahendo ga Sheriya kwa mahendo ga Sheriya kakuna Mtu yeyosi andiye tarirwa haki.</w:t>
            </w:r>
          </w:p>
        </w:tc>
        <w:tc>
          <w:tcPr>
            <w:tcW w:type="dxa" w:w="2880"/>
            <w:vAlign w:val="center"/>
            <w:tcW w:w="1440" w:type="dxa"/>
          </w:tcPr>
          <w:p>
            <w:pPr>
              <w:jc w:val="center"/>
            </w:pPr>
            <w:r>
              <w:t>☐</w:t>
            </w:r>
          </w:p>
        </w:tc>
      </w:tr>
      <w:tr>
        <w:tc>
          <w:tcPr>
            <w:tcW w:type="dxa" w:w="2880"/>
            <w:tcW w:w="7920" w:type="dxa"/>
          </w:tcPr>
          <w:p>
            <w:r>
              <w:rPr>
                <w:b/>
              </w:rPr>
              <w:t>Galatians 3:24</w:t>
            </w:r>
          </w:p>
        </w:tc>
        <w:tc>
          <w:tcPr>
            <w:tcW w:type="dxa" w:w="2880"/>
            <w:tcW w:w="7920" w:type="dxa"/>
          </w:tcPr>
          <w:p>
            <w:r>
              <w:rPr>
                <w:b/>
              </w:rPr>
              <w:t>Agalatia. 3:24</w:t>
            </w:r>
          </w:p>
        </w:tc>
        <w:tc>
          <w:tcPr>
            <w:tcW w:type="dxa" w:w="2880"/>
            <w:tcW w:w="1440" w:type="dxa"/>
          </w:tcPr>
          <w:p>
            <w:pPr>
              <w:jc w:val="center"/>
            </w:pPr>
            <w:r>
              <w:rPr>
                <w:b/>
              </w:rPr>
              <w:t>OK</w:t>
            </w:r>
          </w:p>
        </w:tc>
      </w:tr>
      <w:tr>
        <w:tc>
          <w:tcPr>
            <w:tcW w:type="dxa" w:w="2880"/>
            <w:tcW w:w="7920" w:type="dxa"/>
          </w:tcPr>
          <w:p>
            <w:pPr>
              <w:spacing w:line="480" w:lineRule="auto"/>
            </w:pPr>
            <w:r>
              <w:t xml:space="preserve">So then the law became our guardian until Christ came, so that we might be </w:t>
            </w:r>
            <w:r>
              <w:rPr>
                <w:b/>
              </w:rPr>
              <w:t>justified</w:t>
            </w:r>
            <w:r>
              <w:t xml:space="preserve"> by faith.</w:t>
            </w:r>
          </w:p>
        </w:tc>
        <w:tc>
          <w:tcPr>
            <w:tcW w:type="dxa" w:w="2880"/>
            <w:tcW w:w="7920" w:type="dxa"/>
          </w:tcPr>
          <w:p>
            <w:pPr>
              <w:spacing w:line="480" w:lineRule="auto"/>
            </w:pPr>
            <w:r>
              <w:t>Kwa vivyo Sheria yahulongoza Muhadi Kristo arivokudza, na ili kwamba hutaririwe hachi kwa imani.</w:t>
            </w:r>
          </w:p>
        </w:tc>
        <w:tc>
          <w:tcPr>
            <w:tcW w:type="dxa" w:w="2880"/>
            <w:vAlign w:val="center"/>
            <w:tcW w:w="1440" w:type="dxa"/>
          </w:tcPr>
          <w:p>
            <w:pPr>
              <w:jc w:val="center"/>
            </w:pPr>
            <w:r>
              <w:t>☐</w:t>
            </w:r>
          </w:p>
        </w:tc>
      </w:tr>
      <w:tr>
        <w:tc>
          <w:tcPr>
            <w:tcW w:type="dxa" w:w="2880"/>
            <w:tcW w:w="7920" w:type="dxa"/>
          </w:tcPr>
          <w:p>
            <w:r>
              <w:rPr>
                <w:b/>
              </w:rPr>
              <w:t>Galatians 5:4</w:t>
            </w:r>
          </w:p>
        </w:tc>
        <w:tc>
          <w:tcPr>
            <w:tcW w:type="dxa" w:w="2880"/>
            <w:tcW w:w="7920" w:type="dxa"/>
          </w:tcPr>
          <w:p>
            <w:r>
              <w:rPr>
                <w:b/>
              </w:rPr>
              <w:t>Agalatia. 5:4</w:t>
            </w:r>
          </w:p>
        </w:tc>
        <w:tc>
          <w:tcPr>
            <w:tcW w:type="dxa" w:w="2880"/>
            <w:tcW w:w="1440" w:type="dxa"/>
          </w:tcPr>
          <w:p>
            <w:pPr>
              <w:jc w:val="center"/>
            </w:pPr>
            <w:r>
              <w:rPr>
                <w:b/>
              </w:rPr>
              <w:t>OK</w:t>
            </w:r>
          </w:p>
        </w:tc>
      </w:tr>
      <w:tr>
        <w:tc>
          <w:tcPr>
            <w:tcW w:type="dxa" w:w="2880"/>
            <w:tcW w:w="7920" w:type="dxa"/>
          </w:tcPr>
          <w:p>
            <w:pPr>
              <w:spacing w:line="480" w:lineRule="auto"/>
            </w:pPr>
            <w:r>
              <w:t xml:space="preserve">You are cut off from Christ, you who would be </w:t>
            </w:r>
            <w:r>
              <w:rPr>
                <w:b/>
              </w:rPr>
              <w:t>justified</w:t>
            </w:r>
            <w:r>
              <w:t xml:space="preserve"> by the law; you no longer experience grace.</w:t>
            </w:r>
          </w:p>
        </w:tc>
        <w:tc>
          <w:tcPr>
            <w:tcW w:type="dxa" w:w="2880"/>
            <w:tcW w:w="7920" w:type="dxa"/>
          </w:tcPr>
          <w:p>
            <w:pPr>
              <w:spacing w:line="480" w:lineRule="auto"/>
            </w:pPr>
            <w:r>
              <w:t>Mudzitengwa kure na Kristo, arahu osini Mutarirwao haki kwa Sheriyo. Mudzegwa kure na neema.</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Tito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w:t>
            </w:r>
            <w:r>
              <w:rPr>
                <w:b/>
              </w:rPr>
              <w:t>justified</w:t>
            </w:r>
            <w:r>
              <w:t xml:space="preserve"> by his grace, we might become heirs having the hope of eternal life.</w:t>
            </w:r>
          </w:p>
        </w:tc>
        <w:tc>
          <w:tcPr>
            <w:tcW w:type="dxa" w:w="2880"/>
            <w:tcW w:w="7920" w:type="dxa"/>
          </w:tcPr>
          <w:p>
            <w:pPr>
              <w:spacing w:line="480" w:lineRule="auto"/>
            </w:pPr>
            <w:r>
              <w:t>Wahenda vivi ili, ichikala hudizitarirwa hachi kwa neemaye, hupate kukala arithi enye moyo mure kahiza uzima wa kare na kare.</w:t>
            </w:r>
          </w:p>
        </w:tc>
        <w:tc>
          <w:tcPr>
            <w:tcW w:type="dxa" w:w="2880"/>
            <w:vAlign w:val="center"/>
            <w:tcW w:w="1440" w:type="dxa"/>
          </w:tcPr>
          <w:p>
            <w:pPr>
              <w:jc w:val="center"/>
            </w:pPr>
            <w:r>
              <w:t>☐</w:t>
            </w:r>
          </w:p>
        </w:tc>
      </w:tr>
      <w:tr>
        <w:tc>
          <w:tcPr>
            <w:tcW w:type="dxa" w:w="2880"/>
            <w:tcW w:w="7920" w:type="dxa"/>
          </w:tcPr>
          <w:p>
            <w:r>
              <w:rPr>
                <w:b/>
              </w:rPr>
              <w:t>James 2:21</w:t>
            </w:r>
          </w:p>
        </w:tc>
        <w:tc>
          <w:tcPr>
            <w:tcW w:type="dxa" w:w="2880"/>
            <w:tcW w:w="7920" w:type="dxa"/>
          </w:tcPr>
          <w:p>
            <w:r>
              <w:rPr>
                <w:b/>
              </w:rPr>
              <w:t>Jakobo 2:21</w:t>
            </w:r>
          </w:p>
        </w:tc>
        <w:tc>
          <w:tcPr>
            <w:tcW w:type="dxa" w:w="2880"/>
            <w:tcW w:w="1440" w:type="dxa"/>
          </w:tcPr>
          <w:p>
            <w:pPr>
              <w:jc w:val="center"/>
            </w:pPr>
            <w:r>
              <w:rPr>
                <w:b/>
              </w:rPr>
              <w:t>OK</w:t>
            </w:r>
          </w:p>
        </w:tc>
      </w:tr>
      <w:tr>
        <w:tc>
          <w:tcPr>
            <w:tcW w:type="dxa" w:w="2880"/>
            <w:tcW w:w="7920" w:type="dxa"/>
          </w:tcPr>
          <w:p>
            <w:pPr>
              <w:spacing w:line="480" w:lineRule="auto"/>
            </w:pPr>
            <w:r>
              <w:t xml:space="preserve">Was not Abraham our father </w:t>
            </w:r>
            <w:r>
              <w:rPr>
                <w:b/>
              </w:rPr>
              <w:t>justified</w:t>
            </w:r>
            <w:r>
              <w:t xml:space="preserve"> by works when he offered up Isaac his son on the altar?</w:t>
            </w:r>
          </w:p>
        </w:tc>
        <w:tc>
          <w:tcPr>
            <w:tcW w:type="dxa" w:w="2880"/>
            <w:tcW w:w="7920" w:type="dxa"/>
          </w:tcPr>
          <w:p>
            <w:pPr>
              <w:spacing w:line="480" w:lineRule="auto"/>
            </w:pPr>
            <w:r>
              <w:t>Je, swino abayehu Aburahamu watalwa hachi kwa mahendo arivho mulavya mwanawe Isaka dzulu ya Madabahu?</w:t>
            </w:r>
          </w:p>
        </w:tc>
        <w:tc>
          <w:tcPr>
            <w:tcW w:type="dxa" w:w="2880"/>
            <w:vAlign w:val="center"/>
            <w:tcW w:w="1440" w:type="dxa"/>
          </w:tcPr>
          <w:p>
            <w:pPr>
              <w:jc w:val="center"/>
            </w:pPr>
            <w:r>
              <w:t>☐</w:t>
            </w:r>
          </w:p>
        </w:tc>
      </w:tr>
    </w:tbl>
    <w:p>
      <w:pPr>
        <w:pStyle w:val="Heading1"/>
        <w:spacing w:before="0"/>
      </w:pPr>
      <w:r>
        <w:t>kingdom (G932)</w:t>
      </w:r>
    </w:p>
    <w:p>
      <w:r/>
      <w:r>
        <w:t>This word can mean:</w:t>
      </w:r>
      <w:r/>
      <w:r/>
    </w:p>
    <w:p>
      <w:pPr>
        <w:pStyle w:val="ListBullet"/>
        <w:spacing w:line="240" w:lineRule="auto"/>
        <w:ind w:left="720"/>
      </w:pPr>
      <w:r/>
      <w:r>
        <w:t>The royal power that a king has over his people or over his land.</w:t>
      </w:r>
      <w:r/>
    </w:p>
    <w:p>
      <w:pPr>
        <w:pStyle w:val="ListBullet"/>
        <w:spacing w:line="240" w:lineRule="auto"/>
        <w:ind w:left="720"/>
      </w:pPr>
      <w:r/>
      <w:r>
        <w:t>The land or territory over which a king has power.</w:t>
      </w:r>
      <w:r/>
    </w:p>
    <w:p>
      <w:pPr>
        <w:pStyle w:val="ListBullet"/>
        <w:spacing w:line="240" w:lineRule="auto" w:after="0"/>
        <w:ind w:left="720"/>
      </w:pPr>
      <w:r/>
      <w:r>
        <w:t>The kingdom over which the Messiah will reign. (This is the way this word is used most often in the New Testament.) Sometimes this kingdom is described as being in the present. Sometimes it is described as something that will be completed in the future.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4:8</w:t>
            </w:r>
          </w:p>
        </w:tc>
        <w:tc>
          <w:tcPr>
            <w:tcW w:type="dxa" w:w="2880"/>
            <w:tcW w:w="7920" w:type="dxa"/>
          </w:tcPr>
          <w:p>
            <w:r>
              <w:rPr>
                <w:b/>
              </w:rPr>
              <w:t>Matayo 4:8</w:t>
            </w:r>
          </w:p>
        </w:tc>
        <w:tc>
          <w:tcPr>
            <w:tcW w:type="dxa" w:w="2880"/>
            <w:tcW w:w="1440" w:type="dxa"/>
          </w:tcPr>
          <w:p>
            <w:pPr>
              <w:jc w:val="center"/>
            </w:pPr>
            <w:r>
              <w:rPr>
                <w:b/>
              </w:rPr>
              <w:t>OK</w:t>
            </w:r>
          </w:p>
        </w:tc>
      </w:tr>
      <w:tr>
        <w:tc>
          <w:tcPr>
            <w:tcW w:type="dxa" w:w="2880"/>
            <w:tcW w:w="7920" w:type="dxa"/>
          </w:tcPr>
          <w:p>
            <w:pPr>
              <w:spacing w:line="480" w:lineRule="auto"/>
            </w:pPr>
            <w:r>
              <w:t xml:space="preserve">Again, the devil took him up to a very high hill and showed him all the </w:t>
            </w:r>
            <w:r>
              <w:rPr>
                <w:b/>
              </w:rPr>
              <w:t>kingdoms</w:t>
            </w:r>
            <w:r>
              <w:t xml:space="preserve"> of the world along with all their glory.</w:t>
            </w:r>
          </w:p>
        </w:tc>
        <w:tc>
          <w:tcPr>
            <w:tcW w:type="dxa" w:w="2880"/>
            <w:tcW w:w="7920" w:type="dxa"/>
          </w:tcPr>
          <w:p>
            <w:pPr>
              <w:spacing w:line="480" w:lineRule="auto"/>
            </w:pPr>
            <w:r>
              <w:t>kisha Ibilisi achimuhala na kumuvhirika sehemu ya dzulu muno achimuonyesa falume zosi za urimwengu na udzo wa vyosi.</w:t>
            </w:r>
          </w:p>
        </w:tc>
        <w:tc>
          <w:tcPr>
            <w:tcW w:type="dxa" w:w="2880"/>
            <w:vAlign w:val="center"/>
            <w:tcW w:w="1440" w:type="dxa"/>
          </w:tcPr>
          <w:p>
            <w:pPr>
              <w:jc w:val="center"/>
            </w:pPr>
            <w:r>
              <w:t>☐</w:t>
            </w:r>
          </w:p>
        </w:tc>
      </w:tr>
      <w:tr>
        <w:tc>
          <w:tcPr>
            <w:tcW w:type="dxa" w:w="2880"/>
            <w:tcW w:w="7920" w:type="dxa"/>
          </w:tcPr>
          <w:p>
            <w:r>
              <w:rPr>
                <w:b/>
              </w:rPr>
              <w:t>Mark 10:14</w:t>
            </w:r>
          </w:p>
        </w:tc>
        <w:tc>
          <w:tcPr>
            <w:tcW w:type="dxa" w:w="2880"/>
            <w:tcW w:w="7920" w:type="dxa"/>
          </w:tcPr>
          <w:p>
            <w:r>
              <w:rPr>
                <w:b/>
              </w:rPr>
              <w:t>Mariko 10:14</w:t>
            </w:r>
          </w:p>
        </w:tc>
        <w:tc>
          <w:tcPr>
            <w:tcW w:type="dxa" w:w="2880"/>
            <w:tcW w:w="1440" w:type="dxa"/>
          </w:tcPr>
          <w:p>
            <w:pPr>
              <w:jc w:val="center"/>
            </w:pPr>
            <w:r>
              <w:rPr>
                <w:b/>
              </w:rPr>
              <w:t>OK</w:t>
            </w:r>
          </w:p>
        </w:tc>
      </w:tr>
      <w:tr>
        <w:tc>
          <w:tcPr>
            <w:tcW w:type="dxa" w:w="2880"/>
            <w:tcW w:w="7920" w:type="dxa"/>
          </w:tcPr>
          <w:p>
            <w:pPr>
              <w:spacing w:line="480" w:lineRule="auto"/>
            </w:pPr>
            <w:r>
              <w:t xml:space="preserve">But when Jesus noticed it, he was angry and said to them, "Permit the little children to come to me, and do not forbid them, for the </w:t>
            </w:r>
            <w:r>
              <w:rPr>
                <w:b/>
              </w:rPr>
              <w:t>kingdom</w:t>
            </w:r>
            <w:r>
              <w:t xml:space="preserve"> of God belongs to those who are like them.</w:t>
            </w:r>
          </w:p>
        </w:tc>
        <w:tc>
          <w:tcPr>
            <w:tcW w:type="dxa" w:w="2880"/>
            <w:tcW w:w="7920" w:type="dxa"/>
          </w:tcPr>
          <w:p>
            <w:pPr>
              <w:spacing w:line="480" w:lineRule="auto"/>
            </w:pPr>
            <w:r>
              <w:t>Ela! Jesu arivomanya riro, watsikirwa na achiambira aruhusuni ahoho atite adze kwangu, musiazuliye kwa kukala ufalume wa Mulungu ni wa ario here ao.</w:t>
            </w:r>
          </w:p>
        </w:tc>
        <w:tc>
          <w:tcPr>
            <w:tcW w:type="dxa" w:w="2880"/>
            <w:vAlign w:val="center"/>
            <w:tcW w:w="1440" w:type="dxa"/>
          </w:tcPr>
          <w:p>
            <w:pPr>
              <w:jc w:val="center"/>
            </w:pPr>
            <w:r>
              <w:t>☐</w:t>
            </w:r>
          </w:p>
        </w:tc>
      </w:tr>
      <w:tr>
        <w:tc>
          <w:tcPr>
            <w:tcW w:type="dxa" w:w="2880"/>
            <w:tcW w:w="7920" w:type="dxa"/>
          </w:tcPr>
          <w:p>
            <w:r>
              <w:rPr>
                <w:b/>
              </w:rPr>
              <w:t>Luke 9:11</w:t>
            </w:r>
          </w:p>
        </w:tc>
        <w:tc>
          <w:tcPr>
            <w:tcW w:type="dxa" w:w="2880"/>
            <w:tcW w:w="7920" w:type="dxa"/>
          </w:tcPr>
          <w:p>
            <w:r>
              <w:rPr>
                <w:b/>
              </w:rPr>
              <w:t>Luka 9:11</w:t>
            </w:r>
          </w:p>
        </w:tc>
        <w:tc>
          <w:tcPr>
            <w:tcW w:type="dxa" w:w="2880"/>
            <w:tcW w:w="1440" w:type="dxa"/>
          </w:tcPr>
          <w:p>
            <w:pPr>
              <w:jc w:val="center"/>
            </w:pPr>
            <w:r>
              <w:rPr>
                <w:b/>
              </w:rPr>
              <w:t>OK</w:t>
            </w:r>
          </w:p>
        </w:tc>
      </w:tr>
      <w:tr>
        <w:tc>
          <w:tcPr>
            <w:tcW w:type="dxa" w:w="2880"/>
            <w:tcW w:w="7920" w:type="dxa"/>
          </w:tcPr>
          <w:p>
            <w:pPr>
              <w:spacing w:line="480" w:lineRule="auto"/>
            </w:pPr>
            <w:r>
              <w:t xml:space="preserve">But when the crowds heard about this, they followed him. He welcomed them and spoke to them about the </w:t>
            </w:r>
            <w:r>
              <w:rPr>
                <w:b/>
              </w:rPr>
              <w:t>kingdom</w:t>
            </w:r>
            <w:r>
              <w:t xml:space="preserve"> of God, and he cured those who needed healing.</w:t>
            </w:r>
          </w:p>
        </w:tc>
        <w:tc>
          <w:tcPr>
            <w:tcW w:type="dxa" w:w="2880"/>
            <w:tcW w:w="7920" w:type="dxa"/>
          </w:tcPr>
          <w:p>
            <w:pPr>
              <w:spacing w:line="480" w:lineRule="auto"/>
            </w:pPr>
            <w:r>
              <w:t>Ela lukwili lwa atu lwasikira kuhusu riri achimuyeya, na achiakaribisha, na achigomba nao kuhusu ufalume wa Mulungu na achiavhoza ariolonda kuvhozwa.</w:t>
            </w:r>
          </w:p>
        </w:tc>
        <w:tc>
          <w:tcPr>
            <w:tcW w:type="dxa" w:w="2880"/>
            <w:vAlign w:val="center"/>
            <w:tcW w:w="1440" w:type="dxa"/>
          </w:tcPr>
          <w:p>
            <w:pPr>
              <w:jc w:val="center"/>
            </w:pPr>
            <w:r>
              <w:t>☐</w:t>
            </w:r>
          </w:p>
        </w:tc>
      </w:tr>
      <w:tr>
        <w:tc>
          <w:tcPr>
            <w:tcW w:type="dxa" w:w="2880"/>
            <w:tcW w:w="7920" w:type="dxa"/>
          </w:tcPr>
          <w:p>
            <w:r>
              <w:rPr>
                <w:b/>
              </w:rPr>
              <w:t>John 3:3</w:t>
            </w:r>
          </w:p>
        </w:tc>
        <w:tc>
          <w:tcPr>
            <w:tcW w:type="dxa" w:w="2880"/>
            <w:tcW w:w="7920" w:type="dxa"/>
          </w:tcPr>
          <w:p>
            <w:r>
              <w:rPr>
                <w:b/>
              </w:rPr>
              <w:t>Johana 3:3</w:t>
            </w:r>
          </w:p>
        </w:tc>
        <w:tc>
          <w:tcPr>
            <w:tcW w:type="dxa" w:w="2880"/>
            <w:tcW w:w="1440" w:type="dxa"/>
          </w:tcPr>
          <w:p>
            <w:pPr>
              <w:jc w:val="center"/>
            </w:pPr>
            <w:r>
              <w:rPr>
                <w:b/>
              </w:rPr>
              <w:t>OK</w:t>
            </w:r>
          </w:p>
        </w:tc>
      </w:tr>
      <w:tr>
        <w:tc>
          <w:tcPr>
            <w:tcW w:type="dxa" w:w="2880"/>
            <w:tcW w:w="7920" w:type="dxa"/>
          </w:tcPr>
          <w:p>
            <w:pPr>
              <w:spacing w:line="480" w:lineRule="auto"/>
            </w:pPr>
            <w:r>
              <w:t xml:space="preserve">Jesus replied to him, "Truly, truly, unless someone is born again, he cannot see the </w:t>
            </w:r>
            <w:r>
              <w:rPr>
                <w:b/>
              </w:rPr>
              <w:t>kingdom</w:t>
            </w:r>
            <w:r>
              <w:t xml:space="preserve"> of God."</w:t>
            </w:r>
          </w:p>
        </w:tc>
        <w:tc>
          <w:tcPr>
            <w:tcW w:type="dxa" w:w="2880"/>
            <w:tcW w:w="7920" w:type="dxa"/>
          </w:tcPr>
          <w:p>
            <w:pPr>
              <w:spacing w:line="480" w:lineRule="auto"/>
            </w:pPr>
            <w:r>
              <w:t>Jesu achimujibu,”Amini, amini, mutuk'aweza kiunjira kahiza utawali wa Mulungu asivhovyalwa k'ana viri”.</w:t>
            </w:r>
          </w:p>
        </w:tc>
        <w:tc>
          <w:tcPr>
            <w:tcW w:type="dxa" w:w="2880"/>
            <w:vAlign w:val="center"/>
            <w:tcW w:w="1440" w:type="dxa"/>
          </w:tcPr>
          <w:p>
            <w:pPr>
              <w:jc w:val="center"/>
            </w:pPr>
            <w:r>
              <w:t>☐</w:t>
            </w:r>
          </w:p>
        </w:tc>
      </w:tr>
      <w:tr>
        <w:tc>
          <w:tcPr>
            <w:tcW w:type="dxa" w:w="2880"/>
            <w:tcW w:w="7920" w:type="dxa"/>
          </w:tcPr>
          <w:p>
            <w:r>
              <w:rPr>
                <w:b/>
              </w:rPr>
              <w:t>Acts 8:12</w:t>
            </w:r>
          </w:p>
        </w:tc>
        <w:tc>
          <w:tcPr>
            <w:tcW w:type="dxa" w:w="2880"/>
            <w:tcW w:w="7920" w:type="dxa"/>
          </w:tcPr>
          <w:p>
            <w:r>
              <w:rPr>
                <w:b/>
              </w:rPr>
              <w:t>Mahendo ga mitume 8:12</w:t>
            </w:r>
          </w:p>
        </w:tc>
        <w:tc>
          <w:tcPr>
            <w:tcW w:type="dxa" w:w="2880"/>
            <w:tcW w:w="1440" w:type="dxa"/>
          </w:tcPr>
          <w:p>
            <w:pPr>
              <w:jc w:val="center"/>
            </w:pPr>
            <w:r>
              <w:rPr>
                <w:b/>
              </w:rPr>
              <w:t>OK</w:t>
            </w:r>
          </w:p>
        </w:tc>
      </w:tr>
      <w:tr>
        <w:tc>
          <w:tcPr>
            <w:tcW w:type="dxa" w:w="2880"/>
            <w:tcW w:w="7920" w:type="dxa"/>
          </w:tcPr>
          <w:p>
            <w:pPr>
              <w:spacing w:line="480" w:lineRule="auto"/>
            </w:pPr>
            <w:r>
              <w:t xml:space="preserve">But when they believed Philip as he proclaimed the gospel about the </w:t>
            </w:r>
            <w:r>
              <w:rPr>
                <w:b/>
              </w:rPr>
              <w:t>kingdom</w:t>
            </w:r>
            <w:r>
              <w:t xml:space="preserve"> of God and the name of Jesus Christ, they were baptized, both men and women.</w:t>
            </w:r>
          </w:p>
        </w:tc>
        <w:tc>
          <w:tcPr>
            <w:tcW w:type="dxa" w:w="2880"/>
            <w:tcW w:w="7920" w:type="dxa"/>
          </w:tcPr>
          <w:p>
            <w:pPr>
              <w:spacing w:line="480" w:lineRule="auto"/>
            </w:pPr>
            <w:r>
              <w:t>Ela wakati arivhoamini, Filipo arivhokala achitangaza dzulu ya utawala wa Mulungu na dzulu ya dzina ra Jesu Kristo, abatizwa alume kwa ache.</w:t>
            </w:r>
          </w:p>
        </w:tc>
        <w:tc>
          <w:tcPr>
            <w:tcW w:type="dxa" w:w="2880"/>
            <w:vAlign w:val="center"/>
            <w:tcW w:w="1440" w:type="dxa"/>
          </w:tcPr>
          <w:p>
            <w:pPr>
              <w:jc w:val="center"/>
            </w:pPr>
            <w:r>
              <w:t>☐</w:t>
            </w:r>
          </w:p>
        </w:tc>
      </w:tr>
      <w:tr>
        <w:tc>
          <w:tcPr>
            <w:tcW w:type="dxa" w:w="2880"/>
            <w:tcW w:w="7920" w:type="dxa"/>
          </w:tcPr>
          <w:p>
            <w:r>
              <w:rPr>
                <w:b/>
              </w:rPr>
              <w:t>Romans 14:17</w:t>
            </w:r>
          </w:p>
        </w:tc>
        <w:tc>
          <w:tcPr>
            <w:tcW w:type="dxa" w:w="2880"/>
            <w:tcW w:w="7920" w:type="dxa"/>
          </w:tcPr>
          <w:p>
            <w:r>
              <w:rPr>
                <w:b/>
              </w:rPr>
              <w:t>Warumi 14:17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kingdom</w:t>
            </w:r>
            <w:r>
              <w:t xml:space="preserve"> of God is not about food and drink, but about righteousness, peace, and joy in the Holy Spirit.</w:t>
            </w:r>
          </w:p>
        </w:tc>
        <w:tc>
          <w:tcPr>
            <w:tcW w:type="dxa" w:w="2880"/>
            <w:tcW w:w="7920" w:type="dxa"/>
          </w:tcPr>
          <w:p>
            <w:pPr>
              <w:spacing w:line="480" w:lineRule="auto"/>
            </w:pPr>
            <w:r>
              <w:t>Kwa kukala utawali wa Mulungu si kwa ajili ya chakurya na chinwadzi aa ni kwa ajili ya hachi, reri na nyemi kahiza Roho mutungu.</w:t>
            </w:r>
          </w:p>
        </w:tc>
        <w:tc>
          <w:tcPr>
            <w:tcW w:type="dxa" w:w="2880"/>
            <w:vAlign w:val="center"/>
            <w:tcW w:w="1440" w:type="dxa"/>
          </w:tcPr>
          <w:p>
            <w:pPr>
              <w:jc w:val="center"/>
            </w:pPr>
            <w:r>
              <w:t>☐</w:t>
            </w:r>
          </w:p>
        </w:tc>
      </w:tr>
      <w:tr>
        <w:tc>
          <w:tcPr>
            <w:tcW w:type="dxa" w:w="2880"/>
            <w:tcW w:w="7920" w:type="dxa"/>
          </w:tcPr>
          <w:p>
            <w:r>
              <w:rPr>
                <w:b/>
              </w:rPr>
              <w:t>1 Corinthians 15:50</w:t>
            </w:r>
          </w:p>
        </w:tc>
        <w:tc>
          <w:tcPr>
            <w:tcW w:type="dxa" w:w="2880"/>
            <w:tcW w:w="7920" w:type="dxa"/>
          </w:tcPr>
          <w:p>
            <w:r>
              <w:rPr>
                <w:b/>
              </w:rPr>
              <w:t>1 Wakorintho 15:50</w:t>
            </w:r>
          </w:p>
        </w:tc>
        <w:tc>
          <w:tcPr>
            <w:tcW w:type="dxa" w:w="2880"/>
            <w:tcW w:w="1440" w:type="dxa"/>
          </w:tcPr>
          <w:p>
            <w:pPr>
              <w:jc w:val="center"/>
            </w:pPr>
            <w:r>
              <w:rPr>
                <w:b/>
              </w:rPr>
              <w:t>OK</w:t>
            </w:r>
          </w:p>
        </w:tc>
      </w:tr>
      <w:tr>
        <w:tc>
          <w:tcPr>
            <w:tcW w:type="dxa" w:w="2880"/>
            <w:tcW w:w="7920" w:type="dxa"/>
          </w:tcPr>
          <w:p>
            <w:pPr>
              <w:spacing w:line="480" w:lineRule="auto"/>
            </w:pPr>
            <w:r>
              <w:t xml:space="preserve">Now this I say, brothers, that flesh and blood cannot inherit the </w:t>
            </w:r>
            <w:r>
              <w:rPr>
                <w:b/>
              </w:rPr>
              <w:t>kingdom</w:t>
            </w:r>
            <w:r>
              <w:t xml:space="preserve"> of God. Neither does what is perishable inherit what is imperishable.</w:t>
            </w:r>
          </w:p>
        </w:tc>
        <w:tc>
          <w:tcPr>
            <w:tcW w:type="dxa" w:w="2880"/>
            <w:tcW w:w="7920" w:type="dxa"/>
          </w:tcPr>
          <w:p>
            <w:pPr>
              <w:spacing w:line="480" w:lineRule="auto"/>
            </w:pPr>
            <w:r>
              <w:t>Hikara namwambiira enehu achiche na achilume kukala mwiri na mulatso kavindaweza kuurithi ufalme wa Mulungu. Wala wakubanangika kuurithi wakutsabanangika.</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Waefeso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inheritance in the </w:t>
            </w:r>
            <w:r>
              <w:rPr>
                <w:b/>
              </w:rPr>
              <w:t>kingdom</w:t>
            </w:r>
            <w:r>
              <w:t xml:space="preserve"> of Christ and God.</w:t>
            </w:r>
          </w:p>
        </w:tc>
        <w:tc>
          <w:tcPr>
            <w:tcW w:type="dxa" w:w="2880"/>
            <w:tcW w:w="7920" w:type="dxa"/>
          </w:tcPr>
          <w:p>
            <w:pPr>
              <w:spacing w:line="480" w:lineRule="auto"/>
            </w:pPr>
            <w:r>
              <w:t>Munaweza kukala na uhakika wa kukala kuna kuzinga, ukolo,wala atamaniye, iye ni Mwabudu wa vinyago, kana urithi, wowosi kahiza ufalume wa Krisito na Mulungu.</w:t>
            </w:r>
          </w:p>
        </w:tc>
        <w:tc>
          <w:tcPr>
            <w:tcW w:type="dxa" w:w="2880"/>
            <w:vAlign w:val="center"/>
            <w:tcW w:w="1440" w:type="dxa"/>
          </w:tcPr>
          <w:p>
            <w:pPr>
              <w:jc w:val="center"/>
            </w:pPr>
            <w:r>
              <w:t>☐</w:t>
            </w:r>
          </w:p>
        </w:tc>
      </w:tr>
      <w:tr>
        <w:tc>
          <w:tcPr>
            <w:tcW w:type="dxa" w:w="2880"/>
            <w:tcW w:w="7920" w:type="dxa"/>
          </w:tcPr>
          <w:p>
            <w:r>
              <w:rPr>
                <w:b/>
              </w:rPr>
              <w:t>Colossians 1:13</w:t>
            </w:r>
          </w:p>
        </w:tc>
        <w:tc>
          <w:tcPr>
            <w:tcW w:type="dxa" w:w="2880"/>
            <w:tcW w:w="7920" w:type="dxa"/>
          </w:tcPr>
          <w:p>
            <w:r>
              <w:rPr>
                <w:b/>
              </w:rPr>
              <w:t>Akolosai 1:13</w:t>
            </w:r>
          </w:p>
        </w:tc>
        <w:tc>
          <w:tcPr>
            <w:tcW w:type="dxa" w:w="2880"/>
            <w:tcW w:w="1440" w:type="dxa"/>
          </w:tcPr>
          <w:p>
            <w:pPr>
              <w:jc w:val="center"/>
            </w:pPr>
            <w:r>
              <w:rPr>
                <w:b/>
              </w:rPr>
              <w:t>OK</w:t>
            </w:r>
          </w:p>
        </w:tc>
      </w:tr>
      <w:tr>
        <w:tc>
          <w:tcPr>
            <w:tcW w:type="dxa" w:w="2880"/>
            <w:tcW w:w="7920" w:type="dxa"/>
          </w:tcPr>
          <w:p>
            <w:pPr>
              <w:spacing w:line="480" w:lineRule="auto"/>
            </w:pPr>
            <w:r>
              <w:t xml:space="preserve">He has rescued us from the dominion of darkness and transferred us to the </w:t>
            </w:r>
            <w:r>
              <w:rPr>
                <w:b/>
              </w:rPr>
              <w:t>kingdom</w:t>
            </w:r>
            <w:r>
              <w:t xml:space="preserve"> of his beloved Son,</w:t>
            </w:r>
          </w:p>
        </w:tc>
        <w:tc>
          <w:tcPr>
            <w:tcW w:type="dxa" w:w="2880"/>
            <w:tcW w:w="7920" w:type="dxa"/>
          </w:tcPr>
          <w:p>
            <w:pPr>
              <w:spacing w:line="480" w:lineRule="auto"/>
            </w:pPr>
            <w:r>
              <w:t>Wahuokola siswi kula kahiza utawala wa dziza na kuhutsamisya siswi muhadi kwa Ufalume wa mwanawe muhenzwi.</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Wathesalonike 2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righteous judgment, so that you will be considered worthy of the </w:t>
            </w:r>
            <w:r>
              <w:rPr>
                <w:b/>
              </w:rPr>
              <w:t>kingdom</w:t>
            </w:r>
            <w:r>
              <w:t xml:space="preserve"> of God, for which you are also suffering.</w:t>
            </w:r>
          </w:p>
        </w:tc>
        <w:tc>
          <w:tcPr>
            <w:tcW w:type="dxa" w:w="2880"/>
            <w:tcW w:w="7920" w:type="dxa"/>
          </w:tcPr>
          <w:p>
            <w:pPr>
              <w:spacing w:line="480" w:lineRule="auto"/>
            </w:pPr>
            <w:r>
              <w:t>Ii ndo dalili ya hukumu ya hachi ya Mulungu ili mwimwi mutalwe kukala munafaha kwinjira ufahume wa Mulungu urio kwa uo munasirimishwa.</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Timotheo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w:t>
            </w:r>
            <w:r>
              <w:rPr>
                <w:b/>
              </w:rPr>
              <w:t>kingdom</w:t>
            </w:r>
            <w:r>
              <w:t>. To him be the glory forever and ever. Amen.</w:t>
            </w:r>
          </w:p>
        </w:tc>
        <w:tc>
          <w:tcPr>
            <w:tcW w:type="dxa" w:w="2880"/>
            <w:tcW w:w="7920" w:type="dxa"/>
          </w:tcPr>
          <w:p>
            <w:pPr>
              <w:spacing w:line="480" w:lineRule="auto"/>
            </w:pPr>
            <w:r>
              <w:t>Bwana wanihehera kula kwa mahendo mai na kunokola kwa ajili ya ufalumewe wa Mulunguni. Utukufu ukale kwakwe kare na kare. Amina.</w:t>
            </w:r>
          </w:p>
        </w:tc>
        <w:tc>
          <w:tcPr>
            <w:tcW w:type="dxa" w:w="2880"/>
            <w:vAlign w:val="center"/>
            <w:tcW w:w="1440" w:type="dxa"/>
          </w:tcPr>
          <w:p>
            <w:pPr>
              <w:jc w:val="center"/>
            </w:pPr>
            <w:r>
              <w:t>☐</w:t>
            </w:r>
          </w:p>
        </w:tc>
      </w:tr>
      <w:tr>
        <w:tc>
          <w:tcPr>
            <w:tcW w:type="dxa" w:w="2880"/>
            <w:tcW w:w="7920" w:type="dxa"/>
          </w:tcPr>
          <w:p>
            <w:r>
              <w:rPr>
                <w:b/>
              </w:rPr>
              <w:t>Hebrews 12:28</w:t>
            </w:r>
          </w:p>
        </w:tc>
        <w:tc>
          <w:tcPr>
            <w:tcW w:type="dxa" w:w="2880"/>
            <w:tcW w:w="7920" w:type="dxa"/>
          </w:tcPr>
          <w:p>
            <w:r>
              <w:rPr>
                <w:b/>
              </w:rPr>
              <w:t>Waebrania 12:28</w:t>
            </w:r>
          </w:p>
        </w:tc>
        <w:tc>
          <w:tcPr>
            <w:tcW w:type="dxa" w:w="2880"/>
            <w:tcW w:w="1440" w:type="dxa"/>
          </w:tcPr>
          <w:p>
            <w:pPr>
              <w:jc w:val="center"/>
            </w:pPr>
            <w:r>
              <w:rPr>
                <w:b/>
              </w:rPr>
              <w:t>OK</w:t>
            </w:r>
          </w:p>
        </w:tc>
      </w:tr>
      <w:tr>
        <w:tc>
          <w:tcPr>
            <w:tcW w:type="dxa" w:w="2880"/>
            <w:tcW w:w="7920" w:type="dxa"/>
          </w:tcPr>
          <w:p>
            <w:pPr>
              <w:spacing w:line="480" w:lineRule="auto"/>
            </w:pPr>
            <w:r>
              <w:t xml:space="preserve">Therefore, receiving a </w:t>
            </w:r>
            <w:r>
              <w:rPr>
                <w:b/>
              </w:rPr>
              <w:t>kingdom</w:t>
            </w:r>
            <w:r>
              <w:t xml:space="preserve"> that cannot be shaken, let us be thankful and in this manner worship God with reverence and awe.</w:t>
            </w:r>
          </w:p>
        </w:tc>
        <w:tc>
          <w:tcPr>
            <w:tcW w:type="dxa" w:w="2880"/>
            <w:tcW w:w="7920" w:type="dxa"/>
          </w:tcPr>
          <w:p>
            <w:pPr>
              <w:spacing w:line="480" w:lineRule="auto"/>
            </w:pPr>
            <w:r>
              <w:t>Kwa vivyo, huvokere utawali uri kausumbishwa, na hutsiretsire kahi za kumwabudu Mulungu kwa kuhenza vamwenga na na kudzitsereza kwa muogoka Mulungu,</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Jakobo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heirs of the </w:t>
            </w:r>
            <w:r>
              <w:rPr>
                <w:b/>
              </w:rPr>
              <w:t>kingdom</w:t>
            </w:r>
            <w:r>
              <w:t xml:space="preserve"> that he promised to those who love him?</w:t>
            </w:r>
          </w:p>
        </w:tc>
        <w:tc>
          <w:tcPr>
            <w:tcW w:type="dxa" w:w="2880"/>
            <w:tcW w:w="7920" w:type="dxa"/>
          </w:tcPr>
          <w:p>
            <w:pPr>
              <w:spacing w:line="480" w:lineRule="auto"/>
            </w:pPr>
            <w:r>
              <w:t>Sikizani, ndugu ahenzwi, Je Mulungu katsagurire atu achiya a dunia ii kukala mashaha kahiza kuluvhiro na aroromi a ufalume wa Mulungu urioikwa chilagane kwa arahu amuhenzao?</w:t>
            </w:r>
          </w:p>
        </w:tc>
        <w:tc>
          <w:tcPr>
            <w:tcW w:type="dxa" w:w="2880"/>
            <w:vAlign w:val="center"/>
            <w:tcW w:w="1440" w:type="dxa"/>
          </w:tcPr>
          <w:p>
            <w:pPr>
              <w:jc w:val="center"/>
            </w:pPr>
            <w:r>
              <w:t>☐</w:t>
            </w:r>
          </w:p>
        </w:tc>
      </w:tr>
      <w:tr>
        <w:tc>
          <w:tcPr>
            <w:tcW w:type="dxa" w:w="2880"/>
            <w:tcW w:w="7920" w:type="dxa"/>
          </w:tcPr>
          <w:p>
            <w:r>
              <w:rPr>
                <w:b/>
              </w:rPr>
              <w:t>2 Peter 1:11</w:t>
            </w:r>
          </w:p>
        </w:tc>
        <w:tc>
          <w:tcPr>
            <w:tcW w:type="dxa" w:w="2880"/>
            <w:tcW w:w="7920" w:type="dxa"/>
          </w:tcPr>
          <w:p>
            <w:r>
              <w:rPr>
                <w:b/>
              </w:rPr>
              <w:t>2 Petro 1:11</w:t>
            </w:r>
          </w:p>
        </w:tc>
        <w:tc>
          <w:tcPr>
            <w:tcW w:type="dxa" w:w="2880"/>
            <w:tcW w:w="1440" w:type="dxa"/>
          </w:tcPr>
          <w:p>
            <w:pPr>
              <w:jc w:val="center"/>
            </w:pPr>
            <w:r>
              <w:rPr>
                <w:b/>
              </w:rPr>
              <w:t>OK</w:t>
            </w:r>
          </w:p>
        </w:tc>
      </w:tr>
      <w:tr>
        <w:tc>
          <w:tcPr>
            <w:tcW w:type="dxa" w:w="2880"/>
            <w:tcW w:w="7920" w:type="dxa"/>
          </w:tcPr>
          <w:p>
            <w:pPr>
              <w:spacing w:line="480" w:lineRule="auto"/>
            </w:pPr>
            <w:r>
              <w:t xml:space="preserve">In this way there will be richly provided for you an entrance into the eternal </w:t>
            </w:r>
            <w:r>
              <w:rPr>
                <w:b/>
              </w:rPr>
              <w:t>kingdom</w:t>
            </w:r>
            <w:r>
              <w:t xml:space="preserve"> of our Lord and Savior Jesus Christ.</w:t>
            </w:r>
          </w:p>
        </w:tc>
        <w:tc>
          <w:tcPr>
            <w:tcW w:type="dxa" w:w="2880"/>
            <w:tcW w:w="7920" w:type="dxa"/>
          </w:tcPr>
          <w:p>
            <w:pPr>
              <w:spacing w:line="480" w:lineRule="auto"/>
            </w:pPr>
            <w:r>
              <w:t>Kwa riro mundadzipatatira mwanya wa kuinjira kahiza ufalume wa kare na kare wa Bwana wehu na mwokoli Jesu Krisito.</w:t>
            </w:r>
          </w:p>
        </w:tc>
        <w:tc>
          <w:tcPr>
            <w:tcW w:type="dxa" w:w="2880"/>
            <w:vAlign w:val="center"/>
            <w:tcW w:w="1440" w:type="dxa"/>
          </w:tcPr>
          <w:p>
            <w:pPr>
              <w:jc w:val="center"/>
            </w:pPr>
            <w:r>
              <w:t>☐</w:t>
            </w:r>
          </w:p>
        </w:tc>
      </w:tr>
      <w:tr>
        <w:tc>
          <w:tcPr>
            <w:tcW w:type="dxa" w:w="2880"/>
            <w:tcW w:w="7920" w:type="dxa"/>
          </w:tcPr>
          <w:p>
            <w:r>
              <w:rPr>
                <w:b/>
              </w:rPr>
              <w:t>Revelation 11:15</w:t>
            </w:r>
          </w:p>
        </w:tc>
        <w:tc>
          <w:tcPr>
            <w:tcW w:type="dxa" w:w="2880"/>
            <w:tcW w:w="7920" w:type="dxa"/>
          </w:tcPr>
          <w:p>
            <w:r>
              <w:rPr>
                <w:b/>
              </w:rPr>
              <w:t>Chitabu cha ufunulo 11:15</w:t>
            </w:r>
          </w:p>
        </w:tc>
        <w:tc>
          <w:tcPr>
            <w:tcW w:type="dxa" w:w="2880"/>
            <w:tcW w:w="1440" w:type="dxa"/>
          </w:tcPr>
          <w:p>
            <w:pPr>
              <w:jc w:val="center"/>
            </w:pPr>
            <w:r>
              <w:rPr>
                <w:b/>
              </w:rPr>
              <w:t>OK</w:t>
            </w:r>
          </w:p>
        </w:tc>
      </w:tr>
      <w:tr>
        <w:tc>
          <w:tcPr>
            <w:tcW w:type="dxa" w:w="2880"/>
            <w:tcW w:w="7920" w:type="dxa"/>
          </w:tcPr>
          <w:p>
            <w:pPr>
              <w:spacing w:line="480" w:lineRule="auto"/>
            </w:pPr>
            <w:r>
              <w:t>Then the seventh angel sounded his trumpet, and loud voices spoke in heaven and said,</w:t>
              <w:br/>
              <w:br/>
              <w:t xml:space="preserve"> "The </w:t>
            </w:r>
            <w:r>
              <w:rPr>
                <w:b/>
              </w:rPr>
              <w:t>kingdom</w:t>
            </w:r>
            <w:r>
              <w:t xml:space="preserve"> of the world has become the </w:t>
            </w:r>
            <w:r>
              <w:rPr>
                <w:b/>
              </w:rPr>
              <w:t>kingdom</w:t>
            </w:r>
            <w:r>
              <w:t xml:space="preserve"> of our Lord and of his Christ, and he will reign forever and ever."</w:t>
              <w:br/>
              <w:br/>
            </w:r>
          </w:p>
        </w:tc>
        <w:tc>
          <w:tcPr>
            <w:tcW w:type="dxa" w:w="2880"/>
            <w:tcW w:w="7920" w:type="dxa"/>
          </w:tcPr>
          <w:p>
            <w:pPr>
              <w:spacing w:line="480" w:lineRule="auto"/>
            </w:pPr>
            <w:r>
              <w:t>Chisha Malaika wa fungahe wapiga gundare , na sauti bomu ichinena mulunguni ichamba, ‘Utawali wa dunia ukala utawala wa Bwana wehu na Kristowe. Vundatamala kare na kare.</w:t>
            </w:r>
          </w:p>
        </w:tc>
        <w:tc>
          <w:tcPr>
            <w:tcW w:type="dxa" w:w="2880"/>
            <w:vAlign w:val="center"/>
            <w:tcW w:w="1440" w:type="dxa"/>
          </w:tcPr>
          <w:p>
            <w:pPr>
              <w:jc w:val="center"/>
            </w:pPr>
            <w:r>
              <w:t>☐</w:t>
            </w:r>
          </w:p>
        </w:tc>
      </w:tr>
    </w:tbl>
    <w:p>
      <w:pPr>
        <w:pStyle w:val="Heading1"/>
        <w:spacing w:before="0"/>
      </w:pPr>
      <w:r>
        <w:t>lamb (G721, G286)</w:t>
      </w:r>
    </w:p>
    <w:p>
      <w:r/>
      <w:r>
        <w:t>This word literally means a young sheep that is less than 1 year old. The word can also mean:</w:t>
      </w:r>
      <w:r/>
      <w:r/>
    </w:p>
    <w:p>
      <w:pPr>
        <w:pStyle w:val="ListBullet"/>
        <w:spacing w:line="240" w:lineRule="auto"/>
        <w:ind w:left="720"/>
      </w:pPr>
      <w:r/>
      <w:r>
        <w:t>Sheep.</w:t>
      </w:r>
      <w:r/>
    </w:p>
    <w:p>
      <w:pPr>
        <w:pStyle w:val="ListBullet"/>
        <w:spacing w:line="240" w:lineRule="auto"/>
        <w:ind w:left="720"/>
      </w:pPr>
      <w:r/>
      <w:r>
        <w:t>Ram.</w:t>
      </w:r>
      <w:r/>
    </w:p>
    <w:p>
      <w:pPr>
        <w:pStyle w:val="ListBullet"/>
        <w:spacing w:line="240" w:lineRule="auto" w:after="0"/>
        <w:ind w:left="720"/>
      </w:pPr>
      <w:r/>
      <w:r>
        <w:t>Someone or something that is like a sheep or lamb in some way.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John 1:29</w:t>
            </w:r>
          </w:p>
        </w:tc>
        <w:tc>
          <w:tcPr>
            <w:tcW w:type="dxa" w:w="2880"/>
            <w:tcW w:w="7920" w:type="dxa"/>
          </w:tcPr>
          <w:p>
            <w:r>
              <w:rPr>
                <w:b/>
              </w:rPr>
              <w:t>Johana 1:29</w:t>
            </w:r>
          </w:p>
        </w:tc>
        <w:tc>
          <w:tcPr>
            <w:tcW w:type="dxa" w:w="2880"/>
            <w:tcW w:w="1440" w:type="dxa"/>
          </w:tcPr>
          <w:p>
            <w:pPr>
              <w:jc w:val="center"/>
            </w:pPr>
            <w:r>
              <w:rPr>
                <w:b/>
              </w:rPr>
              <w:t>OK</w:t>
            </w:r>
          </w:p>
        </w:tc>
      </w:tr>
      <w:tr>
        <w:tc>
          <w:tcPr>
            <w:tcW w:type="dxa" w:w="2880"/>
            <w:tcW w:w="7920" w:type="dxa"/>
          </w:tcPr>
          <w:p>
            <w:pPr>
              <w:spacing w:line="480" w:lineRule="auto"/>
            </w:pPr>
            <w:r>
              <w:t xml:space="preserve">The next day John saw Jesus coming to him and said, "Look, there is the </w:t>
            </w:r>
            <w:r>
              <w:rPr>
                <w:b/>
              </w:rPr>
              <w:t>Lamb</w:t>
            </w:r>
            <w:r>
              <w:t xml:space="preserve"> of God who takes away the sin of the world!</w:t>
            </w:r>
          </w:p>
        </w:tc>
        <w:tc>
          <w:tcPr>
            <w:tcW w:type="dxa" w:w="2880"/>
            <w:tcW w:w="7920" w:type="dxa"/>
          </w:tcPr>
          <w:p>
            <w:pPr>
              <w:spacing w:line="480" w:lineRule="auto"/>
            </w:pPr>
            <w:r>
              <w:t>Tsiku iriotuwizira Yohana wamona Jesu yunadza kwakwe achiamba,”Lolani mwana Ngonzi wa Mulungu aihalaye dambi ya urimwengu!</w:t>
            </w:r>
          </w:p>
        </w:tc>
        <w:tc>
          <w:tcPr>
            <w:tcW w:type="dxa" w:w="2880"/>
            <w:vAlign w:val="center"/>
            <w:tcW w:w="1440" w:type="dxa"/>
          </w:tcPr>
          <w:p>
            <w:pPr>
              <w:jc w:val="center"/>
            </w:pPr>
            <w:r>
              <w:t>☐</w:t>
            </w:r>
          </w:p>
        </w:tc>
      </w:tr>
      <w:tr>
        <w:tc>
          <w:tcPr>
            <w:tcW w:type="dxa" w:w="2880"/>
            <w:tcW w:w="7920" w:type="dxa"/>
          </w:tcPr>
          <w:p>
            <w:r>
              <w:rPr>
                <w:b/>
              </w:rPr>
              <w:t>John 21:15</w:t>
            </w:r>
          </w:p>
        </w:tc>
        <w:tc>
          <w:tcPr>
            <w:tcW w:type="dxa" w:w="2880"/>
            <w:tcW w:w="7920" w:type="dxa"/>
          </w:tcPr>
          <w:p>
            <w:r>
              <w:rPr>
                <w:b/>
              </w:rPr>
              <w:t>Johana 21:15</w:t>
            </w:r>
          </w:p>
        </w:tc>
        <w:tc>
          <w:tcPr>
            <w:tcW w:type="dxa" w:w="2880"/>
            <w:tcW w:w="1440" w:type="dxa"/>
          </w:tcPr>
          <w:p>
            <w:pPr>
              <w:jc w:val="center"/>
            </w:pPr>
            <w:r>
              <w:rPr>
                <w:b/>
              </w:rPr>
              <w:t>OK</w:t>
            </w:r>
          </w:p>
        </w:tc>
      </w:tr>
      <w:tr>
        <w:tc>
          <w:tcPr>
            <w:tcW w:type="dxa" w:w="2880"/>
            <w:tcW w:w="7920" w:type="dxa"/>
          </w:tcPr>
          <w:p>
            <w:pPr>
              <w:spacing w:line="480" w:lineRule="auto"/>
            </w:pPr>
            <w:r>
              <w:t>After they ate breakfast, Jesus said to Simon Peter, "Simon son of John, do you love me more than these?"</w:t>
            </w:r>
            <w:r>
              <w:t>Peter said to him, "Yes Lord, you know that I love you."</w:t>
            </w:r>
            <w:r>
              <w:t xml:space="preserve">Jesus said to him, "Feed my </w:t>
            </w:r>
            <w:r>
              <w:rPr>
                <w:b/>
              </w:rPr>
              <w:t>lambs</w:t>
            </w:r>
            <w:r>
              <w:t>."</w:t>
            </w:r>
          </w:p>
        </w:tc>
        <w:tc>
          <w:tcPr>
            <w:tcW w:type="dxa" w:w="2880"/>
            <w:tcW w:w="7920" w:type="dxa"/>
          </w:tcPr>
          <w:p>
            <w:pPr>
              <w:spacing w:line="480" w:lineRule="auto"/>
            </w:pPr>
            <w:r>
              <w:t>Bada ya kufungula,Jesu achimwamba Simoni Petero,"Simoni mwana ya Yohona, je, ananihenza mimi kuriko aa?" Petero achimujibu," Ndevyo Bwana,"uwe anamanya kukala nakuhenza." Jesu achimwamba risa ng'onzi angu."</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Mahendo ga mitume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sheep to the slaughter, and like a </w:t>
            </w:r>
            <w:r>
              <w:rPr>
                <w:b/>
              </w:rPr>
              <w:t>lamb</w:t>
            </w:r>
            <w:r>
              <w:t xml:space="preserve"> before his shearer is silent, so he did not open his mouth.</w:t>
            </w:r>
          </w:p>
        </w:tc>
        <w:tc>
          <w:tcPr>
            <w:tcW w:type="dxa" w:w="2880"/>
            <w:tcW w:w="7920" w:type="dxa"/>
          </w:tcPr>
          <w:p>
            <w:pPr>
              <w:spacing w:line="480" w:lineRule="auto"/>
            </w:pPr>
            <w:r>
              <w:t>Hikara fungu ra mandiko ariogogala achisoma Muithiopia ni riri, "Walongozwa here ng'onzi yendayo chichinjoni kutsitinzwa, na here ng'onzi iriyonyamala zizizi, kaifugurire sautie.</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Petero 1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w:t>
            </w:r>
            <w:r>
              <w:rPr>
                <w:b/>
              </w:rPr>
              <w:t>lamb</w:t>
            </w:r>
            <w:r>
              <w:t xml:space="preserve"> without blemish or spot.</w:t>
            </w:r>
          </w:p>
        </w:tc>
        <w:tc>
          <w:tcPr>
            <w:tcW w:type="dxa" w:w="2880"/>
            <w:tcW w:w="7920" w:type="dxa"/>
          </w:tcPr>
          <w:p>
            <w:pPr>
              <w:spacing w:line="480" w:lineRule="auto"/>
            </w:pPr>
            <w:r>
              <w:t>Ela mudzikombolwa kwa mulatso hishima ya Krisito, here wa ng'onzi asiye kala na kaila hebu dowa.</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Chitabu cha ufunulo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w:t>
            </w:r>
            <w:r>
              <w:rPr>
                <w:b/>
              </w:rPr>
              <w:t>Lamb</w:t>
            </w:r>
            <w:r>
              <w:t>, who has been slaughtered, to receive power, wealth, wisdom, strength, honor, glory, and praise."</w:t>
              <w:br/>
              <w:br/>
            </w:r>
          </w:p>
        </w:tc>
        <w:tc>
          <w:tcPr>
            <w:tcW w:type="dxa" w:w="2880"/>
            <w:tcW w:w="7920" w:type="dxa"/>
          </w:tcPr>
          <w:p>
            <w:pPr>
              <w:spacing w:line="480" w:lineRule="auto"/>
            </w:pPr>
            <w:r>
              <w:t>Achinena kwa sauti bomu, “Yunafaha mwana ng'onzi ariye watsinzwa kuvhokera uwezo ushaha hekima mukotse hishima utukufu na sifa.</w:t>
            </w:r>
          </w:p>
        </w:tc>
        <w:tc>
          <w:tcPr>
            <w:tcW w:type="dxa" w:w="2880"/>
            <w:vAlign w:val="center"/>
            <w:tcW w:w="1440" w:type="dxa"/>
          </w:tcPr>
          <w:p>
            <w:pPr>
              <w:jc w:val="center"/>
            </w:pPr>
            <w:r>
              <w:t>☐</w:t>
            </w:r>
          </w:p>
        </w:tc>
      </w:tr>
      <w:tr>
        <w:tc>
          <w:tcPr>
            <w:tcW w:type="dxa" w:w="2880"/>
            <w:tcW w:w="7920" w:type="dxa"/>
          </w:tcPr>
          <w:p>
            <w:r>
              <w:rPr>
                <w:b/>
              </w:rPr>
              <w:t>Revelation 12:11</w:t>
            </w:r>
          </w:p>
        </w:tc>
        <w:tc>
          <w:tcPr>
            <w:tcW w:type="dxa" w:w="2880"/>
            <w:tcW w:w="7920" w:type="dxa"/>
          </w:tcPr>
          <w:p>
            <w:r>
              <w:rPr>
                <w:b/>
              </w:rPr>
              <w:t>Chitabu cha ufunulo 12:11</w:t>
            </w:r>
          </w:p>
        </w:tc>
        <w:tc>
          <w:tcPr>
            <w:tcW w:type="dxa" w:w="2880"/>
            <w:tcW w:w="1440" w:type="dxa"/>
          </w:tcPr>
          <w:p>
            <w:pPr>
              <w:jc w:val="center"/>
            </w:pPr>
            <w:r>
              <w:rPr>
                <w:b/>
              </w:rPr>
              <w:t>OK</w:t>
            </w:r>
          </w:p>
        </w:tc>
      </w:tr>
      <w:tr>
        <w:tc>
          <w:tcPr>
            <w:tcW w:type="dxa" w:w="2880"/>
            <w:tcW w:w="7920" w:type="dxa"/>
          </w:tcPr>
          <w:p>
            <w:pPr>
              <w:spacing w:line="480" w:lineRule="auto"/>
            </w:pPr>
            <w:r>
              <w:t xml:space="preserve">They conquered him by the blood of the </w:t>
            </w:r>
            <w:r>
              <w:rPr>
                <w:b/>
              </w:rPr>
              <w:t>Lamb</w:t>
            </w:r>
            <w:r>
              <w:t xml:space="preserve"> and by the word of their testimony,for they did not love their lives  even to death.</w:t>
            </w:r>
          </w:p>
        </w:tc>
        <w:tc>
          <w:tcPr>
            <w:tcW w:type="dxa" w:w="2880"/>
            <w:tcW w:w="7920" w:type="dxa"/>
          </w:tcPr>
          <w:p>
            <w:pPr>
              <w:spacing w:line="480" w:lineRule="auto"/>
            </w:pPr>
            <w:r>
              <w:t>Amushinda kuchirira khwa mulatso wa mwanang'onzi na khwa neno ra ushuhuda wa wao, khwa kukala kahenzere muno maisha gao takufa.</w:t>
            </w:r>
          </w:p>
        </w:tc>
        <w:tc>
          <w:tcPr>
            <w:tcW w:type="dxa" w:w="2880"/>
            <w:vAlign w:val="center"/>
            <w:tcW w:w="1440" w:type="dxa"/>
          </w:tcPr>
          <w:p>
            <w:pPr>
              <w:jc w:val="center"/>
            </w:pPr>
            <w:r>
              <w:t>☐</w:t>
            </w:r>
          </w:p>
        </w:tc>
      </w:tr>
      <w:tr>
        <w:tc>
          <w:tcPr>
            <w:tcW w:type="dxa" w:w="2880"/>
            <w:tcW w:w="7920" w:type="dxa"/>
          </w:tcPr>
          <w:p>
            <w:r>
              <w:rPr>
                <w:b/>
              </w:rPr>
              <w:t>Revelation 21:14</w:t>
            </w:r>
          </w:p>
        </w:tc>
        <w:tc>
          <w:tcPr>
            <w:tcW w:type="dxa" w:w="2880"/>
            <w:tcW w:w="7920" w:type="dxa"/>
          </w:tcPr>
          <w:p>
            <w:r>
              <w:rPr>
                <w:b/>
              </w:rPr>
              <w:t>Chitabu cha ufunulo 21:14</w:t>
            </w:r>
          </w:p>
        </w:tc>
        <w:tc>
          <w:tcPr>
            <w:tcW w:type="dxa" w:w="2880"/>
            <w:tcW w:w="1440" w:type="dxa"/>
          </w:tcPr>
          <w:p>
            <w:pPr>
              <w:jc w:val="center"/>
            </w:pPr>
            <w:r>
              <w:rPr>
                <w:b/>
              </w:rPr>
              <w:t>OK</w:t>
            </w:r>
          </w:p>
        </w:tc>
      </w:tr>
      <w:tr>
        <w:tc>
          <w:tcPr>
            <w:tcW w:type="dxa" w:w="2880"/>
            <w:tcW w:w="7920" w:type="dxa"/>
          </w:tcPr>
          <w:p>
            <w:pPr>
              <w:spacing w:line="480" w:lineRule="auto"/>
            </w:pPr>
            <w:r>
              <w:t xml:space="preserve">The wall of the city had twelve foundations, and on them were the twelve names of the twelve apostles of the </w:t>
            </w:r>
            <w:r>
              <w:rPr>
                <w:b/>
              </w:rPr>
              <w:t>Lamb</w:t>
            </w:r>
            <w:r>
              <w:t>.</w:t>
            </w:r>
          </w:p>
        </w:tc>
        <w:tc>
          <w:tcPr>
            <w:tcW w:type="dxa" w:w="2880"/>
            <w:tcW w:w="7920" w:type="dxa"/>
          </w:tcPr>
          <w:p>
            <w:pPr>
              <w:spacing w:line="480" w:lineRule="auto"/>
            </w:pPr>
            <w:r>
              <w:t>Chambza cha mudzi chakala na misinzi kumi na miri na dzulye vhakala na madzina kumi na miri ga mitume kumi na airi a mwanang'onzi.</w:t>
            </w:r>
          </w:p>
        </w:tc>
        <w:tc>
          <w:tcPr>
            <w:tcW w:type="dxa" w:w="2880"/>
            <w:vAlign w:val="center"/>
            <w:tcW w:w="1440" w:type="dxa"/>
          </w:tcPr>
          <w:p>
            <w:pPr>
              <w:jc w:val="center"/>
            </w:pPr>
            <w:r>
              <w:t>☐</w:t>
            </w:r>
          </w:p>
        </w:tc>
      </w:tr>
    </w:tbl>
    <w:p>
      <w:pPr>
        <w:pStyle w:val="Heading1"/>
        <w:spacing w:before="0"/>
      </w:pPr>
      <w:r>
        <w:t>law (G3551, G3544)</w:t>
      </w:r>
    </w:p>
    <w:p>
      <w:r/>
      <w:r>
        <w:t>This word can mean:</w:t>
      </w:r>
      <w:r/>
      <w:r/>
    </w:p>
    <w:p>
      <w:pPr>
        <w:pStyle w:val="ListBullet"/>
        <w:spacing w:line="240" w:lineRule="auto"/>
        <w:ind w:left="720"/>
      </w:pPr>
      <w:r/>
      <w:r>
        <w:t>The Law of Moses or the laws that Moses taught. (In English, “Law” is capitalized when it means all of the Law of Moses.)</w:t>
      </w:r>
      <w:r/>
    </w:p>
    <w:p>
      <w:pPr>
        <w:pStyle w:val="ListBullet"/>
        <w:spacing w:line="240" w:lineRule="auto"/>
        <w:ind w:left="720"/>
      </w:pPr>
      <w:r/>
      <w:r>
        <w:t>The first five books of the Old Testament. Moses wrote these books.</w:t>
      </w:r>
      <w:r/>
    </w:p>
    <w:p>
      <w:pPr>
        <w:pStyle w:val="ListBullet"/>
        <w:spacing w:line="240" w:lineRule="auto"/>
        <w:ind w:left="720"/>
      </w:pPr>
      <w:r/>
      <w:r>
        <w:t>All of the Old Testament.</w:t>
      </w:r>
      <w:r/>
    </w:p>
    <w:p>
      <w:pPr>
        <w:pStyle w:val="ListBullet"/>
        <w:spacing w:line="240" w:lineRule="auto"/>
        <w:ind w:left="720"/>
      </w:pPr>
      <w:r/>
      <w:r>
        <w:t>God’s standard for how people should live.</w:t>
      </w:r>
      <w:r/>
    </w:p>
    <w:p>
      <w:pPr>
        <w:pStyle w:val="ListBullet"/>
        <w:spacing w:line="240" w:lineRule="auto" w:after="0"/>
        <w:ind w:left="720"/>
      </w:pPr>
      <w:r/>
      <w:r>
        <w:t>A human rule or custom that demands how people should live.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5:17</w:t>
            </w:r>
          </w:p>
        </w:tc>
        <w:tc>
          <w:tcPr>
            <w:tcW w:type="dxa" w:w="2880"/>
            <w:tcW w:w="7920" w:type="dxa"/>
          </w:tcPr>
          <w:p>
            <w:r>
              <w:rPr>
                <w:b/>
              </w:rPr>
              <w:t>Matayo 5:17</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have come to destroy the </w:t>
            </w:r>
            <w:r>
              <w:rPr>
                <w:b/>
              </w:rPr>
              <w:t>law</w:t>
            </w:r>
            <w:r>
              <w:t xml:space="preserve"> or the prophets. I have come not to destroy them, but to fulfill them.</w:t>
            </w:r>
          </w:p>
        </w:tc>
        <w:tc>
          <w:tcPr>
            <w:tcW w:type="dxa" w:w="2880"/>
            <w:tcW w:w="7920" w:type="dxa"/>
          </w:tcPr>
          <w:p>
            <w:pPr>
              <w:spacing w:line="480" w:lineRule="auto"/>
            </w:pPr>
            <w:r>
              <w:t>Musiaze vyakukala nakudza kuibananga shariya wala manabii.sidzire kuibananga ela kuitimiza .</w:t>
            </w:r>
          </w:p>
        </w:tc>
        <w:tc>
          <w:tcPr>
            <w:tcW w:type="dxa" w:w="2880"/>
            <w:vAlign w:val="center"/>
            <w:tcW w:w="1440" w:type="dxa"/>
          </w:tcPr>
          <w:p>
            <w:pPr>
              <w:jc w:val="center"/>
            </w:pPr>
            <w:r>
              <w:t>☐</w:t>
            </w:r>
          </w:p>
        </w:tc>
      </w:tr>
      <w:tr>
        <w:tc>
          <w:tcPr>
            <w:tcW w:type="dxa" w:w="2880"/>
            <w:tcW w:w="7920" w:type="dxa"/>
          </w:tcPr>
          <w:p>
            <w:r>
              <w:rPr>
                <w:b/>
              </w:rPr>
              <w:t>Matthew 23:23</w:t>
            </w:r>
          </w:p>
        </w:tc>
        <w:tc>
          <w:tcPr>
            <w:tcW w:type="dxa" w:w="2880"/>
            <w:tcW w:w="7920" w:type="dxa"/>
          </w:tcPr>
          <w:p>
            <w:r>
              <w:rPr>
                <w:b/>
              </w:rPr>
              <w:t>Matayo 23:23</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tithe mint and dill and cumin, but you have left undone the weightier matters of the </w:t>
            </w:r>
            <w:r>
              <w:rPr>
                <w:b/>
              </w:rPr>
              <w:t>law</w:t>
            </w:r>
            <w:r>
              <w:t>—justice and mercy and faithfulness. But these you ought to have done and not to have left the other undone.</w:t>
            </w:r>
          </w:p>
        </w:tc>
        <w:tc>
          <w:tcPr>
            <w:tcW w:type="dxa" w:w="2880"/>
            <w:tcW w:w="7920" w:type="dxa"/>
          </w:tcPr>
          <w:p>
            <w:pPr>
              <w:spacing w:line="480" w:lineRule="auto"/>
            </w:pPr>
            <w:r>
              <w:t>Ni shoriyenu, aandishi na mafarisayo,anafiki! Kwa kukala munalavya zaka za munanaa na bizari na jira,ela munagaricha mautu maziho gachisheriya - hachi na mbazi na imani.Ela gaga kamufaa kukala muna gahenda na sikuricha manjine gasihendeke.</w:t>
            </w:r>
          </w:p>
        </w:tc>
        <w:tc>
          <w:tcPr>
            <w:tcW w:type="dxa" w:w="2880"/>
            <w:vAlign w:val="center"/>
            <w:tcW w:w="1440" w:type="dxa"/>
          </w:tcPr>
          <w:p>
            <w:pPr>
              <w:jc w:val="center"/>
            </w:pPr>
            <w:r>
              <w:t>☐</w:t>
            </w:r>
          </w:p>
        </w:tc>
      </w:tr>
      <w:tr>
        <w:tc>
          <w:tcPr>
            <w:tcW w:type="dxa" w:w="2880"/>
            <w:tcW w:w="7920" w:type="dxa"/>
          </w:tcPr>
          <w:p>
            <w:r>
              <w:rPr>
                <w:b/>
              </w:rPr>
              <w:t>Luke 16:16</w:t>
            </w:r>
          </w:p>
        </w:tc>
        <w:tc>
          <w:tcPr>
            <w:tcW w:type="dxa" w:w="2880"/>
            <w:tcW w:w="7920" w:type="dxa"/>
          </w:tcPr>
          <w:p>
            <w:r>
              <w:rPr>
                <w:b/>
              </w:rPr>
              <w:t>Luka 16:16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law</w:t>
            </w:r>
            <w:r>
              <w:t xml:space="preserve"> and the prophets were in effect until John came. From that time on, the gospel of the kingdom of God is preached, and everyone tries to force their way into it.</w:t>
            </w:r>
          </w:p>
        </w:tc>
        <w:tc>
          <w:tcPr>
            <w:tcW w:type="dxa" w:w="2880"/>
            <w:tcW w:w="7920" w:type="dxa"/>
          </w:tcPr>
          <w:p>
            <w:pPr>
              <w:spacing w:line="480" w:lineRule="auto"/>
            </w:pPr>
            <w:r>
              <w:t>Shariya na manabii vyakalavo, muhadi Johana arivhokudza. Hangu wakati uo,uvovo mudzo na ufanaliwa Mulungu chanatangazwa, na chila mutu yunajeza kudzinjiza kwa mukotse.</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Johana 1:17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law</w:t>
            </w:r>
            <w:r>
              <w:t xml:space="preserve"> was given through Moses. Grace and truth came through Jesus Christ.</w:t>
            </w:r>
          </w:p>
        </w:tc>
        <w:tc>
          <w:tcPr>
            <w:tcW w:type="dxa" w:w="2880"/>
            <w:tcW w:w="7920" w:type="dxa"/>
          </w:tcPr>
          <w:p>
            <w:pPr>
              <w:spacing w:line="480" w:lineRule="auto"/>
            </w:pPr>
            <w:r>
              <w:t>Khwa kukala shaviya yarehewa kuchirira khwa musa, nema na ujeri vyakudza kuchirira khwa Jesu Kristo .</w:t>
            </w:r>
          </w:p>
        </w:tc>
        <w:tc>
          <w:tcPr>
            <w:tcW w:type="dxa" w:w="2880"/>
            <w:vAlign w:val="center"/>
            <w:tcW w:w="1440" w:type="dxa"/>
          </w:tcPr>
          <w:p>
            <w:pPr>
              <w:jc w:val="center"/>
            </w:pPr>
            <w:r>
              <w:t>☐</w:t>
            </w:r>
          </w:p>
        </w:tc>
      </w:tr>
      <w:tr>
        <w:tc>
          <w:tcPr>
            <w:tcW w:type="dxa" w:w="2880"/>
            <w:tcW w:w="7920" w:type="dxa"/>
          </w:tcPr>
          <w:p>
            <w:r>
              <w:rPr>
                <w:b/>
              </w:rPr>
              <w:t>Acts 13:15</w:t>
            </w:r>
          </w:p>
        </w:tc>
        <w:tc>
          <w:tcPr>
            <w:tcW w:type="dxa" w:w="2880"/>
            <w:tcW w:w="7920" w:type="dxa"/>
          </w:tcPr>
          <w:p>
            <w:r>
              <w:rPr>
                <w:b/>
              </w:rPr>
              <w:t>Mahendo ga mitume 13:15</w:t>
            </w:r>
          </w:p>
        </w:tc>
        <w:tc>
          <w:tcPr>
            <w:tcW w:type="dxa" w:w="2880"/>
            <w:tcW w:w="1440" w:type="dxa"/>
          </w:tcPr>
          <w:p>
            <w:pPr>
              <w:jc w:val="center"/>
            </w:pPr>
            <w:r>
              <w:rPr>
                <w:b/>
              </w:rPr>
              <w:t>OK</w:t>
            </w:r>
          </w:p>
        </w:tc>
      </w:tr>
      <w:tr>
        <w:tc>
          <w:tcPr>
            <w:tcW w:type="dxa" w:w="2880"/>
            <w:tcW w:w="7920" w:type="dxa"/>
          </w:tcPr>
          <w:p>
            <w:pPr>
              <w:spacing w:line="480" w:lineRule="auto"/>
            </w:pPr>
            <w:r>
              <w:t xml:space="preserve">After the reading of the </w:t>
            </w:r>
            <w:r>
              <w:rPr>
                <w:b/>
              </w:rPr>
              <w:t>law</w:t>
            </w:r>
            <w:r>
              <w:t xml:space="preserve"> and the prophets, the leaders of the synagogue sent them a message, saying, "Brothers, if you have any message of encouragement for the people here, say it."</w:t>
            </w:r>
          </w:p>
        </w:tc>
        <w:tc>
          <w:tcPr>
            <w:tcW w:type="dxa" w:w="2880"/>
            <w:tcW w:w="7920" w:type="dxa"/>
          </w:tcPr>
          <w:p>
            <w:pPr>
              <w:spacing w:line="480" w:lineRule="auto"/>
            </w:pPr>
            <w:r>
              <w:t>Bada ya kusoma sharia na manabii, vilongozi a Sinagogi achiahumira ajumbe achamba, “Enehu muchikala muna ajumbe wa kubuma moyo atu vava gomboni.”</w:t>
            </w:r>
          </w:p>
        </w:tc>
        <w:tc>
          <w:tcPr>
            <w:tcW w:type="dxa" w:w="2880"/>
            <w:vAlign w:val="center"/>
            <w:tcW w:w="1440" w:type="dxa"/>
          </w:tcPr>
          <w:p>
            <w:pPr>
              <w:jc w:val="center"/>
            </w:pPr>
            <w:r>
              <w:t>☐</w:t>
            </w:r>
          </w:p>
        </w:tc>
      </w:tr>
      <w:tr>
        <w:tc>
          <w:tcPr>
            <w:tcW w:type="dxa" w:w="2880"/>
            <w:tcW w:w="7920" w:type="dxa"/>
          </w:tcPr>
          <w:p>
            <w:r>
              <w:rPr>
                <w:b/>
              </w:rPr>
              <w:t>Romans 2:14</w:t>
            </w:r>
          </w:p>
        </w:tc>
        <w:tc>
          <w:tcPr>
            <w:tcW w:type="dxa" w:w="2880"/>
            <w:tcW w:w="7920" w:type="dxa"/>
          </w:tcPr>
          <w:p>
            <w:r>
              <w:rPr>
                <w:b/>
              </w:rPr>
              <w:t>Warumi 2:14</w:t>
            </w:r>
          </w:p>
        </w:tc>
        <w:tc>
          <w:tcPr>
            <w:tcW w:type="dxa" w:w="2880"/>
            <w:tcW w:w="1440" w:type="dxa"/>
          </w:tcPr>
          <w:p>
            <w:pPr>
              <w:jc w:val="center"/>
            </w:pPr>
            <w:r>
              <w:rPr>
                <w:b/>
              </w:rPr>
              <w:t>OK</w:t>
            </w:r>
          </w:p>
        </w:tc>
      </w:tr>
      <w:tr>
        <w:tc>
          <w:tcPr>
            <w:tcW w:type="dxa" w:w="2880"/>
            <w:tcW w:w="7920" w:type="dxa"/>
          </w:tcPr>
          <w:p>
            <w:pPr>
              <w:spacing w:line="480" w:lineRule="auto"/>
            </w:pPr>
            <w:r>
              <w:t xml:space="preserve">For when Gentiles, who do not have the </w:t>
            </w:r>
            <w:r>
              <w:rPr>
                <w:b/>
              </w:rPr>
              <w:t>law</w:t>
            </w:r>
            <w:r>
              <w:t xml:space="preserve">, do by nature the things of the </w:t>
            </w:r>
            <w:r>
              <w:rPr>
                <w:b/>
              </w:rPr>
              <w:t>law</w:t>
            </w:r>
            <w:r>
              <w:t xml:space="preserve">, they are a </w:t>
            </w:r>
            <w:r>
              <w:rPr>
                <w:b/>
              </w:rPr>
              <w:t>law</w:t>
            </w:r>
            <w:r>
              <w:t xml:space="preserve"> to themselves, although they do not have the </w:t>
            </w:r>
            <w:r>
              <w:rPr>
                <w:b/>
              </w:rPr>
              <w:t>law</w:t>
            </w:r>
            <w:r>
              <w:t>.</w:t>
            </w:r>
          </w:p>
        </w:tc>
        <w:tc>
          <w:tcPr>
            <w:tcW w:type="dxa" w:w="2880"/>
            <w:tcW w:w="7920" w:type="dxa"/>
          </w:tcPr>
          <w:p>
            <w:pPr>
              <w:spacing w:line="480" w:lineRule="auto"/>
            </w:pPr>
            <w:r>
              <w:t>Kwa kukala atu a mataifa ario kana sharia , anahenda ka kula kwa mautu ga sharia, ao, adzikala sharia kwa roho zao, idzavhokala ao kana sharia.</w:t>
            </w:r>
          </w:p>
        </w:tc>
        <w:tc>
          <w:tcPr>
            <w:tcW w:type="dxa" w:w="2880"/>
            <w:vAlign w:val="center"/>
            <w:tcW w:w="1440" w:type="dxa"/>
          </w:tcPr>
          <w:p>
            <w:pPr>
              <w:jc w:val="center"/>
            </w:pPr>
            <w:r>
              <w:t>☐</w:t>
            </w:r>
          </w:p>
        </w:tc>
      </w:tr>
      <w:tr>
        <w:tc>
          <w:tcPr>
            <w:tcW w:type="dxa" w:w="2880"/>
            <w:tcW w:w="7920" w:type="dxa"/>
          </w:tcPr>
          <w:p>
            <w:r>
              <w:rPr>
                <w:b/>
              </w:rPr>
              <w:t>Romans 13:10</w:t>
            </w:r>
          </w:p>
        </w:tc>
        <w:tc>
          <w:tcPr>
            <w:tcW w:type="dxa" w:w="2880"/>
            <w:tcW w:w="7920" w:type="dxa"/>
          </w:tcPr>
          <w:p>
            <w:r>
              <w:rPr>
                <w:b/>
              </w:rPr>
              <w:t>Warumi 13:10</w:t>
            </w:r>
          </w:p>
        </w:tc>
        <w:tc>
          <w:tcPr>
            <w:tcW w:type="dxa" w:w="2880"/>
            <w:tcW w:w="1440" w:type="dxa"/>
          </w:tcPr>
          <w:p>
            <w:pPr>
              <w:jc w:val="center"/>
            </w:pPr>
            <w:r>
              <w:rPr>
                <w:b/>
              </w:rPr>
              <w:t>OK</w:t>
            </w:r>
          </w:p>
        </w:tc>
      </w:tr>
      <w:tr>
        <w:tc>
          <w:tcPr>
            <w:tcW w:type="dxa" w:w="2880"/>
            <w:tcW w:w="7920" w:type="dxa"/>
          </w:tcPr>
          <w:p>
            <w:pPr>
              <w:spacing w:line="480" w:lineRule="auto"/>
            </w:pPr>
            <w:r>
              <w:t xml:space="preserve">Love does no harm to a neighbor. Therefore, love is the fulfillment of the </w:t>
            </w:r>
            <w:r>
              <w:rPr>
                <w:b/>
              </w:rPr>
              <w:t>law</w:t>
            </w:r>
            <w:r>
              <w:t>.</w:t>
            </w:r>
          </w:p>
        </w:tc>
        <w:tc>
          <w:tcPr>
            <w:tcW w:type="dxa" w:w="2880"/>
            <w:tcW w:w="7920" w:type="dxa"/>
          </w:tcPr>
          <w:p>
            <w:pPr>
              <w:spacing w:line="480" w:lineRule="auto"/>
            </w:pPr>
            <w:r>
              <w:t>Uhenzo kaumulumiza jirani wa mutu. Kwa vivyo, uhenzo ni ukamilifu wa sharia.</w:t>
            </w:r>
          </w:p>
        </w:tc>
        <w:tc>
          <w:tcPr>
            <w:tcW w:type="dxa" w:w="2880"/>
            <w:vAlign w:val="center"/>
            <w:tcW w:w="1440" w:type="dxa"/>
          </w:tcPr>
          <w:p>
            <w:pPr>
              <w:jc w:val="center"/>
            </w:pPr>
            <w:r>
              <w:t>☐</w:t>
            </w:r>
          </w:p>
        </w:tc>
      </w:tr>
      <w:tr>
        <w:tc>
          <w:tcPr>
            <w:tcW w:type="dxa" w:w="2880"/>
            <w:tcW w:w="7920" w:type="dxa"/>
          </w:tcPr>
          <w:p>
            <w:r>
              <w:rPr>
                <w:b/>
              </w:rPr>
              <w:t>1 Corinthians 15:56</w:t>
            </w:r>
          </w:p>
        </w:tc>
        <w:tc>
          <w:tcPr>
            <w:tcW w:type="dxa" w:w="2880"/>
            <w:tcW w:w="7920" w:type="dxa"/>
          </w:tcPr>
          <w:p>
            <w:r>
              <w:rPr>
                <w:b/>
              </w:rPr>
              <w:t>1 Wakorintho 15:56</w:t>
            </w:r>
          </w:p>
        </w:tc>
        <w:tc>
          <w:tcPr>
            <w:tcW w:type="dxa" w:w="2880"/>
            <w:tcW w:w="1440" w:type="dxa"/>
          </w:tcPr>
          <w:p>
            <w:pPr>
              <w:jc w:val="center"/>
            </w:pPr>
            <w:r>
              <w:rPr>
                <w:b/>
              </w:rPr>
              <w:t>OK</w:t>
            </w:r>
          </w:p>
        </w:tc>
      </w:tr>
      <w:tr>
        <w:tc>
          <w:tcPr>
            <w:tcW w:type="dxa" w:w="2880"/>
            <w:tcW w:w="7920" w:type="dxa"/>
          </w:tcPr>
          <w:p>
            <w:pPr>
              <w:spacing w:line="480" w:lineRule="auto"/>
            </w:pPr>
            <w:r>
              <w:t xml:space="preserve">The sting of death is sin, and the power of sin is the </w:t>
            </w:r>
            <w:r>
              <w:rPr>
                <w:b/>
              </w:rPr>
              <w:t>law</w:t>
            </w:r>
            <w:r>
              <w:t>.</w:t>
            </w:r>
          </w:p>
        </w:tc>
        <w:tc>
          <w:tcPr>
            <w:tcW w:type="dxa" w:w="2880"/>
            <w:tcW w:w="7920" w:type="dxa"/>
          </w:tcPr>
          <w:p>
            <w:pPr>
              <w:spacing w:line="480" w:lineRule="auto"/>
            </w:pPr>
            <w:r>
              <w:t>Utsungu wa chifo ni dambi, na mukotse wa dambi ni shariya.</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Agalatia.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w:t>
            </w:r>
            <w:r>
              <w:rPr>
                <w:b/>
              </w:rPr>
              <w:t>law</w:t>
            </w:r>
            <w:r>
              <w:t xml:space="preserve"> is fulfilled in one word: "You must love your neighbor as yourself."</w:t>
            </w:r>
          </w:p>
        </w:tc>
        <w:tc>
          <w:tcPr>
            <w:tcW w:type="dxa" w:w="2880"/>
            <w:tcW w:w="7920" w:type="dxa"/>
          </w:tcPr>
          <w:p>
            <w:pPr>
              <w:spacing w:line="480" w:lineRule="auto"/>
            </w:pPr>
            <w:r>
              <w:t>Kwa ovya kukala Sheriya yosi ikamilika kahiza amuri mwenga, na iyo ni vya lazima umuhenze mudziyevakane (Jirani) here udzihenzavyo mwenye.</w:t>
            </w:r>
          </w:p>
        </w:tc>
        <w:tc>
          <w:tcPr>
            <w:tcW w:type="dxa" w:w="2880"/>
            <w:vAlign w:val="center"/>
            <w:tcW w:w="1440" w:type="dxa"/>
          </w:tcPr>
          <w:p>
            <w:pPr>
              <w:jc w:val="center"/>
            </w:pPr>
            <w:r>
              <w:t>☐</w:t>
            </w:r>
          </w:p>
        </w:tc>
      </w:tr>
      <w:tr>
        <w:tc>
          <w:tcPr>
            <w:tcW w:type="dxa" w:w="2880"/>
            <w:tcW w:w="7920" w:type="dxa"/>
          </w:tcPr>
          <w:p>
            <w:r>
              <w:rPr>
                <w:b/>
              </w:rPr>
              <w:t>Ephesians 2:15</w:t>
            </w:r>
          </w:p>
        </w:tc>
        <w:tc>
          <w:tcPr>
            <w:tcW w:type="dxa" w:w="2880"/>
            <w:tcW w:w="7920" w:type="dxa"/>
          </w:tcPr>
          <w:p>
            <w:r>
              <w:rPr>
                <w:b/>
              </w:rPr>
              <w:t>Waefeso 2:15</w:t>
            </w:r>
          </w:p>
        </w:tc>
        <w:tc>
          <w:tcPr>
            <w:tcW w:type="dxa" w:w="2880"/>
            <w:tcW w:w="1440" w:type="dxa"/>
          </w:tcPr>
          <w:p>
            <w:pPr>
              <w:jc w:val="center"/>
            </w:pPr>
            <w:r>
              <w:rPr>
                <w:b/>
              </w:rPr>
              <w:t>OK</w:t>
            </w:r>
          </w:p>
        </w:tc>
      </w:tr>
      <w:tr>
        <w:tc>
          <w:tcPr>
            <w:tcW w:type="dxa" w:w="2880"/>
            <w:tcW w:w="7920" w:type="dxa"/>
          </w:tcPr>
          <w:p>
            <w:pPr>
              <w:spacing w:line="480" w:lineRule="auto"/>
            </w:pPr>
            <w:r>
              <w:t xml:space="preserve">He set aside the </w:t>
            </w:r>
            <w:r>
              <w:rPr>
                <w:b/>
              </w:rPr>
              <w:t>law</w:t>
            </w:r>
            <w:r>
              <w:t xml:space="preserve"> with its commands and ordinances so that he might create in himself one new man out of two, so making peace.</w:t>
            </w:r>
          </w:p>
        </w:tc>
        <w:tc>
          <w:tcPr>
            <w:tcW w:type="dxa" w:w="2880"/>
            <w:tcW w:w="7920" w:type="dxa"/>
          </w:tcPr>
          <w:p>
            <w:pPr>
              <w:spacing w:line="480" w:lineRule="auto"/>
            </w:pPr>
            <w:r>
              <w:t>Kukala wakomesha shariya ya amuri na kanuni ili kukala amuumbe mutu mumwenga muvhya ndaniye achihenda reri .</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Afilipi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w:t>
            </w:r>
            <w:r>
              <w:rPr>
                <w:b/>
              </w:rPr>
              <w:t>law</w:t>
            </w:r>
            <w:r>
              <w:t>, but that which is through faith in Christ—the righteousness from God that is by faith.</w:t>
            </w:r>
          </w:p>
        </w:tc>
        <w:tc>
          <w:tcPr>
            <w:tcW w:type="dxa" w:w="2880"/>
            <w:tcW w:w="7920" w:type="dxa"/>
          </w:tcPr>
          <w:p>
            <w:pPr>
              <w:spacing w:line="480" w:lineRule="auto"/>
            </w:pPr>
            <w:r>
              <w:t>na nionekane ndani ye, sina hachi mimi binafudi kulaiza kwa shariya, ela nina hachi irahu ipatikanayo kwa imani, kahiza Krisito,yombolayo kwa imani.</w:t>
            </w:r>
          </w:p>
        </w:tc>
        <w:tc>
          <w:tcPr>
            <w:tcW w:type="dxa" w:w="2880"/>
            <w:vAlign w:val="center"/>
            <w:tcW w:w="1440" w:type="dxa"/>
          </w:tcPr>
          <w:p>
            <w:pPr>
              <w:jc w:val="center"/>
            </w:pPr>
            <w:r>
              <w:t>☐</w:t>
            </w:r>
          </w:p>
        </w:tc>
      </w:tr>
      <w:tr>
        <w:tc>
          <w:tcPr>
            <w:tcW w:type="dxa" w:w="2880"/>
            <w:tcW w:w="7920" w:type="dxa"/>
          </w:tcPr>
          <w:p>
            <w:r>
              <w:rPr>
                <w:b/>
              </w:rPr>
              <w:t>1 Timothy 1:8</w:t>
            </w:r>
          </w:p>
        </w:tc>
        <w:tc>
          <w:tcPr>
            <w:tcW w:type="dxa" w:w="2880"/>
            <w:tcW w:w="7920" w:type="dxa"/>
          </w:tcPr>
          <w:p>
            <w:r>
              <w:rPr>
                <w:b/>
              </w:rPr>
              <w:t>1 Timotheo 1:8</w:t>
            </w:r>
          </w:p>
        </w:tc>
        <w:tc>
          <w:tcPr>
            <w:tcW w:type="dxa" w:w="2880"/>
            <w:tcW w:w="1440" w:type="dxa"/>
          </w:tcPr>
          <w:p>
            <w:pPr>
              <w:jc w:val="center"/>
            </w:pPr>
            <w:r>
              <w:rPr>
                <w:b/>
              </w:rPr>
              <w:t>OK</w:t>
            </w:r>
          </w:p>
        </w:tc>
      </w:tr>
      <w:tr>
        <w:tc>
          <w:tcPr>
            <w:tcW w:type="dxa" w:w="2880"/>
            <w:tcW w:w="7920" w:type="dxa"/>
          </w:tcPr>
          <w:p>
            <w:pPr>
              <w:spacing w:line="480" w:lineRule="auto"/>
            </w:pPr>
            <w:r>
              <w:t xml:space="preserve">But we know that the </w:t>
            </w:r>
            <w:r>
              <w:rPr>
                <w:b/>
              </w:rPr>
              <w:t>law</w:t>
            </w:r>
            <w:r>
              <w:t xml:space="preserve"> is good if one uses it </w:t>
            </w:r>
            <w:r>
              <w:rPr>
                <w:b/>
              </w:rPr>
              <w:t>lawfully</w:t>
            </w:r>
            <w:r>
              <w:t>.</w:t>
            </w:r>
          </w:p>
        </w:tc>
        <w:tc>
          <w:tcPr>
            <w:tcW w:type="dxa" w:w="2880"/>
            <w:tcW w:w="7920" w:type="dxa"/>
          </w:tcPr>
          <w:p>
            <w:pPr>
              <w:spacing w:line="480" w:lineRule="auto"/>
            </w:pPr>
            <w:r>
              <w:t>Lakini hunamanya kukala sheria ni mbidzo kala mtu yunaihumira tototo/karakara.</w:t>
            </w:r>
          </w:p>
        </w:tc>
        <w:tc>
          <w:tcPr>
            <w:tcW w:type="dxa" w:w="2880"/>
            <w:vAlign w:val="center"/>
            <w:tcW w:w="1440" w:type="dxa"/>
          </w:tcPr>
          <w:p>
            <w:pPr>
              <w:jc w:val="center"/>
            </w:pPr>
            <w:r>
              <w:t>☐</w:t>
            </w:r>
          </w:p>
        </w:tc>
      </w:tr>
      <w:tr>
        <w:tc>
          <w:tcPr>
            <w:tcW w:type="dxa" w:w="2880"/>
            <w:tcW w:w="7920" w:type="dxa"/>
          </w:tcPr>
          <w:p>
            <w:r>
              <w:rPr>
                <w:b/>
              </w:rPr>
              <w:t>Titus 3:9</w:t>
            </w:r>
          </w:p>
        </w:tc>
        <w:tc>
          <w:tcPr>
            <w:tcW w:type="dxa" w:w="2880"/>
            <w:tcW w:w="7920" w:type="dxa"/>
          </w:tcPr>
          <w:p>
            <w:r>
              <w:rPr>
                <w:b/>
              </w:rPr>
              <w:t>Tito 3:9</w:t>
            </w:r>
          </w:p>
        </w:tc>
        <w:tc>
          <w:tcPr>
            <w:tcW w:type="dxa" w:w="2880"/>
            <w:tcW w:w="1440" w:type="dxa"/>
          </w:tcPr>
          <w:p>
            <w:pPr>
              <w:jc w:val="center"/>
            </w:pPr>
            <w:r>
              <w:rPr>
                <w:b/>
              </w:rPr>
              <w:t>OK</w:t>
            </w:r>
          </w:p>
        </w:tc>
      </w:tr>
      <w:tr>
        <w:tc>
          <w:tcPr>
            <w:tcW w:type="dxa" w:w="2880"/>
            <w:tcW w:w="7920" w:type="dxa"/>
          </w:tcPr>
          <w:p>
            <w:pPr>
              <w:spacing w:line="480" w:lineRule="auto"/>
            </w:pPr>
            <w:r>
              <w:t xml:space="preserve">But avoid foolish debates and genealogies and strife and conflict about the </w:t>
            </w:r>
            <w:r>
              <w:rPr>
                <w:b/>
              </w:rPr>
              <w:t>law</w:t>
            </w:r>
            <w:r>
              <w:t>. Those things are unprofitable and worthless.</w:t>
            </w:r>
          </w:p>
        </w:tc>
        <w:tc>
          <w:tcPr>
            <w:tcW w:type="dxa" w:w="2880"/>
            <w:tcW w:w="7920" w:type="dxa"/>
          </w:tcPr>
          <w:p>
            <w:pPr>
              <w:spacing w:line="480" w:lineRule="auto"/>
            </w:pPr>
            <w:r>
              <w:t>Ela mudzitenge na malumbano ga chipuzi na malumbano gachilukolo na mbiriri na kuheha dzulu ya sharia. Mautu gago kagana faida na kagafaha.</w:t>
            </w:r>
          </w:p>
        </w:tc>
        <w:tc>
          <w:tcPr>
            <w:tcW w:type="dxa" w:w="2880"/>
            <w:vAlign w:val="center"/>
            <w:tcW w:w="1440" w:type="dxa"/>
          </w:tcPr>
          <w:p>
            <w:pPr>
              <w:jc w:val="center"/>
            </w:pPr>
            <w:r>
              <w:t>☐</w:t>
            </w:r>
          </w:p>
        </w:tc>
      </w:tr>
      <w:tr>
        <w:tc>
          <w:tcPr>
            <w:tcW w:type="dxa" w:w="2880"/>
            <w:tcW w:w="7920" w:type="dxa"/>
          </w:tcPr>
          <w:p>
            <w:r>
              <w:rPr>
                <w:b/>
              </w:rPr>
              <w:t>Hebrews 9:22</w:t>
            </w:r>
          </w:p>
        </w:tc>
        <w:tc>
          <w:tcPr>
            <w:tcW w:type="dxa" w:w="2880"/>
            <w:tcW w:w="7920" w:type="dxa"/>
          </w:tcPr>
          <w:p>
            <w:r>
              <w:rPr>
                <w:b/>
              </w:rPr>
              <w:t>Waebrania 9:22</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w:t>
            </w:r>
            <w:r>
              <w:rPr>
                <w:b/>
              </w:rPr>
              <w:t>law</w:t>
            </w:r>
            <w:r>
              <w:t>, almost everything is cleansed with blood. Without the shedding of blood there is no forgiveness.</w:t>
            </w:r>
          </w:p>
        </w:tc>
        <w:tc>
          <w:tcPr>
            <w:tcW w:type="dxa" w:w="2880"/>
            <w:tcW w:w="7920" w:type="dxa"/>
          </w:tcPr>
          <w:p>
            <w:pPr>
              <w:spacing w:line="480" w:lineRule="auto"/>
            </w:pPr>
            <w:r>
              <w:t>Na kwa kulingana na sharia, chila chitu chinatsuswa kwa uo mulatso. Vasivo kumwaga mulatso kavhana musamaha.</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Jakobo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w:t>
            </w:r>
            <w:r>
              <w:rPr>
                <w:b/>
              </w:rPr>
              <w:t>law</w:t>
            </w:r>
            <w:r>
              <w:t xml:space="preserve"> according to the scripture, "Love your neighbor as yourself," you do well.</w:t>
            </w:r>
          </w:p>
        </w:tc>
        <w:tc>
          <w:tcPr>
            <w:tcW w:type="dxa" w:w="2880"/>
            <w:tcW w:w="7920" w:type="dxa"/>
          </w:tcPr>
          <w:p>
            <w:pPr>
              <w:spacing w:line="480" w:lineRule="auto"/>
            </w:pPr>
            <w:r>
              <w:t>Kwa riro, be ichikala munaituwira irahu shariya ya chifalume here irivyoandikwa kahiza maandiko,'' umuhenze chila mutu here udzihenzavyo uwe mwenye,'' munahenda tototo.</w:t>
            </w:r>
          </w:p>
        </w:tc>
        <w:tc>
          <w:tcPr>
            <w:tcW w:type="dxa" w:w="2880"/>
            <w:vAlign w:val="center"/>
            <w:tcW w:w="1440" w:type="dxa"/>
          </w:tcPr>
          <w:p>
            <w:pPr>
              <w:jc w:val="center"/>
            </w:pPr>
            <w:r>
              <w:t>☐</w:t>
            </w:r>
          </w:p>
        </w:tc>
      </w:tr>
    </w:tbl>
    <w:p>
      <w:pPr>
        <w:pStyle w:val="Heading1"/>
        <w:spacing w:before="0"/>
      </w:pPr>
      <w:r>
        <w:t>life (G2222)</w:t>
      </w:r>
    </w:p>
    <w:p>
      <w:r/>
      <w:r>
        <w:t>This can mean:</w:t>
      </w:r>
      <w:r/>
      <w:r/>
    </w:p>
    <w:p>
      <w:pPr>
        <w:pStyle w:val="ListBullet"/>
        <w:spacing w:line="240" w:lineRule="auto"/>
        <w:ind w:left="720"/>
      </w:pPr>
      <w:r/>
      <w:r>
        <w:t>Physical life.</w:t>
      </w:r>
      <w:r/>
    </w:p>
    <w:p>
      <w:pPr>
        <w:pStyle w:val="ListBullet"/>
        <w:spacing w:line="240" w:lineRule="auto" w:after="0"/>
        <w:ind w:left="720"/>
      </w:pPr>
      <w:r/>
      <w:r>
        <w:t>Spiritual life. Spiritual life is the life that God gives to believers.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Matayo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eternal </w:t>
            </w:r>
            <w:r>
              <w:rPr>
                <w:b/>
              </w:rPr>
              <w:t>life</w:t>
            </w:r>
            <w:r>
              <w:t>?"</w:t>
            </w:r>
          </w:p>
        </w:tc>
        <w:tc>
          <w:tcPr>
            <w:tcW w:type="dxa" w:w="2880"/>
            <w:tcW w:w="7920" w:type="dxa"/>
          </w:tcPr>
          <w:p>
            <w:pPr>
              <w:spacing w:line="480" w:lineRule="auto"/>
            </w:pPr>
            <w:r>
              <w:t>Lolani, mutu mumwenga achidza kwa Jesu na achi-muza achimwamba, “Mwalimu, ni chitu chani chidzo nihenzwacho nichihende ili nipate uzima wa kare na kare?”</w:t>
            </w:r>
          </w:p>
        </w:tc>
        <w:tc>
          <w:tcPr>
            <w:tcW w:type="dxa" w:w="2880"/>
            <w:vAlign w:val="center"/>
            <w:tcW w:w="1440" w:type="dxa"/>
          </w:tcPr>
          <w:p>
            <w:pPr>
              <w:jc w:val="center"/>
            </w:pPr>
            <w:r>
              <w:t>☐</w:t>
            </w:r>
          </w:p>
        </w:tc>
      </w:tr>
      <w:tr>
        <w:tc>
          <w:tcPr>
            <w:tcW w:type="dxa" w:w="2880"/>
            <w:tcW w:w="7920" w:type="dxa"/>
          </w:tcPr>
          <w:p>
            <w:r>
              <w:rPr>
                <w:b/>
              </w:rPr>
              <w:t>Mark 10:30</w:t>
            </w:r>
          </w:p>
        </w:tc>
        <w:tc>
          <w:tcPr>
            <w:tcW w:type="dxa" w:w="2880"/>
            <w:tcW w:w="7920" w:type="dxa"/>
          </w:tcPr>
          <w:p>
            <w:r>
              <w:rPr>
                <w:b/>
              </w:rPr>
              <w:t>Mariko 10:30</w:t>
            </w:r>
          </w:p>
        </w:tc>
        <w:tc>
          <w:tcPr>
            <w:tcW w:type="dxa" w:w="2880"/>
            <w:tcW w:w="1440" w:type="dxa"/>
          </w:tcPr>
          <w:p>
            <w:pPr>
              <w:jc w:val="center"/>
            </w:pPr>
            <w:r>
              <w:rPr>
                <w:b/>
              </w:rPr>
              <w:t>OK</w:t>
            </w:r>
          </w:p>
        </w:tc>
      </w:tr>
      <w:tr>
        <w:tc>
          <w:tcPr>
            <w:tcW w:type="dxa" w:w="2880"/>
            <w:tcW w:w="7920" w:type="dxa"/>
          </w:tcPr>
          <w:p>
            <w:pPr>
              <w:spacing w:line="480" w:lineRule="auto"/>
            </w:pPr>
            <w:r>
              <w:t xml:space="preserve">who will not receive a hundred times as much now in this age: houses and brothers and sisters and mothers and children and lands, with persecutions, and in the world to come, eternal </w:t>
            </w:r>
            <w:r>
              <w:rPr>
                <w:b/>
              </w:rPr>
              <w:t>life</w:t>
            </w:r>
            <w:r>
              <w:t>.</w:t>
            </w:r>
          </w:p>
        </w:tc>
        <w:tc>
          <w:tcPr>
            <w:tcW w:type="dxa" w:w="2880"/>
            <w:tcW w:w="7920" w:type="dxa"/>
          </w:tcPr>
          <w:p>
            <w:pPr>
              <w:spacing w:line="480" w:lineRule="auto"/>
            </w:pPr>
            <w:r>
              <w:t>Ambaye kandavokera mara gana mwenga zaidi, vava duniani kahiza tsiku zizi, nyumba, ndugu wa chilume ndugu wachiche mayo, ahoho, na tsi, kwa vamwenga na kusirima, na urimwengu udzao, uzima wa kare na kare.</w:t>
            </w:r>
          </w:p>
        </w:tc>
        <w:tc>
          <w:tcPr>
            <w:tcW w:type="dxa" w:w="2880"/>
            <w:vAlign w:val="center"/>
            <w:tcW w:w="1440" w:type="dxa"/>
          </w:tcPr>
          <w:p>
            <w:pPr>
              <w:jc w:val="center"/>
            </w:pPr>
            <w:r>
              <w:t>☐</w:t>
            </w:r>
          </w:p>
        </w:tc>
      </w:tr>
      <w:tr>
        <w:tc>
          <w:tcPr>
            <w:tcW w:type="dxa" w:w="2880"/>
            <w:tcW w:w="7920" w:type="dxa"/>
          </w:tcPr>
          <w:p>
            <w:r>
              <w:rPr>
                <w:b/>
              </w:rPr>
              <w:t>Luke 12:15</w:t>
            </w:r>
          </w:p>
        </w:tc>
        <w:tc>
          <w:tcPr>
            <w:tcW w:type="dxa" w:w="2880"/>
            <w:tcW w:w="7920" w:type="dxa"/>
          </w:tcPr>
          <w:p>
            <w:r>
              <w:rPr>
                <w:b/>
              </w:rPr>
              <w:t>Luka 12:15</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"Watch that you keep yourselves from all greedy desires, because a person's </w:t>
            </w:r>
            <w:r>
              <w:rPr>
                <w:b/>
              </w:rPr>
              <w:t>life</w:t>
            </w:r>
            <w:r>
              <w:t xml:space="preserve"> does not consist of the abundance of his possessions."</w:t>
            </w:r>
          </w:p>
        </w:tc>
        <w:tc>
          <w:tcPr>
            <w:tcW w:type="dxa" w:w="2880"/>
            <w:tcW w:w="7920" w:type="dxa"/>
          </w:tcPr>
          <w:p>
            <w:pPr>
              <w:spacing w:line="480" w:lineRule="auto"/>
            </w:pPr>
            <w:r>
              <w:t>Ndo achiambira, “kalani matso na chila namna ya tamaa, kwa kukala uzima wa mutu kaukahiza unji wa vitu arivyo navyo.”</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Johana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Son of God, and so that believing, you would have </w:t>
            </w:r>
            <w:r>
              <w:rPr>
                <w:b/>
              </w:rPr>
              <w:t>life</w:t>
            </w:r>
            <w:r>
              <w:t xml:space="preserve"> in his name.</w:t>
            </w:r>
          </w:p>
        </w:tc>
        <w:tc>
          <w:tcPr>
            <w:tcW w:type="dxa" w:w="2880"/>
            <w:tcW w:w="7920" w:type="dxa"/>
          </w:tcPr>
          <w:p>
            <w:pPr>
              <w:spacing w:line="480" w:lineRule="auto"/>
            </w:pPr>
            <w:r>
              <w:t>Ela zizi zandikwa ili kukala muweze kwamini kukala Jesu ndiye Kristo, mwana wa Mulungu khwa kuamini mukale na uzima kahiza dzinare.</w:t>
            </w:r>
          </w:p>
        </w:tc>
        <w:tc>
          <w:tcPr>
            <w:tcW w:type="dxa" w:w="2880"/>
            <w:vAlign w:val="center"/>
            <w:tcW w:w="1440" w:type="dxa"/>
          </w:tcPr>
          <w:p>
            <w:pPr>
              <w:jc w:val="center"/>
            </w:pPr>
            <w:r>
              <w:t>☐</w:t>
            </w:r>
          </w:p>
        </w:tc>
      </w:tr>
      <w:tr>
        <w:tc>
          <w:tcPr>
            <w:tcW w:type="dxa" w:w="2880"/>
            <w:tcW w:w="7920" w:type="dxa"/>
          </w:tcPr>
          <w:p>
            <w:r>
              <w:rPr>
                <w:b/>
              </w:rPr>
              <w:t>Acts 5:20</w:t>
            </w:r>
          </w:p>
        </w:tc>
        <w:tc>
          <w:tcPr>
            <w:tcW w:type="dxa" w:w="2880"/>
            <w:tcW w:w="7920" w:type="dxa"/>
          </w:tcPr>
          <w:p>
            <w:r>
              <w:rPr>
                <w:b/>
              </w:rPr>
              <w:t>Mahendo ga mitume 5:20</w:t>
            </w:r>
          </w:p>
        </w:tc>
        <w:tc>
          <w:tcPr>
            <w:tcW w:type="dxa" w:w="2880"/>
            <w:tcW w:w="1440" w:type="dxa"/>
          </w:tcPr>
          <w:p>
            <w:pPr>
              <w:jc w:val="center"/>
            </w:pPr>
            <w:r>
              <w:rPr>
                <w:b/>
              </w:rPr>
              <w:t>OK</w:t>
            </w:r>
          </w:p>
        </w:tc>
      </w:tr>
      <w:tr>
        <w:tc>
          <w:tcPr>
            <w:tcW w:type="dxa" w:w="2880"/>
            <w:tcW w:w="7920" w:type="dxa"/>
          </w:tcPr>
          <w:p>
            <w:pPr>
              <w:spacing w:line="480" w:lineRule="auto"/>
            </w:pPr>
            <w:r>
              <w:t xml:space="preserve">"Go, stand in the temple and speak to the people all the words of this </w:t>
            </w:r>
            <w:r>
              <w:rPr>
                <w:b/>
              </w:rPr>
              <w:t>life</w:t>
            </w:r>
            <w:r>
              <w:t>."</w:t>
            </w:r>
          </w:p>
        </w:tc>
        <w:tc>
          <w:tcPr>
            <w:tcW w:type="dxa" w:w="2880"/>
            <w:tcW w:w="7920" w:type="dxa"/>
          </w:tcPr>
          <w:p>
            <w:pPr>
              <w:spacing w:line="480" w:lineRule="auto"/>
            </w:pPr>
            <w:r>
              <w:t>"Enendani, mukaime hekaluni na kuambira atu maneno gosini ga uzima uu."</w:t>
            </w:r>
          </w:p>
        </w:tc>
        <w:tc>
          <w:tcPr>
            <w:tcW w:type="dxa" w:w="2880"/>
            <w:vAlign w:val="center"/>
            <w:tcW w:w="1440" w:type="dxa"/>
          </w:tcPr>
          <w:p>
            <w:pPr>
              <w:jc w:val="center"/>
            </w:pPr>
            <w:r>
              <w:t>☐</w:t>
            </w:r>
          </w:p>
        </w:tc>
      </w:tr>
      <w:tr>
        <w:tc>
          <w:tcPr>
            <w:tcW w:type="dxa" w:w="2880"/>
            <w:tcW w:w="7920" w:type="dxa"/>
          </w:tcPr>
          <w:p>
            <w:r>
              <w:rPr>
                <w:b/>
              </w:rPr>
              <w:t>Romans 5:10</w:t>
            </w:r>
          </w:p>
        </w:tc>
        <w:tc>
          <w:tcPr>
            <w:tcW w:type="dxa" w:w="2880"/>
            <w:tcW w:w="7920" w:type="dxa"/>
          </w:tcPr>
          <w:p>
            <w:r>
              <w:rPr>
                <w:b/>
              </w:rPr>
              <w:t>Warumi 5:10</w:t>
            </w:r>
          </w:p>
        </w:tc>
        <w:tc>
          <w:tcPr>
            <w:tcW w:type="dxa" w:w="2880"/>
            <w:tcW w:w="1440" w:type="dxa"/>
          </w:tcPr>
          <w:p>
            <w:pPr>
              <w:jc w:val="center"/>
            </w:pPr>
            <w:r>
              <w:rPr>
                <w:b/>
              </w:rPr>
              <w:t>OK</w:t>
            </w:r>
          </w:p>
        </w:tc>
      </w:tr>
      <w:tr>
        <w:tc>
          <w:tcPr>
            <w:tcW w:type="dxa" w:w="2880"/>
            <w:tcW w:w="7920" w:type="dxa"/>
          </w:tcPr>
          <w:p>
            <w:pPr>
              <w:spacing w:line="480" w:lineRule="auto"/>
            </w:pPr>
            <w:r>
              <w:t xml:space="preserve">For if, while we were enemies, we were reconciled to God through the death of his Son, much more, after having been reconciled, will we be saved by his </w:t>
            </w:r>
            <w:r>
              <w:rPr>
                <w:b/>
              </w:rPr>
              <w:t>life</w:t>
            </w:r>
            <w:r>
              <w:t>.</w:t>
            </w:r>
          </w:p>
        </w:tc>
        <w:tc>
          <w:tcPr>
            <w:tcW w:type="dxa" w:w="2880"/>
            <w:tcW w:w="7920" w:type="dxa"/>
          </w:tcPr>
          <w:p>
            <w:pPr>
              <w:spacing w:line="480" w:lineRule="auto"/>
            </w:pPr>
            <w:r>
              <w:t>Kwa wakati hurivokala ai hagwizanya na Mulungu kwa njira ya chifo cha mwanawe, chamuno chayosi, bada ya kugwizanywa, hundaokolwa kwa uzimawe.</w:t>
            </w:r>
          </w:p>
        </w:tc>
        <w:tc>
          <w:tcPr>
            <w:tcW w:type="dxa" w:w="2880"/>
            <w:vAlign w:val="center"/>
            <w:tcW w:w="1440" w:type="dxa"/>
          </w:tcPr>
          <w:p>
            <w:pPr>
              <w:jc w:val="center"/>
            </w:pPr>
            <w:r>
              <w:t>☐</w:t>
            </w:r>
          </w:p>
        </w:tc>
      </w:tr>
      <w:tr>
        <w:tc>
          <w:tcPr>
            <w:tcW w:type="dxa" w:w="2880"/>
            <w:tcW w:w="7920" w:type="dxa"/>
          </w:tcPr>
          <w:p>
            <w:r>
              <w:rPr>
                <w:b/>
              </w:rPr>
              <w:t>2 Corinthians 4:12</w:t>
            </w:r>
          </w:p>
        </w:tc>
        <w:tc>
          <w:tcPr>
            <w:tcW w:type="dxa" w:w="2880"/>
            <w:tcW w:w="7920" w:type="dxa"/>
          </w:tcPr>
          <w:p>
            <w:r>
              <w:rPr>
                <w:b/>
              </w:rPr>
              <w:t>2 Akorintho 4:12</w:t>
            </w:r>
          </w:p>
        </w:tc>
        <w:tc>
          <w:tcPr>
            <w:tcW w:type="dxa" w:w="2880"/>
            <w:tcW w:w="1440" w:type="dxa"/>
          </w:tcPr>
          <w:p>
            <w:pPr>
              <w:jc w:val="center"/>
            </w:pPr>
            <w:r>
              <w:rPr>
                <w:b/>
              </w:rPr>
              <w:t>OK</w:t>
            </w:r>
          </w:p>
        </w:tc>
      </w:tr>
      <w:tr>
        <w:tc>
          <w:tcPr>
            <w:tcW w:type="dxa" w:w="2880"/>
            <w:tcW w:w="7920" w:type="dxa"/>
          </w:tcPr>
          <w:p>
            <w:pPr>
              <w:spacing w:line="480" w:lineRule="auto"/>
            </w:pPr>
            <w:r>
              <w:t xml:space="preserve">So death is at work in us, but </w:t>
            </w:r>
            <w:r>
              <w:rPr>
                <w:b/>
              </w:rPr>
              <w:t>life</w:t>
            </w:r>
            <w:r>
              <w:t xml:space="preserve"> is at work in you.</w:t>
            </w:r>
          </w:p>
        </w:tc>
        <w:tc>
          <w:tcPr>
            <w:tcW w:type="dxa" w:w="2880"/>
            <w:tcW w:w="7920" w:type="dxa"/>
          </w:tcPr>
          <w:p>
            <w:pPr>
              <w:spacing w:line="480" w:lineRule="auto"/>
            </w:pPr>
            <w:r>
              <w:t>Kwa sababu ii chifo chinahenda kazi ndani yehu, ela uzima uhenda kaazi yenu.</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Agalatia.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eternal </w:t>
            </w:r>
            <w:r>
              <w:rPr>
                <w:b/>
              </w:rPr>
              <w:t>life</w:t>
            </w:r>
            <w:r>
              <w:t>.</w:t>
            </w:r>
          </w:p>
        </w:tc>
        <w:tc>
          <w:tcPr>
            <w:tcW w:type="dxa" w:w="2880"/>
            <w:tcW w:w="7920" w:type="dxa"/>
          </w:tcPr>
          <w:p>
            <w:pPr>
              <w:spacing w:line="480" w:lineRule="auto"/>
            </w:pPr>
            <w:r>
              <w:t>Chila anyalae mbegu kahiza asiliye ya dambi yunda kakula ubanzi, Ela iye anyalaye mbeyu kaiza roho yunavavula uzima wa kare na kare kwa iye Roho.</w:t>
            </w:r>
          </w:p>
        </w:tc>
        <w:tc>
          <w:tcPr>
            <w:tcW w:type="dxa" w:w="2880"/>
            <w:vAlign w:val="center"/>
            <w:tcW w:w="1440" w:type="dxa"/>
          </w:tcPr>
          <w:p>
            <w:pPr>
              <w:jc w:val="center"/>
            </w:pPr>
            <w:r>
              <w:t>☐</w:t>
            </w:r>
          </w:p>
        </w:tc>
      </w:tr>
      <w:tr>
        <w:tc>
          <w:tcPr>
            <w:tcW w:type="dxa" w:w="2880"/>
            <w:tcW w:w="7920" w:type="dxa"/>
          </w:tcPr>
          <w:p>
            <w:r>
              <w:rPr>
                <w:b/>
              </w:rPr>
              <w:t>Ephesians 4:18</w:t>
            </w:r>
          </w:p>
        </w:tc>
        <w:tc>
          <w:tcPr>
            <w:tcW w:type="dxa" w:w="2880"/>
            <w:tcW w:w="7920" w:type="dxa"/>
          </w:tcPr>
          <w:p>
            <w:r>
              <w:rPr>
                <w:b/>
              </w:rPr>
              <w:t>Waefeso 4:18</w:t>
            </w:r>
          </w:p>
        </w:tc>
        <w:tc>
          <w:tcPr>
            <w:tcW w:type="dxa" w:w="2880"/>
            <w:tcW w:w="1440" w:type="dxa"/>
          </w:tcPr>
          <w:p>
            <w:pPr>
              <w:jc w:val="center"/>
            </w:pPr>
            <w:r>
              <w:rPr>
                <w:b/>
              </w:rPr>
              <w:t>OK</w:t>
            </w:r>
          </w:p>
        </w:tc>
      </w:tr>
      <w:tr>
        <w:tc>
          <w:tcPr>
            <w:tcW w:type="dxa" w:w="2880"/>
            <w:tcW w:w="7920" w:type="dxa"/>
          </w:tcPr>
          <w:p>
            <w:pPr>
              <w:spacing w:line="480" w:lineRule="auto"/>
            </w:pPr>
            <w:r>
              <w:t xml:space="preserve">They are darkened in their understanding, alienated from the </w:t>
            </w:r>
            <w:r>
              <w:rPr>
                <w:b/>
              </w:rPr>
              <w:t>life</w:t>
            </w:r>
            <w:r>
              <w:t xml:space="preserve"> of God because of the ignorance that is in them, because of the hardness of their hearts.</w:t>
            </w:r>
          </w:p>
        </w:tc>
        <w:tc>
          <w:tcPr>
            <w:tcW w:type="dxa" w:w="2880"/>
            <w:tcW w:w="7920" w:type="dxa"/>
          </w:tcPr>
          <w:p>
            <w:pPr>
              <w:spacing w:line="480" w:lineRule="auto"/>
            </w:pPr>
            <w:r>
              <w:t>Adzibumwa dziza kahiza maazo gao. Adzizolwa kula kahiza uzima wa Mulungu kwa ujinga urio ndani yao kwa sababu ya ufu wa mioyo yao.</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Akolosai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w:t>
            </w:r>
            <w:r>
              <w:rPr>
                <w:b/>
              </w:rPr>
              <w:t>life</w:t>
            </w:r>
            <w:r>
              <w:t>, then you will also appear with him in glory.</w:t>
            </w:r>
          </w:p>
        </w:tc>
        <w:tc>
          <w:tcPr>
            <w:tcW w:type="dxa" w:w="2880"/>
            <w:tcW w:w="7920" w:type="dxa"/>
          </w:tcPr>
          <w:p>
            <w:pPr>
              <w:spacing w:line="480" w:lineRule="auto"/>
            </w:pPr>
            <w:r>
              <w:t>Vhavho Kristo andivhoonekana, ariye ni maisha genu, ndo namwi pye mundivho- onekana naye kahiza utukufu.</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Timotheo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promise for this </w:t>
            </w:r>
            <w:r>
              <w:rPr>
                <w:b/>
              </w:rPr>
              <w:t>life</w:t>
            </w:r>
            <w:r>
              <w:t xml:space="preserve"> now and the </w:t>
            </w:r>
            <w:r>
              <w:rPr>
                <w:b/>
              </w:rPr>
              <w:t>life</w:t>
            </w:r>
            <w:r>
              <w:t xml:space="preserve"> to come.</w:t>
            </w:r>
          </w:p>
        </w:tc>
        <w:tc>
          <w:tcPr>
            <w:tcW w:type="dxa" w:w="2880"/>
            <w:tcW w:w="7920" w:type="dxa"/>
          </w:tcPr>
          <w:p>
            <w:pPr>
              <w:spacing w:line="480" w:lineRule="auto"/>
            </w:pPr>
            <w:r>
              <w:t>Kwa kukala mazoezi ga mwiri ganafaa chidogo, ela usafi ulungu unafaha muno kahiza mautu gosini. Unatunza chilagane kahiza maisha ga vikara na garahu gadzago.</w:t>
            </w:r>
          </w:p>
        </w:tc>
        <w:tc>
          <w:tcPr>
            <w:tcW w:type="dxa" w:w="2880"/>
            <w:vAlign w:val="center"/>
            <w:tcW w:w="1440" w:type="dxa"/>
          </w:tcPr>
          <w:p>
            <w:pPr>
              <w:jc w:val="center"/>
            </w:pPr>
            <w:r>
              <w:t>☐</w:t>
            </w:r>
          </w:p>
        </w:tc>
      </w:tr>
      <w:tr>
        <w:tc>
          <w:tcPr>
            <w:tcW w:type="dxa" w:w="2880"/>
            <w:tcW w:w="7920" w:type="dxa"/>
          </w:tcPr>
          <w:p>
            <w:r>
              <w:rPr>
                <w:b/>
              </w:rPr>
              <w:t>James 4:14</w:t>
            </w:r>
          </w:p>
        </w:tc>
        <w:tc>
          <w:tcPr>
            <w:tcW w:type="dxa" w:w="2880"/>
            <w:tcW w:w="7920" w:type="dxa"/>
          </w:tcPr>
          <w:p>
            <w:r>
              <w:rPr>
                <w:b/>
              </w:rPr>
              <w:t>Jakobo 4:14</w:t>
            </w:r>
          </w:p>
        </w:tc>
        <w:tc>
          <w:tcPr>
            <w:tcW w:type="dxa" w:w="2880"/>
            <w:tcW w:w="1440" w:type="dxa"/>
          </w:tcPr>
          <w:p>
            <w:pPr>
              <w:jc w:val="center"/>
            </w:pPr>
            <w:r>
              <w:rPr>
                <w:b/>
              </w:rPr>
              <w:t>OK</w:t>
            </w:r>
          </w:p>
        </w:tc>
      </w:tr>
      <w:tr>
        <w:tc>
          <w:tcPr>
            <w:tcW w:type="dxa" w:w="2880"/>
            <w:tcW w:w="7920" w:type="dxa"/>
          </w:tcPr>
          <w:p>
            <w:pPr>
              <w:spacing w:line="480" w:lineRule="auto"/>
            </w:pPr>
            <w:r>
              <w:t xml:space="preserve">Who knows what will happen tomorrow, and what is your </w:t>
            </w:r>
            <w:r>
              <w:rPr>
                <w:b/>
              </w:rPr>
              <w:t>life</w:t>
            </w:r>
            <w:r>
              <w:t>? For you are a mist that appears for a little while and then disappears.</w:t>
            </w:r>
          </w:p>
        </w:tc>
        <w:tc>
          <w:tcPr>
            <w:tcW w:type="dxa" w:w="2880"/>
            <w:tcW w:w="7920" w:type="dxa"/>
          </w:tcPr>
          <w:p>
            <w:pPr>
              <w:spacing w:line="480" w:lineRule="auto"/>
            </w:pPr>
            <w:r>
              <w:t>Ni ani amanyanye ni chitu chani chindicho omborera machero dzulu ya maisha genu mwimwi? kwa kukala munahalana na kunje riombolaro chiseho chifuhi na chisha niku-uka.</w:t>
            </w:r>
          </w:p>
        </w:tc>
        <w:tc>
          <w:tcPr>
            <w:tcW w:type="dxa" w:w="2880"/>
            <w:vAlign w:val="center"/>
            <w:tcW w:w="1440" w:type="dxa"/>
          </w:tcPr>
          <w:p>
            <w:pPr>
              <w:jc w:val="center"/>
            </w:pPr>
            <w:r>
              <w:t>☐</w:t>
            </w:r>
          </w:p>
        </w:tc>
      </w:tr>
      <w:tr>
        <w:tc>
          <w:tcPr>
            <w:tcW w:type="dxa" w:w="2880"/>
            <w:tcW w:w="7920" w:type="dxa"/>
          </w:tcPr>
          <w:p>
            <w:r>
              <w:rPr>
                <w:b/>
              </w:rPr>
              <w:t>1 Peter 3:10</w:t>
            </w:r>
          </w:p>
        </w:tc>
        <w:tc>
          <w:tcPr>
            <w:tcW w:type="dxa" w:w="2880"/>
            <w:tcW w:w="7920" w:type="dxa"/>
          </w:tcPr>
          <w:p>
            <w:r>
              <w:rPr>
                <w:b/>
              </w:rPr>
              <w:t>Petero 1 3:10</w:t>
            </w:r>
          </w:p>
        </w:tc>
        <w:tc>
          <w:tcPr>
            <w:tcW w:type="dxa" w:w="2880"/>
            <w:tcW w:w="1440" w:type="dxa"/>
          </w:tcPr>
          <w:p>
            <w:pPr>
              <w:jc w:val="center"/>
            </w:pPr>
            <w:r>
              <w:rPr>
                <w:b/>
              </w:rPr>
              <w:t>OK</w:t>
            </w:r>
          </w:p>
        </w:tc>
      </w:tr>
      <w:tr>
        <w:tc>
          <w:tcPr>
            <w:tcW w:type="dxa" w:w="2880"/>
            <w:tcW w:w="7920" w:type="dxa"/>
          </w:tcPr>
          <w:p>
            <w:pPr>
              <w:spacing w:line="480" w:lineRule="auto"/>
            </w:pPr>
            <w:r>
              <w:t xml:space="preserve">"The one who wants to love </w:t>
            </w:r>
            <w:r>
              <w:rPr>
                <w:b/>
              </w:rPr>
              <w:t>life</w:t>
            </w:r>
            <w:r>
              <w:t xml:space="preserve"> and see good daysshould stop his tongue from evil  and his lips from speaking deceit.</w:t>
            </w:r>
          </w:p>
        </w:tc>
        <w:tc>
          <w:tcPr>
            <w:tcW w:type="dxa" w:w="2880"/>
            <w:tcW w:w="7920" w:type="dxa"/>
          </w:tcPr>
          <w:p>
            <w:pPr>
              <w:spacing w:line="480" w:lineRule="auto"/>
            </w:pPr>
            <w:r>
              <w:t>"Iye ahenzaye maisha na kuona tsiku mbidzo sutu azuliye lurimilwe kwa kunena mai na milomo kugomba ulongo.</w:t>
            </w:r>
          </w:p>
        </w:tc>
        <w:tc>
          <w:tcPr>
            <w:tcW w:type="dxa" w:w="2880"/>
            <w:vAlign w:val="center"/>
            <w:tcW w:w="1440" w:type="dxa"/>
          </w:tcPr>
          <w:p>
            <w:pPr>
              <w:jc w:val="center"/>
            </w:pPr>
            <w:r>
              <w:t>☐</w:t>
            </w:r>
          </w:p>
        </w:tc>
      </w:tr>
      <w:tr>
        <w:tc>
          <w:tcPr>
            <w:tcW w:type="dxa" w:w="2880"/>
            <w:tcW w:w="7920" w:type="dxa"/>
          </w:tcPr>
          <w:p>
            <w:r>
              <w:rPr>
                <w:b/>
              </w:rPr>
              <w:t>2 Peter 1:3</w:t>
            </w:r>
          </w:p>
        </w:tc>
        <w:tc>
          <w:tcPr>
            <w:tcW w:type="dxa" w:w="2880"/>
            <w:tcW w:w="7920" w:type="dxa"/>
          </w:tcPr>
          <w:p>
            <w:r>
              <w:rPr>
                <w:b/>
              </w:rPr>
              <w:t>2 Petro 1:3</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w:t>
            </w:r>
            <w:r>
              <w:rPr>
                <w:b/>
              </w:rPr>
              <w:t>life</w:t>
            </w:r>
            <w:r>
              <w:t xml:space="preserve"> and godliness have been given to us through the knowledge of him who called us through his own glory and excellence.</w:t>
            </w:r>
          </w:p>
        </w:tc>
        <w:tc>
          <w:tcPr>
            <w:tcW w:type="dxa" w:w="2880"/>
            <w:tcW w:w="7920" w:type="dxa"/>
          </w:tcPr>
          <w:p>
            <w:pPr>
              <w:spacing w:line="480" w:lineRule="auto"/>
            </w:pPr>
            <w:r>
              <w:t>Kuchirira marifa ga Mulungu hudzipata mautuge gosini kwa ajili ya maisha ga chimulungu, kula kwa Mulungu ariye huiha kwa ajili ya utukufu wa udzo wa kwakwe.</w:t>
            </w:r>
          </w:p>
        </w:tc>
        <w:tc>
          <w:tcPr>
            <w:tcW w:type="dxa" w:w="2880"/>
            <w:vAlign w:val="center"/>
            <w:tcW w:w="1440" w:type="dxa"/>
          </w:tcPr>
          <w:p>
            <w:pPr>
              <w:jc w:val="center"/>
            </w:pPr>
            <w:r>
              <w:t>☐</w:t>
            </w:r>
          </w:p>
        </w:tc>
      </w:tr>
      <w:tr>
        <w:tc>
          <w:tcPr>
            <w:tcW w:type="dxa" w:w="2880"/>
            <w:tcW w:w="7920" w:type="dxa"/>
          </w:tcPr>
          <w:p>
            <w:r>
              <w:rPr>
                <w:b/>
              </w:rPr>
              <w:t>Revelation 2:10</w:t>
            </w:r>
          </w:p>
        </w:tc>
        <w:tc>
          <w:tcPr>
            <w:tcW w:type="dxa" w:w="2880"/>
            <w:tcW w:w="7920" w:type="dxa"/>
          </w:tcPr>
          <w:p>
            <w:r>
              <w:rPr>
                <w:b/>
              </w:rPr>
              <w:t>Chitabu cha ufunulo 2:10</w:t>
            </w:r>
          </w:p>
        </w:tc>
        <w:tc>
          <w:tcPr>
            <w:tcW w:type="dxa" w:w="2880"/>
            <w:tcW w:w="1440" w:type="dxa"/>
          </w:tcPr>
          <w:p>
            <w:pPr>
              <w:jc w:val="center"/>
            </w:pPr>
            <w:r>
              <w:rPr>
                <w:b/>
              </w:rPr>
              <w:t>OK</w:t>
            </w:r>
          </w:p>
        </w:tc>
      </w:tr>
      <w:tr>
        <w:tc>
          <w:tcPr>
            <w:tcW w:type="dxa" w:w="2880"/>
            <w:tcW w:w="7920" w:type="dxa"/>
          </w:tcPr>
          <w:p>
            <w:pPr>
              <w:spacing w:line="480" w:lineRule="auto"/>
            </w:pPr>
            <w:r>
              <w:t xml:space="preserve">Do not fear what you are about to suffer. Look! The devil is about to throw some of you into prison so that you will be tested, and you will suffer for ten days. Be faithful until death, and I will give you the crown of </w:t>
            </w:r>
            <w:r>
              <w:rPr>
                <w:b/>
              </w:rPr>
              <w:t>life</w:t>
            </w:r>
            <w:r>
              <w:t>.</w:t>
            </w:r>
          </w:p>
        </w:tc>
        <w:tc>
          <w:tcPr>
            <w:tcW w:type="dxa" w:w="2880"/>
            <w:tcW w:w="7920" w:type="dxa"/>
          </w:tcPr>
          <w:p>
            <w:pPr>
              <w:spacing w:line="480" w:lineRule="auto"/>
            </w:pPr>
            <w:r>
              <w:t>Usiogove kusirima kondo-apata . Lola! Ibilisi yunahenza kua-tsura anjine kahiza mwimwi ili jela mupate mujezwe na mundasirima khwa tsiku kumi. Kalani aminifu muhadi kufa, na nindamuvha tadzi ya uzima.</w:t>
            </w:r>
          </w:p>
        </w:tc>
        <w:tc>
          <w:tcPr>
            <w:tcW w:type="dxa" w:w="2880"/>
            <w:vAlign w:val="center"/>
            <w:tcW w:w="1440" w:type="dxa"/>
          </w:tcPr>
          <w:p>
            <w:pPr>
              <w:jc w:val="center"/>
            </w:pPr>
            <w:r>
              <w:t>☐</w:t>
            </w:r>
          </w:p>
        </w:tc>
      </w:tr>
    </w:tbl>
    <w:p>
      <w:pPr>
        <w:pStyle w:val="Heading1"/>
        <w:spacing w:before="0"/>
      </w:pPr>
      <w:r>
        <w:t>lion (G3023)</w:t>
      </w:r>
    </w:p>
    <w:p>
      <w:pPr>
        <w:spacing w:after="0"/>
      </w:pPr>
      <w:r/>
      <w:r>
        <w:t>This is the name for an animal that is a very large type of cat. This word can also mean someone or something that is like a lion in some way.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2 Timothy 4:17</w:t>
            </w:r>
          </w:p>
        </w:tc>
        <w:tc>
          <w:tcPr>
            <w:tcW w:type="dxa" w:w="2880"/>
            <w:tcW w:w="7920" w:type="dxa"/>
          </w:tcPr>
          <w:p>
            <w:r>
              <w:rPr>
                <w:b/>
              </w:rPr>
              <w:t>2 Timotheo 4:17</w:t>
            </w:r>
          </w:p>
        </w:tc>
        <w:tc>
          <w:tcPr>
            <w:tcW w:type="dxa" w:w="2880"/>
            <w:tcW w:w="1440" w:type="dxa"/>
          </w:tcPr>
          <w:p>
            <w:pPr>
              <w:jc w:val="center"/>
            </w:pPr>
            <w:r>
              <w:rPr>
                <w:b/>
              </w:rPr>
              <w:t>OK</w:t>
            </w:r>
          </w:p>
        </w:tc>
      </w:tr>
      <w:tr>
        <w:tc>
          <w:tcPr>
            <w:tcW w:type="dxa" w:w="2880"/>
            <w:tcW w:w="7920" w:type="dxa"/>
          </w:tcPr>
          <w:p>
            <w:pPr>
              <w:spacing w:line="480" w:lineRule="auto"/>
            </w:pPr>
            <w:r>
              <w:t xml:space="preserve">But the Lord stood by me and strengthened me so that, through me, the proclamation of the message might be fully accomplished, and that all the Gentiles might hear it. And I was rescued out of the </w:t>
            </w:r>
            <w:r>
              <w:rPr>
                <w:b/>
              </w:rPr>
              <w:t>lion</w:t>
            </w:r>
            <w:r>
              <w:t>'s mouth.</w:t>
            </w:r>
          </w:p>
        </w:tc>
        <w:tc>
          <w:tcPr>
            <w:tcW w:type="dxa" w:w="2880"/>
            <w:tcW w:w="7920" w:type="dxa"/>
          </w:tcPr>
          <w:p>
            <w:pPr>
              <w:spacing w:line="480" w:lineRule="auto"/>
            </w:pPr>
            <w:r>
              <w:t>Ela Bwana waima vhamwenga nami, achinibuma mukotse ili kukala kuchirira kwangu, neno rinene kwa chikamilifu na amataifa apate kusikira. Na nokolwa kahiza kanwa ra tsimba.</w:t>
            </w:r>
          </w:p>
        </w:tc>
        <w:tc>
          <w:tcPr>
            <w:tcW w:type="dxa" w:w="2880"/>
            <w:vAlign w:val="center"/>
            <w:tcW w:w="1440" w:type="dxa"/>
          </w:tcPr>
          <w:p>
            <w:pPr>
              <w:jc w:val="center"/>
            </w:pPr>
            <w:r>
              <w:t>☐</w:t>
            </w:r>
          </w:p>
        </w:tc>
      </w:tr>
      <w:tr>
        <w:tc>
          <w:tcPr>
            <w:tcW w:type="dxa" w:w="2880"/>
            <w:tcW w:w="7920" w:type="dxa"/>
          </w:tcPr>
          <w:p>
            <w:r>
              <w:rPr>
                <w:b/>
              </w:rPr>
              <w:t>Hebrews 11:33</w:t>
            </w:r>
          </w:p>
        </w:tc>
        <w:tc>
          <w:tcPr>
            <w:tcW w:type="dxa" w:w="2880"/>
            <w:tcW w:w="7920" w:type="dxa"/>
          </w:tcPr>
          <w:p>
            <w:r>
              <w:rPr>
                <w:b/>
              </w:rPr>
              <w:t>Waebrania 11:33</w:t>
            </w:r>
          </w:p>
        </w:tc>
        <w:tc>
          <w:tcPr>
            <w:tcW w:type="dxa" w:w="2880"/>
            <w:tcW w:w="1440" w:type="dxa"/>
          </w:tcPr>
          <w:p>
            <w:pPr>
              <w:jc w:val="center"/>
            </w:pPr>
            <w:r>
              <w:rPr>
                <w:b/>
              </w:rPr>
              <w:t>OK</w:t>
            </w:r>
          </w:p>
        </w:tc>
      </w:tr>
      <w:tr>
        <w:tc>
          <w:tcPr>
            <w:tcW w:type="dxa" w:w="2880"/>
            <w:tcW w:w="7920" w:type="dxa"/>
          </w:tcPr>
          <w:p>
            <w:pPr>
              <w:spacing w:line="480" w:lineRule="auto"/>
            </w:pPr>
            <w:r>
              <w:t xml:space="preserve">It was through faith that they conquered kingdoms, committed righteousness, and received promises. They stopped the mouths of </w:t>
            </w:r>
            <w:r>
              <w:rPr>
                <w:b/>
              </w:rPr>
              <w:t>lions</w:t>
            </w:r>
            <w:r>
              <w:t>,</w:t>
            </w:r>
          </w:p>
        </w:tc>
        <w:tc>
          <w:tcPr>
            <w:tcW w:type="dxa" w:w="2880"/>
            <w:tcW w:w="7920" w:type="dxa"/>
          </w:tcPr>
          <w:p>
            <w:pPr>
              <w:spacing w:line="480" w:lineRule="auto"/>
            </w:pPr>
            <w:r>
              <w:t>ambao kwa kuchirira kuluvhiro azishinda miliki za utawala ,ahenda hachi ,na achivokera chilagane. Achizuilia (afunga) makanwa ga tsimba.</w:t>
            </w:r>
          </w:p>
        </w:tc>
        <w:tc>
          <w:tcPr>
            <w:tcW w:type="dxa" w:w="2880"/>
            <w:vAlign w:val="center"/>
            <w:tcW w:w="1440" w:type="dxa"/>
          </w:tcPr>
          <w:p>
            <w:pPr>
              <w:jc w:val="center"/>
            </w:pPr>
            <w:r>
              <w:t>☐</w:t>
            </w:r>
          </w:p>
        </w:tc>
      </w:tr>
      <w:tr>
        <w:tc>
          <w:tcPr>
            <w:tcW w:type="dxa" w:w="2880"/>
            <w:tcW w:w="7920" w:type="dxa"/>
          </w:tcPr>
          <w:p>
            <w:r>
              <w:rPr>
                <w:b/>
              </w:rPr>
              <w:t>1 Peter 5:8</w:t>
            </w:r>
          </w:p>
        </w:tc>
        <w:tc>
          <w:tcPr>
            <w:tcW w:type="dxa" w:w="2880"/>
            <w:tcW w:w="7920" w:type="dxa"/>
          </w:tcPr>
          <w:p>
            <w:r>
              <w:rPr>
                <w:b/>
              </w:rPr>
              <w:t>Petero 1 5:8</w:t>
            </w:r>
          </w:p>
        </w:tc>
        <w:tc>
          <w:tcPr>
            <w:tcW w:type="dxa" w:w="2880"/>
            <w:tcW w:w="1440" w:type="dxa"/>
          </w:tcPr>
          <w:p>
            <w:pPr>
              <w:jc w:val="center"/>
            </w:pPr>
            <w:r>
              <w:rPr>
                <w:b/>
              </w:rPr>
              <w:t>OK</w:t>
            </w:r>
          </w:p>
        </w:tc>
      </w:tr>
      <w:tr>
        <w:tc>
          <w:tcPr>
            <w:tcW w:type="dxa" w:w="2880"/>
            <w:tcW w:w="7920" w:type="dxa"/>
          </w:tcPr>
          <w:p>
            <w:pPr>
              <w:spacing w:line="480" w:lineRule="auto"/>
            </w:pPr>
            <w:r>
              <w:t xml:space="preserve">Be sober, be watchful. Your adversary the devil is walking around like a roaring </w:t>
            </w:r>
            <w:r>
              <w:rPr>
                <w:b/>
              </w:rPr>
              <w:t>lion</w:t>
            </w:r>
            <w:r>
              <w:t>, looking for someone to devour.</w:t>
            </w:r>
          </w:p>
        </w:tc>
        <w:tc>
          <w:tcPr>
            <w:tcW w:type="dxa" w:w="2880"/>
            <w:tcW w:w="7920" w:type="dxa"/>
          </w:tcPr>
          <w:p>
            <w:pPr>
              <w:spacing w:line="480" w:lineRule="auto"/>
            </w:pPr>
            <w:r>
              <w:t>Kalani na mitsunzu, kalani matso. Yuyahu hadui wenu, ibilisi, here tsimba angurumaye, yunanyapira achiyeya mutu wa kumutsanyula -tsanyula.</w:t>
            </w:r>
          </w:p>
        </w:tc>
        <w:tc>
          <w:tcPr>
            <w:tcW w:type="dxa" w:w="2880"/>
            <w:vAlign w:val="center"/>
            <w:tcW w:w="1440" w:type="dxa"/>
          </w:tcPr>
          <w:p>
            <w:pPr>
              <w:jc w:val="center"/>
            </w:pPr>
            <w:r>
              <w:t>☐</w:t>
            </w:r>
          </w:p>
        </w:tc>
      </w:tr>
      <w:tr>
        <w:tc>
          <w:tcPr>
            <w:tcW w:type="dxa" w:w="2880"/>
            <w:tcW w:w="7920" w:type="dxa"/>
          </w:tcPr>
          <w:p>
            <w:r>
              <w:rPr>
                <w:b/>
              </w:rPr>
              <w:t>Revelation 4:7</w:t>
            </w:r>
          </w:p>
        </w:tc>
        <w:tc>
          <w:tcPr>
            <w:tcW w:type="dxa" w:w="2880"/>
            <w:tcW w:w="7920" w:type="dxa"/>
          </w:tcPr>
          <w:p>
            <w:r>
              <w:rPr>
                <w:b/>
              </w:rPr>
              <w:t>Chitabu cha ufunulo 4:7</w:t>
            </w:r>
          </w:p>
        </w:tc>
        <w:tc>
          <w:tcPr>
            <w:tcW w:type="dxa" w:w="2880"/>
            <w:tcW w:w="1440" w:type="dxa"/>
          </w:tcPr>
          <w:p>
            <w:pPr>
              <w:jc w:val="center"/>
            </w:pPr>
            <w:r>
              <w:rPr>
                <w:b/>
              </w:rPr>
              <w:t>OK</w:t>
            </w:r>
          </w:p>
        </w:tc>
      </w:tr>
      <w:tr>
        <w:tc>
          <w:tcPr>
            <w:tcW w:type="dxa" w:w="2880"/>
            <w:tcW w:w="7920" w:type="dxa"/>
          </w:tcPr>
          <w:p>
            <w:pPr>
              <w:spacing w:line="480" w:lineRule="auto"/>
            </w:pPr>
            <w:r>
              <w:t xml:space="preserve">The first living creature was like a </w:t>
            </w:r>
            <w:r>
              <w:rPr>
                <w:b/>
              </w:rPr>
              <w:t>lion</w:t>
            </w:r>
            <w:r>
              <w:t>, the second living creature was like a calf, the third living creature had a face like a man, and the fourth living creature was like a flying eagle.</w:t>
            </w:r>
          </w:p>
        </w:tc>
        <w:tc>
          <w:tcPr>
            <w:tcW w:type="dxa" w:w="2880"/>
            <w:tcW w:w="7920" w:type="dxa"/>
          </w:tcPr>
          <w:p>
            <w:pPr>
              <w:spacing w:line="480" w:lineRule="auto"/>
            </w:pPr>
            <w:r>
              <w:t>Chiumbe cha mwanzo chiricho moyo chakala here ni tsimba, chiumbe cha vhiri chiricho moyo chakala here ndama chiumbe cha haha chiricho moyo chakala na uso gadza, here mwanadamu , na yuyahu ariye moyo wa nne wakala gadza here nzui aurukaye.</w:t>
            </w:r>
          </w:p>
        </w:tc>
        <w:tc>
          <w:tcPr>
            <w:tcW w:type="dxa" w:w="2880"/>
            <w:vAlign w:val="center"/>
            <w:tcW w:w="1440" w:type="dxa"/>
          </w:tcPr>
          <w:p>
            <w:pPr>
              <w:jc w:val="center"/>
            </w:pPr>
            <w:r>
              <w:t>☐</w:t>
            </w:r>
          </w:p>
        </w:tc>
      </w:tr>
      <w:tr>
        <w:tc>
          <w:tcPr>
            <w:tcW w:type="dxa" w:w="2880"/>
            <w:tcW w:w="7920" w:type="dxa"/>
          </w:tcPr>
          <w:p>
            <w:r>
              <w:rPr>
                <w:b/>
              </w:rPr>
              <w:t>Revelation 5:5</w:t>
            </w:r>
          </w:p>
        </w:tc>
        <w:tc>
          <w:tcPr>
            <w:tcW w:type="dxa" w:w="2880"/>
            <w:tcW w:w="7920" w:type="dxa"/>
          </w:tcPr>
          <w:p>
            <w:r>
              <w:rPr>
                <w:b/>
              </w:rPr>
              <w:t>Chitabu cha ufunulo 5:5</w:t>
            </w:r>
          </w:p>
        </w:tc>
        <w:tc>
          <w:tcPr>
            <w:tcW w:type="dxa" w:w="2880"/>
            <w:tcW w:w="1440" w:type="dxa"/>
          </w:tcPr>
          <w:p>
            <w:pPr>
              <w:jc w:val="center"/>
            </w:pPr>
            <w:r>
              <w:rPr>
                <w:b/>
              </w:rPr>
              <w:t>OK</w:t>
            </w:r>
          </w:p>
        </w:tc>
      </w:tr>
      <w:tr>
        <w:tc>
          <w:tcPr>
            <w:tcW w:type="dxa" w:w="2880"/>
            <w:tcW w:w="7920" w:type="dxa"/>
          </w:tcPr>
          <w:p>
            <w:pPr>
              <w:spacing w:line="480" w:lineRule="auto"/>
            </w:pPr>
            <w:r>
              <w:t xml:space="preserve">But one of the elders said to me, "Do not weep. Look! The </w:t>
            </w:r>
            <w:r>
              <w:rPr>
                <w:b/>
              </w:rPr>
              <w:t>Lion</w:t>
            </w:r>
            <w:r>
              <w:t xml:space="preserve"> of the tribe of Judah, the Root of David, has conquered. He is able to open the scroll and its seven seals."</w:t>
            </w:r>
          </w:p>
        </w:tc>
        <w:tc>
          <w:tcPr>
            <w:tcW w:type="dxa" w:w="2880"/>
            <w:tcW w:w="7920" w:type="dxa"/>
          </w:tcPr>
          <w:p>
            <w:pPr>
              <w:spacing w:line="480" w:lineRule="auto"/>
            </w:pPr>
            <w:r>
              <w:t>Ela mumwenga wa atuminya achinambira usirire," lola tsimba wa kabila ra Yuda, Sina ra Daudi yushinda na yunaweza kurifungula gombo na mihuri ya kwakwe mifungahe."</w:t>
            </w:r>
          </w:p>
        </w:tc>
        <w:tc>
          <w:tcPr>
            <w:tcW w:type="dxa" w:w="2880"/>
            <w:vAlign w:val="center"/>
            <w:tcW w:w="1440" w:type="dxa"/>
          </w:tcPr>
          <w:p>
            <w:pPr>
              <w:jc w:val="center"/>
            </w:pPr>
            <w:r>
              <w:t>☐</w:t>
            </w:r>
          </w:p>
        </w:tc>
      </w:tr>
      <w:tr>
        <w:tc>
          <w:tcPr>
            <w:tcW w:type="dxa" w:w="2880"/>
            <w:tcW w:w="7920" w:type="dxa"/>
          </w:tcPr>
          <w:p>
            <w:r>
              <w:rPr>
                <w:b/>
              </w:rPr>
              <w:t>Revelation 9:8</w:t>
            </w:r>
          </w:p>
        </w:tc>
        <w:tc>
          <w:tcPr>
            <w:tcW w:type="dxa" w:w="2880"/>
            <w:tcW w:w="7920" w:type="dxa"/>
          </w:tcPr>
          <w:p>
            <w:r>
              <w:rPr>
                <w:b/>
              </w:rPr>
              <w:t>Chitabu cha ufunulo 9:8</w:t>
            </w:r>
          </w:p>
        </w:tc>
        <w:tc>
          <w:tcPr>
            <w:tcW w:type="dxa" w:w="2880"/>
            <w:tcW w:w="1440" w:type="dxa"/>
          </w:tcPr>
          <w:p>
            <w:pPr>
              <w:jc w:val="center"/>
            </w:pPr>
            <w:r>
              <w:rPr>
                <w:b/>
              </w:rPr>
              <w:t>OK</w:t>
            </w:r>
          </w:p>
        </w:tc>
      </w:tr>
      <w:tr>
        <w:tc>
          <w:tcPr>
            <w:tcW w:type="dxa" w:w="2880"/>
            <w:tcW w:w="7920" w:type="dxa"/>
          </w:tcPr>
          <w:p>
            <w:pPr>
              <w:spacing w:line="480" w:lineRule="auto"/>
            </w:pPr>
            <w:r>
              <w:t xml:space="preserve">They had hair like women's hair, and their teeth were like </w:t>
            </w:r>
            <w:r>
              <w:rPr>
                <w:b/>
              </w:rPr>
              <w:t>lions</w:t>
            </w:r>
            <w:r>
              <w:t>' teeth.</w:t>
            </w:r>
          </w:p>
        </w:tc>
        <w:tc>
          <w:tcPr>
            <w:tcW w:type="dxa" w:w="2880"/>
            <w:tcW w:w="7920" w:type="dxa"/>
          </w:tcPr>
          <w:p>
            <w:pPr>
              <w:spacing w:line="480" w:lineRule="auto"/>
            </w:pPr>
            <w:r>
              <w:t>Akala na Nyere here za anache na meno gao gakala here ga tsimba.</w:t>
            </w:r>
          </w:p>
        </w:tc>
        <w:tc>
          <w:tcPr>
            <w:tcW w:type="dxa" w:w="2880"/>
            <w:vAlign w:val="center"/>
            <w:tcW w:w="1440" w:type="dxa"/>
          </w:tcPr>
          <w:p>
            <w:pPr>
              <w:jc w:val="center"/>
            </w:pPr>
            <w:r>
              <w:t>☐</w:t>
            </w:r>
          </w:p>
        </w:tc>
      </w:tr>
      <w:tr>
        <w:tc>
          <w:tcPr>
            <w:tcW w:type="dxa" w:w="2880"/>
            <w:tcW w:w="7920" w:type="dxa"/>
          </w:tcPr>
          <w:p>
            <w:r>
              <w:rPr>
                <w:b/>
              </w:rPr>
              <w:t>Revelation 9:17</w:t>
            </w:r>
          </w:p>
        </w:tc>
        <w:tc>
          <w:tcPr>
            <w:tcW w:type="dxa" w:w="2880"/>
            <w:tcW w:w="7920" w:type="dxa"/>
          </w:tcPr>
          <w:p>
            <w:r>
              <w:rPr>
                <w:b/>
              </w:rPr>
              <w:t>Chitabu cha ufunulo 9:17</w:t>
            </w:r>
          </w:p>
        </w:tc>
        <w:tc>
          <w:tcPr>
            <w:tcW w:type="dxa" w:w="2880"/>
            <w:tcW w:w="1440" w:type="dxa"/>
          </w:tcPr>
          <w:p>
            <w:pPr>
              <w:jc w:val="center"/>
            </w:pPr>
            <w:r>
              <w:rPr>
                <w:b/>
              </w:rPr>
              <w:t>OK</w:t>
            </w:r>
          </w:p>
        </w:tc>
      </w:tr>
      <w:tr>
        <w:tc>
          <w:tcPr>
            <w:tcW w:type="dxa" w:w="2880"/>
            <w:tcW w:w="7920" w:type="dxa"/>
          </w:tcPr>
          <w:p>
            <w:pPr>
              <w:spacing w:line="480" w:lineRule="auto"/>
            </w:pPr>
            <w:r>
              <w:t xml:space="preserve">This is how I saw the horses in my vision and those who rode on them: Their breastplates were fiery red, dark blue, and yellow as sulfur. The heads of the horses resembled the heads of </w:t>
            </w:r>
            <w:r>
              <w:rPr>
                <w:b/>
              </w:rPr>
              <w:t>lions</w:t>
            </w:r>
            <w:r>
              <w:t>, and out of their mouths came fire, smoke, and sulfur.</w:t>
            </w:r>
          </w:p>
        </w:tc>
        <w:tc>
          <w:tcPr>
            <w:tcW w:type="dxa" w:w="2880"/>
            <w:tcW w:w="7920" w:type="dxa"/>
          </w:tcPr>
          <w:p>
            <w:pPr>
              <w:spacing w:line="480" w:lineRule="auto"/>
            </w:pPr>
            <w:r>
              <w:t>Vivi ndivyo nirivyoviona farasi kahiza maono ga kwangu na arahu ariopanda dzulu yao ; Vifuwa vyao were vyakala ni vitune here moho. Samawati idziyoiva na manjano isiyoiva. Vitswa vya farasi vyahalana na vitswa tsimaba, na milomoni mwao waombola moho, na mosi na chibiriti.</w:t>
            </w:r>
          </w:p>
        </w:tc>
        <w:tc>
          <w:tcPr>
            <w:tcW w:type="dxa" w:w="2880"/>
            <w:vAlign w:val="center"/>
            <w:tcW w:w="1440" w:type="dxa"/>
          </w:tcPr>
          <w:p>
            <w:pPr>
              <w:jc w:val="center"/>
            </w:pPr>
            <w:r>
              <w:t>☐</w:t>
            </w:r>
          </w:p>
        </w:tc>
      </w:tr>
      <w:tr>
        <w:tc>
          <w:tcPr>
            <w:tcW w:type="dxa" w:w="2880"/>
            <w:tcW w:w="7920" w:type="dxa"/>
          </w:tcPr>
          <w:p>
            <w:r>
              <w:rPr>
                <w:b/>
              </w:rPr>
              <w:t>Revelation 10:3</w:t>
            </w:r>
          </w:p>
        </w:tc>
        <w:tc>
          <w:tcPr>
            <w:tcW w:type="dxa" w:w="2880"/>
            <w:tcW w:w="7920" w:type="dxa"/>
          </w:tcPr>
          <w:p>
            <w:r>
              <w:rPr>
                <w:b/>
              </w:rPr>
              <w:t>Chitabu cha ufunulo 10:3</w:t>
            </w:r>
          </w:p>
        </w:tc>
        <w:tc>
          <w:tcPr>
            <w:tcW w:type="dxa" w:w="2880"/>
            <w:tcW w:w="1440" w:type="dxa"/>
          </w:tcPr>
          <w:p>
            <w:pPr>
              <w:jc w:val="center"/>
            </w:pPr>
            <w:r>
              <w:rPr>
                <w:b/>
              </w:rPr>
              <w:t>OK</w:t>
            </w:r>
          </w:p>
        </w:tc>
      </w:tr>
      <w:tr>
        <w:tc>
          <w:tcPr>
            <w:tcW w:type="dxa" w:w="2880"/>
            <w:tcW w:w="7920" w:type="dxa"/>
          </w:tcPr>
          <w:p>
            <w:pPr>
              <w:spacing w:line="480" w:lineRule="auto"/>
            </w:pPr>
            <w:r>
              <w:t xml:space="preserve">Then he shouted in a loud voice like a roaring </w:t>
            </w:r>
            <w:r>
              <w:rPr>
                <w:b/>
              </w:rPr>
              <w:t>lion</w:t>
            </w:r>
            <w:r>
              <w:t>. When he shouted, the seven thunders spoke out with their sounds.</w:t>
            </w:r>
          </w:p>
        </w:tc>
        <w:tc>
          <w:tcPr>
            <w:tcW w:type="dxa" w:w="2880"/>
            <w:tcW w:w="7920" w:type="dxa"/>
          </w:tcPr>
          <w:p>
            <w:pPr>
              <w:spacing w:line="480" w:lineRule="auto"/>
            </w:pPr>
            <w:r>
              <w:t>Chisha womboza sauti ya dzulu here tsimba angurumavho, na wakati arivho omboza sauti vikwangwara vifungahe vyanguruma.</w:t>
            </w:r>
          </w:p>
        </w:tc>
        <w:tc>
          <w:tcPr>
            <w:tcW w:type="dxa" w:w="2880"/>
            <w:vAlign w:val="center"/>
            <w:tcW w:w="1440" w:type="dxa"/>
          </w:tcPr>
          <w:p>
            <w:pPr>
              <w:jc w:val="center"/>
            </w:pPr>
            <w:r>
              <w:t>☐</w:t>
            </w:r>
          </w:p>
        </w:tc>
      </w:tr>
      <w:tr>
        <w:tc>
          <w:tcPr>
            <w:tcW w:type="dxa" w:w="2880"/>
            <w:tcW w:w="7920" w:type="dxa"/>
          </w:tcPr>
          <w:p>
            <w:r>
              <w:rPr>
                <w:b/>
              </w:rPr>
              <w:t>Revelation 13:2</w:t>
            </w:r>
          </w:p>
        </w:tc>
        <w:tc>
          <w:tcPr>
            <w:tcW w:type="dxa" w:w="2880"/>
            <w:tcW w:w="7920" w:type="dxa"/>
          </w:tcPr>
          <w:p>
            <w:r>
              <w:rPr>
                <w:b/>
              </w:rPr>
              <w:t>Chitabu cha ufunulo 13:2</w:t>
            </w:r>
          </w:p>
        </w:tc>
        <w:tc>
          <w:tcPr>
            <w:tcW w:type="dxa" w:w="2880"/>
            <w:tcW w:w="1440" w:type="dxa"/>
          </w:tcPr>
          <w:p>
            <w:pPr>
              <w:jc w:val="center"/>
            </w:pPr>
            <w:r>
              <w:rPr>
                <w:b/>
              </w:rPr>
              <w:t>OK</w:t>
            </w:r>
          </w:p>
        </w:tc>
      </w:tr>
      <w:tr>
        <w:tc>
          <w:tcPr>
            <w:tcW w:type="dxa" w:w="2880"/>
            <w:tcW w:w="7920" w:type="dxa"/>
          </w:tcPr>
          <w:p>
            <w:pPr>
              <w:spacing w:line="480" w:lineRule="auto"/>
            </w:pPr>
            <w:r>
              <w:t xml:space="preserve">This beast I saw was like a leopard. Its feet were like a bear's feet, and its mouth was like a </w:t>
            </w:r>
            <w:r>
              <w:rPr>
                <w:b/>
              </w:rPr>
              <w:t>lion</w:t>
            </w:r>
            <w:r>
              <w:t>'s mouth. The dragon gave it his power, his throne, and his great authority to rule.</w:t>
            </w:r>
          </w:p>
        </w:tc>
        <w:tc>
          <w:tcPr>
            <w:tcW w:type="dxa" w:w="2880"/>
            <w:tcW w:w="7920" w:type="dxa"/>
          </w:tcPr>
          <w:p>
            <w:pPr>
              <w:spacing w:line="480" w:lineRule="auto"/>
            </w:pPr>
            <w:r>
              <w:t>Yuyu munyama niriyemuona ni here tsui maguluge gukala here gadubu, na mulomowe wakala here wa tsimba. Yuyahu dzoka achimuvha mukotse, nachihiche za zhihi cha enzi na mamulaka genye mukotse muno ga kutawala.</w:t>
            </w:r>
          </w:p>
        </w:tc>
        <w:tc>
          <w:tcPr>
            <w:tcW w:type="dxa" w:w="2880"/>
            <w:vAlign w:val="center"/>
            <w:tcW w:w="1440" w:type="dxa"/>
          </w:tcPr>
          <w:p>
            <w:pPr>
              <w:jc w:val="center"/>
            </w:pPr>
            <w:r>
              <w:t>☐</w:t>
            </w:r>
          </w:p>
        </w:tc>
      </w:tr>
    </w:tbl>
    <w:p>
      <w:pPr>
        <w:pStyle w:val="Heading1"/>
        <w:spacing w:before="0"/>
      </w:pPr>
      <w:r>
        <w:t>Lord,lord (G2962)</w:t>
      </w:r>
    </w:p>
    <w:p>
      <w:pPr>
        <w:spacing w:after="0"/>
      </w:pPr>
      <w:r/>
      <w:r>
        <w:t>This word means a master, or someone that a person respects and obeys. In the New Testament, this word is most often used as a title for God and Jesus. (In English, it is then capitalized: Lord.)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8:25</w:t>
            </w:r>
          </w:p>
        </w:tc>
        <w:tc>
          <w:tcPr>
            <w:tcW w:type="dxa" w:w="2880"/>
            <w:tcW w:w="7920" w:type="dxa"/>
          </w:tcPr>
          <w:p>
            <w:r>
              <w:rPr>
                <w:b/>
              </w:rPr>
              <w:t>Matayo 8:25</w:t>
            </w:r>
          </w:p>
        </w:tc>
        <w:tc>
          <w:tcPr>
            <w:tcW w:type="dxa" w:w="2880"/>
            <w:tcW w:w="1440" w:type="dxa"/>
          </w:tcPr>
          <w:p>
            <w:pPr>
              <w:jc w:val="center"/>
            </w:pPr>
            <w:r>
              <w:rPr>
                <w:b/>
              </w:rPr>
              <w:t>OK</w:t>
            </w:r>
          </w:p>
        </w:tc>
      </w:tr>
      <w:tr>
        <w:tc>
          <w:tcPr>
            <w:tcW w:type="dxa" w:w="2880"/>
            <w:tcW w:w="7920" w:type="dxa"/>
          </w:tcPr>
          <w:p>
            <w:pPr>
              <w:spacing w:line="480" w:lineRule="auto"/>
            </w:pPr>
            <w:r>
              <w:t xml:space="preserve">The disciples came to him and woke him up, saying, "Save us, </w:t>
            </w:r>
            <w:r>
              <w:rPr>
                <w:b/>
              </w:rPr>
              <w:t>Lord</w:t>
            </w:r>
            <w:r>
              <w:t>; we are perishing!"</w:t>
            </w:r>
          </w:p>
        </w:tc>
        <w:tc>
          <w:tcPr>
            <w:tcW w:type="dxa" w:w="2880"/>
            <w:tcW w:w="7920" w:type="dxa"/>
          </w:tcPr>
          <w:p>
            <w:pPr>
              <w:spacing w:line="480" w:lineRule="auto"/>
            </w:pPr>
            <w:r>
              <w:t>Anafunzi a kwakwe amukudzira na achimulamusa,achimwamba, "Bwana huokole siswi,huvhevhi hufe!"</w:t>
            </w:r>
          </w:p>
        </w:tc>
        <w:tc>
          <w:tcPr>
            <w:tcW w:type="dxa" w:w="2880"/>
            <w:vAlign w:val="center"/>
            <w:tcW w:w="1440" w:type="dxa"/>
          </w:tcPr>
          <w:p>
            <w:pPr>
              <w:jc w:val="center"/>
            </w:pPr>
            <w:r>
              <w:t>☐</w:t>
            </w:r>
          </w:p>
        </w:tc>
      </w:tr>
      <w:tr>
        <w:tc>
          <w:tcPr>
            <w:tcW w:type="dxa" w:w="2880"/>
            <w:tcW w:w="7920" w:type="dxa"/>
          </w:tcPr>
          <w:p>
            <w:r>
              <w:rPr>
                <w:b/>
              </w:rPr>
              <w:t>Mark 5:19</w:t>
            </w:r>
          </w:p>
        </w:tc>
        <w:tc>
          <w:tcPr>
            <w:tcW w:type="dxa" w:w="2880"/>
            <w:tcW w:w="7920" w:type="dxa"/>
          </w:tcPr>
          <w:p>
            <w:r>
              <w:rPr>
                <w:b/>
              </w:rPr>
              <w:t>Mariko 5:19</w:t>
            </w:r>
          </w:p>
        </w:tc>
        <w:tc>
          <w:tcPr>
            <w:tcW w:type="dxa" w:w="2880"/>
            <w:tcW w:w="1440" w:type="dxa"/>
          </w:tcPr>
          <w:p>
            <w:pPr>
              <w:jc w:val="center"/>
            </w:pPr>
            <w:r>
              <w:rPr>
                <w:b/>
              </w:rPr>
              <w:t>OK</w:t>
            </w:r>
          </w:p>
        </w:tc>
      </w:tr>
      <w:tr>
        <w:tc>
          <w:tcPr>
            <w:tcW w:type="dxa" w:w="2880"/>
            <w:tcW w:w="7920" w:type="dxa"/>
          </w:tcPr>
          <w:p>
            <w:pPr>
              <w:spacing w:line="480" w:lineRule="auto"/>
            </w:pPr>
            <w:r>
              <w:t xml:space="preserve">But Jesus did not permit him, but said to him, "Go to your house and to your people and tell them what the </w:t>
            </w:r>
            <w:r>
              <w:rPr>
                <w:b/>
              </w:rPr>
              <w:t>Lord</w:t>
            </w:r>
            <w:r>
              <w:t xml:space="preserve"> has done for you, and how he has shown you mercy."</w:t>
            </w:r>
          </w:p>
        </w:tc>
        <w:tc>
          <w:tcPr>
            <w:tcW w:type="dxa" w:w="2880"/>
            <w:tcW w:w="7920" w:type="dxa"/>
          </w:tcPr>
          <w:p>
            <w:pPr>
              <w:spacing w:line="480" w:lineRule="auto"/>
            </w:pPr>
            <w:r>
              <w:t>Ela Jesu kamukubarire, ela achimwamba, “Enenda nyumbani kwako na kwa atu akwako na waambire adzichokuhendera Bwana, na adzivyokuonera mbazi”</w:t>
            </w:r>
          </w:p>
        </w:tc>
        <w:tc>
          <w:tcPr>
            <w:tcW w:type="dxa" w:w="2880"/>
            <w:vAlign w:val="center"/>
            <w:tcW w:w="1440" w:type="dxa"/>
          </w:tcPr>
          <w:p>
            <w:pPr>
              <w:jc w:val="center"/>
            </w:pPr>
            <w:r>
              <w:t>☐</w:t>
            </w:r>
          </w:p>
        </w:tc>
      </w:tr>
      <w:tr>
        <w:tc>
          <w:tcPr>
            <w:tcW w:type="dxa" w:w="2880"/>
            <w:tcW w:w="7920" w:type="dxa"/>
          </w:tcPr>
          <w:p>
            <w:r>
              <w:rPr>
                <w:b/>
              </w:rPr>
              <w:t>Luke 1:46</w:t>
            </w:r>
          </w:p>
        </w:tc>
        <w:tc>
          <w:tcPr>
            <w:tcW w:type="dxa" w:w="2880"/>
            <w:tcW w:w="7920" w:type="dxa"/>
          </w:tcPr>
          <w:p>
            <w:r>
              <w:rPr>
                <w:b/>
              </w:rPr>
              <w:t>Luka 1:46</w:t>
            </w:r>
          </w:p>
        </w:tc>
        <w:tc>
          <w:tcPr>
            <w:tcW w:type="dxa" w:w="2880"/>
            <w:tcW w:w="1440" w:type="dxa"/>
          </w:tcPr>
          <w:p>
            <w:pPr>
              <w:jc w:val="center"/>
            </w:pPr>
            <w:r>
              <w:rPr>
                <w:b/>
              </w:rPr>
              <w:t>OK</w:t>
            </w:r>
          </w:p>
        </w:tc>
      </w:tr>
      <w:tr>
        <w:tc>
          <w:tcPr>
            <w:tcW w:type="dxa" w:w="2880"/>
            <w:tcW w:w="7920" w:type="dxa"/>
          </w:tcPr>
          <w:p>
            <w:pPr>
              <w:spacing w:line="480" w:lineRule="auto"/>
            </w:pPr>
            <w:r>
              <w:t xml:space="preserve">Mary said, "My soul praises the </w:t>
            </w:r>
            <w:r>
              <w:rPr>
                <w:b/>
              </w:rPr>
              <w:t>Lord</w:t>
            </w:r>
            <w:r>
              <w:t>,</w:t>
            </w:r>
          </w:p>
        </w:tc>
        <w:tc>
          <w:tcPr>
            <w:tcW w:type="dxa" w:w="2880"/>
            <w:tcW w:w="7920" w:type="dxa"/>
          </w:tcPr>
          <w:p>
            <w:pPr>
              <w:spacing w:line="480" w:lineRule="auto"/>
            </w:pPr>
            <w:r>
              <w:t>Mariamu achiamba, "Moyo wangu unamulika Bwana,</w:t>
            </w:r>
          </w:p>
        </w:tc>
        <w:tc>
          <w:tcPr>
            <w:tcW w:type="dxa" w:w="2880"/>
            <w:vAlign w:val="center"/>
            <w:tcW w:w="1440" w:type="dxa"/>
          </w:tcPr>
          <w:p>
            <w:pPr>
              <w:jc w:val="center"/>
            </w:pPr>
            <w:r>
              <w:t>☐</w:t>
            </w:r>
          </w:p>
        </w:tc>
      </w:tr>
      <w:tr>
        <w:tc>
          <w:tcPr>
            <w:tcW w:type="dxa" w:w="2880"/>
            <w:tcW w:w="7920" w:type="dxa"/>
          </w:tcPr>
          <w:p>
            <w:r>
              <w:rPr>
                <w:b/>
              </w:rPr>
              <w:t>John 13:13</w:t>
            </w:r>
          </w:p>
        </w:tc>
        <w:tc>
          <w:tcPr>
            <w:tcW w:type="dxa" w:w="2880"/>
            <w:tcW w:w="7920" w:type="dxa"/>
          </w:tcPr>
          <w:p>
            <w:r>
              <w:rPr>
                <w:b/>
              </w:rPr>
              <w:t>Johana 13:13</w:t>
            </w:r>
          </w:p>
        </w:tc>
        <w:tc>
          <w:tcPr>
            <w:tcW w:type="dxa" w:w="2880"/>
            <w:tcW w:w="1440" w:type="dxa"/>
          </w:tcPr>
          <w:p>
            <w:pPr>
              <w:jc w:val="center"/>
            </w:pPr>
            <w:r>
              <w:rPr>
                <w:b/>
              </w:rPr>
              <w:t>OK</w:t>
            </w:r>
          </w:p>
        </w:tc>
      </w:tr>
      <w:tr>
        <w:tc>
          <w:tcPr>
            <w:tcW w:type="dxa" w:w="2880"/>
            <w:tcW w:w="7920" w:type="dxa"/>
          </w:tcPr>
          <w:p>
            <w:pPr>
              <w:spacing w:line="480" w:lineRule="auto"/>
            </w:pPr>
            <w:r>
              <w:t>You call me 'teacher' and '</w:t>
            </w:r>
            <w:r>
              <w:rPr>
                <w:b/>
              </w:rPr>
              <w:t>Lord</w:t>
            </w:r>
            <w:r>
              <w:t>,' and you are speaking correctly, because so I am.</w:t>
            </w:r>
          </w:p>
        </w:tc>
        <w:tc>
          <w:tcPr>
            <w:tcW w:type="dxa" w:w="2880"/>
            <w:tcW w:w="7920" w:type="dxa"/>
          </w:tcPr>
          <w:p>
            <w:pPr>
              <w:spacing w:line="480" w:lineRule="auto"/>
            </w:pPr>
            <w:r>
              <w:t>Munaniiha mimi “ Mwalimu na Bwana," ii munagomba jeri , maana ndivyo nirivyo</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Mahendo ga mitume 7:60</w:t>
            </w:r>
          </w:p>
        </w:tc>
        <w:tc>
          <w:tcPr>
            <w:tcW w:type="dxa" w:w="2880"/>
            <w:tcW w:w="1440" w:type="dxa"/>
          </w:tcPr>
          <w:p>
            <w:pPr>
              <w:jc w:val="center"/>
            </w:pPr>
            <w:r>
              <w:rPr>
                <w:b/>
              </w:rPr>
              <w:t>OK</w:t>
            </w:r>
          </w:p>
        </w:tc>
      </w:tr>
      <w:tr>
        <w:tc>
          <w:tcPr>
            <w:tcW w:type="dxa" w:w="2880"/>
            <w:tcW w:w="7920" w:type="dxa"/>
          </w:tcPr>
          <w:p>
            <w:pPr>
              <w:spacing w:line="480" w:lineRule="auto"/>
            </w:pPr>
            <w:r>
              <w:t>He knelt down and cried out with a loud voice, "</w:t>
            </w:r>
            <w:r>
              <w:rPr>
                <w:b/>
              </w:rPr>
              <w:t>Lord</w:t>
            </w:r>
            <w:r>
              <w:t>, do not hold this sin against them." When he had said this, he fell asleep.</w:t>
            </w:r>
          </w:p>
        </w:tc>
        <w:tc>
          <w:tcPr>
            <w:tcW w:type="dxa" w:w="2880"/>
            <w:tcW w:w="7920" w:type="dxa"/>
          </w:tcPr>
          <w:p>
            <w:pPr>
              <w:spacing w:line="480" w:lineRule="auto"/>
            </w:pPr>
            <w:r>
              <w:t>Achipiga magoti na kurira kwa sauti bomu, "Bwana, usiatarire dambi ii," arivhogomba gaga, achikata Roho.</w:t>
            </w:r>
          </w:p>
        </w:tc>
        <w:tc>
          <w:tcPr>
            <w:tcW w:type="dxa" w:w="2880"/>
            <w:vAlign w:val="center"/>
            <w:tcW w:w="1440" w:type="dxa"/>
          </w:tcPr>
          <w:p>
            <w:pPr>
              <w:jc w:val="center"/>
            </w:pPr>
            <w:r>
              <w:t>☐</w:t>
            </w:r>
          </w:p>
        </w:tc>
      </w:tr>
      <w:tr>
        <w:tc>
          <w:tcPr>
            <w:tcW w:type="dxa" w:w="2880"/>
            <w:tcW w:w="7920" w:type="dxa"/>
          </w:tcPr>
          <w:p>
            <w:r>
              <w:rPr>
                <w:b/>
              </w:rPr>
              <w:t>Romans 6:23</w:t>
            </w:r>
          </w:p>
        </w:tc>
        <w:tc>
          <w:tcPr>
            <w:tcW w:type="dxa" w:w="2880"/>
            <w:tcW w:w="7920" w:type="dxa"/>
          </w:tcPr>
          <w:p>
            <w:r>
              <w:rPr>
                <w:b/>
              </w:rPr>
              <w:t>Warumi 6:23</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eternal life in Christ Jesus our </w:t>
            </w:r>
            <w:r>
              <w:rPr>
                <w:b/>
              </w:rPr>
              <w:t>Lord</w:t>
            </w:r>
            <w:r>
              <w:t>.</w:t>
            </w:r>
          </w:p>
        </w:tc>
        <w:tc>
          <w:tcPr>
            <w:tcW w:type="dxa" w:w="2880"/>
            <w:tcW w:w="7920" w:type="dxa"/>
          </w:tcPr>
          <w:p>
            <w:pPr>
              <w:spacing w:line="480" w:lineRule="auto"/>
            </w:pPr>
            <w:r>
              <w:t>Kwa kukala mushahara wa dambi ni chifo, ela kwa chipawa cha Mulungu ni uzima wa kare na kare kahi-za Kristo Jesu Bwana wehu.</w:t>
            </w:r>
          </w:p>
        </w:tc>
        <w:tc>
          <w:tcPr>
            <w:tcW w:type="dxa" w:w="2880"/>
            <w:vAlign w:val="center"/>
            <w:tcW w:w="1440" w:type="dxa"/>
          </w:tcPr>
          <w:p>
            <w:pPr>
              <w:jc w:val="center"/>
            </w:pPr>
            <w:r>
              <w:t>☐</w:t>
            </w:r>
          </w:p>
        </w:tc>
      </w:tr>
      <w:tr>
        <w:tc>
          <w:tcPr>
            <w:tcW w:type="dxa" w:w="2880"/>
            <w:tcW w:w="7920" w:type="dxa"/>
          </w:tcPr>
          <w:p>
            <w:r>
              <w:rPr>
                <w:b/>
              </w:rPr>
              <w:t>1 Corinthians 11:23</w:t>
            </w:r>
          </w:p>
        </w:tc>
        <w:tc>
          <w:tcPr>
            <w:tcW w:type="dxa" w:w="2880"/>
            <w:tcW w:w="7920" w:type="dxa"/>
          </w:tcPr>
          <w:p>
            <w:r>
              <w:rPr>
                <w:b/>
              </w:rPr>
              <w:t>1 Wakorintho 11:23</w:t>
            </w:r>
          </w:p>
        </w:tc>
        <w:tc>
          <w:tcPr>
            <w:tcW w:type="dxa" w:w="2880"/>
            <w:tcW w:w="1440" w:type="dxa"/>
          </w:tcPr>
          <w:p>
            <w:pPr>
              <w:jc w:val="center"/>
            </w:pPr>
            <w:r>
              <w:rPr>
                <w:b/>
              </w:rPr>
              <w:t>OK</w:t>
            </w:r>
          </w:p>
        </w:tc>
      </w:tr>
      <w:tr>
        <w:tc>
          <w:tcPr>
            <w:tcW w:type="dxa" w:w="2880"/>
            <w:tcW w:w="7920" w:type="dxa"/>
          </w:tcPr>
          <w:p>
            <w:pPr>
              <w:spacing w:line="480" w:lineRule="auto"/>
            </w:pPr>
            <w:r>
              <w:t xml:space="preserve">For I received from the </w:t>
            </w:r>
            <w:r>
              <w:rPr>
                <w:b/>
              </w:rPr>
              <w:t>Lord</w:t>
            </w:r>
            <w:r>
              <w:t xml:space="preserve"> what I also passed on to you, that the </w:t>
            </w:r>
            <w:r>
              <w:rPr>
                <w:b/>
              </w:rPr>
              <w:t>Lord</w:t>
            </w:r>
            <w:r>
              <w:t xml:space="preserve"> Jesus, on the night when he was betrayed, took bread.</w:t>
            </w:r>
          </w:p>
        </w:tc>
        <w:tc>
          <w:tcPr>
            <w:tcW w:type="dxa" w:w="2880"/>
            <w:tcW w:w="7920" w:type="dxa"/>
          </w:tcPr>
          <w:p>
            <w:pPr>
              <w:spacing w:line="480" w:lineRule="auto"/>
            </w:pPr>
            <w:r>
              <w:t>Maana navokera kula kwa Bwana chirahu ambacho nidzimuva mwimwi ya kukala Bwana Jeso, usiku urahu arivosalitiwa wahala mkahe.</w:t>
            </w:r>
          </w:p>
        </w:tc>
        <w:tc>
          <w:tcPr>
            <w:tcW w:type="dxa" w:w="2880"/>
            <w:vAlign w:val="center"/>
            <w:tcW w:w="1440" w:type="dxa"/>
          </w:tcPr>
          <w:p>
            <w:pPr>
              <w:jc w:val="center"/>
            </w:pPr>
            <w:r>
              <w:t>☐</w:t>
            </w:r>
          </w:p>
        </w:tc>
      </w:tr>
      <w:tr>
        <w:tc>
          <w:tcPr>
            <w:tcW w:type="dxa" w:w="2880"/>
            <w:tcW w:w="7920" w:type="dxa"/>
          </w:tcPr>
          <w:p>
            <w:r>
              <w:rPr>
                <w:b/>
              </w:rPr>
              <w:t>Ephesians 6:10</w:t>
            </w:r>
          </w:p>
        </w:tc>
        <w:tc>
          <w:tcPr>
            <w:tcW w:type="dxa" w:w="2880"/>
            <w:tcW w:w="7920" w:type="dxa"/>
          </w:tcPr>
          <w:p>
            <w:r>
              <w:rPr>
                <w:b/>
              </w:rPr>
              <w:t>Waefeso 6:10</w:t>
            </w:r>
          </w:p>
        </w:tc>
        <w:tc>
          <w:tcPr>
            <w:tcW w:type="dxa" w:w="2880"/>
            <w:tcW w:w="1440" w:type="dxa"/>
          </w:tcPr>
          <w:p>
            <w:pPr>
              <w:jc w:val="center"/>
            </w:pPr>
            <w:r>
              <w:rPr>
                <w:b/>
              </w:rPr>
              <w:t>OK</w:t>
            </w:r>
          </w:p>
        </w:tc>
      </w:tr>
      <w:tr>
        <w:tc>
          <w:tcPr>
            <w:tcW w:type="dxa" w:w="2880"/>
            <w:tcW w:w="7920" w:type="dxa"/>
          </w:tcPr>
          <w:p>
            <w:pPr>
              <w:spacing w:line="480" w:lineRule="auto"/>
            </w:pPr>
            <w:r>
              <w:t xml:space="preserve">Finally, be strong in the </w:t>
            </w:r>
            <w:r>
              <w:rPr>
                <w:b/>
              </w:rPr>
              <w:t>Lord</w:t>
            </w:r>
            <w:r>
              <w:t xml:space="preserve"> and in the strength of his might.</w:t>
            </w:r>
          </w:p>
        </w:tc>
        <w:tc>
          <w:tcPr>
            <w:tcW w:type="dxa" w:w="2880"/>
            <w:tcW w:w="7920" w:type="dxa"/>
          </w:tcPr>
          <w:p>
            <w:pPr>
              <w:spacing w:line="480" w:lineRule="auto"/>
            </w:pPr>
            <w:r>
              <w:t>Mwishowe,mukale na nguvu kahiza Bwana na kahiza uwezo wa nguvuze.</w:t>
            </w:r>
          </w:p>
        </w:tc>
        <w:tc>
          <w:tcPr>
            <w:tcW w:type="dxa" w:w="2880"/>
            <w:vAlign w:val="center"/>
            <w:tcW w:w="1440" w:type="dxa"/>
          </w:tcPr>
          <w:p>
            <w:pPr>
              <w:jc w:val="center"/>
            </w:pPr>
            <w:r>
              <w:t>☐</w:t>
            </w:r>
          </w:p>
        </w:tc>
      </w:tr>
      <w:tr>
        <w:tc>
          <w:tcPr>
            <w:tcW w:type="dxa" w:w="2880"/>
            <w:tcW w:w="7920" w:type="dxa"/>
          </w:tcPr>
          <w:p>
            <w:r>
              <w:rPr>
                <w:b/>
              </w:rPr>
              <w:t>Philippians 2:29</w:t>
            </w:r>
          </w:p>
        </w:tc>
        <w:tc>
          <w:tcPr>
            <w:tcW w:type="dxa" w:w="2880"/>
            <w:tcW w:w="7920" w:type="dxa"/>
          </w:tcPr>
          <w:p>
            <w:r>
              <w:rPr>
                <w:b/>
              </w:rPr>
              <w:t>Afilipi 2:29</w:t>
            </w:r>
          </w:p>
        </w:tc>
        <w:tc>
          <w:tcPr>
            <w:tcW w:type="dxa" w:w="2880"/>
            <w:tcW w:w="1440" w:type="dxa"/>
          </w:tcPr>
          <w:p>
            <w:pPr>
              <w:jc w:val="center"/>
            </w:pPr>
            <w:r>
              <w:rPr>
                <w:b/>
              </w:rPr>
              <w:t>OK</w:t>
            </w:r>
          </w:p>
        </w:tc>
      </w:tr>
      <w:tr>
        <w:tc>
          <w:tcPr>
            <w:tcW w:type="dxa" w:w="2880"/>
            <w:tcW w:w="7920" w:type="dxa"/>
          </w:tcPr>
          <w:p>
            <w:pPr>
              <w:spacing w:line="480" w:lineRule="auto"/>
            </w:pPr>
            <w:r>
              <w:t xml:space="preserve">Therefore, welcome him in the </w:t>
            </w:r>
            <w:r>
              <w:rPr>
                <w:b/>
              </w:rPr>
              <w:t>Lord</w:t>
            </w:r>
            <w:r>
              <w:t xml:space="preserve"> with all joy. Honor people like him.</w:t>
            </w:r>
          </w:p>
        </w:tc>
        <w:tc>
          <w:tcPr>
            <w:tcW w:type="dxa" w:w="2880"/>
            <w:tcW w:w="7920" w:type="dxa"/>
          </w:tcPr>
          <w:p>
            <w:pPr>
              <w:spacing w:line="480" w:lineRule="auto"/>
            </w:pPr>
            <w:r>
              <w:t>Mukaribisheni Epafradito kahiza bwana kwa nyemi zosi. Aheshimuni atu here iye.</w:t>
            </w:r>
          </w:p>
        </w:tc>
        <w:tc>
          <w:tcPr>
            <w:tcW w:type="dxa" w:w="2880"/>
            <w:vAlign w:val="center"/>
            <w:tcW w:w="1440" w:type="dxa"/>
          </w:tcPr>
          <w:p>
            <w:pPr>
              <w:jc w:val="center"/>
            </w:pPr>
            <w:r>
              <w:t>☐</w:t>
            </w:r>
          </w:p>
        </w:tc>
      </w:tr>
      <w:tr>
        <w:tc>
          <w:tcPr>
            <w:tcW w:type="dxa" w:w="2880"/>
            <w:tcW w:w="7920" w:type="dxa"/>
          </w:tcPr>
          <w:p>
            <w:r>
              <w:rPr>
                <w:b/>
              </w:rPr>
              <w:t>1 Thessalonians 3:12</w:t>
            </w:r>
          </w:p>
        </w:tc>
        <w:tc>
          <w:tcPr>
            <w:tcW w:type="dxa" w:w="2880"/>
            <w:tcW w:w="7920" w:type="dxa"/>
          </w:tcPr>
          <w:p>
            <w:r>
              <w:rPr>
                <w:b/>
              </w:rPr>
              <w:t>1 Athesalonike 3:12</w:t>
            </w:r>
          </w:p>
        </w:tc>
        <w:tc>
          <w:tcPr>
            <w:tcW w:type="dxa" w:w="2880"/>
            <w:tcW w:w="1440" w:type="dxa"/>
          </w:tcPr>
          <w:p>
            <w:pPr>
              <w:jc w:val="center"/>
            </w:pPr>
            <w:r>
              <w:rPr>
                <w:b/>
              </w:rPr>
              <w:t>OK</w:t>
            </w:r>
          </w:p>
        </w:tc>
      </w:tr>
      <w:tr>
        <w:tc>
          <w:tcPr>
            <w:tcW w:type="dxa" w:w="2880"/>
            <w:tcW w:w="7920" w:type="dxa"/>
          </w:tcPr>
          <w:p>
            <w:pPr>
              <w:spacing w:line="480" w:lineRule="auto"/>
            </w:pPr>
            <w:r>
              <w:t xml:space="preserve">May the </w:t>
            </w:r>
            <w:r>
              <w:rPr>
                <w:b/>
              </w:rPr>
              <w:t>Lord</w:t>
            </w:r>
            <w:r>
              <w:t xml:space="preserve"> make you increase and abound in love one for another and toward all people, as we also do for you.</w:t>
            </w:r>
          </w:p>
        </w:tc>
        <w:tc>
          <w:tcPr>
            <w:tcW w:type="dxa" w:w="2880"/>
            <w:tcW w:w="7920" w:type="dxa"/>
          </w:tcPr>
          <w:p>
            <w:pPr>
              <w:spacing w:line="480" w:lineRule="auto"/>
            </w:pPr>
            <w:r>
              <w:t>Na Bwana amuhendye muonjezeke na muzidi kahiza henzo, muchihenzana na kuahenza atu osini, here humuhenderavyo mwimwi.</w:t>
            </w:r>
          </w:p>
        </w:tc>
        <w:tc>
          <w:tcPr>
            <w:tcW w:type="dxa" w:w="2880"/>
            <w:vAlign w:val="center"/>
            <w:tcW w:w="1440" w:type="dxa"/>
          </w:tcPr>
          <w:p>
            <w:pPr>
              <w:jc w:val="center"/>
            </w:pPr>
            <w:r>
              <w:t>☐</w:t>
            </w:r>
          </w:p>
        </w:tc>
      </w:tr>
      <w:tr>
        <w:tc>
          <w:tcPr>
            <w:tcW w:type="dxa" w:w="2880"/>
            <w:tcW w:w="7920" w:type="dxa"/>
          </w:tcPr>
          <w:p>
            <w:r>
              <w:rPr>
                <w:b/>
              </w:rPr>
              <w:t>1 Timothy 1:14</w:t>
            </w:r>
          </w:p>
        </w:tc>
        <w:tc>
          <w:tcPr>
            <w:tcW w:type="dxa" w:w="2880"/>
            <w:tcW w:w="7920" w:type="dxa"/>
          </w:tcPr>
          <w:p>
            <w:r>
              <w:rPr>
                <w:b/>
              </w:rPr>
              <w:t>1 Timotheo 1:14</w:t>
            </w:r>
          </w:p>
        </w:tc>
        <w:tc>
          <w:tcPr>
            <w:tcW w:type="dxa" w:w="2880"/>
            <w:tcW w:w="1440" w:type="dxa"/>
          </w:tcPr>
          <w:p>
            <w:pPr>
              <w:jc w:val="center"/>
            </w:pPr>
            <w:r>
              <w:rPr>
                <w:b/>
              </w:rPr>
              <w:t>OK</w:t>
            </w:r>
          </w:p>
        </w:tc>
      </w:tr>
      <w:tr>
        <w:tc>
          <w:tcPr>
            <w:tcW w:type="dxa" w:w="2880"/>
            <w:tcW w:w="7920" w:type="dxa"/>
          </w:tcPr>
          <w:p>
            <w:pPr>
              <w:spacing w:line="480" w:lineRule="auto"/>
            </w:pPr>
            <w:r>
              <w:t xml:space="preserve">And the grace of our </w:t>
            </w:r>
            <w:r>
              <w:rPr>
                <w:b/>
              </w:rPr>
              <w:t>Lord</w:t>
            </w:r>
            <w:r>
              <w:t xml:space="preserve"> overflowed with the faith and the love that is in Christ Jesus.</w:t>
            </w:r>
          </w:p>
        </w:tc>
        <w:tc>
          <w:tcPr>
            <w:tcW w:type="dxa" w:w="2880"/>
            <w:tcW w:w="7920" w:type="dxa"/>
          </w:tcPr>
          <w:p>
            <w:pPr>
              <w:spacing w:line="480" w:lineRule="auto"/>
            </w:pPr>
            <w:r>
              <w:t>Ela neema ya Mulungu wehu idzudzala imani na uhenzo urio kahiza Kristo Jesu.</w:t>
            </w:r>
          </w:p>
        </w:tc>
        <w:tc>
          <w:tcPr>
            <w:tcW w:type="dxa" w:w="2880"/>
            <w:vAlign w:val="center"/>
            <w:tcW w:w="1440" w:type="dxa"/>
          </w:tcPr>
          <w:p>
            <w:pPr>
              <w:jc w:val="center"/>
            </w:pPr>
            <w:r>
              <w:t>☐</w:t>
            </w:r>
          </w:p>
        </w:tc>
      </w:tr>
      <w:tr>
        <w:tc>
          <w:tcPr>
            <w:tcW w:type="dxa" w:w="2880"/>
            <w:tcW w:w="7920" w:type="dxa"/>
          </w:tcPr>
          <w:p>
            <w:r>
              <w:rPr>
                <w:b/>
              </w:rPr>
              <w:t>Philemon 1:20</w:t>
            </w:r>
          </w:p>
        </w:tc>
        <w:tc>
          <w:tcPr>
            <w:tcW w:type="dxa" w:w="2880"/>
            <w:tcW w:w="7920" w:type="dxa"/>
          </w:tcPr>
          <w:p>
            <w:r>
              <w:rPr>
                <w:b/>
              </w:rPr>
              <w:t>Filemoni 1:20</w:t>
            </w:r>
          </w:p>
        </w:tc>
        <w:tc>
          <w:tcPr>
            <w:tcW w:type="dxa" w:w="2880"/>
            <w:tcW w:w="1440" w:type="dxa"/>
          </w:tcPr>
          <w:p>
            <w:pPr>
              <w:jc w:val="center"/>
            </w:pPr>
            <w:r>
              <w:rPr>
                <w:b/>
              </w:rPr>
              <w:t>OK</w:t>
            </w:r>
          </w:p>
        </w:tc>
      </w:tr>
      <w:tr>
        <w:tc>
          <w:tcPr>
            <w:tcW w:type="dxa" w:w="2880"/>
            <w:tcW w:w="7920" w:type="dxa"/>
          </w:tcPr>
          <w:p>
            <w:pPr>
              <w:spacing w:line="480" w:lineRule="auto"/>
            </w:pPr>
            <w:r>
              <w:t xml:space="preserve">Yes, brother, let me benefit from you in the </w:t>
            </w:r>
            <w:r>
              <w:rPr>
                <w:b/>
              </w:rPr>
              <w:t>Lord</w:t>
            </w:r>
            <w:r>
              <w:t>; refresh my heart in Christ.</w:t>
            </w:r>
          </w:p>
        </w:tc>
        <w:tc>
          <w:tcPr>
            <w:tcW w:type="dxa" w:w="2880"/>
            <w:tcW w:w="7920" w:type="dxa"/>
          </w:tcPr>
          <w:p>
            <w:pPr>
              <w:spacing w:line="480" w:lineRule="auto"/>
            </w:pPr>
            <w:r>
              <w:t>Kisha mwenehu , richa nipate faida kula kwako kahiza Bwana ;uiburudishe nafsi yangu kahiza Kristo.</w:t>
            </w:r>
          </w:p>
        </w:tc>
        <w:tc>
          <w:tcPr>
            <w:tcW w:type="dxa" w:w="2880"/>
            <w:vAlign w:val="center"/>
            <w:tcW w:w="1440" w:type="dxa"/>
          </w:tcPr>
          <w:p>
            <w:pPr>
              <w:jc w:val="center"/>
            </w:pPr>
            <w:r>
              <w:t>☐</w:t>
            </w:r>
          </w:p>
        </w:tc>
      </w:tr>
      <w:tr>
        <w:tc>
          <w:tcPr>
            <w:tcW w:type="dxa" w:w="2880"/>
            <w:tcW w:w="7920" w:type="dxa"/>
          </w:tcPr>
          <w:p>
            <w:r>
              <w:rPr>
                <w:b/>
              </w:rPr>
              <w:t>James 5:7</w:t>
            </w:r>
          </w:p>
        </w:tc>
        <w:tc>
          <w:tcPr>
            <w:tcW w:type="dxa" w:w="2880"/>
            <w:tcW w:w="7920" w:type="dxa"/>
          </w:tcPr>
          <w:p>
            <w:r>
              <w:rPr>
                <w:b/>
              </w:rPr>
              <w:t>Jakobo 5:7</w:t>
            </w:r>
          </w:p>
        </w:tc>
        <w:tc>
          <w:tcPr>
            <w:tcW w:type="dxa" w:w="2880"/>
            <w:tcW w:w="1440" w:type="dxa"/>
          </w:tcPr>
          <w:p>
            <w:pPr>
              <w:jc w:val="center"/>
            </w:pPr>
            <w:r>
              <w:rPr>
                <w:b/>
              </w:rPr>
              <w:t>OK</w:t>
            </w:r>
          </w:p>
        </w:tc>
      </w:tr>
      <w:tr>
        <w:tc>
          <w:tcPr>
            <w:tcW w:type="dxa" w:w="2880"/>
            <w:tcW w:w="7920" w:type="dxa"/>
          </w:tcPr>
          <w:p>
            <w:pPr>
              <w:spacing w:line="480" w:lineRule="auto"/>
            </w:pPr>
            <w:r>
              <w:t xml:space="preserve">Be patient, then, brothers, until the </w:t>
            </w:r>
            <w:r>
              <w:rPr>
                <w:b/>
              </w:rPr>
              <w:t>Lord</w:t>
            </w:r>
            <w:r>
              <w:t>'s coming. See how the farmer waits for the precious fruit from the ground and he is patient about it, until it receives the early and late rains.</w:t>
            </w:r>
          </w:p>
        </w:tc>
        <w:tc>
          <w:tcPr>
            <w:tcW w:type="dxa" w:w="2880"/>
            <w:tcW w:w="7920" w:type="dxa"/>
          </w:tcPr>
          <w:p>
            <w:pPr>
              <w:spacing w:line="480" w:lineRule="auto"/>
            </w:pPr>
            <w:r>
              <w:t>kwa vivyo vumurirani, enehu muhadi Bwana adzavho, here virahu mukurima arindavyo mavuno ga thamani kula kahiza tsi, achirinda kwa kuvumirivu kwa ajiliye, muhadi mvula ya kwanza na zirahu za mwisho zichiuya.</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Petro 3:9</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Lord</w:t>
            </w:r>
            <w:r>
              <w:t xml:space="preserve"> is not slow concerning his promise, as some consider slowness to be. Rather, he is patient toward you. He does not desire for any of you to perish, but for everyone to come to repentance.</w:t>
            </w:r>
          </w:p>
        </w:tc>
        <w:tc>
          <w:tcPr>
            <w:tcW w:type="dxa" w:w="2880"/>
            <w:tcW w:w="7920" w:type="dxa"/>
          </w:tcPr>
          <w:p>
            <w:pPr>
              <w:spacing w:line="480" w:lineRule="auto"/>
            </w:pPr>
            <w:r>
              <w:t>Si kukala Bwana yunahenda pore pore kutimiza chilagane, here iazirwavyo kukala, Ela iye ni muvumirivu kwa ajili yenu, iye kaenzi ta mumwenga aangamike Ela yunahenza kulavya muda ili osini apate kutubu.</w:t>
            </w:r>
          </w:p>
        </w:tc>
        <w:tc>
          <w:tcPr>
            <w:tcW w:type="dxa" w:w="2880"/>
            <w:vAlign w:val="center"/>
            <w:tcW w:w="1440" w:type="dxa"/>
          </w:tcPr>
          <w:p>
            <w:pPr>
              <w:jc w:val="center"/>
            </w:pPr>
            <w:r>
              <w:t>☐</w:t>
            </w:r>
          </w:p>
        </w:tc>
      </w:tr>
      <w:tr>
        <w:tc>
          <w:tcPr>
            <w:tcW w:type="dxa" w:w="2880"/>
            <w:tcW w:w="7920" w:type="dxa"/>
          </w:tcPr>
          <w:p>
            <w:r>
              <w:rPr>
                <w:b/>
              </w:rPr>
              <w:t>Revelation 17:14</w:t>
            </w:r>
          </w:p>
        </w:tc>
        <w:tc>
          <w:tcPr>
            <w:tcW w:type="dxa" w:w="2880"/>
            <w:tcW w:w="7920" w:type="dxa"/>
          </w:tcPr>
          <w:p>
            <w:r>
              <w:rPr>
                <w:b/>
              </w:rPr>
              <w:t>Chitabu cha ufunulo 17:14</w:t>
            </w:r>
          </w:p>
        </w:tc>
        <w:tc>
          <w:tcPr>
            <w:tcW w:type="dxa" w:w="2880"/>
            <w:tcW w:w="1440" w:type="dxa"/>
          </w:tcPr>
          <w:p>
            <w:pPr>
              <w:jc w:val="center"/>
            </w:pPr>
            <w:r>
              <w:rPr>
                <w:b/>
              </w:rPr>
              <w:t>OK</w:t>
            </w:r>
          </w:p>
        </w:tc>
      </w:tr>
      <w:tr>
        <w:tc>
          <w:tcPr>
            <w:tcW w:type="dxa" w:w="2880"/>
            <w:tcW w:w="7920" w:type="dxa"/>
          </w:tcPr>
          <w:p>
            <w:pPr>
              <w:spacing w:line="480" w:lineRule="auto"/>
            </w:pPr>
            <w:r>
              <w:t xml:space="preserve">They will wage war against the Lamb. But the Lamb will conquer them because he is </w:t>
            </w:r>
            <w:r>
              <w:rPr>
                <w:b/>
              </w:rPr>
              <w:t>Lord</w:t>
            </w:r>
            <w:r>
              <w:t xml:space="preserve"> of </w:t>
            </w:r>
            <w:r>
              <w:rPr>
                <w:b/>
              </w:rPr>
              <w:t>lords</w:t>
            </w:r>
            <w:r>
              <w:t xml:space="preserve"> and King of kings—and those with him are the called, chosen, and faithful ones."</w:t>
            </w:r>
          </w:p>
        </w:tc>
        <w:tc>
          <w:tcPr>
            <w:tcW w:type="dxa" w:w="2880"/>
            <w:tcW w:w="7920" w:type="dxa"/>
          </w:tcPr>
          <w:p>
            <w:pPr>
              <w:spacing w:line="480" w:lineRule="auto"/>
            </w:pPr>
            <w:r>
              <w:t>Andahenda viha kahi yao na mwana ng'onzi Ela mwana ngozi yunda ashida khwa kukala ni Bwana wa mabwana na mufalume wa afalume na ,ario naye ni srshu ario ihiwa ario tsagulwa na ario aamifu."</w:t>
            </w:r>
          </w:p>
        </w:tc>
        <w:tc>
          <w:tcPr>
            <w:tcW w:type="dxa" w:w="2880"/>
            <w:vAlign w:val="center"/>
            <w:tcW w:w="1440" w:type="dxa"/>
          </w:tcPr>
          <w:p>
            <w:pPr>
              <w:jc w:val="center"/>
            </w:pPr>
            <w:r>
              <w:t>☐</w:t>
            </w:r>
          </w:p>
        </w:tc>
      </w:tr>
    </w:tbl>
    <w:p>
      <w:pPr>
        <w:pStyle w:val="Heading1"/>
        <w:spacing w:before="0"/>
      </w:pPr>
      <w:r>
        <w:t>love (G26, G27)</w:t>
      </w:r>
    </w:p>
    <w:p>
      <w:r/>
      <w:r>
        <w:t>This word can mean:</w:t>
      </w:r>
      <w:r/>
      <w:r/>
    </w:p>
    <w:p>
      <w:pPr>
        <w:pStyle w:val="ListBullet"/>
        <w:spacing w:line="240" w:lineRule="auto"/>
        <w:ind w:left="720"/>
      </w:pPr>
      <w:r/>
      <w:r>
        <w:t>To care for someone unselfishly and to do things that will benefit that person.</w:t>
      </w:r>
      <w:r/>
    </w:p>
    <w:p>
      <w:pPr>
        <w:pStyle w:val="ListBullet"/>
        <w:spacing w:line="240" w:lineRule="auto" w:after="0"/>
        <w:ind w:left="720"/>
      </w:pPr>
      <w:r/>
      <w:r>
        <w:t>To love like God does, caring for people regardless of what they do. This includes forgiving them and sacrificing for them.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5:46</w:t>
            </w:r>
          </w:p>
        </w:tc>
        <w:tc>
          <w:tcPr>
            <w:tcW w:type="dxa" w:w="2880"/>
            <w:tcW w:w="7920" w:type="dxa"/>
          </w:tcPr>
          <w:p>
            <w:r>
              <w:rPr>
                <w:b/>
              </w:rPr>
              <w:t>Matayo 5:46</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love</w:t>
            </w:r>
            <w:r>
              <w:t xml:space="preserve"> those who </w:t>
            </w:r>
            <w:r>
              <w:rPr>
                <w:b/>
              </w:rPr>
              <w:t>love</w:t>
            </w:r>
            <w:r>
              <w:t xml:space="preserve"> you, what reward do you get? Do not even the tax collectors do the same thing?</w:t>
            </w:r>
          </w:p>
        </w:tc>
        <w:tc>
          <w:tcPr>
            <w:tcW w:type="dxa" w:w="2880"/>
            <w:tcW w:w="7920" w:type="dxa"/>
          </w:tcPr>
          <w:p>
            <w:pPr>
              <w:spacing w:line="480" w:lineRule="auto"/>
            </w:pPr>
            <w:r>
              <w:t>ichikalamunda ahenza amuhenzao mwimwi munapata tawabu yani?kwani hata atoza ushuru kahenda vivyo?na</w:t>
            </w:r>
          </w:p>
        </w:tc>
        <w:tc>
          <w:tcPr>
            <w:tcW w:type="dxa" w:w="2880"/>
            <w:vAlign w:val="center"/>
            <w:tcW w:w="1440" w:type="dxa"/>
          </w:tcPr>
          <w:p>
            <w:pPr>
              <w:jc w:val="center"/>
            </w:pPr>
            <w:r>
              <w:t>☐</w:t>
            </w:r>
          </w:p>
        </w:tc>
      </w:tr>
      <w:tr>
        <w:tc>
          <w:tcPr>
            <w:tcW w:type="dxa" w:w="2880"/>
            <w:tcW w:w="7920" w:type="dxa"/>
          </w:tcPr>
          <w:p>
            <w:r>
              <w:rPr>
                <w:b/>
              </w:rPr>
              <w:t>Mark 10:21</w:t>
            </w:r>
          </w:p>
        </w:tc>
        <w:tc>
          <w:tcPr>
            <w:tcW w:type="dxa" w:w="2880"/>
            <w:tcW w:w="7920" w:type="dxa"/>
          </w:tcPr>
          <w:p>
            <w:r>
              <w:rPr>
                <w:b/>
              </w:rPr>
              <w:t>Mariko 10:21</w:t>
            </w:r>
          </w:p>
        </w:tc>
        <w:tc>
          <w:tcPr>
            <w:tcW w:type="dxa" w:w="2880"/>
            <w:tcW w:w="1440" w:type="dxa"/>
          </w:tcPr>
          <w:p>
            <w:pPr>
              <w:jc w:val="center"/>
            </w:pPr>
            <w:r>
              <w:rPr>
                <w:b/>
              </w:rPr>
              <w:t>OK</w:t>
            </w:r>
          </w:p>
        </w:tc>
      </w:tr>
      <w:tr>
        <w:tc>
          <w:tcPr>
            <w:tcW w:type="dxa" w:w="2880"/>
            <w:tcW w:w="7920" w:type="dxa"/>
          </w:tcPr>
          <w:p>
            <w:pPr>
              <w:spacing w:line="480" w:lineRule="auto"/>
            </w:pPr>
            <w:r>
              <w:t xml:space="preserve">Jesus looked at him and </w:t>
            </w:r>
            <w:r>
              <w:rPr>
                <w:b/>
              </w:rPr>
              <w:t>loved</w:t>
            </w:r>
            <w:r>
              <w:t xml:space="preserve"> him. He said to him, "One thing you lack. You must sell all that you have and give it to the poor, and you will have treasure in heaven. Then come, follow me."</w:t>
            </w:r>
          </w:p>
        </w:tc>
        <w:tc>
          <w:tcPr>
            <w:tcW w:type="dxa" w:w="2880"/>
            <w:tcW w:w="7920" w:type="dxa"/>
          </w:tcPr>
          <w:p>
            <w:pPr>
              <w:spacing w:line="480" w:lineRule="auto"/>
            </w:pPr>
            <w:r>
              <w:t>Jesu achimulola na achimuhenza, achimwamba, udzivungukirwa ni chitu chimwenga unahenzekana ukaguze vyosi urivyonavyo na ukaave achiya, na undakala na akiba Mulunguni. Ndivyo chisha udze unituwe.</w:t>
            </w:r>
          </w:p>
        </w:tc>
        <w:tc>
          <w:tcPr>
            <w:tcW w:type="dxa" w:w="2880"/>
            <w:vAlign w:val="center"/>
            <w:tcW w:w="1440" w:type="dxa"/>
          </w:tcPr>
          <w:p>
            <w:pPr>
              <w:jc w:val="center"/>
            </w:pPr>
            <w:r>
              <w:t>☐</w:t>
            </w:r>
          </w:p>
        </w:tc>
      </w:tr>
      <w:tr>
        <w:tc>
          <w:tcPr>
            <w:tcW w:type="dxa" w:w="2880"/>
            <w:tcW w:w="7920" w:type="dxa"/>
          </w:tcPr>
          <w:p>
            <w:r>
              <w:rPr>
                <w:b/>
              </w:rPr>
              <w:t>Luke 10:27</w:t>
            </w:r>
          </w:p>
        </w:tc>
        <w:tc>
          <w:tcPr>
            <w:tcW w:type="dxa" w:w="2880"/>
            <w:tcW w:w="7920" w:type="dxa"/>
          </w:tcPr>
          <w:p>
            <w:r>
              <w:rPr>
                <w:b/>
              </w:rPr>
              <w:t>Luka 10:27</w:t>
            </w:r>
          </w:p>
        </w:tc>
        <w:tc>
          <w:tcPr>
            <w:tcW w:type="dxa" w:w="2880"/>
            <w:tcW w:w="1440" w:type="dxa"/>
          </w:tcPr>
          <w:p>
            <w:pPr>
              <w:jc w:val="center"/>
            </w:pPr>
            <w:r>
              <w:rPr>
                <w:b/>
              </w:rPr>
              <w:t>OK</w:t>
            </w:r>
          </w:p>
        </w:tc>
      </w:tr>
      <w:tr>
        <w:tc>
          <w:tcPr>
            <w:tcW w:type="dxa" w:w="2880"/>
            <w:tcW w:w="7920" w:type="dxa"/>
          </w:tcPr>
          <w:p>
            <w:pPr>
              <w:spacing w:line="480" w:lineRule="auto"/>
            </w:pPr>
            <w:r>
              <w:t xml:space="preserve">He gave an answer and he said, "You will </w:t>
            </w:r>
            <w:r>
              <w:rPr>
                <w:b/>
              </w:rPr>
              <w:t>love</w:t>
            </w:r>
            <w:r>
              <w:t xml:space="preserve"> the Lord your God with all your heart, with all your soul, with all your strength, and with all your mind, and your neighbor as yourself."</w:t>
            </w:r>
          </w:p>
        </w:tc>
        <w:tc>
          <w:tcPr>
            <w:tcW w:type="dxa" w:w="2880"/>
            <w:tcW w:w="7920" w:type="dxa"/>
          </w:tcPr>
          <w:p>
            <w:pPr>
              <w:spacing w:line="480" w:lineRule="auto"/>
            </w:pPr>
            <w:r>
              <w:t>Achijibu achamba, “muhenze Bwana mulungui kwa moyo’o wosini, kwa rohoyo yosini, kwa mukotseo wosini, na kwa akilizo zosi na jiraniyo here moyoo mwenye.”</w:t>
            </w:r>
          </w:p>
        </w:tc>
        <w:tc>
          <w:tcPr>
            <w:tcW w:type="dxa" w:w="2880"/>
            <w:vAlign w:val="center"/>
            <w:tcW w:w="1440" w:type="dxa"/>
          </w:tcPr>
          <w:p>
            <w:pPr>
              <w:jc w:val="center"/>
            </w:pPr>
            <w:r>
              <w:t>☐</w:t>
            </w:r>
          </w:p>
        </w:tc>
      </w:tr>
      <w:tr>
        <w:tc>
          <w:tcPr>
            <w:tcW w:type="dxa" w:w="2880"/>
            <w:tcW w:w="7920" w:type="dxa"/>
          </w:tcPr>
          <w:p>
            <w:r>
              <w:rPr>
                <w:b/>
              </w:rPr>
              <w:t>John 14:21</w:t>
            </w:r>
          </w:p>
        </w:tc>
        <w:tc>
          <w:tcPr>
            <w:tcW w:type="dxa" w:w="2880"/>
            <w:tcW w:w="7920" w:type="dxa"/>
          </w:tcPr>
          <w:p>
            <w:r>
              <w:rPr>
                <w:b/>
              </w:rPr>
              <w:t>Johana 14:21</w:t>
            </w:r>
          </w:p>
        </w:tc>
        <w:tc>
          <w:tcPr>
            <w:tcW w:type="dxa" w:w="2880"/>
            <w:tcW w:w="1440" w:type="dxa"/>
          </w:tcPr>
          <w:p>
            <w:pPr>
              <w:jc w:val="center"/>
            </w:pPr>
            <w:r>
              <w:rPr>
                <w:b/>
              </w:rPr>
              <w:t>OK</w:t>
            </w:r>
          </w:p>
        </w:tc>
      </w:tr>
      <w:tr>
        <w:tc>
          <w:tcPr>
            <w:tcW w:type="dxa" w:w="2880"/>
            <w:tcW w:w="7920" w:type="dxa"/>
          </w:tcPr>
          <w:p>
            <w:pPr>
              <w:spacing w:line="480" w:lineRule="auto"/>
            </w:pPr>
            <w:r>
              <w:t xml:space="preserve">He who has my commandments and keeps them is the one who </w:t>
            </w:r>
            <w:r>
              <w:rPr>
                <w:b/>
              </w:rPr>
              <w:t>loves</w:t>
            </w:r>
            <w:r>
              <w:t xml:space="preserve"> me, and he who </w:t>
            </w:r>
            <w:r>
              <w:rPr>
                <w:b/>
              </w:rPr>
              <w:t>loves</w:t>
            </w:r>
            <w:r>
              <w:t xml:space="preserve"> me will be </w:t>
            </w:r>
            <w:r>
              <w:rPr>
                <w:b/>
              </w:rPr>
              <w:t>loved</w:t>
            </w:r>
            <w:r>
              <w:t xml:space="preserve"> by my Father, and I will </w:t>
            </w:r>
            <w:r>
              <w:rPr>
                <w:b/>
              </w:rPr>
              <w:t>love</w:t>
            </w:r>
            <w:r>
              <w:t xml:space="preserve"> him and I will show myself to him."</w:t>
            </w:r>
          </w:p>
        </w:tc>
        <w:tc>
          <w:tcPr>
            <w:tcW w:type="dxa" w:w="2880"/>
            <w:tcW w:w="7920" w:type="dxa"/>
          </w:tcPr>
          <w:p>
            <w:pPr>
              <w:spacing w:line="480" w:lineRule="auto"/>
            </w:pPr>
            <w:r>
              <w:t>Yoyosi azigwariye amuri zangu na kuzihenda ndiye yunanihenza mimi, na ambaye yunanihenza mimi yundahenzwa ni Baba, nami hindamuhenza na nindadzionyesha kwakwe mimi mwenye kwakwe.”</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Warumi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w:t>
            </w:r>
            <w:r>
              <w:rPr>
                <w:b/>
              </w:rPr>
              <w:t>love</w:t>
            </w:r>
            <w:r>
              <w:t xml:space="preserve"> God, he works all things together for good, for those who are called according to his purpose.</w:t>
            </w:r>
          </w:p>
        </w:tc>
        <w:tc>
          <w:tcPr>
            <w:tcW w:type="dxa" w:w="2880"/>
            <w:tcW w:w="7920" w:type="dxa"/>
          </w:tcPr>
          <w:p>
            <w:pPr>
              <w:spacing w:line="480" w:lineRule="auto"/>
            </w:pPr>
            <w:r>
              <w:t>Naswi hunamanya vyakukala kwa osini amuhenzao Mulungu, iye yunahenda mautu gosini kwa udzo wa kwakwe , kwa arahu osini ario-ihiwa kwa kududi ra kwakwe.</w:t>
            </w:r>
          </w:p>
        </w:tc>
        <w:tc>
          <w:tcPr>
            <w:tcW w:type="dxa" w:w="2880"/>
            <w:vAlign w:val="center"/>
            <w:tcW w:w="1440" w:type="dxa"/>
          </w:tcPr>
          <w:p>
            <w:pPr>
              <w:jc w:val="center"/>
            </w:pPr>
            <w:r>
              <w:t>☐</w:t>
            </w:r>
          </w:p>
        </w:tc>
      </w:tr>
      <w:tr>
        <w:tc>
          <w:tcPr>
            <w:tcW w:type="dxa" w:w="2880"/>
            <w:tcW w:w="7920" w:type="dxa"/>
          </w:tcPr>
          <w:p>
            <w:r>
              <w:rPr>
                <w:b/>
              </w:rPr>
              <w:t>1 Corinthians 13:4</w:t>
            </w:r>
          </w:p>
        </w:tc>
        <w:tc>
          <w:tcPr>
            <w:tcW w:type="dxa" w:w="2880"/>
            <w:tcW w:w="7920" w:type="dxa"/>
          </w:tcPr>
          <w:p>
            <w:r>
              <w:rPr>
                <w:b/>
              </w:rPr>
              <w:t>1 Wakorintho 13:4</w:t>
            </w:r>
          </w:p>
        </w:tc>
        <w:tc>
          <w:tcPr>
            <w:tcW w:type="dxa" w:w="2880"/>
            <w:tcW w:w="1440" w:type="dxa"/>
          </w:tcPr>
          <w:p>
            <w:pPr>
              <w:jc w:val="center"/>
            </w:pPr>
            <w:r>
              <w:rPr>
                <w:b/>
              </w:rPr>
              <w:t>OK</w:t>
            </w:r>
          </w:p>
        </w:tc>
      </w:tr>
      <w:tr>
        <w:tc>
          <w:tcPr>
            <w:tcW w:type="dxa" w:w="2880"/>
            <w:tcW w:w="7920" w:type="dxa"/>
          </w:tcPr>
          <w:p>
            <w:pPr>
              <w:spacing w:line="480" w:lineRule="auto"/>
            </w:pPr>
            <w:r>
              <w:rPr>
                <w:b/>
              </w:rPr>
              <w:t>Love</w:t>
            </w:r>
            <w:r>
              <w:t xml:space="preserve"> is patient and kind. </w:t>
            </w:r>
            <w:r>
              <w:rPr>
                <w:b/>
              </w:rPr>
              <w:t>Love</w:t>
            </w:r>
            <w:r>
              <w:t xml:space="preserve"> is not jealous and does not boast. It is not puffed up</w:t>
            </w:r>
          </w:p>
        </w:tc>
        <w:tc>
          <w:tcPr>
            <w:tcW w:type="dxa" w:w="2880"/>
            <w:tcW w:w="7920" w:type="dxa"/>
          </w:tcPr>
          <w:p>
            <w:pPr>
              <w:spacing w:line="480" w:lineRule="auto"/>
            </w:pPr>
            <w:r>
              <w:t>Uhenzo unavumirira na unafadhili. Uhendzo kaudzilika kudzivuna kauna chiburi au jeuri.</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Agalatia.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Son of God, who </w:t>
            </w:r>
            <w:r>
              <w:rPr>
                <w:b/>
              </w:rPr>
              <w:t>loved</w:t>
            </w:r>
            <w:r>
              <w:t xml:space="preserve"> me and gave himself for me.</w:t>
            </w:r>
          </w:p>
        </w:tc>
        <w:tc>
          <w:tcPr>
            <w:tcW w:type="dxa" w:w="2880"/>
            <w:tcW w:w="7920" w:type="dxa"/>
          </w:tcPr>
          <w:p>
            <w:pPr>
              <w:spacing w:line="480" w:lineRule="auto"/>
            </w:pPr>
            <w:r>
              <w:t>Nidzisalabiwa maisha nigaishigo kahiza mwiri ninaishi ka imani ndani ya Mwana wa Mulungu, ariye wanihenza na achidzomboza ka ajili yangu.</w:t>
            </w:r>
          </w:p>
        </w:tc>
        <w:tc>
          <w:tcPr>
            <w:tcW w:type="dxa" w:w="2880"/>
            <w:vAlign w:val="center"/>
            <w:tcW w:w="1440" w:type="dxa"/>
          </w:tcPr>
          <w:p>
            <w:pPr>
              <w:jc w:val="center"/>
            </w:pPr>
            <w:r>
              <w:t>☐</w:t>
            </w:r>
          </w:p>
        </w:tc>
      </w:tr>
      <w:tr>
        <w:tc>
          <w:tcPr>
            <w:tcW w:type="dxa" w:w="2880"/>
            <w:tcW w:w="7920" w:type="dxa"/>
          </w:tcPr>
          <w:p>
            <w:r>
              <w:rPr>
                <w:b/>
              </w:rPr>
              <w:t>Ephesians 5:25</w:t>
            </w:r>
          </w:p>
        </w:tc>
        <w:tc>
          <w:tcPr>
            <w:tcW w:type="dxa" w:w="2880"/>
            <w:tcW w:w="7920" w:type="dxa"/>
          </w:tcPr>
          <w:p>
            <w:r>
              <w:rPr>
                <w:b/>
              </w:rPr>
              <w:t>Waefeso 5:25</w:t>
            </w:r>
          </w:p>
        </w:tc>
        <w:tc>
          <w:tcPr>
            <w:tcW w:type="dxa" w:w="2880"/>
            <w:tcW w:w="1440" w:type="dxa"/>
          </w:tcPr>
          <w:p>
            <w:pPr>
              <w:jc w:val="center"/>
            </w:pPr>
            <w:r>
              <w:rPr>
                <w:b/>
              </w:rPr>
              <w:t>OK</w:t>
            </w:r>
          </w:p>
        </w:tc>
      </w:tr>
      <w:tr>
        <w:tc>
          <w:tcPr>
            <w:tcW w:type="dxa" w:w="2880"/>
            <w:tcW w:w="7920" w:type="dxa"/>
          </w:tcPr>
          <w:p>
            <w:pPr>
              <w:spacing w:line="480" w:lineRule="auto"/>
            </w:pPr>
            <w:r>
              <w:t xml:space="preserve">Husbands, </w:t>
            </w:r>
            <w:r>
              <w:rPr>
                <w:b/>
              </w:rPr>
              <w:t>love</w:t>
            </w:r>
            <w:r>
              <w:t xml:space="preserve"> your wives, as Christ </w:t>
            </w:r>
            <w:r>
              <w:rPr>
                <w:b/>
              </w:rPr>
              <w:t>loved</w:t>
            </w:r>
            <w:r>
              <w:t xml:space="preserve"> the church and gave himself up for her</w:t>
            </w:r>
          </w:p>
        </w:tc>
        <w:tc>
          <w:tcPr>
            <w:tcW w:type="dxa" w:w="2880"/>
            <w:tcW w:w="7920" w:type="dxa"/>
          </w:tcPr>
          <w:p>
            <w:pPr>
              <w:spacing w:line="480" w:lineRule="auto"/>
            </w:pPr>
            <w:r>
              <w:t>Alume, ahenzeni ache enu here virahu Krisito arivyorihenza kanisa na achidzi-omboza mwenye kwa ajiliye.</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Afilipi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prayer: that your </w:t>
            </w:r>
            <w:r>
              <w:rPr>
                <w:b/>
              </w:rPr>
              <w:t>love</w:t>
            </w:r>
            <w:r>
              <w:t xml:space="preserve"> may abound more and more in knowledge and all understanding</w:t>
            </w:r>
          </w:p>
        </w:tc>
        <w:tc>
          <w:tcPr>
            <w:tcW w:type="dxa" w:w="2880"/>
            <w:tcW w:w="7920" w:type="dxa"/>
          </w:tcPr>
          <w:p>
            <w:pPr>
              <w:spacing w:line="480" w:lineRule="auto"/>
            </w:pPr>
            <w:r>
              <w:t>na ninavoya kukala uhenzo wenu wonjezeke muno kahiza marifa na ufahamu wosi.</w:t>
            </w:r>
          </w:p>
        </w:tc>
        <w:tc>
          <w:tcPr>
            <w:tcW w:type="dxa" w:w="2880"/>
            <w:vAlign w:val="center"/>
            <w:tcW w:w="1440" w:type="dxa"/>
          </w:tcPr>
          <w:p>
            <w:pPr>
              <w:jc w:val="center"/>
            </w:pPr>
            <w:r>
              <w:t>☐</w:t>
            </w:r>
          </w:p>
        </w:tc>
      </w:tr>
      <w:tr>
        <w:tc>
          <w:tcPr>
            <w:tcW w:type="dxa" w:w="2880"/>
            <w:tcW w:w="7920" w:type="dxa"/>
          </w:tcPr>
          <w:p>
            <w:r>
              <w:rPr>
                <w:b/>
              </w:rPr>
              <w:t>1 Thessalonians 4:9</w:t>
            </w:r>
          </w:p>
        </w:tc>
        <w:tc>
          <w:tcPr>
            <w:tcW w:type="dxa" w:w="2880"/>
            <w:tcW w:w="7920" w:type="dxa"/>
          </w:tcPr>
          <w:p>
            <w:r>
              <w:rPr>
                <w:b/>
              </w:rPr>
              <w:t>1 Athesalonike 4:9</w:t>
            </w:r>
          </w:p>
        </w:tc>
        <w:tc>
          <w:tcPr>
            <w:tcW w:type="dxa" w:w="2880"/>
            <w:tcW w:w="1440" w:type="dxa"/>
          </w:tcPr>
          <w:p>
            <w:pPr>
              <w:jc w:val="center"/>
            </w:pPr>
            <w:r>
              <w:rPr>
                <w:b/>
              </w:rPr>
              <w:t>OK</w:t>
            </w:r>
          </w:p>
        </w:tc>
      </w:tr>
      <w:tr>
        <w:tc>
          <w:tcPr>
            <w:tcW w:type="dxa" w:w="2880"/>
            <w:tcW w:w="7920" w:type="dxa"/>
          </w:tcPr>
          <w:p>
            <w:pPr>
              <w:spacing w:line="480" w:lineRule="auto"/>
            </w:pPr>
            <w:r>
              <w:t xml:space="preserve">Regarding brotherly </w:t>
            </w:r>
            <w:r>
              <w:rPr>
                <w:b/>
              </w:rPr>
              <w:t>love</w:t>
            </w:r>
            <w:r>
              <w:t xml:space="preserve">, you have no need for anyone to write to you, for you yourselves are taught by God to </w:t>
            </w:r>
            <w:r>
              <w:rPr>
                <w:b/>
              </w:rPr>
              <w:t>love</w:t>
            </w:r>
            <w:r>
              <w:t xml:space="preserve"> one another.</w:t>
            </w:r>
          </w:p>
        </w:tc>
        <w:tc>
          <w:tcPr>
            <w:tcW w:type="dxa" w:w="2880"/>
            <w:tcW w:w="7920" w:type="dxa"/>
          </w:tcPr>
          <w:p>
            <w:pPr>
              <w:spacing w:line="480" w:lineRule="auto"/>
            </w:pPr>
            <w:r>
              <w:t>Dzulu ya uhenzo wa ndugu, kavhana haja ya mutu yoyosi kuandikira, kwa kukala mudzifunzwa ni Mulungu kuhenzana mwimwi kwa mwimwi.</w:t>
            </w:r>
          </w:p>
        </w:tc>
        <w:tc>
          <w:tcPr>
            <w:tcW w:type="dxa" w:w="2880"/>
            <w:vAlign w:val="center"/>
            <w:tcW w:w="1440" w:type="dxa"/>
          </w:tcPr>
          <w:p>
            <w:pPr>
              <w:jc w:val="center"/>
            </w:pPr>
            <w:r>
              <w:t>☐</w:t>
            </w:r>
          </w:p>
        </w:tc>
      </w:tr>
      <w:tr>
        <w:tc>
          <w:tcPr>
            <w:tcW w:type="dxa" w:w="2880"/>
            <w:tcW w:w="7920" w:type="dxa"/>
          </w:tcPr>
          <w:p>
            <w:r>
              <w:rPr>
                <w:b/>
              </w:rPr>
              <w:t>1 Timothy 4:12</w:t>
            </w:r>
          </w:p>
        </w:tc>
        <w:tc>
          <w:tcPr>
            <w:tcW w:type="dxa" w:w="2880"/>
            <w:tcW w:w="7920" w:type="dxa"/>
          </w:tcPr>
          <w:p>
            <w:r>
              <w:rPr>
                <w:b/>
              </w:rPr>
              <w:t>1 Timotheo 4:12</w:t>
            </w:r>
          </w:p>
        </w:tc>
        <w:tc>
          <w:tcPr>
            <w:tcW w:type="dxa" w:w="2880"/>
            <w:tcW w:w="1440" w:type="dxa"/>
          </w:tcPr>
          <w:p>
            <w:pPr>
              <w:jc w:val="center"/>
            </w:pPr>
            <w:r>
              <w:rPr>
                <w:b/>
              </w:rPr>
              <w:t>OK</w:t>
            </w:r>
          </w:p>
        </w:tc>
      </w:tr>
      <w:tr>
        <w:tc>
          <w:tcPr>
            <w:tcW w:type="dxa" w:w="2880"/>
            <w:tcW w:w="7920" w:type="dxa"/>
          </w:tcPr>
          <w:p>
            <w:pPr>
              <w:spacing w:line="480" w:lineRule="auto"/>
            </w:pPr>
            <w:r>
              <w:t xml:space="preserve">Let no one despise your youth, but be an example for the believers in speech, conduct, </w:t>
            </w:r>
            <w:r>
              <w:rPr>
                <w:b/>
              </w:rPr>
              <w:t>love</w:t>
            </w:r>
            <w:r>
              <w:t>, faithfulness, and purity.</w:t>
            </w:r>
          </w:p>
        </w:tc>
        <w:tc>
          <w:tcPr>
            <w:tcW w:type="dxa" w:w="2880"/>
            <w:tcW w:w="7920" w:type="dxa"/>
          </w:tcPr>
          <w:p>
            <w:pPr>
              <w:spacing w:line="480" w:lineRule="auto"/>
            </w:pPr>
            <w:r>
              <w:t>Mutu Yoyosi asiuvhurye uhoho-o. kanda na vhavho,ela ukale chelelezo ao aaminio, kahiza magombi, mwenendo, uhenzo, waminifu na utana wa chiroho.</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Jakobo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endures testing. For after he has passed the test, he will receive the crown of life, which has been promised to those who </w:t>
            </w:r>
            <w:r>
              <w:rPr>
                <w:b/>
              </w:rPr>
              <w:t>love</w:t>
            </w:r>
            <w:r>
              <w:t xml:space="preserve"> God.</w:t>
            </w:r>
          </w:p>
        </w:tc>
        <w:tc>
          <w:tcPr>
            <w:tcW w:type="dxa" w:w="2880"/>
            <w:tcW w:w="7920" w:type="dxa"/>
          </w:tcPr>
          <w:p>
            <w:pPr>
              <w:spacing w:line="480" w:lineRule="auto"/>
            </w:pPr>
            <w:r>
              <w:t>Yudzibarikiwa mutu yuyahu avumuriraye majezo, kwa kukala andivho shinda Jezo riro, yundavhokera tadzi ya uzima, iriyo tarirwa arahu amuhenzao Mulungu.</w:t>
            </w:r>
          </w:p>
        </w:tc>
        <w:tc>
          <w:tcPr>
            <w:tcW w:type="dxa" w:w="2880"/>
            <w:vAlign w:val="center"/>
            <w:tcW w:w="1440" w:type="dxa"/>
          </w:tcPr>
          <w:p>
            <w:pPr>
              <w:jc w:val="center"/>
            </w:pPr>
            <w:r>
              <w:t>☐</w:t>
            </w:r>
          </w:p>
        </w:tc>
      </w:tr>
      <w:tr>
        <w:tc>
          <w:tcPr>
            <w:tcW w:type="dxa" w:w="2880"/>
            <w:tcW w:w="7920" w:type="dxa"/>
          </w:tcPr>
          <w:p>
            <w:r>
              <w:rPr>
                <w:b/>
              </w:rPr>
              <w:t>1 Peter 4:8</w:t>
            </w:r>
          </w:p>
        </w:tc>
        <w:tc>
          <w:tcPr>
            <w:tcW w:type="dxa" w:w="2880"/>
            <w:tcW w:w="7920" w:type="dxa"/>
          </w:tcPr>
          <w:p>
            <w:r>
              <w:rPr>
                <w:b/>
              </w:rPr>
              <w:t>Petero 1 4:8</w:t>
            </w:r>
          </w:p>
        </w:tc>
        <w:tc>
          <w:tcPr>
            <w:tcW w:type="dxa" w:w="2880"/>
            <w:tcW w:w="1440" w:type="dxa"/>
          </w:tcPr>
          <w:p>
            <w:pPr>
              <w:jc w:val="center"/>
            </w:pPr>
            <w:r>
              <w:rPr>
                <w:b/>
              </w:rPr>
              <w:t>OK</w:t>
            </w:r>
          </w:p>
        </w:tc>
      </w:tr>
      <w:tr>
        <w:tc>
          <w:tcPr>
            <w:tcW w:type="dxa" w:w="2880"/>
            <w:tcW w:w="7920" w:type="dxa"/>
          </w:tcPr>
          <w:p>
            <w:pPr>
              <w:spacing w:line="480" w:lineRule="auto"/>
            </w:pPr>
            <w:r>
              <w:t xml:space="preserve">Above all things, have fervent </w:t>
            </w:r>
            <w:r>
              <w:rPr>
                <w:b/>
              </w:rPr>
              <w:t>love</w:t>
            </w:r>
            <w:r>
              <w:t xml:space="preserve"> for one another, for </w:t>
            </w:r>
            <w:r>
              <w:rPr>
                <w:b/>
              </w:rPr>
              <w:t>love</w:t>
            </w:r>
            <w:r>
              <w:t xml:space="preserve"> covers a multitude of sins.</w:t>
            </w:r>
          </w:p>
        </w:tc>
        <w:tc>
          <w:tcPr>
            <w:tcW w:type="dxa" w:w="2880"/>
            <w:tcW w:w="7920" w:type="dxa"/>
          </w:tcPr>
          <w:p>
            <w:pPr>
              <w:spacing w:line="480" w:lineRule="auto"/>
            </w:pPr>
            <w:r>
              <w:t>Dzulu ya mautu gosini, kalani na chadi kahiza uhenzo kwa chila mumwenga, kwa kukala uhenzo kauyeya kufunula dambi za anjine.</w:t>
            </w:r>
          </w:p>
        </w:tc>
        <w:tc>
          <w:tcPr>
            <w:tcW w:type="dxa" w:w="2880"/>
            <w:vAlign w:val="center"/>
            <w:tcW w:w="1440" w:type="dxa"/>
          </w:tcPr>
          <w:p>
            <w:pPr>
              <w:jc w:val="center"/>
            </w:pPr>
            <w:r>
              <w:t>☐</w:t>
            </w:r>
          </w:p>
        </w:tc>
      </w:tr>
      <w:tr>
        <w:tc>
          <w:tcPr>
            <w:tcW w:type="dxa" w:w="2880"/>
            <w:tcW w:w="7920" w:type="dxa"/>
          </w:tcPr>
          <w:p>
            <w:r>
              <w:rPr>
                <w:b/>
              </w:rPr>
              <w:t>1 John 4:8</w:t>
            </w:r>
          </w:p>
        </w:tc>
        <w:tc>
          <w:tcPr>
            <w:tcW w:type="dxa" w:w="2880"/>
            <w:tcW w:w="7920" w:type="dxa"/>
          </w:tcPr>
          <w:p>
            <w:r>
              <w:rPr>
                <w:b/>
              </w:rPr>
              <w:t>1 Johana 4:8</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w:t>
            </w:r>
            <w:r>
              <w:rPr>
                <w:b/>
              </w:rPr>
              <w:t>love</w:t>
            </w:r>
            <w:r>
              <w:t xml:space="preserve"> does not know God, for God is </w:t>
            </w:r>
            <w:r>
              <w:rPr>
                <w:b/>
              </w:rPr>
              <w:t>love</w:t>
            </w:r>
            <w:r>
              <w:t>.</w:t>
            </w:r>
          </w:p>
        </w:tc>
        <w:tc>
          <w:tcPr>
            <w:tcW w:type="dxa" w:w="2880"/>
            <w:tcW w:w="7920" w:type="dxa"/>
          </w:tcPr>
          <w:p>
            <w:pPr>
              <w:spacing w:line="480" w:lineRule="auto"/>
            </w:pPr>
            <w:r>
              <w:t>Mutu asiyehenza kamumanya Mulungu, kwa kukala Mulungu ni uhenzo.</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Juda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w:t>
            </w:r>
            <w:r>
              <w:rPr>
                <w:b/>
              </w:rPr>
              <w:t>love</w:t>
            </w:r>
            <w:r>
              <w:t>, and wait for the mercy of our Lord Jesus Christ that brings you eternal life.</w:t>
            </w:r>
          </w:p>
        </w:tc>
        <w:tc>
          <w:tcPr>
            <w:tcW w:type="dxa" w:w="2880"/>
            <w:tcW w:w="7920" w:type="dxa"/>
          </w:tcPr>
          <w:p>
            <w:pPr>
              <w:spacing w:line="480" w:lineRule="auto"/>
            </w:pPr>
            <w:r>
              <w:t>Dzitsunzeni kahiza uhenzo wa Mulungu, na mutarize mbazi za Bwana wehu Jeso Krisito zirizo zina-muvha uzima wa kare na kare.</w:t>
            </w:r>
          </w:p>
        </w:tc>
        <w:tc>
          <w:tcPr>
            <w:tcW w:type="dxa" w:w="2880"/>
            <w:vAlign w:val="center"/>
            <w:tcW w:w="1440" w:type="dxa"/>
          </w:tcPr>
          <w:p>
            <w:pPr>
              <w:jc w:val="center"/>
            </w:pPr>
            <w:r>
              <w:t>☐</w:t>
            </w:r>
          </w:p>
        </w:tc>
      </w:tr>
    </w:tbl>
    <w:p>
      <w:pPr>
        <w:pStyle w:val="Heading1"/>
        <w:spacing w:before="0"/>
      </w:pPr>
      <w:r>
        <w:t>mediator (G3316)</w:t>
      </w:r>
    </w:p>
    <w:p>
      <w:pPr>
        <w:spacing w:after="0"/>
      </w:pPr>
      <w:r/>
      <w:r>
        <w:t>This is a person who helps two or more persons who have been disagreeing to agree.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Galatians 3:19</w:t>
            </w:r>
          </w:p>
        </w:tc>
        <w:tc>
          <w:tcPr>
            <w:tcW w:type="dxa" w:w="2880"/>
            <w:tcW w:w="7920" w:type="dxa"/>
          </w:tcPr>
          <w:p>
            <w:r>
              <w:rPr>
                <w:b/>
              </w:rPr>
              <w:t>Agalatia.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angels by the hand of an </w:t>
            </w:r>
            <w:r>
              <w:rPr>
                <w:b/>
              </w:rPr>
              <w:t>intermediary</w:t>
            </w:r>
            <w:r>
              <w:t>.</w:t>
            </w:r>
          </w:p>
        </w:tc>
        <w:tc>
          <w:tcPr>
            <w:tcW w:type="dxa" w:w="2880"/>
            <w:tcW w:w="7920" w:type="dxa"/>
          </w:tcPr>
          <w:p>
            <w:pPr>
              <w:spacing w:line="480" w:lineRule="auto"/>
            </w:pPr>
            <w:r>
              <w:t>Kwa utuwani Sheriya yaombolezwa? yaonjezwa kwa sababu ya makosa , muhadihukolo kwa Abrahamu adje kwa arahu okala yudziahidiwa. Sheriya yaikwa kaiza sehemu ya Kusukuma kuchirira kwa malaika kwa mkono wa upatanishi.</w:t>
            </w:r>
          </w:p>
        </w:tc>
        <w:tc>
          <w:tcPr>
            <w:tcW w:type="dxa" w:w="2880"/>
            <w:vAlign w:val="center"/>
            <w:tcW w:w="1440" w:type="dxa"/>
          </w:tcPr>
          <w:p>
            <w:pPr>
              <w:jc w:val="center"/>
            </w:pPr>
            <w:r>
              <w:t>☐</w:t>
            </w:r>
          </w:p>
        </w:tc>
      </w:tr>
      <w:tr>
        <w:tc>
          <w:tcPr>
            <w:tcW w:type="dxa" w:w="2880"/>
            <w:tcW w:w="7920" w:type="dxa"/>
          </w:tcPr>
          <w:p>
            <w:r>
              <w:rPr>
                <w:b/>
              </w:rPr>
              <w:t>Galatians 3:20</w:t>
            </w:r>
          </w:p>
        </w:tc>
        <w:tc>
          <w:tcPr>
            <w:tcW w:type="dxa" w:w="2880"/>
            <w:tcW w:w="7920" w:type="dxa"/>
          </w:tcPr>
          <w:p>
            <w:r>
              <w:rPr>
                <w:b/>
              </w:rPr>
              <w:t>Agalatia. 3:20</w:t>
            </w:r>
          </w:p>
        </w:tc>
        <w:tc>
          <w:tcPr>
            <w:tcW w:type="dxa" w:w="2880"/>
            <w:tcW w:w="1440" w:type="dxa"/>
          </w:tcPr>
          <w:p>
            <w:pPr>
              <w:jc w:val="center"/>
            </w:pPr>
            <w:r>
              <w:rPr>
                <w:b/>
              </w:rPr>
              <w:t>OK</w:t>
            </w:r>
          </w:p>
        </w:tc>
      </w:tr>
      <w:tr>
        <w:tc>
          <w:tcPr>
            <w:tcW w:type="dxa" w:w="2880"/>
            <w:tcW w:w="7920" w:type="dxa"/>
          </w:tcPr>
          <w:p>
            <w:pPr>
              <w:spacing w:line="480" w:lineRule="auto"/>
            </w:pPr>
            <w:r>
              <w:t xml:space="preserve">Now an </w:t>
            </w:r>
            <w:r>
              <w:rPr>
                <w:b/>
              </w:rPr>
              <w:t>intermediary</w:t>
            </w:r>
            <w:r>
              <w:t xml:space="preserve"> implies more than one person. But God is one.</w:t>
            </w:r>
          </w:p>
        </w:tc>
        <w:tc>
          <w:tcPr>
            <w:tcW w:type="dxa" w:w="2880"/>
            <w:tcW w:w="7920" w:type="dxa"/>
          </w:tcPr>
          <w:p>
            <w:pPr>
              <w:spacing w:line="480" w:lineRule="auto"/>
            </w:pPr>
            <w:r>
              <w:t>Hikara patanishi ni kukala inamaanisha ni zaidi ya mutu mumwenga, ela Mulungu ni Mumwenga tu hacheye.</w:t>
            </w:r>
          </w:p>
        </w:tc>
        <w:tc>
          <w:tcPr>
            <w:tcW w:type="dxa" w:w="2880"/>
            <w:vAlign w:val="center"/>
            <w:tcW w:w="1440" w:type="dxa"/>
          </w:tcPr>
          <w:p>
            <w:pPr>
              <w:jc w:val="center"/>
            </w:pPr>
            <w:r>
              <w:t>☐</w:t>
            </w:r>
          </w:p>
        </w:tc>
      </w:tr>
      <w:tr>
        <w:tc>
          <w:tcPr>
            <w:tcW w:type="dxa" w:w="2880"/>
            <w:tcW w:w="7920" w:type="dxa"/>
          </w:tcPr>
          <w:p>
            <w:r>
              <w:rPr>
                <w:b/>
              </w:rPr>
              <w:t>1 Timothy 2:5</w:t>
            </w:r>
          </w:p>
        </w:tc>
        <w:tc>
          <w:tcPr>
            <w:tcW w:type="dxa" w:w="2880"/>
            <w:tcW w:w="7920" w:type="dxa"/>
          </w:tcPr>
          <w:p>
            <w:r>
              <w:rPr>
                <w:b/>
              </w:rPr>
              <w:t>1 Timotheo 2:5</w:t>
            </w:r>
          </w:p>
        </w:tc>
        <w:tc>
          <w:tcPr>
            <w:tcW w:type="dxa" w:w="2880"/>
            <w:tcW w:w="1440" w:type="dxa"/>
          </w:tcPr>
          <w:p>
            <w:pPr>
              <w:jc w:val="center"/>
            </w:pPr>
            <w:r>
              <w:rPr>
                <w:b/>
              </w:rPr>
              <w:t>OK</w:t>
            </w:r>
          </w:p>
        </w:tc>
      </w:tr>
      <w:tr>
        <w:tc>
          <w:tcPr>
            <w:tcW w:type="dxa" w:w="2880"/>
            <w:tcW w:w="7920" w:type="dxa"/>
          </w:tcPr>
          <w:p>
            <w:pPr>
              <w:spacing w:line="480" w:lineRule="auto"/>
            </w:pPr>
            <w:r>
              <w:t xml:space="preserve">For there is one God, and there is one </w:t>
            </w:r>
            <w:r>
              <w:rPr>
                <w:b/>
              </w:rPr>
              <w:t>mediator</w:t>
            </w:r>
            <w:r>
              <w:t xml:space="preserve"> for God and man, the man Christ Jesus.</w:t>
            </w:r>
          </w:p>
        </w:tc>
        <w:tc>
          <w:tcPr>
            <w:tcW w:type="dxa" w:w="2880"/>
            <w:tcW w:w="7920" w:type="dxa"/>
          </w:tcPr>
          <w:p>
            <w:pPr>
              <w:spacing w:line="480" w:lineRule="auto"/>
            </w:pPr>
            <w:r>
              <w:t>Kwa kukala kuna Mulungu mumwenga na kuna mupatanishi mumwenga kahi za Mulungu na mwanadamu arie ni Kristo Jesu.</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Waebrania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w:t>
            </w:r>
            <w:r>
              <w:rPr>
                <w:b/>
              </w:rPr>
              <w:t>mediator</w:t>
            </w:r>
            <w:r>
              <w:t xml:space="preserve"> of a better covenant, which is based on better promises.</w:t>
            </w:r>
          </w:p>
        </w:tc>
        <w:tc>
          <w:tcPr>
            <w:tcW w:type="dxa" w:w="2880"/>
            <w:tcW w:w="7920" w:type="dxa"/>
          </w:tcPr>
          <w:p>
            <w:pPr>
              <w:spacing w:line="480" w:lineRule="auto"/>
            </w:pPr>
            <w:r>
              <w:t>Ela Kiristo wavhokera huduma iriyo mbidzo muno kwa kukala naye pye ni mupatanishi wa chilagane chidzo ambacho chekwato kwa malagano madzo.</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Waebrania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w:t>
            </w:r>
            <w:r>
              <w:rPr>
                <w:b/>
              </w:rPr>
              <w:t>mediator</w:t>
            </w:r>
            <w:r>
              <w:t xml:space="preserve"> of a new covenant. This is so that, since a death has taken place to redeem those under the first covenant from their transgressions, those who are called will receive the promise of an eternal inheritance.</w:t>
            </w:r>
          </w:p>
        </w:tc>
        <w:tc>
          <w:tcPr>
            <w:tcW w:type="dxa" w:w="2880"/>
            <w:tcW w:w="7920" w:type="dxa"/>
          </w:tcPr>
          <w:p>
            <w:pPr>
              <w:spacing w:line="480" w:lineRule="auto"/>
            </w:pPr>
            <w:r>
              <w:t>Kwa vivyo, Kiristo ni muhumwa wa lagano rivya. ii ndo sababu chifo cha aricha huru ao osi ario a lagano ra kwanza kula kahiza kosa ra dambi zao , ili kukala osini arioihiwa ni Mulungu aweze kuvhokera chilagane cha urithi wao wa kare na kare.</w:t>
            </w:r>
          </w:p>
        </w:tc>
        <w:tc>
          <w:tcPr>
            <w:tcW w:type="dxa" w:w="2880"/>
            <w:vAlign w:val="center"/>
            <w:tcW w:w="1440" w:type="dxa"/>
          </w:tcPr>
          <w:p>
            <w:pPr>
              <w:jc w:val="center"/>
            </w:pPr>
            <w:r>
              <w:t>☐</w:t>
            </w:r>
          </w:p>
        </w:tc>
      </w:tr>
      <w:tr>
        <w:tc>
          <w:tcPr>
            <w:tcW w:type="dxa" w:w="2880"/>
            <w:tcW w:w="7920" w:type="dxa"/>
          </w:tcPr>
          <w:p>
            <w:r>
              <w:rPr>
                <w:b/>
              </w:rPr>
              <w:t>Hebrews 12:24</w:t>
            </w:r>
          </w:p>
        </w:tc>
        <w:tc>
          <w:tcPr>
            <w:tcW w:type="dxa" w:w="2880"/>
            <w:tcW w:w="7920" w:type="dxa"/>
          </w:tcPr>
          <w:p>
            <w:r>
              <w:rPr>
                <w:b/>
              </w:rPr>
              <w:t>Waebrania 12:24</w:t>
            </w:r>
          </w:p>
        </w:tc>
        <w:tc>
          <w:tcPr>
            <w:tcW w:type="dxa" w:w="2880"/>
            <w:tcW w:w="1440" w:type="dxa"/>
          </w:tcPr>
          <w:p>
            <w:pPr>
              <w:jc w:val="center"/>
            </w:pPr>
            <w:r>
              <w:rPr>
                <w:b/>
              </w:rPr>
              <w:t>OK</w:t>
            </w:r>
          </w:p>
        </w:tc>
      </w:tr>
      <w:tr>
        <w:tc>
          <w:tcPr>
            <w:tcW w:type="dxa" w:w="2880"/>
            <w:tcW w:w="7920" w:type="dxa"/>
          </w:tcPr>
          <w:p>
            <w:pPr>
              <w:spacing w:line="480" w:lineRule="auto"/>
            </w:pPr>
            <w:r>
              <w:t xml:space="preserve">And you have come to Jesus, the </w:t>
            </w:r>
            <w:r>
              <w:rPr>
                <w:b/>
              </w:rPr>
              <w:t>mediator</w:t>
            </w:r>
            <w:r>
              <w:t xml:space="preserve"> of a new covenant, and to the sprinkled blood that speaks better than Abel's blood.</w:t>
            </w:r>
          </w:p>
        </w:tc>
        <w:tc>
          <w:tcPr>
            <w:tcW w:type="dxa" w:w="2880"/>
            <w:tcW w:w="7920" w:type="dxa"/>
          </w:tcPr>
          <w:p>
            <w:pPr>
              <w:spacing w:line="480" w:lineRule="auto"/>
            </w:pPr>
            <w:r>
              <w:t>Mukudza kwa Jesu mupatanishi wa lagaho rivya, na kwa mulatso uriotimuirwa urio ni kunena madzo muno kuriko mulatso wa habili.</w:t>
            </w:r>
          </w:p>
        </w:tc>
        <w:tc>
          <w:tcPr>
            <w:tcW w:type="dxa" w:w="2880"/>
            <w:vAlign w:val="center"/>
            <w:tcW w:w="1440" w:type="dxa"/>
          </w:tcPr>
          <w:p>
            <w:pPr>
              <w:jc w:val="center"/>
            </w:pPr>
            <w:r>
              <w:t>☐</w:t>
            </w:r>
          </w:p>
        </w:tc>
      </w:tr>
    </w:tbl>
    <w:p>
      <w:pPr>
        <w:pStyle w:val="Heading1"/>
        <w:spacing w:before="0"/>
      </w:pPr>
      <w:r>
        <w:t>mercy (G1656, G1653)</w:t>
      </w:r>
    </w:p>
    <w:p>
      <w:pPr>
        <w:spacing w:after="0"/>
      </w:pPr>
      <w:r/>
      <w:r>
        <w:t>This word can mean kindness, pity, or compassion, especially shown toward someone who has great need or someone who has done wrong.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Matayo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w:t>
            </w:r>
            <w:r>
              <w:rPr>
                <w:b/>
              </w:rPr>
              <w:t>mercy</w:t>
            </w:r>
            <w:r>
              <w:t xml:space="preserve"> and not sacrifice.' For I came not to call the righteous to repent, but sinners."</w:t>
            </w:r>
          </w:p>
        </w:tc>
        <w:tc>
          <w:tcPr>
            <w:tcW w:type="dxa" w:w="2880"/>
            <w:tcW w:w="7920" w:type="dxa"/>
          </w:tcPr>
          <w:p>
            <w:pPr>
              <w:spacing w:line="480" w:lineRule="auto"/>
            </w:pPr>
            <w:r>
              <w:t>Munafaha muenende mukadzifundishe maanaye; "ninahenza mbazi na wala si sadaka."kwa kukala sidzire kwa enye hachi atubu, ela kwa enye dambi."</w:t>
            </w:r>
          </w:p>
        </w:tc>
        <w:tc>
          <w:tcPr>
            <w:tcW w:type="dxa" w:w="2880"/>
            <w:vAlign w:val="center"/>
            <w:tcW w:w="1440" w:type="dxa"/>
          </w:tcPr>
          <w:p>
            <w:pPr>
              <w:jc w:val="center"/>
            </w:pPr>
            <w:r>
              <w:t>☐</w:t>
            </w:r>
          </w:p>
        </w:tc>
      </w:tr>
      <w:tr>
        <w:tc>
          <w:tcPr>
            <w:tcW w:type="dxa" w:w="2880"/>
            <w:tcW w:w="7920" w:type="dxa"/>
          </w:tcPr>
          <w:p>
            <w:r>
              <w:rPr>
                <w:b/>
              </w:rPr>
              <w:t>Mark 10:47</w:t>
            </w:r>
          </w:p>
        </w:tc>
        <w:tc>
          <w:tcPr>
            <w:tcW w:type="dxa" w:w="2880"/>
            <w:tcW w:w="7920" w:type="dxa"/>
          </w:tcPr>
          <w:p>
            <w:r>
              <w:rPr>
                <w:b/>
              </w:rPr>
              <w:t>Mariko 10:47</w:t>
            </w:r>
          </w:p>
        </w:tc>
        <w:tc>
          <w:tcPr>
            <w:tcW w:type="dxa" w:w="2880"/>
            <w:tcW w:w="1440" w:type="dxa"/>
          </w:tcPr>
          <w:p>
            <w:pPr>
              <w:jc w:val="center"/>
            </w:pPr>
            <w:r>
              <w:rPr>
                <w:b/>
              </w:rPr>
              <w:t>OK</w:t>
            </w:r>
          </w:p>
        </w:tc>
      </w:tr>
      <w:tr>
        <w:tc>
          <w:tcPr>
            <w:tcW w:type="dxa" w:w="2880"/>
            <w:tcW w:w="7920" w:type="dxa"/>
          </w:tcPr>
          <w:p>
            <w:pPr>
              <w:spacing w:line="480" w:lineRule="auto"/>
            </w:pPr>
            <w:r>
              <w:t xml:space="preserve">When he heard that it was Jesus the Nazarene, he began to shout and to say, "Jesus, Son of David, have </w:t>
            </w:r>
            <w:r>
              <w:rPr>
                <w:b/>
              </w:rPr>
              <w:t>mercy</w:t>
            </w:r>
            <w:r>
              <w:t xml:space="preserve"> on me!"</w:t>
            </w:r>
          </w:p>
        </w:tc>
        <w:tc>
          <w:tcPr>
            <w:tcW w:type="dxa" w:w="2880"/>
            <w:tcW w:w="7920" w:type="dxa"/>
          </w:tcPr>
          <w:p>
            <w:pPr>
              <w:spacing w:line="480" w:lineRule="auto"/>
            </w:pPr>
            <w:r>
              <w:t>Arivosikira kukala ni Jesu Munazareti waanza kupiga keke achamba, "Jesu mwana wa Daudi nonera mbazi."</w:t>
            </w:r>
          </w:p>
        </w:tc>
        <w:tc>
          <w:tcPr>
            <w:tcW w:type="dxa" w:w="2880"/>
            <w:vAlign w:val="center"/>
            <w:tcW w:w="1440" w:type="dxa"/>
          </w:tcPr>
          <w:p>
            <w:pPr>
              <w:jc w:val="center"/>
            </w:pPr>
            <w:r>
              <w:t>☐</w:t>
            </w:r>
          </w:p>
        </w:tc>
      </w:tr>
      <w:tr>
        <w:tc>
          <w:tcPr>
            <w:tcW w:type="dxa" w:w="2880"/>
            <w:tcW w:w="7920" w:type="dxa"/>
          </w:tcPr>
          <w:p>
            <w:r>
              <w:rPr>
                <w:b/>
              </w:rPr>
              <w:t>Luke 1:58</w:t>
            </w:r>
          </w:p>
        </w:tc>
        <w:tc>
          <w:tcPr>
            <w:tcW w:type="dxa" w:w="2880"/>
            <w:tcW w:w="7920" w:type="dxa"/>
          </w:tcPr>
          <w:p>
            <w:r>
              <w:rPr>
                <w:b/>
              </w:rPr>
              <w:t>Luka 1:58</w:t>
            </w:r>
          </w:p>
        </w:tc>
        <w:tc>
          <w:tcPr>
            <w:tcW w:type="dxa" w:w="2880"/>
            <w:tcW w:w="1440" w:type="dxa"/>
          </w:tcPr>
          <w:p>
            <w:pPr>
              <w:jc w:val="center"/>
            </w:pPr>
            <w:r>
              <w:rPr>
                <w:b/>
              </w:rPr>
              <w:t>OK</w:t>
            </w:r>
          </w:p>
        </w:tc>
      </w:tr>
      <w:tr>
        <w:tc>
          <w:tcPr>
            <w:tcW w:type="dxa" w:w="2880"/>
            <w:tcW w:w="7920" w:type="dxa"/>
          </w:tcPr>
          <w:p>
            <w:pPr>
              <w:spacing w:line="480" w:lineRule="auto"/>
            </w:pPr>
            <w:r>
              <w:t xml:space="preserve">Her neighbors and her relatives heard that the Lord had shown his great </w:t>
            </w:r>
            <w:r>
              <w:rPr>
                <w:b/>
              </w:rPr>
              <w:t>mercy</w:t>
            </w:r>
            <w:r>
              <w:t xml:space="preserve"> to her, and they rejoiced with her.</w:t>
            </w:r>
          </w:p>
        </w:tc>
        <w:tc>
          <w:tcPr>
            <w:tcW w:type="dxa" w:w="2880"/>
            <w:tcW w:w="7920" w:type="dxa"/>
          </w:tcPr>
          <w:p>
            <w:pPr>
              <w:spacing w:line="480" w:lineRule="auto"/>
            </w:pPr>
            <w:r>
              <w:t>Majiranige na nduguze asikira virahu arivyo Bwana arivyo veresa (kukuza) mbaazi, na achifurahi vhamwenga naye.</w:t>
            </w:r>
          </w:p>
        </w:tc>
        <w:tc>
          <w:tcPr>
            <w:tcW w:type="dxa" w:w="2880"/>
            <w:vAlign w:val="center"/>
            <w:tcW w:w="1440" w:type="dxa"/>
          </w:tcPr>
          <w:p>
            <w:pPr>
              <w:jc w:val="center"/>
            </w:pPr>
            <w:r>
              <w:t>☐</w:t>
            </w:r>
          </w:p>
        </w:tc>
      </w:tr>
      <w:tr>
        <w:tc>
          <w:tcPr>
            <w:tcW w:type="dxa" w:w="2880"/>
            <w:tcW w:w="7920" w:type="dxa"/>
          </w:tcPr>
          <w:p>
            <w:r>
              <w:rPr>
                <w:b/>
              </w:rPr>
              <w:t>Romans 11:30</w:t>
            </w:r>
          </w:p>
        </w:tc>
        <w:tc>
          <w:tcPr>
            <w:tcW w:type="dxa" w:w="2880"/>
            <w:tcW w:w="7920" w:type="dxa"/>
          </w:tcPr>
          <w:p>
            <w:r>
              <w:rPr>
                <w:b/>
              </w:rPr>
              <w:t>Warumi 11:30</w:t>
            </w:r>
          </w:p>
        </w:tc>
        <w:tc>
          <w:tcPr>
            <w:tcW w:type="dxa" w:w="2880"/>
            <w:tcW w:w="1440" w:type="dxa"/>
          </w:tcPr>
          <w:p>
            <w:pPr>
              <w:jc w:val="center"/>
            </w:pPr>
            <w:r>
              <w:rPr>
                <w:b/>
              </w:rPr>
              <w:t>OK</w:t>
            </w:r>
          </w:p>
        </w:tc>
      </w:tr>
      <w:tr>
        <w:tc>
          <w:tcPr>
            <w:tcW w:type="dxa" w:w="2880"/>
            <w:tcW w:w="7920" w:type="dxa"/>
          </w:tcPr>
          <w:p>
            <w:pPr>
              <w:spacing w:line="480" w:lineRule="auto"/>
            </w:pPr>
            <w:r>
              <w:t xml:space="preserve">For just as you were formerly disobedient to God, now you have received </w:t>
            </w:r>
            <w:r>
              <w:rPr>
                <w:b/>
              </w:rPr>
              <w:t>mercy</w:t>
            </w:r>
            <w:r>
              <w:t xml:space="preserve"> because of their disobedience.</w:t>
            </w:r>
          </w:p>
        </w:tc>
        <w:tc>
          <w:tcPr>
            <w:tcW w:type="dxa" w:w="2880"/>
            <w:tcW w:w="7920" w:type="dxa"/>
          </w:tcPr>
          <w:p>
            <w:pPr>
              <w:spacing w:line="480" w:lineRule="auto"/>
            </w:pPr>
            <w:r>
              <w:t>Kwa kukala vhokapindi mwamukosera Mulungu ela vivi mudzivhokera mbazi kwa chausa cha kukosera kwao.</w:t>
            </w:r>
          </w:p>
        </w:tc>
        <w:tc>
          <w:tcPr>
            <w:tcW w:type="dxa" w:w="2880"/>
            <w:vAlign w:val="center"/>
            <w:tcW w:w="1440" w:type="dxa"/>
          </w:tcPr>
          <w:p>
            <w:pPr>
              <w:jc w:val="center"/>
            </w:pPr>
            <w:r>
              <w:t>☐</w:t>
            </w:r>
          </w:p>
        </w:tc>
      </w:tr>
      <w:tr>
        <w:tc>
          <w:tcPr>
            <w:tcW w:type="dxa" w:w="2880"/>
            <w:tcW w:w="7920" w:type="dxa"/>
          </w:tcPr>
          <w:p>
            <w:r>
              <w:rPr>
                <w:b/>
              </w:rPr>
              <w:t>2 Corinthians 4:1</w:t>
            </w:r>
          </w:p>
        </w:tc>
        <w:tc>
          <w:tcPr>
            <w:tcW w:type="dxa" w:w="2880"/>
            <w:tcW w:w="7920" w:type="dxa"/>
          </w:tcPr>
          <w:p>
            <w:r>
              <w:rPr>
                <w:b/>
              </w:rPr>
              <w:t>2 Akorintho 4:1</w:t>
            </w:r>
          </w:p>
        </w:tc>
        <w:tc>
          <w:tcPr>
            <w:tcW w:type="dxa" w:w="2880"/>
            <w:tcW w:w="1440" w:type="dxa"/>
          </w:tcPr>
          <w:p>
            <w:pPr>
              <w:jc w:val="center"/>
            </w:pPr>
            <w:r>
              <w:rPr>
                <w:b/>
              </w:rPr>
              <w:t>OK</w:t>
            </w:r>
          </w:p>
        </w:tc>
      </w:tr>
      <w:tr>
        <w:tc>
          <w:tcPr>
            <w:tcW w:type="dxa" w:w="2880"/>
            <w:tcW w:w="7920" w:type="dxa"/>
          </w:tcPr>
          <w:p>
            <w:pPr>
              <w:spacing w:line="480" w:lineRule="auto"/>
            </w:pPr>
            <w:r>
              <w:t xml:space="preserve">Therefore, because we have this ministry, and just as we have received </w:t>
            </w:r>
            <w:r>
              <w:rPr>
                <w:b/>
              </w:rPr>
              <w:t>mercy</w:t>
            </w:r>
            <w:r>
              <w:t>, we do not become discouraged.</w:t>
            </w:r>
          </w:p>
        </w:tc>
        <w:tc>
          <w:tcPr>
            <w:tcW w:type="dxa" w:w="2880"/>
            <w:tcW w:w="7920" w:type="dxa"/>
          </w:tcPr>
          <w:p>
            <w:pPr>
              <w:spacing w:line="480" w:lineRule="auto"/>
            </w:pPr>
            <w:r>
              <w:t>Kwa vivyo, kwa kukala huna huduma ii, na vyo hurivyo vhokera mbazi, kahuluvukwa.</w:t>
            </w:r>
          </w:p>
        </w:tc>
        <w:tc>
          <w:tcPr>
            <w:tcW w:type="dxa" w:w="2880"/>
            <w:vAlign w:val="center"/>
            <w:tcW w:w="1440" w:type="dxa"/>
          </w:tcPr>
          <w:p>
            <w:pPr>
              <w:jc w:val="center"/>
            </w:pPr>
            <w:r>
              <w:t>☐</w:t>
            </w:r>
          </w:p>
        </w:tc>
      </w:tr>
      <w:tr>
        <w:tc>
          <w:tcPr>
            <w:tcW w:type="dxa" w:w="2880"/>
            <w:tcW w:w="7920" w:type="dxa"/>
          </w:tcPr>
          <w:p>
            <w:r>
              <w:rPr>
                <w:b/>
              </w:rPr>
              <w:t>Galatians 6:16</w:t>
            </w:r>
          </w:p>
        </w:tc>
        <w:tc>
          <w:tcPr>
            <w:tcW w:type="dxa" w:w="2880"/>
            <w:tcW w:w="7920" w:type="dxa"/>
          </w:tcPr>
          <w:p>
            <w:r>
              <w:rPr>
                <w:b/>
              </w:rPr>
              <w:t>Agalatia. 6:16</w:t>
            </w:r>
          </w:p>
        </w:tc>
        <w:tc>
          <w:tcPr>
            <w:tcW w:type="dxa" w:w="2880"/>
            <w:tcW w:w="1440" w:type="dxa"/>
          </w:tcPr>
          <w:p>
            <w:pPr>
              <w:jc w:val="center"/>
            </w:pPr>
            <w:r>
              <w:rPr>
                <w:b/>
              </w:rPr>
              <w:t>OK</w:t>
            </w:r>
          </w:p>
        </w:tc>
      </w:tr>
      <w:tr>
        <w:tc>
          <w:tcPr>
            <w:tcW w:type="dxa" w:w="2880"/>
            <w:tcW w:w="7920" w:type="dxa"/>
          </w:tcPr>
          <w:p>
            <w:pPr>
              <w:spacing w:line="480" w:lineRule="auto"/>
            </w:pPr>
            <w:r>
              <w:t xml:space="preserve">To all who walk according to this standard, peace and </w:t>
            </w:r>
            <w:r>
              <w:rPr>
                <w:b/>
              </w:rPr>
              <w:t>mercy</w:t>
            </w:r>
            <w:r>
              <w:t xml:space="preserve"> be upon them, even upon the Israel of God.</w:t>
            </w:r>
          </w:p>
        </w:tc>
        <w:tc>
          <w:tcPr>
            <w:tcW w:type="dxa" w:w="2880"/>
            <w:tcW w:w="7920" w:type="dxa"/>
          </w:tcPr>
          <w:p>
            <w:pPr>
              <w:spacing w:line="480" w:lineRule="auto"/>
            </w:pPr>
            <w:r>
              <w:t>Kwa osini enye anaishi kwa kanuni ii, akale na amani na rehema ikae dzulu yao osini , na Israeli ya Mungu.</w:t>
            </w:r>
          </w:p>
        </w:tc>
        <w:tc>
          <w:tcPr>
            <w:tcW w:type="dxa" w:w="2880"/>
            <w:vAlign w:val="center"/>
            <w:tcW w:w="1440" w:type="dxa"/>
          </w:tcPr>
          <w:p>
            <w:pPr>
              <w:jc w:val="center"/>
            </w:pPr>
            <w:r>
              <w:t>☐</w:t>
            </w:r>
          </w:p>
        </w:tc>
      </w:tr>
      <w:tr>
        <w:tc>
          <w:tcPr>
            <w:tcW w:type="dxa" w:w="2880"/>
            <w:tcW w:w="7920" w:type="dxa"/>
          </w:tcPr>
          <w:p>
            <w:r>
              <w:rPr>
                <w:b/>
              </w:rPr>
              <w:t>Ephesians 2:4</w:t>
            </w:r>
          </w:p>
        </w:tc>
        <w:tc>
          <w:tcPr>
            <w:tcW w:type="dxa" w:w="2880"/>
            <w:tcW w:w="7920" w:type="dxa"/>
          </w:tcPr>
          <w:p>
            <w:r>
              <w:rPr>
                <w:b/>
              </w:rPr>
              <w:t>Waefeso 2:4</w:t>
            </w:r>
          </w:p>
        </w:tc>
        <w:tc>
          <w:tcPr>
            <w:tcW w:type="dxa" w:w="2880"/>
            <w:tcW w:w="1440" w:type="dxa"/>
          </w:tcPr>
          <w:p>
            <w:pPr>
              <w:jc w:val="center"/>
            </w:pPr>
            <w:r>
              <w:rPr>
                <w:b/>
              </w:rPr>
              <w:t>OK</w:t>
            </w:r>
          </w:p>
        </w:tc>
      </w:tr>
      <w:tr>
        <w:tc>
          <w:tcPr>
            <w:tcW w:type="dxa" w:w="2880"/>
            <w:tcW w:w="7920" w:type="dxa"/>
          </w:tcPr>
          <w:p>
            <w:pPr>
              <w:spacing w:line="480" w:lineRule="auto"/>
            </w:pPr>
            <w:r>
              <w:t xml:space="preserve">But God is rich in </w:t>
            </w:r>
            <w:r>
              <w:rPr>
                <w:b/>
              </w:rPr>
              <w:t>mercy</w:t>
            </w:r>
            <w:r>
              <w:t xml:space="preserve"> because of his great love with which he loved us.</w:t>
            </w:r>
          </w:p>
        </w:tc>
        <w:tc>
          <w:tcPr>
            <w:tcW w:type="dxa" w:w="2880"/>
            <w:tcW w:w="7920" w:type="dxa"/>
          </w:tcPr>
          <w:p>
            <w:pPr>
              <w:spacing w:line="480" w:lineRule="auto"/>
            </w:pPr>
            <w:r>
              <w:t>Ela Mulungu ni munji wa mbazi kwa sababu ya henzore bomu arirohuhenzera swiswi.</w:t>
            </w:r>
          </w:p>
        </w:tc>
        <w:tc>
          <w:tcPr>
            <w:tcW w:type="dxa" w:w="2880"/>
            <w:vAlign w:val="center"/>
            <w:tcW w:w="1440" w:type="dxa"/>
          </w:tcPr>
          <w:p>
            <w:pPr>
              <w:jc w:val="center"/>
            </w:pPr>
            <w:r>
              <w:t>☐</w:t>
            </w:r>
          </w:p>
        </w:tc>
      </w:tr>
      <w:tr>
        <w:tc>
          <w:tcPr>
            <w:tcW w:type="dxa" w:w="2880"/>
            <w:tcW w:w="7920" w:type="dxa"/>
          </w:tcPr>
          <w:p>
            <w:r>
              <w:rPr>
                <w:b/>
              </w:rPr>
              <w:t>Philippians 2:27</w:t>
            </w:r>
          </w:p>
        </w:tc>
        <w:tc>
          <w:tcPr>
            <w:tcW w:type="dxa" w:w="2880"/>
            <w:tcW w:w="7920" w:type="dxa"/>
          </w:tcPr>
          <w:p>
            <w:r>
              <w:rPr>
                <w:b/>
              </w:rPr>
              <w:t>Afilipi 2:27</w:t>
            </w:r>
          </w:p>
        </w:tc>
        <w:tc>
          <w:tcPr>
            <w:tcW w:type="dxa" w:w="2880"/>
            <w:tcW w:w="1440" w:type="dxa"/>
          </w:tcPr>
          <w:p>
            <w:pPr>
              <w:jc w:val="center"/>
            </w:pPr>
            <w:r>
              <w:rPr>
                <w:b/>
              </w:rPr>
              <w:t>OK</w:t>
            </w:r>
          </w:p>
        </w:tc>
      </w:tr>
      <w:tr>
        <w:tc>
          <w:tcPr>
            <w:tcW w:type="dxa" w:w="2880"/>
            <w:tcW w:w="7920" w:type="dxa"/>
          </w:tcPr>
          <w:p>
            <w:pPr>
              <w:spacing w:line="480" w:lineRule="auto"/>
            </w:pPr>
            <w:r>
              <w:t xml:space="preserve">For indeed he was so sick that he almost died. But God had </w:t>
            </w:r>
            <w:r>
              <w:rPr>
                <w:b/>
              </w:rPr>
              <w:t>mercy</w:t>
            </w:r>
            <w:r>
              <w:t xml:space="preserve"> on him, and not on him only, but also on me, so that I might not have sorrow upon sorrow.</w:t>
            </w:r>
          </w:p>
        </w:tc>
        <w:tc>
          <w:tcPr>
            <w:tcW w:type="dxa" w:w="2880"/>
            <w:tcW w:w="7920" w:type="dxa"/>
          </w:tcPr>
          <w:p>
            <w:pPr>
              <w:spacing w:line="480" w:lineRule="auto"/>
            </w:pPr>
            <w:r>
              <w:t>Kwa ujeri wakala mukongo muno chasi cha kufa. Ela Mulungu wamonera mbazi, na udzo uo kaukarire dzulu iye tu ela pye wakala dzulu yangu ili kukala nisikale na gani dzulu ya gani.</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Timotheo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w:t>
            </w:r>
            <w:r>
              <w:rPr>
                <w:b/>
              </w:rPr>
              <w:t>mercy</w:t>
            </w:r>
            <w:r>
              <w:t>, and peace from God the Father and Christ Jesus our Lord.</w:t>
            </w:r>
          </w:p>
        </w:tc>
        <w:tc>
          <w:tcPr>
            <w:tcW w:type="dxa" w:w="2880"/>
            <w:tcW w:w="7920" w:type="dxa"/>
          </w:tcPr>
          <w:p>
            <w:pPr>
              <w:spacing w:line="480" w:lineRule="auto"/>
            </w:pPr>
            <w:r>
              <w:t>kwa Timotheo, mwanangu wa jeri kahi za imani: neema, rehem ana amani zombolazo kwa Mulungu Baba na Kristo Jesu Bwana wehu.</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Tito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w:t>
            </w:r>
            <w:r>
              <w:rPr>
                <w:b/>
              </w:rPr>
              <w:t>mercy</w:t>
            </w:r>
            <w:r>
              <w:t xml:space="preserve"> that he saved us, through the washing of new birth and renewal by the Holy Spirit,</w:t>
            </w:r>
          </w:p>
        </w:tc>
        <w:tc>
          <w:tcPr>
            <w:tcW w:type="dxa" w:w="2880"/>
            <w:tcW w:w="7920" w:type="dxa"/>
          </w:tcPr>
          <w:p>
            <w:pPr>
              <w:spacing w:line="480" w:lineRule="auto"/>
            </w:pPr>
            <w:r>
              <w:t>Kaikarire kwa mahendo ga hachi hurigogahenda, ela wahokola kwa neemaye, kwa kuhojesa kwa kuvyalwa luvya na kuhendwa luvya kwa Roho Mutsunyu,</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Waebrania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throne of grace, so that we may receive </w:t>
            </w:r>
            <w:r>
              <w:rPr>
                <w:b/>
              </w:rPr>
              <w:t>mercy</w:t>
            </w:r>
            <w:r>
              <w:t xml:space="preserve"> and find grace to help in time of need.</w:t>
            </w:r>
          </w:p>
        </w:tc>
        <w:tc>
          <w:tcPr>
            <w:tcW w:type="dxa" w:w="2880"/>
            <w:tcW w:w="7920" w:type="dxa"/>
          </w:tcPr>
          <w:p>
            <w:pPr>
              <w:spacing w:line="480" w:lineRule="auto"/>
            </w:pPr>
            <w:r>
              <w:t>Na hudze kwa ungubao kahi za chihi cha utawala cha neema, ili kukala huvokere rehema na kupata neema ya kuhaviza muda wa mahitaji.</w:t>
            </w:r>
          </w:p>
        </w:tc>
        <w:tc>
          <w:tcPr>
            <w:tcW w:type="dxa" w:w="2880"/>
            <w:vAlign w:val="center"/>
            <w:tcW w:w="1440" w:type="dxa"/>
          </w:tcPr>
          <w:p>
            <w:pPr>
              <w:jc w:val="center"/>
            </w:pPr>
            <w:r>
              <w:t>☐</w:t>
            </w:r>
          </w:p>
        </w:tc>
      </w:tr>
      <w:tr>
        <w:tc>
          <w:tcPr>
            <w:tcW w:type="dxa" w:w="2880"/>
            <w:tcW w:w="7920" w:type="dxa"/>
          </w:tcPr>
          <w:p>
            <w:r>
              <w:rPr>
                <w:b/>
              </w:rPr>
              <w:t>James 2:13</w:t>
            </w:r>
          </w:p>
        </w:tc>
        <w:tc>
          <w:tcPr>
            <w:tcW w:type="dxa" w:w="2880"/>
            <w:tcW w:w="7920" w:type="dxa"/>
          </w:tcPr>
          <w:p>
            <w:r>
              <w:rPr>
                <w:b/>
              </w:rPr>
              <w:t>Jakobo 2:13</w:t>
            </w:r>
          </w:p>
        </w:tc>
        <w:tc>
          <w:tcPr>
            <w:tcW w:type="dxa" w:w="2880"/>
            <w:tcW w:w="1440" w:type="dxa"/>
          </w:tcPr>
          <w:p>
            <w:pPr>
              <w:jc w:val="center"/>
            </w:pPr>
            <w:r>
              <w:rPr>
                <w:b/>
              </w:rPr>
              <w:t>OK</w:t>
            </w:r>
          </w:p>
        </w:tc>
      </w:tr>
      <w:tr>
        <w:tc>
          <w:tcPr>
            <w:tcW w:type="dxa" w:w="2880"/>
            <w:tcW w:w="7920" w:type="dxa"/>
          </w:tcPr>
          <w:p>
            <w:pPr>
              <w:spacing w:line="480" w:lineRule="auto"/>
            </w:pPr>
            <w:r>
              <w:t xml:space="preserve">For judgment comes without </w:t>
            </w:r>
            <w:r>
              <w:rPr>
                <w:b/>
              </w:rPr>
              <w:t>mercy</w:t>
            </w:r>
            <w:r>
              <w:t xml:space="preserve"> to those who have shown no </w:t>
            </w:r>
            <w:r>
              <w:rPr>
                <w:b/>
              </w:rPr>
              <w:t>mercy</w:t>
            </w:r>
            <w:r>
              <w:t xml:space="preserve">. </w:t>
            </w:r>
            <w:r>
              <w:rPr>
                <w:b/>
              </w:rPr>
              <w:t>Mercy</w:t>
            </w:r>
            <w:r>
              <w:t xml:space="preserve"> triumphs over judgment.</w:t>
            </w:r>
          </w:p>
        </w:tc>
        <w:tc>
          <w:tcPr>
            <w:tcW w:type="dxa" w:w="2880"/>
            <w:tcW w:w="7920" w:type="dxa"/>
          </w:tcPr>
          <w:p>
            <w:pPr>
              <w:spacing w:line="480" w:lineRule="auto"/>
            </w:pPr>
            <w:r>
              <w:t>Kwa kukala hukumu nikudza vhasivho mbazi kwa arahu asio na Mbazi. mbazi nikudziunula dzula ya hukumu.</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Petero 1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w:t>
            </w:r>
            <w:r>
              <w:rPr>
                <w:b/>
              </w:rPr>
              <w:t>mercy</w:t>
            </w:r>
            <w:r>
              <w:t>, he has given us new birth to a living hope through the resurrection of Jesus Christ from the dead.</w:t>
            </w:r>
          </w:p>
        </w:tc>
        <w:tc>
          <w:tcPr>
            <w:tcW w:type="dxa" w:w="2880"/>
            <w:tcW w:w="7920" w:type="dxa"/>
          </w:tcPr>
          <w:p>
            <w:pPr>
              <w:spacing w:line="480" w:lineRule="auto"/>
            </w:pPr>
            <w:r>
              <w:t>Na aunulwe Mulungu na Baba wa Bwana Wehu Jesu Krisito. Kahiza unji wa mbazize, wahuvha kuvyalwa luphya kwa ungumbao wa urithi kuchirira kufufulwa kwa Jesu Krisito kula kwa ariofa.</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Johana 1:3</w:t>
            </w:r>
          </w:p>
        </w:tc>
        <w:tc>
          <w:tcPr>
            <w:tcW w:type="dxa" w:w="2880"/>
            <w:tcW w:w="1440" w:type="dxa"/>
          </w:tcPr>
          <w:p>
            <w:pPr>
              <w:jc w:val="center"/>
            </w:pPr>
            <w:r>
              <w:rPr>
                <w:b/>
              </w:rPr>
              <w:t>OK</w:t>
            </w:r>
          </w:p>
        </w:tc>
      </w:tr>
      <w:tr>
        <w:tc>
          <w:tcPr>
            <w:tcW w:type="dxa" w:w="2880"/>
            <w:tcW w:w="7920" w:type="dxa"/>
          </w:tcPr>
          <w:p>
            <w:pPr>
              <w:spacing w:line="480" w:lineRule="auto"/>
            </w:pPr>
            <w:r>
              <w:t xml:space="preserve">Grace, </w:t>
            </w:r>
            <w:r>
              <w:rPr>
                <w:b/>
              </w:rPr>
              <w:t>mercy</w:t>
            </w:r>
            <w:r>
              <w:t>, and peace will be with us from God the Father and from Jesus Christ, the Son of the Father, in truth and love.</w:t>
            </w:r>
          </w:p>
        </w:tc>
        <w:tc>
          <w:tcPr>
            <w:tcW w:type="dxa" w:w="2880"/>
            <w:tcW w:w="7920" w:type="dxa"/>
          </w:tcPr>
          <w:p>
            <w:pPr>
              <w:spacing w:line="480" w:lineRule="auto"/>
            </w:pPr>
            <w:r>
              <w:t>Neema ,mbazi na reri vindakala naswi kula kwa Mulungu Baba na kula kwa Jesu Krisito ,Mwana wa Baba ,kahiza ujeri na uhenzo.</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Juda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love, and wait for the </w:t>
            </w:r>
            <w:r>
              <w:rPr>
                <w:b/>
              </w:rPr>
              <w:t>mercy</w:t>
            </w:r>
            <w:r>
              <w:t xml:space="preserve"> of our Lord Jesus Christ that brings you eternal life.</w:t>
            </w:r>
          </w:p>
        </w:tc>
        <w:tc>
          <w:tcPr>
            <w:tcW w:type="dxa" w:w="2880"/>
            <w:tcW w:w="7920" w:type="dxa"/>
          </w:tcPr>
          <w:p>
            <w:pPr>
              <w:spacing w:line="480" w:lineRule="auto"/>
            </w:pPr>
            <w:r>
              <w:t>Dzitsunzeni kahiza uhenzo wa Mulungu, na mutarize mbazi za Bwana wehu Jeso Krisito zirizo zina-muvha uzima wa kare na kare.</w:t>
            </w:r>
          </w:p>
        </w:tc>
        <w:tc>
          <w:tcPr>
            <w:tcW w:type="dxa" w:w="2880"/>
            <w:vAlign w:val="center"/>
            <w:tcW w:w="1440" w:type="dxa"/>
          </w:tcPr>
          <w:p>
            <w:pPr>
              <w:jc w:val="center"/>
            </w:pPr>
            <w:r>
              <w:t>☐</w:t>
            </w:r>
          </w:p>
        </w:tc>
      </w:tr>
    </w:tbl>
    <w:p>
      <w:pPr>
        <w:pStyle w:val="Heading1"/>
        <w:spacing w:before="0"/>
      </w:pPr>
      <w:r>
        <w:t>miracle (G1411)</w:t>
      </w:r>
    </w:p>
    <w:p>
      <w:r/>
      <w:r>
        <w:t>This word can mean:</w:t>
      </w:r>
      <w:r/>
      <w:r/>
    </w:p>
    <w:p>
      <w:pPr>
        <w:pStyle w:val="ListBullet"/>
        <w:spacing w:line="240" w:lineRule="auto"/>
        <w:ind w:left="720"/>
      </w:pPr>
      <w:r/>
      <w:r>
        <w:t>A wondrous deed or work that shows God’s power or strength.</w:t>
      </w:r>
      <w:r/>
    </w:p>
    <w:p>
      <w:pPr>
        <w:pStyle w:val="ListBullet"/>
        <w:spacing w:line="240" w:lineRule="auto" w:after="0"/>
        <w:ind w:left="720"/>
      </w:pPr>
      <w:r/>
      <w:r>
        <w:t>Something amazing that would not be possible unless God caused it to happen.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Matayo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prophesy in your name, in your name drive out demons, and in your name do many </w:t>
            </w:r>
            <w:r>
              <w:rPr>
                <w:b/>
              </w:rPr>
              <w:t>miracles</w:t>
            </w:r>
            <w:r>
              <w:t>?'</w:t>
            </w:r>
          </w:p>
        </w:tc>
        <w:tc>
          <w:tcPr>
            <w:tcW w:type="dxa" w:w="2880"/>
            <w:tcW w:w="7920" w:type="dxa"/>
          </w:tcPr>
          <w:p>
            <w:pPr>
              <w:spacing w:line="480" w:lineRule="auto"/>
            </w:pPr>
            <w:r>
              <w:t>Atu anji tsiku iyo andanamba Bwana Bwana, kahuombozere unabii kahiza dzinaro, kahombozere mapepo kwa dzira ra kwako, na kahiza dzina ra kwako kuhuhenderere miujiza minji?</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Matayo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w:t>
            </w:r>
            <w:r>
              <w:rPr>
                <w:b/>
              </w:rPr>
              <w:t>miracles</w:t>
            </w:r>
            <w:r>
              <w:t xml:space="preserve"> were done, because they had not repented.</w:t>
            </w:r>
          </w:p>
        </w:tc>
        <w:tc>
          <w:tcPr>
            <w:tcW w:type="dxa" w:w="2880"/>
            <w:tcW w:w="7920" w:type="dxa"/>
          </w:tcPr>
          <w:p>
            <w:pPr>
              <w:spacing w:line="480" w:lineRule="auto"/>
            </w:pPr>
            <w:r>
              <w:t>Jesu achianza kuichemera midzi iriyo mahendo gao ga ajabu gahendeka, kwa kukala kadza tubu.</w:t>
            </w:r>
          </w:p>
        </w:tc>
        <w:tc>
          <w:tcPr>
            <w:tcW w:type="dxa" w:w="2880"/>
            <w:vAlign w:val="center"/>
            <w:tcW w:w="1440" w:type="dxa"/>
          </w:tcPr>
          <w:p>
            <w:pPr>
              <w:jc w:val="center"/>
            </w:pPr>
            <w:r>
              <w:t>☐</w:t>
            </w:r>
          </w:p>
        </w:tc>
      </w:tr>
      <w:tr>
        <w:tc>
          <w:tcPr>
            <w:tcW w:type="dxa" w:w="2880"/>
            <w:tcW w:w="7920" w:type="dxa"/>
          </w:tcPr>
          <w:p>
            <w:r>
              <w:rPr>
                <w:b/>
              </w:rPr>
              <w:t>Matthew 13:58</w:t>
            </w:r>
          </w:p>
        </w:tc>
        <w:tc>
          <w:tcPr>
            <w:tcW w:type="dxa" w:w="2880"/>
            <w:tcW w:w="7920" w:type="dxa"/>
          </w:tcPr>
          <w:p>
            <w:r>
              <w:rPr>
                <w:b/>
              </w:rPr>
              <w:t>Matayo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w:t>
            </w:r>
            <w:r>
              <w:rPr>
                <w:b/>
              </w:rPr>
              <w:t>miracles</w:t>
            </w:r>
            <w:r>
              <w:t xml:space="preserve"> there because of their unbelief.</w:t>
            </w:r>
          </w:p>
        </w:tc>
        <w:tc>
          <w:tcPr>
            <w:tcW w:type="dxa" w:w="2880"/>
            <w:tcW w:w="7920" w:type="dxa"/>
          </w:tcPr>
          <w:p>
            <w:pPr>
              <w:spacing w:line="480" w:lineRule="auto"/>
            </w:pPr>
            <w:r>
              <w:t>Na kawezere kuhenda miujiza minji kwa kukala kamwaminire.Mwana wa Adamu yunadaahuma malaikae, na kukusanya kula kahiza utawalawe mautu gosini garigo sababisha na arahu agahendao</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Mariko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wisdom that has been given to him?" "What are these </w:t>
            </w:r>
            <w:r>
              <w:rPr>
                <w:b/>
              </w:rPr>
              <w:t>miracles</w:t>
            </w:r>
            <w:r>
              <w:t xml:space="preserve"> that he does with his hands?"</w:t>
            </w:r>
          </w:p>
        </w:tc>
        <w:tc>
          <w:tcPr>
            <w:tcW w:type="dxa" w:w="2880"/>
            <w:tcW w:w="7920" w:type="dxa"/>
          </w:tcPr>
          <w:p>
            <w:pPr>
              <w:spacing w:line="480" w:lineRule="auto"/>
            </w:pPr>
            <w:r>
              <w:t>Sabato irivofika, waanza kufunzya kwenye Sinagogi. Atu anji amusikisa na achiangalazwa. Achamba, “wagapatavi mafunzyo gano?” Ni hekima ya namna yani ino ariyo ipata?” “Yuno Jesu yunahendadze miujiza ino kwa mikono ye?”</w:t>
            </w:r>
          </w:p>
        </w:tc>
        <w:tc>
          <w:tcPr>
            <w:tcW w:type="dxa" w:w="2880"/>
            <w:vAlign w:val="center"/>
            <w:tcW w:w="1440" w:type="dxa"/>
          </w:tcPr>
          <w:p>
            <w:pPr>
              <w:jc w:val="center"/>
            </w:pPr>
            <w:r>
              <w:t>☐</w:t>
            </w:r>
          </w:p>
        </w:tc>
      </w:tr>
      <w:tr>
        <w:tc>
          <w:tcPr>
            <w:tcW w:type="dxa" w:w="2880"/>
            <w:tcW w:w="7920" w:type="dxa"/>
          </w:tcPr>
          <w:p>
            <w:r>
              <w:rPr>
                <w:b/>
              </w:rPr>
              <w:t>Mark 9:39</w:t>
            </w:r>
          </w:p>
        </w:tc>
        <w:tc>
          <w:tcPr>
            <w:tcW w:type="dxa" w:w="2880"/>
            <w:tcW w:w="7920" w:type="dxa"/>
          </w:tcPr>
          <w:p>
            <w:r>
              <w:rPr>
                <w:b/>
              </w:rPr>
              <w:t>Mariko 9:39</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"Do not stop him, for there is no one who will do a </w:t>
            </w:r>
            <w:r>
              <w:rPr>
                <w:b/>
              </w:rPr>
              <w:t>mighty work</w:t>
            </w:r>
            <w:r>
              <w:t xml:space="preserve"> in my name and can soon afterwards say anything bad about me.</w:t>
            </w:r>
          </w:p>
        </w:tc>
        <w:tc>
          <w:tcPr>
            <w:tcW w:type="dxa" w:w="2880"/>
            <w:tcW w:w="7920" w:type="dxa"/>
          </w:tcPr>
          <w:p>
            <w:pPr>
              <w:spacing w:line="480" w:lineRule="auto"/>
            </w:pPr>
            <w:r>
              <w:t>Ela! Jesu achamba, musimuzuliye, kwa kukala kakuna ambaye yundahenda kazi bomu kwa dzina rangu na chisha baadaye agombe neno rii rorosi dzulu yangu.</w:t>
            </w:r>
          </w:p>
        </w:tc>
        <w:tc>
          <w:tcPr>
            <w:tcW w:type="dxa" w:w="2880"/>
            <w:vAlign w:val="center"/>
            <w:tcW w:w="1440" w:type="dxa"/>
          </w:tcPr>
          <w:p>
            <w:pPr>
              <w:jc w:val="center"/>
            </w:pPr>
            <w:r>
              <w:t>☐</w:t>
            </w:r>
          </w:p>
        </w:tc>
      </w:tr>
      <w:tr>
        <w:tc>
          <w:tcPr>
            <w:tcW w:type="dxa" w:w="2880"/>
            <w:tcW w:w="7920" w:type="dxa"/>
          </w:tcPr>
          <w:p>
            <w:r>
              <w:rPr>
                <w:b/>
              </w:rPr>
              <w:t>Luke 10:13</w:t>
            </w:r>
          </w:p>
        </w:tc>
        <w:tc>
          <w:tcPr>
            <w:tcW w:type="dxa" w:w="2880"/>
            <w:tcW w:w="7920" w:type="dxa"/>
          </w:tcPr>
          <w:p>
            <w:r>
              <w:rPr>
                <w:b/>
              </w:rPr>
              <w:t>Luka 10:13</w:t>
            </w:r>
          </w:p>
        </w:tc>
        <w:tc>
          <w:tcPr>
            <w:tcW w:type="dxa" w:w="2880"/>
            <w:tcW w:w="1440" w:type="dxa"/>
          </w:tcPr>
          <w:p>
            <w:pPr>
              <w:jc w:val="center"/>
            </w:pPr>
            <w:r>
              <w:rPr>
                <w:b/>
              </w:rPr>
              <w:t>OK</w:t>
            </w:r>
          </w:p>
        </w:tc>
      </w:tr>
      <w:tr>
        <w:tc>
          <w:tcPr>
            <w:tcW w:type="dxa" w:w="2880"/>
            <w:tcW w:w="7920" w:type="dxa"/>
          </w:tcPr>
          <w:p>
            <w:pPr>
              <w:spacing w:line="480" w:lineRule="auto"/>
            </w:pPr>
            <w:r>
              <w:t xml:space="preserve">Woe to you, Chorazin! Woe to you, Bethsaida! If the </w:t>
            </w:r>
            <w:r>
              <w:rPr>
                <w:b/>
              </w:rPr>
              <w:t>mighty works</w:t>
            </w:r>
            <w:r>
              <w:t xml:space="preserve"> which were done in you had been done in Tyre and Sidon, they would have repented long ago, sitting in sackcloth and ashes.</w:t>
            </w:r>
          </w:p>
        </w:tc>
        <w:tc>
          <w:tcPr>
            <w:tcW w:type="dxa" w:w="2880"/>
            <w:tcW w:w="7920" w:type="dxa"/>
          </w:tcPr>
          <w:p>
            <w:pPr>
              <w:spacing w:line="480" w:lineRule="auto"/>
            </w:pPr>
            <w:r>
              <w:t>Ni shauriyo uwe korazini, shauriyo uwe Bethsaida! Kala kazi bomu zirizohendeka ndaniyo zahendeka Tiro na Sidoni ngere atya hangu kapindi muno, ngere asagala ndani ya nguo za magunia na ivu.</w:t>
            </w:r>
          </w:p>
        </w:tc>
        <w:tc>
          <w:tcPr>
            <w:tcW w:type="dxa" w:w="2880"/>
            <w:vAlign w:val="center"/>
            <w:tcW w:w="1440" w:type="dxa"/>
          </w:tcPr>
          <w:p>
            <w:pPr>
              <w:jc w:val="center"/>
            </w:pPr>
            <w:r>
              <w:t>☐</w:t>
            </w:r>
          </w:p>
        </w:tc>
      </w:tr>
      <w:tr>
        <w:tc>
          <w:tcPr>
            <w:tcW w:type="dxa" w:w="2880"/>
            <w:tcW w:w="7920" w:type="dxa"/>
          </w:tcPr>
          <w:p>
            <w:r>
              <w:rPr>
                <w:b/>
              </w:rPr>
              <w:t>Luke 19:37</w:t>
            </w:r>
          </w:p>
        </w:tc>
        <w:tc>
          <w:tcPr>
            <w:tcW w:type="dxa" w:w="2880"/>
            <w:tcW w:w="7920" w:type="dxa"/>
          </w:tcPr>
          <w:p>
            <w:r>
              <w:rPr>
                <w:b/>
              </w:rPr>
              <w:t>Luka 19:37</w:t>
            </w:r>
          </w:p>
        </w:tc>
        <w:tc>
          <w:tcPr>
            <w:tcW w:type="dxa" w:w="2880"/>
            <w:tcW w:w="1440" w:type="dxa"/>
          </w:tcPr>
          <w:p>
            <w:pPr>
              <w:jc w:val="center"/>
            </w:pPr>
            <w:r>
              <w:rPr>
                <w:b/>
              </w:rPr>
              <w:t>OK</w:t>
            </w:r>
          </w:p>
        </w:tc>
      </w:tr>
      <w:tr>
        <w:tc>
          <w:tcPr>
            <w:tcW w:type="dxa" w:w="2880"/>
            <w:tcW w:w="7920" w:type="dxa"/>
          </w:tcPr>
          <w:p>
            <w:pPr>
              <w:spacing w:line="480" w:lineRule="auto"/>
            </w:pPr>
            <w:r>
              <w:t xml:space="preserve">As he was now approaching the place where the Mount of Olives descends, the whole multitude of the disciples began to rejoice and praise God with a loud voice for all the </w:t>
            </w:r>
            <w:r>
              <w:rPr>
                <w:b/>
              </w:rPr>
              <w:t>mighty works</w:t>
            </w:r>
            <w:r>
              <w:t xml:space="preserve"> which they had seen, saying, </w:t>
            </w:r>
          </w:p>
        </w:tc>
        <w:tc>
          <w:tcPr>
            <w:tcW w:type="dxa" w:w="2880"/>
            <w:tcW w:w="7920" w:type="dxa"/>
          </w:tcPr>
          <w:p>
            <w:pPr>
              <w:spacing w:line="480" w:lineRule="auto"/>
            </w:pPr>
            <w:r>
              <w:t>Na arivhorokala anaratira muteremuko wa murima wa mizeituni, anafunzi osini ariokalavho achianza kutsiratsira na kumunula mulungu kwa sauti bomu, kwa ajili ya mautu mabomu arigogaona.</w:t>
            </w:r>
          </w:p>
        </w:tc>
        <w:tc>
          <w:tcPr>
            <w:tcW w:type="dxa" w:w="2880"/>
            <w:vAlign w:val="center"/>
            <w:tcW w:w="1440" w:type="dxa"/>
          </w:tcPr>
          <w:p>
            <w:pPr>
              <w:jc w:val="center"/>
            </w:pPr>
            <w:r>
              <w:t>☐</w:t>
            </w:r>
          </w:p>
        </w:tc>
      </w:tr>
      <w:tr>
        <w:tc>
          <w:tcPr>
            <w:tcW w:type="dxa" w:w="2880"/>
            <w:tcW w:w="7920" w:type="dxa"/>
          </w:tcPr>
          <w:p>
            <w:r>
              <w:rPr>
                <w:b/>
              </w:rPr>
              <w:t>Acts 2:22</w:t>
            </w:r>
          </w:p>
        </w:tc>
        <w:tc>
          <w:tcPr>
            <w:tcW w:type="dxa" w:w="2880"/>
            <w:tcW w:w="7920" w:type="dxa"/>
          </w:tcPr>
          <w:p>
            <w:r>
              <w:rPr>
                <w:b/>
              </w:rPr>
              <w:t>Mahendo ga mitume 2:22</w:t>
            </w:r>
          </w:p>
        </w:tc>
        <w:tc>
          <w:tcPr>
            <w:tcW w:type="dxa" w:w="2880"/>
            <w:tcW w:w="1440" w:type="dxa"/>
          </w:tcPr>
          <w:p>
            <w:pPr>
              <w:jc w:val="center"/>
            </w:pPr>
            <w:r>
              <w:rPr>
                <w:b/>
              </w:rPr>
              <w:t>OK</w:t>
            </w:r>
          </w:p>
        </w:tc>
      </w:tr>
      <w:tr>
        <w:tc>
          <w:tcPr>
            <w:tcW w:type="dxa" w:w="2880"/>
            <w:tcW w:w="7920" w:type="dxa"/>
          </w:tcPr>
          <w:p>
            <w:pPr>
              <w:spacing w:line="480" w:lineRule="auto"/>
            </w:pPr>
            <w:r>
              <w:t xml:space="preserve">Men of Israel, hear these words: Jesus of Nazareth was a man accredited to you by God with the </w:t>
            </w:r>
            <w:r>
              <w:rPr>
                <w:b/>
              </w:rPr>
              <w:t>mighty deeds</w:t>
            </w:r>
            <w:r>
              <w:t xml:space="preserve"> and wonders and signs which God did through him in your midst, as you yourselves know.</w:t>
            </w:r>
          </w:p>
        </w:tc>
        <w:tc>
          <w:tcPr>
            <w:tcW w:type="dxa" w:w="2880"/>
            <w:tcW w:w="7920" w:type="dxa"/>
          </w:tcPr>
          <w:p>
            <w:pPr>
              <w:spacing w:line="480" w:lineRule="auto"/>
            </w:pPr>
            <w:r>
              <w:t>Atu a Israeli, sikirani maneno gaga: Jesu wa Nazareti, mutu ariyehakikishwa ni Mulungu kwenu kwa mahendo ga uweza na gakuangalaza na ishara zirizo Mulungu kuchirira Iye kahi kahi yenu, here mwimwi enyee mumanyavyo.</w:t>
            </w:r>
          </w:p>
        </w:tc>
        <w:tc>
          <w:tcPr>
            <w:tcW w:type="dxa" w:w="2880"/>
            <w:vAlign w:val="center"/>
            <w:tcW w:w="1440" w:type="dxa"/>
          </w:tcPr>
          <w:p>
            <w:pPr>
              <w:jc w:val="center"/>
            </w:pPr>
            <w:r>
              <w:t>☐</w:t>
            </w:r>
          </w:p>
        </w:tc>
      </w:tr>
      <w:tr>
        <w:tc>
          <w:tcPr>
            <w:tcW w:type="dxa" w:w="2880"/>
            <w:tcW w:w="7920" w:type="dxa"/>
          </w:tcPr>
          <w:p>
            <w:r>
              <w:rPr>
                <w:b/>
              </w:rPr>
              <w:t>Acts 8:13</w:t>
            </w:r>
          </w:p>
        </w:tc>
        <w:tc>
          <w:tcPr>
            <w:tcW w:type="dxa" w:w="2880"/>
            <w:tcW w:w="7920" w:type="dxa"/>
          </w:tcPr>
          <w:p>
            <w:r>
              <w:rPr>
                <w:b/>
              </w:rPr>
              <w:t>Mahendo ga mitume 8:13</w:t>
            </w:r>
          </w:p>
        </w:tc>
        <w:tc>
          <w:tcPr>
            <w:tcW w:type="dxa" w:w="2880"/>
            <w:tcW w:w="1440" w:type="dxa"/>
          </w:tcPr>
          <w:p>
            <w:pPr>
              <w:jc w:val="center"/>
            </w:pPr>
            <w:r>
              <w:rPr>
                <w:b/>
              </w:rPr>
              <w:t>OK</w:t>
            </w:r>
          </w:p>
        </w:tc>
      </w:tr>
      <w:tr>
        <w:tc>
          <w:tcPr>
            <w:tcW w:type="dxa" w:w="2880"/>
            <w:tcW w:w="7920" w:type="dxa"/>
          </w:tcPr>
          <w:p>
            <w:pPr>
              <w:spacing w:line="480" w:lineRule="auto"/>
            </w:pPr>
            <w:r>
              <w:t xml:space="preserve">Even Simon himself believed, and after he was baptized he stayed with Philip constantly. When he saw signs and </w:t>
            </w:r>
            <w:r>
              <w:rPr>
                <w:b/>
              </w:rPr>
              <w:t>mighty works</w:t>
            </w:r>
            <w:r>
              <w:t xml:space="preserve"> taking place, he was amazed.</w:t>
            </w:r>
          </w:p>
        </w:tc>
        <w:tc>
          <w:tcPr>
            <w:tcW w:type="dxa" w:w="2880"/>
            <w:tcW w:w="7920" w:type="dxa"/>
          </w:tcPr>
          <w:p>
            <w:pPr>
              <w:spacing w:line="480" w:lineRule="auto"/>
            </w:pPr>
            <w:r>
              <w:t>Hata Simoni mwenye wamini: na bada ya kubatizwa, waenderera kukala na Filipo na arivhoona ishara na miujiza iriokala ichihendeka waangalala.</w:t>
            </w:r>
          </w:p>
        </w:tc>
        <w:tc>
          <w:tcPr>
            <w:tcW w:type="dxa" w:w="2880"/>
            <w:vAlign w:val="center"/>
            <w:tcW w:w="1440" w:type="dxa"/>
          </w:tcPr>
          <w:p>
            <w:pPr>
              <w:jc w:val="center"/>
            </w:pPr>
            <w:r>
              <w:t>☐</w:t>
            </w:r>
          </w:p>
        </w:tc>
      </w:tr>
      <w:tr>
        <w:tc>
          <w:tcPr>
            <w:tcW w:type="dxa" w:w="2880"/>
            <w:tcW w:w="7920" w:type="dxa"/>
          </w:tcPr>
          <w:p>
            <w:r>
              <w:rPr>
                <w:b/>
              </w:rPr>
              <w:t>Acts 19:11</w:t>
            </w:r>
          </w:p>
        </w:tc>
        <w:tc>
          <w:tcPr>
            <w:tcW w:type="dxa" w:w="2880"/>
            <w:tcW w:w="7920" w:type="dxa"/>
          </w:tcPr>
          <w:p>
            <w:r>
              <w:rPr>
                <w:b/>
              </w:rPr>
              <w:t>Mahendo ga mitume 19:11</w:t>
            </w:r>
          </w:p>
        </w:tc>
        <w:tc>
          <w:tcPr>
            <w:tcW w:type="dxa" w:w="2880"/>
            <w:tcW w:w="1440" w:type="dxa"/>
          </w:tcPr>
          <w:p>
            <w:pPr>
              <w:jc w:val="center"/>
            </w:pPr>
            <w:r>
              <w:rPr>
                <w:b/>
              </w:rPr>
              <w:t>OK</w:t>
            </w:r>
          </w:p>
        </w:tc>
      </w:tr>
      <w:tr>
        <w:tc>
          <w:tcPr>
            <w:tcW w:type="dxa" w:w="2880"/>
            <w:tcW w:w="7920" w:type="dxa"/>
          </w:tcPr>
          <w:p>
            <w:pPr>
              <w:spacing w:line="480" w:lineRule="auto"/>
            </w:pPr>
            <w:r>
              <w:t xml:space="preserve">God was doing extraordinary </w:t>
            </w:r>
            <w:r>
              <w:rPr>
                <w:b/>
              </w:rPr>
              <w:t>miracles</w:t>
            </w:r>
            <w:r>
              <w:t xml:space="preserve"> by the hands of Paul,</w:t>
            </w:r>
          </w:p>
        </w:tc>
        <w:tc>
          <w:tcPr>
            <w:tcW w:type="dxa" w:w="2880"/>
            <w:tcW w:w="7920" w:type="dxa"/>
          </w:tcPr>
          <w:p>
            <w:pPr>
              <w:spacing w:line="480" w:lineRule="auto"/>
            </w:pPr>
            <w:r>
              <w:t>Mulungu wakala achihenda miujizakahiza mikono ya Paulo,</w:t>
            </w:r>
          </w:p>
        </w:tc>
        <w:tc>
          <w:tcPr>
            <w:tcW w:type="dxa" w:w="2880"/>
            <w:vAlign w:val="center"/>
            <w:tcW w:w="1440" w:type="dxa"/>
          </w:tcPr>
          <w:p>
            <w:pPr>
              <w:jc w:val="center"/>
            </w:pPr>
            <w:r>
              <w:t>☐</w:t>
            </w:r>
          </w:p>
        </w:tc>
      </w:tr>
      <w:tr>
        <w:tc>
          <w:tcPr>
            <w:tcW w:type="dxa" w:w="2880"/>
            <w:tcW w:w="7920" w:type="dxa"/>
          </w:tcPr>
          <w:p>
            <w:r>
              <w:rPr>
                <w:b/>
              </w:rPr>
              <w:t>1 Corinthians 12:28</w:t>
            </w:r>
          </w:p>
        </w:tc>
        <w:tc>
          <w:tcPr>
            <w:tcW w:type="dxa" w:w="2880"/>
            <w:tcW w:w="7920" w:type="dxa"/>
          </w:tcPr>
          <w:p>
            <w:r>
              <w:rPr>
                <w:b/>
              </w:rPr>
              <w:t>1 Wakorintho 12:28</w:t>
            </w:r>
          </w:p>
        </w:tc>
        <w:tc>
          <w:tcPr>
            <w:tcW w:type="dxa" w:w="2880"/>
            <w:tcW w:w="1440" w:type="dxa"/>
          </w:tcPr>
          <w:p>
            <w:pPr>
              <w:jc w:val="center"/>
            </w:pPr>
            <w:r>
              <w:rPr>
                <w:b/>
              </w:rPr>
              <w:t>OK</w:t>
            </w:r>
          </w:p>
        </w:tc>
      </w:tr>
      <w:tr>
        <w:tc>
          <w:tcPr>
            <w:tcW w:type="dxa" w:w="2880"/>
            <w:tcW w:w="7920" w:type="dxa"/>
          </w:tcPr>
          <w:p>
            <w:pPr>
              <w:spacing w:line="480" w:lineRule="auto"/>
            </w:pPr>
            <w:r>
              <w:t xml:space="preserve">And God has appointed in the church first apostles, second prophets, third teachers, then those who do </w:t>
            </w:r>
            <w:r>
              <w:rPr>
                <w:b/>
              </w:rPr>
              <w:t>miracles</w:t>
            </w:r>
            <w:r>
              <w:t>, then gifts of healing, those who provide helps, those who do the work of administration, and those who have various kinds of tongues.</w:t>
            </w:r>
          </w:p>
        </w:tc>
        <w:tc>
          <w:tcPr>
            <w:tcW w:type="dxa" w:w="2880"/>
            <w:tcW w:w="7920" w:type="dxa"/>
          </w:tcPr>
          <w:p>
            <w:pPr>
              <w:spacing w:line="480" w:lineRule="auto"/>
            </w:pPr>
            <w:r>
              <w:t>Na Mulungu waikakahiza kanisa alimu , kisha arahu osini ahendao maahendo arahu aavizao arahu ahendao kazi za kulongoza na osi ario na aina mbalimbali za lugha.</w:t>
            </w:r>
          </w:p>
        </w:tc>
        <w:tc>
          <w:tcPr>
            <w:tcW w:type="dxa" w:w="2880"/>
            <w:vAlign w:val="center"/>
            <w:tcW w:w="1440" w:type="dxa"/>
          </w:tcPr>
          <w:p>
            <w:pPr>
              <w:jc w:val="center"/>
            </w:pPr>
            <w:r>
              <w:t>☐</w:t>
            </w:r>
          </w:p>
        </w:tc>
      </w:tr>
      <w:tr>
        <w:tc>
          <w:tcPr>
            <w:tcW w:type="dxa" w:w="2880"/>
            <w:tcW w:w="7920" w:type="dxa"/>
          </w:tcPr>
          <w:p>
            <w:r>
              <w:rPr>
                <w:b/>
              </w:rPr>
              <w:t>2 Corinthians 12:12</w:t>
            </w:r>
          </w:p>
        </w:tc>
        <w:tc>
          <w:tcPr>
            <w:tcW w:type="dxa" w:w="2880"/>
            <w:tcW w:w="7920" w:type="dxa"/>
          </w:tcPr>
          <w:p>
            <w:r>
              <w:rPr>
                <w:b/>
              </w:rPr>
              <w:t>2 Akorintho 12:12</w:t>
            </w:r>
          </w:p>
        </w:tc>
        <w:tc>
          <w:tcPr>
            <w:tcW w:type="dxa" w:w="2880"/>
            <w:tcW w:w="1440" w:type="dxa"/>
          </w:tcPr>
          <w:p>
            <w:pPr>
              <w:jc w:val="center"/>
            </w:pPr>
            <w:r>
              <w:rPr>
                <w:b/>
              </w:rPr>
              <w:t>OK</w:t>
            </w:r>
          </w:p>
        </w:tc>
      </w:tr>
      <w:tr>
        <w:tc>
          <w:tcPr>
            <w:tcW w:type="dxa" w:w="2880"/>
            <w:tcW w:w="7920" w:type="dxa"/>
          </w:tcPr>
          <w:p>
            <w:pPr>
              <w:spacing w:line="480" w:lineRule="auto"/>
            </w:pPr>
            <w:r>
              <w:t xml:space="preserve">The true signs of an apostle were performed among you with all perseverance, signs and wonders and </w:t>
            </w:r>
            <w:r>
              <w:rPr>
                <w:b/>
              </w:rPr>
              <w:t>miracles</w:t>
            </w:r>
            <w:r>
              <w:t>.</w:t>
            </w:r>
          </w:p>
        </w:tc>
        <w:tc>
          <w:tcPr>
            <w:tcW w:type="dxa" w:w="2880"/>
            <w:tcW w:w="7920" w:type="dxa"/>
          </w:tcPr>
          <w:p>
            <w:pPr>
              <w:spacing w:line="480" w:lineRule="auto"/>
            </w:pPr>
            <w:r>
              <w:t>Dalili za jeri za mutume za hendeka kahi kahi yenu kwa uvumirivu, dalili na maajabu na mahendo mabomu.</w:t>
            </w:r>
          </w:p>
        </w:tc>
        <w:tc>
          <w:tcPr>
            <w:tcW w:type="dxa" w:w="2880"/>
            <w:vAlign w:val="center"/>
            <w:tcW w:w="1440" w:type="dxa"/>
          </w:tcPr>
          <w:p>
            <w:pPr>
              <w:jc w:val="center"/>
            </w:pPr>
            <w:r>
              <w:t>☐</w:t>
            </w:r>
          </w:p>
        </w:tc>
      </w:tr>
      <w:tr>
        <w:tc>
          <w:tcPr>
            <w:tcW w:type="dxa" w:w="2880"/>
            <w:tcW w:w="7920" w:type="dxa"/>
          </w:tcPr>
          <w:p>
            <w:r>
              <w:rPr>
                <w:b/>
              </w:rPr>
              <w:t>Galatians 3:5</w:t>
            </w:r>
          </w:p>
        </w:tc>
        <w:tc>
          <w:tcPr>
            <w:tcW w:type="dxa" w:w="2880"/>
            <w:tcW w:w="7920" w:type="dxa"/>
          </w:tcPr>
          <w:p>
            <w:r>
              <w:rPr>
                <w:b/>
              </w:rPr>
              <w:t>Agalatia. 3:5</w:t>
            </w:r>
          </w:p>
        </w:tc>
        <w:tc>
          <w:tcPr>
            <w:tcW w:type="dxa" w:w="2880"/>
            <w:tcW w:w="1440" w:type="dxa"/>
          </w:tcPr>
          <w:p>
            <w:pPr>
              <w:jc w:val="center"/>
            </w:pPr>
            <w:r>
              <w:rPr>
                <w:b/>
              </w:rPr>
              <w:t>OK</w:t>
            </w:r>
          </w:p>
        </w:tc>
      </w:tr>
      <w:tr>
        <w:tc>
          <w:tcPr>
            <w:tcW w:type="dxa" w:w="2880"/>
            <w:tcW w:w="7920" w:type="dxa"/>
          </w:tcPr>
          <w:p>
            <w:pPr>
              <w:spacing w:line="480" w:lineRule="auto"/>
            </w:pPr>
            <w:r>
              <w:t xml:space="preserve">Does he who gives the Spirit to you and works </w:t>
            </w:r>
            <w:r>
              <w:rPr>
                <w:b/>
              </w:rPr>
              <w:t>miracles</w:t>
            </w:r>
            <w:r>
              <w:t xml:space="preserve"> among you do so by the works of the law or by the hearing of faith?</w:t>
            </w:r>
          </w:p>
        </w:tc>
        <w:tc>
          <w:tcPr>
            <w:tcW w:type="dxa" w:w="2880"/>
            <w:tcW w:w="7920" w:type="dxa"/>
          </w:tcPr>
          <w:p>
            <w:pPr>
              <w:spacing w:line="480" w:lineRule="auto"/>
            </w:pPr>
            <w:r>
              <w:t>Je ye aombolezaye Roho Kwenu na kuhenda mautu manji ga mkotse kahikahi yenu yunagehenda ga Sheriya hebu kwa Kusikira vamwenga na imani?</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Waebrania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w:t>
            </w:r>
            <w:r>
              <w:rPr>
                <w:b/>
              </w:rPr>
              <w:t>miracles</w:t>
            </w:r>
            <w:r>
              <w:t>, and by distributing the gifts of the Holy Spirit according to his will.</w:t>
            </w:r>
          </w:p>
        </w:tc>
        <w:tc>
          <w:tcPr>
            <w:tcW w:type="dxa" w:w="2880"/>
            <w:tcW w:w="7920" w:type="dxa"/>
          </w:tcPr>
          <w:p>
            <w:pPr>
              <w:spacing w:line="480" w:lineRule="auto"/>
            </w:pPr>
            <w:r>
              <w:t>Mulungu pia waimarisha kwa ishara, maajabu, na kwa mahendo mabomu mbalimbali, na kwa zawadi za Roho Mutsunyu arizozigavya kulingana na mahenzoge mwenye.</w:t>
            </w:r>
          </w:p>
        </w:tc>
        <w:tc>
          <w:tcPr>
            <w:tcW w:type="dxa" w:w="2880"/>
            <w:vAlign w:val="center"/>
            <w:tcW w:w="1440" w:type="dxa"/>
          </w:tcPr>
          <w:p>
            <w:pPr>
              <w:jc w:val="center"/>
            </w:pPr>
            <w:r>
              <w:t>☐</w:t>
            </w:r>
          </w:p>
        </w:tc>
      </w:tr>
    </w:tbl>
    <w:p>
      <w:pPr>
        <w:pStyle w:val="Heading1"/>
        <w:spacing w:before="0"/>
      </w:pPr>
      <w:r>
        <w:t>nation (G1484)</w:t>
      </w:r>
    </w:p>
    <w:p>
      <w:r/>
      <w:r>
        <w:t>This word can mean:</w:t>
      </w:r>
      <w:r/>
      <w:r/>
    </w:p>
    <w:p>
      <w:pPr>
        <w:pStyle w:val="ListBullet"/>
        <w:spacing w:line="240" w:lineRule="auto"/>
        <w:ind w:left="720"/>
      </w:pPr>
      <w:r/>
      <w:r>
        <w:t>A tribe of people.</w:t>
      </w:r>
      <w:r/>
    </w:p>
    <w:p>
      <w:pPr>
        <w:pStyle w:val="ListBullet"/>
        <w:spacing w:line="240" w:lineRule="auto"/>
        <w:ind w:left="720"/>
      </w:pPr>
      <w:r/>
      <w:r>
        <w:t>A group of people.</w:t>
      </w:r>
      <w:r/>
    </w:p>
    <w:p>
      <w:pPr>
        <w:pStyle w:val="ListBullet"/>
        <w:spacing w:line="240" w:lineRule="auto"/>
        <w:ind w:left="720"/>
      </w:pPr>
      <w:r/>
      <w:r>
        <w:t>All people.</w:t>
      </w:r>
      <w:r/>
    </w:p>
    <w:p>
      <w:pPr>
        <w:pStyle w:val="ListBullet"/>
        <w:spacing w:line="240" w:lineRule="auto" w:after="0"/>
        <w:ind w:left="720"/>
      </w:pPr>
      <w:r/>
      <w:r>
        <w:t>Any people who are not Jews.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28:19</w:t>
            </w:r>
          </w:p>
        </w:tc>
        <w:tc>
          <w:tcPr>
            <w:tcW w:type="dxa" w:w="2880"/>
            <w:tcW w:w="7920" w:type="dxa"/>
          </w:tcPr>
          <w:p>
            <w:r>
              <w:rPr>
                <w:b/>
              </w:rPr>
              <w:t>Matayo 28:19</w:t>
            </w:r>
          </w:p>
        </w:tc>
        <w:tc>
          <w:tcPr>
            <w:tcW w:type="dxa" w:w="2880"/>
            <w:tcW w:w="1440" w:type="dxa"/>
          </w:tcPr>
          <w:p>
            <w:pPr>
              <w:jc w:val="center"/>
            </w:pPr>
            <w:r>
              <w:rPr>
                <w:b/>
              </w:rPr>
              <w:t>OK</w:t>
            </w:r>
          </w:p>
        </w:tc>
      </w:tr>
      <w:tr>
        <w:tc>
          <w:tcPr>
            <w:tcW w:type="dxa" w:w="2880"/>
            <w:tcW w:w="7920" w:type="dxa"/>
          </w:tcPr>
          <w:p>
            <w:pPr>
              <w:spacing w:line="480" w:lineRule="auto"/>
            </w:pPr>
            <w:r>
              <w:t xml:space="preserve">Go therefore and make disciples of all the </w:t>
            </w:r>
            <w:r>
              <w:rPr>
                <w:b/>
              </w:rPr>
              <w:t>nations</w:t>
            </w:r>
            <w:r>
              <w:t>. Baptize them into the name of the Father, of the Son, and of the Holy Spirit.</w:t>
            </w:r>
          </w:p>
        </w:tc>
        <w:tc>
          <w:tcPr>
            <w:tcW w:type="dxa" w:w="2880"/>
            <w:tcW w:w="7920" w:type="dxa"/>
          </w:tcPr>
          <w:p>
            <w:pPr>
              <w:spacing w:line="480" w:lineRule="auto"/>
            </w:pPr>
            <w:r>
              <w:t>Kwa vivyo enendani na mukaahende mataifa gosini kukala anafunzi, Abatizeni kahiza dzina ra Baba, na Mwana, na ra Roho mutakatifu.</w:t>
            </w:r>
          </w:p>
        </w:tc>
        <w:tc>
          <w:tcPr>
            <w:tcW w:type="dxa" w:w="2880"/>
            <w:vAlign w:val="center"/>
            <w:tcW w:w="1440" w:type="dxa"/>
          </w:tcPr>
          <w:p>
            <w:pPr>
              <w:jc w:val="center"/>
            </w:pPr>
            <w:r>
              <w:t>☐</w:t>
            </w:r>
          </w:p>
        </w:tc>
      </w:tr>
      <w:tr>
        <w:tc>
          <w:tcPr>
            <w:tcW w:type="dxa" w:w="2880"/>
            <w:tcW w:w="7920" w:type="dxa"/>
          </w:tcPr>
          <w:p>
            <w:r>
              <w:rPr>
                <w:b/>
              </w:rPr>
              <w:t>Mark 13:10</w:t>
            </w:r>
          </w:p>
        </w:tc>
        <w:tc>
          <w:tcPr>
            <w:tcW w:type="dxa" w:w="2880"/>
            <w:tcW w:w="7920" w:type="dxa"/>
          </w:tcPr>
          <w:p>
            <w:r>
              <w:rPr>
                <w:b/>
              </w:rPr>
              <w:t>Mariko 13:10</w:t>
            </w:r>
          </w:p>
        </w:tc>
        <w:tc>
          <w:tcPr>
            <w:tcW w:type="dxa" w:w="2880"/>
            <w:tcW w:w="1440" w:type="dxa"/>
          </w:tcPr>
          <w:p>
            <w:pPr>
              <w:jc w:val="center"/>
            </w:pPr>
            <w:r>
              <w:rPr>
                <w:b/>
              </w:rPr>
              <w:t>OK</w:t>
            </w:r>
          </w:p>
        </w:tc>
      </w:tr>
      <w:tr>
        <w:tc>
          <w:tcPr>
            <w:tcW w:type="dxa" w:w="2880"/>
            <w:tcW w:w="7920" w:type="dxa"/>
          </w:tcPr>
          <w:p>
            <w:pPr>
              <w:spacing w:line="480" w:lineRule="auto"/>
            </w:pPr>
            <w:r>
              <w:t xml:space="preserve">But the gospel must first be proclaimed to all the </w:t>
            </w:r>
            <w:r>
              <w:rPr>
                <w:b/>
              </w:rPr>
              <w:t>nations</w:t>
            </w:r>
            <w:r>
              <w:t>.</w:t>
            </w:r>
          </w:p>
        </w:tc>
        <w:tc>
          <w:tcPr>
            <w:tcW w:type="dxa" w:w="2880"/>
            <w:tcW w:w="7920" w:type="dxa"/>
          </w:tcPr>
          <w:p>
            <w:pPr>
              <w:spacing w:line="480" w:lineRule="auto"/>
            </w:pPr>
            <w:r>
              <w:t>Ela! Injili sutu kwanza ihubiriwe kwa mataifa gosi.</w:t>
            </w:r>
          </w:p>
        </w:tc>
        <w:tc>
          <w:tcPr>
            <w:tcW w:type="dxa" w:w="2880"/>
            <w:vAlign w:val="center"/>
            <w:tcW w:w="1440" w:type="dxa"/>
          </w:tcPr>
          <w:p>
            <w:pPr>
              <w:jc w:val="center"/>
            </w:pPr>
            <w:r>
              <w:t>☐</w:t>
            </w:r>
          </w:p>
        </w:tc>
      </w:tr>
      <w:tr>
        <w:tc>
          <w:tcPr>
            <w:tcW w:type="dxa" w:w="2880"/>
            <w:tcW w:w="7920" w:type="dxa"/>
          </w:tcPr>
          <w:p>
            <w:r>
              <w:rPr>
                <w:b/>
              </w:rPr>
              <w:t>Luke 12:30</w:t>
            </w:r>
          </w:p>
        </w:tc>
        <w:tc>
          <w:tcPr>
            <w:tcW w:type="dxa" w:w="2880"/>
            <w:tcW w:w="7920" w:type="dxa"/>
          </w:tcPr>
          <w:p>
            <w:r>
              <w:rPr>
                <w:b/>
              </w:rPr>
              <w:t>Luka 12:30</w:t>
            </w:r>
          </w:p>
        </w:tc>
        <w:tc>
          <w:tcPr>
            <w:tcW w:type="dxa" w:w="2880"/>
            <w:tcW w:w="1440" w:type="dxa"/>
          </w:tcPr>
          <w:p>
            <w:pPr>
              <w:jc w:val="center"/>
            </w:pPr>
            <w:r>
              <w:rPr>
                <w:b/>
              </w:rPr>
              <w:t>OK</w:t>
            </w:r>
          </w:p>
        </w:tc>
      </w:tr>
      <w:tr>
        <w:tc>
          <w:tcPr>
            <w:tcW w:type="dxa" w:w="2880"/>
            <w:tcW w:w="7920" w:type="dxa"/>
          </w:tcPr>
          <w:p>
            <w:pPr>
              <w:spacing w:line="480" w:lineRule="auto"/>
            </w:pPr>
            <w:r>
              <w:t xml:space="preserve">For all the </w:t>
            </w:r>
            <w:r>
              <w:rPr>
                <w:b/>
              </w:rPr>
              <w:t>nations</w:t>
            </w:r>
            <w:r>
              <w:t xml:space="preserve"> of the world seek these things, and your Father knows that you need them.</w:t>
            </w:r>
          </w:p>
        </w:tc>
        <w:tc>
          <w:tcPr>
            <w:tcW w:type="dxa" w:w="2880"/>
            <w:tcW w:w="7920" w:type="dxa"/>
          </w:tcPr>
          <w:p>
            <w:pPr>
              <w:spacing w:line="480" w:lineRule="auto"/>
            </w:pPr>
            <w:r>
              <w:t>Kwa kukala mataifa gosini ga duniani ganayugika kwa mautu gago. Na beyenu yunamanya vya kukala munahitaji gago.</w:t>
            </w:r>
          </w:p>
        </w:tc>
        <w:tc>
          <w:tcPr>
            <w:tcW w:type="dxa" w:w="2880"/>
            <w:vAlign w:val="center"/>
            <w:tcW w:w="1440" w:type="dxa"/>
          </w:tcPr>
          <w:p>
            <w:pPr>
              <w:jc w:val="center"/>
            </w:pPr>
            <w:r>
              <w:t>☐</w:t>
            </w:r>
          </w:p>
        </w:tc>
      </w:tr>
      <w:tr>
        <w:tc>
          <w:tcPr>
            <w:tcW w:type="dxa" w:w="2880"/>
            <w:tcW w:w="7920" w:type="dxa"/>
          </w:tcPr>
          <w:p>
            <w:r>
              <w:rPr>
                <w:b/>
              </w:rPr>
              <w:t>Acts 2:5</w:t>
            </w:r>
          </w:p>
        </w:tc>
        <w:tc>
          <w:tcPr>
            <w:tcW w:type="dxa" w:w="2880"/>
            <w:tcW w:w="7920" w:type="dxa"/>
          </w:tcPr>
          <w:p>
            <w:r>
              <w:rPr>
                <w:b/>
              </w:rPr>
              <w:t>Mahendo ga mitume 2:5</w:t>
            </w:r>
          </w:p>
        </w:tc>
        <w:tc>
          <w:tcPr>
            <w:tcW w:type="dxa" w:w="2880"/>
            <w:tcW w:w="1440" w:type="dxa"/>
          </w:tcPr>
          <w:p>
            <w:pPr>
              <w:jc w:val="center"/>
            </w:pPr>
            <w:r>
              <w:rPr>
                <w:b/>
              </w:rPr>
              <w:t>OK</w:t>
            </w:r>
          </w:p>
        </w:tc>
      </w:tr>
      <w:tr>
        <w:tc>
          <w:tcPr>
            <w:tcW w:type="dxa" w:w="2880"/>
            <w:tcW w:w="7920" w:type="dxa"/>
          </w:tcPr>
          <w:p>
            <w:pPr>
              <w:spacing w:line="480" w:lineRule="auto"/>
            </w:pPr>
            <w:r>
              <w:t xml:space="preserve">Now there were Jews who were living in Jerusalem, godly men, from every </w:t>
            </w:r>
            <w:r>
              <w:rPr>
                <w:b/>
              </w:rPr>
              <w:t>nation</w:t>
            </w:r>
            <w:r>
              <w:t xml:space="preserve"> under heaven.</w:t>
            </w:r>
          </w:p>
        </w:tc>
        <w:tc>
          <w:tcPr>
            <w:tcW w:type="dxa" w:w="2880"/>
            <w:tcW w:w="7920" w:type="dxa"/>
          </w:tcPr>
          <w:p>
            <w:pPr>
              <w:spacing w:line="480" w:lineRule="auto"/>
            </w:pPr>
            <w:r>
              <w:t>Hikara akalavo ayahudi ariokala anaishi Yerusalemu, amuhenzao Mulungu, Kula chila duniani .</w:t>
            </w:r>
          </w:p>
        </w:tc>
        <w:tc>
          <w:tcPr>
            <w:tcW w:type="dxa" w:w="2880"/>
            <w:vAlign w:val="center"/>
            <w:tcW w:w="1440" w:type="dxa"/>
          </w:tcPr>
          <w:p>
            <w:pPr>
              <w:jc w:val="center"/>
            </w:pPr>
            <w:r>
              <w:t>☐</w:t>
            </w:r>
          </w:p>
        </w:tc>
      </w:tr>
      <w:tr>
        <w:tc>
          <w:tcPr>
            <w:tcW w:type="dxa" w:w="2880"/>
            <w:tcW w:w="7920" w:type="dxa"/>
          </w:tcPr>
          <w:p>
            <w:r>
              <w:rPr>
                <w:b/>
              </w:rPr>
              <w:t>Acts 10:35</w:t>
            </w:r>
          </w:p>
        </w:tc>
        <w:tc>
          <w:tcPr>
            <w:tcW w:type="dxa" w:w="2880"/>
            <w:tcW w:w="7920" w:type="dxa"/>
          </w:tcPr>
          <w:p>
            <w:r>
              <w:rPr>
                <w:b/>
              </w:rPr>
              <w:t>Mahendo ga mitume 10:35</w:t>
            </w:r>
          </w:p>
        </w:tc>
        <w:tc>
          <w:tcPr>
            <w:tcW w:type="dxa" w:w="2880"/>
            <w:tcW w:w="1440" w:type="dxa"/>
          </w:tcPr>
          <w:p>
            <w:pPr>
              <w:jc w:val="center"/>
            </w:pPr>
            <w:r>
              <w:rPr>
                <w:b/>
              </w:rPr>
              <w:t>OK</w:t>
            </w:r>
          </w:p>
        </w:tc>
      </w:tr>
      <w:tr>
        <w:tc>
          <w:tcPr>
            <w:tcW w:type="dxa" w:w="2880"/>
            <w:tcW w:w="7920" w:type="dxa"/>
          </w:tcPr>
          <w:p>
            <w:pPr>
              <w:spacing w:line="480" w:lineRule="auto"/>
            </w:pPr>
            <w:r>
              <w:t xml:space="preserve">Instead, in every </w:t>
            </w:r>
            <w:r>
              <w:rPr>
                <w:b/>
              </w:rPr>
              <w:t>nation</w:t>
            </w:r>
            <w:r>
              <w:t xml:space="preserve"> anyone who fears him and does what is right is acceptable to him.</w:t>
            </w:r>
          </w:p>
        </w:tc>
        <w:tc>
          <w:tcPr>
            <w:tcW w:type="dxa" w:w="2880"/>
            <w:tcW w:w="7920" w:type="dxa"/>
          </w:tcPr>
          <w:p>
            <w:pPr>
              <w:spacing w:line="480" w:lineRule="auto"/>
            </w:pPr>
            <w:r>
              <w:t>Badalaye, kahiza chila taifa mutu yeyosi amogovhaye na kuhenda mahendo ga hachi yunakubalika kwakwe.</w:t>
            </w:r>
          </w:p>
        </w:tc>
        <w:tc>
          <w:tcPr>
            <w:tcW w:type="dxa" w:w="2880"/>
            <w:vAlign w:val="center"/>
            <w:tcW w:w="1440" w:type="dxa"/>
          </w:tcPr>
          <w:p>
            <w:pPr>
              <w:jc w:val="center"/>
            </w:pPr>
            <w:r>
              <w:t>☐</w:t>
            </w:r>
          </w:p>
        </w:tc>
      </w:tr>
      <w:tr>
        <w:tc>
          <w:tcPr>
            <w:tcW w:type="dxa" w:w="2880"/>
            <w:tcW w:w="7920" w:type="dxa"/>
          </w:tcPr>
          <w:p>
            <w:r>
              <w:rPr>
                <w:b/>
              </w:rPr>
              <w:t>Acts 17:26</w:t>
            </w:r>
          </w:p>
        </w:tc>
        <w:tc>
          <w:tcPr>
            <w:tcW w:type="dxa" w:w="2880"/>
            <w:tcW w:w="7920" w:type="dxa"/>
          </w:tcPr>
          <w:p>
            <w:r>
              <w:rPr>
                <w:b/>
              </w:rPr>
              <w:t>Mahendo ga mitume 17:26</w:t>
            </w:r>
          </w:p>
        </w:tc>
        <w:tc>
          <w:tcPr>
            <w:tcW w:type="dxa" w:w="2880"/>
            <w:tcW w:w="1440" w:type="dxa"/>
          </w:tcPr>
          <w:p>
            <w:pPr>
              <w:jc w:val="center"/>
            </w:pPr>
            <w:r>
              <w:rPr>
                <w:b/>
              </w:rPr>
              <w:t>OK</w:t>
            </w:r>
          </w:p>
        </w:tc>
      </w:tr>
      <w:tr>
        <w:tc>
          <w:tcPr>
            <w:tcW w:type="dxa" w:w="2880"/>
            <w:tcW w:w="7920" w:type="dxa"/>
          </w:tcPr>
          <w:p>
            <w:pPr>
              <w:spacing w:line="480" w:lineRule="auto"/>
            </w:pPr>
            <w:r>
              <w:t xml:space="preserve">From one man he made every </w:t>
            </w:r>
            <w:r>
              <w:rPr>
                <w:b/>
              </w:rPr>
              <w:t>nation</w:t>
            </w:r>
            <w:r>
              <w:t xml:space="preserve"> of people to live on the surface of the earth, having determined their appointed seasons and the boundaries of their living areas,</w:t>
            </w:r>
          </w:p>
        </w:tc>
        <w:tc>
          <w:tcPr>
            <w:tcW w:type="dxa" w:w="2880"/>
            <w:tcW w:w="7920" w:type="dxa"/>
          </w:tcPr>
          <w:p>
            <w:pPr>
              <w:spacing w:line="480" w:lineRule="auto"/>
            </w:pPr>
            <w:r>
              <w:t>Kuchirira mutu mumwenga , wahenda mataifa gosini ga atu aishio dzulu ya uso wa dunia na kuaikira nyakati na mivaka kahiza lalo aishivo.</w:t>
            </w:r>
          </w:p>
        </w:tc>
        <w:tc>
          <w:tcPr>
            <w:tcW w:type="dxa" w:w="2880"/>
            <w:vAlign w:val="center"/>
            <w:tcW w:w="1440" w:type="dxa"/>
          </w:tcPr>
          <w:p>
            <w:pPr>
              <w:jc w:val="center"/>
            </w:pPr>
            <w:r>
              <w:t>☐</w:t>
            </w:r>
          </w:p>
        </w:tc>
      </w:tr>
      <w:tr>
        <w:tc>
          <w:tcPr>
            <w:tcW w:type="dxa" w:w="2880"/>
            <w:tcW w:w="7920" w:type="dxa"/>
          </w:tcPr>
          <w:p>
            <w:r>
              <w:rPr>
                <w:b/>
              </w:rPr>
              <w:t>Romans 16:26</w:t>
            </w:r>
          </w:p>
        </w:tc>
        <w:tc>
          <w:tcPr>
            <w:tcW w:type="dxa" w:w="2880"/>
            <w:tcW w:w="7920" w:type="dxa"/>
          </w:tcPr>
          <w:p>
            <w:r>
              <w:rPr>
                <w:b/>
              </w:rPr>
              <w:t>Warumi 16:26</w:t>
            </w:r>
          </w:p>
        </w:tc>
        <w:tc>
          <w:tcPr>
            <w:tcW w:type="dxa" w:w="2880"/>
            <w:tcW w:w="1440" w:type="dxa"/>
          </w:tcPr>
          <w:p>
            <w:pPr>
              <w:jc w:val="center"/>
            </w:pPr>
            <w:r>
              <w:rPr>
                <w:b/>
              </w:rPr>
              <w:t>OK</w:t>
            </w:r>
          </w:p>
        </w:tc>
      </w:tr>
      <w:tr>
        <w:tc>
          <w:tcPr>
            <w:tcW w:type="dxa" w:w="2880"/>
            <w:tcW w:w="7920" w:type="dxa"/>
          </w:tcPr>
          <w:p>
            <w:pPr>
              <w:spacing w:line="480" w:lineRule="auto"/>
            </w:pPr>
            <w:r>
              <w:t xml:space="preserve">but now has been revealed and made known through the prophetic writings to all </w:t>
            </w:r>
            <w:r>
              <w:rPr>
                <w:b/>
              </w:rPr>
              <w:t>nations</w:t>
            </w:r>
            <w:r>
              <w:t>,by the command of the eternal God, to bring about the obedience of faith—</w:t>
            </w:r>
          </w:p>
        </w:tc>
        <w:tc>
          <w:tcPr>
            <w:tcW w:type="dxa" w:w="2880"/>
            <w:tcW w:w="7920" w:type="dxa"/>
          </w:tcPr>
          <w:p>
            <w:pPr>
              <w:spacing w:line="480" w:lineRule="auto"/>
            </w:pPr>
            <w:r>
              <w:t>Ela vivi mudzifunurirwa kufunulwa na kuhendwa mumanyika na mandiko ga unabii kulingana na amri ya Mulungu wa kare na kare kutuwa malagizo ga imani gosini?</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Agalatia.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w:t>
            </w:r>
            <w:r>
              <w:rPr>
                <w:b/>
              </w:rPr>
              <w:t>nations</w:t>
            </w:r>
            <w:r>
              <w:t xml:space="preserve"> will be blessed."</w:t>
            </w:r>
          </w:p>
        </w:tc>
        <w:tc>
          <w:tcPr>
            <w:tcW w:type="dxa" w:w="2880"/>
            <w:tcW w:w="7920" w:type="dxa"/>
          </w:tcPr>
          <w:p>
            <w:pPr>
              <w:spacing w:line="480" w:lineRule="auto"/>
            </w:pPr>
            <w:r>
              <w:t>Andiko ratabiri vyakukala Mulungu angaatarira hachi atu a Mataifa kwa njira ya imani, injili yahubiriwa vo chacho kwa Abrahamu, "Kaiza uwe mataifa gosini gandabarikiwe."</w:t>
            </w:r>
          </w:p>
        </w:tc>
        <w:tc>
          <w:tcPr>
            <w:tcW w:type="dxa" w:w="2880"/>
            <w:vAlign w:val="center"/>
            <w:tcW w:w="1440" w:type="dxa"/>
          </w:tcPr>
          <w:p>
            <w:pPr>
              <w:jc w:val="center"/>
            </w:pPr>
            <w:r>
              <w:t>☐</w:t>
            </w:r>
          </w:p>
        </w:tc>
      </w:tr>
      <w:tr>
        <w:tc>
          <w:tcPr>
            <w:tcW w:type="dxa" w:w="2880"/>
            <w:tcW w:w="7920" w:type="dxa"/>
          </w:tcPr>
          <w:p>
            <w:r>
              <w:rPr>
                <w:b/>
              </w:rPr>
              <w:t>1 Timothy 3:16</w:t>
            </w:r>
          </w:p>
        </w:tc>
        <w:tc>
          <w:tcPr>
            <w:tcW w:type="dxa" w:w="2880"/>
            <w:tcW w:w="7920" w:type="dxa"/>
          </w:tcPr>
          <w:p>
            <w:r>
              <w:rPr>
                <w:b/>
              </w:rPr>
              <w:t>1 Timotheo 3:16</w:t>
            </w:r>
          </w:p>
        </w:tc>
        <w:tc>
          <w:tcPr>
            <w:tcW w:type="dxa" w:w="2880"/>
            <w:tcW w:w="1440" w:type="dxa"/>
          </w:tcPr>
          <w:p>
            <w:pPr>
              <w:jc w:val="center"/>
            </w:pPr>
            <w:r>
              <w:rPr>
                <w:b/>
              </w:rPr>
              <w:t>OK</w:t>
            </w:r>
          </w:p>
        </w:tc>
      </w:tr>
      <w:tr>
        <w:tc>
          <w:tcPr>
            <w:tcW w:type="dxa" w:w="2880"/>
            <w:tcW w:w="7920" w:type="dxa"/>
          </w:tcPr>
          <w:p>
            <w:pPr>
              <w:spacing w:line="480" w:lineRule="auto"/>
            </w:pPr>
            <w:r>
              <w:t xml:space="preserve">We all agree that the mystery of godliness is great: "He was revealed in the flesh, was vindicated by the Spirit, was seen by angels, was proclaimed among </w:t>
            </w:r>
            <w:r>
              <w:rPr>
                <w:b/>
              </w:rPr>
              <w:t>nations</w:t>
            </w:r>
            <w:r>
              <w:t>, was believed on in the world, and was taken up in glory."</w:t>
            </w:r>
          </w:p>
        </w:tc>
        <w:tc>
          <w:tcPr>
            <w:tcW w:type="dxa" w:w="2880"/>
            <w:tcW w:w="7920" w:type="dxa"/>
          </w:tcPr>
          <w:p>
            <w:pPr>
              <w:spacing w:line="480" w:lineRule="auto"/>
            </w:pPr>
            <w:r>
              <w:t>Na kaipingikaa ka kukala ujeri wa Chimulungu ariofunuliwa ni mubomu. Waonekana kahi za mwiri, achithibitishwa kahiza roho, achionekana ni Malaika, achitangazwa kahi za makabila, achiaminiwa ni urimwengu, na achihalwa dzulu kahiza utukufu.</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Petero 1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chosen people, a royal priesthood, a holy </w:t>
            </w:r>
            <w:r>
              <w:rPr>
                <w:b/>
              </w:rPr>
              <w:t>nation</w:t>
            </w:r>
            <w:r>
              <w:t>, a people for God's possession, so that you would announce the wonderful actions of the one who called you out from darkness into his marvelous light.</w:t>
            </w:r>
          </w:p>
        </w:tc>
        <w:tc>
          <w:tcPr>
            <w:tcW w:type="dxa" w:w="2880"/>
            <w:tcW w:w="7920" w:type="dxa"/>
          </w:tcPr>
          <w:p>
            <w:pPr>
              <w:spacing w:line="480" w:lineRule="auto"/>
            </w:pPr>
            <w:r>
              <w:t>Ela mwimwi mu lukolo lwotsangulwa, ukuhani wa chifalume, taifa tsunyu, atungwa a Mulungu, ili kukala mukaweze kupiga mbiyu ya mahendo ga kwangalaza ga yuyahu ariye muiha kula dzizani kudza kahiza mwangawe wa kwangalaza.</w:t>
            </w:r>
          </w:p>
        </w:tc>
        <w:tc>
          <w:tcPr>
            <w:tcW w:type="dxa" w:w="2880"/>
            <w:vAlign w:val="center"/>
            <w:tcW w:w="1440" w:type="dxa"/>
          </w:tcPr>
          <w:p>
            <w:pPr>
              <w:jc w:val="center"/>
            </w:pPr>
            <w:r>
              <w:t>☐</w:t>
            </w:r>
          </w:p>
        </w:tc>
      </w:tr>
      <w:tr>
        <w:tc>
          <w:tcPr>
            <w:tcW w:type="dxa" w:w="2880"/>
            <w:tcW w:w="7920" w:type="dxa"/>
          </w:tcPr>
          <w:p>
            <w:r>
              <w:rPr>
                <w:b/>
              </w:rPr>
              <w:t>Revelation 7:9</w:t>
            </w:r>
          </w:p>
        </w:tc>
        <w:tc>
          <w:tcPr>
            <w:tcW w:type="dxa" w:w="2880"/>
            <w:tcW w:w="7920" w:type="dxa"/>
          </w:tcPr>
          <w:p>
            <w:r>
              <w:rPr>
                <w:b/>
              </w:rPr>
              <w:t>Chitabu cha ufunulo 7:9</w:t>
            </w:r>
          </w:p>
        </w:tc>
        <w:tc>
          <w:tcPr>
            <w:tcW w:type="dxa" w:w="2880"/>
            <w:tcW w:w="1440" w:type="dxa"/>
          </w:tcPr>
          <w:p>
            <w:pPr>
              <w:jc w:val="center"/>
            </w:pPr>
            <w:r>
              <w:rPr>
                <w:b/>
              </w:rPr>
              <w:t>OK</w:t>
            </w:r>
          </w:p>
        </w:tc>
      </w:tr>
      <w:tr>
        <w:tc>
          <w:tcPr>
            <w:tcW w:type="dxa" w:w="2880"/>
            <w:tcW w:w="7920" w:type="dxa"/>
          </w:tcPr>
          <w:p>
            <w:pPr>
              <w:spacing w:line="480" w:lineRule="auto"/>
            </w:pPr>
            <w:r>
              <w:t xml:space="preserve">After these things I looked, and there was a huge multitude that no one could count—from every </w:t>
            </w:r>
            <w:r>
              <w:rPr>
                <w:b/>
              </w:rPr>
              <w:t>nation</w:t>
            </w:r>
            <w:r>
              <w:t>, tribe, people, and language—standing before the throne and in front of the Lamb. They were wearing white robes and holding palm branches in their hands,</w:t>
            </w:r>
          </w:p>
        </w:tc>
        <w:tc>
          <w:tcPr>
            <w:tcW w:type="dxa" w:w="2880"/>
            <w:tcW w:w="7920" w:type="dxa"/>
          </w:tcPr>
          <w:p>
            <w:pPr>
              <w:spacing w:line="480" w:lineRule="auto"/>
            </w:pPr>
            <w:r>
              <w:t>Baada ya mautu gaga nalola, na khwa kala na lukwili lubomu urio kavhana mutu angaweza kuutala kula chila taifa (tsi) kabila adamu na lugha-adzima mbere za chihi cha enzi na mbere za mwanang’onzi. Were adzivala kanzu nyeruvhe na anapanda za mitende mikononi mwao,</w:t>
            </w:r>
          </w:p>
        </w:tc>
        <w:tc>
          <w:tcPr>
            <w:tcW w:type="dxa" w:w="2880"/>
            <w:vAlign w:val="center"/>
            <w:tcW w:w="1440" w:type="dxa"/>
          </w:tcPr>
          <w:p>
            <w:pPr>
              <w:jc w:val="center"/>
            </w:pPr>
            <w:r>
              <w:t>☐</w:t>
            </w:r>
          </w:p>
        </w:tc>
      </w:tr>
      <w:tr>
        <w:tc>
          <w:tcPr>
            <w:tcW w:type="dxa" w:w="2880"/>
            <w:tcW w:w="7920" w:type="dxa"/>
          </w:tcPr>
          <w:p>
            <w:r>
              <w:rPr>
                <w:b/>
              </w:rPr>
              <w:t>Revelation 15:4</w:t>
            </w:r>
          </w:p>
        </w:tc>
        <w:tc>
          <w:tcPr>
            <w:tcW w:type="dxa" w:w="2880"/>
            <w:tcW w:w="7920" w:type="dxa"/>
          </w:tcPr>
          <w:p>
            <w:r>
              <w:rPr>
                <w:b/>
              </w:rPr>
              <w:t>Chitabu cha ufunulo 15:4</w:t>
            </w:r>
          </w:p>
        </w:tc>
        <w:tc>
          <w:tcPr>
            <w:tcW w:type="dxa" w:w="2880"/>
            <w:tcW w:w="1440" w:type="dxa"/>
          </w:tcPr>
          <w:p>
            <w:pPr>
              <w:jc w:val="center"/>
            </w:pPr>
            <w:r>
              <w:rPr>
                <w:b/>
              </w:rPr>
              <w:t>OK</w:t>
            </w:r>
          </w:p>
        </w:tc>
      </w:tr>
      <w:tr>
        <w:tc>
          <w:tcPr>
            <w:tcW w:type="dxa" w:w="2880"/>
            <w:tcW w:w="7920" w:type="dxa"/>
          </w:tcPr>
          <w:p>
            <w:pPr>
              <w:spacing w:line="480" w:lineRule="auto"/>
            </w:pPr>
            <w:r>
              <w:t xml:space="preserve">Who will not fear you, Lord, and glorify your name?For you alone are holy.All </w:t>
            </w:r>
            <w:r>
              <w:rPr>
                <w:b/>
              </w:rPr>
              <w:t>nations</w:t>
            </w:r>
            <w:r>
              <w:t xml:space="preserve"> will come and worship before you because your righteous deeds have been revealed."</w:t>
            </w:r>
          </w:p>
        </w:tc>
        <w:tc>
          <w:tcPr>
            <w:tcW w:type="dxa" w:w="2880"/>
            <w:tcW w:w="7920" w:type="dxa"/>
          </w:tcPr>
          <w:p>
            <w:pPr>
              <w:spacing w:line="480" w:lineRule="auto"/>
            </w:pPr>
            <w:r>
              <w:t>Ni yuvhiye ariye kandakuogovha uwe, Bwana,na kurilika dzinaro? khwa kukala uwe hacheyo umutsunyu. mataifa gosini gandakudza mberezo kwako na kukuabudu kwa kukala umudzo na mahendago gamanyikana.''</w:t>
            </w:r>
          </w:p>
        </w:tc>
        <w:tc>
          <w:tcPr>
            <w:tcW w:type="dxa" w:w="2880"/>
            <w:vAlign w:val="center"/>
            <w:tcW w:w="1440" w:type="dxa"/>
          </w:tcPr>
          <w:p>
            <w:pPr>
              <w:jc w:val="center"/>
            </w:pPr>
            <w:r>
              <w:t>☐</w:t>
            </w:r>
          </w:p>
        </w:tc>
      </w:tr>
      <w:tr>
        <w:tc>
          <w:tcPr>
            <w:tcW w:type="dxa" w:w="2880"/>
            <w:tcW w:w="7920" w:type="dxa"/>
          </w:tcPr>
          <w:p>
            <w:r>
              <w:rPr>
                <w:b/>
              </w:rPr>
              <w:t>Revelation 22:2</w:t>
            </w:r>
          </w:p>
        </w:tc>
        <w:tc>
          <w:tcPr>
            <w:tcW w:type="dxa" w:w="2880"/>
            <w:tcW w:w="7920" w:type="dxa"/>
          </w:tcPr>
          <w:p>
            <w:r>
              <w:rPr>
                <w:b/>
              </w:rPr>
              <w:t>Chitabu cha ufunulo 22:2</w:t>
            </w:r>
          </w:p>
        </w:tc>
        <w:tc>
          <w:tcPr>
            <w:tcW w:type="dxa" w:w="2880"/>
            <w:tcW w:w="1440" w:type="dxa"/>
          </w:tcPr>
          <w:p>
            <w:pPr>
              <w:jc w:val="center"/>
            </w:pPr>
            <w:r>
              <w:rPr>
                <w:b/>
              </w:rPr>
              <w:t>OK</w:t>
            </w:r>
          </w:p>
        </w:tc>
      </w:tr>
      <w:tr>
        <w:tc>
          <w:tcPr>
            <w:tcW w:type="dxa" w:w="2880"/>
            <w:tcW w:w="7920" w:type="dxa"/>
          </w:tcPr>
          <w:p>
            <w:pPr>
              <w:spacing w:line="480" w:lineRule="auto"/>
            </w:pPr>
            <w:r>
              <w:t xml:space="preserve">through the middle of the city's street. On each side of the river was the tree of life, bearing twelve kinds of fruits, and it bears its fruit every month. The leaves of the tree are for the healing of the </w:t>
            </w:r>
            <w:r>
              <w:rPr>
                <w:b/>
              </w:rPr>
              <w:t>nations</w:t>
            </w:r>
            <w:r>
              <w:t>.</w:t>
            </w:r>
          </w:p>
        </w:tc>
        <w:tc>
          <w:tcPr>
            <w:tcW w:type="dxa" w:w="2880"/>
            <w:tcW w:w="7920" w:type="dxa"/>
          </w:tcPr>
          <w:p>
            <w:pPr>
              <w:spacing w:line="480" w:lineRule="auto"/>
            </w:pPr>
            <w:r>
              <w:t>Garigochirira kahikahi ya mudzi. Kahiza chila upande wa muho were kuna muhi wa uzima, uvyalao matunda aina kumi na mbiri, na unavyala matundage chila mwezi. Gago makodzo ga uo muhi ni kwa ajili ya kua-vhoza wa mataifa.</w:t>
            </w:r>
          </w:p>
        </w:tc>
        <w:tc>
          <w:tcPr>
            <w:tcW w:type="dxa" w:w="2880"/>
            <w:vAlign w:val="center"/>
            <w:tcW w:w="1440" w:type="dxa"/>
          </w:tcPr>
          <w:p>
            <w:pPr>
              <w:jc w:val="center"/>
            </w:pPr>
            <w:r>
              <w:t>☐</w:t>
            </w:r>
          </w:p>
        </w:tc>
      </w:tr>
    </w:tbl>
    <w:p>
      <w:pPr>
        <w:pStyle w:val="Heading1"/>
        <w:spacing w:before="0"/>
      </w:pPr>
      <w:r>
        <w:t>obey,obedience (G5219, G5218)</w:t>
      </w:r>
    </w:p>
    <w:p>
      <w:r/>
      <w:r>
        <w:t>This word can mean:</w:t>
      </w:r>
      <w:r/>
      <w:r/>
    </w:p>
    <w:p>
      <w:pPr>
        <w:pStyle w:val="ListBullet"/>
        <w:spacing w:line="240" w:lineRule="auto"/>
        <w:ind w:left="720"/>
      </w:pPr>
      <w:r/>
      <w:r>
        <w:t>To submit to someone and do what that person says to do.</w:t>
      </w:r>
      <w:r/>
    </w:p>
    <w:p>
      <w:pPr>
        <w:pStyle w:val="ListBullet"/>
        <w:spacing w:line="240" w:lineRule="auto"/>
        <w:ind w:left="720"/>
      </w:pPr>
      <w:r/>
      <w:r>
        <w:t>To do what is required or commanded.</w:t>
      </w:r>
      <w:r/>
    </w:p>
    <w:p>
      <w:pPr>
        <w:pStyle w:val="ListBullet"/>
        <w:spacing w:line="240" w:lineRule="auto" w:after="0"/>
        <w:ind w:left="720"/>
      </w:pPr>
      <w:r/>
      <w:r>
        <w:t>To listen or to pay attention to someone 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8:27</w:t>
            </w:r>
          </w:p>
        </w:tc>
        <w:tc>
          <w:tcPr>
            <w:tcW w:type="dxa" w:w="2880"/>
            <w:tcW w:w="7920" w:type="dxa"/>
          </w:tcPr>
          <w:p>
            <w:r>
              <w:rPr>
                <w:b/>
              </w:rPr>
              <w:t>Matayo 8:27</w:t>
            </w:r>
          </w:p>
        </w:tc>
        <w:tc>
          <w:tcPr>
            <w:tcW w:type="dxa" w:w="2880"/>
            <w:tcW w:w="1440" w:type="dxa"/>
          </w:tcPr>
          <w:p>
            <w:pPr>
              <w:jc w:val="center"/>
            </w:pPr>
            <w:r>
              <w:rPr>
                <w:b/>
              </w:rPr>
              <w:t>OK</w:t>
            </w:r>
          </w:p>
        </w:tc>
      </w:tr>
      <w:tr>
        <w:tc>
          <w:tcPr>
            <w:tcW w:type="dxa" w:w="2880"/>
            <w:tcW w:w="7920" w:type="dxa"/>
          </w:tcPr>
          <w:p>
            <w:pPr>
              <w:spacing w:line="480" w:lineRule="auto"/>
            </w:pPr>
            <w:r>
              <w:t xml:space="preserve">The men marveled and said, "What sort of man is this, that even the winds and the sea </w:t>
            </w:r>
            <w:r>
              <w:rPr>
                <w:b/>
              </w:rPr>
              <w:t>obey</w:t>
            </w:r>
            <w:r>
              <w:t xml:space="preserve"> him?"</w:t>
            </w:r>
          </w:p>
        </w:tc>
        <w:tc>
          <w:tcPr>
            <w:tcW w:type="dxa" w:w="2880"/>
            <w:tcW w:w="7920" w:type="dxa"/>
          </w:tcPr>
          <w:p>
            <w:pPr>
              <w:spacing w:line="480" w:lineRule="auto"/>
            </w:pPr>
            <w:r>
              <w:t>Anafunzi achiangalala na achiambira, "ni Mutu wachidzedzedze yuno, vya kukala hata pyeho na bahari vina mutii iye?"</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Mariko 1:27</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were amazed, so they asked each other, "What is this? A new teaching with authority! He even commands the unclean spirits and they </w:t>
            </w:r>
            <w:r>
              <w:rPr>
                <w:b/>
              </w:rPr>
              <w:t>obey</w:t>
            </w:r>
            <w:r>
              <w:t xml:space="preserve"> him!"</w:t>
            </w:r>
          </w:p>
        </w:tc>
        <w:tc>
          <w:tcPr>
            <w:tcW w:type="dxa" w:w="2880"/>
            <w:tcW w:w="7920" w:type="dxa"/>
          </w:tcPr>
          <w:p>
            <w:pPr>
              <w:spacing w:line="480" w:lineRule="auto"/>
            </w:pPr>
            <w:r>
              <w:t>na atu osini aangalala, vivyo achuzana chila mumwenga, “Nituwani vino mafunzyo mapya genye mamulaka? Hata yunaamurisha pepo achafu na anamusikisa!”</w:t>
            </w:r>
          </w:p>
        </w:tc>
        <w:tc>
          <w:tcPr>
            <w:tcW w:type="dxa" w:w="2880"/>
            <w:vAlign w:val="center"/>
            <w:tcW w:w="1440" w:type="dxa"/>
          </w:tcPr>
          <w:p>
            <w:pPr>
              <w:jc w:val="center"/>
            </w:pPr>
            <w:r>
              <w:t>☐</w:t>
            </w:r>
          </w:p>
        </w:tc>
      </w:tr>
      <w:tr>
        <w:tc>
          <w:tcPr>
            <w:tcW w:type="dxa" w:w="2880"/>
            <w:tcW w:w="7920" w:type="dxa"/>
          </w:tcPr>
          <w:p>
            <w:r>
              <w:rPr>
                <w:b/>
              </w:rPr>
              <w:t>Luke 8:25</w:t>
            </w:r>
          </w:p>
        </w:tc>
        <w:tc>
          <w:tcPr>
            <w:tcW w:type="dxa" w:w="2880"/>
            <w:tcW w:w="7920" w:type="dxa"/>
          </w:tcPr>
          <w:p>
            <w:r>
              <w:rPr>
                <w:b/>
              </w:rPr>
              <w:t>Luka 8:25</w:t>
            </w:r>
          </w:p>
        </w:tc>
        <w:tc>
          <w:tcPr>
            <w:tcW w:type="dxa" w:w="2880"/>
            <w:tcW w:w="1440" w:type="dxa"/>
          </w:tcPr>
          <w:p>
            <w:pPr>
              <w:jc w:val="center"/>
            </w:pPr>
            <w:r>
              <w:rPr>
                <w:b/>
              </w:rPr>
              <w:t>OK</w:t>
            </w:r>
          </w:p>
        </w:tc>
      </w:tr>
      <w:tr>
        <w:tc>
          <w:tcPr>
            <w:tcW w:type="dxa" w:w="2880"/>
            <w:tcW w:w="7920" w:type="dxa"/>
          </w:tcPr>
          <w:p>
            <w:pPr>
              <w:spacing w:line="480" w:lineRule="auto"/>
            </w:pPr>
            <w:r>
              <w:t>Then he said to them, "Where is your faith?"</w:t>
            </w:r>
            <w:r>
              <w:t xml:space="preserve">But they were afraid and amazed, and they asked one another, "Who then is this, that he commands even the winds and the water, and they </w:t>
            </w:r>
            <w:r>
              <w:rPr>
                <w:b/>
              </w:rPr>
              <w:t>obey</w:t>
            </w:r>
            <w:r>
              <w:t xml:space="preserve"> him?"</w:t>
            </w:r>
          </w:p>
        </w:tc>
        <w:tc>
          <w:tcPr>
            <w:tcW w:type="dxa" w:w="2880"/>
            <w:tcW w:w="7920" w:type="dxa"/>
          </w:tcPr>
          <w:p>
            <w:pPr>
              <w:spacing w:line="480" w:lineRule="auto"/>
            </w:pPr>
            <w:r>
              <w:t>Chisha achiambira,''Kuluvhiro renu rilavhi?" achiogovha, angalala, achiuzana chila mumwenga na muyawe, "Ni yuphiye yuno, ariye yunaamuru kusi na madzi na vinamusikira?''</w:t>
            </w:r>
          </w:p>
        </w:tc>
        <w:tc>
          <w:tcPr>
            <w:tcW w:type="dxa" w:w="2880"/>
            <w:vAlign w:val="center"/>
            <w:tcW w:w="1440" w:type="dxa"/>
          </w:tcPr>
          <w:p>
            <w:pPr>
              <w:jc w:val="center"/>
            </w:pPr>
            <w:r>
              <w:t>☐</w:t>
            </w:r>
          </w:p>
        </w:tc>
      </w:tr>
      <w:tr>
        <w:tc>
          <w:tcPr>
            <w:tcW w:type="dxa" w:w="2880"/>
            <w:tcW w:w="7920" w:type="dxa"/>
          </w:tcPr>
          <w:p>
            <w:r>
              <w:rPr>
                <w:b/>
              </w:rPr>
              <w:t>Luke 17:6</w:t>
            </w:r>
          </w:p>
        </w:tc>
        <w:tc>
          <w:tcPr>
            <w:tcW w:type="dxa" w:w="2880"/>
            <w:tcW w:w="7920" w:type="dxa"/>
          </w:tcPr>
          <w:p>
            <w:r>
              <w:rPr>
                <w:b/>
              </w:rPr>
              <w:t>Luka 17:6</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faith like a mustard seed, you would say to this mulberry tree, 'Be uprooted, and be planted in the sea,' and it would </w:t>
            </w:r>
            <w:r>
              <w:rPr>
                <w:b/>
              </w:rPr>
              <w:t>obey</w:t>
            </w:r>
            <w:r>
              <w:t xml:space="preserve"> you.</w:t>
            </w:r>
          </w:p>
        </w:tc>
        <w:tc>
          <w:tcPr>
            <w:tcW w:type="dxa" w:w="2880"/>
            <w:tcW w:w="7920" w:type="dxa"/>
          </w:tcPr>
          <w:p>
            <w:pPr>
              <w:spacing w:line="480" w:lineRule="auto"/>
            </w:pPr>
            <w:r>
              <w:t>Bwana achamba, kala mungakala na Imani here tembe ya haradali, munaweza mungauambira muhi uu wa mukayu, uka ukudzihose baharini nao ungamusikira."</w:t>
            </w:r>
          </w:p>
        </w:tc>
        <w:tc>
          <w:tcPr>
            <w:tcW w:type="dxa" w:w="2880"/>
            <w:vAlign w:val="center"/>
            <w:tcW w:w="1440" w:type="dxa"/>
          </w:tcPr>
          <w:p>
            <w:pPr>
              <w:jc w:val="center"/>
            </w:pPr>
            <w:r>
              <w:t>☐</w:t>
            </w:r>
          </w:p>
        </w:tc>
      </w:tr>
      <w:tr>
        <w:tc>
          <w:tcPr>
            <w:tcW w:type="dxa" w:w="2880"/>
            <w:tcW w:w="7920" w:type="dxa"/>
          </w:tcPr>
          <w:p>
            <w:r>
              <w:rPr>
                <w:b/>
              </w:rPr>
              <w:t>Romans 6:16</w:t>
            </w:r>
          </w:p>
        </w:tc>
        <w:tc>
          <w:tcPr>
            <w:tcW w:type="dxa" w:w="2880"/>
            <w:tcW w:w="7920" w:type="dxa"/>
          </w:tcPr>
          <w:p>
            <w:r>
              <w:rPr>
                <w:b/>
              </w:rPr>
              <w:t>Warumi 6:16</w:t>
            </w:r>
          </w:p>
        </w:tc>
        <w:tc>
          <w:tcPr>
            <w:tcW w:type="dxa" w:w="2880"/>
            <w:tcW w:w="1440" w:type="dxa"/>
          </w:tcPr>
          <w:p>
            <w:pPr>
              <w:jc w:val="center"/>
            </w:pPr>
            <w:r>
              <w:rPr>
                <w:b/>
              </w:rPr>
              <w:t>OK</w:t>
            </w:r>
          </w:p>
        </w:tc>
      </w:tr>
      <w:tr>
        <w:tc>
          <w:tcPr>
            <w:tcW w:type="dxa" w:w="2880"/>
            <w:tcW w:w="7920" w:type="dxa"/>
          </w:tcPr>
          <w:p>
            <w:pPr>
              <w:spacing w:line="480" w:lineRule="auto"/>
            </w:pPr>
            <w:r>
              <w:t xml:space="preserve">Do you not know that if you present yourselves as slaves, you are slaves to the one whom you </w:t>
            </w:r>
            <w:r>
              <w:rPr>
                <w:b/>
              </w:rPr>
              <w:t>obey</w:t>
            </w:r>
            <w:r>
              <w:t xml:space="preserve">? You are either slaves to sin, which leads to death, or slaves to </w:t>
            </w:r>
            <w:r>
              <w:rPr>
                <w:b/>
              </w:rPr>
              <w:t>obedience</w:t>
            </w:r>
            <w:r>
              <w:t>, which leads to righteousness.</w:t>
            </w:r>
          </w:p>
        </w:tc>
        <w:tc>
          <w:tcPr>
            <w:tcW w:type="dxa" w:w="2880"/>
            <w:tcW w:w="7920" w:type="dxa"/>
          </w:tcPr>
          <w:p>
            <w:pPr>
              <w:spacing w:line="480" w:lineRule="auto"/>
            </w:pPr>
            <w:r>
              <w:t>Kamumanya vyakukala kwa iye ariye manadzomboza here ahumba ndeye ariye mwimwi munakala ahumiki a kwakwe, munafaha mumusikise? riri ni jeri hatakala mwimwi mua-tumwa kahi-za dambi irio inareha chifo, au hebu asikisao kurehako hachi.</w:t>
            </w:r>
          </w:p>
        </w:tc>
        <w:tc>
          <w:tcPr>
            <w:tcW w:type="dxa" w:w="2880"/>
            <w:vAlign w:val="center"/>
            <w:tcW w:w="1440" w:type="dxa"/>
          </w:tcPr>
          <w:p>
            <w:pPr>
              <w:jc w:val="center"/>
            </w:pPr>
            <w:r>
              <w:t>☐</w:t>
            </w:r>
          </w:p>
        </w:tc>
      </w:tr>
      <w:tr>
        <w:tc>
          <w:tcPr>
            <w:tcW w:type="dxa" w:w="2880"/>
            <w:tcW w:w="7920" w:type="dxa"/>
          </w:tcPr>
          <w:p>
            <w:r>
              <w:rPr>
                <w:b/>
              </w:rPr>
              <w:t>Romans 10:16</w:t>
            </w:r>
          </w:p>
        </w:tc>
        <w:tc>
          <w:tcPr>
            <w:tcW w:type="dxa" w:w="2880"/>
            <w:tcW w:w="7920" w:type="dxa"/>
          </w:tcPr>
          <w:p>
            <w:r>
              <w:rPr>
                <w:b/>
              </w:rPr>
              <w:t>Warumi 10:16</w:t>
            </w:r>
          </w:p>
        </w:tc>
        <w:tc>
          <w:tcPr>
            <w:tcW w:type="dxa" w:w="2880"/>
            <w:tcW w:w="1440" w:type="dxa"/>
          </w:tcPr>
          <w:p>
            <w:pPr>
              <w:jc w:val="center"/>
            </w:pPr>
            <w:r>
              <w:rPr>
                <w:b/>
              </w:rPr>
              <w:t>OK</w:t>
            </w:r>
          </w:p>
        </w:tc>
      </w:tr>
      <w:tr>
        <w:tc>
          <w:tcPr>
            <w:tcW w:type="dxa" w:w="2880"/>
            <w:tcW w:w="7920" w:type="dxa"/>
          </w:tcPr>
          <w:p>
            <w:pPr>
              <w:spacing w:line="480" w:lineRule="auto"/>
            </w:pPr>
            <w:r>
              <w:t xml:space="preserve">But not all of them </w:t>
            </w:r>
            <w:r>
              <w:rPr>
                <w:b/>
              </w:rPr>
              <w:t>obeyed</w:t>
            </w:r>
            <w:r>
              <w:t xml:space="preserve"> the good news. For Isaiah says, "Lord, who has believed our report?"</w:t>
            </w:r>
          </w:p>
        </w:tc>
        <w:tc>
          <w:tcPr>
            <w:tcW w:type="dxa" w:w="2880"/>
            <w:tcW w:w="7920" w:type="dxa"/>
          </w:tcPr>
          <w:p>
            <w:pPr>
              <w:spacing w:line="480" w:lineRule="auto"/>
            </w:pPr>
            <w:r>
              <w:t>Ela osini kaisikire injili. Kwa kukala Isaya yananena,”Bwana, niyuvhiye ariyesikira ujumbe wehu?”</w:t>
            </w:r>
          </w:p>
        </w:tc>
        <w:tc>
          <w:tcPr>
            <w:tcW w:type="dxa" w:w="2880"/>
            <w:vAlign w:val="center"/>
            <w:tcW w:w="1440" w:type="dxa"/>
          </w:tcPr>
          <w:p>
            <w:pPr>
              <w:jc w:val="center"/>
            </w:pPr>
            <w:r>
              <w:t>☐</w:t>
            </w:r>
          </w:p>
        </w:tc>
      </w:tr>
      <w:tr>
        <w:tc>
          <w:tcPr>
            <w:tcW w:type="dxa" w:w="2880"/>
            <w:tcW w:w="7920" w:type="dxa"/>
          </w:tcPr>
          <w:p>
            <w:r>
              <w:rPr>
                <w:b/>
              </w:rPr>
              <w:t>2 Corinthians 10:5</w:t>
            </w:r>
          </w:p>
        </w:tc>
        <w:tc>
          <w:tcPr>
            <w:tcW w:type="dxa" w:w="2880"/>
            <w:tcW w:w="7920" w:type="dxa"/>
          </w:tcPr>
          <w:p>
            <w:r>
              <w:rPr>
                <w:b/>
              </w:rPr>
              <w:t>2 Akorintho 10:5</w:t>
            </w:r>
          </w:p>
        </w:tc>
        <w:tc>
          <w:tcPr>
            <w:tcW w:type="dxa" w:w="2880"/>
            <w:tcW w:w="1440" w:type="dxa"/>
          </w:tcPr>
          <w:p>
            <w:pPr>
              <w:jc w:val="center"/>
            </w:pPr>
            <w:r>
              <w:rPr>
                <w:b/>
              </w:rPr>
              <w:t>OK</w:t>
            </w:r>
          </w:p>
        </w:tc>
      </w:tr>
      <w:tr>
        <w:tc>
          <w:tcPr>
            <w:tcW w:type="dxa" w:w="2880"/>
            <w:tcW w:w="7920" w:type="dxa"/>
          </w:tcPr>
          <w:p>
            <w:pPr>
              <w:spacing w:line="480" w:lineRule="auto"/>
            </w:pPr>
            <w:r>
              <w:t xml:space="preserve">We also destroy every high thing that rises up against the knowledge of God. We take every thought captive into </w:t>
            </w:r>
            <w:r>
              <w:rPr>
                <w:b/>
              </w:rPr>
              <w:t>obedience</w:t>
            </w:r>
            <w:r>
              <w:t xml:space="preserve"> to Christ.</w:t>
            </w:r>
          </w:p>
        </w:tc>
        <w:tc>
          <w:tcPr>
            <w:tcW w:type="dxa" w:w="2880"/>
            <w:tcW w:w="7920" w:type="dxa"/>
          </w:tcPr>
          <w:p>
            <w:pPr>
              <w:spacing w:line="480" w:lineRule="auto"/>
            </w:pPr>
            <w:r>
              <w:t>Pye, hunabananga chila chenye mamulaka chidziunulacho chinyume cha mitsunzu ya Mulungu. Huna rihedya mateka chila azo kahi za usikizi wa Kiristo. Na hunapata utayari wa kubuma adabu chila hendo risiro na usikizi, vavo tu usikizi wenu ukalavo kamili.</w:t>
            </w:r>
          </w:p>
        </w:tc>
        <w:tc>
          <w:tcPr>
            <w:tcW w:type="dxa" w:w="2880"/>
            <w:vAlign w:val="center"/>
            <w:tcW w:w="1440" w:type="dxa"/>
          </w:tcPr>
          <w:p>
            <w:pPr>
              <w:jc w:val="center"/>
            </w:pPr>
            <w:r>
              <w:t>☐</w:t>
            </w:r>
          </w:p>
        </w:tc>
      </w:tr>
      <w:tr>
        <w:tc>
          <w:tcPr>
            <w:tcW w:type="dxa" w:w="2880"/>
            <w:tcW w:w="7920" w:type="dxa"/>
          </w:tcPr>
          <w:p>
            <w:r>
              <w:rPr>
                <w:b/>
              </w:rPr>
              <w:t>Ephesians 6:1</w:t>
            </w:r>
          </w:p>
        </w:tc>
        <w:tc>
          <w:tcPr>
            <w:tcW w:type="dxa" w:w="2880"/>
            <w:tcW w:w="7920" w:type="dxa"/>
          </w:tcPr>
          <w:p>
            <w:r>
              <w:rPr>
                <w:b/>
              </w:rPr>
              <w:t>Waefeso 6:1</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the Lord, for this is proper.</w:t>
            </w:r>
          </w:p>
        </w:tc>
        <w:tc>
          <w:tcPr>
            <w:tcW w:type="dxa" w:w="2880"/>
            <w:tcW w:w="7920" w:type="dxa"/>
          </w:tcPr>
          <w:p>
            <w:pPr>
              <w:spacing w:line="480" w:lineRule="auto"/>
            </w:pPr>
            <w:r>
              <w:t>Ahoho asikiseni avyazi enu kahiza Bwana, kwa kukala ii ni hachi.</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Afilipi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beloved, as you always </w:t>
            </w:r>
            <w:r>
              <w:rPr>
                <w:b/>
              </w:rPr>
              <w:t>obey</w:t>
            </w:r>
            <w:r>
              <w:t>, not only in my presence but now much more in my absence, work out your own salvation with fear and trembling.</w:t>
            </w:r>
          </w:p>
        </w:tc>
        <w:tc>
          <w:tcPr>
            <w:tcW w:type="dxa" w:w="2880"/>
            <w:tcW w:w="7920" w:type="dxa"/>
          </w:tcPr>
          <w:p>
            <w:pPr>
              <w:spacing w:line="480" w:lineRule="auto"/>
            </w:pPr>
            <w:r>
              <w:t>kwa vivyo, ahenzwi angu, here musikizavyo tsiku zosi,si tuu nichikala nivhhavo ,ela vikara vi muno hata nichikala sivho ugwireni wokolwi wenu enyee kwa kuogovha na kutetema.</w:t>
            </w:r>
          </w:p>
        </w:tc>
        <w:tc>
          <w:tcPr>
            <w:tcW w:type="dxa" w:w="2880"/>
            <w:vAlign w:val="center"/>
            <w:tcW w:w="1440" w:type="dxa"/>
          </w:tcPr>
          <w:p>
            <w:pPr>
              <w:jc w:val="center"/>
            </w:pPr>
            <w:r>
              <w:t>☐</w:t>
            </w:r>
          </w:p>
        </w:tc>
      </w:tr>
      <w:tr>
        <w:tc>
          <w:tcPr>
            <w:tcW w:type="dxa" w:w="2880"/>
            <w:tcW w:w="7920" w:type="dxa"/>
          </w:tcPr>
          <w:p>
            <w:r>
              <w:rPr>
                <w:b/>
              </w:rPr>
              <w:t>Colossians 3:20</w:t>
            </w:r>
          </w:p>
        </w:tc>
        <w:tc>
          <w:tcPr>
            <w:tcW w:type="dxa" w:w="2880"/>
            <w:tcW w:w="7920" w:type="dxa"/>
          </w:tcPr>
          <w:p>
            <w:r>
              <w:rPr>
                <w:b/>
              </w:rPr>
              <w:t>Akolosai 3:20</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all things, for this is pleasing in the Lord.</w:t>
            </w:r>
          </w:p>
        </w:tc>
        <w:tc>
          <w:tcPr>
            <w:tcW w:type="dxa" w:w="2880"/>
            <w:tcW w:w="7920" w:type="dxa"/>
          </w:tcPr>
          <w:p>
            <w:pPr>
              <w:spacing w:line="480" w:lineRule="auto"/>
            </w:pPr>
            <w:r>
              <w:t>Ahoho aheshimuni avyazi enu kahiza mautu gosi, kwa kukala ndevyo imuhenzezavyo Bwana.</w:t>
            </w:r>
          </w:p>
        </w:tc>
        <w:tc>
          <w:tcPr>
            <w:tcW w:type="dxa" w:w="2880"/>
            <w:vAlign w:val="center"/>
            <w:tcW w:w="1440" w:type="dxa"/>
          </w:tcPr>
          <w:p>
            <w:pPr>
              <w:jc w:val="center"/>
            </w:pPr>
            <w:r>
              <w:t>☐</w:t>
            </w:r>
          </w:p>
        </w:tc>
      </w:tr>
      <w:tr>
        <w:tc>
          <w:tcPr>
            <w:tcW w:type="dxa" w:w="2880"/>
            <w:tcW w:w="7920" w:type="dxa"/>
          </w:tcPr>
          <w:p>
            <w:r>
              <w:rPr>
                <w:b/>
              </w:rPr>
              <w:t>2 Thessalonians 3:14</w:t>
            </w:r>
          </w:p>
        </w:tc>
        <w:tc>
          <w:tcPr>
            <w:tcW w:type="dxa" w:w="2880"/>
            <w:tcW w:w="7920" w:type="dxa"/>
          </w:tcPr>
          <w:p>
            <w:r>
              <w:rPr>
                <w:b/>
              </w:rPr>
              <w:t>Wathesalonike 2 3:14</w:t>
            </w:r>
          </w:p>
        </w:tc>
        <w:tc>
          <w:tcPr>
            <w:tcW w:type="dxa" w:w="2880"/>
            <w:tcW w:w="1440" w:type="dxa"/>
          </w:tcPr>
          <w:p>
            <w:pPr>
              <w:jc w:val="center"/>
            </w:pPr>
            <w:r>
              <w:rPr>
                <w:b/>
              </w:rPr>
              <w:t>OK</w:t>
            </w:r>
          </w:p>
        </w:tc>
      </w:tr>
      <w:tr>
        <w:tc>
          <w:tcPr>
            <w:tcW w:type="dxa" w:w="2880"/>
            <w:tcW w:w="7920" w:type="dxa"/>
          </w:tcPr>
          <w:p>
            <w:pPr>
              <w:spacing w:line="480" w:lineRule="auto"/>
            </w:pPr>
            <w:r>
              <w:t xml:space="preserve">And if anyone does not </w:t>
            </w:r>
            <w:r>
              <w:rPr>
                <w:b/>
              </w:rPr>
              <w:t>obey</w:t>
            </w:r>
            <w:r>
              <w:t xml:space="preserve"> our word in this letter, take note of him and have no association with him, so that he may be ashamed.</w:t>
            </w:r>
          </w:p>
        </w:tc>
        <w:tc>
          <w:tcPr>
            <w:tcW w:type="dxa" w:w="2880"/>
            <w:tcW w:w="7920" w:type="dxa"/>
          </w:tcPr>
          <w:p>
            <w:pPr>
              <w:spacing w:line="480" w:lineRule="auto"/>
            </w:pPr>
            <w:r>
              <w:t>Ichikala mutu yoyosi kenzi kutuwa neno rehu kahiza barua ii mukale matso naye na musikale na ushirika vhamwenga naye ili kukala aweze kwebika.</w:t>
            </w:r>
          </w:p>
        </w:tc>
        <w:tc>
          <w:tcPr>
            <w:tcW w:type="dxa" w:w="2880"/>
            <w:vAlign w:val="center"/>
            <w:tcW w:w="1440" w:type="dxa"/>
          </w:tcPr>
          <w:p>
            <w:pPr>
              <w:jc w:val="center"/>
            </w:pPr>
            <w:r>
              <w:t>☐</w:t>
            </w:r>
          </w:p>
        </w:tc>
      </w:tr>
      <w:tr>
        <w:tc>
          <w:tcPr>
            <w:tcW w:type="dxa" w:w="2880"/>
            <w:tcW w:w="7920" w:type="dxa"/>
          </w:tcPr>
          <w:p>
            <w:r>
              <w:rPr>
                <w:b/>
              </w:rPr>
              <w:t>Philemon 1:21</w:t>
            </w:r>
          </w:p>
        </w:tc>
        <w:tc>
          <w:tcPr>
            <w:tcW w:type="dxa" w:w="2880"/>
            <w:tcW w:w="7920" w:type="dxa"/>
          </w:tcPr>
          <w:p>
            <w:r>
              <w:rPr>
                <w:b/>
              </w:rPr>
              <w:t>Filemoni 1:21</w:t>
            </w:r>
          </w:p>
        </w:tc>
        <w:tc>
          <w:tcPr>
            <w:tcW w:type="dxa" w:w="2880"/>
            <w:tcW w:w="1440" w:type="dxa"/>
          </w:tcPr>
          <w:p>
            <w:pPr>
              <w:jc w:val="center"/>
            </w:pPr>
            <w:r>
              <w:rPr>
                <w:b/>
              </w:rPr>
              <w:t>OK</w:t>
            </w:r>
          </w:p>
        </w:tc>
      </w:tr>
      <w:tr>
        <w:tc>
          <w:tcPr>
            <w:tcW w:type="dxa" w:w="2880"/>
            <w:tcW w:w="7920" w:type="dxa"/>
          </w:tcPr>
          <w:p>
            <w:pPr>
              <w:spacing w:line="480" w:lineRule="auto"/>
            </w:pPr>
            <w:r>
              <w:t xml:space="preserve">Confident about your </w:t>
            </w:r>
            <w:r>
              <w:rPr>
                <w:b/>
              </w:rPr>
              <w:t>obedience</w:t>
            </w:r>
            <w:r>
              <w:t>, I am writing to you. I know that you will do even more than I ask.</w:t>
            </w:r>
          </w:p>
        </w:tc>
        <w:tc>
          <w:tcPr>
            <w:tcW w:type="dxa" w:w="2880"/>
            <w:tcW w:w="7920" w:type="dxa"/>
          </w:tcPr>
          <w:p>
            <w:pPr>
              <w:spacing w:line="480" w:lineRule="auto"/>
            </w:pPr>
            <w:r>
              <w:t>Nichikala na imani kuhusu utiifu wa kwako, nakwandikira nichimanya vyokala undahenda zaidi ya vivyo nikulagizavyo.</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Waebrania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w:t>
            </w:r>
            <w:r>
              <w:rPr>
                <w:b/>
              </w:rPr>
              <w:t>obeys</w:t>
            </w:r>
            <w:r>
              <w:t xml:space="preserve"> him, the cause of eternal salvation.</w:t>
            </w:r>
          </w:p>
        </w:tc>
        <w:tc>
          <w:tcPr>
            <w:tcW w:type="dxa" w:w="2880"/>
            <w:tcW w:w="7920" w:type="dxa"/>
          </w:tcPr>
          <w:p>
            <w:pPr>
              <w:spacing w:line="480" w:lineRule="auto"/>
            </w:pPr>
            <w:r>
              <w:t>Wakamishwa kwa njira ii wahendeka kwa chila mutu amukuluviraye, ili akale sababu ya wokolwi wa kare na kare.</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Waebrania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w:t>
            </w:r>
            <w:r>
              <w:rPr>
                <w:b/>
              </w:rPr>
              <w:t>obeyed</w:t>
            </w:r>
            <w:r>
              <w:t xml:space="preserve"> and went out to the place that he was to receive as an inheritance. He went out, not knowing where he was going.</w:t>
            </w:r>
          </w:p>
        </w:tc>
        <w:tc>
          <w:tcPr>
            <w:tcW w:type="dxa" w:w="2880"/>
            <w:tcW w:w="7920" w:type="dxa"/>
          </w:tcPr>
          <w:p>
            <w:pPr>
              <w:spacing w:line="480" w:lineRule="auto"/>
            </w:pPr>
            <w:r>
              <w:t>Here ni kwa kuluviro kukala Ibrahimu, arivoihiwa watii na achenda vo vatu ambavo wahenzwa kuvokera here urithi .Waombola tu bila kumanya vovatu aendavo.</w:t>
            </w:r>
          </w:p>
        </w:tc>
        <w:tc>
          <w:tcPr>
            <w:tcW w:type="dxa" w:w="2880"/>
            <w:vAlign w:val="center"/>
            <w:tcW w:w="1440" w:type="dxa"/>
          </w:tcPr>
          <w:p>
            <w:pPr>
              <w:jc w:val="center"/>
            </w:pPr>
            <w:r>
              <w:t>☐</w:t>
            </w:r>
          </w:p>
        </w:tc>
      </w:tr>
      <w:tr>
        <w:tc>
          <w:tcPr>
            <w:tcW w:type="dxa" w:w="2880"/>
            <w:tcW w:w="7920" w:type="dxa"/>
          </w:tcPr>
          <w:p>
            <w:r>
              <w:rPr>
                <w:b/>
              </w:rPr>
              <w:t>1 Peter 3:6</w:t>
            </w:r>
          </w:p>
        </w:tc>
        <w:tc>
          <w:tcPr>
            <w:tcW w:type="dxa" w:w="2880"/>
            <w:tcW w:w="7920" w:type="dxa"/>
          </w:tcPr>
          <w:p>
            <w:r>
              <w:rPr>
                <w:b/>
              </w:rPr>
              <w:t>Petero 1 3:6</w:t>
            </w:r>
          </w:p>
        </w:tc>
        <w:tc>
          <w:tcPr>
            <w:tcW w:type="dxa" w:w="2880"/>
            <w:tcW w:w="1440" w:type="dxa"/>
          </w:tcPr>
          <w:p>
            <w:pPr>
              <w:jc w:val="center"/>
            </w:pPr>
            <w:r>
              <w:rPr>
                <w:b/>
              </w:rPr>
              <w:t>OK</w:t>
            </w:r>
          </w:p>
        </w:tc>
      </w:tr>
      <w:tr>
        <w:tc>
          <w:tcPr>
            <w:tcW w:type="dxa" w:w="2880"/>
            <w:tcW w:w="7920" w:type="dxa"/>
          </w:tcPr>
          <w:p>
            <w:pPr>
              <w:spacing w:line="480" w:lineRule="auto"/>
            </w:pPr>
            <w:r>
              <w:t xml:space="preserve">In this way Sarah </w:t>
            </w:r>
            <w:r>
              <w:rPr>
                <w:b/>
              </w:rPr>
              <w:t>obeyed</w:t>
            </w:r>
            <w:r>
              <w:t xml:space="preserve"> Abraham and called him her lord. You are now her children if you do what is good and if you are not afraid of trouble.</w:t>
            </w:r>
          </w:p>
        </w:tc>
        <w:tc>
          <w:tcPr>
            <w:tcW w:type="dxa" w:w="2880"/>
            <w:tcW w:w="7920" w:type="dxa"/>
          </w:tcPr>
          <w:p>
            <w:pPr>
              <w:spacing w:line="480" w:lineRule="auto"/>
            </w:pPr>
            <w:r>
              <w:t>Kwa njira ii Sara wamusikisa Ibrahimu na kumuiiha iye "bwanawe". Mwimwi vikara mu anae ichikala mundahenda garigo madzo na ichikala kamuogovha mai.</w:t>
            </w:r>
          </w:p>
        </w:tc>
        <w:tc>
          <w:tcPr>
            <w:tcW w:type="dxa" w:w="2880"/>
            <w:vAlign w:val="center"/>
            <w:tcW w:w="1440" w:type="dxa"/>
          </w:tcPr>
          <w:p>
            <w:pPr>
              <w:jc w:val="center"/>
            </w:pPr>
            <w:r>
              <w:t>☐</w:t>
            </w:r>
          </w:p>
        </w:tc>
      </w:tr>
    </w:tbl>
    <w:p>
      <w:pPr>
        <w:pStyle w:val="Heading1"/>
        <w:spacing w:before="0"/>
      </w:pPr>
      <w:r>
        <w:t>peace (G1515)</w:t>
      </w:r>
    </w:p>
    <w:p>
      <w:r/>
      <w:r>
        <w:t>This word can mean:</w:t>
      </w:r>
      <w:r/>
      <w:r/>
    </w:p>
    <w:p>
      <w:pPr>
        <w:pStyle w:val="ListBullet"/>
        <w:spacing w:line="240" w:lineRule="auto"/>
        <w:ind w:left="720"/>
      </w:pPr>
      <w:r/>
      <w:r>
        <w:t>Assurance that one is safe and secure.</w:t>
      </w:r>
      <w:r/>
    </w:p>
    <w:p>
      <w:pPr>
        <w:pStyle w:val="ListBullet"/>
        <w:spacing w:line="240" w:lineRule="auto"/>
        <w:ind w:left="720"/>
      </w:pPr>
      <w:r/>
      <w:r>
        <w:t>Being free from conflict, fear, or anxiety.</w:t>
      </w:r>
      <w:r/>
    </w:p>
    <w:p>
      <w:pPr>
        <w:pStyle w:val="ListBullet"/>
        <w:spacing w:line="240" w:lineRule="auto"/>
        <w:ind w:left="720"/>
      </w:pPr>
      <w:r/>
      <w:r>
        <w:t>In a good relationship with other people.</w:t>
      </w:r>
      <w:r/>
    </w:p>
    <w:p>
      <w:pPr>
        <w:pStyle w:val="ListBullet"/>
        <w:spacing w:line="240" w:lineRule="auto"/>
        <w:ind w:left="720"/>
      </w:pPr>
      <w:r/>
      <w:r>
        <w:t>The opposite of being at war.</w:t>
      </w:r>
      <w:r/>
    </w:p>
    <w:p>
      <w:pPr>
        <w:pStyle w:val="ListBullet"/>
        <w:spacing w:line="240" w:lineRule="auto" w:after="0"/>
        <w:ind w:left="720"/>
      </w:pPr>
      <w:r/>
      <w:r>
        <w:t>A good or right relationship between God and a person whom God has saved from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10:34</w:t>
            </w:r>
          </w:p>
        </w:tc>
        <w:tc>
          <w:tcPr>
            <w:tcW w:type="dxa" w:w="2880"/>
            <w:tcW w:w="7920" w:type="dxa"/>
          </w:tcPr>
          <w:p>
            <w:r>
              <w:rPr>
                <w:b/>
              </w:rPr>
              <w:t>Matayo 10:34</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came to bring </w:t>
            </w:r>
            <w:r>
              <w:rPr>
                <w:b/>
              </w:rPr>
              <w:t>peace</w:t>
            </w:r>
            <w:r>
              <w:t xml:space="preserve"> upon the earth. I did not come to bring </w:t>
            </w:r>
            <w:r>
              <w:rPr>
                <w:b/>
              </w:rPr>
              <w:t>peace</w:t>
            </w:r>
            <w:r>
              <w:t>, but a sword.</w:t>
            </w:r>
          </w:p>
        </w:tc>
        <w:tc>
          <w:tcPr>
            <w:tcW w:type="dxa" w:w="2880"/>
            <w:tcW w:w="7920" w:type="dxa"/>
          </w:tcPr>
          <w:p>
            <w:pPr>
              <w:spacing w:line="480" w:lineRule="auto"/>
            </w:pPr>
            <w:r>
              <w:t>Musi oneni kukala nakudza kureha reri vhavha duniani. sirehere reri,ela mundu.</w:t>
            </w:r>
          </w:p>
        </w:tc>
        <w:tc>
          <w:tcPr>
            <w:tcW w:type="dxa" w:w="2880"/>
            <w:vAlign w:val="center"/>
            <w:tcW w:w="1440" w:type="dxa"/>
          </w:tcPr>
          <w:p>
            <w:pPr>
              <w:jc w:val="center"/>
            </w:pPr>
            <w:r>
              <w:t>☐</w:t>
            </w:r>
          </w:p>
        </w:tc>
      </w:tr>
      <w:tr>
        <w:tc>
          <w:tcPr>
            <w:tcW w:type="dxa" w:w="2880"/>
            <w:tcW w:w="7920" w:type="dxa"/>
          </w:tcPr>
          <w:p>
            <w:r>
              <w:rPr>
                <w:b/>
              </w:rPr>
              <w:t>Luke 2:14</w:t>
            </w:r>
          </w:p>
        </w:tc>
        <w:tc>
          <w:tcPr>
            <w:tcW w:type="dxa" w:w="2880"/>
            <w:tcW w:w="7920" w:type="dxa"/>
          </w:tcPr>
          <w:p>
            <w:r>
              <w:rPr>
                <w:b/>
              </w:rPr>
              <w:t>Luka 2:14</w:t>
            </w:r>
          </w:p>
        </w:tc>
        <w:tc>
          <w:tcPr>
            <w:tcW w:type="dxa" w:w="2880"/>
            <w:tcW w:w="1440" w:type="dxa"/>
          </w:tcPr>
          <w:p>
            <w:pPr>
              <w:jc w:val="center"/>
            </w:pPr>
            <w:r>
              <w:rPr>
                <w:b/>
              </w:rPr>
              <w:t>OK</w:t>
            </w:r>
          </w:p>
        </w:tc>
      </w:tr>
      <w:tr>
        <w:tc>
          <w:tcPr>
            <w:tcW w:type="dxa" w:w="2880"/>
            <w:tcW w:w="7920" w:type="dxa"/>
          </w:tcPr>
          <w:p>
            <w:pPr>
              <w:spacing w:line="480" w:lineRule="auto"/>
            </w:pPr>
            <w:r>
              <w:t xml:space="preserve">"Glory to God in the highest, and may there be </w:t>
            </w:r>
            <w:r>
              <w:rPr>
                <w:b/>
              </w:rPr>
              <w:t>peace</w:t>
            </w:r>
            <w:r>
              <w:t xml:space="preserve"> on earth among people with whom he is pleased."</w:t>
            </w:r>
          </w:p>
        </w:tc>
        <w:tc>
          <w:tcPr>
            <w:tcW w:type="dxa" w:w="2880"/>
            <w:tcW w:w="7920" w:type="dxa"/>
          </w:tcPr>
          <w:p>
            <w:pPr>
              <w:spacing w:line="480" w:lineRule="auto"/>
            </w:pPr>
            <w:r>
              <w:t>“Utukufu ni kwa Mulungu ariye dzulu muno, na reri duniani kwa osini ambao yunahamirwa nao .”</w:t>
            </w:r>
          </w:p>
        </w:tc>
        <w:tc>
          <w:tcPr>
            <w:tcW w:type="dxa" w:w="2880"/>
            <w:vAlign w:val="center"/>
            <w:tcW w:w="1440" w:type="dxa"/>
          </w:tcPr>
          <w:p>
            <w:pPr>
              <w:jc w:val="center"/>
            </w:pPr>
            <w:r>
              <w:t>☐</w:t>
            </w:r>
          </w:p>
        </w:tc>
      </w:tr>
      <w:tr>
        <w:tc>
          <w:tcPr>
            <w:tcW w:type="dxa" w:w="2880"/>
            <w:tcW w:w="7920" w:type="dxa"/>
          </w:tcPr>
          <w:p>
            <w:r>
              <w:rPr>
                <w:b/>
              </w:rPr>
              <w:t>John 14:27</w:t>
            </w:r>
          </w:p>
        </w:tc>
        <w:tc>
          <w:tcPr>
            <w:tcW w:type="dxa" w:w="2880"/>
            <w:tcW w:w="7920" w:type="dxa"/>
          </w:tcPr>
          <w:p>
            <w:r>
              <w:rPr>
                <w:b/>
              </w:rPr>
              <w:t>Johana 14:27</w:t>
            </w:r>
          </w:p>
        </w:tc>
        <w:tc>
          <w:tcPr>
            <w:tcW w:type="dxa" w:w="2880"/>
            <w:tcW w:w="1440" w:type="dxa"/>
          </w:tcPr>
          <w:p>
            <w:pPr>
              <w:jc w:val="center"/>
            </w:pPr>
            <w:r>
              <w:rPr>
                <w:b/>
              </w:rPr>
              <w:t>OK</w:t>
            </w:r>
          </w:p>
        </w:tc>
      </w:tr>
      <w:tr>
        <w:tc>
          <w:tcPr>
            <w:tcW w:type="dxa" w:w="2880"/>
            <w:tcW w:w="7920" w:type="dxa"/>
          </w:tcPr>
          <w:p>
            <w:pPr>
              <w:spacing w:line="480" w:lineRule="auto"/>
            </w:pPr>
            <w:r>
              <w:t xml:space="preserve">I leave you </w:t>
            </w:r>
            <w:r>
              <w:rPr>
                <w:b/>
              </w:rPr>
              <w:t>peace</w:t>
            </w:r>
            <w:r>
              <w:t xml:space="preserve">; I give you my </w:t>
            </w:r>
            <w:r>
              <w:rPr>
                <w:b/>
              </w:rPr>
              <w:t>peace</w:t>
            </w:r>
            <w:r>
              <w:t>. I do not give it as the world gives. Do not let your heart be troubled, and do not be afraid.</w:t>
            </w:r>
          </w:p>
        </w:tc>
        <w:tc>
          <w:tcPr>
            <w:tcW w:type="dxa" w:w="2880"/>
            <w:tcW w:w="7920" w:type="dxa"/>
          </w:tcPr>
          <w:p>
            <w:pPr>
              <w:spacing w:line="480" w:lineRule="auto"/>
            </w:pPr>
            <w:r>
              <w:t>Reri yangu ninamuva mwimwi.Simuvha ii here urimwengu alavyavyo.Musishononeke mioyoni mwenu wala musikaie na woga</w:t>
            </w:r>
          </w:p>
        </w:tc>
        <w:tc>
          <w:tcPr>
            <w:tcW w:type="dxa" w:w="2880"/>
            <w:vAlign w:val="center"/>
            <w:tcW w:w="1440" w:type="dxa"/>
          </w:tcPr>
          <w:p>
            <w:pPr>
              <w:jc w:val="center"/>
            </w:pPr>
            <w:r>
              <w:t>☐</w:t>
            </w:r>
          </w:p>
        </w:tc>
      </w:tr>
      <w:tr>
        <w:tc>
          <w:tcPr>
            <w:tcW w:type="dxa" w:w="2880"/>
            <w:tcW w:w="7920" w:type="dxa"/>
          </w:tcPr>
          <w:p>
            <w:r>
              <w:rPr>
                <w:b/>
              </w:rPr>
              <w:t>Acts 10:36</w:t>
            </w:r>
          </w:p>
        </w:tc>
        <w:tc>
          <w:tcPr>
            <w:tcW w:type="dxa" w:w="2880"/>
            <w:tcW w:w="7920" w:type="dxa"/>
          </w:tcPr>
          <w:p>
            <w:r>
              <w:rPr>
                <w:b/>
              </w:rPr>
              <w:t>Mahendo ga mitume 10:36</w:t>
            </w:r>
          </w:p>
        </w:tc>
        <w:tc>
          <w:tcPr>
            <w:tcW w:type="dxa" w:w="2880"/>
            <w:tcW w:w="1440" w:type="dxa"/>
          </w:tcPr>
          <w:p>
            <w:pPr>
              <w:jc w:val="center"/>
            </w:pPr>
            <w:r>
              <w:rPr>
                <w:b/>
              </w:rPr>
              <w:t>OK</w:t>
            </w:r>
          </w:p>
        </w:tc>
      </w:tr>
      <w:tr>
        <w:tc>
          <w:tcPr>
            <w:tcW w:type="dxa" w:w="2880"/>
            <w:tcW w:w="7920" w:type="dxa"/>
          </w:tcPr>
          <w:p>
            <w:pPr>
              <w:spacing w:line="480" w:lineRule="auto"/>
            </w:pPr>
            <w:r>
              <w:t xml:space="preserve">You know the message that he sent to the people of Israel, when he announced the good news about </w:t>
            </w:r>
            <w:r>
              <w:rPr>
                <w:b/>
              </w:rPr>
              <w:t>peace</w:t>
            </w:r>
            <w:r>
              <w:t xml:space="preserve"> through Jesus Christ, who is Lord of all—</w:t>
            </w:r>
          </w:p>
        </w:tc>
        <w:tc>
          <w:tcPr>
            <w:tcW w:type="dxa" w:w="2880"/>
            <w:tcW w:w="7920" w:type="dxa"/>
          </w:tcPr>
          <w:p>
            <w:pPr>
              <w:spacing w:line="480" w:lineRule="auto"/>
            </w:pPr>
            <w:r>
              <w:t>Unamanya ujumbe ario womboza kwa atu a Israeli,arivhokala yunatangaza habari mbidzo ya amani kuchirira Jeso Kristo arie ni Bwana wa Osini.</w:t>
            </w:r>
          </w:p>
        </w:tc>
        <w:tc>
          <w:tcPr>
            <w:tcW w:type="dxa" w:w="2880"/>
            <w:vAlign w:val="center"/>
            <w:tcW w:w="1440" w:type="dxa"/>
          </w:tcPr>
          <w:p>
            <w:pPr>
              <w:jc w:val="center"/>
            </w:pPr>
            <w:r>
              <w:t>☐</w:t>
            </w:r>
          </w:p>
        </w:tc>
      </w:tr>
      <w:tr>
        <w:tc>
          <w:tcPr>
            <w:tcW w:type="dxa" w:w="2880"/>
            <w:tcW w:w="7920" w:type="dxa"/>
          </w:tcPr>
          <w:p>
            <w:r>
              <w:rPr>
                <w:b/>
              </w:rPr>
              <w:t>Romans 14:19</w:t>
            </w:r>
          </w:p>
        </w:tc>
        <w:tc>
          <w:tcPr>
            <w:tcW w:type="dxa" w:w="2880"/>
            <w:tcW w:w="7920" w:type="dxa"/>
          </w:tcPr>
          <w:p>
            <w:r>
              <w:rPr>
                <w:b/>
              </w:rPr>
              <w:t>Warumi 14:19</w:t>
            </w:r>
          </w:p>
        </w:tc>
        <w:tc>
          <w:tcPr>
            <w:tcW w:type="dxa" w:w="2880"/>
            <w:tcW w:w="1440" w:type="dxa"/>
          </w:tcPr>
          <w:p>
            <w:pPr>
              <w:jc w:val="center"/>
            </w:pPr>
            <w:r>
              <w:rPr>
                <w:b/>
              </w:rPr>
              <w:t>OK</w:t>
            </w:r>
          </w:p>
        </w:tc>
      </w:tr>
      <w:tr>
        <w:tc>
          <w:tcPr>
            <w:tcW w:type="dxa" w:w="2880"/>
            <w:tcW w:w="7920" w:type="dxa"/>
          </w:tcPr>
          <w:p>
            <w:pPr>
              <w:spacing w:line="480" w:lineRule="auto"/>
            </w:pPr>
            <w:r>
              <w:t xml:space="preserve">So then, let us pursue the things of </w:t>
            </w:r>
            <w:r>
              <w:rPr>
                <w:b/>
              </w:rPr>
              <w:t>peace</w:t>
            </w:r>
            <w:r>
              <w:t xml:space="preserve"> and the things that build up one another.</w:t>
            </w:r>
          </w:p>
        </w:tc>
        <w:tc>
          <w:tcPr>
            <w:tcW w:type="dxa" w:w="2880"/>
            <w:tcW w:w="7920" w:type="dxa"/>
          </w:tcPr>
          <w:p>
            <w:pPr>
              <w:spacing w:line="480" w:lineRule="auto"/>
            </w:pPr>
            <w:r>
              <w:t>Kwa vivyo bee na hutue mautu ga reri na mautu garigo ganamujenga mutu na munjine.</w:t>
            </w:r>
          </w:p>
        </w:tc>
        <w:tc>
          <w:tcPr>
            <w:tcW w:type="dxa" w:w="2880"/>
            <w:vAlign w:val="center"/>
            <w:tcW w:w="1440" w:type="dxa"/>
          </w:tcPr>
          <w:p>
            <w:pPr>
              <w:jc w:val="center"/>
            </w:pPr>
            <w:r>
              <w:t>☐</w:t>
            </w:r>
          </w:p>
        </w:tc>
      </w:tr>
      <w:tr>
        <w:tc>
          <w:tcPr>
            <w:tcW w:type="dxa" w:w="2880"/>
            <w:tcW w:w="7920" w:type="dxa"/>
          </w:tcPr>
          <w:p>
            <w:r>
              <w:rPr>
                <w:b/>
              </w:rPr>
              <w:t>2 Corinthians 13:11</w:t>
            </w:r>
          </w:p>
        </w:tc>
        <w:tc>
          <w:tcPr>
            <w:tcW w:type="dxa" w:w="2880"/>
            <w:tcW w:w="7920" w:type="dxa"/>
          </w:tcPr>
          <w:p>
            <w:r>
              <w:rPr>
                <w:b/>
              </w:rPr>
              <w:t>2 Akorintho 13:11</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rejoice! Work for restoration, be encouraged, think alike, live in </w:t>
            </w:r>
            <w:r>
              <w:rPr>
                <w:b/>
              </w:rPr>
              <w:t>peace</w:t>
            </w:r>
            <w:r>
              <w:t xml:space="preserve">. And the God of love and </w:t>
            </w:r>
            <w:r>
              <w:rPr>
                <w:b/>
              </w:rPr>
              <w:t>peace</w:t>
            </w:r>
            <w:r>
              <w:t xml:space="preserve"> will be with you.</w:t>
            </w:r>
          </w:p>
        </w:tc>
        <w:tc>
          <w:tcPr>
            <w:tcW w:type="dxa" w:w="2880"/>
            <w:tcW w:w="7920" w:type="dxa"/>
          </w:tcPr>
          <w:p>
            <w:pPr>
              <w:spacing w:line="480" w:lineRule="auto"/>
            </w:pPr>
            <w:r>
              <w:t>Kwa vivyo, enehu kala ni na raha! Hendani kazi kwa ajili ya kuudzirwa, kubumwa moyo azani tototo mwishi kahi za reri. Na Mulungu wa uhenzo na reri yunda kala vamwenga namwi.</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Agalatia.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joy, </w:t>
            </w:r>
            <w:r>
              <w:rPr>
                <w:b/>
              </w:rPr>
              <w:t>peace</w:t>
            </w:r>
            <w:r>
              <w:t>, patience, kindness, goodness, faith,</w:t>
            </w:r>
          </w:p>
        </w:tc>
        <w:tc>
          <w:tcPr>
            <w:tcW w:type="dxa" w:w="2880"/>
            <w:tcW w:w="7920" w:type="dxa"/>
          </w:tcPr>
          <w:p>
            <w:pPr>
              <w:spacing w:line="480" w:lineRule="auto"/>
            </w:pPr>
            <w:r>
              <w:t>Ela tunda ra Roho ni Uhenzo, raha, reri, uvumilivu, ukarimu, utu ,ndzo, imani,</w:t>
            </w:r>
          </w:p>
        </w:tc>
        <w:tc>
          <w:tcPr>
            <w:tcW w:type="dxa" w:w="2880"/>
            <w:vAlign w:val="center"/>
            <w:tcW w:w="1440" w:type="dxa"/>
          </w:tcPr>
          <w:p>
            <w:pPr>
              <w:jc w:val="center"/>
            </w:pPr>
            <w:r>
              <w:t>☐</w:t>
            </w:r>
          </w:p>
        </w:tc>
      </w:tr>
      <w:tr>
        <w:tc>
          <w:tcPr>
            <w:tcW w:type="dxa" w:w="2880"/>
            <w:tcW w:w="7920" w:type="dxa"/>
          </w:tcPr>
          <w:p>
            <w:r>
              <w:rPr>
                <w:b/>
              </w:rPr>
              <w:t>Ephesians 2:14</w:t>
            </w:r>
          </w:p>
        </w:tc>
        <w:tc>
          <w:tcPr>
            <w:tcW w:type="dxa" w:w="2880"/>
            <w:tcW w:w="7920" w:type="dxa"/>
          </w:tcPr>
          <w:p>
            <w:r>
              <w:rPr>
                <w:b/>
              </w:rPr>
              <w:t>Waefeso 2:14</w:t>
            </w:r>
          </w:p>
        </w:tc>
        <w:tc>
          <w:tcPr>
            <w:tcW w:type="dxa" w:w="2880"/>
            <w:tcW w:w="1440" w:type="dxa"/>
          </w:tcPr>
          <w:p>
            <w:pPr>
              <w:jc w:val="center"/>
            </w:pPr>
            <w:r>
              <w:rPr>
                <w:b/>
              </w:rPr>
              <w:t>OK</w:t>
            </w:r>
          </w:p>
        </w:tc>
      </w:tr>
      <w:tr>
        <w:tc>
          <w:tcPr>
            <w:tcW w:type="dxa" w:w="2880"/>
            <w:tcW w:w="7920" w:type="dxa"/>
          </w:tcPr>
          <w:p>
            <w:pPr>
              <w:spacing w:line="480" w:lineRule="auto"/>
            </w:pPr>
            <w:r>
              <w:t xml:space="preserve">For he himself is our </w:t>
            </w:r>
            <w:r>
              <w:rPr>
                <w:b/>
              </w:rPr>
              <w:t>peace</w:t>
            </w:r>
            <w:r>
              <w:t>, because he made us both one. By his flesh he broke down the dividing wall of hostility.</w:t>
            </w:r>
          </w:p>
        </w:tc>
        <w:tc>
          <w:tcPr>
            <w:tcW w:type="dxa" w:w="2880"/>
            <w:tcW w:w="7920" w:type="dxa"/>
          </w:tcPr>
          <w:p>
            <w:pPr>
              <w:spacing w:line="480" w:lineRule="auto"/>
            </w:pPr>
            <w:r>
              <w:t>Kwa kukala iye ndiye amani yehu, wa-ahenda airi kukala mumwenga. Kwa mwiriwe waubanaga ukuta wa utengano uriokala udzihutenganisha na uo uhadui.</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Afilipi 4:7</w:t>
            </w:r>
          </w:p>
        </w:tc>
        <w:tc>
          <w:tcPr>
            <w:tcW w:type="dxa" w:w="2880"/>
            <w:tcW w:w="1440" w:type="dxa"/>
          </w:tcPr>
          <w:p>
            <w:pPr>
              <w:jc w:val="center"/>
            </w:pPr>
            <w:r>
              <w:rPr>
                <w:b/>
              </w:rPr>
              <w:t>OK</w:t>
            </w:r>
          </w:p>
        </w:tc>
      </w:tr>
      <w:tr>
        <w:tc>
          <w:tcPr>
            <w:tcW w:type="dxa" w:w="2880"/>
            <w:tcW w:w="7920" w:type="dxa"/>
          </w:tcPr>
          <w:p>
            <w:pPr>
              <w:spacing w:line="480" w:lineRule="auto"/>
            </w:pPr>
            <w:r>
              <w:t xml:space="preserve">and the </w:t>
            </w:r>
            <w:r>
              <w:rPr>
                <w:b/>
              </w:rPr>
              <w:t>peace</w:t>
            </w:r>
            <w:r>
              <w:t xml:space="preserve"> of God, which surpasses all understanding, will guard your hearts and your thoughts in Christ Jesus.</w:t>
            </w:r>
          </w:p>
        </w:tc>
        <w:tc>
          <w:tcPr>
            <w:tcW w:type="dxa" w:w="2880"/>
            <w:tcW w:w="7920" w:type="dxa"/>
          </w:tcPr>
          <w:p>
            <w:pPr>
              <w:spacing w:line="480" w:lineRule="auto"/>
            </w:pPr>
            <w:r>
              <w:t>na reri ya Bwana, iriyo bomu kuriko ufahamu wosini, indalongoza mioyo na maazo genu kwa wavizwi wa Krisito Jesu.</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Akolosai 3:15</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peace</w:t>
            </w:r>
            <w:r>
              <w:t xml:space="preserve"> of Christ rule in your hearts. It was for this </w:t>
            </w:r>
            <w:r>
              <w:rPr>
                <w:b/>
              </w:rPr>
              <w:t>peace</w:t>
            </w:r>
            <w:r>
              <w:t xml:space="preserve"> that you were called in one body. And be thankful.</w:t>
            </w:r>
          </w:p>
        </w:tc>
        <w:tc>
          <w:tcPr>
            <w:tcW w:type="dxa" w:w="2880"/>
            <w:tcW w:w="7920" w:type="dxa"/>
          </w:tcPr>
          <w:p>
            <w:pPr>
              <w:spacing w:line="480" w:lineRule="auto"/>
            </w:pPr>
            <w:r>
              <w:t>Amani ya Krisito itawale mioyo mwenu. were ni kwa ajili ya amani ii mwaihirwa kahiza mwiri mumwenga, kalani na shukurani.</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2 Timotheo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w:t>
            </w:r>
            <w:r>
              <w:rPr>
                <w:b/>
              </w:rPr>
              <w:t>peace</w:t>
            </w:r>
            <w:r>
              <w:t xml:space="preserve"> with those who call on the Lord out of a clean heart.</w:t>
            </w:r>
          </w:p>
        </w:tc>
        <w:tc>
          <w:tcPr>
            <w:tcW w:type="dxa" w:w="2880"/>
            <w:tcW w:w="7920" w:type="dxa"/>
          </w:tcPr>
          <w:p>
            <w:pPr>
              <w:spacing w:line="480" w:lineRule="auto"/>
            </w:pPr>
            <w:r>
              <w:t>Ela zichimbire tamaa za uhohoni. Uchitua hachi, kuluvhiro na uhenzo na reri vhamwenga na arahu amwihao Bwana kwa moyo mutana.</w:t>
            </w:r>
          </w:p>
        </w:tc>
        <w:tc>
          <w:tcPr>
            <w:tcW w:type="dxa" w:w="2880"/>
            <w:vAlign w:val="center"/>
            <w:tcW w:w="1440" w:type="dxa"/>
          </w:tcPr>
          <w:p>
            <w:pPr>
              <w:jc w:val="center"/>
            </w:pPr>
            <w:r>
              <w:t>☐</w:t>
            </w:r>
          </w:p>
        </w:tc>
      </w:tr>
      <w:tr>
        <w:tc>
          <w:tcPr>
            <w:tcW w:type="dxa" w:w="2880"/>
            <w:tcW w:w="7920" w:type="dxa"/>
          </w:tcPr>
          <w:p>
            <w:r>
              <w:rPr>
                <w:b/>
              </w:rPr>
              <w:t>Hebrews 12:14</w:t>
            </w:r>
          </w:p>
        </w:tc>
        <w:tc>
          <w:tcPr>
            <w:tcW w:type="dxa" w:w="2880"/>
            <w:tcW w:w="7920" w:type="dxa"/>
          </w:tcPr>
          <w:p>
            <w:r>
              <w:rPr>
                <w:b/>
              </w:rPr>
              <w:t>Waebrania 12:14</w:t>
            </w:r>
          </w:p>
        </w:tc>
        <w:tc>
          <w:tcPr>
            <w:tcW w:type="dxa" w:w="2880"/>
            <w:tcW w:w="1440" w:type="dxa"/>
          </w:tcPr>
          <w:p>
            <w:pPr>
              <w:jc w:val="center"/>
            </w:pPr>
            <w:r>
              <w:rPr>
                <w:b/>
              </w:rPr>
              <w:t>OK</w:t>
            </w:r>
          </w:p>
        </w:tc>
      </w:tr>
      <w:tr>
        <w:tc>
          <w:tcPr>
            <w:tcW w:type="dxa" w:w="2880"/>
            <w:tcW w:w="7920" w:type="dxa"/>
          </w:tcPr>
          <w:p>
            <w:pPr>
              <w:spacing w:line="480" w:lineRule="auto"/>
            </w:pPr>
            <w:r>
              <w:t xml:space="preserve">Pursue </w:t>
            </w:r>
            <w:r>
              <w:rPr>
                <w:b/>
              </w:rPr>
              <w:t>peace</w:t>
            </w:r>
            <w:r>
              <w:t xml:space="preserve"> with everyone, and holiness, for without it no one will see the Lord.</w:t>
            </w:r>
          </w:p>
        </w:tc>
        <w:tc>
          <w:tcPr>
            <w:tcW w:type="dxa" w:w="2880"/>
            <w:tcW w:w="7920" w:type="dxa"/>
          </w:tcPr>
          <w:p>
            <w:pPr>
              <w:spacing w:line="480" w:lineRule="auto"/>
            </w:pPr>
            <w:r>
              <w:t>Yeyanni kukala na reri na atu hosini na pia utakatifu amabao bila uo kakuna andiyemona Bwana.</w:t>
            </w:r>
          </w:p>
        </w:tc>
        <w:tc>
          <w:tcPr>
            <w:tcW w:type="dxa" w:w="2880"/>
            <w:vAlign w:val="center"/>
            <w:tcW w:w="1440" w:type="dxa"/>
          </w:tcPr>
          <w:p>
            <w:pPr>
              <w:jc w:val="center"/>
            </w:pPr>
            <w:r>
              <w:t>☐</w:t>
            </w:r>
          </w:p>
        </w:tc>
      </w:tr>
      <w:tr>
        <w:tc>
          <w:tcPr>
            <w:tcW w:type="dxa" w:w="2880"/>
            <w:tcW w:w="7920" w:type="dxa"/>
          </w:tcPr>
          <w:p>
            <w:r>
              <w:rPr>
                <w:b/>
              </w:rPr>
              <w:t>James 2:16</w:t>
            </w:r>
          </w:p>
        </w:tc>
        <w:tc>
          <w:tcPr>
            <w:tcW w:type="dxa" w:w="2880"/>
            <w:tcW w:w="7920" w:type="dxa"/>
          </w:tcPr>
          <w:p>
            <w:r>
              <w:rPr>
                <w:b/>
              </w:rPr>
              <w:t>Jakobo 2:16</w:t>
            </w:r>
          </w:p>
        </w:tc>
        <w:tc>
          <w:tcPr>
            <w:tcW w:type="dxa" w:w="2880"/>
            <w:tcW w:w="1440" w:type="dxa"/>
          </w:tcPr>
          <w:p>
            <w:pPr>
              <w:jc w:val="center"/>
            </w:pPr>
            <w:r>
              <w:rPr>
                <w:b/>
              </w:rPr>
              <w:t>OK</w:t>
            </w:r>
          </w:p>
        </w:tc>
      </w:tr>
      <w:tr>
        <w:tc>
          <w:tcPr>
            <w:tcW w:type="dxa" w:w="2880"/>
            <w:tcW w:w="7920" w:type="dxa"/>
          </w:tcPr>
          <w:p>
            <w:pPr>
              <w:spacing w:line="480" w:lineRule="auto"/>
            </w:pPr>
            <w:r>
              <w:t xml:space="preserve">Suppose that one of you says to them, "Go in </w:t>
            </w:r>
            <w:r>
              <w:rPr>
                <w:b/>
              </w:rPr>
              <w:t>peace</w:t>
            </w:r>
            <w:r>
              <w:t>, stay warm and be filled." If you do not give them the things necessary for the body, what profit is that?</w:t>
            </w:r>
          </w:p>
        </w:tc>
        <w:tc>
          <w:tcPr>
            <w:tcW w:type="dxa" w:w="2880"/>
            <w:tcW w:w="7920" w:type="dxa"/>
          </w:tcPr>
          <w:p>
            <w:pPr>
              <w:spacing w:line="480" w:lineRule="auto"/>
            </w:pPr>
            <w:r>
              <w:t>Na mumwenga wenu akaambira, " enendani kwa reri, mukaohe moho na mukarye to," ela ichikala kamuavha agalondago garigomuhimu ga mwiri, yo inaokolanii?</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Johana 1:3</w:t>
            </w:r>
          </w:p>
        </w:tc>
        <w:tc>
          <w:tcPr>
            <w:tcW w:type="dxa" w:w="2880"/>
            <w:tcW w:w="1440" w:type="dxa"/>
          </w:tcPr>
          <w:p>
            <w:pPr>
              <w:jc w:val="center"/>
            </w:pPr>
            <w:r>
              <w:rPr>
                <w:b/>
              </w:rPr>
              <w:t>OK</w:t>
            </w:r>
          </w:p>
        </w:tc>
      </w:tr>
      <w:tr>
        <w:tc>
          <w:tcPr>
            <w:tcW w:type="dxa" w:w="2880"/>
            <w:tcW w:w="7920" w:type="dxa"/>
          </w:tcPr>
          <w:p>
            <w:pPr>
              <w:spacing w:line="480" w:lineRule="auto"/>
            </w:pPr>
            <w:r>
              <w:t xml:space="preserve">Grace, mercy, and </w:t>
            </w:r>
            <w:r>
              <w:rPr>
                <w:b/>
              </w:rPr>
              <w:t>peace</w:t>
            </w:r>
            <w:r>
              <w:t xml:space="preserve"> will be with us from God the Father and from Jesus Christ, the Son of the Father, in truth and love.</w:t>
            </w:r>
          </w:p>
        </w:tc>
        <w:tc>
          <w:tcPr>
            <w:tcW w:type="dxa" w:w="2880"/>
            <w:tcW w:w="7920" w:type="dxa"/>
          </w:tcPr>
          <w:p>
            <w:pPr>
              <w:spacing w:line="480" w:lineRule="auto"/>
            </w:pPr>
            <w:r>
              <w:t>Neema ,mbazi na reri vindakala naswi kula kwa Mulungu Baba na kula kwa Jesu Krisito ,Mwana wa Baba ,kahiza ujeri na uhenzo.</w:t>
            </w:r>
          </w:p>
        </w:tc>
        <w:tc>
          <w:tcPr>
            <w:tcW w:type="dxa" w:w="2880"/>
            <w:vAlign w:val="center"/>
            <w:tcW w:w="1440" w:type="dxa"/>
          </w:tcPr>
          <w:p>
            <w:pPr>
              <w:jc w:val="center"/>
            </w:pPr>
            <w:r>
              <w:t>☐</w:t>
            </w:r>
          </w:p>
        </w:tc>
      </w:tr>
      <w:tr>
        <w:tc>
          <w:tcPr>
            <w:tcW w:type="dxa" w:w="2880"/>
            <w:tcW w:w="7920" w:type="dxa"/>
          </w:tcPr>
          <w:p>
            <w:r>
              <w:rPr>
                <w:b/>
              </w:rPr>
              <w:t>Revelation 6:4</w:t>
            </w:r>
          </w:p>
        </w:tc>
        <w:tc>
          <w:tcPr>
            <w:tcW w:type="dxa" w:w="2880"/>
            <w:tcW w:w="7920" w:type="dxa"/>
          </w:tcPr>
          <w:p>
            <w:r>
              <w:rPr>
                <w:b/>
              </w:rPr>
              <w:t>Chitabu cha ufunulo 6:4</w:t>
            </w:r>
          </w:p>
        </w:tc>
        <w:tc>
          <w:tcPr>
            <w:tcW w:type="dxa" w:w="2880"/>
            <w:tcW w:w="1440" w:type="dxa"/>
          </w:tcPr>
          <w:p>
            <w:pPr>
              <w:jc w:val="center"/>
            </w:pPr>
            <w:r>
              <w:rPr>
                <w:b/>
              </w:rPr>
              <w:t>OK</w:t>
            </w:r>
          </w:p>
        </w:tc>
      </w:tr>
      <w:tr>
        <w:tc>
          <w:tcPr>
            <w:tcW w:type="dxa" w:w="2880"/>
            <w:tcW w:w="7920" w:type="dxa"/>
          </w:tcPr>
          <w:p>
            <w:pPr>
              <w:spacing w:line="480" w:lineRule="auto"/>
            </w:pPr>
            <w:r>
              <w:t xml:space="preserve">Then another horse came out—fiery red. To its rider was given permission to take </w:t>
            </w:r>
            <w:r>
              <w:rPr>
                <w:b/>
              </w:rPr>
              <w:t>peace</w:t>
            </w:r>
            <w:r>
              <w:t xml:space="preserve"> away from the earth, so that its people would slaughter one another. This rider was given a huge sword.</w:t>
            </w:r>
          </w:p>
        </w:tc>
        <w:tc>
          <w:tcPr>
            <w:tcW w:type="dxa" w:w="2880"/>
            <w:tcW w:w="7920" w:type="dxa"/>
          </w:tcPr>
          <w:p>
            <w:pPr>
              <w:spacing w:line="480" w:lineRule="auto"/>
            </w:pPr>
            <w:r>
              <w:t>Chisha kuchiombola farasi munjine mutune here moho. Ariyemukwera waruhusiwa kusa reri duniani, ili kukala atu atsinzane , (atsiuzane) iye ariyemukwera wahewa mundu mubomu muno.</w:t>
            </w:r>
          </w:p>
        </w:tc>
        <w:tc>
          <w:tcPr>
            <w:tcW w:type="dxa" w:w="2880"/>
            <w:vAlign w:val="center"/>
            <w:tcW w:w="1440" w:type="dxa"/>
          </w:tcPr>
          <w:p>
            <w:pPr>
              <w:jc w:val="center"/>
            </w:pPr>
            <w:r>
              <w:t>☐</w:t>
            </w:r>
          </w:p>
        </w:tc>
      </w:tr>
    </w:tbl>
    <w:p>
      <w:pPr>
        <w:pStyle w:val="Heading1"/>
        <w:spacing w:before="0"/>
      </w:pPr>
      <w:r>
        <w:t>praise (G1868, G1867, G134)</w:t>
      </w:r>
    </w:p>
    <w:p>
      <w:pPr>
        <w:spacing w:after="0"/>
      </w:pPr>
      <w:r/>
      <w:r>
        <w:t>This means words expressing admiration and honor.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2:13</w:t>
            </w:r>
          </w:p>
        </w:tc>
        <w:tc>
          <w:tcPr>
            <w:tcW w:type="dxa" w:w="2880"/>
            <w:tcW w:w="7920" w:type="dxa"/>
          </w:tcPr>
          <w:p>
            <w:r>
              <w:rPr>
                <w:b/>
              </w:rPr>
              <w:t>Luka 2:13</w:t>
            </w:r>
          </w:p>
        </w:tc>
        <w:tc>
          <w:tcPr>
            <w:tcW w:type="dxa" w:w="2880"/>
            <w:tcW w:w="1440" w:type="dxa"/>
          </w:tcPr>
          <w:p>
            <w:pPr>
              <w:jc w:val="center"/>
            </w:pPr>
            <w:r>
              <w:rPr>
                <w:b/>
              </w:rPr>
              <w:t>OK</w:t>
            </w:r>
          </w:p>
        </w:tc>
      </w:tr>
      <w:tr>
        <w:tc>
          <w:tcPr>
            <w:tcW w:type="dxa" w:w="2880"/>
            <w:tcW w:w="7920" w:type="dxa"/>
          </w:tcPr>
          <w:p>
            <w:pPr>
              <w:spacing w:line="480" w:lineRule="auto"/>
            </w:pPr>
            <w:r>
              <w:t xml:space="preserve">Suddenly there was together with the angel a great multitude from heaven, </w:t>
            </w:r>
            <w:r>
              <w:rPr>
                <w:b/>
              </w:rPr>
              <w:t>praising</w:t>
            </w:r>
            <w:r>
              <w:t xml:space="preserve"> God and saying, </w:t>
            </w:r>
          </w:p>
        </w:tc>
        <w:tc>
          <w:tcPr>
            <w:tcW w:type="dxa" w:w="2880"/>
            <w:tcW w:w="7920" w:type="dxa"/>
          </w:tcPr>
          <w:p>
            <w:pPr>
              <w:spacing w:line="480" w:lineRule="auto"/>
            </w:pPr>
            <w:r>
              <w:t>Gafula kuchikala na jeshi bomu ra Mulunguni achigwirana na malaika iye achimuhula Mulungu, achamba,</w:t>
            </w:r>
          </w:p>
        </w:tc>
        <w:tc>
          <w:tcPr>
            <w:tcW w:type="dxa" w:w="2880"/>
            <w:vAlign w:val="center"/>
            <w:tcW w:w="1440" w:type="dxa"/>
          </w:tcPr>
          <w:p>
            <w:pPr>
              <w:jc w:val="center"/>
            </w:pPr>
            <w:r>
              <w:t>☐</w:t>
            </w:r>
          </w:p>
        </w:tc>
      </w:tr>
      <w:tr>
        <w:tc>
          <w:tcPr>
            <w:tcW w:type="dxa" w:w="2880"/>
            <w:tcW w:w="7920" w:type="dxa"/>
          </w:tcPr>
          <w:p>
            <w:r>
              <w:rPr>
                <w:b/>
              </w:rPr>
              <w:t>Acts 3:8</w:t>
            </w:r>
          </w:p>
        </w:tc>
        <w:tc>
          <w:tcPr>
            <w:tcW w:type="dxa" w:w="2880"/>
            <w:tcW w:w="7920" w:type="dxa"/>
          </w:tcPr>
          <w:p>
            <w:r>
              <w:rPr>
                <w:b/>
              </w:rPr>
              <w:t>Mahendo ga mitume 3:8</w:t>
            </w:r>
          </w:p>
        </w:tc>
        <w:tc>
          <w:tcPr>
            <w:tcW w:type="dxa" w:w="2880"/>
            <w:tcW w:w="1440" w:type="dxa"/>
          </w:tcPr>
          <w:p>
            <w:pPr>
              <w:jc w:val="center"/>
            </w:pPr>
            <w:r>
              <w:rPr>
                <w:b/>
              </w:rPr>
              <w:t>OK</w:t>
            </w:r>
          </w:p>
        </w:tc>
      </w:tr>
      <w:tr>
        <w:tc>
          <w:tcPr>
            <w:tcW w:type="dxa" w:w="2880"/>
            <w:tcW w:w="7920" w:type="dxa"/>
          </w:tcPr>
          <w:p>
            <w:pPr>
              <w:spacing w:line="480" w:lineRule="auto"/>
            </w:pPr>
            <w:r>
              <w:t xml:space="preserve">Leaping up, the lame man stood and began to walk; and he entered with Peter and John into the temple, walking, leaping, and </w:t>
            </w:r>
            <w:r>
              <w:rPr>
                <w:b/>
              </w:rPr>
              <w:t>praising</w:t>
            </w:r>
            <w:r>
              <w:t xml:space="preserve"> God.</w:t>
            </w:r>
          </w:p>
        </w:tc>
        <w:tc>
          <w:tcPr>
            <w:tcW w:type="dxa" w:w="2880"/>
            <w:tcW w:w="7920" w:type="dxa"/>
          </w:tcPr>
          <w:p>
            <w:pPr>
              <w:spacing w:line="480" w:lineRule="auto"/>
            </w:pPr>
            <w:r>
              <w:t>Achitina dzulu yuyahu chiwete achima na achanza kwenenda, na achinjira hekaluni vhamwenga na Petero na Yohana, achenenda, na kutina tina na kumulika Mulungu.</w:t>
            </w:r>
          </w:p>
        </w:tc>
        <w:tc>
          <w:tcPr>
            <w:tcW w:type="dxa" w:w="2880"/>
            <w:vAlign w:val="center"/>
            <w:tcW w:w="1440" w:type="dxa"/>
          </w:tcPr>
          <w:p>
            <w:pPr>
              <w:jc w:val="center"/>
            </w:pPr>
            <w:r>
              <w:t>☐</w:t>
            </w:r>
          </w:p>
        </w:tc>
      </w:tr>
      <w:tr>
        <w:tc>
          <w:tcPr>
            <w:tcW w:type="dxa" w:w="2880"/>
            <w:tcW w:w="7920" w:type="dxa"/>
          </w:tcPr>
          <w:p>
            <w:r>
              <w:rPr>
                <w:b/>
              </w:rPr>
              <w:t>Romans 13:3</w:t>
            </w:r>
          </w:p>
        </w:tc>
        <w:tc>
          <w:tcPr>
            <w:tcW w:type="dxa" w:w="2880"/>
            <w:tcW w:w="7920" w:type="dxa"/>
          </w:tcPr>
          <w:p>
            <w:r>
              <w:rPr>
                <w:b/>
              </w:rPr>
              <w:t>Warumi 13:3</w:t>
            </w:r>
          </w:p>
        </w:tc>
        <w:tc>
          <w:tcPr>
            <w:tcW w:type="dxa" w:w="2880"/>
            <w:tcW w:w="1440" w:type="dxa"/>
          </w:tcPr>
          <w:p>
            <w:pPr>
              <w:jc w:val="center"/>
            </w:pPr>
            <w:r>
              <w:rPr>
                <w:b/>
              </w:rPr>
              <w:t>OK</w:t>
            </w:r>
          </w:p>
        </w:tc>
      </w:tr>
      <w:tr>
        <w:tc>
          <w:tcPr>
            <w:tcW w:type="dxa" w:w="2880"/>
            <w:tcW w:w="7920" w:type="dxa"/>
          </w:tcPr>
          <w:p>
            <w:pPr>
              <w:spacing w:line="480" w:lineRule="auto"/>
            </w:pPr>
            <w:r>
              <w:t xml:space="preserve">For rulers are not a terror to those who do good deeds, but to those who do evil deeds. Do you desire to have no fear of the one in authority? Do what is good, and you will receive his </w:t>
            </w:r>
            <w:r>
              <w:rPr>
                <w:b/>
              </w:rPr>
              <w:t>praise</w:t>
            </w:r>
            <w:r>
              <w:t>.</w:t>
            </w:r>
          </w:p>
        </w:tc>
        <w:tc>
          <w:tcPr>
            <w:tcW w:type="dxa" w:w="2880"/>
            <w:tcW w:w="7920" w:type="dxa"/>
          </w:tcPr>
          <w:p>
            <w:pPr>
              <w:spacing w:line="480" w:lineRule="auto"/>
            </w:pPr>
            <w:r>
              <w:t>Kwa kukala atawali si kaogofya kwa ahendao madzo, ela kwa ahendao mai. Je unahenza kutsogova mamulaka? Henda garigo ni madzo, na undalikwa nago.</w:t>
            </w:r>
          </w:p>
        </w:tc>
        <w:tc>
          <w:tcPr>
            <w:tcW w:type="dxa" w:w="2880"/>
            <w:vAlign w:val="center"/>
            <w:tcW w:w="1440" w:type="dxa"/>
          </w:tcPr>
          <w:p>
            <w:pPr>
              <w:jc w:val="center"/>
            </w:pPr>
            <w:r>
              <w:t>☐</w:t>
            </w:r>
          </w:p>
        </w:tc>
      </w:tr>
      <w:tr>
        <w:tc>
          <w:tcPr>
            <w:tcW w:type="dxa" w:w="2880"/>
            <w:tcW w:w="7920" w:type="dxa"/>
          </w:tcPr>
          <w:p>
            <w:r>
              <w:rPr>
                <w:b/>
              </w:rPr>
              <w:t>Romans 15:11</w:t>
            </w:r>
          </w:p>
        </w:tc>
        <w:tc>
          <w:tcPr>
            <w:tcW w:type="dxa" w:w="2880"/>
            <w:tcW w:w="7920" w:type="dxa"/>
          </w:tcPr>
          <w:p>
            <w:r>
              <w:rPr>
                <w:b/>
              </w:rPr>
              <w:t>Warumi 15:11</w:t>
            </w:r>
          </w:p>
        </w:tc>
        <w:tc>
          <w:tcPr>
            <w:tcW w:type="dxa" w:w="2880"/>
            <w:tcW w:w="1440" w:type="dxa"/>
          </w:tcPr>
          <w:p>
            <w:pPr>
              <w:jc w:val="center"/>
            </w:pPr>
            <w:r>
              <w:rPr>
                <w:b/>
              </w:rPr>
              <w:t>OK</w:t>
            </w:r>
          </w:p>
        </w:tc>
      </w:tr>
      <w:tr>
        <w:tc>
          <w:tcPr>
            <w:tcW w:type="dxa" w:w="2880"/>
            <w:tcW w:w="7920" w:type="dxa"/>
          </w:tcPr>
          <w:p>
            <w:pPr>
              <w:spacing w:line="480" w:lineRule="auto"/>
            </w:pPr>
            <w:r>
              <w:t>And again,</w:t>
              <w:br/>
              <w:br/>
              <w:t xml:space="preserve"> "</w:t>
            </w:r>
            <w:r>
              <w:rPr>
                <w:b/>
              </w:rPr>
              <w:t>Praise</w:t>
            </w:r>
            <w:r>
              <w:t xml:space="preserve"> the Lord, all you Gentiles; let all the peoples </w:t>
            </w:r>
            <w:r>
              <w:rPr>
                <w:b/>
              </w:rPr>
              <w:t>praise</w:t>
            </w:r>
            <w:r>
              <w:t xml:space="preserve"> him."</w:t>
            </w:r>
          </w:p>
        </w:tc>
        <w:tc>
          <w:tcPr>
            <w:tcW w:type="dxa" w:w="2880"/>
            <w:tcW w:w="7920" w:type="dxa"/>
          </w:tcPr>
          <w:p>
            <w:pPr>
              <w:spacing w:line="480" w:lineRule="auto"/>
            </w:pPr>
            <w:r>
              <w:t>Na chisha, "Muveni nguma, mwimwi mataifa gosi; richa atu a mataifa gosini gamuve nguma."</w:t>
            </w:r>
          </w:p>
        </w:tc>
        <w:tc>
          <w:tcPr>
            <w:tcW w:type="dxa" w:w="2880"/>
            <w:vAlign w:val="center"/>
            <w:tcW w:w="1440" w:type="dxa"/>
          </w:tcPr>
          <w:p>
            <w:pPr>
              <w:jc w:val="center"/>
            </w:pPr>
            <w:r>
              <w:t>☐</w:t>
            </w:r>
          </w:p>
        </w:tc>
      </w:tr>
      <w:tr>
        <w:tc>
          <w:tcPr>
            <w:tcW w:type="dxa" w:w="2880"/>
            <w:tcW w:w="7920" w:type="dxa"/>
          </w:tcPr>
          <w:p>
            <w:r>
              <w:rPr>
                <w:b/>
              </w:rPr>
              <w:t>1 Corinthians 4:5</w:t>
            </w:r>
          </w:p>
        </w:tc>
        <w:tc>
          <w:tcPr>
            <w:tcW w:type="dxa" w:w="2880"/>
            <w:tcW w:w="7920" w:type="dxa"/>
          </w:tcPr>
          <w:p>
            <w:r>
              <w:rPr>
                <w:b/>
              </w:rPr>
              <w:t>1 Wakorintho 4:5</w:t>
            </w:r>
          </w:p>
        </w:tc>
        <w:tc>
          <w:tcPr>
            <w:tcW w:type="dxa" w:w="2880"/>
            <w:tcW w:w="1440" w:type="dxa"/>
          </w:tcPr>
          <w:p>
            <w:pPr>
              <w:jc w:val="center"/>
            </w:pPr>
            <w:r>
              <w:rPr>
                <w:b/>
              </w:rPr>
              <w:t>OK</w:t>
            </w:r>
          </w:p>
        </w:tc>
      </w:tr>
      <w:tr>
        <w:tc>
          <w:tcPr>
            <w:tcW w:type="dxa" w:w="2880"/>
            <w:tcW w:w="7920" w:type="dxa"/>
          </w:tcPr>
          <w:p>
            <w:pPr>
              <w:spacing w:line="480" w:lineRule="auto"/>
            </w:pPr>
            <w:r>
              <w:t xml:space="preserve">Therefore do not pronounce judgment about anything before the time, before the Lord comes. He will bring to light the hidden things of darkness and reveal the purposes of the heart. Then each one will receive his </w:t>
            </w:r>
            <w:r>
              <w:rPr>
                <w:b/>
              </w:rPr>
              <w:t>praise</w:t>
            </w:r>
            <w:r>
              <w:t xml:space="preserve"> from God.</w:t>
            </w:r>
          </w:p>
        </w:tc>
        <w:tc>
          <w:tcPr>
            <w:tcW w:type="dxa" w:w="2880"/>
            <w:tcW w:w="7920" w:type="dxa"/>
          </w:tcPr>
          <w:p>
            <w:pPr>
              <w:spacing w:line="480" w:lineRule="auto"/>
            </w:pPr>
            <w:r>
              <w:t>Kwa vivyo msihadze hukumu dzulu ya rorosi kabla ya wakati, kabla ya kudza kwa Bwana. Yundagareha mwangani (nuruni) mautu garigofitsika dzizani na kufunula makusudi ga mioyo. Ndivyo chila mumwenga yundavokera sifaze kula kwa Mulungu.</w:t>
            </w:r>
          </w:p>
        </w:tc>
        <w:tc>
          <w:tcPr>
            <w:tcW w:type="dxa" w:w="2880"/>
            <w:vAlign w:val="center"/>
            <w:tcW w:w="1440" w:type="dxa"/>
          </w:tcPr>
          <w:p>
            <w:pPr>
              <w:jc w:val="center"/>
            </w:pPr>
            <w:r>
              <w:t>☐</w:t>
            </w:r>
          </w:p>
        </w:tc>
      </w:tr>
      <w:tr>
        <w:tc>
          <w:tcPr>
            <w:tcW w:type="dxa" w:w="2880"/>
            <w:tcW w:w="7920" w:type="dxa"/>
          </w:tcPr>
          <w:p>
            <w:r>
              <w:rPr>
                <w:b/>
              </w:rPr>
              <w:t>1 Corinthians 11:2</w:t>
            </w:r>
          </w:p>
        </w:tc>
        <w:tc>
          <w:tcPr>
            <w:tcW w:type="dxa" w:w="2880"/>
            <w:tcW w:w="7920" w:type="dxa"/>
          </w:tcPr>
          <w:p>
            <w:r>
              <w:rPr>
                <w:b/>
              </w:rPr>
              <w:t>1 Wakorintho 11:2</w:t>
            </w:r>
          </w:p>
        </w:tc>
        <w:tc>
          <w:tcPr>
            <w:tcW w:type="dxa" w:w="2880"/>
            <w:tcW w:w="1440" w:type="dxa"/>
          </w:tcPr>
          <w:p>
            <w:pPr>
              <w:jc w:val="center"/>
            </w:pPr>
            <w:r>
              <w:rPr>
                <w:b/>
              </w:rPr>
              <w:t>OK</w:t>
            </w:r>
          </w:p>
        </w:tc>
      </w:tr>
      <w:tr>
        <w:tc>
          <w:tcPr>
            <w:tcW w:type="dxa" w:w="2880"/>
            <w:tcW w:w="7920" w:type="dxa"/>
          </w:tcPr>
          <w:p>
            <w:pPr>
              <w:spacing w:line="480" w:lineRule="auto"/>
            </w:pPr>
            <w:r>
              <w:t xml:space="preserve">Now I </w:t>
            </w:r>
            <w:r>
              <w:rPr>
                <w:b/>
              </w:rPr>
              <w:t>praise</w:t>
            </w:r>
            <w:r>
              <w:t xml:space="preserve"> you because you remember me in everything. I </w:t>
            </w:r>
            <w:r>
              <w:rPr>
                <w:b/>
              </w:rPr>
              <w:t>praise</w:t>
            </w:r>
            <w:r>
              <w:t xml:space="preserve"> you because you hold firmly to the traditions just as I delivered them to you.</w:t>
            </w:r>
          </w:p>
        </w:tc>
        <w:tc>
          <w:tcPr>
            <w:tcW w:type="dxa" w:w="2880"/>
            <w:tcW w:w="7920" w:type="dxa"/>
          </w:tcPr>
          <w:p>
            <w:pPr>
              <w:spacing w:line="480" w:lineRule="auto"/>
            </w:pPr>
            <w:r>
              <w:t>Hikara ninamulika kwa kukala ya virahu munikumbukiravyo kahiza mautu gosi. Ninamulika kwa kukala mudzigagwira mavhokero here nirivyogareha kwenu.</w:t>
            </w:r>
          </w:p>
        </w:tc>
        <w:tc>
          <w:tcPr>
            <w:tcW w:type="dxa" w:w="2880"/>
            <w:vAlign w:val="center"/>
            <w:tcW w:w="1440" w:type="dxa"/>
          </w:tcPr>
          <w:p>
            <w:pPr>
              <w:jc w:val="center"/>
            </w:pPr>
            <w:r>
              <w:t>☐</w:t>
            </w:r>
          </w:p>
        </w:tc>
      </w:tr>
      <w:tr>
        <w:tc>
          <w:tcPr>
            <w:tcW w:type="dxa" w:w="2880"/>
            <w:tcW w:w="7920" w:type="dxa"/>
          </w:tcPr>
          <w:p>
            <w:r>
              <w:rPr>
                <w:b/>
              </w:rPr>
              <w:t>1 Corinthians 11:22</w:t>
            </w:r>
          </w:p>
        </w:tc>
        <w:tc>
          <w:tcPr>
            <w:tcW w:type="dxa" w:w="2880"/>
            <w:tcW w:w="7920" w:type="dxa"/>
          </w:tcPr>
          <w:p>
            <w:r>
              <w:rPr>
                <w:b/>
              </w:rPr>
              <w:t>1 Wakorintho 11:22</w:t>
            </w:r>
          </w:p>
        </w:tc>
        <w:tc>
          <w:tcPr>
            <w:tcW w:type="dxa" w:w="2880"/>
            <w:tcW w:w="1440" w:type="dxa"/>
          </w:tcPr>
          <w:p>
            <w:pPr>
              <w:jc w:val="center"/>
            </w:pPr>
            <w:r>
              <w:rPr>
                <w:b/>
              </w:rPr>
              <w:t>OK</w:t>
            </w:r>
          </w:p>
        </w:tc>
      </w:tr>
      <w:tr>
        <w:tc>
          <w:tcPr>
            <w:tcW w:type="dxa" w:w="2880"/>
            <w:tcW w:w="7920" w:type="dxa"/>
          </w:tcPr>
          <w:p>
            <w:pPr>
              <w:spacing w:line="480" w:lineRule="auto"/>
            </w:pPr>
            <w:r>
              <w:t xml:space="preserve">Do you not have houses to eat and to drink in? Do you despise the church of God and humiliate those who have nothing? What should I say to you? Should I </w:t>
            </w:r>
            <w:r>
              <w:rPr>
                <w:b/>
              </w:rPr>
              <w:t>praise</w:t>
            </w:r>
            <w:r>
              <w:t xml:space="preserve"> you? I will not </w:t>
            </w:r>
            <w:r>
              <w:rPr>
                <w:b/>
              </w:rPr>
              <w:t>praise</w:t>
            </w:r>
            <w:r>
              <w:t xml:space="preserve"> you for this!</w:t>
            </w:r>
          </w:p>
        </w:tc>
        <w:tc>
          <w:tcPr>
            <w:tcW w:type="dxa" w:w="2880"/>
            <w:tcW w:w="7920" w:type="dxa"/>
          </w:tcPr>
          <w:p>
            <w:pPr>
              <w:spacing w:line="480" w:lineRule="auto"/>
            </w:pPr>
            <w:r>
              <w:t>Je! kumna nyumba za kurirya na kunwerera. Je! munarivurya kanisa ra mulungu na kuahuzunisha asiokala na chitu? Niambedze kwenu? Nimulike? Sindamulika kahiza riri.</w:t>
            </w:r>
          </w:p>
        </w:tc>
        <w:tc>
          <w:tcPr>
            <w:tcW w:type="dxa" w:w="2880"/>
            <w:vAlign w:val="center"/>
            <w:tcW w:w="1440" w:type="dxa"/>
          </w:tcPr>
          <w:p>
            <w:pPr>
              <w:jc w:val="center"/>
            </w:pPr>
            <w:r>
              <w:t>☐</w:t>
            </w:r>
          </w:p>
        </w:tc>
      </w:tr>
      <w:tr>
        <w:tc>
          <w:tcPr>
            <w:tcW w:type="dxa" w:w="2880"/>
            <w:tcW w:w="7920" w:type="dxa"/>
          </w:tcPr>
          <w:p>
            <w:r>
              <w:rPr>
                <w:b/>
              </w:rPr>
              <w:t>2 Corinthians 8:18</w:t>
            </w:r>
          </w:p>
        </w:tc>
        <w:tc>
          <w:tcPr>
            <w:tcW w:type="dxa" w:w="2880"/>
            <w:tcW w:w="7920" w:type="dxa"/>
          </w:tcPr>
          <w:p>
            <w:r>
              <w:rPr>
                <w:b/>
              </w:rPr>
              <w:t>2 Akorintho 8:18</w:t>
            </w:r>
          </w:p>
        </w:tc>
        <w:tc>
          <w:tcPr>
            <w:tcW w:type="dxa" w:w="2880"/>
            <w:tcW w:w="1440" w:type="dxa"/>
          </w:tcPr>
          <w:p>
            <w:pPr>
              <w:jc w:val="center"/>
            </w:pPr>
            <w:r>
              <w:rPr>
                <w:b/>
              </w:rPr>
              <w:t>OK</w:t>
            </w:r>
          </w:p>
        </w:tc>
      </w:tr>
      <w:tr>
        <w:tc>
          <w:tcPr>
            <w:tcW w:type="dxa" w:w="2880"/>
            <w:tcW w:w="7920" w:type="dxa"/>
          </w:tcPr>
          <w:p>
            <w:pPr>
              <w:spacing w:line="480" w:lineRule="auto"/>
            </w:pPr>
            <w:r>
              <w:t xml:space="preserve">We have sent with him the brother who is </w:t>
            </w:r>
            <w:r>
              <w:rPr>
                <w:b/>
              </w:rPr>
              <w:t>praised</w:t>
            </w:r>
            <w:r>
              <w:t xml:space="preserve"> among all of the churches for his work in proclaiming the gospel.</w:t>
            </w:r>
          </w:p>
        </w:tc>
        <w:tc>
          <w:tcPr>
            <w:tcW w:type="dxa" w:w="2880"/>
            <w:tcW w:w="7920" w:type="dxa"/>
          </w:tcPr>
          <w:p>
            <w:pPr>
              <w:spacing w:line="480" w:lineRule="auto"/>
            </w:pPr>
            <w:r>
              <w:t>Hudzi muhuma uhamwenga naye ndugu ariye yunaa likwa kahi za makanisa kwa ajili ya kazi ye kahi za kutanga injili.</w:t>
            </w:r>
          </w:p>
        </w:tc>
        <w:tc>
          <w:tcPr>
            <w:tcW w:type="dxa" w:w="2880"/>
            <w:vAlign w:val="center"/>
            <w:tcW w:w="1440" w:type="dxa"/>
          </w:tcPr>
          <w:p>
            <w:pPr>
              <w:jc w:val="center"/>
            </w:pPr>
            <w:r>
              <w:t>☐</w:t>
            </w:r>
          </w:p>
        </w:tc>
      </w:tr>
      <w:tr>
        <w:tc>
          <w:tcPr>
            <w:tcW w:type="dxa" w:w="2880"/>
            <w:tcW w:w="7920" w:type="dxa"/>
          </w:tcPr>
          <w:p>
            <w:r>
              <w:rPr>
                <w:b/>
              </w:rPr>
              <w:t>Ephesians 1:12</w:t>
            </w:r>
          </w:p>
        </w:tc>
        <w:tc>
          <w:tcPr>
            <w:tcW w:type="dxa" w:w="2880"/>
            <w:tcW w:w="7920" w:type="dxa"/>
          </w:tcPr>
          <w:p>
            <w:r>
              <w:rPr>
                <w:b/>
              </w:rPr>
              <w:t>Waefeso 1:12</w:t>
            </w:r>
          </w:p>
        </w:tc>
        <w:tc>
          <w:tcPr>
            <w:tcW w:type="dxa" w:w="2880"/>
            <w:tcW w:w="1440" w:type="dxa"/>
          </w:tcPr>
          <w:p>
            <w:pPr>
              <w:jc w:val="center"/>
            </w:pPr>
            <w:r>
              <w:rPr>
                <w:b/>
              </w:rPr>
              <w:t>OK</w:t>
            </w:r>
          </w:p>
        </w:tc>
      </w:tr>
      <w:tr>
        <w:tc>
          <w:tcPr>
            <w:tcW w:type="dxa" w:w="2880"/>
            <w:tcW w:w="7920" w:type="dxa"/>
          </w:tcPr>
          <w:p>
            <w:pPr>
              <w:spacing w:line="480" w:lineRule="auto"/>
            </w:pPr>
            <w:r>
              <w:t xml:space="preserve">God appointed us as heirs so that we, who are the first to hope in Christ, would be for the </w:t>
            </w:r>
            <w:r>
              <w:rPr>
                <w:b/>
              </w:rPr>
              <w:t>praise</w:t>
            </w:r>
            <w:r>
              <w:t xml:space="preserve"> of his glory.</w:t>
            </w:r>
          </w:p>
        </w:tc>
        <w:tc>
          <w:tcPr>
            <w:tcW w:type="dxa" w:w="2880"/>
            <w:tcW w:w="7920" w:type="dxa"/>
          </w:tcPr>
          <w:p>
            <w:pPr>
              <w:spacing w:line="480" w:lineRule="auto"/>
            </w:pPr>
            <w:r>
              <w:t>Mulungu wahenda vivyo ili kukala huweze kukala vhavho kwa nguma ya utukufu kwakwe. Hakala a kwanza kukala na ungumbao ndani ya Kristo.</w:t>
            </w:r>
          </w:p>
        </w:tc>
        <w:tc>
          <w:tcPr>
            <w:tcW w:type="dxa" w:w="2880"/>
            <w:vAlign w:val="center"/>
            <w:tcW w:w="1440" w:type="dxa"/>
          </w:tcPr>
          <w:p>
            <w:pPr>
              <w:jc w:val="center"/>
            </w:pPr>
            <w:r>
              <w:t>☐</w:t>
            </w:r>
          </w:p>
        </w:tc>
      </w:tr>
      <w:tr>
        <w:tc>
          <w:tcPr>
            <w:tcW w:type="dxa" w:w="2880"/>
            <w:tcW w:w="7920" w:type="dxa"/>
          </w:tcPr>
          <w:p>
            <w:r>
              <w:rPr>
                <w:b/>
              </w:rPr>
              <w:t>Philippians 1:11</w:t>
            </w:r>
          </w:p>
        </w:tc>
        <w:tc>
          <w:tcPr>
            <w:tcW w:type="dxa" w:w="2880"/>
            <w:tcW w:w="7920" w:type="dxa"/>
          </w:tcPr>
          <w:p>
            <w:r>
              <w:rPr>
                <w:b/>
              </w:rPr>
              <w:t>Afilipi 1:11</w:t>
            </w:r>
          </w:p>
        </w:tc>
        <w:tc>
          <w:tcPr>
            <w:tcW w:type="dxa" w:w="2880"/>
            <w:tcW w:w="1440" w:type="dxa"/>
          </w:tcPr>
          <w:p>
            <w:pPr>
              <w:jc w:val="center"/>
            </w:pPr>
            <w:r>
              <w:rPr>
                <w:b/>
              </w:rPr>
              <w:t>OK</w:t>
            </w:r>
          </w:p>
        </w:tc>
      </w:tr>
      <w:tr>
        <w:tc>
          <w:tcPr>
            <w:tcW w:type="dxa" w:w="2880"/>
            <w:tcW w:w="7920" w:type="dxa"/>
          </w:tcPr>
          <w:p>
            <w:pPr>
              <w:spacing w:line="480" w:lineRule="auto"/>
            </w:pPr>
            <w:r>
              <w:t xml:space="preserve">filled with the fruit of righteousness that comes through Jesus Christ to the glory and </w:t>
            </w:r>
            <w:r>
              <w:rPr>
                <w:b/>
              </w:rPr>
              <w:t>praise</w:t>
            </w:r>
            <w:r>
              <w:t xml:space="preserve"> of God.</w:t>
            </w:r>
          </w:p>
        </w:tc>
        <w:tc>
          <w:tcPr>
            <w:tcW w:type="dxa" w:w="2880"/>
            <w:tcW w:w="7920" w:type="dxa"/>
          </w:tcPr>
          <w:p>
            <w:pPr>
              <w:spacing w:line="480" w:lineRule="auto"/>
            </w:pPr>
            <w:r>
              <w:t>na pye ili mu-udzazwe na tunda ra hachi ripatikanaro kuchirira Jesu Krisito,kwa utukufu na nguma ya Mulungu .</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Afilipi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true, whatever things are honorable, whatever things are just, whatever things are pure, whatever things are lovely, whatever things are of good report, if there is anything excellent, if there is anything to be </w:t>
            </w:r>
            <w:r>
              <w:rPr>
                <w:b/>
              </w:rPr>
              <w:t>praised</w:t>
            </w:r>
            <w:r>
              <w:t>, think about these things.</w:t>
            </w:r>
          </w:p>
        </w:tc>
        <w:tc>
          <w:tcPr>
            <w:tcW w:type="dxa" w:w="2880"/>
            <w:tcW w:w="7920" w:type="dxa"/>
          </w:tcPr>
          <w:p>
            <w:pPr>
              <w:spacing w:line="480" w:lineRule="auto"/>
            </w:pPr>
            <w:r>
              <w:t>Mwishoni, enehu, mautu gosi genye ujeri, genye hishima, ga hachi, safi, uhenzo, na gara genye uvhoro mudzo, genye mitsunzu, vhamwenga na gara gahenzago kulikwa.</w:t>
            </w:r>
          </w:p>
        </w:tc>
        <w:tc>
          <w:tcPr>
            <w:tcW w:type="dxa" w:w="2880"/>
            <w:vAlign w:val="center"/>
            <w:tcW w:w="1440" w:type="dxa"/>
          </w:tcPr>
          <w:p>
            <w:pPr>
              <w:jc w:val="center"/>
            </w:pPr>
            <w:r>
              <w:t>☐</w:t>
            </w:r>
          </w:p>
        </w:tc>
      </w:tr>
      <w:tr>
        <w:tc>
          <w:tcPr>
            <w:tcW w:type="dxa" w:w="2880"/>
            <w:tcW w:w="7920" w:type="dxa"/>
          </w:tcPr>
          <w:p>
            <w:r>
              <w:rPr>
                <w:b/>
              </w:rPr>
              <w:t>1 Peter 1:7</w:t>
            </w:r>
          </w:p>
        </w:tc>
        <w:tc>
          <w:tcPr>
            <w:tcW w:type="dxa" w:w="2880"/>
            <w:tcW w:w="7920" w:type="dxa"/>
          </w:tcPr>
          <w:p>
            <w:r>
              <w:rPr>
                <w:b/>
              </w:rPr>
              <w:t>Petero 1 1:7</w:t>
            </w:r>
          </w:p>
        </w:tc>
        <w:tc>
          <w:tcPr>
            <w:tcW w:type="dxa" w:w="2880"/>
            <w:tcW w:w="1440" w:type="dxa"/>
          </w:tcPr>
          <w:p>
            <w:pPr>
              <w:jc w:val="center"/>
            </w:pPr>
            <w:r>
              <w:rPr>
                <w:b/>
              </w:rPr>
              <w:t>OK</w:t>
            </w:r>
          </w:p>
        </w:tc>
      </w:tr>
      <w:tr>
        <w:tc>
          <w:tcPr>
            <w:tcW w:type="dxa" w:w="2880"/>
            <w:tcW w:w="7920" w:type="dxa"/>
          </w:tcPr>
          <w:p>
            <w:pPr>
              <w:spacing w:line="480" w:lineRule="auto"/>
            </w:pPr>
            <w:r>
              <w:t xml:space="preserve">This is for the proving of your faith, which is more precious than gold that perishes, even though it is tested by fire. This happens so that your faith will be found to result in </w:t>
            </w:r>
            <w:r>
              <w:rPr>
                <w:b/>
              </w:rPr>
              <w:t>praise</w:t>
            </w:r>
            <w:r>
              <w:t>, glory, and honor at the revealing of Jesus Christ.</w:t>
            </w:r>
          </w:p>
        </w:tc>
        <w:tc>
          <w:tcPr>
            <w:tcW w:type="dxa" w:w="2880"/>
            <w:tcW w:w="7920" w:type="dxa"/>
          </w:tcPr>
          <w:p>
            <w:pPr>
              <w:spacing w:line="480" w:lineRule="auto"/>
            </w:pPr>
            <w:r>
              <w:t>Ili kukala kujezwa kuluvhiro renu, ririro na thamani Bomu kuriko dahabu ibanagikayo, idzavhokala iyo inajezwa kuchirira moho. ili kukala kujezwa kwa kuluvhiro renu kuonekane kahiza nguma, utukufu na Hishima kahiza ufunulwo wa Jesu Krisito.</w:t>
            </w:r>
          </w:p>
        </w:tc>
        <w:tc>
          <w:tcPr>
            <w:tcW w:type="dxa" w:w="2880"/>
            <w:vAlign w:val="center"/>
            <w:tcW w:w="1440" w:type="dxa"/>
          </w:tcPr>
          <w:p>
            <w:pPr>
              <w:jc w:val="center"/>
            </w:pPr>
            <w:r>
              <w:t>☐</w:t>
            </w:r>
          </w:p>
        </w:tc>
      </w:tr>
      <w:tr>
        <w:tc>
          <w:tcPr>
            <w:tcW w:type="dxa" w:w="2880"/>
            <w:tcW w:w="7920" w:type="dxa"/>
          </w:tcPr>
          <w:p>
            <w:r>
              <w:rPr>
                <w:b/>
              </w:rPr>
              <w:t>1 Peter 2:14</w:t>
            </w:r>
          </w:p>
        </w:tc>
        <w:tc>
          <w:tcPr>
            <w:tcW w:type="dxa" w:w="2880"/>
            <w:tcW w:w="7920" w:type="dxa"/>
          </w:tcPr>
          <w:p>
            <w:r>
              <w:rPr>
                <w:b/>
              </w:rPr>
              <w:t>Petero 1 2:14</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evildoers and to </w:t>
            </w:r>
            <w:r>
              <w:rPr>
                <w:b/>
              </w:rPr>
              <w:t>praise</w:t>
            </w:r>
            <w:r>
              <w:t xml:space="preserve"> those who do good.</w:t>
            </w:r>
          </w:p>
        </w:tc>
        <w:tc>
          <w:tcPr>
            <w:tcW w:type="dxa" w:w="2880"/>
            <w:tcW w:w="7920" w:type="dxa"/>
          </w:tcPr>
          <w:p>
            <w:pPr>
              <w:spacing w:line="480" w:lineRule="auto"/>
            </w:pPr>
            <w:r>
              <w:t>Ichikala atawali ariohumwa ku-avha adabu ahendao mai na ku-avha nguma arahu ahendao madzo.</w:t>
            </w:r>
          </w:p>
        </w:tc>
        <w:tc>
          <w:tcPr>
            <w:tcW w:type="dxa" w:w="2880"/>
            <w:vAlign w:val="center"/>
            <w:tcW w:w="1440" w:type="dxa"/>
          </w:tcPr>
          <w:p>
            <w:pPr>
              <w:jc w:val="center"/>
            </w:pPr>
            <w:r>
              <w:t>☐</w:t>
            </w:r>
          </w:p>
        </w:tc>
      </w:tr>
      <w:tr>
        <w:tc>
          <w:tcPr>
            <w:tcW w:type="dxa" w:w="2880"/>
            <w:tcW w:w="7920" w:type="dxa"/>
          </w:tcPr>
          <w:p>
            <w:r>
              <w:rPr>
                <w:b/>
              </w:rPr>
              <w:t>Revelation 19:5</w:t>
            </w:r>
          </w:p>
        </w:tc>
        <w:tc>
          <w:tcPr>
            <w:tcW w:type="dxa" w:w="2880"/>
            <w:tcW w:w="7920" w:type="dxa"/>
          </w:tcPr>
          <w:p>
            <w:r>
              <w:rPr>
                <w:b/>
              </w:rPr>
              <w:t>Chitabu cha ufunulo 19:5</w:t>
            </w:r>
          </w:p>
        </w:tc>
        <w:tc>
          <w:tcPr>
            <w:tcW w:type="dxa" w:w="2880"/>
            <w:tcW w:w="1440" w:type="dxa"/>
          </w:tcPr>
          <w:p>
            <w:pPr>
              <w:jc w:val="center"/>
            </w:pPr>
            <w:r>
              <w:rPr>
                <w:b/>
              </w:rPr>
              <w:t>OK</w:t>
            </w:r>
          </w:p>
        </w:tc>
      </w:tr>
      <w:tr>
        <w:tc>
          <w:tcPr>
            <w:tcW w:type="dxa" w:w="2880"/>
            <w:tcW w:w="7920" w:type="dxa"/>
          </w:tcPr>
          <w:p>
            <w:pPr>
              <w:spacing w:line="480" w:lineRule="auto"/>
            </w:pPr>
            <w:r>
              <w:t>Then a voice came out from the throne, saying,</w:t>
              <w:br/>
              <w:br/>
              <w:t xml:space="preserve"> "</w:t>
            </w:r>
            <w:r>
              <w:rPr>
                <w:b/>
              </w:rPr>
              <w:t>Praise</w:t>
            </w:r>
            <w:r>
              <w:t xml:space="preserve"> our God, all you his servants, you who fear him, both the unimportant and the powerful."</w:t>
              <w:br/>
              <w:br/>
            </w:r>
          </w:p>
        </w:tc>
        <w:tc>
          <w:tcPr>
            <w:tcW w:type="dxa" w:w="2880"/>
            <w:tcW w:w="7920" w:type="dxa"/>
          </w:tcPr>
          <w:p>
            <w:pPr>
              <w:spacing w:line="480" w:lineRule="auto"/>
            </w:pPr>
            <w:r>
              <w:t>Ndo sauti ichombola kwenye chihi cha enzi, ichiamba, “Mulikeni Mulungu wehu, mwimwi ahumiki a kwakwe mosini, mwimwi mumogovhao iye, osini ario kana maana, na enye mukotse.”</w:t>
            </w:r>
          </w:p>
        </w:tc>
        <w:tc>
          <w:tcPr>
            <w:tcW w:type="dxa" w:w="2880"/>
            <w:vAlign w:val="center"/>
            <w:tcW w:w="1440" w:type="dxa"/>
          </w:tcPr>
          <w:p>
            <w:pPr>
              <w:jc w:val="center"/>
            </w:pPr>
            <w:r>
              <w:t>☐</w:t>
            </w:r>
          </w:p>
        </w:tc>
      </w:tr>
    </w:tbl>
    <w:p>
      <w:pPr>
        <w:pStyle w:val="Heading1"/>
        <w:spacing w:before="0"/>
      </w:pPr>
      <w:r>
        <w:t>pray (G4336)</w:t>
      </w:r>
    </w:p>
    <w:p>
      <w:r/>
      <w:r>
        <w:t>This word can mean:</w:t>
      </w:r>
      <w:r/>
      <w:r/>
    </w:p>
    <w:p>
      <w:pPr>
        <w:pStyle w:val="ListBullet"/>
        <w:spacing w:line="240" w:lineRule="auto"/>
        <w:ind w:left="720"/>
      </w:pPr>
      <w:r/>
      <w:r>
        <w:t>To talk to God or to communicate with God, either with thoughts or with words.</w:t>
      </w:r>
      <w:r/>
    </w:p>
    <w:p>
      <w:pPr>
        <w:pStyle w:val="ListBullet"/>
        <w:spacing w:line="240" w:lineRule="auto"/>
        <w:ind w:left="720"/>
      </w:pPr>
      <w:r/>
      <w:r>
        <w:t>To ask God to do something.</w:t>
      </w:r>
      <w:r/>
    </w:p>
    <w:p>
      <w:pPr>
        <w:pStyle w:val="ListBullet"/>
        <w:spacing w:line="240" w:lineRule="auto" w:after="0"/>
        <w:ind w:left="720"/>
      </w:pPr>
      <w:r/>
      <w:r>
        <w:t>To desire something from God, especially something that God also would desire.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6:6</w:t>
            </w:r>
          </w:p>
        </w:tc>
        <w:tc>
          <w:tcPr>
            <w:tcW w:type="dxa" w:w="2880"/>
            <w:tcW w:w="7920" w:type="dxa"/>
          </w:tcPr>
          <w:p>
            <w:r>
              <w:rPr>
                <w:b/>
              </w:rPr>
              <w:t>Matayo 6:6</w:t>
            </w:r>
          </w:p>
        </w:tc>
        <w:tc>
          <w:tcPr>
            <w:tcW w:type="dxa" w:w="2880"/>
            <w:tcW w:w="1440" w:type="dxa"/>
          </w:tcPr>
          <w:p>
            <w:pPr>
              <w:jc w:val="center"/>
            </w:pPr>
            <w:r>
              <w:rPr>
                <w:b/>
              </w:rPr>
              <w:t>OK</w:t>
            </w:r>
          </w:p>
        </w:tc>
      </w:tr>
      <w:tr>
        <w:tc>
          <w:tcPr>
            <w:tcW w:type="dxa" w:w="2880"/>
            <w:tcW w:w="7920" w:type="dxa"/>
          </w:tcPr>
          <w:p>
            <w:pPr>
              <w:spacing w:line="480" w:lineRule="auto"/>
            </w:pPr>
            <w:r>
              <w:t xml:space="preserve">But you, when you </w:t>
            </w:r>
            <w:r>
              <w:rPr>
                <w:b/>
              </w:rPr>
              <w:t>pray</w:t>
            </w:r>
            <w:r>
              <w:t xml:space="preserve">, enter your inner chamber. Shut the door and </w:t>
            </w:r>
            <w:r>
              <w:rPr>
                <w:b/>
              </w:rPr>
              <w:t>pray</w:t>
            </w:r>
            <w:r>
              <w:t xml:space="preserve"> to your Father, who is in secret. Then your Father who sees in secret will reward you.</w:t>
            </w:r>
          </w:p>
        </w:tc>
        <w:tc>
          <w:tcPr>
            <w:tcW w:type="dxa" w:w="2880"/>
            <w:tcW w:w="7920" w:type="dxa"/>
          </w:tcPr>
          <w:p>
            <w:pPr>
              <w:spacing w:line="480" w:lineRule="auto"/>
            </w:pPr>
            <w:r>
              <w:t>Ela uwe, uvoyavho, injira chumbani .funga muryango, na uvoye kwa Abayo ariye sirini.ndovhavho Abayo aonaye sirini yunda kuvha tawabu ya kwako.</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Mariko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w:t>
            </w:r>
            <w:r>
              <w:rPr>
                <w:b/>
              </w:rPr>
              <w:t>pray</w:t>
            </w:r>
            <w:r>
              <w:t xml:space="preserve"> that you do not enter into temptation. The spirit indeed is willing, but the flesh is weak."</w:t>
            </w:r>
          </w:p>
        </w:tc>
        <w:tc>
          <w:tcPr>
            <w:tcW w:type="dxa" w:w="2880"/>
            <w:tcW w:w="7920" w:type="dxa"/>
          </w:tcPr>
          <w:p>
            <w:pPr>
              <w:spacing w:line="480" w:lineRule="auto"/>
            </w:pPr>
            <w:r>
              <w:t>Chesani na muvoye kwamba musidze mukainjira kahiza majezo. Hakika roho i radi, ela! Mwiri udhaifu.</w:t>
            </w:r>
          </w:p>
        </w:tc>
        <w:tc>
          <w:tcPr>
            <w:tcW w:type="dxa" w:w="2880"/>
            <w:vAlign w:val="center"/>
            <w:tcW w:w="1440" w:type="dxa"/>
          </w:tcPr>
          <w:p>
            <w:pPr>
              <w:jc w:val="center"/>
            </w:pPr>
            <w:r>
              <w:t>☐</w:t>
            </w:r>
          </w:p>
        </w:tc>
      </w:tr>
      <w:tr>
        <w:tc>
          <w:tcPr>
            <w:tcW w:type="dxa" w:w="2880"/>
            <w:tcW w:w="7920" w:type="dxa"/>
          </w:tcPr>
          <w:p>
            <w:r>
              <w:rPr>
                <w:b/>
              </w:rPr>
              <w:t>Luke 6:28</w:t>
            </w:r>
          </w:p>
        </w:tc>
        <w:tc>
          <w:tcPr>
            <w:tcW w:type="dxa" w:w="2880"/>
            <w:tcW w:w="7920" w:type="dxa"/>
          </w:tcPr>
          <w:p>
            <w:r>
              <w:rPr>
                <w:b/>
              </w:rPr>
              <w:t>Luka 6:28</w:t>
            </w:r>
          </w:p>
        </w:tc>
        <w:tc>
          <w:tcPr>
            <w:tcW w:type="dxa" w:w="2880"/>
            <w:tcW w:w="1440" w:type="dxa"/>
          </w:tcPr>
          <w:p>
            <w:pPr>
              <w:jc w:val="center"/>
            </w:pPr>
            <w:r>
              <w:rPr>
                <w:b/>
              </w:rPr>
              <w:t>OK</w:t>
            </w:r>
          </w:p>
        </w:tc>
      </w:tr>
      <w:tr>
        <w:tc>
          <w:tcPr>
            <w:tcW w:type="dxa" w:w="2880"/>
            <w:tcW w:w="7920" w:type="dxa"/>
          </w:tcPr>
          <w:p>
            <w:pPr>
              <w:spacing w:line="480" w:lineRule="auto"/>
            </w:pPr>
            <w:r>
              <w:t xml:space="preserve">Bless those who curse you and </w:t>
            </w:r>
            <w:r>
              <w:rPr>
                <w:b/>
              </w:rPr>
              <w:t>pray</w:t>
            </w:r>
            <w:r>
              <w:t xml:space="preserve"> for those who mistreat you.</w:t>
            </w:r>
          </w:p>
        </w:tc>
        <w:tc>
          <w:tcPr>
            <w:tcW w:type="dxa" w:w="2880"/>
            <w:tcW w:w="7920" w:type="dxa"/>
          </w:tcPr>
          <w:p>
            <w:pPr>
              <w:spacing w:line="480" w:lineRule="auto"/>
            </w:pPr>
            <w:r>
              <w:t>Ahaseni arahu ambao ana alaani mwimwi na avoyereni arahu ambao anamonera.</w:t>
            </w:r>
          </w:p>
        </w:tc>
        <w:tc>
          <w:tcPr>
            <w:tcW w:type="dxa" w:w="2880"/>
            <w:vAlign w:val="center"/>
            <w:tcW w:w="1440" w:type="dxa"/>
          </w:tcPr>
          <w:p>
            <w:pPr>
              <w:jc w:val="center"/>
            </w:pPr>
            <w:r>
              <w:t>☐</w:t>
            </w:r>
          </w:p>
        </w:tc>
      </w:tr>
      <w:tr>
        <w:tc>
          <w:tcPr>
            <w:tcW w:type="dxa" w:w="2880"/>
            <w:tcW w:w="7920" w:type="dxa"/>
          </w:tcPr>
          <w:p>
            <w:r>
              <w:rPr>
                <w:b/>
              </w:rPr>
              <w:t>Acts 16:25</w:t>
            </w:r>
          </w:p>
        </w:tc>
        <w:tc>
          <w:tcPr>
            <w:tcW w:type="dxa" w:w="2880"/>
            <w:tcW w:w="7920" w:type="dxa"/>
          </w:tcPr>
          <w:p>
            <w:r>
              <w:rPr>
                <w:b/>
              </w:rPr>
              <w:t>Mahendo ga mitume 16:25</w:t>
            </w:r>
          </w:p>
        </w:tc>
        <w:tc>
          <w:tcPr>
            <w:tcW w:type="dxa" w:w="2880"/>
            <w:tcW w:w="1440" w:type="dxa"/>
          </w:tcPr>
          <w:p>
            <w:pPr>
              <w:jc w:val="center"/>
            </w:pPr>
            <w:r>
              <w:rPr>
                <w:b/>
              </w:rPr>
              <w:t>OK</w:t>
            </w:r>
          </w:p>
        </w:tc>
      </w:tr>
      <w:tr>
        <w:tc>
          <w:tcPr>
            <w:tcW w:type="dxa" w:w="2880"/>
            <w:tcW w:w="7920" w:type="dxa"/>
          </w:tcPr>
          <w:p>
            <w:pPr>
              <w:spacing w:line="480" w:lineRule="auto"/>
            </w:pPr>
            <w:r>
              <w:t xml:space="preserve">Around midnight Paul and Silas were </w:t>
            </w:r>
            <w:r>
              <w:rPr>
                <w:b/>
              </w:rPr>
              <w:t>praying</w:t>
            </w:r>
            <w:r>
              <w:t xml:space="preserve"> and singing hymns to God, and the other prisoners were listening to them.</w:t>
            </w:r>
          </w:p>
        </w:tc>
        <w:tc>
          <w:tcPr>
            <w:tcW w:type="dxa" w:w="2880"/>
            <w:tcW w:w="7920" w:type="dxa"/>
          </w:tcPr>
          <w:p>
            <w:pPr>
              <w:spacing w:line="480" w:lineRule="auto"/>
            </w:pPr>
            <w:r>
              <w:t>Wakati wa asiku na pyeho za kucha, Paulo na Sila achikala anavoya na kuiimba mira ya kumulika Mulungu, kuno afungwa anjine achikala anasikisa.</w:t>
            </w:r>
          </w:p>
        </w:tc>
        <w:tc>
          <w:tcPr>
            <w:tcW w:type="dxa" w:w="2880"/>
            <w:vAlign w:val="center"/>
            <w:tcW w:w="1440" w:type="dxa"/>
          </w:tcPr>
          <w:p>
            <w:pPr>
              <w:jc w:val="center"/>
            </w:pPr>
            <w:r>
              <w:t>☐</w:t>
            </w:r>
          </w:p>
        </w:tc>
      </w:tr>
      <w:tr>
        <w:tc>
          <w:tcPr>
            <w:tcW w:type="dxa" w:w="2880"/>
            <w:tcW w:w="7920" w:type="dxa"/>
          </w:tcPr>
          <w:p>
            <w:r>
              <w:rPr>
                <w:b/>
              </w:rPr>
              <w:t>Romans 8:26</w:t>
            </w:r>
          </w:p>
        </w:tc>
        <w:tc>
          <w:tcPr>
            <w:tcW w:type="dxa" w:w="2880"/>
            <w:tcW w:w="7920" w:type="dxa"/>
          </w:tcPr>
          <w:p>
            <w:r>
              <w:rPr>
                <w:b/>
              </w:rPr>
              <w:t>Warumi 8:26</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the Spirit also helps in our weakness. For we do not know how we should </w:t>
            </w:r>
            <w:r>
              <w:rPr>
                <w:b/>
              </w:rPr>
              <w:t>pray</w:t>
            </w:r>
            <w:r>
              <w:t>, but the Spirit himself intercedes for us with inexpressible groans.</w:t>
            </w:r>
          </w:p>
        </w:tc>
        <w:tc>
          <w:tcPr>
            <w:tcW w:type="dxa" w:w="2880"/>
            <w:tcW w:w="7920" w:type="dxa"/>
          </w:tcPr>
          <w:p>
            <w:pPr>
              <w:spacing w:line="480" w:lineRule="auto"/>
            </w:pPr>
            <w:r>
              <w:t>Vivyo vivyo, Roho naye yanahaviza kahi-za unyonge wehu. Kwa kukala kahumanya kuvoya here ifahavyo, Ela roho mwenye yanahuvoyera kwa ku-ugula kusikoweza kunenwa..</w:t>
            </w:r>
          </w:p>
        </w:tc>
        <w:tc>
          <w:tcPr>
            <w:tcW w:type="dxa" w:w="2880"/>
            <w:vAlign w:val="center"/>
            <w:tcW w:w="1440" w:type="dxa"/>
          </w:tcPr>
          <w:p>
            <w:pPr>
              <w:jc w:val="center"/>
            </w:pPr>
            <w:r>
              <w:t>☐</w:t>
            </w:r>
          </w:p>
        </w:tc>
      </w:tr>
      <w:tr>
        <w:tc>
          <w:tcPr>
            <w:tcW w:type="dxa" w:w="2880"/>
            <w:tcW w:w="7920" w:type="dxa"/>
          </w:tcPr>
          <w:p>
            <w:r>
              <w:rPr>
                <w:b/>
              </w:rPr>
              <w:t>1 Corinthians 14:15</w:t>
            </w:r>
          </w:p>
        </w:tc>
        <w:tc>
          <w:tcPr>
            <w:tcW w:type="dxa" w:w="2880"/>
            <w:tcW w:w="7920" w:type="dxa"/>
          </w:tcPr>
          <w:p>
            <w:r>
              <w:rPr>
                <w:b/>
              </w:rPr>
              <w:t>1 Wakorintho 14:15</w:t>
            </w:r>
          </w:p>
        </w:tc>
        <w:tc>
          <w:tcPr>
            <w:tcW w:type="dxa" w:w="2880"/>
            <w:tcW w:w="1440" w:type="dxa"/>
          </w:tcPr>
          <w:p>
            <w:pPr>
              <w:jc w:val="center"/>
            </w:pPr>
            <w:r>
              <w:rPr>
                <w:b/>
              </w:rPr>
              <w:t>OK</w:t>
            </w:r>
          </w:p>
        </w:tc>
      </w:tr>
      <w:tr>
        <w:tc>
          <w:tcPr>
            <w:tcW w:type="dxa" w:w="2880"/>
            <w:tcW w:w="7920" w:type="dxa"/>
          </w:tcPr>
          <w:p>
            <w:pPr>
              <w:spacing w:line="480" w:lineRule="auto"/>
            </w:pPr>
            <w:r>
              <w:t xml:space="preserve">What am I to do? I will </w:t>
            </w:r>
            <w:r>
              <w:rPr>
                <w:b/>
              </w:rPr>
              <w:t>pray</w:t>
            </w:r>
            <w:r>
              <w:t xml:space="preserve"> with my spirit, but I will also </w:t>
            </w:r>
            <w:r>
              <w:rPr>
                <w:b/>
              </w:rPr>
              <w:t>pray</w:t>
            </w:r>
            <w:r>
              <w:t xml:space="preserve"> with my mind. I will sing with my spirit, and I will also sing with my mind.</w:t>
            </w:r>
          </w:p>
        </w:tc>
        <w:tc>
          <w:tcPr>
            <w:tcW w:type="dxa" w:w="2880"/>
            <w:tcW w:w="7920" w:type="dxa"/>
          </w:tcPr>
          <w:p>
            <w:pPr>
              <w:spacing w:line="480" w:lineRule="auto"/>
            </w:pPr>
            <w:r>
              <w:t>Nihendedze? Nindavoya kahiza roho yangu, ela! pye nindavoya kahiza akili zangu pia.</w:t>
            </w:r>
          </w:p>
        </w:tc>
        <w:tc>
          <w:tcPr>
            <w:tcW w:type="dxa" w:w="2880"/>
            <w:vAlign w:val="center"/>
            <w:tcW w:w="1440" w:type="dxa"/>
          </w:tcPr>
          <w:p>
            <w:pPr>
              <w:jc w:val="center"/>
            </w:pPr>
            <w:r>
              <w:t>☐</w:t>
            </w:r>
          </w:p>
        </w:tc>
      </w:tr>
      <w:tr>
        <w:tc>
          <w:tcPr>
            <w:tcW w:type="dxa" w:w="2880"/>
            <w:tcW w:w="7920" w:type="dxa"/>
          </w:tcPr>
          <w:p>
            <w:r>
              <w:rPr>
                <w:b/>
              </w:rPr>
              <w:t>Ephesians 6:18</w:t>
            </w:r>
          </w:p>
        </w:tc>
        <w:tc>
          <w:tcPr>
            <w:tcW w:type="dxa" w:w="2880"/>
            <w:tcW w:w="7920" w:type="dxa"/>
          </w:tcPr>
          <w:p>
            <w:r>
              <w:rPr>
                <w:b/>
              </w:rPr>
              <w:t>Waefeso 6:18</w:t>
            </w:r>
          </w:p>
        </w:tc>
        <w:tc>
          <w:tcPr>
            <w:tcW w:type="dxa" w:w="2880"/>
            <w:tcW w:w="1440" w:type="dxa"/>
          </w:tcPr>
          <w:p>
            <w:pPr>
              <w:jc w:val="center"/>
            </w:pPr>
            <w:r>
              <w:rPr>
                <w:b/>
              </w:rPr>
              <w:t>OK</w:t>
            </w:r>
          </w:p>
        </w:tc>
      </w:tr>
      <w:tr>
        <w:tc>
          <w:tcPr>
            <w:tcW w:type="dxa" w:w="2880"/>
            <w:tcW w:w="7920" w:type="dxa"/>
          </w:tcPr>
          <w:p>
            <w:pPr>
              <w:spacing w:line="480" w:lineRule="auto"/>
            </w:pPr>
            <w:r>
              <w:t xml:space="preserve">With every </w:t>
            </w:r>
            <w:r>
              <w:rPr>
                <w:b/>
              </w:rPr>
              <w:t>prayer</w:t>
            </w:r>
            <w:r>
              <w:t xml:space="preserve"> and request, </w:t>
            </w:r>
            <w:r>
              <w:rPr>
                <w:b/>
              </w:rPr>
              <w:t>pray</w:t>
            </w:r>
            <w:r>
              <w:t xml:space="preserve"> at all times in the Spirit. To this end, always be watching with all perseverance as you offer </w:t>
            </w:r>
            <w:r>
              <w:rPr>
                <w:b/>
              </w:rPr>
              <w:t>prayers</w:t>
            </w:r>
            <w:r>
              <w:t xml:space="preserve"> for all God's holy people.</w:t>
            </w:r>
          </w:p>
        </w:tc>
        <w:tc>
          <w:tcPr>
            <w:tcW w:type="dxa" w:w="2880"/>
            <w:tcW w:w="7920" w:type="dxa"/>
          </w:tcPr>
          <w:p>
            <w:pPr>
              <w:spacing w:line="480" w:lineRule="auto"/>
            </w:pPr>
            <w:r>
              <w:t>Vhamwenga na mavoyo na muchilondacho, Voyani kahiza roho chila wakati. Kwa njira ii kalani matso chila wakati kwa uvumurivu wosini na mavoyo kwa ajili ya aamini osi.</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Afilipi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w:t>
            </w:r>
            <w:r>
              <w:rPr>
                <w:b/>
              </w:rPr>
              <w:t>prayer</w:t>
            </w:r>
            <w:r>
              <w:t>: that your love may abound more and more in knowledge and all understanding</w:t>
            </w:r>
          </w:p>
        </w:tc>
        <w:tc>
          <w:tcPr>
            <w:tcW w:type="dxa" w:w="2880"/>
            <w:tcW w:w="7920" w:type="dxa"/>
          </w:tcPr>
          <w:p>
            <w:pPr>
              <w:spacing w:line="480" w:lineRule="auto"/>
            </w:pPr>
            <w:r>
              <w:t>na ninavoya kukala uhenzo wenu wonjezeke muno kahiza marifa na ufahamu wosi.</w:t>
            </w:r>
          </w:p>
        </w:tc>
        <w:tc>
          <w:tcPr>
            <w:tcW w:type="dxa" w:w="2880"/>
            <w:vAlign w:val="center"/>
            <w:tcW w:w="1440" w:type="dxa"/>
          </w:tcPr>
          <w:p>
            <w:pPr>
              <w:jc w:val="center"/>
            </w:pPr>
            <w:r>
              <w:t>☐</w:t>
            </w:r>
          </w:p>
        </w:tc>
      </w:tr>
      <w:tr>
        <w:tc>
          <w:tcPr>
            <w:tcW w:type="dxa" w:w="2880"/>
            <w:tcW w:w="7920" w:type="dxa"/>
          </w:tcPr>
          <w:p>
            <w:r>
              <w:rPr>
                <w:b/>
              </w:rPr>
              <w:t>Colossians 1:3</w:t>
            </w:r>
          </w:p>
        </w:tc>
        <w:tc>
          <w:tcPr>
            <w:tcW w:type="dxa" w:w="2880"/>
            <w:tcW w:w="7920" w:type="dxa"/>
          </w:tcPr>
          <w:p>
            <w:r>
              <w:rPr>
                <w:b/>
              </w:rPr>
              <w:t>Akolosai 1:3</w:t>
            </w:r>
          </w:p>
        </w:tc>
        <w:tc>
          <w:tcPr>
            <w:tcW w:type="dxa" w:w="2880"/>
            <w:tcW w:w="1440" w:type="dxa"/>
          </w:tcPr>
          <w:p>
            <w:pPr>
              <w:jc w:val="center"/>
            </w:pPr>
            <w:r>
              <w:rPr>
                <w:b/>
              </w:rPr>
              <w:t>OK</w:t>
            </w:r>
          </w:p>
        </w:tc>
      </w:tr>
      <w:tr>
        <w:tc>
          <w:tcPr>
            <w:tcW w:type="dxa" w:w="2880"/>
            <w:tcW w:w="7920" w:type="dxa"/>
          </w:tcPr>
          <w:p>
            <w:pPr>
              <w:spacing w:line="480" w:lineRule="auto"/>
            </w:pPr>
            <w:r>
              <w:t xml:space="preserve">We give thanks to God, the Father of our Lord Jesus Christ, and we always </w:t>
            </w:r>
            <w:r>
              <w:rPr>
                <w:b/>
              </w:rPr>
              <w:t>pray</w:t>
            </w:r>
            <w:r>
              <w:t xml:space="preserve"> for you.</w:t>
            </w:r>
          </w:p>
        </w:tc>
        <w:tc>
          <w:tcPr>
            <w:tcW w:type="dxa" w:w="2880"/>
            <w:tcW w:w="7920" w:type="dxa"/>
          </w:tcPr>
          <w:p>
            <w:pPr>
              <w:spacing w:line="480" w:lineRule="auto"/>
            </w:pPr>
            <w:r>
              <w:t>hunalavya shukurani kwa Mulungu, Baba wa Bwana Wehu Jesu Krisito na hunamuvoyera chila mara,</w:t>
            </w:r>
          </w:p>
        </w:tc>
        <w:tc>
          <w:tcPr>
            <w:tcW w:type="dxa" w:w="2880"/>
            <w:vAlign w:val="center"/>
            <w:tcW w:w="1440" w:type="dxa"/>
          </w:tcPr>
          <w:p>
            <w:pPr>
              <w:jc w:val="center"/>
            </w:pPr>
            <w:r>
              <w:t>☐</w:t>
            </w:r>
          </w:p>
        </w:tc>
      </w:tr>
      <w:tr>
        <w:tc>
          <w:tcPr>
            <w:tcW w:type="dxa" w:w="2880"/>
            <w:tcW w:w="7920" w:type="dxa"/>
          </w:tcPr>
          <w:p>
            <w:r>
              <w:rPr>
                <w:b/>
              </w:rPr>
              <w:t>1 Thessalonians 5:17</w:t>
            </w:r>
          </w:p>
        </w:tc>
        <w:tc>
          <w:tcPr>
            <w:tcW w:type="dxa" w:w="2880"/>
            <w:tcW w:w="7920" w:type="dxa"/>
          </w:tcPr>
          <w:p>
            <w:r>
              <w:rPr>
                <w:b/>
              </w:rPr>
              <w:t>1 Athesalonike 5:17</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without ceasing.</w:t>
            </w:r>
          </w:p>
        </w:tc>
        <w:tc>
          <w:tcPr>
            <w:tcW w:type="dxa" w:w="2880"/>
            <w:tcW w:w="7920" w:type="dxa"/>
          </w:tcPr>
          <w:p>
            <w:pPr>
              <w:spacing w:line="480" w:lineRule="auto"/>
            </w:pPr>
            <w:r>
              <w:t>Voyani bila kuricha.</w:t>
            </w:r>
          </w:p>
        </w:tc>
        <w:tc>
          <w:tcPr>
            <w:tcW w:type="dxa" w:w="2880"/>
            <w:vAlign w:val="center"/>
            <w:tcW w:w="1440" w:type="dxa"/>
          </w:tcPr>
          <w:p>
            <w:pPr>
              <w:jc w:val="center"/>
            </w:pPr>
            <w:r>
              <w:t>☐</w:t>
            </w:r>
          </w:p>
        </w:tc>
      </w:tr>
      <w:tr>
        <w:tc>
          <w:tcPr>
            <w:tcW w:type="dxa" w:w="2880"/>
            <w:tcW w:w="7920" w:type="dxa"/>
          </w:tcPr>
          <w:p>
            <w:r>
              <w:rPr>
                <w:b/>
              </w:rPr>
              <w:t>2 Thessalonians 3:1</w:t>
            </w:r>
          </w:p>
        </w:tc>
        <w:tc>
          <w:tcPr>
            <w:tcW w:type="dxa" w:w="2880"/>
            <w:tcW w:w="7920" w:type="dxa"/>
          </w:tcPr>
          <w:p>
            <w:r>
              <w:rPr>
                <w:b/>
              </w:rPr>
              <w:t>Wathesalonike 2 3:1</w:t>
            </w:r>
          </w:p>
        </w:tc>
        <w:tc>
          <w:tcPr>
            <w:tcW w:type="dxa" w:w="2880"/>
            <w:tcW w:w="1440" w:type="dxa"/>
          </w:tcPr>
          <w:p>
            <w:pPr>
              <w:jc w:val="center"/>
            </w:pPr>
            <w:r>
              <w:rPr>
                <w:b/>
              </w:rPr>
              <w:t>OK</w:t>
            </w:r>
          </w:p>
        </w:tc>
      </w:tr>
      <w:tr>
        <w:tc>
          <w:tcPr>
            <w:tcW w:type="dxa" w:w="2880"/>
            <w:tcW w:w="7920" w:type="dxa"/>
          </w:tcPr>
          <w:p>
            <w:pPr>
              <w:spacing w:line="480" w:lineRule="auto"/>
            </w:pPr>
            <w:r>
              <w:t xml:space="preserve">Now, brothers, </w:t>
            </w:r>
            <w:r>
              <w:rPr>
                <w:b/>
              </w:rPr>
              <w:t>pray</w:t>
            </w:r>
            <w:r>
              <w:t xml:space="preserve"> for us, that the word of the Lord may rush and be glorified, as it also is with you,</w:t>
            </w:r>
          </w:p>
        </w:tc>
        <w:tc>
          <w:tcPr>
            <w:tcW w:type="dxa" w:w="2880"/>
            <w:tcW w:w="7920" w:type="dxa"/>
          </w:tcPr>
          <w:p>
            <w:pPr>
              <w:spacing w:line="480" w:lineRule="auto"/>
            </w:pPr>
            <w:r>
              <w:t>Na vikara, enehu, huvoyereni, kukala neno ra Bwana riwezi kutsalarira na kuunulwa here irivyo kwenu.</w:t>
            </w:r>
          </w:p>
        </w:tc>
        <w:tc>
          <w:tcPr>
            <w:tcW w:type="dxa" w:w="2880"/>
            <w:vAlign w:val="center"/>
            <w:tcW w:w="1440" w:type="dxa"/>
          </w:tcPr>
          <w:p>
            <w:pPr>
              <w:jc w:val="center"/>
            </w:pPr>
            <w:r>
              <w:t>☐</w:t>
            </w:r>
          </w:p>
        </w:tc>
      </w:tr>
      <w:tr>
        <w:tc>
          <w:tcPr>
            <w:tcW w:type="dxa" w:w="2880"/>
            <w:tcW w:w="7920" w:type="dxa"/>
          </w:tcPr>
          <w:p>
            <w:r>
              <w:rPr>
                <w:b/>
              </w:rPr>
              <w:t>1 Timothy 2:8</w:t>
            </w:r>
          </w:p>
        </w:tc>
        <w:tc>
          <w:tcPr>
            <w:tcW w:type="dxa" w:w="2880"/>
            <w:tcW w:w="7920" w:type="dxa"/>
          </w:tcPr>
          <w:p>
            <w:r>
              <w:rPr>
                <w:b/>
              </w:rPr>
              <w:t>1 Timotheo 2:8</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men in every place to </w:t>
            </w:r>
            <w:r>
              <w:rPr>
                <w:b/>
              </w:rPr>
              <w:t>pray</w:t>
            </w:r>
            <w:r>
              <w:t xml:space="preserve"> and to lift up holy hands without anger or arguing.</w:t>
            </w:r>
          </w:p>
        </w:tc>
        <w:tc>
          <w:tcPr>
            <w:tcW w:type="dxa" w:w="2880"/>
            <w:tcW w:w="7920" w:type="dxa"/>
          </w:tcPr>
          <w:p>
            <w:pPr>
              <w:spacing w:line="480" w:lineRule="auto"/>
            </w:pPr>
            <w:r>
              <w:t>Kwa vivyo nahenza analume chila phatu avoye na kunula mikoni mitakatifu bila ghadhabu na mashaka.</w:t>
            </w:r>
          </w:p>
        </w:tc>
        <w:tc>
          <w:tcPr>
            <w:tcW w:type="dxa" w:w="2880"/>
            <w:vAlign w:val="center"/>
            <w:tcW w:w="1440" w:type="dxa"/>
          </w:tcPr>
          <w:p>
            <w:pPr>
              <w:jc w:val="center"/>
            </w:pPr>
            <w:r>
              <w:t>☐</w:t>
            </w:r>
          </w:p>
        </w:tc>
      </w:tr>
      <w:tr>
        <w:tc>
          <w:tcPr>
            <w:tcW w:type="dxa" w:w="2880"/>
            <w:tcW w:w="7920" w:type="dxa"/>
          </w:tcPr>
          <w:p>
            <w:r>
              <w:rPr>
                <w:b/>
              </w:rPr>
              <w:t>Hebrews 13:18</w:t>
            </w:r>
          </w:p>
        </w:tc>
        <w:tc>
          <w:tcPr>
            <w:tcW w:type="dxa" w:w="2880"/>
            <w:tcW w:w="7920" w:type="dxa"/>
          </w:tcPr>
          <w:p>
            <w:r>
              <w:rPr>
                <w:b/>
              </w:rPr>
              <w:t>Waebrania 13:18</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for us, for we are convinced that we have a good conscience and that we desire to live rightly in all things.</w:t>
            </w:r>
          </w:p>
        </w:tc>
        <w:tc>
          <w:tcPr>
            <w:tcW w:type="dxa" w:w="2880"/>
            <w:tcW w:w="7920" w:type="dxa"/>
          </w:tcPr>
          <w:p>
            <w:pPr>
              <w:spacing w:line="480" w:lineRule="auto"/>
            </w:pPr>
            <w:r>
              <w:t>Huvoyereni, kwa huna manya vyakukala huna dhamira mbidzo,hunapola kuishi maisha ga hishima kahiza mautu gosini.</w:t>
            </w:r>
          </w:p>
        </w:tc>
        <w:tc>
          <w:tcPr>
            <w:tcW w:type="dxa" w:w="2880"/>
            <w:vAlign w:val="center"/>
            <w:tcW w:w="1440" w:type="dxa"/>
          </w:tcPr>
          <w:p>
            <w:pPr>
              <w:jc w:val="center"/>
            </w:pPr>
            <w:r>
              <w:t>☐</w:t>
            </w:r>
          </w:p>
        </w:tc>
      </w:tr>
      <w:tr>
        <w:tc>
          <w:tcPr>
            <w:tcW w:type="dxa" w:w="2880"/>
            <w:tcW w:w="7920" w:type="dxa"/>
          </w:tcPr>
          <w:p>
            <w:r>
              <w:rPr>
                <w:b/>
              </w:rPr>
              <w:t>James 5:13</w:t>
            </w:r>
          </w:p>
        </w:tc>
        <w:tc>
          <w:tcPr>
            <w:tcW w:type="dxa" w:w="2880"/>
            <w:tcW w:w="7920" w:type="dxa"/>
          </w:tcPr>
          <w:p>
            <w:r>
              <w:rPr>
                <w:b/>
              </w:rPr>
              <w:t>Jakobo 5:13</w:t>
            </w:r>
          </w:p>
        </w:tc>
        <w:tc>
          <w:tcPr>
            <w:tcW w:type="dxa" w:w="2880"/>
            <w:tcW w:w="1440" w:type="dxa"/>
          </w:tcPr>
          <w:p>
            <w:pPr>
              <w:jc w:val="center"/>
            </w:pPr>
            <w:r>
              <w:rPr>
                <w:b/>
              </w:rPr>
              <w:t>OK</w:t>
            </w:r>
          </w:p>
        </w:tc>
      </w:tr>
      <w:tr>
        <w:tc>
          <w:tcPr>
            <w:tcW w:type="dxa" w:w="2880"/>
            <w:tcW w:w="7920" w:type="dxa"/>
          </w:tcPr>
          <w:p>
            <w:pPr>
              <w:spacing w:line="480" w:lineRule="auto"/>
            </w:pPr>
            <w:r>
              <w:t xml:space="preserve">Is anyone among you suffering hardship? Let him </w:t>
            </w:r>
            <w:r>
              <w:rPr>
                <w:b/>
              </w:rPr>
              <w:t>pray</w:t>
            </w:r>
            <w:r>
              <w:t>. Is anyone cheerful? Let him sing praise.</w:t>
            </w:r>
          </w:p>
        </w:tc>
        <w:tc>
          <w:tcPr>
            <w:tcW w:type="dxa" w:w="2880"/>
            <w:tcW w:w="7920" w:type="dxa"/>
          </w:tcPr>
          <w:p>
            <w:pPr>
              <w:spacing w:line="480" w:lineRule="auto"/>
            </w:pPr>
            <w:r>
              <w:t>Kuna yeyosi kahi kahi yenu asirimaye? inamufaha avoye. je, mutu yeyosi ni mwenye raha? na aimbe mira ya kumulika Mulungu.</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Juda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w:t>
            </w:r>
            <w:r>
              <w:rPr>
                <w:b/>
              </w:rPr>
              <w:t>pray</w:t>
            </w:r>
            <w:r>
              <w:t xml:space="preserve"> in the Holy Spirit.</w:t>
            </w:r>
          </w:p>
        </w:tc>
        <w:tc>
          <w:tcPr>
            <w:tcW w:type="dxa" w:w="2880"/>
            <w:tcW w:w="7920" w:type="dxa"/>
          </w:tcPr>
          <w:p>
            <w:pPr>
              <w:spacing w:line="480" w:lineRule="auto"/>
            </w:pPr>
            <w:r>
              <w:t>Ela mwimwi, ahenzwi, dzijengeni kahiza kuluvhiro renu tsunyu muno, na muvoye kahiza roho Mutsunyu.</w:t>
            </w:r>
          </w:p>
        </w:tc>
        <w:tc>
          <w:tcPr>
            <w:tcW w:type="dxa" w:w="2880"/>
            <w:vAlign w:val="center"/>
            <w:tcW w:w="1440" w:type="dxa"/>
          </w:tcPr>
          <w:p>
            <w:pPr>
              <w:jc w:val="center"/>
            </w:pPr>
            <w:r>
              <w:t>☐</w:t>
            </w:r>
          </w:p>
        </w:tc>
      </w:tr>
    </w:tbl>
    <w:p>
      <w:pPr>
        <w:pStyle w:val="Heading1"/>
        <w:spacing w:before="0"/>
      </w:pPr>
      <w:r>
        <w:t>promise (G1860)</w:t>
      </w:r>
    </w:p>
    <w:p>
      <w:r/>
      <w:r>
        <w:t>This word can mean:</w:t>
      </w:r>
      <w:r/>
      <w:r/>
    </w:p>
    <w:p>
      <w:pPr>
        <w:pStyle w:val="ListBullet"/>
        <w:spacing w:line="240" w:lineRule="auto"/>
        <w:ind w:left="720"/>
      </w:pPr>
      <w:r/>
      <w:r>
        <w:t>To declare that someone will act faithfully by doing what they said they would do.</w:t>
      </w:r>
      <w:r/>
    </w:p>
    <w:p>
      <w:pPr>
        <w:pStyle w:val="ListBullet"/>
        <w:spacing w:line="240" w:lineRule="auto"/>
        <w:ind w:left="720"/>
      </w:pPr>
      <w:r/>
      <w:r>
        <w:t>To announce or guarantee something before an event or situation happens.</w:t>
      </w:r>
      <w:r/>
    </w:p>
    <w:p>
      <w:pPr>
        <w:pStyle w:val="ListBullet"/>
        <w:spacing w:line="240" w:lineRule="auto"/>
        <w:ind w:left="720"/>
      </w:pPr>
      <w:r/>
      <w:r>
        <w:t>Something a person receives as a result of a fulfilled promise.</w:t>
      </w:r>
      <w:r/>
      <w:r/>
    </w:p>
    <w:p>
      <w:pPr>
        <w:spacing w:after="0"/>
      </w:pPr>
      <w:r/>
      <w:r>
        <w:t>The New Testament mostly talks about God’s promises to people.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24:49</w:t>
            </w:r>
          </w:p>
        </w:tc>
        <w:tc>
          <w:tcPr>
            <w:tcW w:type="dxa" w:w="2880"/>
            <w:tcW w:w="7920" w:type="dxa"/>
          </w:tcPr>
          <w:p>
            <w:r>
              <w:rPr>
                <w:b/>
              </w:rPr>
              <w:t>Luka 24:49</w:t>
            </w:r>
          </w:p>
        </w:tc>
        <w:tc>
          <w:tcPr>
            <w:tcW w:type="dxa" w:w="2880"/>
            <w:tcW w:w="1440" w:type="dxa"/>
          </w:tcPr>
          <w:p>
            <w:pPr>
              <w:jc w:val="center"/>
            </w:pPr>
            <w:r>
              <w:rPr>
                <w:b/>
              </w:rPr>
              <w:t>OK</w:t>
            </w:r>
          </w:p>
        </w:tc>
      </w:tr>
      <w:tr>
        <w:tc>
          <w:tcPr>
            <w:tcW w:type="dxa" w:w="2880"/>
            <w:tcW w:w="7920" w:type="dxa"/>
          </w:tcPr>
          <w:p>
            <w:pPr>
              <w:spacing w:line="480" w:lineRule="auto"/>
            </w:pPr>
            <w:r>
              <w:t xml:space="preserve">See, I am sending you what my Father </w:t>
            </w:r>
            <w:r>
              <w:rPr>
                <w:b/>
              </w:rPr>
              <w:t>promised</w:t>
            </w:r>
            <w:r>
              <w:t>. But remain in the city until you are clothed with power from on high."</w:t>
            </w:r>
          </w:p>
        </w:tc>
        <w:tc>
          <w:tcPr>
            <w:tcW w:type="dxa" w:w="2880"/>
            <w:tcW w:w="7920" w:type="dxa"/>
          </w:tcPr>
          <w:p>
            <w:pPr>
              <w:spacing w:line="480" w:lineRule="auto"/>
            </w:pPr>
            <w:r>
              <w:t>Lolani na arehera ahadi ya Baba wa kwangu dzulu yenu. Ela torizani vhavha mudzini, muhadi mundivhovishwa mukotse kula dzulu.</w:t>
            </w:r>
          </w:p>
        </w:tc>
        <w:tc>
          <w:tcPr>
            <w:tcW w:type="dxa" w:w="2880"/>
            <w:vAlign w:val="center"/>
            <w:tcW w:w="1440" w:type="dxa"/>
          </w:tcPr>
          <w:p>
            <w:pPr>
              <w:jc w:val="center"/>
            </w:pPr>
            <w:r>
              <w:t>☐</w:t>
            </w:r>
          </w:p>
        </w:tc>
      </w:tr>
      <w:tr>
        <w:tc>
          <w:tcPr>
            <w:tcW w:type="dxa" w:w="2880"/>
            <w:tcW w:w="7920" w:type="dxa"/>
          </w:tcPr>
          <w:p>
            <w:r>
              <w:rPr>
                <w:b/>
              </w:rPr>
              <w:t>Acts 1:4</w:t>
            </w:r>
          </w:p>
        </w:tc>
        <w:tc>
          <w:tcPr>
            <w:tcW w:type="dxa" w:w="2880"/>
            <w:tcW w:w="7920" w:type="dxa"/>
          </w:tcPr>
          <w:p>
            <w:r>
              <w:rPr>
                <w:b/>
              </w:rPr>
              <w:t>Mahendo ga mitume 1:4</w:t>
            </w:r>
          </w:p>
        </w:tc>
        <w:tc>
          <w:tcPr>
            <w:tcW w:type="dxa" w:w="2880"/>
            <w:tcW w:w="1440" w:type="dxa"/>
          </w:tcPr>
          <w:p>
            <w:pPr>
              <w:jc w:val="center"/>
            </w:pPr>
            <w:r>
              <w:rPr>
                <w:b/>
              </w:rPr>
              <w:t>OK</w:t>
            </w:r>
          </w:p>
        </w:tc>
      </w:tr>
      <w:tr>
        <w:tc>
          <w:tcPr>
            <w:tcW w:type="dxa" w:w="2880"/>
            <w:tcW w:w="7920" w:type="dxa"/>
          </w:tcPr>
          <w:p>
            <w:pPr>
              <w:spacing w:line="480" w:lineRule="auto"/>
            </w:pPr>
            <w:r>
              <w:t xml:space="preserve">When he was meeting together with them, he commanded them not to leave Jerusalem, but to wait for the </w:t>
            </w:r>
            <w:r>
              <w:rPr>
                <w:b/>
              </w:rPr>
              <w:t>promise</w:t>
            </w:r>
            <w:r>
              <w:t xml:space="preserve"> of the Father, about which he said, "You heard from me</w:t>
            </w:r>
          </w:p>
        </w:tc>
        <w:tc>
          <w:tcPr>
            <w:tcW w:type="dxa" w:w="2880"/>
            <w:tcW w:w="7920" w:type="dxa"/>
          </w:tcPr>
          <w:p>
            <w:pPr>
              <w:spacing w:line="480" w:lineRule="auto"/>
            </w:pPr>
            <w:r>
              <w:t>Arivhokala achikutana vhamwenga nao, wa-algiza asuke Yerusalemu, ela atarize kwa ajili ya chilagane cha Baba, arichonena, "Mwasikira kula kwangu,</w:t>
            </w:r>
          </w:p>
        </w:tc>
        <w:tc>
          <w:tcPr>
            <w:tcW w:type="dxa" w:w="2880"/>
            <w:vAlign w:val="center"/>
            <w:tcW w:w="1440" w:type="dxa"/>
          </w:tcPr>
          <w:p>
            <w:pPr>
              <w:jc w:val="center"/>
            </w:pPr>
            <w:r>
              <w:t>☐</w:t>
            </w:r>
          </w:p>
        </w:tc>
      </w:tr>
      <w:tr>
        <w:tc>
          <w:tcPr>
            <w:tcW w:type="dxa" w:w="2880"/>
            <w:tcW w:w="7920" w:type="dxa"/>
          </w:tcPr>
          <w:p>
            <w:r>
              <w:rPr>
                <w:b/>
              </w:rPr>
              <w:t>Acts 13:23</w:t>
            </w:r>
          </w:p>
        </w:tc>
        <w:tc>
          <w:tcPr>
            <w:tcW w:type="dxa" w:w="2880"/>
            <w:tcW w:w="7920" w:type="dxa"/>
          </w:tcPr>
          <w:p>
            <w:r>
              <w:rPr>
                <w:b/>
              </w:rPr>
              <w:t>Mahendo ga mitume 13:23</w:t>
            </w:r>
          </w:p>
        </w:tc>
        <w:tc>
          <w:tcPr>
            <w:tcW w:type="dxa" w:w="2880"/>
            <w:tcW w:w="1440" w:type="dxa"/>
          </w:tcPr>
          <w:p>
            <w:pPr>
              <w:jc w:val="center"/>
            </w:pPr>
            <w:r>
              <w:rPr>
                <w:b/>
              </w:rPr>
              <w:t>OK</w:t>
            </w:r>
          </w:p>
        </w:tc>
      </w:tr>
      <w:tr>
        <w:tc>
          <w:tcPr>
            <w:tcW w:type="dxa" w:w="2880"/>
            <w:tcW w:w="7920" w:type="dxa"/>
          </w:tcPr>
          <w:p>
            <w:pPr>
              <w:spacing w:line="480" w:lineRule="auto"/>
            </w:pPr>
            <w:r>
              <w:t xml:space="preserve">From this man's descendants God has brought to Israel a Savior, Jesus, as he </w:t>
            </w:r>
            <w:r>
              <w:rPr>
                <w:b/>
              </w:rPr>
              <w:t>promised</w:t>
            </w:r>
            <w:r>
              <w:t xml:space="preserve"> to do.</w:t>
            </w:r>
          </w:p>
        </w:tc>
        <w:tc>
          <w:tcPr>
            <w:tcW w:type="dxa" w:w="2880"/>
            <w:tcW w:w="7920" w:type="dxa"/>
          </w:tcPr>
          <w:p>
            <w:pPr>
              <w:spacing w:line="480" w:lineRule="auto"/>
            </w:pPr>
            <w:r>
              <w:t>Kombola kahiza lukolo lwa mutu iye Mulungu warehera Israeli ukombozi, Jesu here arivyo ahidi kuhenda.</w:t>
            </w:r>
          </w:p>
        </w:tc>
        <w:tc>
          <w:tcPr>
            <w:tcW w:type="dxa" w:w="2880"/>
            <w:vAlign w:val="center"/>
            <w:tcW w:w="1440" w:type="dxa"/>
          </w:tcPr>
          <w:p>
            <w:pPr>
              <w:jc w:val="center"/>
            </w:pPr>
            <w:r>
              <w:t>☐</w:t>
            </w:r>
          </w:p>
        </w:tc>
      </w:tr>
      <w:tr>
        <w:tc>
          <w:tcPr>
            <w:tcW w:type="dxa" w:w="2880"/>
            <w:tcW w:w="7920" w:type="dxa"/>
          </w:tcPr>
          <w:p>
            <w:r>
              <w:rPr>
                <w:b/>
              </w:rPr>
              <w:t>Romans 4:16</w:t>
            </w:r>
          </w:p>
        </w:tc>
        <w:tc>
          <w:tcPr>
            <w:tcW w:type="dxa" w:w="2880"/>
            <w:tcW w:w="7920" w:type="dxa"/>
          </w:tcPr>
          <w:p>
            <w:r>
              <w:rPr>
                <w:b/>
              </w:rPr>
              <w:t>Warumi 4:16</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it is by faith, in order that the </w:t>
            </w:r>
            <w:r>
              <w:rPr>
                <w:b/>
              </w:rPr>
              <w:t>promise</w:t>
            </w:r>
            <w:r>
              <w:t xml:space="preserve"> may rest on grace and be guaranteed to all of Abraham's descendants—not only to those who are under the law, but also to those who share the faith of Abraham. He is the father of us all,</w:t>
            </w:r>
          </w:p>
        </w:tc>
        <w:tc>
          <w:tcPr>
            <w:tcW w:type="dxa" w:w="2880"/>
            <w:tcW w:w="7920" w:type="dxa"/>
          </w:tcPr>
          <w:p>
            <w:pPr>
              <w:spacing w:line="480" w:lineRule="auto"/>
            </w:pPr>
            <w:r>
              <w:t>Kwa vivyo riri rinahendeka kwa imani, ili ikale kwa neema. Maomboreroge, chilagane chilwazu kwa chivyazi chosini. Na chivyazi chichi si arahu aimanya-yo sharia, Ela pye ara ario ni- a Imani ya Aburahamu. Kwa kukala iye ni bayehu siswi hosini,</w:t>
            </w:r>
          </w:p>
        </w:tc>
        <w:tc>
          <w:tcPr>
            <w:tcW w:type="dxa" w:w="2880"/>
            <w:vAlign w:val="center"/>
            <w:tcW w:w="1440" w:type="dxa"/>
          </w:tcPr>
          <w:p>
            <w:pPr>
              <w:jc w:val="center"/>
            </w:pPr>
            <w:r>
              <w:t>☐</w:t>
            </w:r>
          </w:p>
        </w:tc>
      </w:tr>
      <w:tr>
        <w:tc>
          <w:tcPr>
            <w:tcW w:type="dxa" w:w="2880"/>
            <w:tcW w:w="7920" w:type="dxa"/>
          </w:tcPr>
          <w:p>
            <w:r>
              <w:rPr>
                <w:b/>
              </w:rPr>
              <w:t>2 Corinthians 7:1</w:t>
            </w:r>
          </w:p>
        </w:tc>
        <w:tc>
          <w:tcPr>
            <w:tcW w:type="dxa" w:w="2880"/>
            <w:tcW w:w="7920" w:type="dxa"/>
          </w:tcPr>
          <w:p>
            <w:r>
              <w:rPr>
                <w:b/>
              </w:rPr>
              <w:t>2 Akorintho 7:1</w:t>
            </w:r>
          </w:p>
        </w:tc>
        <w:tc>
          <w:tcPr>
            <w:tcW w:type="dxa" w:w="2880"/>
            <w:tcW w:w="1440" w:type="dxa"/>
          </w:tcPr>
          <w:p>
            <w:pPr>
              <w:jc w:val="center"/>
            </w:pPr>
            <w:r>
              <w:rPr>
                <w:b/>
              </w:rPr>
              <w:t>OK</w:t>
            </w:r>
          </w:p>
        </w:tc>
      </w:tr>
      <w:tr>
        <w:tc>
          <w:tcPr>
            <w:tcW w:type="dxa" w:w="2880"/>
            <w:tcW w:w="7920" w:type="dxa"/>
          </w:tcPr>
          <w:p>
            <w:pPr>
              <w:spacing w:line="480" w:lineRule="auto"/>
            </w:pPr>
            <w:r>
              <w:t xml:space="preserve">Beloved, since we have these </w:t>
            </w:r>
            <w:r>
              <w:rPr>
                <w:b/>
              </w:rPr>
              <w:t>promises</w:t>
            </w:r>
            <w:r>
              <w:t>, let us cleanse ourselves of all defilement of flesh and spirit. Let us perfect holiness in the fear of God.</w:t>
            </w:r>
          </w:p>
        </w:tc>
        <w:tc>
          <w:tcPr>
            <w:tcW w:type="dxa" w:w="2880"/>
            <w:tcW w:w="7920" w:type="dxa"/>
          </w:tcPr>
          <w:p>
            <w:pPr>
              <w:spacing w:line="480" w:lineRule="auto"/>
            </w:pPr>
            <w:r>
              <w:t>Ahenzwi, kwa kukala huna chilagane chichi, na hudzitsukutse enye kwa chila utu rio uhendya akolo kahi za miri yehu na kahi za roho. Hukale na utsunyu kamili kahi za kumogvha Mulungu.</w:t>
            </w:r>
          </w:p>
        </w:tc>
        <w:tc>
          <w:tcPr>
            <w:tcW w:type="dxa" w:w="2880"/>
            <w:vAlign w:val="center"/>
            <w:tcW w:w="1440" w:type="dxa"/>
          </w:tcPr>
          <w:p>
            <w:pPr>
              <w:jc w:val="center"/>
            </w:pPr>
            <w:r>
              <w:t>☐</w:t>
            </w:r>
          </w:p>
        </w:tc>
      </w:tr>
      <w:tr>
        <w:tc>
          <w:tcPr>
            <w:tcW w:type="dxa" w:w="2880"/>
            <w:tcW w:w="7920" w:type="dxa"/>
          </w:tcPr>
          <w:p>
            <w:r>
              <w:rPr>
                <w:b/>
              </w:rPr>
              <w:t>Galatians 4:28</w:t>
            </w:r>
          </w:p>
        </w:tc>
        <w:tc>
          <w:tcPr>
            <w:tcW w:type="dxa" w:w="2880"/>
            <w:tcW w:w="7920" w:type="dxa"/>
          </w:tcPr>
          <w:p>
            <w:r>
              <w:rPr>
                <w:b/>
              </w:rPr>
              <w:t>Agalatia. 4:28</w:t>
            </w:r>
          </w:p>
        </w:tc>
        <w:tc>
          <w:tcPr>
            <w:tcW w:type="dxa" w:w="2880"/>
            <w:tcW w:w="1440" w:type="dxa"/>
          </w:tcPr>
          <w:p>
            <w:pPr>
              <w:jc w:val="center"/>
            </w:pPr>
            <w:r>
              <w:rPr>
                <w:b/>
              </w:rPr>
              <w:t>OK</w:t>
            </w:r>
          </w:p>
        </w:tc>
      </w:tr>
      <w:tr>
        <w:tc>
          <w:tcPr>
            <w:tcW w:type="dxa" w:w="2880"/>
            <w:tcW w:w="7920" w:type="dxa"/>
          </w:tcPr>
          <w:p>
            <w:pPr>
              <w:spacing w:line="480" w:lineRule="auto"/>
            </w:pPr>
            <w:r>
              <w:t xml:space="preserve">But you, brothers, like Isaac, are children of </w:t>
            </w:r>
            <w:r>
              <w:rPr>
                <w:b/>
              </w:rPr>
              <w:t>promise</w:t>
            </w:r>
            <w:r>
              <w:t>.</w:t>
            </w:r>
          </w:p>
        </w:tc>
        <w:tc>
          <w:tcPr>
            <w:tcW w:type="dxa" w:w="2880"/>
            <w:tcW w:w="7920" w:type="dxa"/>
          </w:tcPr>
          <w:p>
            <w:pPr>
              <w:spacing w:line="480" w:lineRule="auto"/>
            </w:pPr>
            <w:r>
              <w:t>Hikara enehu, Here Isaka, Mwimwi mu ama a ahadi.</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Waefeso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w:t>
            </w:r>
            <w:r>
              <w:rPr>
                <w:b/>
              </w:rPr>
              <w:t>promised</w:t>
            </w:r>
            <w:r>
              <w:t xml:space="preserve"> Holy Spirit,</w:t>
            </w:r>
          </w:p>
        </w:tc>
        <w:tc>
          <w:tcPr>
            <w:tcW w:type="dxa" w:w="2880"/>
            <w:tcW w:w="7920" w:type="dxa"/>
          </w:tcPr>
          <w:p>
            <w:pPr>
              <w:spacing w:line="480" w:lineRule="auto"/>
            </w:pPr>
            <w:r>
              <w:t>Yakala kwa njira ya Krisito, kukala mwasikira neno ra jeri, injili ya wokolwi wenu kwa njira ya Krisito. Yakala kahiza iye pye kukala mudzi-amini na kubumwa muhuri ni Roho Mutsunyu ariyeahidiwa,</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Waefeso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heirs, and fellow members of the body, and they share the </w:t>
            </w:r>
            <w:r>
              <w:rPr>
                <w:b/>
              </w:rPr>
              <w:t>promise</w:t>
            </w:r>
            <w:r>
              <w:t xml:space="preserve"> in Christ Jesus through the gospel.</w:t>
            </w:r>
          </w:p>
        </w:tc>
        <w:tc>
          <w:tcPr>
            <w:tcW w:type="dxa" w:w="2880"/>
            <w:tcW w:w="7920" w:type="dxa"/>
          </w:tcPr>
          <w:p>
            <w:pPr>
              <w:spacing w:line="480" w:lineRule="auto"/>
            </w:pPr>
            <w:r>
              <w:t>Ujeri uu uriofitsika ni kwamba atu amataifa ni ashirik, asena ahumwa ayawehu a mwiri, na ni ashiriki vhamwenga na chilagane cha Krisito Jesu kuchirira injili.</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Timotheo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w:t>
            </w:r>
            <w:r>
              <w:rPr>
                <w:b/>
              </w:rPr>
              <w:t>promise</w:t>
            </w:r>
            <w:r>
              <w:t xml:space="preserve"> for this life now and the life to come.</w:t>
            </w:r>
          </w:p>
        </w:tc>
        <w:tc>
          <w:tcPr>
            <w:tcW w:type="dxa" w:w="2880"/>
            <w:tcW w:w="7920" w:type="dxa"/>
          </w:tcPr>
          <w:p>
            <w:pPr>
              <w:spacing w:line="480" w:lineRule="auto"/>
            </w:pPr>
            <w:r>
              <w:t>Kwa kukala mazoezi ga mwiri ganafaa chidogo, ela usafi ulungu unafaha muno kahiza mautu gosini. Unatunza chilagane kahiza maisha ga vikara na garahu gadzago.</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2 Timotheo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will of God, according to the </w:t>
            </w:r>
            <w:r>
              <w:rPr>
                <w:b/>
              </w:rPr>
              <w:t>promise</w:t>
            </w:r>
            <w:r>
              <w:t xml:space="preserve"> of the life that is in Christ Jesus,</w:t>
            </w:r>
          </w:p>
        </w:tc>
        <w:tc>
          <w:tcPr>
            <w:tcW w:type="dxa" w:w="2880"/>
            <w:tcW w:w="7920" w:type="dxa"/>
          </w:tcPr>
          <w:p>
            <w:pPr>
              <w:spacing w:line="480" w:lineRule="auto"/>
            </w:pPr>
            <w:r>
              <w:t>Paulo mutume wa Jesu Krisito kahiza mahenzo ga Mulungu, karakara na chilagane cha uzima ario ndani ya Krisito Jesu,</w:t>
            </w:r>
          </w:p>
        </w:tc>
        <w:tc>
          <w:tcPr>
            <w:tcW w:type="dxa" w:w="2880"/>
            <w:vAlign w:val="center"/>
            <w:tcW w:w="1440" w:type="dxa"/>
          </w:tcPr>
          <w:p>
            <w:pPr>
              <w:jc w:val="center"/>
            </w:pPr>
            <w:r>
              <w:t>☐</w:t>
            </w:r>
          </w:p>
        </w:tc>
      </w:tr>
      <w:tr>
        <w:tc>
          <w:tcPr>
            <w:tcW w:type="dxa" w:w="2880"/>
            <w:tcW w:w="7920" w:type="dxa"/>
          </w:tcPr>
          <w:p>
            <w:r>
              <w:rPr>
                <w:b/>
              </w:rPr>
              <w:t>Hebrews 6:12</w:t>
            </w:r>
          </w:p>
        </w:tc>
        <w:tc>
          <w:tcPr>
            <w:tcW w:type="dxa" w:w="2880"/>
            <w:tcW w:w="7920" w:type="dxa"/>
          </w:tcPr>
          <w:p>
            <w:r>
              <w:rPr>
                <w:b/>
              </w:rPr>
              <w:t>Waebrania 6:12</w:t>
            </w:r>
          </w:p>
        </w:tc>
        <w:tc>
          <w:tcPr>
            <w:tcW w:type="dxa" w:w="2880"/>
            <w:tcW w:w="1440" w:type="dxa"/>
          </w:tcPr>
          <w:p>
            <w:pPr>
              <w:jc w:val="center"/>
            </w:pPr>
            <w:r>
              <w:rPr>
                <w:b/>
              </w:rPr>
              <w:t>OK</w:t>
            </w:r>
          </w:p>
        </w:tc>
      </w:tr>
      <w:tr>
        <w:tc>
          <w:tcPr>
            <w:tcW w:type="dxa" w:w="2880"/>
            <w:tcW w:w="7920" w:type="dxa"/>
          </w:tcPr>
          <w:p>
            <w:pPr>
              <w:spacing w:line="480" w:lineRule="auto"/>
            </w:pPr>
            <w:r>
              <w:t xml:space="preserve">This is so that you will not become lazy, but imitators of those who by faith and patience inherit the </w:t>
            </w:r>
            <w:r>
              <w:rPr>
                <w:b/>
              </w:rPr>
              <w:t>promises</w:t>
            </w:r>
            <w:r>
              <w:t>.</w:t>
            </w:r>
          </w:p>
        </w:tc>
        <w:tc>
          <w:tcPr>
            <w:tcW w:type="dxa" w:w="2880"/>
            <w:tcW w:w="7920" w:type="dxa"/>
          </w:tcPr>
          <w:p>
            <w:pPr>
              <w:spacing w:line="480" w:lineRule="auto"/>
            </w:pPr>
            <w:r>
              <w:t>Kahenzi mukale akaha, ela mukale afuasi a ao arithio yo ahadi kwa sababu ya kuluviro na uvumiriri.</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Waebrania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mediator of a better covenant, which is based on better </w:t>
            </w:r>
            <w:r>
              <w:rPr>
                <w:b/>
              </w:rPr>
              <w:t>promises</w:t>
            </w:r>
            <w:r>
              <w:t>.</w:t>
            </w:r>
          </w:p>
        </w:tc>
        <w:tc>
          <w:tcPr>
            <w:tcW w:type="dxa" w:w="2880"/>
            <w:tcW w:w="7920" w:type="dxa"/>
          </w:tcPr>
          <w:p>
            <w:pPr>
              <w:spacing w:line="480" w:lineRule="auto"/>
            </w:pPr>
            <w:r>
              <w:t>Ela Kiristo wavhokera huduma iriyo mbidzo muno kwa kukala naye pye ni mupatanishi wa chilagane chidzo ambacho chekwato kwa malagano madzo.</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Petro 3:9</w:t>
            </w:r>
          </w:p>
        </w:tc>
        <w:tc>
          <w:tcPr>
            <w:tcW w:type="dxa" w:w="2880"/>
            <w:tcW w:w="1440" w:type="dxa"/>
          </w:tcPr>
          <w:p>
            <w:pPr>
              <w:jc w:val="center"/>
            </w:pPr>
            <w:r>
              <w:rPr>
                <w:b/>
              </w:rPr>
              <w:t>OK</w:t>
            </w:r>
          </w:p>
        </w:tc>
      </w:tr>
      <w:tr>
        <w:tc>
          <w:tcPr>
            <w:tcW w:type="dxa" w:w="2880"/>
            <w:tcW w:w="7920" w:type="dxa"/>
          </w:tcPr>
          <w:p>
            <w:pPr>
              <w:spacing w:line="480" w:lineRule="auto"/>
            </w:pPr>
            <w:r>
              <w:t xml:space="preserve">The Lord is not slow concerning his </w:t>
            </w:r>
            <w:r>
              <w:rPr>
                <w:b/>
              </w:rPr>
              <w:t>promise</w:t>
            </w:r>
            <w:r>
              <w:t>, as some consider slowness to be. Rather, he is patient toward you. He does not desire for any of you to perish, but for everyone to come to repentance.</w:t>
            </w:r>
          </w:p>
        </w:tc>
        <w:tc>
          <w:tcPr>
            <w:tcW w:type="dxa" w:w="2880"/>
            <w:tcW w:w="7920" w:type="dxa"/>
          </w:tcPr>
          <w:p>
            <w:pPr>
              <w:spacing w:line="480" w:lineRule="auto"/>
            </w:pPr>
            <w:r>
              <w:t>Si kukala Bwana yunahenda pore pore kutimiza chilagane, here iazirwavyo kukala, Ela iye ni muvumirivu kwa ajili yenu, iye kaenzi ta mumwenga aangamike Ela yunahenza kulavya muda ili osini apate kutubu.</w:t>
            </w:r>
          </w:p>
        </w:tc>
        <w:tc>
          <w:tcPr>
            <w:tcW w:type="dxa" w:w="2880"/>
            <w:vAlign w:val="center"/>
            <w:tcW w:w="1440" w:type="dxa"/>
          </w:tcPr>
          <w:p>
            <w:pPr>
              <w:jc w:val="center"/>
            </w:pPr>
            <w:r>
              <w:t>☐</w:t>
            </w:r>
          </w:p>
        </w:tc>
      </w:tr>
      <w:tr>
        <w:tc>
          <w:tcPr>
            <w:tcW w:type="dxa" w:w="2880"/>
            <w:tcW w:w="7920" w:type="dxa"/>
          </w:tcPr>
          <w:p>
            <w:r>
              <w:rPr>
                <w:b/>
              </w:rPr>
              <w:t>1 John 2:25</w:t>
            </w:r>
          </w:p>
        </w:tc>
        <w:tc>
          <w:tcPr>
            <w:tcW w:type="dxa" w:w="2880"/>
            <w:tcW w:w="7920" w:type="dxa"/>
          </w:tcPr>
          <w:p>
            <w:r>
              <w:rPr>
                <w:b/>
              </w:rPr>
              <w:t>1 Johana 2:25</w:t>
            </w:r>
          </w:p>
        </w:tc>
        <w:tc>
          <w:tcPr>
            <w:tcW w:type="dxa" w:w="2880"/>
            <w:tcW w:w="1440" w:type="dxa"/>
          </w:tcPr>
          <w:p>
            <w:pPr>
              <w:jc w:val="center"/>
            </w:pPr>
            <w:r>
              <w:rPr>
                <w:b/>
              </w:rPr>
              <w:t>OK</w:t>
            </w:r>
          </w:p>
        </w:tc>
      </w:tr>
      <w:tr>
        <w:tc>
          <w:tcPr>
            <w:tcW w:type="dxa" w:w="2880"/>
            <w:tcW w:w="7920" w:type="dxa"/>
          </w:tcPr>
          <w:p>
            <w:pPr>
              <w:spacing w:line="480" w:lineRule="auto"/>
            </w:pPr>
            <w:r>
              <w:t xml:space="preserve">This is the </w:t>
            </w:r>
            <w:r>
              <w:rPr>
                <w:b/>
              </w:rPr>
              <w:t>promise</w:t>
            </w:r>
            <w:r>
              <w:t xml:space="preserve"> he gave to us—eternal life.</w:t>
            </w:r>
          </w:p>
        </w:tc>
        <w:tc>
          <w:tcPr>
            <w:tcW w:type="dxa" w:w="2880"/>
            <w:tcW w:w="7920" w:type="dxa"/>
          </w:tcPr>
          <w:p>
            <w:pPr>
              <w:spacing w:line="480" w:lineRule="auto"/>
            </w:pPr>
            <w:r>
              <w:t>Na chichi nichilagane aricho huvha siswi; uzima wa kare na kare.</w:t>
            </w:r>
          </w:p>
        </w:tc>
        <w:tc>
          <w:tcPr>
            <w:tcW w:type="dxa" w:w="2880"/>
            <w:vAlign w:val="center"/>
            <w:tcW w:w="1440" w:type="dxa"/>
          </w:tcPr>
          <w:p>
            <w:pPr>
              <w:jc w:val="center"/>
            </w:pPr>
            <w:r>
              <w:t>☐</w:t>
            </w:r>
          </w:p>
        </w:tc>
      </w:tr>
    </w:tbl>
    <w:p>
      <w:pPr>
        <w:pStyle w:val="Heading1"/>
        <w:spacing w:before="0"/>
      </w:pPr>
      <w:r>
        <w:t>prophecy,prophesy (G4394, G4395)</w:t>
      </w:r>
    </w:p>
    <w:p>
      <w:pPr>
        <w:spacing w:after="0"/>
      </w:pPr>
      <w:r/>
      <w:r>
        <w:t>This word means a message that God gives to one person, in order for that person to tell it to more people. Sometimes this includes information about what will happen in the future. This word can also mean the act of speaking such a message to other people.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Matayo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w:t>
            </w:r>
            <w:r>
              <w:rPr>
                <w:b/>
              </w:rPr>
              <w:t>prophesy</w:t>
            </w:r>
            <w:r>
              <w:t xml:space="preserve"> in your name, in your name drive out demons, and in your name do many miracles?'</w:t>
            </w:r>
          </w:p>
        </w:tc>
        <w:tc>
          <w:tcPr>
            <w:tcW w:type="dxa" w:w="2880"/>
            <w:tcW w:w="7920" w:type="dxa"/>
          </w:tcPr>
          <w:p>
            <w:pPr>
              <w:spacing w:line="480" w:lineRule="auto"/>
            </w:pPr>
            <w:r>
              <w:t>Atu anji tsiku iyo andanamba Bwana Bwana, kahuombozere unabii kahiza dzinaro, kahombozere mapepo kwa dzira ra kwako, na kahiza dzina ra kwako kuhuhenderere miujiza minji?</w:t>
            </w:r>
          </w:p>
        </w:tc>
        <w:tc>
          <w:tcPr>
            <w:tcW w:type="dxa" w:w="2880"/>
            <w:vAlign w:val="center"/>
            <w:tcW w:w="1440" w:type="dxa"/>
          </w:tcPr>
          <w:p>
            <w:pPr>
              <w:jc w:val="center"/>
            </w:pPr>
            <w:r>
              <w:t>☐</w:t>
            </w:r>
          </w:p>
        </w:tc>
      </w:tr>
      <w:tr>
        <w:tc>
          <w:tcPr>
            <w:tcW w:type="dxa" w:w="2880"/>
            <w:tcW w:w="7920" w:type="dxa"/>
          </w:tcPr>
          <w:p>
            <w:r>
              <w:rPr>
                <w:b/>
              </w:rPr>
              <w:t>Matthew 11:13</w:t>
            </w:r>
          </w:p>
        </w:tc>
        <w:tc>
          <w:tcPr>
            <w:tcW w:type="dxa" w:w="2880"/>
            <w:tcW w:w="7920" w:type="dxa"/>
          </w:tcPr>
          <w:p>
            <w:r>
              <w:rPr>
                <w:b/>
              </w:rPr>
              <w:t>Matayo 11:13</w:t>
            </w:r>
          </w:p>
        </w:tc>
        <w:tc>
          <w:tcPr>
            <w:tcW w:type="dxa" w:w="2880"/>
            <w:tcW w:w="1440" w:type="dxa"/>
          </w:tcPr>
          <w:p>
            <w:pPr>
              <w:jc w:val="center"/>
            </w:pPr>
            <w:r>
              <w:rPr>
                <w:b/>
              </w:rPr>
              <w:t>OK</w:t>
            </w:r>
          </w:p>
        </w:tc>
      </w:tr>
      <w:tr>
        <w:tc>
          <w:tcPr>
            <w:tcW w:type="dxa" w:w="2880"/>
            <w:tcW w:w="7920" w:type="dxa"/>
          </w:tcPr>
          <w:p>
            <w:pPr>
              <w:spacing w:line="480" w:lineRule="auto"/>
            </w:pPr>
            <w:r>
              <w:t xml:space="preserve">For all the prophets and the law have been </w:t>
            </w:r>
            <w:r>
              <w:rPr>
                <w:b/>
              </w:rPr>
              <w:t>prophesying</w:t>
            </w:r>
            <w:r>
              <w:t xml:space="preserve"> until John;</w:t>
            </w:r>
          </w:p>
        </w:tc>
        <w:tc>
          <w:tcPr>
            <w:tcW w:type="dxa" w:w="2880"/>
            <w:tcW w:w="7920" w:type="dxa"/>
          </w:tcPr>
          <w:p>
            <w:pPr>
              <w:spacing w:line="480" w:lineRule="auto"/>
            </w:pPr>
            <w:r>
              <w:t>Kwa kukala manabii osini na sheriya were ana tabiri muhadi kwa Johana;</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Mariko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w:t>
            </w:r>
            <w:r>
              <w:rPr>
                <w:b/>
              </w:rPr>
              <w:t>prophesied</w:t>
            </w:r>
            <w:r>
              <w:t xml:space="preserve"> well about you hypocrites. As it is written, 'This people honors me with their lips, but their heart is far from me.</w:t>
            </w:r>
          </w:p>
        </w:tc>
        <w:tc>
          <w:tcPr>
            <w:tcW w:type="dxa" w:w="2880"/>
            <w:tcW w:w="7920" w:type="dxa"/>
          </w:tcPr>
          <w:p>
            <w:pPr>
              <w:spacing w:line="480" w:lineRule="auto"/>
            </w:pPr>
            <w:r>
              <w:t>Ela iye achiambira, “Isaya watabiri tototo dzulu ya mwimwi mafarisayo na aandishi anafiki, waandika, “Atu aa ananihishimu kwa milomo yao, ela mioyo yao ikure na mimi.</w:t>
            </w:r>
          </w:p>
        </w:tc>
        <w:tc>
          <w:tcPr>
            <w:tcW w:type="dxa" w:w="2880"/>
            <w:vAlign w:val="center"/>
            <w:tcW w:w="1440" w:type="dxa"/>
          </w:tcPr>
          <w:p>
            <w:pPr>
              <w:jc w:val="center"/>
            </w:pPr>
            <w:r>
              <w:t>☐</w:t>
            </w:r>
          </w:p>
        </w:tc>
      </w:tr>
      <w:tr>
        <w:tc>
          <w:tcPr>
            <w:tcW w:type="dxa" w:w="2880"/>
            <w:tcW w:w="7920" w:type="dxa"/>
          </w:tcPr>
          <w:p>
            <w:r>
              <w:rPr>
                <w:b/>
              </w:rPr>
              <w:t>Luke 22:64</w:t>
            </w:r>
          </w:p>
        </w:tc>
        <w:tc>
          <w:tcPr>
            <w:tcW w:type="dxa" w:w="2880"/>
            <w:tcW w:w="7920" w:type="dxa"/>
          </w:tcPr>
          <w:p>
            <w:r>
              <w:rPr>
                <w:b/>
              </w:rPr>
              <w:t>Luka 22:64</w:t>
            </w:r>
          </w:p>
        </w:tc>
        <w:tc>
          <w:tcPr>
            <w:tcW w:type="dxa" w:w="2880"/>
            <w:tcW w:w="1440" w:type="dxa"/>
          </w:tcPr>
          <w:p>
            <w:pPr>
              <w:jc w:val="center"/>
            </w:pPr>
            <w:r>
              <w:rPr>
                <w:b/>
              </w:rPr>
              <w:t>OK</w:t>
            </w:r>
          </w:p>
        </w:tc>
      </w:tr>
      <w:tr>
        <w:tc>
          <w:tcPr>
            <w:tcW w:type="dxa" w:w="2880"/>
            <w:tcW w:w="7920" w:type="dxa"/>
          </w:tcPr>
          <w:p>
            <w:pPr>
              <w:spacing w:line="480" w:lineRule="auto"/>
            </w:pPr>
            <w:r>
              <w:t>They put a cover over him and asked him, saying, "</w:t>
            </w:r>
            <w:r>
              <w:rPr>
                <w:b/>
              </w:rPr>
              <w:t>Prophesy</w:t>
            </w:r>
            <w:r>
              <w:t>! Who is the one who hit you?"</w:t>
            </w:r>
          </w:p>
        </w:tc>
        <w:tc>
          <w:tcPr>
            <w:tcW w:type="dxa" w:w="2880"/>
            <w:tcW w:w="7920" w:type="dxa"/>
          </w:tcPr>
          <w:p>
            <w:pPr>
              <w:spacing w:line="480" w:lineRule="auto"/>
            </w:pPr>
            <w:r>
              <w:t>Baada ya kumuziza matso, amuuza, achiamba, ‘Tabiri!Ni yuphiye adziyekupiga?</w:t>
            </w:r>
          </w:p>
        </w:tc>
        <w:tc>
          <w:tcPr>
            <w:tcW w:type="dxa" w:w="2880"/>
            <w:vAlign w:val="center"/>
            <w:tcW w:w="1440" w:type="dxa"/>
          </w:tcPr>
          <w:p>
            <w:pPr>
              <w:jc w:val="center"/>
            </w:pPr>
            <w:r>
              <w:t>☐</w:t>
            </w:r>
          </w:p>
        </w:tc>
      </w:tr>
      <w:tr>
        <w:tc>
          <w:tcPr>
            <w:tcW w:type="dxa" w:w="2880"/>
            <w:tcW w:w="7920" w:type="dxa"/>
          </w:tcPr>
          <w:p>
            <w:r>
              <w:rPr>
                <w:b/>
              </w:rPr>
              <w:t>John 11:51</w:t>
            </w:r>
          </w:p>
        </w:tc>
        <w:tc>
          <w:tcPr>
            <w:tcW w:type="dxa" w:w="2880"/>
            <w:tcW w:w="7920" w:type="dxa"/>
          </w:tcPr>
          <w:p>
            <w:r>
              <w:rPr>
                <w:b/>
              </w:rPr>
              <w:t>Johana 11:51</w:t>
            </w:r>
          </w:p>
        </w:tc>
        <w:tc>
          <w:tcPr>
            <w:tcW w:type="dxa" w:w="2880"/>
            <w:tcW w:w="1440" w:type="dxa"/>
          </w:tcPr>
          <w:p>
            <w:pPr>
              <w:jc w:val="center"/>
            </w:pPr>
            <w:r>
              <w:rPr>
                <w:b/>
              </w:rPr>
              <w:t>OK</w:t>
            </w:r>
          </w:p>
        </w:tc>
      </w:tr>
      <w:tr>
        <w:tc>
          <w:tcPr>
            <w:tcW w:type="dxa" w:w="2880"/>
            <w:tcW w:w="7920" w:type="dxa"/>
          </w:tcPr>
          <w:p>
            <w:pPr>
              <w:spacing w:line="480" w:lineRule="auto"/>
            </w:pPr>
            <w:r>
              <w:t xml:space="preserve">Now this he said not from himself. Instead, being high priest that year, he </w:t>
            </w:r>
            <w:r>
              <w:rPr>
                <w:b/>
              </w:rPr>
              <w:t>prophesied</w:t>
            </w:r>
            <w:r>
              <w:t xml:space="preserve"> that Jesus should die for the nation;</w:t>
            </w:r>
          </w:p>
        </w:tc>
        <w:tc>
          <w:tcPr>
            <w:tcW w:type="dxa" w:w="2880"/>
            <w:tcW w:w="7920" w:type="dxa"/>
          </w:tcPr>
          <w:p>
            <w:pPr>
              <w:spacing w:line="480" w:lineRule="auto"/>
            </w:pPr>
            <w:r>
              <w:t>Gaga kagogombere kula kwake mwenye , isivokala khwa kukala were ni mubomu wa makuhani mwaka uo watabiri kukala Jesu yundafa kwa ajili ya tsi</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Mahendo ga mitume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flesh.Your sons and your daughters will </w:t>
            </w:r>
            <w:r>
              <w:rPr>
                <w:b/>
              </w:rPr>
              <w:t>prophesy</w:t>
            </w:r>
            <w:r>
              <w:t>, your young men will see visions, and your old men will dream dreams.</w:t>
            </w:r>
          </w:p>
        </w:tc>
        <w:tc>
          <w:tcPr>
            <w:tcW w:type="dxa" w:w="2880"/>
            <w:tcW w:w="7920" w:type="dxa"/>
          </w:tcPr>
          <w:p>
            <w:pPr>
              <w:spacing w:line="480" w:lineRule="auto"/>
            </w:pPr>
            <w:r>
              <w:t>Indakala kahiza tsiku za mwisho Mulungu yunamba, ninda mwaga Roho yangu kwa atu osini. Ana enu na ana enu a chiche andaomboza unabii, mabarobaro enu andaona maono, atuminya enu audaloha ndoso.</w:t>
            </w:r>
          </w:p>
        </w:tc>
        <w:tc>
          <w:tcPr>
            <w:tcW w:type="dxa" w:w="2880"/>
            <w:vAlign w:val="center"/>
            <w:tcW w:w="1440" w:type="dxa"/>
          </w:tcPr>
          <w:p>
            <w:pPr>
              <w:jc w:val="center"/>
            </w:pPr>
            <w:r>
              <w:t>☐</w:t>
            </w:r>
          </w:p>
        </w:tc>
      </w:tr>
      <w:tr>
        <w:tc>
          <w:tcPr>
            <w:tcW w:type="dxa" w:w="2880"/>
            <w:tcW w:w="7920" w:type="dxa"/>
          </w:tcPr>
          <w:p>
            <w:r>
              <w:rPr>
                <w:b/>
              </w:rPr>
              <w:t>Romans 12:6</w:t>
            </w:r>
          </w:p>
        </w:tc>
        <w:tc>
          <w:tcPr>
            <w:tcW w:type="dxa" w:w="2880"/>
            <w:tcW w:w="7920" w:type="dxa"/>
          </w:tcPr>
          <w:p>
            <w:r>
              <w:rPr>
                <w:b/>
              </w:rPr>
              <w:t>Warumi 12:6</w:t>
            </w:r>
          </w:p>
        </w:tc>
        <w:tc>
          <w:tcPr>
            <w:tcW w:type="dxa" w:w="2880"/>
            <w:tcW w:w="1440" w:type="dxa"/>
          </w:tcPr>
          <w:p>
            <w:pPr>
              <w:jc w:val="center"/>
            </w:pPr>
            <w:r>
              <w:rPr>
                <w:b/>
              </w:rPr>
              <w:t>OK</w:t>
            </w:r>
          </w:p>
        </w:tc>
      </w:tr>
      <w:tr>
        <w:tc>
          <w:tcPr>
            <w:tcW w:type="dxa" w:w="2880"/>
            <w:tcW w:w="7920" w:type="dxa"/>
          </w:tcPr>
          <w:p>
            <w:pPr>
              <w:spacing w:line="480" w:lineRule="auto"/>
            </w:pPr>
            <w:r>
              <w:t xml:space="preserve">We have different gifts according to the grace that was given to us. If one's gift is </w:t>
            </w:r>
            <w:r>
              <w:rPr>
                <w:b/>
              </w:rPr>
              <w:t>prophecy</w:t>
            </w:r>
            <w:r>
              <w:t>, let it be done according to the proportion of his faith.</w:t>
            </w:r>
          </w:p>
        </w:tc>
        <w:tc>
          <w:tcPr>
            <w:tcW w:type="dxa" w:w="2880"/>
            <w:tcW w:w="7920" w:type="dxa"/>
          </w:tcPr>
          <w:p>
            <w:pPr>
              <w:spacing w:line="480" w:lineRule="auto"/>
            </w:pPr>
            <w:r>
              <w:t>Huna vipawa visivyo halana kulingana na muriyohewa. Ichikala chipawa cha mutu ni unabii, na ihendeke kulingana na imaniye.</w:t>
            </w:r>
          </w:p>
        </w:tc>
        <w:tc>
          <w:tcPr>
            <w:tcW w:type="dxa" w:w="2880"/>
            <w:vAlign w:val="center"/>
            <w:tcW w:w="1440" w:type="dxa"/>
          </w:tcPr>
          <w:p>
            <w:pPr>
              <w:jc w:val="center"/>
            </w:pPr>
            <w:r>
              <w:t>☐</w:t>
            </w:r>
          </w:p>
        </w:tc>
      </w:tr>
      <w:tr>
        <w:tc>
          <w:tcPr>
            <w:tcW w:type="dxa" w:w="2880"/>
            <w:tcW w:w="7920" w:type="dxa"/>
          </w:tcPr>
          <w:p>
            <w:r>
              <w:rPr>
                <w:b/>
              </w:rPr>
              <w:t>1 Corinthians 13:2</w:t>
            </w:r>
          </w:p>
        </w:tc>
        <w:tc>
          <w:tcPr>
            <w:tcW w:type="dxa" w:w="2880"/>
            <w:tcW w:w="7920" w:type="dxa"/>
          </w:tcPr>
          <w:p>
            <w:r>
              <w:rPr>
                <w:b/>
              </w:rPr>
              <w:t>1 Wakorintho 13:2</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w:t>
            </w:r>
            <w:r>
              <w:rPr>
                <w:b/>
              </w:rPr>
              <w:t>prophecy</w:t>
            </w:r>
            <w:r>
              <w:t xml:space="preserve"> and understand all hidden truths and knowledge, and that I have all faith so as to remove mountains. But if I do not have love, I am nothing.</w:t>
            </w:r>
          </w:p>
        </w:tc>
        <w:tc>
          <w:tcPr>
            <w:tcW w:type="dxa" w:w="2880"/>
            <w:tcW w:w="7920" w:type="dxa"/>
          </w:tcPr>
          <w:p>
            <w:pPr>
              <w:spacing w:line="480" w:lineRule="auto"/>
            </w:pPr>
            <w:r>
              <w:t>kisha nidzivokala nina karama ya unabii na ufahamu wa ujeri uriofitswa na maarifa, na kwamba ninayo Imani ya kutsamisha mirima, ela! Ichikala sina uhenzo mimi si chitu.</w:t>
            </w:r>
          </w:p>
        </w:tc>
        <w:tc>
          <w:tcPr>
            <w:tcW w:type="dxa" w:w="2880"/>
            <w:vAlign w:val="center"/>
            <w:tcW w:w="1440" w:type="dxa"/>
          </w:tcPr>
          <w:p>
            <w:pPr>
              <w:jc w:val="center"/>
            </w:pPr>
            <w:r>
              <w:t>☐</w:t>
            </w:r>
          </w:p>
        </w:tc>
      </w:tr>
      <w:tr>
        <w:tc>
          <w:tcPr>
            <w:tcW w:type="dxa" w:w="2880"/>
            <w:tcW w:w="7920" w:type="dxa"/>
          </w:tcPr>
          <w:p>
            <w:r>
              <w:rPr>
                <w:b/>
              </w:rPr>
              <w:t>1 Thessalonians 5:20</w:t>
            </w:r>
          </w:p>
        </w:tc>
        <w:tc>
          <w:tcPr>
            <w:tcW w:type="dxa" w:w="2880"/>
            <w:tcW w:w="7920" w:type="dxa"/>
          </w:tcPr>
          <w:p>
            <w:r>
              <w:rPr>
                <w:b/>
              </w:rPr>
              <w:t>1 Athesalonike 5:20</w:t>
            </w:r>
          </w:p>
        </w:tc>
        <w:tc>
          <w:tcPr>
            <w:tcW w:type="dxa" w:w="2880"/>
            <w:tcW w:w="1440" w:type="dxa"/>
          </w:tcPr>
          <w:p>
            <w:pPr>
              <w:jc w:val="center"/>
            </w:pPr>
            <w:r>
              <w:rPr>
                <w:b/>
              </w:rPr>
              <w:t>OK</w:t>
            </w:r>
          </w:p>
        </w:tc>
      </w:tr>
      <w:tr>
        <w:tc>
          <w:tcPr>
            <w:tcW w:type="dxa" w:w="2880"/>
            <w:tcW w:w="7920" w:type="dxa"/>
          </w:tcPr>
          <w:p>
            <w:pPr>
              <w:spacing w:line="480" w:lineRule="auto"/>
            </w:pPr>
            <w:r>
              <w:t xml:space="preserve">Do not despise </w:t>
            </w:r>
            <w:r>
              <w:rPr>
                <w:b/>
              </w:rPr>
              <w:t>prophecies</w:t>
            </w:r>
            <w:r>
              <w:t>.</w:t>
            </w:r>
          </w:p>
        </w:tc>
        <w:tc>
          <w:tcPr>
            <w:tcW w:type="dxa" w:w="2880"/>
            <w:tcW w:w="7920" w:type="dxa"/>
          </w:tcPr>
          <w:p>
            <w:pPr>
              <w:spacing w:line="480" w:lineRule="auto"/>
            </w:pPr>
            <w:r>
              <w:t>Usi-uvhurye unabii</w:t>
            </w:r>
          </w:p>
        </w:tc>
        <w:tc>
          <w:tcPr>
            <w:tcW w:type="dxa" w:w="2880"/>
            <w:vAlign w:val="center"/>
            <w:tcW w:w="1440" w:type="dxa"/>
          </w:tcPr>
          <w:p>
            <w:pPr>
              <w:jc w:val="center"/>
            </w:pPr>
            <w:r>
              <w:t>☐</w:t>
            </w:r>
          </w:p>
        </w:tc>
      </w:tr>
      <w:tr>
        <w:tc>
          <w:tcPr>
            <w:tcW w:type="dxa" w:w="2880"/>
            <w:tcW w:w="7920" w:type="dxa"/>
          </w:tcPr>
          <w:p>
            <w:r>
              <w:rPr>
                <w:b/>
              </w:rPr>
              <w:t>1 Timothy 1:18</w:t>
            </w:r>
          </w:p>
        </w:tc>
        <w:tc>
          <w:tcPr>
            <w:tcW w:type="dxa" w:w="2880"/>
            <w:tcW w:w="7920" w:type="dxa"/>
          </w:tcPr>
          <w:p>
            <w:r>
              <w:rPr>
                <w:b/>
              </w:rPr>
              <w:t>1 Timotheo 1:18</w:t>
            </w:r>
          </w:p>
        </w:tc>
        <w:tc>
          <w:tcPr>
            <w:tcW w:type="dxa" w:w="2880"/>
            <w:tcW w:w="1440" w:type="dxa"/>
          </w:tcPr>
          <w:p>
            <w:pPr>
              <w:jc w:val="center"/>
            </w:pPr>
            <w:r>
              <w:rPr>
                <w:b/>
              </w:rPr>
              <w:t>OK</w:t>
            </w:r>
          </w:p>
        </w:tc>
      </w:tr>
      <w:tr>
        <w:tc>
          <w:tcPr>
            <w:tcW w:type="dxa" w:w="2880"/>
            <w:tcW w:w="7920" w:type="dxa"/>
          </w:tcPr>
          <w:p>
            <w:pPr>
              <w:spacing w:line="480" w:lineRule="auto"/>
            </w:pPr>
            <w:r>
              <w:t xml:space="preserve">I am placing this command before you, Timothy, my child, in accordance with the </w:t>
            </w:r>
            <w:r>
              <w:rPr>
                <w:b/>
              </w:rPr>
              <w:t>prophecies</w:t>
            </w:r>
            <w:r>
              <w:t xml:space="preserve"> previously made about you, that you might fight the good fight,</w:t>
            </w:r>
          </w:p>
        </w:tc>
        <w:tc>
          <w:tcPr>
            <w:tcW w:type="dxa" w:w="2880"/>
            <w:tcW w:w="7920" w:type="dxa"/>
          </w:tcPr>
          <w:p>
            <w:pPr>
              <w:spacing w:line="480" w:lineRule="auto"/>
            </w:pPr>
            <w:r>
              <w:t>Naika lagizo riri mberezo Timotheo, mwanangu, nahneda viviv kulaira na unabii urioombozwa phapho mwanzo kuhusu uwe, ili kukala ukalemumenga wapho kahiza viha vidzo.</w:t>
            </w:r>
          </w:p>
        </w:tc>
        <w:tc>
          <w:tcPr>
            <w:tcW w:type="dxa" w:w="2880"/>
            <w:vAlign w:val="center"/>
            <w:tcW w:w="1440" w:type="dxa"/>
          </w:tcPr>
          <w:p>
            <w:pPr>
              <w:jc w:val="center"/>
            </w:pPr>
            <w:r>
              <w:t>☐</w:t>
            </w:r>
          </w:p>
        </w:tc>
      </w:tr>
      <w:tr>
        <w:tc>
          <w:tcPr>
            <w:tcW w:type="dxa" w:w="2880"/>
            <w:tcW w:w="7920" w:type="dxa"/>
          </w:tcPr>
          <w:p>
            <w:r>
              <w:rPr>
                <w:b/>
              </w:rPr>
              <w:t>1 Peter 1:10</w:t>
            </w:r>
          </w:p>
        </w:tc>
        <w:tc>
          <w:tcPr>
            <w:tcW w:type="dxa" w:w="2880"/>
            <w:tcW w:w="7920" w:type="dxa"/>
          </w:tcPr>
          <w:p>
            <w:r>
              <w:rPr>
                <w:b/>
              </w:rPr>
              <w:t>Petero 1 1:10</w:t>
            </w:r>
          </w:p>
        </w:tc>
        <w:tc>
          <w:tcPr>
            <w:tcW w:type="dxa" w:w="2880"/>
            <w:tcW w:w="1440" w:type="dxa"/>
          </w:tcPr>
          <w:p>
            <w:pPr>
              <w:jc w:val="center"/>
            </w:pPr>
            <w:r>
              <w:rPr>
                <w:b/>
              </w:rPr>
              <w:t>OK</w:t>
            </w:r>
          </w:p>
        </w:tc>
      </w:tr>
      <w:tr>
        <w:tc>
          <w:tcPr>
            <w:tcW w:type="dxa" w:w="2880"/>
            <w:tcW w:w="7920" w:type="dxa"/>
          </w:tcPr>
          <w:p>
            <w:pPr>
              <w:spacing w:line="480" w:lineRule="auto"/>
            </w:pPr>
            <w:r>
              <w:t xml:space="preserve">Concerning this salvation, the prophets who </w:t>
            </w:r>
            <w:r>
              <w:rPr>
                <w:b/>
              </w:rPr>
              <w:t>prophesied</w:t>
            </w:r>
            <w:r>
              <w:t xml:space="preserve"> about the grace that was to come to you searched diligently and examined carefully,</w:t>
            </w:r>
          </w:p>
        </w:tc>
        <w:tc>
          <w:tcPr>
            <w:tcW w:type="dxa" w:w="2880"/>
            <w:tcW w:w="7920" w:type="dxa"/>
          </w:tcPr>
          <w:p>
            <w:pPr>
              <w:spacing w:line="480" w:lineRule="auto"/>
            </w:pPr>
            <w:r>
              <w:t>Manabii ayeya na ku-uza kwa dulama dzulu ya wokolwi uu, dzulu ya neema iriyo ingakala yenu.</w:t>
            </w:r>
          </w:p>
        </w:tc>
        <w:tc>
          <w:tcPr>
            <w:tcW w:type="dxa" w:w="2880"/>
            <w:vAlign w:val="center"/>
            <w:tcW w:w="1440" w:type="dxa"/>
          </w:tcPr>
          <w:p>
            <w:pPr>
              <w:jc w:val="center"/>
            </w:pPr>
            <w:r>
              <w:t>☐</w:t>
            </w:r>
          </w:p>
        </w:tc>
      </w:tr>
      <w:tr>
        <w:tc>
          <w:tcPr>
            <w:tcW w:type="dxa" w:w="2880"/>
            <w:tcW w:w="7920" w:type="dxa"/>
          </w:tcPr>
          <w:p>
            <w:r>
              <w:rPr>
                <w:b/>
              </w:rPr>
              <w:t>2 Peter 1:20 (*)</w:t>
            </w:r>
          </w:p>
        </w:tc>
        <w:tc>
          <w:tcPr>
            <w:tcW w:type="dxa" w:w="2880"/>
            <w:tcW w:w="7920" w:type="dxa"/>
          </w:tcPr>
          <w:p>
            <w:r>
              <w:rPr>
                <w:b/>
              </w:rPr>
              <w:t xml:space="preserve">2 Petro 1:20 </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w:t>
            </w:r>
            <w:r>
              <w:rPr>
                <w:b/>
              </w:rPr>
              <w:t>prophecy</w:t>
            </w:r>
            <w:r>
              <w:t xml:space="preserve"> of scripture comes from someone's own interpretation.</w:t>
            </w:r>
          </w:p>
        </w:tc>
        <w:tc>
          <w:tcPr>
            <w:tcW w:type="dxa" w:w="2880"/>
            <w:tcW w:w="7920" w:type="dxa"/>
          </w:tcPr>
          <w:p>
            <w:pPr>
              <w:spacing w:line="480" w:lineRule="auto"/>
            </w:pPr>
            <w:r>
              <w:t>Mumanye gaga kukala, kakuna unabii urio-andikwa kwa maazo ga nabii mwenye.</w:t>
            </w:r>
          </w:p>
        </w:tc>
        <w:tc>
          <w:tcPr>
            <w:tcW w:type="dxa" w:w="2880"/>
            <w:vAlign w:val="center"/>
            <w:tcW w:w="1440" w:type="dxa"/>
          </w:tcPr>
          <w:p>
            <w:pPr>
              <w:jc w:val="center"/>
            </w:pPr>
            <w:r>
              <w:t>☐</w:t>
            </w:r>
          </w:p>
        </w:tc>
      </w:tr>
      <w:tr>
        <w:tc>
          <w:tcPr>
            <w:tcW w:type="dxa" w:w="2880"/>
            <w:tcW w:w="7920" w:type="dxa"/>
          </w:tcPr>
          <w:p>
            <w:r>
              <w:rPr>
                <w:b/>
              </w:rPr>
              <w:t>2 Peter 1:21 (*)</w:t>
            </w:r>
          </w:p>
        </w:tc>
        <w:tc>
          <w:tcPr>
            <w:tcW w:type="dxa" w:w="2880"/>
            <w:tcW w:w="7920" w:type="dxa"/>
          </w:tcPr>
          <w:p>
            <w:r>
              <w:rPr>
                <w:b/>
              </w:rPr>
              <w:t xml:space="preserve">2 Petro 1:21 </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prophecy</w:t>
            </w:r>
            <w:r>
              <w:t xml:space="preserve"> was ever brought by the will of man, but men spoke from God when they were carried along by the Holy Spirit.</w:t>
            </w:r>
          </w:p>
        </w:tc>
        <w:tc>
          <w:tcPr>
            <w:tcW w:type="dxa" w:w="2880"/>
            <w:tcW w:w="7920" w:type="dxa"/>
          </w:tcPr>
          <w:p>
            <w:pPr>
              <w:spacing w:line="480" w:lineRule="auto"/>
            </w:pPr>
            <w:r>
              <w:t>Kwa kukala hakuna unabii uriokudza kwa mahenzo ga mwanadamu, isivhokala anadamu awezeshwa ni Roho mutsunyu ariye nena kula kwa Mulungu.</w:t>
            </w:r>
          </w:p>
        </w:tc>
        <w:tc>
          <w:tcPr>
            <w:tcW w:type="dxa" w:w="2880"/>
            <w:vAlign w:val="center"/>
            <w:tcW w:w="1440" w:type="dxa"/>
          </w:tcPr>
          <w:p>
            <w:pPr>
              <w:jc w:val="center"/>
            </w:pPr>
            <w:r>
              <w:t>☐</w:t>
            </w:r>
          </w:p>
        </w:tc>
      </w:tr>
      <w:tr>
        <w:tc>
          <w:tcPr>
            <w:tcW w:type="dxa" w:w="2880"/>
            <w:tcW w:w="7920" w:type="dxa"/>
          </w:tcPr>
          <w:p>
            <w:r>
              <w:rPr>
                <w:b/>
              </w:rPr>
              <w:t>Jude 1:14</w:t>
            </w:r>
          </w:p>
        </w:tc>
        <w:tc>
          <w:tcPr>
            <w:tcW w:type="dxa" w:w="2880"/>
            <w:tcW w:w="7920" w:type="dxa"/>
          </w:tcPr>
          <w:p>
            <w:r>
              <w:rPr>
                <w:b/>
              </w:rPr>
              <w:t>Juda 1:14</w:t>
            </w:r>
          </w:p>
        </w:tc>
        <w:tc>
          <w:tcPr>
            <w:tcW w:type="dxa" w:w="2880"/>
            <w:tcW w:w="1440" w:type="dxa"/>
          </w:tcPr>
          <w:p>
            <w:pPr>
              <w:jc w:val="center"/>
            </w:pPr>
            <w:r>
              <w:rPr>
                <w:b/>
              </w:rPr>
              <w:t>OK</w:t>
            </w:r>
          </w:p>
        </w:tc>
      </w:tr>
      <w:tr>
        <w:tc>
          <w:tcPr>
            <w:tcW w:type="dxa" w:w="2880"/>
            <w:tcW w:w="7920" w:type="dxa"/>
          </w:tcPr>
          <w:p>
            <w:pPr>
              <w:spacing w:line="480" w:lineRule="auto"/>
            </w:pPr>
            <w:r>
              <w:t xml:space="preserve">Enoch, the seventh from Adam, </w:t>
            </w:r>
            <w:r>
              <w:rPr>
                <w:b/>
              </w:rPr>
              <w:t>prophesied</w:t>
            </w:r>
            <w:r>
              <w:t xml:space="preserve"> about them, saying, "Look! The Lord is coming with thousands and thousands of his holy ones.</w:t>
            </w:r>
          </w:p>
        </w:tc>
        <w:tc>
          <w:tcPr>
            <w:tcW w:type="dxa" w:w="2880"/>
            <w:tcW w:w="7920" w:type="dxa"/>
          </w:tcPr>
          <w:p>
            <w:pPr>
              <w:spacing w:line="480" w:lineRule="auto"/>
            </w:pPr>
            <w:r>
              <w:t>Enoko, mutu wa fungahe kula kwa Adamu, watabiri dzulu ya ao, achi-amba "lola! Bwana yunadza na maelufu na maelufu ga atsunyue,</w:t>
            </w:r>
          </w:p>
        </w:tc>
        <w:tc>
          <w:tcPr>
            <w:tcW w:type="dxa" w:w="2880"/>
            <w:vAlign w:val="center"/>
            <w:tcW w:w="1440" w:type="dxa"/>
          </w:tcPr>
          <w:p>
            <w:pPr>
              <w:jc w:val="center"/>
            </w:pPr>
            <w:r>
              <w:t>☐</w:t>
            </w:r>
          </w:p>
        </w:tc>
      </w:tr>
      <w:tr>
        <w:tc>
          <w:tcPr>
            <w:tcW w:type="dxa" w:w="2880"/>
            <w:tcW w:w="7920" w:type="dxa"/>
          </w:tcPr>
          <w:p>
            <w:r>
              <w:rPr>
                <w:b/>
              </w:rPr>
              <w:t>Revelation 1:3</w:t>
            </w:r>
          </w:p>
        </w:tc>
        <w:tc>
          <w:tcPr>
            <w:tcW w:type="dxa" w:w="2880"/>
            <w:tcW w:w="7920" w:type="dxa"/>
          </w:tcPr>
          <w:p>
            <w:r>
              <w:rPr>
                <w:b/>
              </w:rPr>
              <w:t>Chitabu cha ufunulo 1:3</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one who reads aloud this </w:t>
            </w:r>
            <w:r>
              <w:rPr>
                <w:b/>
              </w:rPr>
              <w:t>prophecy</w:t>
            </w:r>
            <w:r>
              <w:t xml:space="preserve"> and those who listen to the words of this </w:t>
            </w:r>
            <w:r>
              <w:rPr>
                <w:b/>
              </w:rPr>
              <w:t>prophecy</w:t>
            </w:r>
            <w:r>
              <w:t xml:space="preserve"> and who obey what is written in it, because the time is near.</w:t>
            </w:r>
          </w:p>
        </w:tc>
        <w:tc>
          <w:tcPr>
            <w:tcW w:type="dxa" w:w="2880"/>
            <w:tcW w:w="7920" w:type="dxa"/>
          </w:tcPr>
          <w:p>
            <w:pPr>
              <w:spacing w:line="480" w:lineRule="auto"/>
            </w:pPr>
            <w:r>
              <w:t>Yudzihaswa iye asomaye kwa sauti na aruhu osini asikirao maneno ga unabii na kugatuwa kutii garigaoandikwa mumo, kwa kukala muda kufika .</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Chitabu cha ufunulo 11:3</w:t>
            </w:r>
          </w:p>
        </w:tc>
        <w:tc>
          <w:tcPr>
            <w:tcW w:type="dxa" w:w="2880"/>
            <w:tcW w:w="1440" w:type="dxa"/>
          </w:tcPr>
          <w:p>
            <w:pPr>
              <w:jc w:val="center"/>
            </w:pPr>
            <w:r>
              <w:rPr>
                <w:b/>
              </w:rPr>
              <w:t>OK</w:t>
            </w:r>
          </w:p>
        </w:tc>
      </w:tr>
      <w:tr>
        <w:tc>
          <w:tcPr>
            <w:tcW w:type="dxa" w:w="2880"/>
            <w:tcW w:w="7920" w:type="dxa"/>
          </w:tcPr>
          <w:p>
            <w:pPr>
              <w:spacing w:line="480" w:lineRule="auto"/>
            </w:pPr>
            <w:r>
              <w:t xml:space="preserve">I will give my two witnesses authority to </w:t>
            </w:r>
            <w:r>
              <w:rPr>
                <w:b/>
              </w:rPr>
              <w:t>prophesy</w:t>
            </w:r>
            <w:r>
              <w:t xml:space="preserve"> for 1,260 days, clothed in sackcloth."</w:t>
            </w:r>
          </w:p>
        </w:tc>
        <w:tc>
          <w:tcPr>
            <w:tcW w:type="dxa" w:w="2880"/>
            <w:tcW w:w="7920" w:type="dxa"/>
          </w:tcPr>
          <w:p>
            <w:pPr>
              <w:spacing w:line="480" w:lineRule="auto"/>
            </w:pPr>
            <w:r>
              <w:t>Ninda-ava mashedi angu airi mamulaka ga kutabiri kwa muda wa tsiku 1,260 achikala avhala magunia’</w:t>
            </w:r>
          </w:p>
        </w:tc>
        <w:tc>
          <w:tcPr>
            <w:tcW w:type="dxa" w:w="2880"/>
            <w:vAlign w:val="center"/>
            <w:tcW w:w="1440" w:type="dxa"/>
          </w:tcPr>
          <w:p>
            <w:pPr>
              <w:jc w:val="center"/>
            </w:pPr>
            <w:r>
              <w:t>☐</w:t>
            </w:r>
          </w:p>
        </w:tc>
      </w:tr>
    </w:tbl>
    <w:p>
      <w:pPr>
        <w:pStyle w:val="Heading1"/>
        <w:spacing w:before="0"/>
      </w:pPr>
      <w:r>
        <w:t>redeem (G3084, G1805)</w:t>
      </w:r>
    </w:p>
    <w:p>
      <w:r/>
      <w:r>
        <w:t>This word can mean:</w:t>
      </w:r>
      <w:r/>
      <w:r/>
    </w:p>
    <w:p>
      <w:pPr>
        <w:pStyle w:val="ListBullet"/>
        <w:spacing w:line="240" w:lineRule="auto"/>
        <w:ind w:left="720"/>
      </w:pPr>
      <w:r/>
      <w:r>
        <w:t>To release someone from bondage by paying what is required.</w:t>
      </w:r>
      <w:r/>
    </w:p>
    <w:p>
      <w:pPr>
        <w:pStyle w:val="ListBullet"/>
        <w:spacing w:line="240" w:lineRule="auto"/>
        <w:ind w:left="720"/>
      </w:pPr>
      <w:r/>
      <w:r>
        <w:t>To buy back.</w:t>
      </w:r>
      <w:r/>
    </w:p>
    <w:p>
      <w:pPr>
        <w:pStyle w:val="ListBullet"/>
        <w:spacing w:line="240" w:lineRule="auto" w:after="0"/>
        <w:ind w:left="720"/>
      </w:pPr>
      <w:r/>
      <w:r>
        <w:t>To use time or an opportunity in a wise way to do something good.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24:21</w:t>
            </w:r>
          </w:p>
        </w:tc>
        <w:tc>
          <w:tcPr>
            <w:tcW w:type="dxa" w:w="2880"/>
            <w:tcW w:w="7920" w:type="dxa"/>
          </w:tcPr>
          <w:p>
            <w:r>
              <w:rPr>
                <w:b/>
              </w:rPr>
              <w:t>Luka 24:21</w:t>
            </w:r>
          </w:p>
        </w:tc>
        <w:tc>
          <w:tcPr>
            <w:tcW w:type="dxa" w:w="2880"/>
            <w:tcW w:w="1440" w:type="dxa"/>
          </w:tcPr>
          <w:p>
            <w:pPr>
              <w:jc w:val="center"/>
            </w:pPr>
            <w:r>
              <w:rPr>
                <w:b/>
              </w:rPr>
              <w:t>OK</w:t>
            </w:r>
          </w:p>
        </w:tc>
      </w:tr>
      <w:tr>
        <w:tc>
          <w:tcPr>
            <w:tcW w:type="dxa" w:w="2880"/>
            <w:tcW w:w="7920" w:type="dxa"/>
          </w:tcPr>
          <w:p>
            <w:pPr>
              <w:spacing w:line="480" w:lineRule="auto"/>
            </w:pPr>
            <w:r>
              <w:t xml:space="preserve">But we hoped that he was the one who was going to </w:t>
            </w:r>
            <w:r>
              <w:rPr>
                <w:b/>
              </w:rPr>
              <w:t>redeem</w:t>
            </w:r>
            <w:r>
              <w:t xml:space="preserve"> Israel. Yes, and what is more, it is now the third day since all these things happened.</w:t>
            </w:r>
          </w:p>
        </w:tc>
        <w:tc>
          <w:tcPr>
            <w:tcW w:type="dxa" w:w="2880"/>
            <w:tcW w:w="7920" w:type="dxa"/>
          </w:tcPr>
          <w:p>
            <w:pPr>
              <w:spacing w:line="480" w:lineRule="auto"/>
            </w:pPr>
            <w:r>
              <w:t>Ela pye kahiza anjine aa ache kombola kahiza kundi rehu achihangalaza, baada ya kukala mbirani chiraumuko chitsi.</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Agalatia. 3:13</w:t>
            </w:r>
          </w:p>
        </w:tc>
        <w:tc>
          <w:tcPr>
            <w:tcW w:type="dxa" w:w="2880"/>
            <w:tcW w:w="1440" w:type="dxa"/>
          </w:tcPr>
          <w:p>
            <w:pPr>
              <w:jc w:val="center"/>
            </w:pPr>
            <w:r>
              <w:rPr>
                <w:b/>
              </w:rPr>
              <w:t>OK</w:t>
            </w:r>
          </w:p>
        </w:tc>
      </w:tr>
      <w:tr>
        <w:tc>
          <w:tcPr>
            <w:tcW w:type="dxa" w:w="2880"/>
            <w:tcW w:w="7920" w:type="dxa"/>
          </w:tcPr>
          <w:p>
            <w:pPr>
              <w:spacing w:line="480" w:lineRule="auto"/>
            </w:pPr>
            <w:r>
              <w:t xml:space="preserve">Christ </w:t>
            </w:r>
            <w:r>
              <w:rPr>
                <w:b/>
              </w:rPr>
              <w:t>redeemed</w:t>
            </w:r>
            <w:r>
              <w:t xml:space="preserve"> us from the curse of the law by becoming a curse for us—for it is written, "Cursed is everyone who hangs on a tree"—</w:t>
            </w:r>
          </w:p>
        </w:tc>
        <w:tc>
          <w:tcPr>
            <w:tcW w:type="dxa" w:w="2880"/>
            <w:tcW w:w="7920" w:type="dxa"/>
          </w:tcPr>
          <w:p>
            <w:pPr>
              <w:spacing w:line="480" w:lineRule="auto"/>
            </w:pPr>
            <w:r>
              <w:t>Kristo wahukombola siswi kulai kwa laana ya sheriya vavo ariohendeka laana kwa ajili ya sisswi; kwa kukala yaandikwa yulaaniwa chila mutuagongomerwaye dzulu ya muhi.</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Agalatia.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redeem</w:t>
            </w:r>
            <w:r>
              <w:t xml:space="preserve"> those under the law, so that we might receive adoption as sons.</w:t>
            </w:r>
          </w:p>
        </w:tc>
        <w:tc>
          <w:tcPr>
            <w:tcW w:type="dxa" w:w="2880"/>
            <w:tcW w:w="7920" w:type="dxa"/>
          </w:tcPr>
          <w:p>
            <w:pPr>
              <w:spacing w:line="480" w:lineRule="auto"/>
            </w:pPr>
            <w:r>
              <w:t>Wahenda, vivi ili aakombole arahu ariokala tsini ya Sheriya ili kwamba huvukere hali ya kukala here ana.</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Waefeso 5:16</w:t>
            </w:r>
          </w:p>
        </w:tc>
        <w:tc>
          <w:tcPr>
            <w:tcW w:type="dxa" w:w="2880"/>
            <w:tcW w:w="1440" w:type="dxa"/>
          </w:tcPr>
          <w:p>
            <w:pPr>
              <w:jc w:val="center"/>
            </w:pPr>
            <w:r>
              <w:rPr>
                <w:b/>
              </w:rPr>
              <w:t>OK</w:t>
            </w:r>
          </w:p>
        </w:tc>
      </w:tr>
      <w:tr>
        <w:tc>
          <w:tcPr>
            <w:tcW w:type="dxa" w:w="2880"/>
            <w:tcW w:w="7920" w:type="dxa"/>
          </w:tcPr>
          <w:p>
            <w:pPr>
              <w:spacing w:line="480" w:lineRule="auto"/>
            </w:pPr>
            <w:r>
              <w:rPr>
                <w:b/>
              </w:rPr>
              <w:t>Redeem</w:t>
            </w:r>
            <w:r>
              <w:t xml:space="preserve"> the time because the days are evil.</w:t>
            </w:r>
          </w:p>
        </w:tc>
        <w:tc>
          <w:tcPr>
            <w:tcW w:type="dxa" w:w="2880"/>
            <w:tcW w:w="7920" w:type="dxa"/>
          </w:tcPr>
          <w:p>
            <w:pPr>
              <w:spacing w:line="480" w:lineRule="auto"/>
            </w:pPr>
            <w:r>
              <w:t>Ukomboleni muda kwa kukala tsiku ni za ui.</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Akolosai 4:5</w:t>
            </w:r>
          </w:p>
        </w:tc>
        <w:tc>
          <w:tcPr>
            <w:tcW w:type="dxa" w:w="2880"/>
            <w:tcW w:w="1440" w:type="dxa"/>
          </w:tcPr>
          <w:p>
            <w:pPr>
              <w:jc w:val="center"/>
            </w:pPr>
            <w:r>
              <w:rPr>
                <w:b/>
              </w:rPr>
              <w:t>OK</w:t>
            </w:r>
          </w:p>
        </w:tc>
      </w:tr>
      <w:tr>
        <w:tc>
          <w:tcPr>
            <w:tcW w:type="dxa" w:w="2880"/>
            <w:tcW w:w="7920" w:type="dxa"/>
          </w:tcPr>
          <w:p>
            <w:pPr>
              <w:spacing w:line="480" w:lineRule="auto"/>
            </w:pPr>
            <w:r>
              <w:t xml:space="preserve">Walk in wisdom toward those outside, and </w:t>
            </w:r>
            <w:r>
              <w:rPr>
                <w:b/>
              </w:rPr>
              <w:t>redeem</w:t>
            </w:r>
            <w:r>
              <w:t xml:space="preserve"> the time.</w:t>
            </w:r>
          </w:p>
        </w:tc>
        <w:tc>
          <w:tcPr>
            <w:tcW w:type="dxa" w:w="2880"/>
            <w:tcW w:w="7920" w:type="dxa"/>
          </w:tcPr>
          <w:p>
            <w:pPr>
              <w:spacing w:line="480" w:lineRule="auto"/>
            </w:pPr>
            <w:r>
              <w:t>Enendani kwa hekima kwa arahu ario akonze, na muukombole wakati.</w:t>
            </w:r>
          </w:p>
        </w:tc>
        <w:tc>
          <w:tcPr>
            <w:tcW w:type="dxa" w:w="2880"/>
            <w:vAlign w:val="center"/>
            <w:tcW w:w="1440" w:type="dxa"/>
          </w:tcPr>
          <w:p>
            <w:pPr>
              <w:jc w:val="center"/>
            </w:pPr>
            <w:r>
              <w:t>☐</w:t>
            </w:r>
          </w:p>
        </w:tc>
      </w:tr>
      <w:tr>
        <w:tc>
          <w:tcPr>
            <w:tcW w:type="dxa" w:w="2880"/>
            <w:tcW w:w="7920" w:type="dxa"/>
          </w:tcPr>
          <w:p>
            <w:r>
              <w:rPr>
                <w:b/>
              </w:rPr>
              <w:t>Titus 2:14</w:t>
            </w:r>
          </w:p>
        </w:tc>
        <w:tc>
          <w:tcPr>
            <w:tcW w:type="dxa" w:w="2880"/>
            <w:tcW w:w="7920" w:type="dxa"/>
          </w:tcPr>
          <w:p>
            <w:r>
              <w:rPr>
                <w:b/>
              </w:rPr>
              <w:t>Tito 2:14</w:t>
            </w:r>
          </w:p>
        </w:tc>
        <w:tc>
          <w:tcPr>
            <w:tcW w:type="dxa" w:w="2880"/>
            <w:tcW w:w="1440" w:type="dxa"/>
          </w:tcPr>
          <w:p>
            <w:pPr>
              <w:jc w:val="center"/>
            </w:pPr>
            <w:r>
              <w:rPr>
                <w:b/>
              </w:rPr>
              <w:t>OK</w:t>
            </w:r>
          </w:p>
        </w:tc>
      </w:tr>
      <w:tr>
        <w:tc>
          <w:tcPr>
            <w:tcW w:type="dxa" w:w="2880"/>
            <w:tcW w:w="7920" w:type="dxa"/>
          </w:tcPr>
          <w:p>
            <w:pPr>
              <w:spacing w:line="480" w:lineRule="auto"/>
            </w:pPr>
            <w:r>
              <w:t xml:space="preserve">Jesus gave himself for us in order to </w:t>
            </w:r>
            <w:r>
              <w:rPr>
                <w:b/>
              </w:rPr>
              <w:t>redeem</w:t>
            </w:r>
            <w:r>
              <w:t xml:space="preserve"> us from all lawlessness and to make pure for himself a special people who are eager to do good works.</w:t>
            </w:r>
          </w:p>
        </w:tc>
        <w:tc>
          <w:tcPr>
            <w:tcW w:type="dxa" w:w="2880"/>
            <w:tcW w:w="7920" w:type="dxa"/>
          </w:tcPr>
          <w:p>
            <w:pPr>
              <w:spacing w:line="480" w:lineRule="auto"/>
            </w:pPr>
            <w:r>
              <w:t>Jesu wadzombozera rohoye kwa ajili yehu ili ahukombole na mai gosi na kudzitsukutsira atu achihacheye ahamirwao ni kuhenda mahendo madzo.</w:t>
            </w:r>
          </w:p>
        </w:tc>
        <w:tc>
          <w:tcPr>
            <w:tcW w:type="dxa" w:w="2880"/>
            <w:vAlign w:val="center"/>
            <w:tcW w:w="1440" w:type="dxa"/>
          </w:tcPr>
          <w:p>
            <w:pPr>
              <w:jc w:val="center"/>
            </w:pPr>
            <w:r>
              <w:t>☐</w:t>
            </w:r>
          </w:p>
        </w:tc>
      </w:tr>
      <w:tr>
        <w:tc>
          <w:tcPr>
            <w:tcW w:type="dxa" w:w="2880"/>
            <w:tcW w:w="7920" w:type="dxa"/>
          </w:tcPr>
          <w:p>
            <w:r>
              <w:rPr>
                <w:b/>
              </w:rPr>
              <w:t>1 Peter 1:18</w:t>
            </w:r>
          </w:p>
        </w:tc>
        <w:tc>
          <w:tcPr>
            <w:tcW w:type="dxa" w:w="2880"/>
            <w:tcW w:w="7920" w:type="dxa"/>
          </w:tcPr>
          <w:p>
            <w:r>
              <w:rPr>
                <w:b/>
              </w:rPr>
              <w:t>Petero 1 1:18</w:t>
            </w:r>
          </w:p>
        </w:tc>
        <w:tc>
          <w:tcPr>
            <w:tcW w:type="dxa" w:w="2880"/>
            <w:tcW w:w="1440" w:type="dxa"/>
          </w:tcPr>
          <w:p>
            <w:pPr>
              <w:jc w:val="center"/>
            </w:pPr>
            <w:r>
              <w:rPr>
                <w:b/>
              </w:rPr>
              <w:t>OK</w:t>
            </w:r>
          </w:p>
        </w:tc>
      </w:tr>
      <w:tr>
        <w:tc>
          <w:tcPr>
            <w:tcW w:type="dxa" w:w="2880"/>
            <w:tcW w:w="7920" w:type="dxa"/>
          </w:tcPr>
          <w:p>
            <w:pPr>
              <w:spacing w:line="480" w:lineRule="auto"/>
            </w:pPr>
            <w:r>
              <w:t xml:space="preserve">You know that it was not with perishable silver or gold that you have been </w:t>
            </w:r>
            <w:r>
              <w:rPr>
                <w:b/>
              </w:rPr>
              <w:t>redeemed</w:t>
            </w:r>
            <w:r>
              <w:t xml:space="preserve"> from the futile behavior that you inherited from your ancestors,</w:t>
            </w:r>
          </w:p>
        </w:tc>
        <w:tc>
          <w:tcPr>
            <w:tcW w:type="dxa" w:w="2880"/>
            <w:tcW w:w="7920" w:type="dxa"/>
          </w:tcPr>
          <w:p>
            <w:pPr>
              <w:spacing w:line="480" w:lineRule="auto"/>
            </w:pPr>
            <w:r>
              <w:t>Munamanya vya kukala kavikarire kwa pesa hebu dahabu-vitu vibanangikavyo virivyo mwakombolwa kula kahiza muhubi wenu wa chizuzu murizo dzifunzya kula kwa Bezehu.</w:t>
            </w:r>
          </w:p>
        </w:tc>
        <w:tc>
          <w:tcPr>
            <w:tcW w:type="dxa" w:w="2880"/>
            <w:vAlign w:val="center"/>
            <w:tcW w:w="1440" w:type="dxa"/>
          </w:tcPr>
          <w:p>
            <w:pPr>
              <w:jc w:val="center"/>
            </w:pPr>
            <w:r>
              <w:t>☐</w:t>
            </w:r>
          </w:p>
        </w:tc>
      </w:tr>
    </w:tbl>
    <w:p>
      <w:pPr>
        <w:pStyle w:val="Heading1"/>
        <w:spacing w:before="0"/>
      </w:pPr>
      <w:r>
        <w:t>redemption (G3085, G629)</w:t>
      </w:r>
    </w:p>
    <w:p>
      <w:pPr>
        <w:spacing w:after="0"/>
      </w:pPr>
      <w:r/>
      <w:r>
        <w:t>This word means a rescue and freedom made possible because of a price that was paid. Redemption is the result of being redeemed.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1:68</w:t>
            </w:r>
          </w:p>
        </w:tc>
        <w:tc>
          <w:tcPr>
            <w:tcW w:type="dxa" w:w="2880"/>
            <w:tcW w:w="7920" w:type="dxa"/>
          </w:tcPr>
          <w:p>
            <w:r>
              <w:rPr>
                <w:b/>
              </w:rPr>
              <w:t>Luka 1:68</w:t>
            </w:r>
          </w:p>
        </w:tc>
        <w:tc>
          <w:tcPr>
            <w:tcW w:type="dxa" w:w="2880"/>
            <w:tcW w:w="1440" w:type="dxa"/>
          </w:tcPr>
          <w:p>
            <w:pPr>
              <w:jc w:val="center"/>
            </w:pPr>
            <w:r>
              <w:rPr>
                <w:b/>
              </w:rPr>
              <w:t>OK</w:t>
            </w:r>
          </w:p>
        </w:tc>
      </w:tr>
      <w:tr>
        <w:tc>
          <w:tcPr>
            <w:tcW w:type="dxa" w:w="2880"/>
            <w:tcW w:w="7920" w:type="dxa"/>
          </w:tcPr>
          <w:p>
            <w:pPr>
              <w:spacing w:line="480" w:lineRule="auto"/>
            </w:pPr>
            <w:r>
              <w:t xml:space="preserve">"Praised be the Lord, the God of Israel, for he has come to help and he has accomplished </w:t>
            </w:r>
            <w:r>
              <w:rPr>
                <w:b/>
              </w:rPr>
              <w:t>redemption</w:t>
            </w:r>
            <w:r>
              <w:t xml:space="preserve"> for his people.</w:t>
            </w:r>
          </w:p>
        </w:tc>
        <w:tc>
          <w:tcPr>
            <w:tcW w:type="dxa" w:w="2880"/>
            <w:tcW w:w="7920" w:type="dxa"/>
          </w:tcPr>
          <w:p>
            <w:pPr>
              <w:spacing w:line="480" w:lineRule="auto"/>
            </w:pPr>
            <w:r>
              <w:t>“Alikwe Bwana, Mulungu wa Israeli, kwa kukala yudziaviza na yudzitimiza wokoli kwa atuwe-</w:t>
            </w:r>
          </w:p>
        </w:tc>
        <w:tc>
          <w:tcPr>
            <w:tcW w:type="dxa" w:w="2880"/>
            <w:vAlign w:val="center"/>
            <w:tcW w:w="1440" w:type="dxa"/>
          </w:tcPr>
          <w:p>
            <w:pPr>
              <w:jc w:val="center"/>
            </w:pPr>
            <w:r>
              <w:t>☐</w:t>
            </w:r>
          </w:p>
        </w:tc>
      </w:tr>
      <w:tr>
        <w:tc>
          <w:tcPr>
            <w:tcW w:type="dxa" w:w="2880"/>
            <w:tcW w:w="7920" w:type="dxa"/>
          </w:tcPr>
          <w:p>
            <w:r>
              <w:rPr>
                <w:b/>
              </w:rPr>
              <w:t>Luke 2:38</w:t>
            </w:r>
          </w:p>
        </w:tc>
        <w:tc>
          <w:tcPr>
            <w:tcW w:type="dxa" w:w="2880"/>
            <w:tcW w:w="7920" w:type="dxa"/>
          </w:tcPr>
          <w:p>
            <w:r>
              <w:rPr>
                <w:b/>
              </w:rPr>
              <w:t>Luka 2:38</w:t>
            </w:r>
          </w:p>
        </w:tc>
        <w:tc>
          <w:tcPr>
            <w:tcW w:type="dxa" w:w="2880"/>
            <w:tcW w:w="1440" w:type="dxa"/>
          </w:tcPr>
          <w:p>
            <w:pPr>
              <w:jc w:val="center"/>
            </w:pPr>
            <w:r>
              <w:rPr>
                <w:b/>
              </w:rPr>
              <w:t>OK</w:t>
            </w:r>
          </w:p>
        </w:tc>
      </w:tr>
      <w:tr>
        <w:tc>
          <w:tcPr>
            <w:tcW w:type="dxa" w:w="2880"/>
            <w:tcW w:w="7920" w:type="dxa"/>
          </w:tcPr>
          <w:p>
            <w:pPr>
              <w:spacing w:line="480" w:lineRule="auto"/>
            </w:pPr>
            <w:r>
              <w:t xml:space="preserve">At that very hour she came near to them and began giving thanks to God, and she spoke about the child to everyone who had been waiting for the </w:t>
            </w:r>
            <w:r>
              <w:rPr>
                <w:b/>
              </w:rPr>
              <w:t>redemption</w:t>
            </w:r>
            <w:r>
              <w:t xml:space="preserve"> of Jerusalem.</w:t>
            </w:r>
          </w:p>
        </w:tc>
        <w:tc>
          <w:tcPr>
            <w:tcW w:type="dxa" w:w="2880"/>
            <w:tcW w:w="7920" w:type="dxa"/>
          </w:tcPr>
          <w:p>
            <w:pPr>
              <w:spacing w:line="480" w:lineRule="auto"/>
            </w:pPr>
            <w:r>
              <w:t>Na kwa muda uo, wakudza vharau arivho achanza kumshukuru Mulungu. Wanene dzulu ya mwana kwa chila mutu arie kala unataniza ukomboli wa Jerusalemu.</w:t>
            </w:r>
          </w:p>
        </w:tc>
        <w:tc>
          <w:tcPr>
            <w:tcW w:type="dxa" w:w="2880"/>
            <w:vAlign w:val="center"/>
            <w:tcW w:w="1440" w:type="dxa"/>
          </w:tcPr>
          <w:p>
            <w:pPr>
              <w:jc w:val="center"/>
            </w:pPr>
            <w:r>
              <w:t>☐</w:t>
            </w:r>
          </w:p>
        </w:tc>
      </w:tr>
      <w:tr>
        <w:tc>
          <w:tcPr>
            <w:tcW w:type="dxa" w:w="2880"/>
            <w:tcW w:w="7920" w:type="dxa"/>
          </w:tcPr>
          <w:p>
            <w:r>
              <w:rPr>
                <w:b/>
              </w:rPr>
              <w:t>Luke 21:28</w:t>
            </w:r>
          </w:p>
        </w:tc>
        <w:tc>
          <w:tcPr>
            <w:tcW w:type="dxa" w:w="2880"/>
            <w:tcW w:w="7920" w:type="dxa"/>
          </w:tcPr>
          <w:p>
            <w:r>
              <w:rPr>
                <w:b/>
              </w:rPr>
              <w:t>Luka 21:28</w:t>
            </w:r>
          </w:p>
        </w:tc>
        <w:tc>
          <w:tcPr>
            <w:tcW w:type="dxa" w:w="2880"/>
            <w:tcW w:w="1440" w:type="dxa"/>
          </w:tcPr>
          <w:p>
            <w:pPr>
              <w:jc w:val="center"/>
            </w:pPr>
            <w:r>
              <w:rPr>
                <w:b/>
              </w:rPr>
              <w:t>OK</w:t>
            </w:r>
          </w:p>
        </w:tc>
      </w:tr>
      <w:tr>
        <w:tc>
          <w:tcPr>
            <w:tcW w:type="dxa" w:w="2880"/>
            <w:tcW w:w="7920" w:type="dxa"/>
          </w:tcPr>
          <w:p>
            <w:pPr>
              <w:spacing w:line="480" w:lineRule="auto"/>
            </w:pPr>
            <w:r>
              <w:t xml:space="preserve">But when these things begin to happen, stand up and lift up your heads, because your </w:t>
            </w:r>
            <w:r>
              <w:rPr>
                <w:b/>
              </w:rPr>
              <w:t>redemption</w:t>
            </w:r>
            <w:r>
              <w:t xml:space="preserve"> is coming near."</w:t>
            </w:r>
          </w:p>
        </w:tc>
        <w:tc>
          <w:tcPr>
            <w:tcW w:type="dxa" w:w="2880"/>
            <w:tcW w:w="7920" w:type="dxa"/>
          </w:tcPr>
          <w:p>
            <w:pPr>
              <w:spacing w:line="480" w:lineRule="auto"/>
            </w:pPr>
            <w:r>
              <w:t>Ela mautu gaga vhondoanza kuhendeka, Imani, golosani vitswa vyenu, kwa kukala kukombolwa kwenu kufikiria vhevhi.''</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Warumi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w:t>
            </w:r>
            <w:r>
              <w:rPr>
                <w:b/>
              </w:rPr>
              <w:t>redemption</w:t>
            </w:r>
            <w:r>
              <w:t xml:space="preserve"> that is in Christ Jesus.</w:t>
            </w:r>
          </w:p>
        </w:tc>
        <w:tc>
          <w:tcPr>
            <w:tcW w:type="dxa" w:w="2880"/>
            <w:tcW w:w="7920" w:type="dxa"/>
          </w:tcPr>
          <w:p>
            <w:pPr>
              <w:spacing w:line="480" w:lineRule="auto"/>
            </w:pPr>
            <w:r>
              <w:t>Adzitarirwa hachi bule kwa neemaye kwa njira ya ukombozi urio kahiza Kristo Jesu.</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Warumi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adoption, the </w:t>
            </w:r>
            <w:r>
              <w:rPr>
                <w:b/>
              </w:rPr>
              <w:t>redemption</w:t>
            </w:r>
            <w:r>
              <w:t xml:space="preserve"> of our body.</w:t>
            </w:r>
          </w:p>
        </w:tc>
        <w:tc>
          <w:tcPr>
            <w:tcW w:type="dxa" w:w="2880"/>
            <w:tcW w:w="7920" w:type="dxa"/>
          </w:tcPr>
          <w:p>
            <w:pPr>
              <w:spacing w:line="480" w:lineRule="auto"/>
            </w:pPr>
            <w:r>
              <w:t>Si vivyo tu ela na siswi hurio na marimbako ga Roho- siswi pye hunogula kahi-za roho zehu, huchitoriza kuhendwa ana, yani kukombolwa kwa miri yehu.</w:t>
            </w:r>
          </w:p>
        </w:tc>
        <w:tc>
          <w:tcPr>
            <w:tcW w:type="dxa" w:w="2880"/>
            <w:vAlign w:val="center"/>
            <w:tcW w:w="1440" w:type="dxa"/>
          </w:tcPr>
          <w:p>
            <w:pPr>
              <w:jc w:val="center"/>
            </w:pPr>
            <w:r>
              <w:t>☐</w:t>
            </w:r>
          </w:p>
        </w:tc>
      </w:tr>
      <w:tr>
        <w:tc>
          <w:tcPr>
            <w:tcW w:type="dxa" w:w="2880"/>
            <w:tcW w:w="7920" w:type="dxa"/>
          </w:tcPr>
          <w:p>
            <w:r>
              <w:rPr>
                <w:b/>
              </w:rPr>
              <w:t>1 Corinthians 1:30</w:t>
            </w:r>
          </w:p>
        </w:tc>
        <w:tc>
          <w:tcPr>
            <w:tcW w:type="dxa" w:w="2880"/>
            <w:tcW w:w="7920" w:type="dxa"/>
          </w:tcPr>
          <w:p>
            <w:r>
              <w:rPr>
                <w:b/>
              </w:rPr>
              <w:t>1 Wakorintho 1:30</w:t>
            </w:r>
          </w:p>
        </w:tc>
        <w:tc>
          <w:tcPr>
            <w:tcW w:type="dxa" w:w="2880"/>
            <w:tcW w:w="1440" w:type="dxa"/>
          </w:tcPr>
          <w:p>
            <w:pPr>
              <w:jc w:val="center"/>
            </w:pPr>
            <w:r>
              <w:rPr>
                <w:b/>
              </w:rPr>
              <w:t>OK</w:t>
            </w:r>
          </w:p>
        </w:tc>
      </w:tr>
      <w:tr>
        <w:tc>
          <w:tcPr>
            <w:tcW w:type="dxa" w:w="2880"/>
            <w:tcW w:w="7920" w:type="dxa"/>
          </w:tcPr>
          <w:p>
            <w:pPr>
              <w:spacing w:line="480" w:lineRule="auto"/>
            </w:pPr>
            <w:r>
              <w:t xml:space="preserve">Because of what God did, now you are in Christ Jesus, who became for us wisdom from God. He became our righteousness, holiness, and </w:t>
            </w:r>
            <w:r>
              <w:rPr>
                <w:b/>
              </w:rPr>
              <w:t>redemption</w:t>
            </w:r>
            <w:r>
              <w:t>.</w:t>
            </w:r>
          </w:p>
        </w:tc>
        <w:tc>
          <w:tcPr>
            <w:tcW w:type="dxa" w:w="2880"/>
            <w:tcW w:w="7920" w:type="dxa"/>
          </w:tcPr>
          <w:p>
            <w:pPr>
              <w:spacing w:line="480" w:lineRule="auto"/>
            </w:pPr>
            <w:r>
              <w:t>Kwa kukala ya chirahu Mulungu arichochihenda sambi ndo hundani ya Kristo Jesu, ariyehendeka hekima kwa ajili yehu kahiza kwa Mulungu. Wakala haki yehu, utakatifu na ukombo.</w:t>
            </w:r>
          </w:p>
        </w:tc>
        <w:tc>
          <w:tcPr>
            <w:tcW w:type="dxa" w:w="2880"/>
            <w:vAlign w:val="center"/>
            <w:tcW w:w="1440" w:type="dxa"/>
          </w:tcPr>
          <w:p>
            <w:pPr>
              <w:jc w:val="center"/>
            </w:pPr>
            <w:r>
              <w:t>☐</w:t>
            </w:r>
          </w:p>
        </w:tc>
      </w:tr>
      <w:tr>
        <w:tc>
          <w:tcPr>
            <w:tcW w:type="dxa" w:w="2880"/>
            <w:tcW w:w="7920" w:type="dxa"/>
          </w:tcPr>
          <w:p>
            <w:r>
              <w:rPr>
                <w:b/>
              </w:rPr>
              <w:t>Ephesians 1:7</w:t>
            </w:r>
          </w:p>
        </w:tc>
        <w:tc>
          <w:tcPr>
            <w:tcW w:type="dxa" w:w="2880"/>
            <w:tcW w:w="7920" w:type="dxa"/>
          </w:tcPr>
          <w:p>
            <w:r>
              <w:rPr>
                <w:b/>
              </w:rPr>
              <w:t>Waefeso 1:7</w:t>
            </w:r>
          </w:p>
        </w:tc>
        <w:tc>
          <w:tcPr>
            <w:tcW w:type="dxa" w:w="2880"/>
            <w:tcW w:w="1440" w:type="dxa"/>
          </w:tcPr>
          <w:p>
            <w:pPr>
              <w:jc w:val="center"/>
            </w:pPr>
            <w:r>
              <w:rPr>
                <w:b/>
              </w:rPr>
              <w:t>OK</w:t>
            </w:r>
          </w:p>
        </w:tc>
      </w:tr>
      <w:tr>
        <w:tc>
          <w:tcPr>
            <w:tcW w:type="dxa" w:w="2880"/>
            <w:tcW w:w="7920" w:type="dxa"/>
          </w:tcPr>
          <w:p>
            <w:pPr>
              <w:spacing w:line="480" w:lineRule="auto"/>
            </w:pPr>
            <w:r>
              <w:t xml:space="preserve">In Jesus Christ we have </w:t>
            </w:r>
            <w:r>
              <w:rPr>
                <w:b/>
              </w:rPr>
              <w:t>redemption</w:t>
            </w:r>
            <w:r>
              <w:t xml:space="preserve"> through his blood and the forgiveness of our trespasses, according to the riches of his grace.</w:t>
            </w:r>
          </w:p>
        </w:tc>
        <w:tc>
          <w:tcPr>
            <w:tcW w:type="dxa" w:w="2880"/>
            <w:tcW w:w="7920" w:type="dxa"/>
          </w:tcPr>
          <w:p>
            <w:pPr>
              <w:spacing w:line="480" w:lineRule="auto"/>
            </w:pPr>
            <w:r>
              <w:t>Kwa kukala kahiza muhenzwiwe, huna ukombolwi kuchirira kwa Mulatsowe, musamaha wa dambi. Hunaro riri kwa sababu ya ushaha wa neema ya kwakwe.</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Waefeso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inheritance until the </w:t>
            </w:r>
            <w:r>
              <w:rPr>
                <w:b/>
              </w:rPr>
              <w:t>redemption</w:t>
            </w:r>
            <w:r>
              <w:t xml:space="preserve"> of the possession, to the praise of his glory.</w:t>
            </w:r>
          </w:p>
        </w:tc>
        <w:tc>
          <w:tcPr>
            <w:tcW w:type="dxa" w:w="2880"/>
            <w:tcW w:w="7920" w:type="dxa"/>
          </w:tcPr>
          <w:p>
            <w:pPr>
              <w:spacing w:line="480" w:lineRule="auto"/>
            </w:pPr>
            <w:r>
              <w:t>Roho ndiye rubuni ya urithi wehu muhadi urithi undivhopatikana. Ii yakala ni kwa nguma ya utukufu wa kwakwe.</w:t>
            </w:r>
          </w:p>
        </w:tc>
        <w:tc>
          <w:tcPr>
            <w:tcW w:type="dxa" w:w="2880"/>
            <w:vAlign w:val="center"/>
            <w:tcW w:w="1440" w:type="dxa"/>
          </w:tcPr>
          <w:p>
            <w:pPr>
              <w:jc w:val="center"/>
            </w:pPr>
            <w:r>
              <w:t>☐</w:t>
            </w:r>
          </w:p>
        </w:tc>
      </w:tr>
      <w:tr>
        <w:tc>
          <w:tcPr>
            <w:tcW w:type="dxa" w:w="2880"/>
            <w:tcW w:w="7920" w:type="dxa"/>
          </w:tcPr>
          <w:p>
            <w:r>
              <w:rPr>
                <w:b/>
              </w:rPr>
              <w:t>Ephesians 4:30</w:t>
            </w:r>
          </w:p>
        </w:tc>
        <w:tc>
          <w:tcPr>
            <w:tcW w:type="dxa" w:w="2880"/>
            <w:tcW w:w="7920" w:type="dxa"/>
          </w:tcPr>
          <w:p>
            <w:r>
              <w:rPr>
                <w:b/>
              </w:rPr>
              <w:t>Waefeso 4:30</w:t>
            </w:r>
          </w:p>
        </w:tc>
        <w:tc>
          <w:tcPr>
            <w:tcW w:type="dxa" w:w="2880"/>
            <w:tcW w:w="1440" w:type="dxa"/>
          </w:tcPr>
          <w:p>
            <w:pPr>
              <w:jc w:val="center"/>
            </w:pPr>
            <w:r>
              <w:rPr>
                <w:b/>
              </w:rPr>
              <w:t>OK</w:t>
            </w:r>
          </w:p>
        </w:tc>
      </w:tr>
      <w:tr>
        <w:tc>
          <w:tcPr>
            <w:tcW w:type="dxa" w:w="2880"/>
            <w:tcW w:w="7920" w:type="dxa"/>
          </w:tcPr>
          <w:p>
            <w:pPr>
              <w:spacing w:line="480" w:lineRule="auto"/>
            </w:pPr>
            <w:r>
              <w:t xml:space="preserve">And do not grieve the Holy Spirit of God, for it is by him that you were sealed for the day of </w:t>
            </w:r>
            <w:r>
              <w:rPr>
                <w:b/>
              </w:rPr>
              <w:t>redemption</w:t>
            </w:r>
            <w:r>
              <w:t>.</w:t>
            </w:r>
          </w:p>
        </w:tc>
        <w:tc>
          <w:tcPr>
            <w:tcW w:type="dxa" w:w="2880"/>
            <w:tcW w:w="7920" w:type="dxa"/>
          </w:tcPr>
          <w:p>
            <w:pPr>
              <w:spacing w:line="480" w:lineRule="auto"/>
            </w:pPr>
            <w:r>
              <w:t>Na msimushononeshe Roho Mutsunyu wa Mulungu. Ni kwa iye kukala mudzi-ikirirwa muhuri kwa ajili ya tsiku ya ukombolwi.</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Akolosai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w:t>
            </w:r>
            <w:r>
              <w:rPr>
                <w:b/>
              </w:rPr>
              <w:t>redemption</w:t>
            </w:r>
            <w:r>
              <w:t>, the forgiveness of sins.</w:t>
            </w:r>
          </w:p>
        </w:tc>
        <w:tc>
          <w:tcPr>
            <w:tcW w:type="dxa" w:w="2880"/>
            <w:tcW w:w="7920" w:type="dxa"/>
          </w:tcPr>
          <w:p>
            <w:pPr>
              <w:spacing w:line="480" w:lineRule="auto"/>
            </w:pPr>
            <w:r>
              <w:t>Kwa iye huna ukombolwi, yaani musamaha wa dambi.</w:t>
            </w:r>
          </w:p>
        </w:tc>
        <w:tc>
          <w:tcPr>
            <w:tcW w:type="dxa" w:w="2880"/>
            <w:vAlign w:val="center"/>
            <w:tcW w:w="1440" w:type="dxa"/>
          </w:tcPr>
          <w:p>
            <w:pPr>
              <w:jc w:val="center"/>
            </w:pPr>
            <w:r>
              <w:t>☐</w:t>
            </w:r>
          </w:p>
        </w:tc>
      </w:tr>
      <w:tr>
        <w:tc>
          <w:tcPr>
            <w:tcW w:type="dxa" w:w="2880"/>
            <w:tcW w:w="7920" w:type="dxa"/>
          </w:tcPr>
          <w:p>
            <w:r>
              <w:rPr>
                <w:b/>
              </w:rPr>
              <w:t>Hebrews 9:12</w:t>
            </w:r>
          </w:p>
        </w:tc>
        <w:tc>
          <w:tcPr>
            <w:tcW w:type="dxa" w:w="2880"/>
            <w:tcW w:w="7920" w:type="dxa"/>
          </w:tcPr>
          <w:p>
            <w:r>
              <w:rPr>
                <w:b/>
              </w:rPr>
              <w:t>Waebrania 9:12</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blood of goats and calves, but by his own blood that he entered into the most holy place once for all and secured our eternal </w:t>
            </w:r>
            <w:r>
              <w:rPr>
                <w:b/>
              </w:rPr>
              <w:t>redemption</w:t>
            </w:r>
            <w:r>
              <w:t>.</w:t>
            </w:r>
          </w:p>
        </w:tc>
        <w:tc>
          <w:tcPr>
            <w:tcW w:type="dxa" w:w="2880"/>
            <w:tcW w:w="7920" w:type="dxa"/>
          </w:tcPr>
          <w:p>
            <w:pPr>
              <w:spacing w:line="480" w:lineRule="auto"/>
            </w:pPr>
            <w:r>
              <w:t>Here si kahiza mulatso wa mbuzi wala ndama bali kwa mulatsowe mwenye kukala Kristo wainjira vatu vhatsunyu lumwenga tu kwa chila mumwenga na kuhuhakikishira ukomboli wehu wa kare na kare.</w:t>
            </w:r>
          </w:p>
        </w:tc>
        <w:tc>
          <w:tcPr>
            <w:tcW w:type="dxa" w:w="2880"/>
            <w:vAlign w:val="center"/>
            <w:tcW w:w="1440" w:type="dxa"/>
          </w:tcPr>
          <w:p>
            <w:pPr>
              <w:jc w:val="center"/>
            </w:pPr>
            <w:r>
              <w:t>☐</w:t>
            </w:r>
          </w:p>
        </w:tc>
      </w:tr>
    </w:tbl>
    <w:p>
      <w:pPr>
        <w:pStyle w:val="Heading1"/>
        <w:spacing w:before="0"/>
      </w:pPr>
      <w:r>
        <w:t>repent (G3340, G3338)</w:t>
      </w:r>
    </w:p>
    <w:p>
      <w:r/>
      <w:r>
        <w:t>This word can mean:</w:t>
      </w:r>
      <w:r/>
      <w:r/>
    </w:p>
    <w:p>
      <w:pPr>
        <w:pStyle w:val="ListBullet"/>
        <w:spacing w:line="240" w:lineRule="auto"/>
        <w:ind w:left="720"/>
      </w:pPr>
      <w:r/>
      <w:r>
        <w:t>To change one’s mind. When people repent from sin, this means they change their minds about doing or believing what is evil, and they start to obey God instead.</w:t>
      </w:r>
      <w:r/>
    </w:p>
    <w:p>
      <w:pPr>
        <w:pStyle w:val="ListBullet"/>
        <w:spacing w:line="240" w:lineRule="auto" w:after="0"/>
        <w:ind w:left="720"/>
      </w:pPr>
      <w:r/>
      <w:r>
        <w:t>To regret something that was done.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4:17</w:t>
            </w:r>
          </w:p>
        </w:tc>
        <w:tc>
          <w:tcPr>
            <w:tcW w:type="dxa" w:w="2880"/>
            <w:tcW w:w="7920" w:type="dxa"/>
          </w:tcPr>
          <w:p>
            <w:r>
              <w:rPr>
                <w:b/>
              </w:rPr>
              <w:t>Matayo 4:17</w:t>
            </w:r>
          </w:p>
        </w:tc>
        <w:tc>
          <w:tcPr>
            <w:tcW w:type="dxa" w:w="2880"/>
            <w:tcW w:w="1440" w:type="dxa"/>
          </w:tcPr>
          <w:p>
            <w:pPr>
              <w:jc w:val="center"/>
            </w:pPr>
            <w:r>
              <w:rPr>
                <w:b/>
              </w:rPr>
              <w:t>OK</w:t>
            </w:r>
          </w:p>
        </w:tc>
      </w:tr>
      <w:tr>
        <w:tc>
          <w:tcPr>
            <w:tcW w:type="dxa" w:w="2880"/>
            <w:tcW w:w="7920" w:type="dxa"/>
          </w:tcPr>
          <w:p>
            <w:pPr>
              <w:spacing w:line="480" w:lineRule="auto"/>
            </w:pPr>
            <w:r>
              <w:t>From that time Jesus began to preach and say, "</w:t>
            </w:r>
            <w:r>
              <w:rPr>
                <w:b/>
              </w:rPr>
              <w:t>Repent</w:t>
            </w:r>
            <w:r>
              <w:t>, for the kingdom of heaven is near."</w:t>
            </w:r>
          </w:p>
        </w:tc>
        <w:tc>
          <w:tcPr>
            <w:tcW w:type="dxa" w:w="2880"/>
            <w:tcW w:w="7920" w:type="dxa"/>
          </w:tcPr>
          <w:p>
            <w:pPr>
              <w:spacing w:line="480" w:lineRule="auto"/>
            </w:pPr>
            <w:r>
              <w:t>Kula hangu muda uo Jesu waanza kuhubiri na nakwamba,"Ungamani, kwa kukala utawala wa Mulunguni uvhevhi."</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Matayo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miracles were done, because they had not </w:t>
            </w:r>
            <w:r>
              <w:rPr>
                <w:b/>
              </w:rPr>
              <w:t>repented</w:t>
            </w:r>
            <w:r>
              <w:t>.</w:t>
            </w:r>
          </w:p>
        </w:tc>
        <w:tc>
          <w:tcPr>
            <w:tcW w:type="dxa" w:w="2880"/>
            <w:tcW w:w="7920" w:type="dxa"/>
          </w:tcPr>
          <w:p>
            <w:pPr>
              <w:spacing w:line="480" w:lineRule="auto"/>
            </w:pPr>
            <w:r>
              <w:t>Jesu achianza kuichemera midzi iriyo mahendo gao ga ajabu gahendeka, kwa kukala kadza tubu.</w:t>
            </w:r>
          </w:p>
        </w:tc>
        <w:tc>
          <w:tcPr>
            <w:tcW w:type="dxa" w:w="2880"/>
            <w:vAlign w:val="center"/>
            <w:tcW w:w="1440" w:type="dxa"/>
          </w:tcPr>
          <w:p>
            <w:pPr>
              <w:jc w:val="center"/>
            </w:pPr>
            <w:r>
              <w:t>☐</w:t>
            </w:r>
          </w:p>
        </w:tc>
      </w:tr>
      <w:tr>
        <w:tc>
          <w:tcPr>
            <w:tcW w:type="dxa" w:w="2880"/>
            <w:tcW w:w="7920" w:type="dxa"/>
          </w:tcPr>
          <w:p>
            <w:r>
              <w:rPr>
                <w:b/>
              </w:rPr>
              <w:t>Matthew 21:32</w:t>
            </w:r>
          </w:p>
        </w:tc>
        <w:tc>
          <w:tcPr>
            <w:tcW w:type="dxa" w:w="2880"/>
            <w:tcW w:w="7920" w:type="dxa"/>
          </w:tcPr>
          <w:p>
            <w:r>
              <w:rPr>
                <w:b/>
              </w:rPr>
              <w:t>Matayo 21:32</w:t>
            </w:r>
          </w:p>
        </w:tc>
        <w:tc>
          <w:tcPr>
            <w:tcW w:type="dxa" w:w="2880"/>
            <w:tcW w:w="1440" w:type="dxa"/>
          </w:tcPr>
          <w:p>
            <w:pPr>
              <w:jc w:val="center"/>
            </w:pPr>
            <w:r>
              <w:rPr>
                <w:b/>
              </w:rPr>
              <w:t>OK</w:t>
            </w:r>
          </w:p>
        </w:tc>
      </w:tr>
      <w:tr>
        <w:tc>
          <w:tcPr>
            <w:tcW w:type="dxa" w:w="2880"/>
            <w:tcW w:w="7920" w:type="dxa"/>
          </w:tcPr>
          <w:p>
            <w:pPr>
              <w:spacing w:line="480" w:lineRule="auto"/>
            </w:pPr>
            <w:r>
              <w:t xml:space="preserve">For John came to you in the way of righteousness, but you did not believe him. But the tax collectors and the prostitutes believed him. But you, even when you saw this, you did not </w:t>
            </w:r>
            <w:r>
              <w:rPr>
                <w:b/>
              </w:rPr>
              <w:t>repent</w:t>
            </w:r>
            <w:r>
              <w:t xml:space="preserve"> afterward and believe him.</w:t>
            </w:r>
          </w:p>
        </w:tc>
        <w:tc>
          <w:tcPr>
            <w:tcW w:type="dxa" w:w="2880"/>
            <w:tcW w:w="7920" w:type="dxa"/>
          </w:tcPr>
          <w:p>
            <w:pPr>
              <w:spacing w:line="480" w:lineRule="auto"/>
            </w:pPr>
            <w:r>
              <w:t>Kwa kukala Johana wakudza kwenu kahiza njira ya hachi, ela kamumwaminire. ela atoza kodi na makahaba amwamini.ela mwimwi, murivho-ona riro kamuwezere kutubu na kumwamini.</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Mariko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w:t>
            </w:r>
            <w:r>
              <w:rPr>
                <w:b/>
              </w:rPr>
              <w:t>Repent</w:t>
            </w:r>
            <w:r>
              <w:t xml:space="preserve"> and believe the gospel."</w:t>
            </w:r>
          </w:p>
        </w:tc>
        <w:tc>
          <w:tcPr>
            <w:tcW w:type="dxa" w:w="2880"/>
            <w:tcW w:w="7920" w:type="dxa"/>
          </w:tcPr>
          <w:p>
            <w:pPr>
              <w:spacing w:line="480" w:lineRule="auto"/>
            </w:pPr>
            <w:r>
              <w:t>“ Achamba, muda ufika, na ufalme wa Mulungu uvevi. Tubuni na muamini kahi za Injili.”</w:t>
            </w:r>
          </w:p>
        </w:tc>
        <w:tc>
          <w:tcPr>
            <w:tcW w:type="dxa" w:w="2880"/>
            <w:vAlign w:val="center"/>
            <w:tcW w:w="1440" w:type="dxa"/>
          </w:tcPr>
          <w:p>
            <w:pPr>
              <w:jc w:val="center"/>
            </w:pPr>
            <w:r>
              <w:t>☐</w:t>
            </w:r>
          </w:p>
        </w:tc>
      </w:tr>
      <w:tr>
        <w:tc>
          <w:tcPr>
            <w:tcW w:type="dxa" w:w="2880"/>
            <w:tcW w:w="7920" w:type="dxa"/>
          </w:tcPr>
          <w:p>
            <w:r>
              <w:rPr>
                <w:b/>
              </w:rPr>
              <w:t>Mark 6:12</w:t>
            </w:r>
          </w:p>
        </w:tc>
        <w:tc>
          <w:tcPr>
            <w:tcW w:type="dxa" w:w="2880"/>
            <w:tcW w:w="7920" w:type="dxa"/>
          </w:tcPr>
          <w:p>
            <w:r>
              <w:rPr>
                <w:b/>
              </w:rPr>
              <w:t>Mariko 6:12</w:t>
            </w:r>
          </w:p>
        </w:tc>
        <w:tc>
          <w:tcPr>
            <w:tcW w:type="dxa" w:w="2880"/>
            <w:tcW w:w="1440" w:type="dxa"/>
          </w:tcPr>
          <w:p>
            <w:pPr>
              <w:jc w:val="center"/>
            </w:pPr>
            <w:r>
              <w:rPr>
                <w:b/>
              </w:rPr>
              <w:t>OK</w:t>
            </w:r>
          </w:p>
        </w:tc>
      </w:tr>
      <w:tr>
        <w:tc>
          <w:tcPr>
            <w:tcW w:type="dxa" w:w="2880"/>
            <w:tcW w:w="7920" w:type="dxa"/>
          </w:tcPr>
          <w:p>
            <w:pPr>
              <w:spacing w:line="480" w:lineRule="auto"/>
            </w:pPr>
            <w:r>
              <w:t xml:space="preserve">They went out and proclaimed that people should </w:t>
            </w:r>
            <w:r>
              <w:rPr>
                <w:b/>
              </w:rPr>
              <w:t>repent</w:t>
            </w:r>
            <w:r>
              <w:t>.</w:t>
            </w:r>
          </w:p>
        </w:tc>
        <w:tc>
          <w:tcPr>
            <w:tcW w:type="dxa" w:w="2880"/>
            <w:tcW w:w="7920" w:type="dxa"/>
          </w:tcPr>
          <w:p>
            <w:pPr>
              <w:spacing w:line="480" w:lineRule="auto"/>
            </w:pPr>
            <w:r>
              <w:t>Nao achenda achiambira atu atubu na kuricha dambi zao.</w:t>
            </w:r>
          </w:p>
        </w:tc>
        <w:tc>
          <w:tcPr>
            <w:tcW w:type="dxa" w:w="2880"/>
            <w:vAlign w:val="center"/>
            <w:tcW w:w="1440" w:type="dxa"/>
          </w:tcPr>
          <w:p>
            <w:pPr>
              <w:jc w:val="center"/>
            </w:pPr>
            <w:r>
              <w:t>☐</w:t>
            </w:r>
          </w:p>
        </w:tc>
      </w:tr>
      <w:tr>
        <w:tc>
          <w:tcPr>
            <w:tcW w:type="dxa" w:w="2880"/>
            <w:tcW w:w="7920" w:type="dxa"/>
          </w:tcPr>
          <w:p>
            <w:r>
              <w:rPr>
                <w:b/>
              </w:rPr>
              <w:t>Luke 13:3</w:t>
            </w:r>
          </w:p>
        </w:tc>
        <w:tc>
          <w:tcPr>
            <w:tcW w:type="dxa" w:w="2880"/>
            <w:tcW w:w="7920" w:type="dxa"/>
          </w:tcPr>
          <w:p>
            <w:r>
              <w:rPr>
                <w:b/>
              </w:rPr>
              <w:t>Luka 13:3</w:t>
            </w:r>
          </w:p>
        </w:tc>
        <w:tc>
          <w:tcPr>
            <w:tcW w:type="dxa" w:w="2880"/>
            <w:tcW w:w="1440" w:type="dxa"/>
          </w:tcPr>
          <w:p>
            <w:pPr>
              <w:jc w:val="center"/>
            </w:pPr>
            <w:r>
              <w:rPr>
                <w:b/>
              </w:rPr>
              <w:t>OK</w:t>
            </w:r>
          </w:p>
        </w:tc>
      </w:tr>
      <w:tr>
        <w:tc>
          <w:tcPr>
            <w:tcW w:type="dxa" w:w="2880"/>
            <w:tcW w:w="7920" w:type="dxa"/>
          </w:tcPr>
          <w:p>
            <w:pPr>
              <w:spacing w:line="480" w:lineRule="auto"/>
            </w:pPr>
            <w:r>
              <w:t xml:space="preserve">No, I tell you. But if you do not </w:t>
            </w:r>
            <w:r>
              <w:rPr>
                <w:b/>
              </w:rPr>
              <w:t>repent</w:t>
            </w:r>
            <w:r>
              <w:t>, all of you will perish in the same way.</w:t>
            </w:r>
          </w:p>
        </w:tc>
        <w:tc>
          <w:tcPr>
            <w:tcW w:type="dxa" w:w="2880"/>
            <w:tcW w:w="7920" w:type="dxa"/>
          </w:tcPr>
          <w:p>
            <w:pPr>
              <w:spacing w:line="480" w:lineRule="auto"/>
            </w:pPr>
            <w:r>
              <w:t>Si vivyo, namwambira, ela musivhotya, namwi mundaagamika vivyo vivyo.</w:t>
            </w:r>
          </w:p>
        </w:tc>
        <w:tc>
          <w:tcPr>
            <w:tcW w:type="dxa" w:w="2880"/>
            <w:vAlign w:val="center"/>
            <w:tcW w:w="1440" w:type="dxa"/>
          </w:tcPr>
          <w:p>
            <w:pPr>
              <w:jc w:val="center"/>
            </w:pPr>
            <w:r>
              <w:t>☐</w:t>
            </w:r>
          </w:p>
        </w:tc>
      </w:tr>
      <w:tr>
        <w:tc>
          <w:tcPr>
            <w:tcW w:type="dxa" w:w="2880"/>
            <w:tcW w:w="7920" w:type="dxa"/>
          </w:tcPr>
          <w:p>
            <w:r>
              <w:rPr>
                <w:b/>
              </w:rPr>
              <w:t>Luke 15:7</w:t>
            </w:r>
          </w:p>
        </w:tc>
        <w:tc>
          <w:tcPr>
            <w:tcW w:type="dxa" w:w="2880"/>
            <w:tcW w:w="7920" w:type="dxa"/>
          </w:tcPr>
          <w:p>
            <w:r>
              <w:rPr>
                <w:b/>
              </w:rPr>
              <w:t>Luka 15:7</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that even so, there will be joy in heaven over one sinner who </w:t>
            </w:r>
            <w:r>
              <w:rPr>
                <w:b/>
              </w:rPr>
              <w:t>repents</w:t>
            </w:r>
            <w:r>
              <w:t xml:space="preserve">, more than over ninety-nine righteous persons who do not need to </w:t>
            </w:r>
            <w:r>
              <w:rPr>
                <w:b/>
              </w:rPr>
              <w:t>repent</w:t>
            </w:r>
            <w:r>
              <w:t>.</w:t>
            </w:r>
          </w:p>
        </w:tc>
        <w:tc>
          <w:tcPr>
            <w:tcW w:type="dxa" w:w="2880"/>
            <w:tcW w:w="7920" w:type="dxa"/>
          </w:tcPr>
          <w:p>
            <w:pPr>
              <w:spacing w:line="480" w:lineRule="auto"/>
            </w:pPr>
            <w:r>
              <w:t>Naambira vivyo vivyo kundakala na nyemi mulunguni kwa ajili ya mwenye dhambi mumwenga atubuye kuriko zaidi ya enye hachi miroho chenda na chenda ario kana haja ya kutubu.</w:t>
            </w:r>
          </w:p>
        </w:tc>
        <w:tc>
          <w:tcPr>
            <w:tcW w:type="dxa" w:w="2880"/>
            <w:vAlign w:val="center"/>
            <w:tcW w:w="1440" w:type="dxa"/>
          </w:tcPr>
          <w:p>
            <w:pPr>
              <w:jc w:val="center"/>
            </w:pPr>
            <w:r>
              <w:t>☐</w:t>
            </w:r>
          </w:p>
        </w:tc>
      </w:tr>
      <w:tr>
        <w:tc>
          <w:tcPr>
            <w:tcW w:type="dxa" w:w="2880"/>
            <w:tcW w:w="7920" w:type="dxa"/>
          </w:tcPr>
          <w:p>
            <w:r>
              <w:rPr>
                <w:b/>
              </w:rPr>
              <w:t>Luke 17:3</w:t>
            </w:r>
          </w:p>
        </w:tc>
        <w:tc>
          <w:tcPr>
            <w:tcW w:type="dxa" w:w="2880"/>
            <w:tcW w:w="7920" w:type="dxa"/>
          </w:tcPr>
          <w:p>
            <w:r>
              <w:rPr>
                <w:b/>
              </w:rPr>
              <w:t>Luka 17:3</w:t>
            </w:r>
          </w:p>
        </w:tc>
        <w:tc>
          <w:tcPr>
            <w:tcW w:type="dxa" w:w="2880"/>
            <w:tcW w:w="1440" w:type="dxa"/>
          </w:tcPr>
          <w:p>
            <w:pPr>
              <w:jc w:val="center"/>
            </w:pPr>
            <w:r>
              <w:rPr>
                <w:b/>
              </w:rPr>
              <w:t>OK</w:t>
            </w:r>
          </w:p>
        </w:tc>
      </w:tr>
      <w:tr>
        <w:tc>
          <w:tcPr>
            <w:tcW w:type="dxa" w:w="2880"/>
            <w:tcW w:w="7920" w:type="dxa"/>
          </w:tcPr>
          <w:p>
            <w:pPr>
              <w:spacing w:line="480" w:lineRule="auto"/>
            </w:pPr>
            <w:r>
              <w:t xml:space="preserve">Watch yourselves. If your brother sins, rebuke him, and if he </w:t>
            </w:r>
            <w:r>
              <w:rPr>
                <w:b/>
              </w:rPr>
              <w:t>repents</w:t>
            </w:r>
            <w:r>
              <w:t>, forgive him.</w:t>
            </w:r>
          </w:p>
        </w:tc>
        <w:tc>
          <w:tcPr>
            <w:tcW w:type="dxa" w:w="2880"/>
            <w:tcW w:w="7920" w:type="dxa"/>
          </w:tcPr>
          <w:p>
            <w:pPr>
              <w:spacing w:line="480" w:lineRule="auto"/>
            </w:pPr>
            <w:r>
              <w:t>Dzirindeni ichikala nduguyo gudzikukosera, mware naye achitubu musamehe.</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Mahendo ga mitume 2:38</w:t>
            </w:r>
          </w:p>
        </w:tc>
        <w:tc>
          <w:tcPr>
            <w:tcW w:type="dxa" w:w="2880"/>
            <w:tcW w:w="1440" w:type="dxa"/>
          </w:tcPr>
          <w:p>
            <w:pPr>
              <w:jc w:val="center"/>
            </w:pPr>
            <w:r>
              <w:rPr>
                <w:b/>
              </w:rPr>
              <w:t>OK</w:t>
            </w:r>
          </w:p>
        </w:tc>
      </w:tr>
      <w:tr>
        <w:tc>
          <w:tcPr>
            <w:tcW w:type="dxa" w:w="2880"/>
            <w:tcW w:w="7920" w:type="dxa"/>
          </w:tcPr>
          <w:p>
            <w:pPr>
              <w:spacing w:line="480" w:lineRule="auto"/>
            </w:pPr>
            <w:r>
              <w:t>Then Peter said to them, "</w:t>
            </w:r>
            <w:r>
              <w:rPr>
                <w:b/>
              </w:rPr>
              <w:t>Repent</w:t>
            </w:r>
            <w:r>
              <w:t xml:space="preserve"> and be baptized, each of you, in the name of Jesus Christ for the forgiveness of your sins, and you will receive the gift of the Holy Spirit.</w:t>
            </w:r>
          </w:p>
        </w:tc>
        <w:tc>
          <w:tcPr>
            <w:tcW w:type="dxa" w:w="2880"/>
            <w:tcW w:w="7920" w:type="dxa"/>
          </w:tcPr>
          <w:p>
            <w:pPr>
              <w:spacing w:line="480" w:lineRule="auto"/>
            </w:pPr>
            <w:r>
              <w:t>Na Petero achiambira, "Tubuni na mubatizwe , chila mumwenga wenu, kahiza dzina ra Jesu Kristo kwa ajili ya msamaha wa dambi zenu na mundavhekera zawadi ya Roho mutsunyu.</w:t>
            </w:r>
          </w:p>
        </w:tc>
        <w:tc>
          <w:tcPr>
            <w:tcW w:type="dxa" w:w="2880"/>
            <w:vAlign w:val="center"/>
            <w:tcW w:w="1440" w:type="dxa"/>
          </w:tcPr>
          <w:p>
            <w:pPr>
              <w:jc w:val="center"/>
            </w:pPr>
            <w:r>
              <w:t>☐</w:t>
            </w:r>
          </w:p>
        </w:tc>
      </w:tr>
      <w:tr>
        <w:tc>
          <w:tcPr>
            <w:tcW w:type="dxa" w:w="2880"/>
            <w:tcW w:w="7920" w:type="dxa"/>
          </w:tcPr>
          <w:p>
            <w:r>
              <w:rPr>
                <w:b/>
              </w:rPr>
              <w:t>Acts 17:30</w:t>
            </w:r>
          </w:p>
        </w:tc>
        <w:tc>
          <w:tcPr>
            <w:tcW w:type="dxa" w:w="2880"/>
            <w:tcW w:w="7920" w:type="dxa"/>
          </w:tcPr>
          <w:p>
            <w:r>
              <w:rPr>
                <w:b/>
              </w:rPr>
              <w:t>Mahendo ga mitume 17:30</w:t>
            </w:r>
          </w:p>
        </w:tc>
        <w:tc>
          <w:tcPr>
            <w:tcW w:type="dxa" w:w="2880"/>
            <w:tcW w:w="1440" w:type="dxa"/>
          </w:tcPr>
          <w:p>
            <w:pPr>
              <w:jc w:val="center"/>
            </w:pPr>
            <w:r>
              <w:rPr>
                <w:b/>
              </w:rPr>
              <w:t>OK</w:t>
            </w:r>
          </w:p>
        </w:tc>
      </w:tr>
      <w:tr>
        <w:tc>
          <w:tcPr>
            <w:tcW w:type="dxa" w:w="2880"/>
            <w:tcW w:w="7920" w:type="dxa"/>
          </w:tcPr>
          <w:p>
            <w:pPr>
              <w:spacing w:line="480" w:lineRule="auto"/>
            </w:pPr>
            <w:r>
              <w:t xml:space="preserve">Therefore God overlooked the times of ignorance, but now he commands all men everywhere to </w:t>
            </w:r>
            <w:r>
              <w:rPr>
                <w:b/>
              </w:rPr>
              <w:t>repent</w:t>
            </w:r>
            <w:r>
              <w:t>.</w:t>
            </w:r>
          </w:p>
        </w:tc>
        <w:tc>
          <w:tcPr>
            <w:tcW w:type="dxa" w:w="2880"/>
            <w:tcW w:w="7920" w:type="dxa"/>
          </w:tcPr>
          <w:p>
            <w:pPr>
              <w:spacing w:line="480" w:lineRule="auto"/>
            </w:pPr>
            <w:r>
              <w:t>Kwa hiyo, Mulungu wanyamala nyakati zirahuza uvuvi, ela hikara ganalagiza atu osini chila vatu apate kutubu.</w:t>
            </w:r>
          </w:p>
        </w:tc>
        <w:tc>
          <w:tcPr>
            <w:tcW w:type="dxa" w:w="2880"/>
            <w:vAlign w:val="center"/>
            <w:tcW w:w="1440" w:type="dxa"/>
          </w:tcPr>
          <w:p>
            <w:pPr>
              <w:jc w:val="center"/>
            </w:pPr>
            <w:r>
              <w:t>☐</w:t>
            </w:r>
          </w:p>
        </w:tc>
      </w:tr>
      <w:tr>
        <w:tc>
          <w:tcPr>
            <w:tcW w:type="dxa" w:w="2880"/>
            <w:tcW w:w="7920" w:type="dxa"/>
          </w:tcPr>
          <w:p>
            <w:r>
              <w:rPr>
                <w:b/>
              </w:rPr>
              <w:t>Acts 26:20</w:t>
            </w:r>
          </w:p>
        </w:tc>
        <w:tc>
          <w:tcPr>
            <w:tcW w:type="dxa" w:w="2880"/>
            <w:tcW w:w="7920" w:type="dxa"/>
          </w:tcPr>
          <w:p>
            <w:r>
              <w:rPr>
                <w:b/>
              </w:rPr>
              <w:t>Mahendo ga mitume 26:20</w:t>
            </w:r>
          </w:p>
        </w:tc>
        <w:tc>
          <w:tcPr>
            <w:tcW w:type="dxa" w:w="2880"/>
            <w:tcW w:w="1440" w:type="dxa"/>
          </w:tcPr>
          <w:p>
            <w:pPr>
              <w:jc w:val="center"/>
            </w:pPr>
            <w:r>
              <w:rPr>
                <w:b/>
              </w:rPr>
              <w:t>OK</w:t>
            </w:r>
          </w:p>
        </w:tc>
      </w:tr>
      <w:tr>
        <w:tc>
          <w:tcPr>
            <w:tcW w:type="dxa" w:w="2880"/>
            <w:tcW w:w="7920" w:type="dxa"/>
          </w:tcPr>
          <w:p>
            <w:pPr>
              <w:spacing w:line="480" w:lineRule="auto"/>
            </w:pPr>
            <w:r>
              <w:t xml:space="preserve">but, to those in Damascus first, and then at Jerusalem, and throughout all the country of Judea, and also to the Gentiles, I gave them the message that that they should </w:t>
            </w:r>
            <w:r>
              <w:rPr>
                <w:b/>
              </w:rPr>
              <w:t>repent</w:t>
            </w:r>
            <w:r>
              <w:t xml:space="preserve"> and turn to God, doing deeds worthy of </w:t>
            </w:r>
            <w:r>
              <w:rPr>
                <w:b/>
              </w:rPr>
              <w:t>repentance</w:t>
            </w:r>
            <w:r>
              <w:t>.</w:t>
            </w:r>
          </w:p>
        </w:tc>
        <w:tc>
          <w:tcPr>
            <w:tcW w:type="dxa" w:w="2880"/>
            <w:tcW w:w="7920" w:type="dxa"/>
          </w:tcPr>
          <w:p>
            <w:pPr>
              <w:spacing w:line="480" w:lineRule="auto"/>
            </w:pPr>
            <w:r>
              <w:t>Ela, kwa arahu ario kahiza Dameski kwanza na chisha Jerusalemu na tsi yosini ya Judea, na pia kwa atu na kumugalukira Mulungu ahende mahendo gafaago toba.</w:t>
            </w:r>
          </w:p>
        </w:tc>
        <w:tc>
          <w:tcPr>
            <w:tcW w:type="dxa" w:w="2880"/>
            <w:vAlign w:val="center"/>
            <w:tcW w:w="1440" w:type="dxa"/>
          </w:tcPr>
          <w:p>
            <w:pPr>
              <w:jc w:val="center"/>
            </w:pPr>
            <w:r>
              <w:t>☐</w:t>
            </w:r>
          </w:p>
        </w:tc>
      </w:tr>
      <w:tr>
        <w:tc>
          <w:tcPr>
            <w:tcW w:type="dxa" w:w="2880"/>
            <w:tcW w:w="7920" w:type="dxa"/>
          </w:tcPr>
          <w:p>
            <w:r>
              <w:rPr>
                <w:b/>
              </w:rPr>
              <w:t>2 Corinthians 12:21</w:t>
            </w:r>
          </w:p>
        </w:tc>
        <w:tc>
          <w:tcPr>
            <w:tcW w:type="dxa" w:w="2880"/>
            <w:tcW w:w="7920" w:type="dxa"/>
          </w:tcPr>
          <w:p>
            <w:r>
              <w:rPr>
                <w:b/>
              </w:rPr>
              <w:t>2 Akorintho 12:21</w:t>
            </w:r>
          </w:p>
        </w:tc>
        <w:tc>
          <w:tcPr>
            <w:tcW w:type="dxa" w:w="2880"/>
            <w:tcW w:w="1440" w:type="dxa"/>
          </w:tcPr>
          <w:p>
            <w:pPr>
              <w:jc w:val="center"/>
            </w:pPr>
            <w:r>
              <w:rPr>
                <w:b/>
              </w:rPr>
              <w:t>OK</w:t>
            </w:r>
          </w:p>
        </w:tc>
      </w:tr>
      <w:tr>
        <w:tc>
          <w:tcPr>
            <w:tcW w:type="dxa" w:w="2880"/>
            <w:tcW w:w="7920" w:type="dxa"/>
          </w:tcPr>
          <w:p>
            <w:pPr>
              <w:spacing w:line="480" w:lineRule="auto"/>
            </w:pPr>
            <w:r>
              <w:t xml:space="preserve">I fear that when I come back, my God might humble me before you. I fear that I might be grieved by many of those who have sinned before now and who did not </w:t>
            </w:r>
            <w:r>
              <w:rPr>
                <w:b/>
              </w:rPr>
              <w:t>repent</w:t>
            </w:r>
            <w:r>
              <w:t xml:space="preserve"> of the uncleanness and sexual immorality and lustful indulgence that they practiced.</w:t>
            </w:r>
          </w:p>
        </w:tc>
        <w:tc>
          <w:tcPr>
            <w:tcW w:type="dxa" w:w="2880"/>
            <w:tcW w:w="7920" w:type="dxa"/>
          </w:tcPr>
          <w:p>
            <w:pPr>
              <w:spacing w:line="480" w:lineRule="auto"/>
            </w:pPr>
            <w:r>
              <w:t>Nina wasiwasi kukala vondo vya kaviri, Mulungu wangu yunaweza kunitsereza mbere yenu. Nina wasiwasi kukala ninaweza kushononeshwa na anji ario adzi henda dambi kabila ya vivi, na ariyo katubire ukolo, na kuzinga na mautu ga tamaa agahendago.</w:t>
            </w:r>
          </w:p>
        </w:tc>
        <w:tc>
          <w:tcPr>
            <w:tcW w:type="dxa" w:w="2880"/>
            <w:vAlign w:val="center"/>
            <w:tcW w:w="1440" w:type="dxa"/>
          </w:tcPr>
          <w:p>
            <w:pPr>
              <w:jc w:val="center"/>
            </w:pPr>
            <w:r>
              <w:t>☐</w:t>
            </w:r>
          </w:p>
        </w:tc>
      </w:tr>
      <w:tr>
        <w:tc>
          <w:tcPr>
            <w:tcW w:type="dxa" w:w="2880"/>
            <w:tcW w:w="7920" w:type="dxa"/>
          </w:tcPr>
          <w:p>
            <w:r>
              <w:rPr>
                <w:b/>
              </w:rPr>
              <w:t>Revelation 2:5</w:t>
            </w:r>
          </w:p>
        </w:tc>
        <w:tc>
          <w:tcPr>
            <w:tcW w:type="dxa" w:w="2880"/>
            <w:tcW w:w="7920" w:type="dxa"/>
          </w:tcPr>
          <w:p>
            <w:r>
              <w:rPr>
                <w:b/>
              </w:rPr>
              <w:t>Chitabu cha ufunulo 2:5</w:t>
            </w:r>
          </w:p>
        </w:tc>
        <w:tc>
          <w:tcPr>
            <w:tcW w:type="dxa" w:w="2880"/>
            <w:tcW w:w="1440" w:type="dxa"/>
          </w:tcPr>
          <w:p>
            <w:pPr>
              <w:jc w:val="center"/>
            </w:pPr>
            <w:r>
              <w:rPr>
                <w:b/>
              </w:rPr>
              <w:t>OK</w:t>
            </w:r>
          </w:p>
        </w:tc>
      </w:tr>
      <w:tr>
        <w:tc>
          <w:tcPr>
            <w:tcW w:type="dxa" w:w="2880"/>
            <w:tcW w:w="7920" w:type="dxa"/>
          </w:tcPr>
          <w:p>
            <w:pPr>
              <w:spacing w:line="480" w:lineRule="auto"/>
            </w:pPr>
            <w:r>
              <w:t xml:space="preserve">Remember therefore from where you have fallen. </w:t>
            </w:r>
            <w:r>
              <w:rPr>
                <w:b/>
              </w:rPr>
              <w:t>Repent</w:t>
            </w:r>
            <w:r>
              <w:t xml:space="preserve"> and do the things you did at first. Unless you </w:t>
            </w:r>
            <w:r>
              <w:rPr>
                <w:b/>
              </w:rPr>
              <w:t>repent</w:t>
            </w:r>
            <w:r>
              <w:t>, I will come to you and I will remove your lampstand from its place.</w:t>
            </w:r>
          </w:p>
        </w:tc>
        <w:tc>
          <w:tcPr>
            <w:tcW w:type="dxa" w:w="2880"/>
            <w:tcW w:w="7920" w:type="dxa"/>
          </w:tcPr>
          <w:p>
            <w:pPr>
              <w:spacing w:line="480" w:lineRule="auto"/>
            </w:pPr>
            <w:r>
              <w:t>Khwa vivyo, kumbukira vho urivogwerera, ukatubu na kuhenda mahendo arigogahenda hangu chaho , usivotubu nindakudza kwako na kuchiusa chinaricho kula vo vhatuvhe.</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Chitabu cha ufunulo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w:t>
            </w:r>
            <w:r>
              <w:rPr>
                <w:b/>
              </w:rPr>
              <w:t>repent</w:t>
            </w:r>
            <w:r>
              <w:t xml:space="preserve"> of the works of their hands, nor did they stop worshiping demons and idols of gold, silver, bronze, stone, and wood—things that cannot see, hear, or walk.</w:t>
            </w:r>
          </w:p>
        </w:tc>
        <w:tc>
          <w:tcPr>
            <w:tcW w:type="dxa" w:w="2880"/>
            <w:tcW w:w="7920" w:type="dxa"/>
          </w:tcPr>
          <w:p>
            <w:pPr>
              <w:spacing w:line="480" w:lineRule="auto"/>
            </w:pPr>
            <w:r>
              <w:t>Atu ariosala, arahu arikala kadzaulagwa ni mapigo gaga katubire mahendo gao arigogahenda,wala karichire kuvoya mapepo na milungu ya ahabu, fedha, shaba mawe na mihi, vitu virivyo kaviweza kuona, kusikira webu kwenenda.</w:t>
            </w:r>
          </w:p>
        </w:tc>
        <w:tc>
          <w:tcPr>
            <w:tcW w:type="dxa" w:w="2880"/>
            <w:vAlign w:val="center"/>
            <w:tcW w:w="1440" w:type="dxa"/>
          </w:tcPr>
          <w:p>
            <w:pPr>
              <w:jc w:val="center"/>
            </w:pPr>
            <w:r>
              <w:t>☐</w:t>
            </w:r>
          </w:p>
        </w:tc>
      </w:tr>
      <w:tr>
        <w:tc>
          <w:tcPr>
            <w:tcW w:type="dxa" w:w="2880"/>
            <w:tcW w:w="7920" w:type="dxa"/>
          </w:tcPr>
          <w:p>
            <w:r>
              <w:rPr>
                <w:b/>
              </w:rPr>
              <w:t>Revelation 16:9</w:t>
            </w:r>
          </w:p>
        </w:tc>
        <w:tc>
          <w:tcPr>
            <w:tcW w:type="dxa" w:w="2880"/>
            <w:tcW w:w="7920" w:type="dxa"/>
          </w:tcPr>
          <w:p>
            <w:r>
              <w:rPr>
                <w:b/>
              </w:rPr>
              <w:t>Chitabu cha ufunulo 16:9</w:t>
            </w:r>
          </w:p>
        </w:tc>
        <w:tc>
          <w:tcPr>
            <w:tcW w:type="dxa" w:w="2880"/>
            <w:tcW w:w="1440" w:type="dxa"/>
          </w:tcPr>
          <w:p>
            <w:pPr>
              <w:jc w:val="center"/>
            </w:pPr>
            <w:r>
              <w:rPr>
                <w:b/>
              </w:rPr>
              <w:t>OK</w:t>
            </w:r>
          </w:p>
        </w:tc>
      </w:tr>
      <w:tr>
        <w:tc>
          <w:tcPr>
            <w:tcW w:type="dxa" w:w="2880"/>
            <w:tcW w:w="7920" w:type="dxa"/>
          </w:tcPr>
          <w:p>
            <w:pPr>
              <w:spacing w:line="480" w:lineRule="auto"/>
            </w:pPr>
            <w:r>
              <w:t xml:space="preserve">They were scorched by the terrible heat, and they blasphemed the name of God, who has the authority over these plagues. They did not </w:t>
            </w:r>
            <w:r>
              <w:rPr>
                <w:b/>
              </w:rPr>
              <w:t>repent</w:t>
            </w:r>
            <w:r>
              <w:t xml:space="preserve"> or give him glory.</w:t>
            </w:r>
          </w:p>
        </w:tc>
        <w:tc>
          <w:tcPr>
            <w:tcW w:type="dxa" w:w="2880"/>
            <w:tcW w:w="7920" w:type="dxa"/>
          </w:tcPr>
          <w:p>
            <w:pPr>
              <w:spacing w:line="480" w:lineRule="auto"/>
            </w:pPr>
            <w:r>
              <w:t>Aochwa khwa dzoho renye kuogofya na kukufuru neno ra Mulungu ariye na mukotse dzulu ya mapihgo gosini katubire hebu kumuvha iye utukufu.</w:t>
            </w:r>
          </w:p>
        </w:tc>
        <w:tc>
          <w:tcPr>
            <w:tcW w:type="dxa" w:w="2880"/>
            <w:vAlign w:val="center"/>
            <w:tcW w:w="1440" w:type="dxa"/>
          </w:tcPr>
          <w:p>
            <w:pPr>
              <w:jc w:val="center"/>
            </w:pPr>
            <w:r>
              <w:t>☐</w:t>
            </w:r>
          </w:p>
        </w:tc>
      </w:tr>
    </w:tbl>
    <w:p>
      <w:pPr>
        <w:pStyle w:val="Heading1"/>
        <w:spacing w:before="0"/>
      </w:pPr>
      <w:r>
        <w:t>resurrection (G386, G1454)</w:t>
      </w:r>
    </w:p>
    <w:p>
      <w:r/>
      <w:r>
        <w:t>This word means to become alive again after having died. Only God has the power to do this.</w:t>
      </w:r>
      <w:r/>
      <w:r/>
    </w:p>
    <w:p>
      <w:pPr>
        <w:pStyle w:val="ListBullet"/>
        <w:spacing w:line="240" w:lineRule="auto"/>
        <w:ind w:left="720"/>
      </w:pPr>
      <w:r/>
      <w:r>
        <w:t>This word is often used to talk about Jesus becoming alive again after he died.</w:t>
      </w:r>
      <w:r/>
    </w:p>
    <w:p>
      <w:pPr>
        <w:pStyle w:val="ListBullet"/>
        <w:spacing w:line="240" w:lineRule="auto" w:after="0"/>
        <w:ind w:left="720"/>
      </w:pPr>
      <w:r/>
      <w:r>
        <w:t>It is also used about the end of time, when all will be raised again to life and judged.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27:53</w:t>
            </w:r>
          </w:p>
        </w:tc>
        <w:tc>
          <w:tcPr>
            <w:tcW w:type="dxa" w:w="2880"/>
            <w:tcW w:w="7920" w:type="dxa"/>
          </w:tcPr>
          <w:p>
            <w:r>
              <w:rPr>
                <w:b/>
              </w:rPr>
              <w:t>Matayo 27:53</w:t>
            </w:r>
          </w:p>
        </w:tc>
        <w:tc>
          <w:tcPr>
            <w:tcW w:type="dxa" w:w="2880"/>
            <w:tcW w:w="1440" w:type="dxa"/>
          </w:tcPr>
          <w:p>
            <w:pPr>
              <w:jc w:val="center"/>
            </w:pPr>
            <w:r>
              <w:rPr>
                <w:b/>
              </w:rPr>
              <w:t>OK</w:t>
            </w:r>
          </w:p>
        </w:tc>
      </w:tr>
      <w:tr>
        <w:tc>
          <w:tcPr>
            <w:tcW w:type="dxa" w:w="2880"/>
            <w:tcW w:w="7920" w:type="dxa"/>
          </w:tcPr>
          <w:p>
            <w:pPr>
              <w:spacing w:line="480" w:lineRule="auto"/>
            </w:pPr>
            <w:r>
              <w:t xml:space="preserve">They came out of the tombs after his </w:t>
            </w:r>
            <w:r>
              <w:rPr>
                <w:b/>
              </w:rPr>
              <w:t>resurrection</w:t>
            </w:r>
            <w:r>
              <w:t>, entered the holy city, and appeared to many.</w:t>
            </w:r>
          </w:p>
        </w:tc>
        <w:tc>
          <w:tcPr>
            <w:tcW w:type="dxa" w:w="2880"/>
            <w:tcW w:w="7920" w:type="dxa"/>
          </w:tcPr>
          <w:p>
            <w:pPr>
              <w:spacing w:line="480" w:lineRule="auto"/>
            </w:pPr>
            <w:r>
              <w:t>Na achi-ombola mbirani baada ya kufufukakwe, achi-injira mudzi mutakatifu na Atu anji achi-aona .</w:t>
            </w:r>
          </w:p>
        </w:tc>
        <w:tc>
          <w:tcPr>
            <w:tcW w:type="dxa" w:w="2880"/>
            <w:vAlign w:val="center"/>
            <w:tcW w:w="1440" w:type="dxa"/>
          </w:tcPr>
          <w:p>
            <w:pPr>
              <w:jc w:val="center"/>
            </w:pPr>
            <w:r>
              <w:t>☐</w:t>
            </w:r>
          </w:p>
        </w:tc>
      </w:tr>
      <w:tr>
        <w:tc>
          <w:tcPr>
            <w:tcW w:type="dxa" w:w="2880"/>
            <w:tcW w:w="7920" w:type="dxa"/>
          </w:tcPr>
          <w:p>
            <w:r>
              <w:rPr>
                <w:b/>
              </w:rPr>
              <w:t>Mark 12:18</w:t>
            </w:r>
          </w:p>
        </w:tc>
        <w:tc>
          <w:tcPr>
            <w:tcW w:type="dxa" w:w="2880"/>
            <w:tcW w:w="7920" w:type="dxa"/>
          </w:tcPr>
          <w:p>
            <w:r>
              <w:rPr>
                <w:b/>
              </w:rPr>
              <w:t>Mariko 12:18</w:t>
            </w:r>
          </w:p>
        </w:tc>
        <w:tc>
          <w:tcPr>
            <w:tcW w:type="dxa" w:w="2880"/>
            <w:tcW w:w="1440" w:type="dxa"/>
          </w:tcPr>
          <w:p>
            <w:pPr>
              <w:jc w:val="center"/>
            </w:pPr>
            <w:r>
              <w:rPr>
                <w:b/>
              </w:rPr>
              <w:t>OK</w:t>
            </w:r>
          </w:p>
        </w:tc>
      </w:tr>
      <w:tr>
        <w:tc>
          <w:tcPr>
            <w:tcW w:type="dxa" w:w="2880"/>
            <w:tcW w:w="7920" w:type="dxa"/>
          </w:tcPr>
          <w:p>
            <w:pPr>
              <w:spacing w:line="480" w:lineRule="auto"/>
            </w:pPr>
            <w:r>
              <w:t xml:space="preserve">Then Sadducees, who say there is no </w:t>
            </w:r>
            <w:r>
              <w:rPr>
                <w:b/>
              </w:rPr>
              <w:t>resurrection</w:t>
            </w:r>
            <w:r>
              <w:t>, came to him. They asked him, saying,</w:t>
            </w:r>
          </w:p>
        </w:tc>
        <w:tc>
          <w:tcPr>
            <w:tcW w:type="dxa" w:w="2880"/>
            <w:tcW w:w="7920" w:type="dxa"/>
          </w:tcPr>
          <w:p>
            <w:pPr>
              <w:spacing w:line="480" w:lineRule="auto"/>
            </w:pPr>
            <w:r>
              <w:t>Chisha Masadukayo, agombao kukala kakuna ufufulwo achimwendera. Achimuza, achamba,</w:t>
            </w:r>
          </w:p>
        </w:tc>
        <w:tc>
          <w:tcPr>
            <w:tcW w:type="dxa" w:w="2880"/>
            <w:vAlign w:val="center"/>
            <w:tcW w:w="1440" w:type="dxa"/>
          </w:tcPr>
          <w:p>
            <w:pPr>
              <w:jc w:val="center"/>
            </w:pPr>
            <w:r>
              <w:t>☐</w:t>
            </w:r>
          </w:p>
        </w:tc>
      </w:tr>
      <w:tr>
        <w:tc>
          <w:tcPr>
            <w:tcW w:type="dxa" w:w="2880"/>
            <w:tcW w:w="7920" w:type="dxa"/>
          </w:tcPr>
          <w:p>
            <w:r>
              <w:rPr>
                <w:b/>
              </w:rPr>
              <w:t>Luke 14:14</w:t>
            </w:r>
          </w:p>
        </w:tc>
        <w:tc>
          <w:tcPr>
            <w:tcW w:type="dxa" w:w="2880"/>
            <w:tcW w:w="7920" w:type="dxa"/>
          </w:tcPr>
          <w:p>
            <w:r>
              <w:rPr>
                <w:b/>
              </w:rPr>
              <w:t>Luka 14:14</w:t>
            </w:r>
          </w:p>
        </w:tc>
        <w:tc>
          <w:tcPr>
            <w:tcW w:type="dxa" w:w="2880"/>
            <w:tcW w:w="1440" w:type="dxa"/>
          </w:tcPr>
          <w:p>
            <w:pPr>
              <w:jc w:val="center"/>
            </w:pPr>
            <w:r>
              <w:rPr>
                <w:b/>
              </w:rPr>
              <w:t>OK</w:t>
            </w:r>
          </w:p>
        </w:tc>
      </w:tr>
      <w:tr>
        <w:tc>
          <w:tcPr>
            <w:tcW w:type="dxa" w:w="2880"/>
            <w:tcW w:w="7920" w:type="dxa"/>
          </w:tcPr>
          <w:p>
            <w:pPr>
              <w:spacing w:line="480" w:lineRule="auto"/>
            </w:pPr>
            <w:r>
              <w:t xml:space="preserve">and you will be blessed, because they cannot repay you. For you will be repaid in the </w:t>
            </w:r>
            <w:r>
              <w:rPr>
                <w:b/>
              </w:rPr>
              <w:t>resurrection</w:t>
            </w:r>
            <w:r>
              <w:t xml:space="preserve"> of the just."</w:t>
            </w:r>
          </w:p>
        </w:tc>
        <w:tc>
          <w:tcPr>
            <w:tcW w:type="dxa" w:w="2880"/>
            <w:tcW w:w="7920" w:type="dxa"/>
          </w:tcPr>
          <w:p>
            <w:pPr>
              <w:spacing w:line="480" w:lineRule="auto"/>
            </w:pPr>
            <w:r>
              <w:t>Na uwe undahaswa, kwa kukala kaweza kukurivhizika. Kwa kukala undarivhiwa kahiza ufufulo wa enye hachi.</w:t>
            </w:r>
          </w:p>
        </w:tc>
        <w:tc>
          <w:tcPr>
            <w:tcW w:type="dxa" w:w="2880"/>
            <w:vAlign w:val="center"/>
            <w:tcW w:w="1440" w:type="dxa"/>
          </w:tcPr>
          <w:p>
            <w:pPr>
              <w:jc w:val="center"/>
            </w:pPr>
            <w:r>
              <w:t>☐</w:t>
            </w:r>
          </w:p>
        </w:tc>
      </w:tr>
      <w:tr>
        <w:tc>
          <w:tcPr>
            <w:tcW w:type="dxa" w:w="2880"/>
            <w:tcW w:w="7920" w:type="dxa"/>
          </w:tcPr>
          <w:p>
            <w:r>
              <w:rPr>
                <w:b/>
              </w:rPr>
              <w:t>Luke 20:35</w:t>
            </w:r>
          </w:p>
        </w:tc>
        <w:tc>
          <w:tcPr>
            <w:tcW w:type="dxa" w:w="2880"/>
            <w:tcW w:w="7920" w:type="dxa"/>
          </w:tcPr>
          <w:p>
            <w:r>
              <w:rPr>
                <w:b/>
              </w:rPr>
              <w:t>Luka 20:35</w:t>
            </w:r>
          </w:p>
        </w:tc>
        <w:tc>
          <w:tcPr>
            <w:tcW w:type="dxa" w:w="2880"/>
            <w:tcW w:w="1440" w:type="dxa"/>
          </w:tcPr>
          <w:p>
            <w:pPr>
              <w:jc w:val="center"/>
            </w:pPr>
            <w:r>
              <w:rPr>
                <w:b/>
              </w:rPr>
              <w:t>OK</w:t>
            </w:r>
          </w:p>
        </w:tc>
      </w:tr>
      <w:tr>
        <w:tc>
          <w:tcPr>
            <w:tcW w:type="dxa" w:w="2880"/>
            <w:tcW w:w="7920" w:type="dxa"/>
          </w:tcPr>
          <w:p>
            <w:pPr>
              <w:spacing w:line="480" w:lineRule="auto"/>
            </w:pPr>
            <w:r>
              <w:t xml:space="preserve">But those who are regarded as worthy in that age to receive the </w:t>
            </w:r>
            <w:r>
              <w:rPr>
                <w:b/>
              </w:rPr>
              <w:t>resurrection</w:t>
            </w:r>
            <w:r>
              <w:t xml:space="preserve"> from the dead will neither marry nor be given in marriage.</w:t>
            </w:r>
          </w:p>
        </w:tc>
        <w:tc>
          <w:tcPr>
            <w:tcW w:type="dxa" w:w="2880"/>
            <w:tcW w:w="7920" w:type="dxa"/>
          </w:tcPr>
          <w:p>
            <w:pPr>
              <w:spacing w:line="480" w:lineRule="auto"/>
            </w:pPr>
            <w:r>
              <w:t>Ela arahu afaao kuvhokera ufufulo wa afu na kwinjira uzima wa kare na kare kahala wala kahalwa.</w:t>
            </w:r>
          </w:p>
        </w:tc>
        <w:tc>
          <w:tcPr>
            <w:tcW w:type="dxa" w:w="2880"/>
            <w:vAlign w:val="center"/>
            <w:tcW w:w="1440" w:type="dxa"/>
          </w:tcPr>
          <w:p>
            <w:pPr>
              <w:jc w:val="center"/>
            </w:pPr>
            <w:r>
              <w:t>☐</w:t>
            </w:r>
          </w:p>
        </w:tc>
      </w:tr>
      <w:tr>
        <w:tc>
          <w:tcPr>
            <w:tcW w:type="dxa" w:w="2880"/>
            <w:tcW w:w="7920" w:type="dxa"/>
          </w:tcPr>
          <w:p>
            <w:r>
              <w:rPr>
                <w:b/>
              </w:rPr>
              <w:t>John 11:25</w:t>
            </w:r>
          </w:p>
        </w:tc>
        <w:tc>
          <w:tcPr>
            <w:tcW w:type="dxa" w:w="2880"/>
            <w:tcW w:w="7920" w:type="dxa"/>
          </w:tcPr>
          <w:p>
            <w:r>
              <w:rPr>
                <w:b/>
              </w:rPr>
              <w:t>Johana 11:25</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her, "I am the </w:t>
            </w:r>
            <w:r>
              <w:rPr>
                <w:b/>
              </w:rPr>
              <w:t>resurrection</w:t>
            </w:r>
            <w:r>
              <w:t xml:space="preserve"> and the life; he who believes in me, even if he dies, will live;</w:t>
            </w:r>
          </w:p>
        </w:tc>
        <w:tc>
          <w:tcPr>
            <w:tcW w:type="dxa" w:w="2880"/>
            <w:tcW w:w="7920" w:type="dxa"/>
          </w:tcPr>
          <w:p>
            <w:pPr>
              <w:spacing w:line="480" w:lineRule="auto"/>
            </w:pPr>
            <w:r>
              <w:t>Jesu achimwamba," Mimi ndimi ufufulo na uzima; iye aniaminiye, hata achifa , hata vivyo yundakala yunaishi.</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Mahendo ga mitume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w:t>
            </w:r>
            <w:r>
              <w:rPr>
                <w:b/>
              </w:rPr>
              <w:t>resurrection</w:t>
            </w:r>
            <w:r>
              <w:t xml:space="preserve"> of the Lord Jesus, and great grace was upon them all.</w:t>
            </w:r>
          </w:p>
        </w:tc>
        <w:tc>
          <w:tcPr>
            <w:tcW w:type="dxa" w:w="2880"/>
            <w:tcW w:w="7920" w:type="dxa"/>
          </w:tcPr>
          <w:p>
            <w:pPr>
              <w:spacing w:line="480" w:lineRule="auto"/>
            </w:pPr>
            <w:r>
              <w:t>Kwa Mukotse mubomu mitume akala achiutangaza ushuhuda wao kuhusu ufufulo wa Bwana Jeso na neema bomu ichikala dzulu yao osini.</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Mahendo ga mitume 24:15</w:t>
            </w:r>
          </w:p>
        </w:tc>
        <w:tc>
          <w:tcPr>
            <w:tcW w:type="dxa" w:w="2880"/>
            <w:tcW w:w="1440" w:type="dxa"/>
          </w:tcPr>
          <w:p>
            <w:pPr>
              <w:jc w:val="center"/>
            </w:pPr>
            <w:r>
              <w:rPr>
                <w:b/>
              </w:rPr>
              <w:t>OK</w:t>
            </w:r>
          </w:p>
        </w:tc>
      </w:tr>
      <w:tr>
        <w:tc>
          <w:tcPr>
            <w:tcW w:type="dxa" w:w="2880"/>
            <w:tcW w:w="7920" w:type="dxa"/>
          </w:tcPr>
          <w:p>
            <w:pPr>
              <w:spacing w:line="480" w:lineRule="auto"/>
            </w:pPr>
            <w:r>
              <w:t xml:space="preserve">I have a hope in God, which these men also have, that there will be a </w:t>
            </w:r>
            <w:r>
              <w:rPr>
                <w:b/>
              </w:rPr>
              <w:t>resurrection</w:t>
            </w:r>
            <w:r>
              <w:t xml:space="preserve"> of both the righteous and the wicked.</w:t>
            </w:r>
          </w:p>
        </w:tc>
        <w:tc>
          <w:tcPr>
            <w:tcW w:type="dxa" w:w="2880"/>
            <w:tcW w:w="7920" w:type="dxa"/>
          </w:tcPr>
          <w:p>
            <w:pPr>
              <w:spacing w:line="480" w:lineRule="auto"/>
            </w:pPr>
            <w:r>
              <w:t>Nina ungumbao uo kwa Mulungu urio hata ao nao anautarajia, aidza kwa afufulo wa ariofa, kwa osini ario enye hachi na asio na hachi pia;</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Warumi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Son of God by the </w:t>
            </w:r>
            <w:r>
              <w:rPr>
                <w:b/>
              </w:rPr>
              <w:t>resurrection</w:t>
            </w:r>
            <w:r>
              <w:t xml:space="preserve"> from the dead, Jesus Christ our Lord.</w:t>
            </w:r>
          </w:p>
        </w:tc>
        <w:tc>
          <w:tcPr>
            <w:tcW w:type="dxa" w:w="2880"/>
            <w:tcW w:w="7920" w:type="dxa"/>
          </w:tcPr>
          <w:p>
            <w:pPr>
              <w:spacing w:line="480" w:lineRule="auto"/>
            </w:pPr>
            <w:r>
              <w:t>Iye watangazwa kukala mwana wa Mulungu kwa mukotse wa Roho mtsunyu kwa ufufulo wa ariofa, Jesu Kristo Bwana wehu.</w:t>
            </w:r>
          </w:p>
        </w:tc>
        <w:tc>
          <w:tcPr>
            <w:tcW w:type="dxa" w:w="2880"/>
            <w:vAlign w:val="center"/>
            <w:tcW w:w="1440" w:type="dxa"/>
          </w:tcPr>
          <w:p>
            <w:pPr>
              <w:jc w:val="center"/>
            </w:pPr>
            <w:r>
              <w:t>☐</w:t>
            </w:r>
          </w:p>
        </w:tc>
      </w:tr>
      <w:tr>
        <w:tc>
          <w:tcPr>
            <w:tcW w:type="dxa" w:w="2880"/>
            <w:tcW w:w="7920" w:type="dxa"/>
          </w:tcPr>
          <w:p>
            <w:r>
              <w:rPr>
                <w:b/>
              </w:rPr>
              <w:t>Romans 6:5</w:t>
            </w:r>
          </w:p>
        </w:tc>
        <w:tc>
          <w:tcPr>
            <w:tcW w:type="dxa" w:w="2880"/>
            <w:tcW w:w="7920" w:type="dxa"/>
          </w:tcPr>
          <w:p>
            <w:r>
              <w:rPr>
                <w:b/>
              </w:rPr>
              <w:t>Warumi 6:5</w:t>
            </w:r>
          </w:p>
        </w:tc>
        <w:tc>
          <w:tcPr>
            <w:tcW w:type="dxa" w:w="2880"/>
            <w:tcW w:w="1440" w:type="dxa"/>
          </w:tcPr>
          <w:p>
            <w:pPr>
              <w:jc w:val="center"/>
            </w:pPr>
            <w:r>
              <w:rPr>
                <w:b/>
              </w:rPr>
              <w:t>OK</w:t>
            </w:r>
          </w:p>
        </w:tc>
      </w:tr>
      <w:tr>
        <w:tc>
          <w:tcPr>
            <w:tcW w:type="dxa" w:w="2880"/>
            <w:tcW w:w="7920" w:type="dxa"/>
          </w:tcPr>
          <w:p>
            <w:pPr>
              <w:spacing w:line="480" w:lineRule="auto"/>
            </w:pPr>
            <w:r>
              <w:t xml:space="preserve">For if we have become united with him in the likeness of his death, we will also be united with his </w:t>
            </w:r>
            <w:r>
              <w:rPr>
                <w:b/>
              </w:rPr>
              <w:t>resurrection</w:t>
            </w:r>
            <w:r>
              <w:t>.</w:t>
            </w:r>
          </w:p>
        </w:tc>
        <w:tc>
          <w:tcPr>
            <w:tcW w:type="dxa" w:w="2880"/>
            <w:tcW w:w="7920" w:type="dxa"/>
          </w:tcPr>
          <w:p>
            <w:pPr>
              <w:spacing w:line="480" w:lineRule="auto"/>
            </w:pPr>
            <w:r>
              <w:t>Kwa vivyo ichikala hudziugwizanywa vamwenga na iye kahi-za mufano wa chifo-che, pye hunda-gwizanywa kahi-za kufufukakwe.</w:t>
            </w:r>
          </w:p>
        </w:tc>
        <w:tc>
          <w:tcPr>
            <w:tcW w:type="dxa" w:w="2880"/>
            <w:vAlign w:val="center"/>
            <w:tcW w:w="1440" w:type="dxa"/>
          </w:tcPr>
          <w:p>
            <w:pPr>
              <w:jc w:val="center"/>
            </w:pPr>
            <w:r>
              <w:t>☐</w:t>
            </w:r>
          </w:p>
        </w:tc>
      </w:tr>
      <w:tr>
        <w:tc>
          <w:tcPr>
            <w:tcW w:type="dxa" w:w="2880"/>
            <w:tcW w:w="7920" w:type="dxa"/>
          </w:tcPr>
          <w:p>
            <w:r>
              <w:rPr>
                <w:b/>
              </w:rPr>
              <w:t>1 Corinthians 15:42</w:t>
            </w:r>
          </w:p>
        </w:tc>
        <w:tc>
          <w:tcPr>
            <w:tcW w:type="dxa" w:w="2880"/>
            <w:tcW w:w="7920" w:type="dxa"/>
          </w:tcPr>
          <w:p>
            <w:r>
              <w:rPr>
                <w:b/>
              </w:rPr>
              <w:t>1 Wakorintho 15:42</w:t>
            </w:r>
          </w:p>
        </w:tc>
        <w:tc>
          <w:tcPr>
            <w:tcW w:type="dxa" w:w="2880"/>
            <w:tcW w:w="1440" w:type="dxa"/>
          </w:tcPr>
          <w:p>
            <w:pPr>
              <w:jc w:val="center"/>
            </w:pPr>
            <w:r>
              <w:rPr>
                <w:b/>
              </w:rPr>
              <w:t>OK</w:t>
            </w:r>
          </w:p>
        </w:tc>
      </w:tr>
      <w:tr>
        <w:tc>
          <w:tcPr>
            <w:tcW w:type="dxa" w:w="2880"/>
            <w:tcW w:w="7920" w:type="dxa"/>
          </w:tcPr>
          <w:p>
            <w:pPr>
              <w:spacing w:line="480" w:lineRule="auto"/>
            </w:pPr>
            <w:r>
              <w:t xml:space="preserve">So also is the </w:t>
            </w:r>
            <w:r>
              <w:rPr>
                <w:b/>
              </w:rPr>
              <w:t>resurrection</w:t>
            </w:r>
            <w:r>
              <w:t xml:space="preserve"> of the dead. What is sown is perishable, and what is raised is imperishable.</w:t>
            </w:r>
          </w:p>
        </w:tc>
        <w:tc>
          <w:tcPr>
            <w:tcW w:type="dxa" w:w="2880"/>
            <w:tcW w:w="7920" w:type="dxa"/>
          </w:tcPr>
          <w:p>
            <w:pPr>
              <w:spacing w:line="480" w:lineRule="auto"/>
            </w:pPr>
            <w:r>
              <w:t>Vivyo ndivyo urivyo pye ufufuo wa nyufu. Chinyalwacho chinabanangika, na chimeracho ota (ombola) kachibanangika.</w:t>
            </w:r>
          </w:p>
        </w:tc>
        <w:tc>
          <w:tcPr>
            <w:tcW w:type="dxa" w:w="2880"/>
            <w:vAlign w:val="center"/>
            <w:tcW w:w="1440" w:type="dxa"/>
          </w:tcPr>
          <w:p>
            <w:pPr>
              <w:jc w:val="center"/>
            </w:pPr>
            <w:r>
              <w:t>☐</w:t>
            </w:r>
          </w:p>
        </w:tc>
      </w:tr>
      <w:tr>
        <w:tc>
          <w:tcPr>
            <w:tcW w:type="dxa" w:w="2880"/>
            <w:tcW w:w="7920" w:type="dxa"/>
          </w:tcPr>
          <w:p>
            <w:r>
              <w:rPr>
                <w:b/>
              </w:rPr>
              <w:t>Philippians 3:10</w:t>
            </w:r>
          </w:p>
        </w:tc>
        <w:tc>
          <w:tcPr>
            <w:tcW w:type="dxa" w:w="2880"/>
            <w:tcW w:w="7920" w:type="dxa"/>
          </w:tcPr>
          <w:p>
            <w:r>
              <w:rPr>
                <w:b/>
              </w:rPr>
              <w:t>Afilipi 3:10</w:t>
            </w:r>
          </w:p>
        </w:tc>
        <w:tc>
          <w:tcPr>
            <w:tcW w:type="dxa" w:w="2880"/>
            <w:tcW w:w="1440" w:type="dxa"/>
          </w:tcPr>
          <w:p>
            <w:pPr>
              <w:jc w:val="center"/>
            </w:pPr>
            <w:r>
              <w:rPr>
                <w:b/>
              </w:rPr>
              <w:t>OK</w:t>
            </w:r>
          </w:p>
        </w:tc>
      </w:tr>
      <w:tr>
        <w:tc>
          <w:tcPr>
            <w:tcW w:type="dxa" w:w="2880"/>
            <w:tcW w:w="7920" w:type="dxa"/>
          </w:tcPr>
          <w:p>
            <w:pPr>
              <w:spacing w:line="480" w:lineRule="auto"/>
            </w:pPr>
            <w:r>
              <w:t xml:space="preserve">So now I want to know him and the power of his </w:t>
            </w:r>
            <w:r>
              <w:rPr>
                <w:b/>
              </w:rPr>
              <w:t>resurrection</w:t>
            </w:r>
            <w:r>
              <w:t xml:space="preserve"> and the fellowship of his sufferings, becoming like him in his death,</w:t>
            </w:r>
          </w:p>
        </w:tc>
        <w:tc>
          <w:tcPr>
            <w:tcW w:type="dxa" w:w="2880"/>
            <w:tcW w:w="7920" w:type="dxa"/>
          </w:tcPr>
          <w:p>
            <w:pPr>
              <w:spacing w:line="480" w:lineRule="auto"/>
            </w:pPr>
            <w:r>
              <w:t>kwa vivyo nahenza nimumanye iye na nguvu za kufufulwakwe na ushirika wa kusirimakwe.nahenza ni galuzwe ni krisito kahiza mufano wa chifoche,</w:t>
            </w:r>
          </w:p>
        </w:tc>
        <w:tc>
          <w:tcPr>
            <w:tcW w:type="dxa" w:w="2880"/>
            <w:vAlign w:val="center"/>
            <w:tcW w:w="1440" w:type="dxa"/>
          </w:tcPr>
          <w:p>
            <w:pPr>
              <w:jc w:val="center"/>
            </w:pPr>
            <w:r>
              <w:t>☐</w:t>
            </w:r>
          </w:p>
        </w:tc>
      </w:tr>
      <w:tr>
        <w:tc>
          <w:tcPr>
            <w:tcW w:type="dxa" w:w="2880"/>
            <w:tcW w:w="7920" w:type="dxa"/>
          </w:tcPr>
          <w:p>
            <w:r>
              <w:rPr>
                <w:b/>
              </w:rPr>
              <w:t>Hebrews 11:35</w:t>
            </w:r>
          </w:p>
        </w:tc>
        <w:tc>
          <w:tcPr>
            <w:tcW w:type="dxa" w:w="2880"/>
            <w:tcW w:w="7920" w:type="dxa"/>
          </w:tcPr>
          <w:p>
            <w:r>
              <w:rPr>
                <w:b/>
              </w:rPr>
              <w:t>Waebrania 11:35</w:t>
            </w:r>
          </w:p>
        </w:tc>
        <w:tc>
          <w:tcPr>
            <w:tcW w:type="dxa" w:w="2880"/>
            <w:tcW w:w="1440" w:type="dxa"/>
          </w:tcPr>
          <w:p>
            <w:pPr>
              <w:jc w:val="center"/>
            </w:pPr>
            <w:r>
              <w:rPr>
                <w:b/>
              </w:rPr>
              <w:t>OK</w:t>
            </w:r>
          </w:p>
        </w:tc>
      </w:tr>
      <w:tr>
        <w:tc>
          <w:tcPr>
            <w:tcW w:type="dxa" w:w="2880"/>
            <w:tcW w:w="7920" w:type="dxa"/>
          </w:tcPr>
          <w:p>
            <w:pPr>
              <w:spacing w:line="480" w:lineRule="auto"/>
            </w:pPr>
            <w:r>
              <w:t xml:space="preserve">Women received back their dead by </w:t>
            </w:r>
            <w:r>
              <w:rPr>
                <w:b/>
              </w:rPr>
              <w:t>resurrection</w:t>
            </w:r>
            <w:r>
              <w:t xml:space="preserve">. Others were tortured, not accepting release, so that they might experience a better </w:t>
            </w:r>
            <w:r>
              <w:rPr>
                <w:b/>
              </w:rPr>
              <w:t>resurrection</w:t>
            </w:r>
            <w:r>
              <w:t>.</w:t>
            </w:r>
          </w:p>
        </w:tc>
        <w:tc>
          <w:tcPr>
            <w:tcW w:type="dxa" w:w="2880"/>
            <w:tcW w:w="7920" w:type="dxa"/>
          </w:tcPr>
          <w:p>
            <w:pPr>
              <w:spacing w:line="480" w:lineRule="auto"/>
            </w:pPr>
            <w:r>
              <w:t>Ache avokera nyufu zao zirizokala zafufulwa, kwa njira ya ufufulo. Anjine asirimishwa, bila kukubali kurichwa huru ili kukala aweze kupata uzoefu wa ufufulo urio bora muno.</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Petero 1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mercy, he has given us new birth to a living hope through the </w:t>
            </w:r>
            <w:r>
              <w:rPr>
                <w:b/>
              </w:rPr>
              <w:t>resurrection</w:t>
            </w:r>
            <w:r>
              <w:t xml:space="preserve"> of Jesus Christ from the dead.</w:t>
            </w:r>
          </w:p>
        </w:tc>
        <w:tc>
          <w:tcPr>
            <w:tcW w:type="dxa" w:w="2880"/>
            <w:tcW w:w="7920" w:type="dxa"/>
          </w:tcPr>
          <w:p>
            <w:pPr>
              <w:spacing w:line="480" w:lineRule="auto"/>
            </w:pPr>
            <w:r>
              <w:t>Na aunulwe Mulungu na Baba wa Bwana Wehu Jesu Krisito. Kahiza unji wa mbazize, wahuvha kuvyalwa luphya kwa ungumbao wa urithi kuchirira kufufulwa kwa Jesu Krisito kula kwa ariofa.</w:t>
            </w:r>
          </w:p>
        </w:tc>
        <w:tc>
          <w:tcPr>
            <w:tcW w:type="dxa" w:w="2880"/>
            <w:vAlign w:val="center"/>
            <w:tcW w:w="1440" w:type="dxa"/>
          </w:tcPr>
          <w:p>
            <w:pPr>
              <w:jc w:val="center"/>
            </w:pPr>
            <w:r>
              <w:t>☐</w:t>
            </w:r>
          </w:p>
        </w:tc>
      </w:tr>
      <w:tr>
        <w:tc>
          <w:tcPr>
            <w:tcW w:type="dxa" w:w="2880"/>
            <w:tcW w:w="7920" w:type="dxa"/>
          </w:tcPr>
          <w:p>
            <w:r>
              <w:rPr>
                <w:b/>
              </w:rPr>
              <w:t>Revelation 20:6</w:t>
            </w:r>
          </w:p>
        </w:tc>
        <w:tc>
          <w:tcPr>
            <w:tcW w:type="dxa" w:w="2880"/>
            <w:tcW w:w="7920" w:type="dxa"/>
          </w:tcPr>
          <w:p>
            <w:r>
              <w:rPr>
                <w:b/>
              </w:rPr>
              <w:t>Chitabu cha ufunulo 20:6</w:t>
            </w:r>
          </w:p>
        </w:tc>
        <w:tc>
          <w:tcPr>
            <w:tcW w:type="dxa" w:w="2880"/>
            <w:tcW w:w="1440" w:type="dxa"/>
          </w:tcPr>
          <w:p>
            <w:pPr>
              <w:jc w:val="center"/>
            </w:pPr>
            <w:r>
              <w:rPr>
                <w:b/>
              </w:rPr>
              <w:t>OK</w:t>
            </w:r>
          </w:p>
        </w:tc>
      </w:tr>
      <w:tr>
        <w:tc>
          <w:tcPr>
            <w:tcW w:type="dxa" w:w="2880"/>
            <w:tcW w:w="7920" w:type="dxa"/>
          </w:tcPr>
          <w:p>
            <w:pPr>
              <w:spacing w:line="480" w:lineRule="auto"/>
            </w:pPr>
            <w:r>
              <w:t xml:space="preserve">Blessed and holy is anyone who takes part in the first </w:t>
            </w:r>
            <w:r>
              <w:rPr>
                <w:b/>
              </w:rPr>
              <w:t>resurrection</w:t>
            </w:r>
            <w:r>
              <w:t>! Over these the second death has no power. They will be priests of God and of Christ and will reign with him for a thousand years.</w:t>
            </w:r>
          </w:p>
        </w:tc>
        <w:tc>
          <w:tcPr>
            <w:tcW w:type="dxa" w:w="2880"/>
            <w:tcW w:w="7920" w:type="dxa"/>
          </w:tcPr>
          <w:p>
            <w:pPr>
              <w:spacing w:line="480" w:lineRule="auto"/>
            </w:pPr>
            <w:r>
              <w:t>Edzehaswa na mutsayu ni yoyosi ariye yundashiriki kahiza ufufulo wa kwanza! Chito cha vhiri kachina mukotse dzulu ya atu here aa. Andakala makuhani a Mulungu na a Kristo na andatawala na iye khwa miaka alufu.</w:t>
            </w:r>
          </w:p>
        </w:tc>
        <w:tc>
          <w:tcPr>
            <w:tcW w:type="dxa" w:w="2880"/>
            <w:vAlign w:val="center"/>
            <w:tcW w:w="1440" w:type="dxa"/>
          </w:tcPr>
          <w:p>
            <w:pPr>
              <w:jc w:val="center"/>
            </w:pPr>
            <w:r>
              <w:t>☐</w:t>
            </w:r>
          </w:p>
        </w:tc>
      </w:tr>
    </w:tbl>
    <w:p>
      <w:pPr>
        <w:pStyle w:val="Heading1"/>
        <w:spacing w:before="0"/>
      </w:pPr>
      <w:r>
        <w:t>righteous (G1342)</w:t>
      </w:r>
    </w:p>
    <w:p>
      <w:r/>
      <w:r>
        <w:t>This word can mean:</w:t>
      </w:r>
      <w:r/>
      <w:r/>
    </w:p>
    <w:p>
      <w:pPr>
        <w:pStyle w:val="ListBullet"/>
        <w:spacing w:line="240" w:lineRule="auto"/>
        <w:ind w:left="720"/>
      </w:pPr>
      <w:r/>
      <w:r>
        <w:t>Always completely good (this is only true about God).</w:t>
      </w:r>
      <w:r/>
    </w:p>
    <w:p>
      <w:pPr>
        <w:pStyle w:val="ListBullet"/>
        <w:spacing w:line="240" w:lineRule="auto"/>
        <w:ind w:left="720"/>
      </w:pPr>
      <w:r/>
      <w:r>
        <w:t>Obedient to God.</w:t>
      </w:r>
      <w:r/>
    </w:p>
    <w:p>
      <w:pPr>
        <w:pStyle w:val="ListBullet"/>
        <w:spacing w:line="240" w:lineRule="auto"/>
        <w:ind w:left="720"/>
      </w:pPr>
      <w:r/>
      <w:r>
        <w:t>Doing what is morally good, just, or fair.</w:t>
      </w:r>
      <w:r/>
    </w:p>
    <w:p>
      <w:pPr>
        <w:pStyle w:val="ListBullet"/>
        <w:spacing w:line="240" w:lineRule="auto"/>
        <w:ind w:left="720"/>
      </w:pPr>
      <w:r/>
      <w:r>
        <w:t>Declared good by God because all sin has been cleansed by him.</w:t>
      </w:r>
      <w:r/>
    </w:p>
    <w:p>
      <w:pPr>
        <w:pStyle w:val="ListBullet"/>
        <w:spacing w:line="240" w:lineRule="auto" w:after="0"/>
        <w:ind w:left="720"/>
      </w:pPr>
      <w:r/>
      <w:r>
        <w:t>Something (such as judgment) that is right, just, or fair.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27:19</w:t>
            </w:r>
          </w:p>
        </w:tc>
        <w:tc>
          <w:tcPr>
            <w:tcW w:type="dxa" w:w="2880"/>
            <w:tcW w:w="7920" w:type="dxa"/>
          </w:tcPr>
          <w:p>
            <w:r>
              <w:rPr>
                <w:b/>
              </w:rPr>
              <w:t>Matayo 27:19</w:t>
            </w:r>
          </w:p>
        </w:tc>
        <w:tc>
          <w:tcPr>
            <w:tcW w:type="dxa" w:w="2880"/>
            <w:tcW w:w="1440" w:type="dxa"/>
          </w:tcPr>
          <w:p>
            <w:pPr>
              <w:jc w:val="center"/>
            </w:pPr>
            <w:r>
              <w:rPr>
                <w:b/>
              </w:rPr>
              <w:t>OK</w:t>
            </w:r>
          </w:p>
        </w:tc>
      </w:tr>
      <w:tr>
        <w:tc>
          <w:tcPr>
            <w:tcW w:type="dxa" w:w="2880"/>
            <w:tcW w:w="7920" w:type="dxa"/>
          </w:tcPr>
          <w:p>
            <w:pPr>
              <w:spacing w:line="480" w:lineRule="auto"/>
            </w:pPr>
            <w:r>
              <w:t xml:space="preserve">While he was sitting on the judgment seat, his wife sent word to him and said, "Have nothing to do with that </w:t>
            </w:r>
            <w:r>
              <w:rPr>
                <w:b/>
              </w:rPr>
              <w:t>innocent</w:t>
            </w:r>
            <w:r>
              <w:t xml:space="preserve"> man. For I have suffered much today because of a dream I had about him."</w:t>
            </w:r>
          </w:p>
        </w:tc>
        <w:tc>
          <w:tcPr>
            <w:tcW w:type="dxa" w:w="2880"/>
            <w:tcW w:w="7920" w:type="dxa"/>
          </w:tcPr>
          <w:p>
            <w:pPr>
              <w:spacing w:line="480" w:lineRule="auto"/>
            </w:pPr>
            <w:r>
              <w:t>Vhavho arivhokala yusegere kahiza chihi cha utawala, muchewe wahuma neno na achimwamba, "usihende utu wowosi kwa mutu yuyahu na kosa rorosi. Kwa kukala rero nidziteseka muno kahiza ndoso kwa sababu ya mutu yuyu."</w:t>
            </w:r>
          </w:p>
        </w:tc>
        <w:tc>
          <w:tcPr>
            <w:tcW w:type="dxa" w:w="2880"/>
            <w:vAlign w:val="center"/>
            <w:tcW w:w="1440" w:type="dxa"/>
          </w:tcPr>
          <w:p>
            <w:pPr>
              <w:jc w:val="center"/>
            </w:pPr>
            <w:r>
              <w:t>☐</w:t>
            </w:r>
          </w:p>
        </w:tc>
      </w:tr>
      <w:tr>
        <w:tc>
          <w:tcPr>
            <w:tcW w:type="dxa" w:w="2880"/>
            <w:tcW w:w="7920" w:type="dxa"/>
          </w:tcPr>
          <w:p>
            <w:r>
              <w:rPr>
                <w:b/>
              </w:rPr>
              <w:t>Mark 2:17</w:t>
            </w:r>
          </w:p>
        </w:tc>
        <w:tc>
          <w:tcPr>
            <w:tcW w:type="dxa" w:w="2880"/>
            <w:tcW w:w="7920" w:type="dxa"/>
          </w:tcPr>
          <w:p>
            <w:r>
              <w:rPr>
                <w:b/>
              </w:rPr>
              <w:t>Mariko 2:17</w:t>
            </w:r>
          </w:p>
        </w:tc>
        <w:tc>
          <w:tcPr>
            <w:tcW w:type="dxa" w:w="2880"/>
            <w:tcW w:w="1440" w:type="dxa"/>
          </w:tcPr>
          <w:p>
            <w:pPr>
              <w:jc w:val="center"/>
            </w:pPr>
            <w:r>
              <w:rPr>
                <w:b/>
              </w:rPr>
              <w:t>OK</w:t>
            </w:r>
          </w:p>
        </w:tc>
      </w:tr>
      <w:tr>
        <w:tc>
          <w:tcPr>
            <w:tcW w:type="dxa" w:w="2880"/>
            <w:tcW w:w="7920" w:type="dxa"/>
          </w:tcPr>
          <w:p>
            <w:pPr>
              <w:spacing w:line="480" w:lineRule="auto"/>
            </w:pPr>
            <w:r>
              <w:t xml:space="preserve">When Jesus heard this, he said to them, "People who are strong in body do not need a physician; only people who are sick need one. I did not come to call </w:t>
            </w:r>
            <w:r>
              <w:rPr>
                <w:b/>
              </w:rPr>
              <w:t>righteous</w:t>
            </w:r>
            <w:r>
              <w:t xml:space="preserve"> people, but sinners."</w:t>
            </w:r>
          </w:p>
        </w:tc>
        <w:tc>
          <w:tcPr>
            <w:tcW w:type="dxa" w:w="2880"/>
            <w:tcW w:w="7920" w:type="dxa"/>
          </w:tcPr>
          <w:p>
            <w:pPr>
              <w:spacing w:line="480" w:lineRule="auto"/>
            </w:pPr>
            <w:r>
              <w:t>Wakati Jesu arivosikira vivyo waambira “Atu ario ni azima kana haja na muganga; ni atu akongo hacheye ario anahitaji. Sidzire kugiha atu enye hachi, ela atu enye dambi.</w:t>
            </w:r>
          </w:p>
        </w:tc>
        <w:tc>
          <w:tcPr>
            <w:tcW w:type="dxa" w:w="2880"/>
            <w:vAlign w:val="center"/>
            <w:tcW w:w="1440" w:type="dxa"/>
          </w:tcPr>
          <w:p>
            <w:pPr>
              <w:jc w:val="center"/>
            </w:pPr>
            <w:r>
              <w:t>☐</w:t>
            </w:r>
          </w:p>
        </w:tc>
      </w:tr>
      <w:tr>
        <w:tc>
          <w:tcPr>
            <w:tcW w:type="dxa" w:w="2880"/>
            <w:tcW w:w="7920" w:type="dxa"/>
          </w:tcPr>
          <w:p>
            <w:r>
              <w:rPr>
                <w:b/>
              </w:rPr>
              <w:t>Luke 1:6</w:t>
            </w:r>
          </w:p>
        </w:tc>
        <w:tc>
          <w:tcPr>
            <w:tcW w:type="dxa" w:w="2880"/>
            <w:tcW w:w="7920" w:type="dxa"/>
          </w:tcPr>
          <w:p>
            <w:r>
              <w:rPr>
                <w:b/>
              </w:rPr>
              <w:t>Luka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w:t>
            </w:r>
            <w:r>
              <w:rPr>
                <w:b/>
              </w:rPr>
              <w:t>righteous</w:t>
            </w:r>
            <w:r>
              <w:t xml:space="preserve"> before God, walking blamelessly in all the commandments and statutes of the Lord.</w:t>
            </w:r>
          </w:p>
        </w:tc>
        <w:tc>
          <w:tcPr>
            <w:tcW w:type="dxa" w:w="2880"/>
            <w:tcW w:w="7920" w:type="dxa"/>
          </w:tcPr>
          <w:p>
            <w:pPr>
              <w:spacing w:line="480" w:lineRule="auto"/>
            </w:pPr>
            <w:r>
              <w:t>Osini akala ni enye hachi mbere za Mulungu, aenenda bila lawama kahiza amri zosini na malagizo ga Bwana.</w:t>
            </w:r>
          </w:p>
        </w:tc>
        <w:tc>
          <w:tcPr>
            <w:tcW w:type="dxa" w:w="2880"/>
            <w:vAlign w:val="center"/>
            <w:tcW w:w="1440" w:type="dxa"/>
          </w:tcPr>
          <w:p>
            <w:pPr>
              <w:jc w:val="center"/>
            </w:pPr>
            <w:r>
              <w:t>☐</w:t>
            </w:r>
          </w:p>
        </w:tc>
      </w:tr>
      <w:tr>
        <w:tc>
          <w:tcPr>
            <w:tcW w:type="dxa" w:w="2880"/>
            <w:tcW w:w="7920" w:type="dxa"/>
          </w:tcPr>
          <w:p>
            <w:r>
              <w:rPr>
                <w:b/>
              </w:rPr>
              <w:t>John 17:25</w:t>
            </w:r>
          </w:p>
        </w:tc>
        <w:tc>
          <w:tcPr>
            <w:tcW w:type="dxa" w:w="2880"/>
            <w:tcW w:w="7920" w:type="dxa"/>
          </w:tcPr>
          <w:p>
            <w:r>
              <w:rPr>
                <w:b/>
              </w:rPr>
              <w:t>Johana 17:25</w:t>
            </w:r>
          </w:p>
        </w:tc>
        <w:tc>
          <w:tcPr>
            <w:tcW w:type="dxa" w:w="2880"/>
            <w:tcW w:w="1440" w:type="dxa"/>
          </w:tcPr>
          <w:p>
            <w:pPr>
              <w:jc w:val="center"/>
            </w:pPr>
            <w:r>
              <w:rPr>
                <w:b/>
              </w:rPr>
              <w:t>OK</w:t>
            </w:r>
          </w:p>
        </w:tc>
      </w:tr>
      <w:tr>
        <w:tc>
          <w:tcPr>
            <w:tcW w:type="dxa" w:w="2880"/>
            <w:tcW w:w="7920" w:type="dxa"/>
          </w:tcPr>
          <w:p>
            <w:pPr>
              <w:spacing w:line="480" w:lineRule="auto"/>
            </w:pPr>
            <w:r>
              <w:rPr>
                <w:b/>
              </w:rPr>
              <w:t>Righteous</w:t>
            </w:r>
            <w:r>
              <w:t xml:space="preserve"> Father, the world did not know you, but I know you; and these know that you sent me.</w:t>
            </w:r>
          </w:p>
        </w:tc>
        <w:tc>
          <w:tcPr>
            <w:tcW w:type="dxa" w:w="2880"/>
            <w:tcW w:w="7920" w:type="dxa"/>
          </w:tcPr>
          <w:p>
            <w:pPr>
              <w:spacing w:line="480" w:lineRule="auto"/>
            </w:pPr>
            <w:r>
              <w:t>Baba mwenye hachi, urimwengu kaukumanyire uwe, ela mimi nakumanya uwe na aa anamanya kukala wanihuma.</w:t>
            </w:r>
          </w:p>
        </w:tc>
        <w:tc>
          <w:tcPr>
            <w:tcW w:type="dxa" w:w="2880"/>
            <w:vAlign w:val="center"/>
            <w:tcW w:w="1440" w:type="dxa"/>
          </w:tcPr>
          <w:p>
            <w:pPr>
              <w:jc w:val="center"/>
            </w:pPr>
            <w:r>
              <w:t>☐</w:t>
            </w:r>
          </w:p>
        </w:tc>
      </w:tr>
      <w:tr>
        <w:tc>
          <w:tcPr>
            <w:tcW w:type="dxa" w:w="2880"/>
            <w:tcW w:w="7920" w:type="dxa"/>
          </w:tcPr>
          <w:p>
            <w:r>
              <w:rPr>
                <w:b/>
              </w:rPr>
              <w:t>Acts 22:14</w:t>
            </w:r>
          </w:p>
        </w:tc>
        <w:tc>
          <w:tcPr>
            <w:tcW w:type="dxa" w:w="2880"/>
            <w:tcW w:w="7920" w:type="dxa"/>
          </w:tcPr>
          <w:p>
            <w:r>
              <w:rPr>
                <w:b/>
              </w:rPr>
              <w:t>Mahendo ga mitume 22:14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'The God of our fathers has appointed you to know his will, to see the </w:t>
            </w:r>
            <w:r>
              <w:rPr>
                <w:b/>
              </w:rPr>
              <w:t>Righteous</w:t>
            </w:r>
            <w:r>
              <w:t xml:space="preserve"> One, and to hear the voice coming from his own mouth.</w:t>
            </w:r>
          </w:p>
        </w:tc>
        <w:tc>
          <w:tcPr>
            <w:tcW w:type="dxa" w:w="2880"/>
            <w:tcW w:w="7920" w:type="dxa"/>
          </w:tcPr>
          <w:p>
            <w:pPr>
              <w:spacing w:line="480" w:lineRule="auto"/>
            </w:pPr>
            <w:r>
              <w:t>Achamba, "Mulungu wa beyehu yukutsagula uwe apate kumanya mahenzoge, kumona yuyahu mwenye hachi na kusikira sauti yambolayo kahiza kanware</w:t>
            </w:r>
          </w:p>
        </w:tc>
        <w:tc>
          <w:tcPr>
            <w:tcW w:type="dxa" w:w="2880"/>
            <w:vAlign w:val="center"/>
            <w:tcW w:w="1440" w:type="dxa"/>
          </w:tcPr>
          <w:p>
            <w:pPr>
              <w:jc w:val="center"/>
            </w:pPr>
            <w:r>
              <w:t>☐</w:t>
            </w:r>
          </w:p>
        </w:tc>
      </w:tr>
      <w:tr>
        <w:tc>
          <w:tcPr>
            <w:tcW w:type="dxa" w:w="2880"/>
            <w:tcW w:w="7920" w:type="dxa"/>
          </w:tcPr>
          <w:p>
            <w:r>
              <w:rPr>
                <w:b/>
              </w:rPr>
              <w:t>Romans 3:10</w:t>
            </w:r>
          </w:p>
        </w:tc>
        <w:tc>
          <w:tcPr>
            <w:tcW w:type="dxa" w:w="2880"/>
            <w:tcW w:w="7920" w:type="dxa"/>
          </w:tcPr>
          <w:p>
            <w:r>
              <w:rPr>
                <w:b/>
              </w:rPr>
              <w:t>Warumi 3:10</w:t>
            </w:r>
          </w:p>
        </w:tc>
        <w:tc>
          <w:tcPr>
            <w:tcW w:type="dxa" w:w="2880"/>
            <w:tcW w:w="1440" w:type="dxa"/>
          </w:tcPr>
          <w:p>
            <w:pPr>
              <w:jc w:val="center"/>
            </w:pPr>
            <w:r>
              <w:rPr>
                <w:b/>
              </w:rPr>
              <w:t>OK</w:t>
            </w:r>
          </w:p>
        </w:tc>
      </w:tr>
      <w:tr>
        <w:tc>
          <w:tcPr>
            <w:tcW w:type="dxa" w:w="2880"/>
            <w:tcW w:w="7920" w:type="dxa"/>
          </w:tcPr>
          <w:p>
            <w:pPr>
              <w:spacing w:line="480" w:lineRule="auto"/>
            </w:pPr>
            <w:r>
              <w:t xml:space="preserve">This is as it is written: “No one is </w:t>
            </w:r>
            <w:r>
              <w:rPr>
                <w:b/>
              </w:rPr>
              <w:t>righteous</w:t>
            </w:r>
            <w:r>
              <w:t>, not one;</w:t>
            </w:r>
          </w:p>
        </w:tc>
        <w:tc>
          <w:tcPr>
            <w:tcW w:type="dxa" w:w="2880"/>
            <w:tcW w:w="7920" w:type="dxa"/>
          </w:tcPr>
          <w:p>
            <w:pPr>
              <w:spacing w:line="480" w:lineRule="auto"/>
            </w:pPr>
            <w:r>
              <w:t>Here irivyo andikwa "kakuna enye hachi ta mumwenga.</w:t>
            </w:r>
          </w:p>
        </w:tc>
        <w:tc>
          <w:tcPr>
            <w:tcW w:type="dxa" w:w="2880"/>
            <w:vAlign w:val="center"/>
            <w:tcW w:w="1440" w:type="dxa"/>
          </w:tcPr>
          <w:p>
            <w:pPr>
              <w:jc w:val="center"/>
            </w:pPr>
            <w:r>
              <w:t>☐</w:t>
            </w:r>
          </w:p>
        </w:tc>
      </w:tr>
      <w:tr>
        <w:tc>
          <w:tcPr>
            <w:tcW w:type="dxa" w:w="2880"/>
            <w:tcW w:w="7920" w:type="dxa"/>
          </w:tcPr>
          <w:p>
            <w:r>
              <w:rPr>
                <w:b/>
              </w:rPr>
              <w:t>Galatians 3:11</w:t>
            </w:r>
          </w:p>
        </w:tc>
        <w:tc>
          <w:tcPr>
            <w:tcW w:type="dxa" w:w="2880"/>
            <w:tcW w:w="7920" w:type="dxa"/>
          </w:tcPr>
          <w:p>
            <w:r>
              <w:rPr>
                <w:b/>
              </w:rPr>
              <w:t>Agalatia. 3:11</w:t>
            </w:r>
          </w:p>
        </w:tc>
        <w:tc>
          <w:tcPr>
            <w:tcW w:type="dxa" w:w="2880"/>
            <w:tcW w:w="1440" w:type="dxa"/>
          </w:tcPr>
          <w:p>
            <w:pPr>
              <w:jc w:val="center"/>
            </w:pPr>
            <w:r>
              <w:rPr>
                <w:b/>
              </w:rPr>
              <w:t>OK</w:t>
            </w:r>
          </w:p>
        </w:tc>
      </w:tr>
      <w:tr>
        <w:tc>
          <w:tcPr>
            <w:tcW w:type="dxa" w:w="2880"/>
            <w:tcW w:w="7920" w:type="dxa"/>
          </w:tcPr>
          <w:p>
            <w:pPr>
              <w:spacing w:line="480" w:lineRule="auto"/>
            </w:pPr>
            <w:r>
              <w:t xml:space="preserve">Now it is clear that no one is justified before God by the law, because "the </w:t>
            </w:r>
            <w:r>
              <w:rPr>
                <w:b/>
              </w:rPr>
              <w:t>righteous</w:t>
            </w:r>
            <w:r>
              <w:t xml:space="preserve"> will live by faith."</w:t>
            </w:r>
          </w:p>
        </w:tc>
        <w:tc>
          <w:tcPr>
            <w:tcW w:type="dxa" w:w="2880"/>
            <w:tcW w:w="7920" w:type="dxa"/>
          </w:tcPr>
          <w:p>
            <w:pPr>
              <w:spacing w:line="480" w:lineRule="auto"/>
            </w:pPr>
            <w:r>
              <w:t>Hikara ni lwazu vya kukala Mulungu kamtarira hachi hata Mumwenga kwa sheriya, kwa kukala mwenye hachi yuridaishi kwa imani"</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Wathesalonike 2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w:t>
            </w:r>
            <w:r>
              <w:rPr>
                <w:b/>
              </w:rPr>
              <w:t>righteous</w:t>
            </w:r>
            <w:r>
              <w:t xml:space="preserve"> judgment, so that you will be considered worthy of the kingdom of God, for which you are also suffering.</w:t>
            </w:r>
          </w:p>
        </w:tc>
        <w:tc>
          <w:tcPr>
            <w:tcW w:type="dxa" w:w="2880"/>
            <w:tcW w:w="7920" w:type="dxa"/>
          </w:tcPr>
          <w:p>
            <w:pPr>
              <w:spacing w:line="480" w:lineRule="auto"/>
            </w:pPr>
            <w:r>
              <w:t>Ii ndo dalili ya hukumu ya hachi ya Mulungu ili mwimwi mutalwe kukala munafaha kwinjira ufahume wa Mulungu urio kwa uo munasirimishwa.</w:t>
            </w:r>
          </w:p>
        </w:tc>
        <w:tc>
          <w:tcPr>
            <w:tcW w:type="dxa" w:w="2880"/>
            <w:vAlign w:val="center"/>
            <w:tcW w:w="1440" w:type="dxa"/>
          </w:tcPr>
          <w:p>
            <w:pPr>
              <w:jc w:val="center"/>
            </w:pPr>
            <w:r>
              <w:t>☐</w:t>
            </w:r>
          </w:p>
        </w:tc>
      </w:tr>
      <w:tr>
        <w:tc>
          <w:tcPr>
            <w:tcW w:type="dxa" w:w="2880"/>
            <w:tcW w:w="7920" w:type="dxa"/>
          </w:tcPr>
          <w:p>
            <w:r>
              <w:rPr>
                <w:b/>
              </w:rPr>
              <w:t>1 Timothy 1:9</w:t>
            </w:r>
          </w:p>
        </w:tc>
        <w:tc>
          <w:tcPr>
            <w:tcW w:type="dxa" w:w="2880"/>
            <w:tcW w:w="7920" w:type="dxa"/>
          </w:tcPr>
          <w:p>
            <w:r>
              <w:rPr>
                <w:b/>
              </w:rPr>
              <w:t>1 Timotheo 1:9</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law is not set in place for a </w:t>
            </w:r>
            <w:r>
              <w:rPr>
                <w:b/>
              </w:rPr>
              <w:t>righteous</w:t>
            </w:r>
            <w:r>
              <w:t xml:space="preserve"> man, but for lawless and rebellious people, for ungodly people and sinners, and for those who are unholy and profane, for those who kill their fathers and mothers, for murderers,</w:t>
            </w:r>
          </w:p>
        </w:tc>
        <w:tc>
          <w:tcPr>
            <w:tcW w:type="dxa" w:w="2880"/>
            <w:tcW w:w="7920" w:type="dxa"/>
          </w:tcPr>
          <w:p>
            <w:pPr>
              <w:spacing w:line="480" w:lineRule="auto"/>
            </w:pPr>
            <w:r>
              <w:t>Hunamanyya kukala, sheria ketungirwe kwa ajili ya uvunzaji sheria na aasi, atu ario si adzo nae nye dambi na ario kana Mulungu na akolo. Idzitilwa kwa sababu ya aulagao bezao na mezao, kwa sababu ya alagao atu.</w:t>
            </w:r>
          </w:p>
        </w:tc>
        <w:tc>
          <w:tcPr>
            <w:tcW w:type="dxa" w:w="2880"/>
            <w:vAlign w:val="center"/>
            <w:tcW w:w="1440" w:type="dxa"/>
          </w:tcPr>
          <w:p>
            <w:pPr>
              <w:jc w:val="center"/>
            </w:pPr>
            <w:r>
              <w:t>☐</w:t>
            </w:r>
          </w:p>
        </w:tc>
      </w:tr>
      <w:tr>
        <w:tc>
          <w:tcPr>
            <w:tcW w:type="dxa" w:w="2880"/>
            <w:tcW w:w="7920" w:type="dxa"/>
          </w:tcPr>
          <w:p>
            <w:r>
              <w:rPr>
                <w:b/>
              </w:rPr>
              <w:t>2 Timothy 4:8</w:t>
            </w:r>
          </w:p>
        </w:tc>
        <w:tc>
          <w:tcPr>
            <w:tcW w:type="dxa" w:w="2880"/>
            <w:tcW w:w="7920" w:type="dxa"/>
          </w:tcPr>
          <w:p>
            <w:r>
              <w:rPr>
                <w:b/>
              </w:rPr>
              <w:t>2 Timotheo 4:8</w:t>
            </w:r>
          </w:p>
        </w:tc>
        <w:tc>
          <w:tcPr>
            <w:tcW w:type="dxa" w:w="2880"/>
            <w:tcW w:w="1440" w:type="dxa"/>
          </w:tcPr>
          <w:p>
            <w:pPr>
              <w:jc w:val="center"/>
            </w:pPr>
            <w:r>
              <w:rPr>
                <w:b/>
              </w:rPr>
              <w:t>OK</w:t>
            </w:r>
          </w:p>
        </w:tc>
      </w:tr>
      <w:tr>
        <w:tc>
          <w:tcPr>
            <w:tcW w:type="dxa" w:w="2880"/>
            <w:tcW w:w="7920" w:type="dxa"/>
          </w:tcPr>
          <w:p>
            <w:pPr>
              <w:spacing w:line="480" w:lineRule="auto"/>
            </w:pPr>
            <w:r>
              <w:t xml:space="preserve">The crown of </w:t>
            </w:r>
            <w:r>
              <w:rPr>
                <w:b/>
              </w:rPr>
              <w:t>righteousness</w:t>
            </w:r>
            <w:r>
              <w:t xml:space="preserve"> has been reserved for me, which the Lord, the </w:t>
            </w:r>
            <w:r>
              <w:rPr>
                <w:b/>
              </w:rPr>
              <w:t>righteous</w:t>
            </w:r>
            <w:r>
              <w:t xml:space="preserve"> judge, will give to me on that day, and not to me only, but also to all those who have loved his appearing.</w:t>
            </w:r>
          </w:p>
        </w:tc>
        <w:tc>
          <w:tcPr>
            <w:tcW w:type="dxa" w:w="2880"/>
            <w:tcW w:w="7920" w:type="dxa"/>
          </w:tcPr>
          <w:p>
            <w:pPr>
              <w:spacing w:line="480" w:lineRule="auto"/>
            </w:pPr>
            <w:r>
              <w:t>Tadzi ya hachi idzikwa kwa ajili yangu, iriyo Bwana, ahukumuye kwa hachi, yundanipa tsiku irahu, na sikwangu tu ela pye kwa osini atarizao kwa pola kuonekana-kwe.</w:t>
            </w:r>
          </w:p>
        </w:tc>
        <w:tc>
          <w:tcPr>
            <w:tcW w:type="dxa" w:w="2880"/>
            <w:vAlign w:val="center"/>
            <w:tcW w:w="1440" w:type="dxa"/>
          </w:tcPr>
          <w:p>
            <w:pPr>
              <w:jc w:val="center"/>
            </w:pPr>
            <w:r>
              <w:t>☐</w:t>
            </w:r>
          </w:p>
        </w:tc>
      </w:tr>
      <w:tr>
        <w:tc>
          <w:tcPr>
            <w:tcW w:type="dxa" w:w="2880"/>
            <w:tcW w:w="7920" w:type="dxa"/>
          </w:tcPr>
          <w:p>
            <w:r>
              <w:rPr>
                <w:b/>
              </w:rPr>
              <w:t>Hebrews 11:4</w:t>
            </w:r>
          </w:p>
        </w:tc>
        <w:tc>
          <w:tcPr>
            <w:tcW w:type="dxa" w:w="2880"/>
            <w:tcW w:w="7920" w:type="dxa"/>
          </w:tcPr>
          <w:p>
            <w:r>
              <w:rPr>
                <w:b/>
              </w:rPr>
              <w:t>Waebrania 11:4</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Abel offered God a better sacrifice than Cain, through which he was attested to be </w:t>
            </w:r>
            <w:r>
              <w:rPr>
                <w:b/>
              </w:rPr>
              <w:t>righteous</w:t>
            </w:r>
            <w:r>
              <w:t>, and God spoke well of him because of his offerings, and by faith Abel still speaks, even though he is dead.</w:t>
            </w:r>
          </w:p>
        </w:tc>
        <w:tc>
          <w:tcPr>
            <w:tcW w:type="dxa" w:w="2880"/>
            <w:tcW w:w="7920" w:type="dxa"/>
          </w:tcPr>
          <w:p>
            <w:pPr>
              <w:spacing w:line="480" w:lineRule="auto"/>
            </w:pPr>
            <w:r>
              <w:t>Vyahendeka kwa kuluviro kwamba habili wa mulavira Mulungu sadaka mbidzo ya kuhama kurika arivyohenda kaini. Here ni kwa kukala ii walikwa kukala ni mwenye hachi. Mulungu wamulika kwa sadaka arizozireha kwa sababu iyo Habili bado yucherenena hata idhavokala wafa.</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Petero 1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w:t>
            </w:r>
            <w:r>
              <w:rPr>
                <w:b/>
              </w:rPr>
              <w:t>righteous</w:t>
            </w:r>
            <w:r>
              <w:t xml:space="preserve"> suffered for us, who were unrighteous, so that he would bring us to God. He was put to death in the flesh, but he was made alive by the Spirit.</w:t>
            </w:r>
          </w:p>
        </w:tc>
        <w:tc>
          <w:tcPr>
            <w:tcW w:type="dxa" w:w="2880"/>
            <w:tcW w:w="7920" w:type="dxa"/>
          </w:tcPr>
          <w:p>
            <w:pPr>
              <w:spacing w:line="480" w:lineRule="auto"/>
            </w:pPr>
            <w:r>
              <w:t>Kiristo pye wasirima lumwenga kwa ajili ya dambi. Iye ariye niwa hachi wateseka kwa ajili yehu, hurio kala kahuna hachi, ili kukala ahurehe swiswi kwa Mulungu. Wafa kahiza mwiri, Ela achihendwa muzima kahiza roho.</w:t>
            </w:r>
          </w:p>
        </w:tc>
        <w:tc>
          <w:tcPr>
            <w:tcW w:type="dxa" w:w="2880"/>
            <w:vAlign w:val="center"/>
            <w:tcW w:w="1440" w:type="dxa"/>
          </w:tcPr>
          <w:p>
            <w:pPr>
              <w:jc w:val="center"/>
            </w:pPr>
            <w:r>
              <w:t>☐</w:t>
            </w:r>
          </w:p>
        </w:tc>
      </w:tr>
      <w:tr>
        <w:tc>
          <w:tcPr>
            <w:tcW w:type="dxa" w:w="2880"/>
            <w:tcW w:w="7920" w:type="dxa"/>
          </w:tcPr>
          <w:p>
            <w:r>
              <w:rPr>
                <w:b/>
              </w:rPr>
              <w:t>2 Peter 2:8</w:t>
            </w:r>
          </w:p>
        </w:tc>
        <w:tc>
          <w:tcPr>
            <w:tcW w:type="dxa" w:w="2880"/>
            <w:tcW w:w="7920" w:type="dxa"/>
          </w:tcPr>
          <w:p>
            <w:r>
              <w:rPr>
                <w:b/>
              </w:rPr>
              <w:t>2 Petro 2:8</w:t>
            </w:r>
          </w:p>
        </w:tc>
        <w:tc>
          <w:tcPr>
            <w:tcW w:type="dxa" w:w="2880"/>
            <w:tcW w:w="1440" w:type="dxa"/>
          </w:tcPr>
          <w:p>
            <w:pPr>
              <w:jc w:val="center"/>
            </w:pPr>
            <w:r>
              <w:rPr>
                <w:b/>
              </w:rPr>
              <w:t>OK</w:t>
            </w:r>
          </w:p>
        </w:tc>
      </w:tr>
      <w:tr>
        <w:tc>
          <w:tcPr>
            <w:tcW w:type="dxa" w:w="2880"/>
            <w:tcW w:w="7920" w:type="dxa"/>
          </w:tcPr>
          <w:p>
            <w:pPr>
              <w:spacing w:line="480" w:lineRule="auto"/>
            </w:pPr>
            <w:r>
              <w:t xml:space="preserve">for that </w:t>
            </w:r>
            <w:r>
              <w:rPr>
                <w:b/>
              </w:rPr>
              <w:t>righteous</w:t>
            </w:r>
            <w:r>
              <w:t xml:space="preserve"> man, who was living among them day after day, was tormented in his </w:t>
            </w:r>
            <w:r>
              <w:rPr>
                <w:b/>
              </w:rPr>
              <w:t>righteous</w:t>
            </w:r>
            <w:r>
              <w:t xml:space="preserve"> soul by seeing and hearing their lawless deeds—</w:t>
            </w:r>
          </w:p>
        </w:tc>
        <w:tc>
          <w:tcPr>
            <w:tcW w:type="dxa" w:w="2880"/>
            <w:tcW w:w="7920" w:type="dxa"/>
          </w:tcPr>
          <w:p>
            <w:pPr>
              <w:spacing w:line="480" w:lineRule="auto"/>
            </w:pPr>
            <w:r>
              <w:t>kwa kukala mutu iye wa hachi, wakala nao tsiku kwa tsiku wadzisirimisha nafsi ya Kwake kwa ajili ya gago arigogasikira na kugaona.</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Johana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Jesus Christ, the one who is </w:t>
            </w:r>
            <w:r>
              <w:rPr>
                <w:b/>
              </w:rPr>
              <w:t>righteous</w:t>
            </w:r>
            <w:r>
              <w:t>.</w:t>
            </w:r>
          </w:p>
        </w:tc>
        <w:tc>
          <w:tcPr>
            <w:tcW w:type="dxa" w:w="2880"/>
            <w:tcW w:w="7920" w:type="dxa"/>
          </w:tcPr>
          <w:p>
            <w:pPr>
              <w:spacing w:line="480" w:lineRule="auto"/>
            </w:pPr>
            <w:r>
              <w:t>Anangu ahenzwi, namwandikira mautu gaga kwenu ili msihende dambi. Ela ichikala mumwenga wenu achihenda dhambi, hunaye mulamuli ariye vhamwenga na baba, Jesu Krisito, ambaye ni mwenye hachi.</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Chitabu cha ufunulo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w:t>
            </w:r>
            <w:r>
              <w:rPr>
                <w:b/>
              </w:rPr>
              <w:t>righteous</w:t>
            </w:r>
            <w:r>
              <w:t>—the one who is and who was, the Holy One— because you have judged these things.</w:t>
            </w:r>
          </w:p>
        </w:tc>
        <w:tc>
          <w:tcPr>
            <w:tcW w:type="dxa" w:w="2880"/>
            <w:tcW w:w="7920" w:type="dxa"/>
          </w:tcPr>
          <w:p>
            <w:pPr>
              <w:spacing w:line="480" w:lineRule="auto"/>
            </w:pPr>
            <w:r>
              <w:t>Nichisikira Malaika wa madzi achiamba, “Uwe umutsungu , urieko na ariyekalavho , mutsungu , khwa kukala udzizireha hukumu zizi.</w:t>
            </w:r>
          </w:p>
        </w:tc>
        <w:tc>
          <w:tcPr>
            <w:tcW w:type="dxa" w:w="2880"/>
            <w:vAlign w:val="center"/>
            <w:tcW w:w="1440" w:type="dxa"/>
          </w:tcPr>
          <w:p>
            <w:pPr>
              <w:jc w:val="center"/>
            </w:pPr>
            <w:r>
              <w:t>☐</w:t>
            </w:r>
          </w:p>
        </w:tc>
      </w:tr>
    </w:tbl>
    <w:p>
      <w:pPr>
        <w:pStyle w:val="Heading1"/>
        <w:spacing w:before="0"/>
      </w:pPr>
      <w:r>
        <w:t>sacrifice (G2378, G2380)</w:t>
      </w:r>
    </w:p>
    <w:p>
      <w:r/>
      <w:r>
        <w:t>This word can mean:</w:t>
      </w:r>
      <w:r/>
      <w:r/>
    </w:p>
    <w:p>
      <w:pPr>
        <w:pStyle w:val="ListBullet"/>
        <w:spacing w:line="240" w:lineRule="auto"/>
        <w:ind w:left="720"/>
      </w:pPr>
      <w:r/>
      <w:r>
        <w:t>An offering, which is something that a person presents as a gift to God (or to a false god).</w:t>
      </w:r>
      <w:r/>
    </w:p>
    <w:p>
      <w:pPr>
        <w:pStyle w:val="ListBullet"/>
        <w:spacing w:line="240" w:lineRule="auto"/>
        <w:ind w:left="720"/>
      </w:pPr>
      <w:r/>
      <w:r>
        <w:t>Something that is given or done at a great cost to the giver.</w:t>
      </w:r>
      <w:r/>
    </w:p>
    <w:p>
      <w:pPr>
        <w:pStyle w:val="ListBullet"/>
        <w:spacing w:line="240" w:lineRule="auto"/>
        <w:ind w:left="720"/>
      </w:pPr>
      <w:r/>
      <w:r>
        <w:t>Something that is like an offering or sacrifice in some way.</w:t>
      </w:r>
      <w:r/>
    </w:p>
    <w:p>
      <w:pPr>
        <w:pStyle w:val="ListBullet"/>
        <w:spacing w:line="240" w:lineRule="auto"/>
        <w:ind w:left="720"/>
      </w:pPr>
      <w:r/>
      <w:r>
        <w:t>The act of giving something valuable (that can be alive) to someone or to God.</w:t>
      </w:r>
      <w:r/>
      <w:r/>
    </w:p>
    <w:p>
      <w:pPr>
        <w:spacing w:after="0"/>
      </w:pPr>
      <w:r/>
      <w:r>
        <w:t>At the time of the New Testament, many sacrifices were animals that were killed, so “to sacrifice” can also mean “to kill” when applied to something living.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Matayo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mercy and not </w:t>
            </w:r>
            <w:r>
              <w:rPr>
                <w:b/>
              </w:rPr>
              <w:t>sacrifice</w:t>
            </w:r>
            <w:r>
              <w:t>.' For I came not to call the righteous to repent, but sinners."</w:t>
            </w:r>
          </w:p>
        </w:tc>
        <w:tc>
          <w:tcPr>
            <w:tcW w:type="dxa" w:w="2880"/>
            <w:tcW w:w="7920" w:type="dxa"/>
          </w:tcPr>
          <w:p>
            <w:pPr>
              <w:spacing w:line="480" w:lineRule="auto"/>
            </w:pPr>
            <w:r>
              <w:t>Munafaha muenende mukadzifundishe maanaye; "ninahenza mbazi na wala si sadaka."kwa kukala sidzire kwa enye hachi atubu, ela kwa enye dambi."</w:t>
            </w:r>
          </w:p>
        </w:tc>
        <w:tc>
          <w:tcPr>
            <w:tcW w:type="dxa" w:w="2880"/>
            <w:vAlign w:val="center"/>
            <w:tcW w:w="1440" w:type="dxa"/>
          </w:tcPr>
          <w:p>
            <w:pPr>
              <w:jc w:val="center"/>
            </w:pPr>
            <w:r>
              <w:t>☐</w:t>
            </w:r>
          </w:p>
        </w:tc>
      </w:tr>
      <w:tr>
        <w:tc>
          <w:tcPr>
            <w:tcW w:type="dxa" w:w="2880"/>
            <w:tcW w:w="7920" w:type="dxa"/>
          </w:tcPr>
          <w:p>
            <w:r>
              <w:rPr>
                <w:b/>
              </w:rPr>
              <w:t>Mark 12:33</w:t>
            </w:r>
          </w:p>
        </w:tc>
        <w:tc>
          <w:tcPr>
            <w:tcW w:type="dxa" w:w="2880"/>
            <w:tcW w:w="7920" w:type="dxa"/>
          </w:tcPr>
          <w:p>
            <w:r>
              <w:rPr>
                <w:b/>
              </w:rPr>
              <w:t>Mariko 12:33</w:t>
            </w:r>
          </w:p>
        </w:tc>
        <w:tc>
          <w:tcPr>
            <w:tcW w:type="dxa" w:w="2880"/>
            <w:tcW w:w="1440" w:type="dxa"/>
          </w:tcPr>
          <w:p>
            <w:pPr>
              <w:jc w:val="center"/>
            </w:pPr>
            <w:r>
              <w:rPr>
                <w:b/>
              </w:rPr>
              <w:t>OK</w:t>
            </w:r>
          </w:p>
        </w:tc>
      </w:tr>
      <w:tr>
        <w:tc>
          <w:tcPr>
            <w:tcW w:type="dxa" w:w="2880"/>
            <w:tcW w:w="7920" w:type="dxa"/>
          </w:tcPr>
          <w:p>
            <w:pPr>
              <w:spacing w:line="480" w:lineRule="auto"/>
            </w:pPr>
            <w:r>
              <w:t xml:space="preserve">To love him with all the heart and with all the understanding and with all the strength, and to love one's neighbor as oneself is even more than all burnt offerings and </w:t>
            </w:r>
            <w:r>
              <w:rPr>
                <w:b/>
              </w:rPr>
              <w:t>sacrifices</w:t>
            </w:r>
            <w:r>
              <w:t>."</w:t>
            </w:r>
          </w:p>
        </w:tc>
        <w:tc>
          <w:tcPr>
            <w:tcW w:type="dxa" w:w="2880"/>
            <w:tcW w:w="7920" w:type="dxa"/>
          </w:tcPr>
          <w:p>
            <w:pPr>
              <w:spacing w:line="480" w:lineRule="auto"/>
            </w:pPr>
            <w:r>
              <w:t>Kumuhenza iye kwa moyo wosi, na kwa ufahamu wosi na kwa nguvu zosi, na kumuhenza jirani here mutu adzihenzavyo mwenye, ni zaidi ya sadaka zosi za kuhenda kochwa na dhahibu.</w:t>
            </w:r>
          </w:p>
        </w:tc>
        <w:tc>
          <w:tcPr>
            <w:tcW w:type="dxa" w:w="2880"/>
            <w:vAlign w:val="center"/>
            <w:tcW w:w="1440" w:type="dxa"/>
          </w:tcPr>
          <w:p>
            <w:pPr>
              <w:jc w:val="center"/>
            </w:pPr>
            <w:r>
              <w:t>☐</w:t>
            </w:r>
          </w:p>
        </w:tc>
      </w:tr>
      <w:tr>
        <w:tc>
          <w:tcPr>
            <w:tcW w:type="dxa" w:w="2880"/>
            <w:tcW w:w="7920" w:type="dxa"/>
          </w:tcPr>
          <w:p>
            <w:r>
              <w:rPr>
                <w:b/>
              </w:rPr>
              <w:t>Luke 13:1</w:t>
            </w:r>
          </w:p>
        </w:tc>
        <w:tc>
          <w:tcPr>
            <w:tcW w:type="dxa" w:w="2880"/>
            <w:tcW w:w="7920" w:type="dxa"/>
          </w:tcPr>
          <w:p>
            <w:r>
              <w:rPr>
                <w:b/>
              </w:rPr>
              <w:t>Luka 13:1</w:t>
            </w:r>
          </w:p>
        </w:tc>
        <w:tc>
          <w:tcPr>
            <w:tcW w:type="dxa" w:w="2880"/>
            <w:tcW w:w="1440" w:type="dxa"/>
          </w:tcPr>
          <w:p>
            <w:pPr>
              <w:jc w:val="center"/>
            </w:pPr>
            <w:r>
              <w:rPr>
                <w:b/>
              </w:rPr>
              <w:t>OK</w:t>
            </w:r>
          </w:p>
        </w:tc>
      </w:tr>
      <w:tr>
        <w:tc>
          <w:tcPr>
            <w:tcW w:type="dxa" w:w="2880"/>
            <w:tcW w:w="7920" w:type="dxa"/>
          </w:tcPr>
          <w:p>
            <w:pPr>
              <w:spacing w:line="480" w:lineRule="auto"/>
            </w:pPr>
            <w:r>
              <w:t xml:space="preserve">At that time, some people there told him about the Galileans whose blood Pilate mixed with their own </w:t>
            </w:r>
            <w:r>
              <w:rPr>
                <w:b/>
              </w:rPr>
              <w:t>sacrifices</w:t>
            </w:r>
            <w:r>
              <w:t>.</w:t>
            </w:r>
          </w:p>
        </w:tc>
        <w:tc>
          <w:tcPr>
            <w:tcW w:type="dxa" w:w="2880"/>
            <w:tcW w:w="7920" w:type="dxa"/>
          </w:tcPr>
          <w:p>
            <w:pPr>
              <w:spacing w:line="480" w:lineRule="auto"/>
            </w:pPr>
            <w:r>
              <w:t>Muda uo uo, kwakala na baadhi ya atu ario abubazha dzulu ya Agalilaya ario Pilato waulaga na achitsaganya mlatso wao na sadaka zao.</w:t>
            </w:r>
          </w:p>
        </w:tc>
        <w:tc>
          <w:tcPr>
            <w:tcW w:type="dxa" w:w="2880"/>
            <w:vAlign w:val="center"/>
            <w:tcW w:w="1440" w:type="dxa"/>
          </w:tcPr>
          <w:p>
            <w:pPr>
              <w:jc w:val="center"/>
            </w:pPr>
            <w:r>
              <w:t>☐</w:t>
            </w:r>
          </w:p>
        </w:tc>
      </w:tr>
      <w:tr>
        <w:tc>
          <w:tcPr>
            <w:tcW w:type="dxa" w:w="2880"/>
            <w:tcW w:w="7920" w:type="dxa"/>
          </w:tcPr>
          <w:p>
            <w:r>
              <w:rPr>
                <w:b/>
              </w:rPr>
              <w:t>Luke 22:7</w:t>
            </w:r>
          </w:p>
        </w:tc>
        <w:tc>
          <w:tcPr>
            <w:tcW w:type="dxa" w:w="2880"/>
            <w:tcW w:w="7920" w:type="dxa"/>
          </w:tcPr>
          <w:p>
            <w:r>
              <w:rPr>
                <w:b/>
              </w:rPr>
              <w:t>Luka 22:7</w:t>
            </w:r>
          </w:p>
        </w:tc>
        <w:tc>
          <w:tcPr>
            <w:tcW w:type="dxa" w:w="2880"/>
            <w:tcW w:w="1440" w:type="dxa"/>
          </w:tcPr>
          <w:p>
            <w:pPr>
              <w:jc w:val="center"/>
            </w:pPr>
            <w:r>
              <w:rPr>
                <w:b/>
              </w:rPr>
              <w:t>OK</w:t>
            </w:r>
          </w:p>
        </w:tc>
      </w:tr>
      <w:tr>
        <w:tc>
          <w:tcPr>
            <w:tcW w:type="dxa" w:w="2880"/>
            <w:tcW w:w="7920" w:type="dxa"/>
          </w:tcPr>
          <w:p>
            <w:pPr>
              <w:spacing w:line="480" w:lineRule="auto"/>
            </w:pPr>
            <w:r>
              <w:t xml:space="preserve">Then came the day of unleavened bread, on which the Passover lamb had to be </w:t>
            </w:r>
            <w:r>
              <w:rPr>
                <w:b/>
              </w:rPr>
              <w:t>sacrificed</w:t>
            </w:r>
            <w:r>
              <w:t>.</w:t>
            </w:r>
          </w:p>
        </w:tc>
        <w:tc>
          <w:tcPr>
            <w:tcW w:type="dxa" w:w="2880"/>
            <w:tcW w:w="7920" w:type="dxa"/>
          </w:tcPr>
          <w:p>
            <w:pPr>
              <w:spacing w:line="480" w:lineRule="auto"/>
            </w:pPr>
            <w:r>
              <w:t>Tsiku ya mikahe isiyo humumuka ichifika, ambavho ganzi wa pasaka lazima alaviwe.</w:t>
            </w:r>
          </w:p>
        </w:tc>
        <w:tc>
          <w:tcPr>
            <w:tcW w:type="dxa" w:w="2880"/>
            <w:vAlign w:val="center"/>
            <w:tcW w:w="1440" w:type="dxa"/>
          </w:tcPr>
          <w:p>
            <w:pPr>
              <w:jc w:val="center"/>
            </w:pPr>
            <w:r>
              <w:t>☐</w:t>
            </w:r>
          </w:p>
        </w:tc>
      </w:tr>
      <w:tr>
        <w:tc>
          <w:tcPr>
            <w:tcW w:type="dxa" w:w="2880"/>
            <w:tcW w:w="7920" w:type="dxa"/>
          </w:tcPr>
          <w:p>
            <w:r>
              <w:rPr>
                <w:b/>
              </w:rPr>
              <w:t>Acts 14:13</w:t>
            </w:r>
          </w:p>
        </w:tc>
        <w:tc>
          <w:tcPr>
            <w:tcW w:type="dxa" w:w="2880"/>
            <w:tcW w:w="7920" w:type="dxa"/>
          </w:tcPr>
          <w:p>
            <w:r>
              <w:rPr>
                <w:b/>
              </w:rPr>
              <w:t>Mahendo ga mitume 14:13</w:t>
            </w:r>
          </w:p>
        </w:tc>
        <w:tc>
          <w:tcPr>
            <w:tcW w:type="dxa" w:w="2880"/>
            <w:tcW w:w="1440" w:type="dxa"/>
          </w:tcPr>
          <w:p>
            <w:pPr>
              <w:jc w:val="center"/>
            </w:pPr>
            <w:r>
              <w:rPr>
                <w:b/>
              </w:rPr>
              <w:t>OK</w:t>
            </w:r>
          </w:p>
        </w:tc>
      </w:tr>
      <w:tr>
        <w:tc>
          <w:tcPr>
            <w:tcW w:type="dxa" w:w="2880"/>
            <w:tcW w:w="7920" w:type="dxa"/>
          </w:tcPr>
          <w:p>
            <w:pPr>
              <w:spacing w:line="480" w:lineRule="auto"/>
            </w:pPr>
            <w:r>
              <w:t xml:space="preserve">The priest of Zeus, whose temple was just outside the city, brought oxen and wreaths to the gates; he and the multitudes wanted to offer </w:t>
            </w:r>
            <w:r>
              <w:rPr>
                <w:b/>
              </w:rPr>
              <w:t>sacrifice</w:t>
            </w:r>
            <w:r>
              <w:t>.</w:t>
            </w:r>
          </w:p>
        </w:tc>
        <w:tc>
          <w:tcPr>
            <w:tcW w:type="dxa" w:w="2880"/>
            <w:tcW w:w="7920" w:type="dxa"/>
          </w:tcPr>
          <w:p>
            <w:pPr>
              <w:spacing w:line="480" w:lineRule="auto"/>
            </w:pPr>
            <w:r>
              <w:t>Kuhani wa Zeu, arie hekalure rakala nze ya mudzi, wareha nzao ya ng’ombe na mihugo ya marua hadi kahiza ryango ra mudzi iye na lukwili lwa atu akahala kulavya sadaka.</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Warumi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w:t>
            </w:r>
            <w:r>
              <w:rPr>
                <w:b/>
              </w:rPr>
              <w:t>sacrifice</w:t>
            </w:r>
            <w:r>
              <w:t>, holy, acceptable to God. This is your reasonable service.</w:t>
            </w:r>
          </w:p>
        </w:tc>
        <w:tc>
          <w:tcPr>
            <w:tcW w:type="dxa" w:w="2880"/>
            <w:tcW w:w="7920" w:type="dxa"/>
          </w:tcPr>
          <w:p>
            <w:pPr>
              <w:spacing w:line="480" w:lineRule="auto"/>
            </w:pPr>
            <w:r>
              <w:t>Kwa vivyo ninamuvoya, enehu, kwa mbazi za Mulungu ilavyeni miri yenu ikale sadaka iriyo moyo, tsunyu, ihenzwayo ni Mulungu. Ii ndo ibada yenu ifahayo.</w:t>
            </w:r>
          </w:p>
        </w:tc>
        <w:tc>
          <w:tcPr>
            <w:tcW w:type="dxa" w:w="2880"/>
            <w:vAlign w:val="center"/>
            <w:tcW w:w="1440" w:type="dxa"/>
          </w:tcPr>
          <w:p>
            <w:pPr>
              <w:jc w:val="center"/>
            </w:pPr>
            <w:r>
              <w:t>☐</w:t>
            </w:r>
          </w:p>
        </w:tc>
      </w:tr>
      <w:tr>
        <w:tc>
          <w:tcPr>
            <w:tcW w:type="dxa" w:w="2880"/>
            <w:tcW w:w="7920" w:type="dxa"/>
          </w:tcPr>
          <w:p>
            <w:r>
              <w:rPr>
                <w:b/>
              </w:rPr>
              <w:t>1 Corinthians 5:7</w:t>
            </w:r>
          </w:p>
        </w:tc>
        <w:tc>
          <w:tcPr>
            <w:tcW w:type="dxa" w:w="2880"/>
            <w:tcW w:w="7920" w:type="dxa"/>
          </w:tcPr>
          <w:p>
            <w:r>
              <w:rPr>
                <w:b/>
              </w:rPr>
              <w:t>1 Wakorintho 5:7</w:t>
            </w:r>
          </w:p>
        </w:tc>
        <w:tc>
          <w:tcPr>
            <w:tcW w:type="dxa" w:w="2880"/>
            <w:tcW w:w="1440" w:type="dxa"/>
          </w:tcPr>
          <w:p>
            <w:pPr>
              <w:jc w:val="center"/>
            </w:pPr>
            <w:r>
              <w:rPr>
                <w:b/>
              </w:rPr>
              <w:t>OK</w:t>
            </w:r>
          </w:p>
        </w:tc>
      </w:tr>
      <w:tr>
        <w:tc>
          <w:tcPr>
            <w:tcW w:type="dxa" w:w="2880"/>
            <w:tcW w:w="7920" w:type="dxa"/>
          </w:tcPr>
          <w:p>
            <w:pPr>
              <w:spacing w:line="480" w:lineRule="auto"/>
            </w:pPr>
            <w:r>
              <w:t xml:space="preserve">Cleanse yourselves of the old yeast so that you may be a new batch of dough, unleavened, just as you really are. For Christ, our Passover lamb, has been </w:t>
            </w:r>
            <w:r>
              <w:rPr>
                <w:b/>
              </w:rPr>
              <w:t>sacrificed</w:t>
            </w:r>
            <w:r>
              <w:t>.</w:t>
            </w:r>
          </w:p>
        </w:tc>
        <w:tc>
          <w:tcPr>
            <w:tcW w:type="dxa" w:w="2880"/>
            <w:tcW w:w="7920" w:type="dxa"/>
          </w:tcPr>
          <w:p>
            <w:pPr>
              <w:spacing w:line="480" w:lineRule="auto"/>
            </w:pPr>
            <w:r>
              <w:t>Dzisafisheni mwimwi enye iyo tsatsu ya kapindi ili kwamba mukale donje rivhya, ili kwamba mukale mukahe usiohungwa, kukala wehu kwa Kristo, mwana ng’onzi wehu wa pasaka watsinzwa kare.</w:t>
            </w:r>
          </w:p>
        </w:tc>
        <w:tc>
          <w:tcPr>
            <w:tcW w:type="dxa" w:w="2880"/>
            <w:vAlign w:val="center"/>
            <w:tcW w:w="1440" w:type="dxa"/>
          </w:tcPr>
          <w:p>
            <w:pPr>
              <w:jc w:val="center"/>
            </w:pPr>
            <w:r>
              <w:t>☐</w:t>
            </w:r>
          </w:p>
        </w:tc>
      </w:tr>
      <w:tr>
        <w:tc>
          <w:tcPr>
            <w:tcW w:type="dxa" w:w="2880"/>
            <w:tcW w:w="7920" w:type="dxa"/>
          </w:tcPr>
          <w:p>
            <w:r>
              <w:rPr>
                <w:b/>
              </w:rPr>
              <w:t>1 Corinthians 10:20</w:t>
            </w:r>
          </w:p>
        </w:tc>
        <w:tc>
          <w:tcPr>
            <w:tcW w:type="dxa" w:w="2880"/>
            <w:tcW w:w="7920" w:type="dxa"/>
          </w:tcPr>
          <w:p>
            <w:r>
              <w:rPr>
                <w:b/>
              </w:rPr>
              <w:t>1 Wakorintho 10:20</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w:t>
            </w:r>
            <w:r>
              <w:rPr>
                <w:b/>
              </w:rPr>
              <w:t>sacrifice</w:t>
            </w:r>
            <w:r>
              <w:t>, that they offer these things to demons and not to God. I do not want you to be participants with demons!</w:t>
            </w:r>
          </w:p>
        </w:tc>
        <w:tc>
          <w:tcPr>
            <w:tcW w:type="dxa" w:w="2880"/>
            <w:tcW w:w="7920" w:type="dxa"/>
          </w:tcPr>
          <w:p>
            <w:pPr>
              <w:spacing w:line="480" w:lineRule="auto"/>
            </w:pPr>
            <w:r>
              <w:t>Ela! Nanena dzulu ya vitu virahu avyombozavyo sadaka atu asio na dini a mataifa, vya kukala anaomboza vitu vivi kwa mapepo na si kwa Mulungu. Nami tsenzi mwimwi mshirikiane na mapepo.</w:t>
            </w:r>
          </w:p>
        </w:tc>
        <w:tc>
          <w:tcPr>
            <w:tcW w:type="dxa" w:w="2880"/>
            <w:vAlign w:val="center"/>
            <w:tcW w:w="1440" w:type="dxa"/>
          </w:tcPr>
          <w:p>
            <w:pPr>
              <w:jc w:val="center"/>
            </w:pPr>
            <w:r>
              <w:t>☐</w:t>
            </w:r>
          </w:p>
        </w:tc>
      </w:tr>
      <w:tr>
        <w:tc>
          <w:tcPr>
            <w:tcW w:type="dxa" w:w="2880"/>
            <w:tcW w:w="7920" w:type="dxa"/>
          </w:tcPr>
          <w:p>
            <w:r>
              <w:rPr>
                <w:b/>
              </w:rPr>
              <w:t>Ephesians 5:2</w:t>
            </w:r>
          </w:p>
        </w:tc>
        <w:tc>
          <w:tcPr>
            <w:tcW w:type="dxa" w:w="2880"/>
            <w:tcW w:w="7920" w:type="dxa"/>
          </w:tcPr>
          <w:p>
            <w:r>
              <w:rPr>
                <w:b/>
              </w:rPr>
              <w:t>Waefeso 5:2</w:t>
            </w:r>
          </w:p>
        </w:tc>
        <w:tc>
          <w:tcPr>
            <w:tcW w:type="dxa" w:w="2880"/>
            <w:tcW w:w="1440" w:type="dxa"/>
          </w:tcPr>
          <w:p>
            <w:pPr>
              <w:jc w:val="center"/>
            </w:pPr>
            <w:r>
              <w:rPr>
                <w:b/>
              </w:rPr>
              <w:t>OK</w:t>
            </w:r>
          </w:p>
        </w:tc>
      </w:tr>
      <w:tr>
        <w:tc>
          <w:tcPr>
            <w:tcW w:type="dxa" w:w="2880"/>
            <w:tcW w:w="7920" w:type="dxa"/>
          </w:tcPr>
          <w:p>
            <w:pPr>
              <w:spacing w:line="480" w:lineRule="auto"/>
            </w:pPr>
            <w:r>
              <w:t xml:space="preserve">And walk in love, as also Christ loved us and gave himself up for us, a fragrant offering and </w:t>
            </w:r>
            <w:r>
              <w:rPr>
                <w:b/>
              </w:rPr>
              <w:t>sacrifice</w:t>
            </w:r>
            <w:r>
              <w:t xml:space="preserve"> to God.</w:t>
            </w:r>
          </w:p>
        </w:tc>
        <w:tc>
          <w:tcPr>
            <w:tcW w:type="dxa" w:w="2880"/>
            <w:tcW w:w="7920" w:type="dxa"/>
          </w:tcPr>
          <w:p>
            <w:pPr>
              <w:spacing w:line="480" w:lineRule="auto"/>
            </w:pPr>
            <w:r>
              <w:t>Mutsembere kahiza henzo virahu virahu here Krisito arivyohuhenza swiswi wadziomboza mwenye kwa ajili yehu. Iye wakala sadaka na dhabihu , kukala kungu mbidzo ya kumufahira Mulungu.</w:t>
            </w:r>
          </w:p>
        </w:tc>
        <w:tc>
          <w:tcPr>
            <w:tcW w:type="dxa" w:w="2880"/>
            <w:vAlign w:val="center"/>
            <w:tcW w:w="1440" w:type="dxa"/>
          </w:tcPr>
          <w:p>
            <w:pPr>
              <w:jc w:val="center"/>
            </w:pPr>
            <w:r>
              <w:t>☐</w:t>
            </w:r>
          </w:p>
        </w:tc>
      </w:tr>
      <w:tr>
        <w:tc>
          <w:tcPr>
            <w:tcW w:type="dxa" w:w="2880"/>
            <w:tcW w:w="7920" w:type="dxa"/>
          </w:tcPr>
          <w:p>
            <w:r>
              <w:rPr>
                <w:b/>
              </w:rPr>
              <w:t>Philippians 4:18</w:t>
            </w:r>
          </w:p>
        </w:tc>
        <w:tc>
          <w:tcPr>
            <w:tcW w:type="dxa" w:w="2880"/>
            <w:tcW w:w="7920" w:type="dxa"/>
          </w:tcPr>
          <w:p>
            <w:r>
              <w:rPr>
                <w:b/>
              </w:rPr>
              <w:t>Afilipi 4:18</w:t>
            </w:r>
          </w:p>
        </w:tc>
        <w:tc>
          <w:tcPr>
            <w:tcW w:type="dxa" w:w="2880"/>
            <w:tcW w:w="1440" w:type="dxa"/>
          </w:tcPr>
          <w:p>
            <w:pPr>
              <w:jc w:val="center"/>
            </w:pPr>
            <w:r>
              <w:rPr>
                <w:b/>
              </w:rPr>
              <w:t>OK</w:t>
            </w:r>
          </w:p>
        </w:tc>
      </w:tr>
      <w:tr>
        <w:tc>
          <w:tcPr>
            <w:tcW w:type="dxa" w:w="2880"/>
            <w:tcW w:w="7920" w:type="dxa"/>
          </w:tcPr>
          <w:p>
            <w:pPr>
              <w:spacing w:line="480" w:lineRule="auto"/>
            </w:pPr>
            <w:r>
              <w:t xml:space="preserve">I have received everything in full, and even more. I have been well supplied now that I have received from Epaphroditus the things you sent. They are a sweet-smelling aroma, a </w:t>
            </w:r>
            <w:r>
              <w:rPr>
                <w:b/>
              </w:rPr>
              <w:t>sacrifice</w:t>
            </w:r>
            <w:r>
              <w:t xml:space="preserve"> acceptable and pleasing to God.</w:t>
            </w:r>
          </w:p>
        </w:tc>
        <w:tc>
          <w:tcPr>
            <w:tcW w:type="dxa" w:w="2880"/>
            <w:tcW w:w="7920" w:type="dxa"/>
          </w:tcPr>
          <w:p>
            <w:pPr>
              <w:spacing w:line="480" w:lineRule="auto"/>
            </w:pPr>
            <w:r>
              <w:t>Dzivhokera vitu vyosi, vikara nidzi-udzazwa na vitu vinji. nidzivhokera vitu vyenu murivyo huma kula kwa Eparafradito. Ni vitu vidzo vinukavyo here manukato, vikubalikavyo ambavyo vyosi ni sadaka zimuhenzezazo Mulungu.</w:t>
            </w:r>
          </w:p>
        </w:tc>
        <w:tc>
          <w:tcPr>
            <w:tcW w:type="dxa" w:w="2880"/>
            <w:vAlign w:val="center"/>
            <w:tcW w:w="1440" w:type="dxa"/>
          </w:tcPr>
          <w:p>
            <w:pPr>
              <w:jc w:val="center"/>
            </w:pPr>
            <w:r>
              <w:t>☐</w:t>
            </w:r>
          </w:p>
        </w:tc>
      </w:tr>
      <w:tr>
        <w:tc>
          <w:tcPr>
            <w:tcW w:type="dxa" w:w="2880"/>
            <w:tcW w:w="7920" w:type="dxa"/>
          </w:tcPr>
          <w:p>
            <w:r>
              <w:rPr>
                <w:b/>
              </w:rPr>
              <w:t>Hebrews 7:27</w:t>
            </w:r>
          </w:p>
        </w:tc>
        <w:tc>
          <w:tcPr>
            <w:tcW w:type="dxa" w:w="2880"/>
            <w:tcW w:w="7920" w:type="dxa"/>
          </w:tcPr>
          <w:p>
            <w:r>
              <w:rPr>
                <w:b/>
              </w:rPr>
              <w:t>Waebrania 7:27</w:t>
            </w:r>
          </w:p>
        </w:tc>
        <w:tc>
          <w:tcPr>
            <w:tcW w:type="dxa" w:w="2880"/>
            <w:tcW w:w="1440" w:type="dxa"/>
          </w:tcPr>
          <w:p>
            <w:pPr>
              <w:jc w:val="center"/>
            </w:pPr>
            <w:r>
              <w:rPr>
                <w:b/>
              </w:rPr>
              <w:t>OK</w:t>
            </w:r>
          </w:p>
        </w:tc>
      </w:tr>
      <w:tr>
        <w:tc>
          <w:tcPr>
            <w:tcW w:type="dxa" w:w="2880"/>
            <w:tcW w:w="7920" w:type="dxa"/>
          </w:tcPr>
          <w:p>
            <w:pPr>
              <w:spacing w:line="480" w:lineRule="auto"/>
            </w:pPr>
            <w:r>
              <w:t xml:space="preserve">He does not need, unlike the high priests, to offer up daily </w:t>
            </w:r>
            <w:r>
              <w:rPr>
                <w:b/>
              </w:rPr>
              <w:t>sacrifices</w:t>
            </w:r>
            <w:r>
              <w:t>, first for his own sins, and then for the sins of the people. He did this once for all when he offered himself.</w:t>
            </w:r>
          </w:p>
        </w:tc>
        <w:tc>
          <w:tcPr>
            <w:tcW w:type="dxa" w:w="2880"/>
            <w:tcW w:w="7920" w:type="dxa"/>
          </w:tcPr>
          <w:p>
            <w:pPr>
              <w:spacing w:line="480" w:lineRule="auto"/>
            </w:pPr>
            <w:r>
              <w:t>Iye kakarire na uhitaji,here muvano wa vilongozi abomu adini, kulavya sadaka chila tsiku, kwanza kwa dambiye mwenye, na baadaye kwa dambi za atu. Wahenda vivi mara mwenga kwa osi, arivyodzomboza iye mwenye.</w:t>
            </w:r>
          </w:p>
        </w:tc>
        <w:tc>
          <w:tcPr>
            <w:tcW w:type="dxa" w:w="2880"/>
            <w:vAlign w:val="center"/>
            <w:tcW w:w="1440" w:type="dxa"/>
          </w:tcPr>
          <w:p>
            <w:pPr>
              <w:jc w:val="center"/>
            </w:pPr>
            <w:r>
              <w:t>☐</w:t>
            </w:r>
          </w:p>
        </w:tc>
      </w:tr>
      <w:tr>
        <w:tc>
          <w:tcPr>
            <w:tcW w:type="dxa" w:w="2880"/>
            <w:tcW w:w="7920" w:type="dxa"/>
          </w:tcPr>
          <w:p>
            <w:r>
              <w:rPr>
                <w:b/>
              </w:rPr>
              <w:t>Hebrews 13:15</w:t>
            </w:r>
          </w:p>
        </w:tc>
        <w:tc>
          <w:tcPr>
            <w:tcW w:type="dxa" w:w="2880"/>
            <w:tcW w:w="7920" w:type="dxa"/>
          </w:tcPr>
          <w:p>
            <w:r>
              <w:rPr>
                <w:b/>
              </w:rPr>
              <w:t>Waebrania 13:15</w:t>
            </w:r>
          </w:p>
        </w:tc>
        <w:tc>
          <w:tcPr>
            <w:tcW w:type="dxa" w:w="2880"/>
            <w:tcW w:w="1440" w:type="dxa"/>
          </w:tcPr>
          <w:p>
            <w:pPr>
              <w:jc w:val="center"/>
            </w:pPr>
            <w:r>
              <w:rPr>
                <w:b/>
              </w:rPr>
              <w:t>OK</w:t>
            </w:r>
          </w:p>
        </w:tc>
      </w:tr>
      <w:tr>
        <w:tc>
          <w:tcPr>
            <w:tcW w:type="dxa" w:w="2880"/>
            <w:tcW w:w="7920" w:type="dxa"/>
          </w:tcPr>
          <w:p>
            <w:pPr>
              <w:spacing w:line="480" w:lineRule="auto"/>
            </w:pPr>
            <w:r>
              <w:t xml:space="preserve">Through him, then, let us always offer up </w:t>
            </w:r>
            <w:r>
              <w:rPr>
                <w:b/>
              </w:rPr>
              <w:t>sacrifices</w:t>
            </w:r>
            <w:r>
              <w:t xml:space="preserve"> of praise to God, praise that is the fruit of lips that acknowledge his name.</w:t>
            </w:r>
          </w:p>
        </w:tc>
        <w:tc>
          <w:tcPr>
            <w:tcW w:type="dxa" w:w="2880"/>
            <w:tcW w:w="7920" w:type="dxa"/>
          </w:tcPr>
          <w:p>
            <w:pPr>
              <w:spacing w:line="480" w:lineRule="auto"/>
            </w:pPr>
            <w:r>
              <w:t>kuchirira Dzina ra Jeso hunafaha chila mara kudziomboza sadaka ya kumutukuza Mulungu,kumulika kwamba tunda ra milomo yehu iriungame dzina ra kwakwe.</w:t>
            </w:r>
          </w:p>
        </w:tc>
        <w:tc>
          <w:tcPr>
            <w:tcW w:type="dxa" w:w="2880"/>
            <w:vAlign w:val="center"/>
            <w:tcW w:w="1440" w:type="dxa"/>
          </w:tcPr>
          <w:p>
            <w:pPr>
              <w:jc w:val="center"/>
            </w:pPr>
            <w:r>
              <w:t>☐</w:t>
            </w:r>
          </w:p>
        </w:tc>
      </w:tr>
      <w:tr>
        <w:tc>
          <w:tcPr>
            <w:tcW w:type="dxa" w:w="2880"/>
            <w:tcW w:w="7920" w:type="dxa"/>
          </w:tcPr>
          <w:p>
            <w:r>
              <w:rPr>
                <w:b/>
              </w:rPr>
              <w:t>Hebrews 13:16</w:t>
            </w:r>
          </w:p>
        </w:tc>
        <w:tc>
          <w:tcPr>
            <w:tcW w:type="dxa" w:w="2880"/>
            <w:tcW w:w="7920" w:type="dxa"/>
          </w:tcPr>
          <w:p>
            <w:r>
              <w:rPr>
                <w:b/>
              </w:rPr>
              <w:t>Waebrania 13:16</w:t>
            </w:r>
          </w:p>
        </w:tc>
        <w:tc>
          <w:tcPr>
            <w:tcW w:type="dxa" w:w="2880"/>
            <w:tcW w:w="1440" w:type="dxa"/>
          </w:tcPr>
          <w:p>
            <w:pPr>
              <w:jc w:val="center"/>
            </w:pPr>
            <w:r>
              <w:rPr>
                <w:b/>
              </w:rPr>
              <w:t>OK</w:t>
            </w:r>
          </w:p>
        </w:tc>
      </w:tr>
      <w:tr>
        <w:tc>
          <w:tcPr>
            <w:tcW w:type="dxa" w:w="2880"/>
            <w:tcW w:w="7920" w:type="dxa"/>
          </w:tcPr>
          <w:p>
            <w:pPr>
              <w:spacing w:line="480" w:lineRule="auto"/>
            </w:pPr>
            <w:r>
              <w:t xml:space="preserve">Let us not forget doing good and sharing, for it is with such </w:t>
            </w:r>
            <w:r>
              <w:rPr>
                <w:b/>
              </w:rPr>
              <w:t>sacrifices</w:t>
            </w:r>
            <w:r>
              <w:t xml:space="preserve"> that God is very pleased.</w:t>
            </w:r>
          </w:p>
        </w:tc>
        <w:tc>
          <w:tcPr>
            <w:tcW w:type="dxa" w:w="2880"/>
            <w:tcW w:w="7920" w:type="dxa"/>
          </w:tcPr>
          <w:p>
            <w:pPr>
              <w:spacing w:line="480" w:lineRule="auto"/>
            </w:pPr>
            <w:r>
              <w:t>Na usisahahu kuhenda madzo na kuavizana mwimwi kwa mwimwi,kwa kukala Mulungu yunafairwa muno ni sadaka ngadza iyo.</w:t>
            </w:r>
          </w:p>
        </w:tc>
        <w:tc>
          <w:tcPr>
            <w:tcW w:type="dxa" w:w="2880"/>
            <w:vAlign w:val="center"/>
            <w:tcW w:w="1440" w:type="dxa"/>
          </w:tcPr>
          <w:p>
            <w:pPr>
              <w:jc w:val="center"/>
            </w:pPr>
            <w:r>
              <w:t>☐</w:t>
            </w:r>
          </w:p>
        </w:tc>
      </w:tr>
      <w:tr>
        <w:tc>
          <w:tcPr>
            <w:tcW w:type="dxa" w:w="2880"/>
            <w:tcW w:w="7920" w:type="dxa"/>
          </w:tcPr>
          <w:p>
            <w:r>
              <w:rPr>
                <w:b/>
              </w:rPr>
              <w:t>1 Peter 2:5</w:t>
            </w:r>
          </w:p>
        </w:tc>
        <w:tc>
          <w:tcPr>
            <w:tcW w:type="dxa" w:w="2880"/>
            <w:tcW w:w="7920" w:type="dxa"/>
          </w:tcPr>
          <w:p>
            <w:r>
              <w:rPr>
                <w:b/>
              </w:rPr>
              <w:t>Petero 1 2:5</w:t>
            </w:r>
          </w:p>
        </w:tc>
        <w:tc>
          <w:tcPr>
            <w:tcW w:type="dxa" w:w="2880"/>
            <w:tcW w:w="1440" w:type="dxa"/>
          </w:tcPr>
          <w:p>
            <w:pPr>
              <w:jc w:val="center"/>
            </w:pPr>
            <w:r>
              <w:rPr>
                <w:b/>
              </w:rPr>
              <w:t>OK</w:t>
            </w:r>
          </w:p>
        </w:tc>
      </w:tr>
      <w:tr>
        <w:tc>
          <w:tcPr>
            <w:tcW w:type="dxa" w:w="2880"/>
            <w:tcW w:w="7920" w:type="dxa"/>
          </w:tcPr>
          <w:p>
            <w:pPr>
              <w:spacing w:line="480" w:lineRule="auto"/>
            </w:pPr>
            <w:r>
              <w:t xml:space="preserve">You also are like living stones that are being built up to be a spiritual house in order to be a holy priesthood that offers the spiritual </w:t>
            </w:r>
            <w:r>
              <w:rPr>
                <w:b/>
              </w:rPr>
              <w:t>sacrifices</w:t>
            </w:r>
            <w:r>
              <w:t xml:space="preserve"> acceptable to God through Jesus Christ.</w:t>
            </w:r>
          </w:p>
        </w:tc>
        <w:tc>
          <w:tcPr>
            <w:tcW w:type="dxa" w:w="2880"/>
            <w:tcW w:w="7920" w:type="dxa"/>
          </w:tcPr>
          <w:p>
            <w:pPr>
              <w:spacing w:line="480" w:lineRule="auto"/>
            </w:pPr>
            <w:r>
              <w:t>Mwimwi pye, mungadzhere mu mawe garigo moyo gajengwago dzulu ili gokale nyumba ya chiroho, ili ukale ukahani mutsunyu urio unaomboza dhabihu za chiroho zirizo zinakubaliwa kwa Mulungu kuchirira Jesu Krisito.</w:t>
            </w:r>
          </w:p>
        </w:tc>
        <w:tc>
          <w:tcPr>
            <w:tcW w:type="dxa" w:w="2880"/>
            <w:vAlign w:val="center"/>
            <w:tcW w:w="1440" w:type="dxa"/>
          </w:tcPr>
          <w:p>
            <w:pPr>
              <w:jc w:val="center"/>
            </w:pPr>
            <w:r>
              <w:t>☐</w:t>
            </w:r>
          </w:p>
        </w:tc>
      </w:tr>
    </w:tbl>
    <w:p>
      <w:pPr>
        <w:pStyle w:val="Heading1"/>
        <w:spacing w:before="0"/>
      </w:pPr>
      <w:r>
        <w:t>salvation (G4991, G4992)</w:t>
      </w:r>
    </w:p>
    <w:p>
      <w:r/>
      <w:r>
        <w:t>This word can mean:</w:t>
      </w:r>
      <w:r/>
      <w:r/>
    </w:p>
    <w:p>
      <w:pPr>
        <w:pStyle w:val="ListBullet"/>
        <w:spacing w:line="240" w:lineRule="auto"/>
        <w:ind w:left="720"/>
      </w:pPr>
      <w:r/>
      <w:r>
        <w:t>The way in which God saves people.</w:t>
      </w:r>
      <w:r/>
    </w:p>
    <w:p>
      <w:pPr>
        <w:pStyle w:val="ListBullet"/>
        <w:spacing w:line="240" w:lineRule="auto"/>
        <w:ind w:left="720"/>
      </w:pPr>
      <w:r/>
      <w:r>
        <w:t>The process by which a person is rescued, delivered, or preserved.</w:t>
      </w:r>
      <w:r/>
    </w:p>
    <w:p>
      <w:pPr>
        <w:pStyle w:val="ListBullet"/>
        <w:spacing w:line="240" w:lineRule="auto" w:after="0"/>
        <w:ind w:left="720"/>
      </w:pPr>
      <w:r/>
      <w:r>
        <w:t>The condition of a person whom someone has rescued, delivered, or preserved.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3:6</w:t>
            </w:r>
          </w:p>
        </w:tc>
        <w:tc>
          <w:tcPr>
            <w:tcW w:type="dxa" w:w="2880"/>
            <w:tcW w:w="7920" w:type="dxa"/>
          </w:tcPr>
          <w:p>
            <w:r>
              <w:rPr>
                <w:b/>
              </w:rPr>
              <w:t>Luka 3:6</w:t>
            </w:r>
          </w:p>
        </w:tc>
        <w:tc>
          <w:tcPr>
            <w:tcW w:type="dxa" w:w="2880"/>
            <w:tcW w:w="1440" w:type="dxa"/>
          </w:tcPr>
          <w:p>
            <w:pPr>
              <w:jc w:val="center"/>
            </w:pPr>
            <w:r>
              <w:rPr>
                <w:b/>
              </w:rPr>
              <w:t>OK</w:t>
            </w:r>
          </w:p>
        </w:tc>
      </w:tr>
      <w:tr>
        <w:tc>
          <w:tcPr>
            <w:tcW w:type="dxa" w:w="2880"/>
            <w:tcW w:w="7920" w:type="dxa"/>
          </w:tcPr>
          <w:p>
            <w:pPr>
              <w:spacing w:line="480" w:lineRule="auto"/>
            </w:pPr>
            <w:r>
              <w:t xml:space="preserve">and all flesh will see the </w:t>
            </w:r>
            <w:r>
              <w:rPr>
                <w:b/>
              </w:rPr>
              <w:t>salvation</w:t>
            </w:r>
            <w:r>
              <w:t xml:space="preserve"> of God.'"</w:t>
            </w:r>
          </w:p>
        </w:tc>
        <w:tc>
          <w:tcPr>
            <w:tcW w:type="dxa" w:w="2880"/>
            <w:tcW w:w="7920" w:type="dxa"/>
          </w:tcPr>
          <w:p>
            <w:pPr>
              <w:spacing w:line="480" w:lineRule="auto"/>
            </w:pPr>
            <w:r>
              <w:t>Atu osini andawona wokoli wa Mulungu.”</w:t>
            </w:r>
          </w:p>
        </w:tc>
        <w:tc>
          <w:tcPr>
            <w:tcW w:type="dxa" w:w="2880"/>
            <w:vAlign w:val="center"/>
            <w:tcW w:w="1440" w:type="dxa"/>
          </w:tcPr>
          <w:p>
            <w:pPr>
              <w:jc w:val="center"/>
            </w:pPr>
            <w:r>
              <w:t>☐</w:t>
            </w:r>
          </w:p>
        </w:tc>
      </w:tr>
      <w:tr>
        <w:tc>
          <w:tcPr>
            <w:tcW w:type="dxa" w:w="2880"/>
            <w:tcW w:w="7920" w:type="dxa"/>
          </w:tcPr>
          <w:p>
            <w:r>
              <w:rPr>
                <w:b/>
              </w:rPr>
              <w:t>John 4:22</w:t>
            </w:r>
          </w:p>
        </w:tc>
        <w:tc>
          <w:tcPr>
            <w:tcW w:type="dxa" w:w="2880"/>
            <w:tcW w:w="7920" w:type="dxa"/>
          </w:tcPr>
          <w:p>
            <w:r>
              <w:rPr>
                <w:b/>
              </w:rPr>
              <w:t>Johana 4:22</w:t>
            </w:r>
          </w:p>
        </w:tc>
        <w:tc>
          <w:tcPr>
            <w:tcW w:type="dxa" w:w="2880"/>
            <w:tcW w:w="1440" w:type="dxa"/>
          </w:tcPr>
          <w:p>
            <w:pPr>
              <w:jc w:val="center"/>
            </w:pPr>
            <w:r>
              <w:rPr>
                <w:b/>
              </w:rPr>
              <w:t>OK</w:t>
            </w:r>
          </w:p>
        </w:tc>
      </w:tr>
      <w:tr>
        <w:tc>
          <w:tcPr>
            <w:tcW w:type="dxa" w:w="2880"/>
            <w:tcW w:w="7920" w:type="dxa"/>
          </w:tcPr>
          <w:p>
            <w:pPr>
              <w:spacing w:line="480" w:lineRule="auto"/>
            </w:pPr>
            <w:r>
              <w:t xml:space="preserve">You worship what you do not know. We worship what we know, for </w:t>
            </w:r>
            <w:r>
              <w:rPr>
                <w:b/>
              </w:rPr>
              <w:t>salvation</w:t>
            </w:r>
            <w:r>
              <w:t xml:space="preserve"> is from the Jews.</w:t>
            </w:r>
          </w:p>
        </w:tc>
        <w:tc>
          <w:tcPr>
            <w:tcW w:type="dxa" w:w="2880"/>
            <w:tcW w:w="7920" w:type="dxa"/>
          </w:tcPr>
          <w:p>
            <w:pPr>
              <w:spacing w:line="480" w:lineRule="auto"/>
            </w:pPr>
            <w:r>
              <w:t>mwimwi atu munavoya musichochimanya, ela siswi hunavaya huchimianyacho , kwa kukala wokoli ula kwa Ayahudi”.</w:t>
            </w:r>
          </w:p>
        </w:tc>
        <w:tc>
          <w:tcPr>
            <w:tcW w:type="dxa" w:w="2880"/>
            <w:vAlign w:val="center"/>
            <w:tcW w:w="1440" w:type="dxa"/>
          </w:tcPr>
          <w:p>
            <w:pPr>
              <w:jc w:val="center"/>
            </w:pPr>
            <w:r>
              <w:t>☐</w:t>
            </w:r>
          </w:p>
        </w:tc>
      </w:tr>
      <w:tr>
        <w:tc>
          <w:tcPr>
            <w:tcW w:type="dxa" w:w="2880"/>
            <w:tcW w:w="7920" w:type="dxa"/>
          </w:tcPr>
          <w:p>
            <w:r>
              <w:rPr>
                <w:b/>
              </w:rPr>
              <w:t>Acts 4:12</w:t>
            </w:r>
          </w:p>
        </w:tc>
        <w:tc>
          <w:tcPr>
            <w:tcW w:type="dxa" w:w="2880"/>
            <w:tcW w:w="7920" w:type="dxa"/>
          </w:tcPr>
          <w:p>
            <w:r>
              <w:rPr>
                <w:b/>
              </w:rPr>
              <w:t>Mahendo ga mitume 4:12</w:t>
            </w:r>
          </w:p>
        </w:tc>
        <w:tc>
          <w:tcPr>
            <w:tcW w:type="dxa" w:w="2880"/>
            <w:tcW w:w="1440" w:type="dxa"/>
          </w:tcPr>
          <w:p>
            <w:pPr>
              <w:jc w:val="center"/>
            </w:pPr>
            <w:r>
              <w:rPr>
                <w:b/>
              </w:rPr>
              <w:t>OK</w:t>
            </w:r>
          </w:p>
        </w:tc>
      </w:tr>
      <w:tr>
        <w:tc>
          <w:tcPr>
            <w:tcW w:type="dxa" w:w="2880"/>
            <w:tcW w:w="7920" w:type="dxa"/>
          </w:tcPr>
          <w:p>
            <w:pPr>
              <w:spacing w:line="480" w:lineRule="auto"/>
            </w:pPr>
            <w:r>
              <w:t xml:space="preserve">There is no </w:t>
            </w:r>
            <w:r>
              <w:rPr>
                <w:b/>
              </w:rPr>
              <w:t>salvation</w:t>
            </w:r>
            <w:r>
              <w:t xml:space="preserve"> in any other person, for there is no other name under heaven given among men by which we must be saved."</w:t>
            </w:r>
          </w:p>
        </w:tc>
        <w:tc>
          <w:tcPr>
            <w:tcW w:type="dxa" w:w="2880"/>
            <w:tcW w:w="7920" w:type="dxa"/>
          </w:tcPr>
          <w:p>
            <w:pPr>
              <w:spacing w:line="480" w:lineRule="auto"/>
            </w:pPr>
            <w:r>
              <w:t>Kaakuna wokovu kahiza mutu munjine yoyosi. Yuyahu, kwa kukala kakuna dzina rinjine tsini ya mbingu arirohewa atu ambaro kwa riro hunaweza kuokolwa."</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Warumi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gospel, for it is the power of God for </w:t>
            </w:r>
            <w:r>
              <w:rPr>
                <w:b/>
              </w:rPr>
              <w:t>salvation</w:t>
            </w:r>
            <w:r>
              <w:t xml:space="preserve"> for everyone who believes, for the Jew first and for the Greek.</w:t>
            </w:r>
          </w:p>
        </w:tc>
        <w:tc>
          <w:tcPr>
            <w:tcW w:type="dxa" w:w="2880"/>
            <w:tcW w:w="7920" w:type="dxa"/>
          </w:tcPr>
          <w:p>
            <w:pPr>
              <w:spacing w:line="480" w:lineRule="auto"/>
            </w:pPr>
            <w:r>
              <w:t>Kwa kukala siyonera webu injili, kwa kukala ina uweza wa Mulungu urehao wokoli kwa chila aminiye, kwanza kwa Muyahudi na Muyunani.</w:t>
            </w:r>
          </w:p>
        </w:tc>
        <w:tc>
          <w:tcPr>
            <w:tcW w:type="dxa" w:w="2880"/>
            <w:vAlign w:val="center"/>
            <w:tcW w:w="1440" w:type="dxa"/>
          </w:tcPr>
          <w:p>
            <w:pPr>
              <w:jc w:val="center"/>
            </w:pPr>
            <w:r>
              <w:t>☐</w:t>
            </w:r>
          </w:p>
        </w:tc>
      </w:tr>
      <w:tr>
        <w:tc>
          <w:tcPr>
            <w:tcW w:type="dxa" w:w="2880"/>
            <w:tcW w:w="7920" w:type="dxa"/>
          </w:tcPr>
          <w:p>
            <w:r>
              <w:rPr>
                <w:b/>
              </w:rPr>
              <w:t>2 Corinthians 6:2</w:t>
            </w:r>
          </w:p>
        </w:tc>
        <w:tc>
          <w:tcPr>
            <w:tcW w:type="dxa" w:w="2880"/>
            <w:tcW w:w="7920" w:type="dxa"/>
          </w:tcPr>
          <w:p>
            <w:r>
              <w:rPr>
                <w:b/>
              </w:rPr>
              <w:t>2 Akorintho 6:2</w:t>
            </w:r>
          </w:p>
        </w:tc>
        <w:tc>
          <w:tcPr>
            <w:tcW w:type="dxa" w:w="2880"/>
            <w:tcW w:w="1440" w:type="dxa"/>
          </w:tcPr>
          <w:p>
            <w:pPr>
              <w:jc w:val="center"/>
            </w:pPr>
            <w:r>
              <w:rPr>
                <w:b/>
              </w:rPr>
              <w:t>OK</w:t>
            </w:r>
          </w:p>
        </w:tc>
      </w:tr>
      <w:tr>
        <w:tc>
          <w:tcPr>
            <w:tcW w:type="dxa" w:w="2880"/>
            <w:tcW w:w="7920" w:type="dxa"/>
          </w:tcPr>
          <w:p>
            <w:pPr>
              <w:spacing w:line="480" w:lineRule="auto"/>
            </w:pPr>
            <w:r>
              <w:t>For he says,</w:t>
              <w:br/>
              <w:br/>
              <w:t xml:space="preserve"> "In a favorable time I paid attention to you, and in the day of </w:t>
            </w:r>
            <w:r>
              <w:rPr>
                <w:b/>
              </w:rPr>
              <w:t>salvation</w:t>
            </w:r>
            <w:r>
              <w:t xml:space="preserve"> I helped you."</w:t>
              <w:br/>
              <w:br/>
              <w:t xml:space="preserve"> Look, now is the favorable time. Look, now is the day of </w:t>
            </w:r>
            <w:r>
              <w:rPr>
                <w:b/>
              </w:rPr>
              <w:t>salvation</w:t>
            </w:r>
            <w:r>
              <w:t>.</w:t>
            </w:r>
          </w:p>
        </w:tc>
        <w:tc>
          <w:tcPr>
            <w:tcW w:type="dxa" w:w="2880"/>
            <w:tcW w:w="7920" w:type="dxa"/>
          </w:tcPr>
          <w:p>
            <w:pPr>
              <w:spacing w:line="480" w:lineRule="auto"/>
            </w:pPr>
            <w:r>
              <w:t>"Wakati urio kubalika nakala matso kwenu, na tsiku ya wokolwi naaviza." Lola, wakati urio kubalika ndo uu, tsiku ya wokolwi nio ii.</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Waefeso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w:t>
            </w:r>
            <w:r>
              <w:rPr>
                <w:b/>
              </w:rPr>
              <w:t>salvation</w:t>
            </w:r>
            <w:r>
              <w:t>, believed in him and were sealed with the promised Holy Spirit,</w:t>
            </w:r>
          </w:p>
        </w:tc>
        <w:tc>
          <w:tcPr>
            <w:tcW w:type="dxa" w:w="2880"/>
            <w:tcW w:w="7920" w:type="dxa"/>
          </w:tcPr>
          <w:p>
            <w:pPr>
              <w:spacing w:line="480" w:lineRule="auto"/>
            </w:pPr>
            <w:r>
              <w:t>Yakala kwa njira ya Krisito, kukala mwasikira neno ra jeri, injili ya wokolwi wenu kwa njira ya Krisito. Yakala kahiza iye pye kukala mudzi-amini na kubumwa muhuri ni Roho Mutsunyu ariyeahidiwa,</w:t>
            </w:r>
          </w:p>
        </w:tc>
        <w:tc>
          <w:tcPr>
            <w:tcW w:type="dxa" w:w="2880"/>
            <w:vAlign w:val="center"/>
            <w:tcW w:w="1440" w:type="dxa"/>
          </w:tcPr>
          <w:p>
            <w:pPr>
              <w:jc w:val="center"/>
            </w:pPr>
            <w:r>
              <w:t>☐</w:t>
            </w:r>
          </w:p>
        </w:tc>
      </w:tr>
      <w:tr>
        <w:tc>
          <w:tcPr>
            <w:tcW w:type="dxa" w:w="2880"/>
            <w:tcW w:w="7920" w:type="dxa"/>
          </w:tcPr>
          <w:p>
            <w:r>
              <w:rPr>
                <w:b/>
              </w:rPr>
              <w:t>Philippians 1:28</w:t>
            </w:r>
          </w:p>
        </w:tc>
        <w:tc>
          <w:tcPr>
            <w:tcW w:type="dxa" w:w="2880"/>
            <w:tcW w:w="7920" w:type="dxa"/>
          </w:tcPr>
          <w:p>
            <w:r>
              <w:rPr>
                <w:b/>
              </w:rPr>
              <w:t>Afilipi 1:28</w:t>
            </w:r>
          </w:p>
        </w:tc>
        <w:tc>
          <w:tcPr>
            <w:tcW w:type="dxa" w:w="2880"/>
            <w:tcW w:w="1440" w:type="dxa"/>
          </w:tcPr>
          <w:p>
            <w:pPr>
              <w:jc w:val="center"/>
            </w:pPr>
            <w:r>
              <w:rPr>
                <w:b/>
              </w:rPr>
              <w:t>OK</w:t>
            </w:r>
          </w:p>
        </w:tc>
      </w:tr>
      <w:tr>
        <w:tc>
          <w:tcPr>
            <w:tcW w:type="dxa" w:w="2880"/>
            <w:tcW w:w="7920" w:type="dxa"/>
          </w:tcPr>
          <w:p>
            <w:pPr>
              <w:spacing w:line="480" w:lineRule="auto"/>
            </w:pPr>
            <w:r>
              <w:t xml:space="preserve">Do not be frightened in any respect by those who are your opponents. This is a sign to them of their destruction, but of your </w:t>
            </w:r>
            <w:r>
              <w:rPr>
                <w:b/>
              </w:rPr>
              <w:t>salvation</w:t>
            </w:r>
            <w:r>
              <w:t>—and this from God.</w:t>
            </w:r>
          </w:p>
        </w:tc>
        <w:tc>
          <w:tcPr>
            <w:tcW w:type="dxa" w:w="2880"/>
            <w:tcW w:w="7920" w:type="dxa"/>
          </w:tcPr>
          <w:p>
            <w:pPr>
              <w:spacing w:line="480" w:lineRule="auto"/>
            </w:pPr>
            <w:r>
              <w:t>na musiogofywe ni chitu chochosi chihendwacho ni mahadui enu .ii kwao ni dalili ya kwangamika. ela kwenu ni dalili ya wokolwi wo kula kwa Mulungu.</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Athesalonike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wrath, but to obtain </w:t>
            </w:r>
            <w:r>
              <w:rPr>
                <w:b/>
              </w:rPr>
              <w:t>salvation</w:t>
            </w:r>
            <w:r>
              <w:t xml:space="preserve"> through our Lord Jesus Christ,</w:t>
            </w:r>
          </w:p>
        </w:tc>
        <w:tc>
          <w:tcPr>
            <w:tcW w:type="dxa" w:w="2880"/>
            <w:tcW w:w="7920" w:type="dxa"/>
          </w:tcPr>
          <w:p>
            <w:pPr>
              <w:spacing w:line="480" w:lineRule="auto"/>
            </w:pPr>
            <w:r>
              <w:t>Kwa kukala Mulungu kahutsagurire hangu chaho kwa ajili ya hukumu, ela kwa kupata wokolwi kwa njira ya Bwana Jesu Krisito.</w:t>
            </w:r>
          </w:p>
        </w:tc>
        <w:tc>
          <w:tcPr>
            <w:tcW w:type="dxa" w:w="2880"/>
            <w:vAlign w:val="center"/>
            <w:tcW w:w="1440" w:type="dxa"/>
          </w:tcPr>
          <w:p>
            <w:pPr>
              <w:jc w:val="center"/>
            </w:pPr>
            <w:r>
              <w:t>☐</w:t>
            </w:r>
          </w:p>
        </w:tc>
      </w:tr>
      <w:tr>
        <w:tc>
          <w:tcPr>
            <w:tcW w:type="dxa" w:w="2880"/>
            <w:tcW w:w="7920" w:type="dxa"/>
          </w:tcPr>
          <w:p>
            <w:r>
              <w:rPr>
                <w:b/>
              </w:rPr>
              <w:t>2 Timothy 3:15</w:t>
            </w:r>
          </w:p>
        </w:tc>
        <w:tc>
          <w:tcPr>
            <w:tcW w:type="dxa" w:w="2880"/>
            <w:tcW w:w="7920" w:type="dxa"/>
          </w:tcPr>
          <w:p>
            <w:r>
              <w:rPr>
                <w:b/>
              </w:rPr>
              <w:t>2 Timotheo 3:15</w:t>
            </w:r>
          </w:p>
        </w:tc>
        <w:tc>
          <w:tcPr>
            <w:tcW w:type="dxa" w:w="2880"/>
            <w:tcW w:w="1440" w:type="dxa"/>
          </w:tcPr>
          <w:p>
            <w:pPr>
              <w:jc w:val="center"/>
            </w:pPr>
            <w:r>
              <w:rPr>
                <w:b/>
              </w:rPr>
              <w:t>OK</w:t>
            </w:r>
          </w:p>
        </w:tc>
      </w:tr>
      <w:tr>
        <w:tc>
          <w:tcPr>
            <w:tcW w:type="dxa" w:w="2880"/>
            <w:tcW w:w="7920" w:type="dxa"/>
          </w:tcPr>
          <w:p>
            <w:pPr>
              <w:spacing w:line="480" w:lineRule="auto"/>
            </w:pPr>
            <w:r>
              <w:t xml:space="preserve">You know that from childhood you have known the sacred writings. These are able to make you wise for </w:t>
            </w:r>
            <w:r>
              <w:rPr>
                <w:b/>
              </w:rPr>
              <w:t>salvation</w:t>
            </w:r>
            <w:r>
              <w:t xml:space="preserve"> through faith in Christ Jesus.</w:t>
            </w:r>
          </w:p>
        </w:tc>
        <w:tc>
          <w:tcPr>
            <w:tcW w:type="dxa" w:w="2880"/>
            <w:tcW w:w="7920" w:type="dxa"/>
          </w:tcPr>
          <w:p>
            <w:pPr>
              <w:spacing w:line="480" w:lineRule="auto"/>
            </w:pPr>
            <w:r>
              <w:t>Unamanya vya kukala hangu uhohoni mwako nagamanya mandiko matsunyu. gaga gaweza kukulachiza kwa ajili ua wokolwi kwa nyira ya kuluvhiro riiro kahiza Krisito Jesu.</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Tito 2:11</w:t>
            </w:r>
          </w:p>
        </w:tc>
        <w:tc>
          <w:tcPr>
            <w:tcW w:type="dxa" w:w="2880"/>
            <w:tcW w:w="1440" w:type="dxa"/>
          </w:tcPr>
          <w:p>
            <w:pPr>
              <w:jc w:val="center"/>
            </w:pPr>
            <w:r>
              <w:rPr>
                <w:b/>
              </w:rPr>
              <w:t>OK</w:t>
            </w:r>
          </w:p>
        </w:tc>
      </w:tr>
      <w:tr>
        <w:tc>
          <w:tcPr>
            <w:tcW w:type="dxa" w:w="2880"/>
            <w:tcW w:w="7920" w:type="dxa"/>
          </w:tcPr>
          <w:p>
            <w:pPr>
              <w:spacing w:line="480" w:lineRule="auto"/>
            </w:pPr>
            <w:r>
              <w:t xml:space="preserve">For the grace of God has appeared for the </w:t>
            </w:r>
            <w:r>
              <w:rPr>
                <w:b/>
              </w:rPr>
              <w:t>salvation</w:t>
            </w:r>
            <w:r>
              <w:t xml:space="preserve"> of all people.</w:t>
            </w:r>
          </w:p>
        </w:tc>
        <w:tc>
          <w:tcPr>
            <w:tcW w:type="dxa" w:w="2880"/>
            <w:tcW w:w="7920" w:type="dxa"/>
          </w:tcPr>
          <w:p>
            <w:pPr>
              <w:spacing w:line="480" w:lineRule="auto"/>
            </w:pPr>
            <w:r>
              <w:t>Kwa kukala neema ya Mungu yokolayo anadamu idzionekana kwa ajili ya wokolwi wa atu osini.</w:t>
            </w:r>
          </w:p>
        </w:tc>
        <w:tc>
          <w:tcPr>
            <w:tcW w:type="dxa" w:w="2880"/>
            <w:vAlign w:val="center"/>
            <w:tcW w:w="1440" w:type="dxa"/>
          </w:tcPr>
          <w:p>
            <w:pPr>
              <w:jc w:val="center"/>
            </w:pPr>
            <w:r>
              <w:t>☐</w:t>
            </w:r>
          </w:p>
        </w:tc>
      </w:tr>
      <w:tr>
        <w:tc>
          <w:tcPr>
            <w:tcW w:type="dxa" w:w="2880"/>
            <w:tcW w:w="7920" w:type="dxa"/>
          </w:tcPr>
          <w:p>
            <w:r>
              <w:rPr>
                <w:b/>
              </w:rPr>
              <w:t>Hebrews 2:10</w:t>
            </w:r>
          </w:p>
        </w:tc>
        <w:tc>
          <w:tcPr>
            <w:tcW w:type="dxa" w:w="2880"/>
            <w:tcW w:w="7920" w:type="dxa"/>
          </w:tcPr>
          <w:p>
            <w:r>
              <w:rPr>
                <w:b/>
              </w:rPr>
              <w:t>Waebrania 2:10</w:t>
            </w:r>
          </w:p>
        </w:tc>
        <w:tc>
          <w:tcPr>
            <w:tcW w:type="dxa" w:w="2880"/>
            <w:tcW w:w="1440" w:type="dxa"/>
          </w:tcPr>
          <w:p>
            <w:pPr>
              <w:jc w:val="center"/>
            </w:pPr>
            <w:r>
              <w:rPr>
                <w:b/>
              </w:rPr>
              <w:t>OK</w:t>
            </w:r>
          </w:p>
        </w:tc>
      </w:tr>
      <w:tr>
        <w:tc>
          <w:tcPr>
            <w:tcW w:type="dxa" w:w="2880"/>
            <w:tcW w:w="7920" w:type="dxa"/>
          </w:tcPr>
          <w:p>
            <w:pPr>
              <w:spacing w:line="480" w:lineRule="auto"/>
            </w:pPr>
            <w:r>
              <w:t xml:space="preserve">For it was proper for God, because everything exists for him and through him, to bring many sons to glory. It was proper for him to make the founder of their </w:t>
            </w:r>
            <w:r>
              <w:rPr>
                <w:b/>
              </w:rPr>
              <w:t>salvation</w:t>
            </w:r>
            <w:r>
              <w:t xml:space="preserve"> complete through his sufferings.</w:t>
            </w:r>
          </w:p>
        </w:tc>
        <w:tc>
          <w:tcPr>
            <w:tcW w:type="dxa" w:w="2880"/>
            <w:tcW w:w="7920" w:type="dxa"/>
          </w:tcPr>
          <w:p>
            <w:pPr>
              <w:spacing w:line="480" w:lineRule="auto"/>
            </w:pPr>
            <w:r>
              <w:t>Vyakalato kukala Mulungu, kwa sababu chila chitu chivavo kwa ajiliye na kuchirira iye, yabidi kuareha ana anji kahi za kusirimakwe.</w:t>
            </w:r>
          </w:p>
        </w:tc>
        <w:tc>
          <w:tcPr>
            <w:tcW w:type="dxa" w:w="2880"/>
            <w:vAlign w:val="center"/>
            <w:tcW w:w="1440" w:type="dxa"/>
          </w:tcPr>
          <w:p>
            <w:pPr>
              <w:jc w:val="center"/>
            </w:pPr>
            <w:r>
              <w:t>☐</w:t>
            </w:r>
          </w:p>
        </w:tc>
      </w:tr>
      <w:tr>
        <w:tc>
          <w:tcPr>
            <w:tcW w:type="dxa" w:w="2880"/>
            <w:tcW w:w="7920" w:type="dxa"/>
          </w:tcPr>
          <w:p>
            <w:r>
              <w:rPr>
                <w:b/>
              </w:rPr>
              <w:t>1 Peter 1:9</w:t>
            </w:r>
          </w:p>
        </w:tc>
        <w:tc>
          <w:tcPr>
            <w:tcW w:type="dxa" w:w="2880"/>
            <w:tcW w:w="7920" w:type="dxa"/>
          </w:tcPr>
          <w:p>
            <w:r>
              <w:rPr>
                <w:b/>
              </w:rPr>
              <w:t>Petero 1 1:9</w:t>
            </w:r>
          </w:p>
        </w:tc>
        <w:tc>
          <w:tcPr>
            <w:tcW w:type="dxa" w:w="2880"/>
            <w:tcW w:w="1440" w:type="dxa"/>
          </w:tcPr>
          <w:p>
            <w:pPr>
              <w:jc w:val="center"/>
            </w:pPr>
            <w:r>
              <w:rPr>
                <w:b/>
              </w:rPr>
              <w:t>OK</w:t>
            </w:r>
          </w:p>
        </w:tc>
      </w:tr>
      <w:tr>
        <w:tc>
          <w:tcPr>
            <w:tcW w:type="dxa" w:w="2880"/>
            <w:tcW w:w="7920" w:type="dxa"/>
          </w:tcPr>
          <w:p>
            <w:pPr>
              <w:spacing w:line="480" w:lineRule="auto"/>
            </w:pPr>
            <w:r>
              <w:t xml:space="preserve">You are now receiving for yourselves the result of your faith, the </w:t>
            </w:r>
            <w:r>
              <w:rPr>
                <w:b/>
              </w:rPr>
              <w:t>salvation</w:t>
            </w:r>
            <w:r>
              <w:t xml:space="preserve"> of your souls.</w:t>
            </w:r>
          </w:p>
        </w:tc>
        <w:tc>
          <w:tcPr>
            <w:tcW w:type="dxa" w:w="2880"/>
            <w:tcW w:w="7920" w:type="dxa"/>
          </w:tcPr>
          <w:p>
            <w:pPr>
              <w:spacing w:line="480" w:lineRule="auto"/>
            </w:pPr>
            <w:r>
              <w:t>Vikara munavhokera enye maomboreri ga kuluvhiro renu, wokolwi wa roho zenu.</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Petro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w:t>
            </w:r>
            <w:r>
              <w:rPr>
                <w:b/>
              </w:rPr>
              <w:t>salvation</w:t>
            </w:r>
            <w:r>
              <w:t>, just as our beloved brother Paul wrote to you, according to the wisdom that was given to him.</w:t>
            </w:r>
          </w:p>
        </w:tc>
        <w:tc>
          <w:tcPr>
            <w:tcW w:type="dxa" w:w="2880"/>
            <w:tcW w:w="7920" w:type="dxa"/>
          </w:tcPr>
          <w:p>
            <w:pPr>
              <w:spacing w:line="480" w:lineRule="auto"/>
            </w:pPr>
            <w:r>
              <w:t>Namwi talani kukala uvumirivu wa Bwana wehu kahiza wokolwi, here muhenzwi ndugu yehu Paulo, arivyomuandikira mwimwi, kula na hekima ariyoihewa.</w:t>
            </w:r>
          </w:p>
        </w:tc>
        <w:tc>
          <w:tcPr>
            <w:tcW w:type="dxa" w:w="2880"/>
            <w:vAlign w:val="center"/>
            <w:tcW w:w="1440" w:type="dxa"/>
          </w:tcPr>
          <w:p>
            <w:pPr>
              <w:jc w:val="center"/>
            </w:pPr>
            <w:r>
              <w:t>☐</w:t>
            </w:r>
          </w:p>
        </w:tc>
      </w:tr>
      <w:tr>
        <w:tc>
          <w:tcPr>
            <w:tcW w:type="dxa" w:w="2880"/>
            <w:tcW w:w="7920" w:type="dxa"/>
          </w:tcPr>
          <w:p>
            <w:r>
              <w:rPr>
                <w:b/>
              </w:rPr>
              <w:t>Jude 1:3</w:t>
            </w:r>
          </w:p>
        </w:tc>
        <w:tc>
          <w:tcPr>
            <w:tcW w:type="dxa" w:w="2880"/>
            <w:tcW w:w="7920" w:type="dxa"/>
          </w:tcPr>
          <w:p>
            <w:r>
              <w:rPr>
                <w:b/>
              </w:rPr>
              <w:t>Juda 1:3</w:t>
            </w:r>
          </w:p>
        </w:tc>
        <w:tc>
          <w:tcPr>
            <w:tcW w:type="dxa" w:w="2880"/>
            <w:tcW w:w="1440" w:type="dxa"/>
          </w:tcPr>
          <w:p>
            <w:pPr>
              <w:jc w:val="center"/>
            </w:pPr>
            <w:r>
              <w:rPr>
                <w:b/>
              </w:rPr>
              <w:t>OK</w:t>
            </w:r>
          </w:p>
        </w:tc>
      </w:tr>
      <w:tr>
        <w:tc>
          <w:tcPr>
            <w:tcW w:type="dxa" w:w="2880"/>
            <w:tcW w:w="7920" w:type="dxa"/>
          </w:tcPr>
          <w:p>
            <w:pPr>
              <w:spacing w:line="480" w:lineRule="auto"/>
            </w:pPr>
            <w:r>
              <w:t xml:space="preserve">Beloved, while I was making every effort to write to you about our common </w:t>
            </w:r>
            <w:r>
              <w:rPr>
                <w:b/>
              </w:rPr>
              <w:t>salvation</w:t>
            </w:r>
            <w:r>
              <w:t>, I had to write to you to exhort you to struggle earnestly for the faith that was entrusted once for all to God's holy people.</w:t>
            </w:r>
          </w:p>
        </w:tc>
        <w:tc>
          <w:tcPr>
            <w:tcW w:type="dxa" w:w="2880"/>
            <w:tcW w:w="7920" w:type="dxa"/>
          </w:tcPr>
          <w:p>
            <w:pPr>
              <w:spacing w:line="480" w:lineRule="auto"/>
            </w:pPr>
            <w:r>
              <w:t>ahenzwi nirivhokala nichihenda chila chadi cha kumwandikira mwimwi dzulu ya wokolwi wehu, vyanihendya kumwandikira kwa ajili ya kumwara ili mushindanire kwa uaminifu kuluvhiro arirohewa kana mwenga kwa ao-atsunyu.</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Chitabu cha ufunulo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w:t>
            </w:r>
            <w:r>
              <w:rPr>
                <w:b/>
              </w:rPr>
              <w:t>Salvation</w:t>
            </w:r>
            <w:r>
              <w:t xml:space="preserve"> belongs to our God, who is seated on the throne, and to the Lamb!"</w:t>
              <w:br/>
              <w:br/>
            </w:r>
          </w:p>
        </w:tc>
        <w:tc>
          <w:tcPr>
            <w:tcW w:type="dxa" w:w="2880"/>
            <w:tcW w:w="7920" w:type="dxa"/>
          </w:tcPr>
          <w:p>
            <w:pPr>
              <w:spacing w:line="480" w:lineRule="auto"/>
            </w:pPr>
            <w:r>
              <w:t>na were achiha khwa sauti za dzulu," Wokolwi ni khwa Mulungu ariye yusagala kahi za chihi cha enzi na kwa mwanang’onzi."</w:t>
            </w:r>
          </w:p>
        </w:tc>
        <w:tc>
          <w:tcPr>
            <w:tcW w:type="dxa" w:w="2880"/>
            <w:vAlign w:val="center"/>
            <w:tcW w:w="1440" w:type="dxa"/>
          </w:tcPr>
          <w:p>
            <w:pPr>
              <w:jc w:val="center"/>
            </w:pPr>
            <w:r>
              <w:t>☐</w:t>
            </w:r>
          </w:p>
        </w:tc>
      </w:tr>
    </w:tbl>
    <w:p>
      <w:pPr>
        <w:pStyle w:val="Heading1"/>
        <w:spacing w:before="0"/>
      </w:pPr>
      <w:r>
        <w:t>sanctify,sanctification (G37, G38)</w:t>
      </w:r>
    </w:p>
    <w:p>
      <w:r/>
      <w:r>
        <w:t>This word can mean:</w:t>
      </w:r>
      <w:r/>
      <w:r/>
    </w:p>
    <w:p>
      <w:pPr>
        <w:pStyle w:val="ListBullet"/>
        <w:spacing w:line="240" w:lineRule="auto"/>
        <w:ind w:left="720"/>
      </w:pPr>
      <w:r/>
      <w:r>
        <w:t>To dedicate things or people to God. Those things or people become holy. Things or people that become holy become pure or free from sin.</w:t>
      </w:r>
      <w:r/>
    </w:p>
    <w:p>
      <w:pPr>
        <w:pStyle w:val="ListBullet"/>
        <w:spacing w:line="240" w:lineRule="auto"/>
        <w:ind w:left="720"/>
      </w:pPr>
      <w:r/>
      <w:r>
        <w:t>To revere someone or to treat that person as holy.</w:t>
      </w:r>
      <w:r/>
    </w:p>
    <w:p>
      <w:pPr>
        <w:pStyle w:val="ListBullet"/>
        <w:spacing w:line="240" w:lineRule="auto"/>
        <w:ind w:left="720"/>
      </w:pPr>
      <w:r/>
      <w:r>
        <w:t>To honor someone because that person deserves to be honored.</w:t>
      </w:r>
      <w:r/>
    </w:p>
    <w:p>
      <w:pPr>
        <w:pStyle w:val="ListBullet"/>
        <w:spacing w:line="240" w:lineRule="auto" w:after="0"/>
        <w:ind w:left="720"/>
      </w:pPr>
      <w:r/>
      <w:r>
        <w:t>To revere something or to treat it as holy.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20:32</w:t>
            </w:r>
          </w:p>
        </w:tc>
        <w:tc>
          <w:tcPr>
            <w:tcW w:type="dxa" w:w="2880"/>
            <w:tcW w:w="7920" w:type="dxa"/>
          </w:tcPr>
          <w:p>
            <w:r>
              <w:rPr>
                <w:b/>
              </w:rPr>
              <w:t>Mahendo ga mitume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inheritance among all those who are being </w:t>
            </w:r>
            <w:r>
              <w:rPr>
                <w:b/>
              </w:rPr>
              <w:t>sanctified</w:t>
            </w:r>
            <w:r>
              <w:t>.</w:t>
            </w:r>
          </w:p>
        </w:tc>
        <w:tc>
          <w:tcPr>
            <w:tcW w:type="dxa" w:w="2880"/>
            <w:tcW w:w="7920" w:type="dxa"/>
          </w:tcPr>
          <w:p>
            <w:pPr>
              <w:spacing w:line="480" w:lineRule="auto"/>
            </w:pPr>
            <w:r>
              <w:t>Na hikara mimi ninamulavya kwa Mulungu, na kahiza neno ra neemaye ririro rinaweza kuajenga kumuvha uriti vhamwenga na ao osini ariotsagulwa kwa Mulungu</w:t>
            </w:r>
          </w:p>
        </w:tc>
        <w:tc>
          <w:tcPr>
            <w:tcW w:type="dxa" w:w="2880"/>
            <w:vAlign w:val="center"/>
            <w:tcW w:w="1440" w:type="dxa"/>
          </w:tcPr>
          <w:p>
            <w:pPr>
              <w:jc w:val="center"/>
            </w:pPr>
            <w:r>
              <w:t>☐</w:t>
            </w:r>
          </w:p>
        </w:tc>
      </w:tr>
      <w:tr>
        <w:tc>
          <w:tcPr>
            <w:tcW w:type="dxa" w:w="2880"/>
            <w:tcW w:w="7920" w:type="dxa"/>
          </w:tcPr>
          <w:p>
            <w:r>
              <w:rPr>
                <w:b/>
              </w:rPr>
              <w:t>Romans 6:22</w:t>
            </w:r>
          </w:p>
        </w:tc>
        <w:tc>
          <w:tcPr>
            <w:tcW w:type="dxa" w:w="2880"/>
            <w:tcW w:w="7920" w:type="dxa"/>
          </w:tcPr>
          <w:p>
            <w:r>
              <w:rPr>
                <w:b/>
              </w:rPr>
              <w:t>Warumi 6:22</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w:t>
            </w:r>
            <w:r>
              <w:rPr>
                <w:b/>
              </w:rPr>
              <w:t>sanctification</w:t>
            </w:r>
            <w:r>
              <w:t>. The result is eternal life.</w:t>
            </w:r>
          </w:p>
        </w:tc>
        <w:tc>
          <w:tcPr>
            <w:tcW w:type="dxa" w:w="2880"/>
            <w:tcW w:w="7920" w:type="dxa"/>
          </w:tcPr>
          <w:p>
            <w:pPr>
              <w:spacing w:line="480" w:lineRule="auto"/>
            </w:pPr>
            <w:r>
              <w:t>Ela kwa kukala vikara mudzikwa huru kanda na dambi na muhendeka atumwa kwa Mulungu , muna tunda kwa ajili ya kutsukutswa. Na mwishowe ni uzima wa kare na kare</w:t>
            </w:r>
          </w:p>
        </w:tc>
        <w:tc>
          <w:tcPr>
            <w:tcW w:type="dxa" w:w="2880"/>
            <w:vAlign w:val="center"/>
            <w:tcW w:w="1440" w:type="dxa"/>
          </w:tcPr>
          <w:p>
            <w:pPr>
              <w:jc w:val="center"/>
            </w:pPr>
            <w:r>
              <w:t>☐</w:t>
            </w:r>
          </w:p>
        </w:tc>
      </w:tr>
      <w:tr>
        <w:tc>
          <w:tcPr>
            <w:tcW w:type="dxa" w:w="2880"/>
            <w:tcW w:w="7920" w:type="dxa"/>
          </w:tcPr>
          <w:p>
            <w:r>
              <w:rPr>
                <w:b/>
              </w:rPr>
              <w:t>Romans 15:16</w:t>
            </w:r>
          </w:p>
        </w:tc>
        <w:tc>
          <w:tcPr>
            <w:tcW w:type="dxa" w:w="2880"/>
            <w:tcW w:w="7920" w:type="dxa"/>
          </w:tcPr>
          <w:p>
            <w:r>
              <w:rPr>
                <w:b/>
              </w:rPr>
              <w:t>Warumi 15:16</w:t>
            </w:r>
          </w:p>
        </w:tc>
        <w:tc>
          <w:tcPr>
            <w:tcW w:type="dxa" w:w="2880"/>
            <w:tcW w:w="1440" w:type="dxa"/>
          </w:tcPr>
          <w:p>
            <w:pPr>
              <w:jc w:val="center"/>
            </w:pPr>
            <w:r>
              <w:rPr>
                <w:b/>
              </w:rPr>
              <w:t>OK</w:t>
            </w:r>
          </w:p>
        </w:tc>
      </w:tr>
      <w:tr>
        <w:tc>
          <w:tcPr>
            <w:tcW w:type="dxa" w:w="2880"/>
            <w:tcW w:w="7920" w:type="dxa"/>
          </w:tcPr>
          <w:p>
            <w:pPr>
              <w:spacing w:line="480" w:lineRule="auto"/>
            </w:pPr>
            <w:r>
              <w:t xml:space="preserve">This grace was that I should be a servant of Christ Jesus sent to the Gentiles, to offer as a priest the gospel of God, so that the offering of the Gentiles might become acceptable, </w:t>
            </w:r>
            <w:r>
              <w:rPr>
                <w:b/>
              </w:rPr>
              <w:t>sanctified</w:t>
            </w:r>
            <w:r>
              <w:t xml:space="preserve"> by the Holy Spirit.</w:t>
            </w:r>
          </w:p>
        </w:tc>
        <w:tc>
          <w:tcPr>
            <w:tcW w:type="dxa" w:w="2880"/>
            <w:tcW w:w="7920" w:type="dxa"/>
          </w:tcPr>
          <w:p>
            <w:pPr>
              <w:spacing w:line="480" w:lineRule="auto"/>
            </w:pPr>
            <w:r>
              <w:t>Chipawa chichi chakala ili niweze kukala muhumiki wa Jesu Kristo ariyehumwa kwa mataifa, kudzomboza here kuhani wa injili ya Mulungu. Ningaweza kuhenda vivi ili kudzomboza kwangu kwa mataifa kukale kudzakubaliwa, kutengwa Mulungu kwa njira ya Roho Mutsunyu.</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Wakorintho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w:t>
            </w:r>
            <w:r>
              <w:rPr>
                <w:b/>
              </w:rPr>
              <w:t>sanctified</w:t>
            </w:r>
            <w:r>
              <w:t>, you have been justified in the name of the Lord Jesus Christ and by the Spirit of our God.</w:t>
            </w:r>
          </w:p>
        </w:tc>
        <w:tc>
          <w:tcPr>
            <w:tcW w:type="dxa" w:w="2880"/>
            <w:tcW w:w="7920" w:type="dxa"/>
          </w:tcPr>
          <w:p>
            <w:pPr>
              <w:spacing w:line="480" w:lineRule="auto"/>
            </w:pPr>
            <w:r>
              <w:t>Na ao akala baadhi yao ni mwimwi, ela mwatakaswa kare kwa Mulungu, ela! Mudzihendwa hachii mbere za Mulungu kahiza dzina ra Bwana Jesu Kristo na kwa roho wa Mulungu wehu.</w:t>
            </w:r>
          </w:p>
        </w:tc>
        <w:tc>
          <w:tcPr>
            <w:tcW w:type="dxa" w:w="2880"/>
            <w:vAlign w:val="center"/>
            <w:tcW w:w="1440" w:type="dxa"/>
          </w:tcPr>
          <w:p>
            <w:pPr>
              <w:jc w:val="center"/>
            </w:pPr>
            <w:r>
              <w:t>☐</w:t>
            </w:r>
          </w:p>
        </w:tc>
      </w:tr>
      <w:tr>
        <w:tc>
          <w:tcPr>
            <w:tcW w:type="dxa" w:w="2880"/>
            <w:tcW w:w="7920" w:type="dxa"/>
          </w:tcPr>
          <w:p>
            <w:r>
              <w:rPr>
                <w:b/>
              </w:rPr>
              <w:t>Ephesians 5:26</w:t>
            </w:r>
          </w:p>
        </w:tc>
        <w:tc>
          <w:tcPr>
            <w:tcW w:type="dxa" w:w="2880"/>
            <w:tcW w:w="7920" w:type="dxa"/>
          </w:tcPr>
          <w:p>
            <w:r>
              <w:rPr>
                <w:b/>
              </w:rPr>
              <w:t>Waefeso 5:26</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sanctify</w:t>
            </w:r>
            <w:r>
              <w:t xml:space="preserve"> her, having cleansed her by the washing of water with the word,</w:t>
            </w:r>
          </w:p>
        </w:tc>
        <w:tc>
          <w:tcPr>
            <w:tcW w:type="dxa" w:w="2880"/>
            <w:tcW w:w="7920" w:type="dxa"/>
          </w:tcPr>
          <w:p>
            <w:pPr>
              <w:spacing w:line="480" w:lineRule="auto"/>
            </w:pPr>
            <w:r>
              <w:t>Wahenda vivyo ili rikale tsunyu. Waritsusa kwa kuriojesa na madzi kahiza neno.</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Athesalonike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w:t>
            </w:r>
            <w:r>
              <w:rPr>
                <w:b/>
              </w:rPr>
              <w:t>sanctify</w:t>
            </w:r>
            <w:r>
              <w:t xml:space="preserve"> you completely. May your whole spirit, soul, and body be preserved blameless for the coming of our Lord Jesus Christ.</w:t>
            </w:r>
          </w:p>
        </w:tc>
        <w:tc>
          <w:tcPr>
            <w:tcW w:type="dxa" w:w="2880"/>
            <w:tcW w:w="7920" w:type="dxa"/>
          </w:tcPr>
          <w:p>
            <w:pPr>
              <w:spacing w:line="480" w:lineRule="auto"/>
            </w:pPr>
            <w:r>
              <w:t>Mulungu wa reri amukamilishe kahiza utsunyu. Roho, nafsi na mwiri vitunzwe vhasivo ila kahiza kudzakwe Bwana wehu Jesu Krisito.</w:t>
            </w:r>
          </w:p>
        </w:tc>
        <w:tc>
          <w:tcPr>
            <w:tcW w:type="dxa" w:w="2880"/>
            <w:vAlign w:val="center"/>
            <w:tcW w:w="1440" w:type="dxa"/>
          </w:tcPr>
          <w:p>
            <w:pPr>
              <w:jc w:val="center"/>
            </w:pPr>
            <w:r>
              <w:t>☐</w:t>
            </w:r>
          </w:p>
        </w:tc>
      </w:tr>
      <w:tr>
        <w:tc>
          <w:tcPr>
            <w:tcW w:type="dxa" w:w="2880"/>
            <w:tcW w:w="7920" w:type="dxa"/>
          </w:tcPr>
          <w:p>
            <w:r>
              <w:rPr>
                <w:b/>
              </w:rPr>
              <w:t>2 Thessalonians 2:13</w:t>
            </w:r>
          </w:p>
        </w:tc>
        <w:tc>
          <w:tcPr>
            <w:tcW w:type="dxa" w:w="2880"/>
            <w:tcW w:w="7920" w:type="dxa"/>
          </w:tcPr>
          <w:p>
            <w:r>
              <w:rPr>
                <w:b/>
              </w:rPr>
              <w:t>Wathesalonike 2 2:13</w:t>
            </w:r>
          </w:p>
        </w:tc>
        <w:tc>
          <w:tcPr>
            <w:tcW w:type="dxa" w:w="2880"/>
            <w:tcW w:w="1440" w:type="dxa"/>
          </w:tcPr>
          <w:p>
            <w:pPr>
              <w:jc w:val="center"/>
            </w:pPr>
            <w:r>
              <w:rPr>
                <w:b/>
              </w:rPr>
              <w:t>OK</w:t>
            </w:r>
          </w:p>
        </w:tc>
      </w:tr>
      <w:tr>
        <w:tc>
          <w:tcPr>
            <w:tcW w:type="dxa" w:w="2880"/>
            <w:tcW w:w="7920" w:type="dxa"/>
          </w:tcPr>
          <w:p>
            <w:pPr>
              <w:spacing w:line="480" w:lineRule="auto"/>
            </w:pPr>
            <w:r>
              <w:t xml:space="preserve">But we should always give thanks to God for you, brothers loved by the Lord, because God chose you as the firstfruits to be saved through the </w:t>
            </w:r>
            <w:r>
              <w:rPr>
                <w:b/>
              </w:rPr>
              <w:t>sanctification</w:t>
            </w:r>
            <w:r>
              <w:t xml:space="preserve"> by the Spirit and belief in the truth.</w:t>
            </w:r>
          </w:p>
        </w:tc>
        <w:tc>
          <w:tcPr>
            <w:tcW w:type="dxa" w:w="2880"/>
            <w:tcW w:w="7920" w:type="dxa"/>
          </w:tcPr>
          <w:p>
            <w:pPr>
              <w:spacing w:line="480" w:lineRule="auto"/>
            </w:pPr>
            <w:r>
              <w:t>Ela inahufaha swiswi humshukuru Mulungu chila mara kwa ajili yenu enehu aheunzwao ni Bwana, kwa kukala Bwana Wamutsangula mwimwi here chivyazi cha mbere cha wokolwi kwa utsuswi wa Roho na reri kahiza iyo Jeri.</w:t>
            </w:r>
          </w:p>
        </w:tc>
        <w:tc>
          <w:tcPr>
            <w:tcW w:type="dxa" w:w="2880"/>
            <w:vAlign w:val="center"/>
            <w:tcW w:w="1440" w:type="dxa"/>
          </w:tcPr>
          <w:p>
            <w:pPr>
              <w:jc w:val="center"/>
            </w:pPr>
            <w:r>
              <w:t>☐</w:t>
            </w:r>
          </w:p>
        </w:tc>
      </w:tr>
      <w:tr>
        <w:tc>
          <w:tcPr>
            <w:tcW w:type="dxa" w:w="2880"/>
            <w:tcW w:w="7920" w:type="dxa"/>
          </w:tcPr>
          <w:p>
            <w:r>
              <w:rPr>
                <w:b/>
              </w:rPr>
              <w:t>1 Timothy 2:15</w:t>
            </w:r>
          </w:p>
        </w:tc>
        <w:tc>
          <w:tcPr>
            <w:tcW w:type="dxa" w:w="2880"/>
            <w:tcW w:w="7920" w:type="dxa"/>
          </w:tcPr>
          <w:p>
            <w:r>
              <w:rPr>
                <w:b/>
              </w:rPr>
              <w:t>1 Timotheo 2:15</w:t>
            </w:r>
          </w:p>
        </w:tc>
        <w:tc>
          <w:tcPr>
            <w:tcW w:type="dxa" w:w="2880"/>
            <w:tcW w:w="1440" w:type="dxa"/>
          </w:tcPr>
          <w:p>
            <w:pPr>
              <w:jc w:val="center"/>
            </w:pPr>
            <w:r>
              <w:rPr>
                <w:b/>
              </w:rPr>
              <w:t>OK</w:t>
            </w:r>
          </w:p>
        </w:tc>
      </w:tr>
      <w:tr>
        <w:tc>
          <w:tcPr>
            <w:tcW w:type="dxa" w:w="2880"/>
            <w:tcW w:w="7920" w:type="dxa"/>
          </w:tcPr>
          <w:p>
            <w:pPr>
              <w:spacing w:line="480" w:lineRule="auto"/>
            </w:pPr>
            <w:r>
              <w:t xml:space="preserve">However, she will be saved through bearing children, if they continue in faith and love and </w:t>
            </w:r>
            <w:r>
              <w:rPr>
                <w:b/>
              </w:rPr>
              <w:t>sanctification</w:t>
            </w:r>
            <w:r>
              <w:t xml:space="preserve"> with self-control.</w:t>
            </w:r>
          </w:p>
        </w:tc>
        <w:tc>
          <w:tcPr>
            <w:tcW w:type="dxa" w:w="2880"/>
            <w:tcW w:w="7920" w:type="dxa"/>
          </w:tcPr>
          <w:p>
            <w:pPr>
              <w:spacing w:line="480" w:lineRule="auto"/>
            </w:pPr>
            <w:r>
              <w:t>Hata vivyo yundokolewa kwa kuchirira kuvyala ahoho kala andenderera kahi za imani na uhenzo na kahiza utakaso na akili.</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Waebrania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w:t>
            </w:r>
            <w:r>
              <w:rPr>
                <w:b/>
              </w:rPr>
              <w:t>sanctified</w:t>
            </w:r>
            <w:r>
              <w:t xml:space="preserve"> have one source. So he is not ashamed to call them brothers.</w:t>
            </w:r>
          </w:p>
        </w:tc>
        <w:tc>
          <w:tcPr>
            <w:tcW w:type="dxa" w:w="2880"/>
            <w:tcW w:w="7920" w:type="dxa"/>
          </w:tcPr>
          <w:p>
            <w:pPr>
              <w:spacing w:line="480" w:lineRule="auto"/>
            </w:pPr>
            <w:r>
              <w:t>Utukufu, na kukala yabidi kumuhenda chilongozi kahiza wokolwi wao kukala mukamilifu kuchirira kusirimakwe.</w:t>
            </w:r>
          </w:p>
        </w:tc>
        <w:tc>
          <w:tcPr>
            <w:tcW w:type="dxa" w:w="2880"/>
            <w:vAlign w:val="center"/>
            <w:tcW w:w="1440" w:type="dxa"/>
          </w:tcPr>
          <w:p>
            <w:pPr>
              <w:jc w:val="center"/>
            </w:pPr>
            <w:r>
              <w:t>☐</w:t>
            </w:r>
          </w:p>
        </w:tc>
      </w:tr>
      <w:tr>
        <w:tc>
          <w:tcPr>
            <w:tcW w:type="dxa" w:w="2880"/>
            <w:tcW w:w="7920" w:type="dxa"/>
          </w:tcPr>
          <w:p>
            <w:r>
              <w:rPr>
                <w:b/>
              </w:rPr>
              <w:t>Hebrews 13:12</w:t>
            </w:r>
          </w:p>
        </w:tc>
        <w:tc>
          <w:tcPr>
            <w:tcW w:type="dxa" w:w="2880"/>
            <w:tcW w:w="7920" w:type="dxa"/>
          </w:tcPr>
          <w:p>
            <w:r>
              <w:rPr>
                <w:b/>
              </w:rPr>
              <w:t>Waebrania 13:12</w:t>
            </w:r>
          </w:p>
        </w:tc>
        <w:tc>
          <w:tcPr>
            <w:tcW w:type="dxa" w:w="2880"/>
            <w:tcW w:w="1440" w:type="dxa"/>
          </w:tcPr>
          <w:p>
            <w:pPr>
              <w:jc w:val="center"/>
            </w:pPr>
            <w:r>
              <w:rPr>
                <w:b/>
              </w:rPr>
              <w:t>OK</w:t>
            </w:r>
          </w:p>
        </w:tc>
      </w:tr>
      <w:tr>
        <w:tc>
          <w:tcPr>
            <w:tcW w:type="dxa" w:w="2880"/>
            <w:tcW w:w="7920" w:type="dxa"/>
          </w:tcPr>
          <w:p>
            <w:pPr>
              <w:spacing w:line="480" w:lineRule="auto"/>
            </w:pPr>
            <w:r>
              <w:t xml:space="preserve">So Jesus also suffered outside the city gate, in order to </w:t>
            </w:r>
            <w:r>
              <w:rPr>
                <w:b/>
              </w:rPr>
              <w:t>sanctify</w:t>
            </w:r>
            <w:r>
              <w:t xml:space="preserve"> the people through his own blood.</w:t>
            </w:r>
          </w:p>
        </w:tc>
        <w:tc>
          <w:tcPr>
            <w:tcW w:type="dxa" w:w="2880"/>
            <w:tcW w:w="7920" w:type="dxa"/>
          </w:tcPr>
          <w:p>
            <w:pPr>
              <w:spacing w:line="480" w:lineRule="auto"/>
            </w:pPr>
            <w:r>
              <w:t>Kwa vivyo Jeso naye wasirima nze ya ryango ra mudzi, ili kuchirira mulatso wa kwakwe Atu a Mulungu atakaswe.</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Petero 1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Father, through the </w:t>
            </w:r>
            <w:r>
              <w:rPr>
                <w:b/>
              </w:rPr>
              <w:t>sanctifying</w:t>
            </w:r>
            <w:r>
              <w:t xml:space="preserve"> work of the Spirit, for obedience and for the sprinkling of the blood of Jesus Christ. May grace be to you, and may your peace increase.</w:t>
            </w:r>
          </w:p>
        </w:tc>
        <w:tc>
          <w:tcPr>
            <w:tcW w:type="dxa" w:w="2880"/>
            <w:tcW w:w="7920" w:type="dxa"/>
          </w:tcPr>
          <w:p>
            <w:pPr>
              <w:spacing w:line="480" w:lineRule="auto"/>
            </w:pPr>
            <w:r>
              <w:t>Ii ni kula na kumanya kwa chimbere kwa Mulungu Beyehu, kuchirira kazi ya utsukutsi ya Roho, kwa kukubali na kutimvhirwa mulatso wa Jesu Krisito. Neema ikale kwenu, na reri yenu ionjezeka.</w:t>
            </w:r>
          </w:p>
        </w:tc>
        <w:tc>
          <w:tcPr>
            <w:tcW w:type="dxa" w:w="2880"/>
            <w:vAlign w:val="center"/>
            <w:tcW w:w="1440" w:type="dxa"/>
          </w:tcPr>
          <w:p>
            <w:pPr>
              <w:jc w:val="center"/>
            </w:pPr>
            <w:r>
              <w:t>☐</w:t>
            </w:r>
          </w:p>
        </w:tc>
      </w:tr>
    </w:tbl>
    <w:p>
      <w:pPr>
        <w:pStyle w:val="Heading1"/>
        <w:spacing w:before="0"/>
      </w:pPr>
      <w:r>
        <w:t>save (G4982)</w:t>
      </w:r>
    </w:p>
    <w:p>
      <w:r/>
      <w:r>
        <w:t>This word can mean:</w:t>
      </w:r>
      <w:r/>
      <w:r/>
    </w:p>
    <w:p>
      <w:pPr>
        <w:pStyle w:val="ListBullet"/>
        <w:spacing w:line="240" w:lineRule="auto"/>
        <w:ind w:left="720"/>
      </w:pPr>
      <w:r/>
      <w:r>
        <w:t>To keep or deliver someone from harm or suffering.</w:t>
      </w:r>
      <w:r/>
    </w:p>
    <w:p>
      <w:pPr>
        <w:pStyle w:val="ListBullet"/>
        <w:spacing w:line="240" w:lineRule="auto" w:after="0"/>
        <w:ind w:left="720"/>
      </w:pPr>
      <w:r/>
      <w:r>
        <w:t>To rescue someone from being punished by God. Instead, that person becomes at peace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14:30</w:t>
            </w:r>
          </w:p>
        </w:tc>
        <w:tc>
          <w:tcPr>
            <w:tcW w:type="dxa" w:w="2880"/>
            <w:tcW w:w="7920" w:type="dxa"/>
          </w:tcPr>
          <w:p>
            <w:r>
              <w:rPr>
                <w:b/>
              </w:rPr>
              <w:t>Matayo 14:30</w:t>
            </w:r>
          </w:p>
        </w:tc>
        <w:tc>
          <w:tcPr>
            <w:tcW w:type="dxa" w:w="2880"/>
            <w:tcW w:w="1440" w:type="dxa"/>
          </w:tcPr>
          <w:p>
            <w:pPr>
              <w:jc w:val="center"/>
            </w:pPr>
            <w:r>
              <w:rPr>
                <w:b/>
              </w:rPr>
              <w:t>OK</w:t>
            </w:r>
          </w:p>
        </w:tc>
      </w:tr>
      <w:tr>
        <w:tc>
          <w:tcPr>
            <w:tcW w:type="dxa" w:w="2880"/>
            <w:tcW w:w="7920" w:type="dxa"/>
          </w:tcPr>
          <w:p>
            <w:pPr>
              <w:spacing w:line="480" w:lineRule="auto"/>
            </w:pPr>
            <w:r>
              <w:t xml:space="preserve">But when Peter saw the strong wind, he became afraid. As he began to sink, he cried out and said, "Lord, </w:t>
            </w:r>
            <w:r>
              <w:rPr>
                <w:b/>
              </w:rPr>
              <w:t>save</w:t>
            </w:r>
            <w:r>
              <w:t xml:space="preserve"> me!"</w:t>
            </w:r>
          </w:p>
        </w:tc>
        <w:tc>
          <w:tcPr>
            <w:tcW w:type="dxa" w:w="2880"/>
            <w:tcW w:w="7920" w:type="dxa"/>
          </w:tcPr>
          <w:p>
            <w:pPr>
              <w:spacing w:line="480" w:lineRule="auto"/>
            </w:pPr>
            <w:r>
              <w:t>Ela Petero arivhoona maimbi, waogovha na achanza kuhoha,achiiha kwa sauti na achiamba, "Bwana,niokola!"</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Mariko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w:t>
            </w:r>
            <w:r>
              <w:rPr>
                <w:b/>
              </w:rPr>
              <w:t>saved</w:t>
            </w:r>
            <w:r>
              <w:t>, and he who does not believe will be condemned.</w:t>
            </w:r>
          </w:p>
        </w:tc>
        <w:tc>
          <w:tcPr>
            <w:tcW w:type="dxa" w:w="2880"/>
            <w:tcW w:w="7920" w:type="dxa"/>
          </w:tcPr>
          <w:p>
            <w:pPr>
              <w:spacing w:line="480" w:lineRule="auto"/>
            </w:pPr>
            <w:r>
              <w:t>Yoyosi aaminiye na kubatizwa yundaokoka, na yuhahu asiye amini yundahukumiwa.</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Luka 19:10</w:t>
            </w:r>
          </w:p>
        </w:tc>
        <w:tc>
          <w:tcPr>
            <w:tcW w:type="dxa" w:w="2880"/>
            <w:tcW w:w="1440" w:type="dxa"/>
          </w:tcPr>
          <w:p>
            <w:pPr>
              <w:jc w:val="center"/>
            </w:pPr>
            <w:r>
              <w:rPr>
                <w:b/>
              </w:rPr>
              <w:t>OK</w:t>
            </w:r>
          </w:p>
        </w:tc>
      </w:tr>
      <w:tr>
        <w:tc>
          <w:tcPr>
            <w:tcW w:type="dxa" w:w="2880"/>
            <w:tcW w:w="7920" w:type="dxa"/>
          </w:tcPr>
          <w:p>
            <w:pPr>
              <w:spacing w:line="480" w:lineRule="auto"/>
            </w:pPr>
            <w:r>
              <w:t xml:space="preserve">For the Son of Man came to seek and to </w:t>
            </w:r>
            <w:r>
              <w:rPr>
                <w:b/>
              </w:rPr>
              <w:t>save</w:t>
            </w:r>
            <w:r>
              <w:t xml:space="preserve"> the people who are lost."</w:t>
            </w:r>
          </w:p>
        </w:tc>
        <w:tc>
          <w:tcPr>
            <w:tcW w:type="dxa" w:w="2880"/>
            <w:tcW w:w="7920" w:type="dxa"/>
          </w:tcPr>
          <w:p>
            <w:pPr>
              <w:spacing w:line="480" w:lineRule="auto"/>
            </w:pPr>
            <w:r>
              <w:t>Kwa kukala mwana wa Adamu wakudza kuyeya na kuokola atu arioangamika."</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Johana 12:27</w:t>
            </w:r>
          </w:p>
        </w:tc>
        <w:tc>
          <w:tcPr>
            <w:tcW w:type="dxa" w:w="2880"/>
            <w:tcW w:w="1440" w:type="dxa"/>
          </w:tcPr>
          <w:p>
            <w:pPr>
              <w:jc w:val="center"/>
            </w:pPr>
            <w:r>
              <w:rPr>
                <w:b/>
              </w:rPr>
              <w:t>OK</w:t>
            </w:r>
          </w:p>
        </w:tc>
      </w:tr>
      <w:tr>
        <w:tc>
          <w:tcPr>
            <w:tcW w:type="dxa" w:w="2880"/>
            <w:tcW w:w="7920" w:type="dxa"/>
          </w:tcPr>
          <w:p>
            <w:pPr>
              <w:spacing w:line="480" w:lineRule="auto"/>
            </w:pPr>
            <w:r>
              <w:t xml:space="preserve">Now my soul is troubled and what should I say? 'Father, </w:t>
            </w:r>
            <w:r>
              <w:rPr>
                <w:b/>
              </w:rPr>
              <w:t>save</w:t>
            </w:r>
            <w:r>
              <w:t xml:space="preserve"> me from this hour'? But for this reason I came to this hour.</w:t>
            </w:r>
          </w:p>
        </w:tc>
        <w:tc>
          <w:tcPr>
            <w:tcW w:type="dxa" w:w="2880"/>
            <w:tcW w:w="7920" w:type="dxa"/>
          </w:tcPr>
          <w:p>
            <w:pPr>
              <w:spacing w:line="480" w:lineRule="auto"/>
            </w:pPr>
            <w:r>
              <w:t>Vikala roho ibudyika nami niambedze?"Baba uniokole kahiza saa ii? Ela ni khwa kusudi riri nidzifikira saa ii.</w:t>
            </w:r>
          </w:p>
        </w:tc>
        <w:tc>
          <w:tcPr>
            <w:tcW w:type="dxa" w:w="2880"/>
            <w:vAlign w:val="center"/>
            <w:tcW w:w="1440" w:type="dxa"/>
          </w:tcPr>
          <w:p>
            <w:pPr>
              <w:jc w:val="center"/>
            </w:pPr>
            <w:r>
              <w:t>☐</w:t>
            </w:r>
          </w:p>
        </w:tc>
      </w:tr>
      <w:tr>
        <w:tc>
          <w:tcPr>
            <w:tcW w:type="dxa" w:w="2880"/>
            <w:tcW w:w="7920" w:type="dxa"/>
          </w:tcPr>
          <w:p>
            <w:r>
              <w:rPr>
                <w:b/>
              </w:rPr>
              <w:t>Acts 16:31</w:t>
            </w:r>
          </w:p>
        </w:tc>
        <w:tc>
          <w:tcPr>
            <w:tcW w:type="dxa" w:w="2880"/>
            <w:tcW w:w="7920" w:type="dxa"/>
          </w:tcPr>
          <w:p>
            <w:r>
              <w:rPr>
                <w:b/>
              </w:rPr>
              <w:t>Mahendo ga mitume 16:31</w:t>
            </w:r>
          </w:p>
        </w:tc>
        <w:tc>
          <w:tcPr>
            <w:tcW w:type="dxa" w:w="2880"/>
            <w:tcW w:w="1440" w:type="dxa"/>
          </w:tcPr>
          <w:p>
            <w:pPr>
              <w:jc w:val="center"/>
            </w:pPr>
            <w:r>
              <w:rPr>
                <w:b/>
              </w:rPr>
              <w:t>OK</w:t>
            </w:r>
          </w:p>
        </w:tc>
      </w:tr>
      <w:tr>
        <w:tc>
          <w:tcPr>
            <w:tcW w:type="dxa" w:w="2880"/>
            <w:tcW w:w="7920" w:type="dxa"/>
          </w:tcPr>
          <w:p>
            <w:pPr>
              <w:spacing w:line="480" w:lineRule="auto"/>
            </w:pPr>
            <w:r>
              <w:t xml:space="preserve">They said, "Believe in the Lord Jesus, and you will be </w:t>
            </w:r>
            <w:r>
              <w:rPr>
                <w:b/>
              </w:rPr>
              <w:t>saved</w:t>
            </w:r>
            <w:r>
              <w:t>, you and your household."</w:t>
            </w:r>
          </w:p>
        </w:tc>
        <w:tc>
          <w:tcPr>
            <w:tcW w:type="dxa" w:w="2880"/>
            <w:tcW w:w="7920" w:type="dxa"/>
          </w:tcPr>
          <w:p>
            <w:pPr>
              <w:spacing w:line="480" w:lineRule="auto"/>
            </w:pPr>
            <w:r>
              <w:t>Nao achimwamba, “Muamini bwana Jesu nawe unda okoka vhamwenga na nyumbayo.”</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Warumi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confess Jesus as Lord, and believe in your heart that God raised him from the dead, you will be </w:t>
            </w:r>
            <w:r>
              <w:rPr>
                <w:b/>
              </w:rPr>
              <w:t>saved</w:t>
            </w:r>
            <w:r>
              <w:t>.</w:t>
            </w:r>
          </w:p>
        </w:tc>
        <w:tc>
          <w:tcPr>
            <w:tcW w:type="dxa" w:w="2880"/>
            <w:tcW w:w="7920" w:type="dxa"/>
          </w:tcPr>
          <w:p>
            <w:pPr>
              <w:spacing w:line="480" w:lineRule="auto"/>
            </w:pPr>
            <w:r>
              <w:t>Kwa kukala here kwa kanwaro, unamkubali Jesu kukala ni Bwana, na kwamini moyoni mwamko kukala Mulungu wamufufula kala ariofa, undaokoka.</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Wakorintho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cross is foolishness to those who are perishing. But among those who are being </w:t>
            </w:r>
            <w:r>
              <w:rPr>
                <w:b/>
              </w:rPr>
              <w:t>saved</w:t>
            </w:r>
            <w:r>
              <w:t>, it is the power of God.</w:t>
            </w:r>
          </w:p>
        </w:tc>
        <w:tc>
          <w:tcPr>
            <w:tcW w:type="dxa" w:w="2880"/>
            <w:tcW w:w="7920" w:type="dxa"/>
          </w:tcPr>
          <w:p>
            <w:pPr>
              <w:spacing w:line="480" w:lineRule="auto"/>
            </w:pPr>
            <w:r>
              <w:t>Kwa kukala ujumbe wa neno ra msalaba ni upuuzi kwa arahu amuasio Mulungu. Ela! Kwa arahu ambao Mulungu yunaokola ni kwa nguvu ya Mulungu.</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Akorintho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Christ, both among those who are </w:t>
            </w:r>
            <w:r>
              <w:rPr>
                <w:b/>
              </w:rPr>
              <w:t>saved</w:t>
            </w:r>
            <w:r>
              <w:t xml:space="preserve"> and among those who are perishing.</w:t>
            </w:r>
          </w:p>
        </w:tc>
        <w:tc>
          <w:tcPr>
            <w:tcW w:type="dxa" w:w="2880"/>
            <w:tcW w:w="7920" w:type="dxa"/>
          </w:tcPr>
          <w:p>
            <w:pPr>
              <w:spacing w:line="480" w:lineRule="auto"/>
            </w:pPr>
            <w:r>
              <w:t>Kwa kukala siswi kwa Mulungu, hu kungu mbidzo ya Kiristo, osini kahiza arahu ariookolwa na kahiza arahu aangamikao.</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Waefeso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w:t>
            </w:r>
            <w:r>
              <w:rPr>
                <w:b/>
              </w:rPr>
              <w:t>saved</w:t>
            </w:r>
            <w:r>
              <w:t xml:space="preserve"> through faith, and this did not come from you; it is the gift of God,</w:t>
            </w:r>
          </w:p>
        </w:tc>
        <w:tc>
          <w:tcPr>
            <w:tcW w:type="dxa" w:w="2880"/>
            <w:tcW w:w="7920" w:type="dxa"/>
          </w:tcPr>
          <w:p>
            <w:pPr>
              <w:spacing w:line="480" w:lineRule="auto"/>
            </w:pPr>
            <w:r>
              <w:t>kwa neema kukala mudziokolwa kwa injira ya kuluvhiro, na ii kaiyomborere kwehu, ni zawadi ya Mulungu,</w:t>
            </w:r>
          </w:p>
        </w:tc>
        <w:tc>
          <w:tcPr>
            <w:tcW w:type="dxa" w:w="2880"/>
            <w:vAlign w:val="center"/>
            <w:tcW w:w="1440" w:type="dxa"/>
          </w:tcPr>
          <w:p>
            <w:pPr>
              <w:jc w:val="center"/>
            </w:pPr>
            <w:r>
              <w:t>☐</w:t>
            </w:r>
          </w:p>
        </w:tc>
      </w:tr>
      <w:tr>
        <w:tc>
          <w:tcPr>
            <w:tcW w:type="dxa" w:w="2880"/>
            <w:tcW w:w="7920" w:type="dxa"/>
          </w:tcPr>
          <w:p>
            <w:r>
              <w:rPr>
                <w:b/>
              </w:rPr>
              <w:t>2 Thessalonians 2:10</w:t>
            </w:r>
          </w:p>
        </w:tc>
        <w:tc>
          <w:tcPr>
            <w:tcW w:type="dxa" w:w="2880"/>
            <w:tcW w:w="7920" w:type="dxa"/>
          </w:tcPr>
          <w:p>
            <w:r>
              <w:rPr>
                <w:b/>
              </w:rPr>
              <w:t>Wathesalonike 2 2:10</w:t>
            </w:r>
          </w:p>
        </w:tc>
        <w:tc>
          <w:tcPr>
            <w:tcW w:type="dxa" w:w="2880"/>
            <w:tcW w:w="1440" w:type="dxa"/>
          </w:tcPr>
          <w:p>
            <w:pPr>
              <w:jc w:val="center"/>
            </w:pPr>
            <w:r>
              <w:rPr>
                <w:b/>
              </w:rPr>
              <w:t>OK</w:t>
            </w:r>
          </w:p>
        </w:tc>
      </w:tr>
      <w:tr>
        <w:tc>
          <w:tcPr>
            <w:tcW w:type="dxa" w:w="2880"/>
            <w:tcW w:w="7920" w:type="dxa"/>
          </w:tcPr>
          <w:p>
            <w:pPr>
              <w:spacing w:line="480" w:lineRule="auto"/>
            </w:pPr>
            <w:r>
              <w:t xml:space="preserve">and with every kind of evil that deceives those who are perishing, because they refused to love the truth and so be </w:t>
            </w:r>
            <w:r>
              <w:rPr>
                <w:b/>
              </w:rPr>
              <w:t>saved</w:t>
            </w:r>
            <w:r>
              <w:t>.</w:t>
            </w:r>
          </w:p>
        </w:tc>
        <w:tc>
          <w:tcPr>
            <w:tcW w:type="dxa" w:w="2880"/>
            <w:tcW w:w="7920" w:type="dxa"/>
          </w:tcPr>
          <w:p>
            <w:pPr>
              <w:spacing w:line="480" w:lineRule="auto"/>
            </w:pPr>
            <w:r>
              <w:t>na ulongo wosi wa konerwa. Mautu gaga gandakala kwa arahu aangamikao, kwa kukala kauvhokerere uhenzo wa jeri kwa ajili ya wokolwi wao.</w:t>
            </w:r>
          </w:p>
        </w:tc>
        <w:tc>
          <w:tcPr>
            <w:tcW w:type="dxa" w:w="2880"/>
            <w:vAlign w:val="center"/>
            <w:tcW w:w="1440" w:type="dxa"/>
          </w:tcPr>
          <w:p>
            <w:pPr>
              <w:jc w:val="center"/>
            </w:pPr>
            <w:r>
              <w:t>☐</w:t>
            </w:r>
          </w:p>
        </w:tc>
      </w:tr>
      <w:tr>
        <w:tc>
          <w:tcPr>
            <w:tcW w:type="dxa" w:w="2880"/>
            <w:tcW w:w="7920" w:type="dxa"/>
          </w:tcPr>
          <w:p>
            <w:r>
              <w:rPr>
                <w:b/>
              </w:rPr>
              <w:t>1 Timothy 2:4</w:t>
            </w:r>
          </w:p>
        </w:tc>
        <w:tc>
          <w:tcPr>
            <w:tcW w:type="dxa" w:w="2880"/>
            <w:tcW w:w="7920" w:type="dxa"/>
          </w:tcPr>
          <w:p>
            <w:r>
              <w:rPr>
                <w:b/>
              </w:rPr>
              <w:t>1 Timotheo 2:4</w:t>
            </w:r>
          </w:p>
        </w:tc>
        <w:tc>
          <w:tcPr>
            <w:tcW w:type="dxa" w:w="2880"/>
            <w:tcW w:w="1440" w:type="dxa"/>
          </w:tcPr>
          <w:p>
            <w:pPr>
              <w:jc w:val="center"/>
            </w:pPr>
            <w:r>
              <w:rPr>
                <w:b/>
              </w:rPr>
              <w:t>OK</w:t>
            </w:r>
          </w:p>
        </w:tc>
      </w:tr>
      <w:tr>
        <w:tc>
          <w:tcPr>
            <w:tcW w:type="dxa" w:w="2880"/>
            <w:tcW w:w="7920" w:type="dxa"/>
          </w:tcPr>
          <w:p>
            <w:pPr>
              <w:spacing w:line="480" w:lineRule="auto"/>
            </w:pPr>
            <w:r>
              <w:t xml:space="preserve">He desires all people to be </w:t>
            </w:r>
            <w:r>
              <w:rPr>
                <w:b/>
              </w:rPr>
              <w:t>saved</w:t>
            </w:r>
            <w:r>
              <w:t xml:space="preserve"> and to come to the knowledge of the truth.</w:t>
            </w:r>
          </w:p>
        </w:tc>
        <w:tc>
          <w:tcPr>
            <w:tcW w:type="dxa" w:w="2880"/>
            <w:tcW w:w="7920" w:type="dxa"/>
          </w:tcPr>
          <w:p>
            <w:pPr>
              <w:spacing w:line="480" w:lineRule="auto"/>
            </w:pPr>
            <w:r>
              <w:t>Iye yunatamani kukala atu osini aokolwe na apate kuumanya ujeri.</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Tito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w:t>
            </w:r>
            <w:r>
              <w:rPr>
                <w:b/>
              </w:rPr>
              <w:t>saved</w:t>
            </w:r>
            <w:r>
              <w:t xml:space="preserve"> us, through the washing of new birth and renewal by the Holy Spirit,</w:t>
            </w:r>
          </w:p>
        </w:tc>
        <w:tc>
          <w:tcPr>
            <w:tcW w:type="dxa" w:w="2880"/>
            <w:tcW w:w="7920" w:type="dxa"/>
          </w:tcPr>
          <w:p>
            <w:pPr>
              <w:spacing w:line="480" w:lineRule="auto"/>
            </w:pPr>
            <w:r>
              <w:t>Kaikarire kwa mahendo ga hachi hurigogahenda, ela wahokola kwa neemaye, kwa kuhojesa kwa kuvyalwa luvya na kuhendwa luvya kwa Roho Mutsunyu,</w:t>
            </w:r>
          </w:p>
        </w:tc>
        <w:tc>
          <w:tcPr>
            <w:tcW w:type="dxa" w:w="2880"/>
            <w:vAlign w:val="center"/>
            <w:tcW w:w="1440" w:type="dxa"/>
          </w:tcPr>
          <w:p>
            <w:pPr>
              <w:jc w:val="center"/>
            </w:pPr>
            <w:r>
              <w:t>☐</w:t>
            </w:r>
          </w:p>
        </w:tc>
      </w:tr>
      <w:tr>
        <w:tc>
          <w:tcPr>
            <w:tcW w:type="dxa" w:w="2880"/>
            <w:tcW w:w="7920" w:type="dxa"/>
          </w:tcPr>
          <w:p>
            <w:r>
              <w:rPr>
                <w:b/>
              </w:rPr>
              <w:t>Hebrews 7:25</w:t>
            </w:r>
          </w:p>
        </w:tc>
        <w:tc>
          <w:tcPr>
            <w:tcW w:type="dxa" w:w="2880"/>
            <w:tcW w:w="7920" w:type="dxa"/>
          </w:tcPr>
          <w:p>
            <w:r>
              <w:rPr>
                <w:b/>
              </w:rPr>
              <w:t>Waebrania 7:25</w:t>
            </w:r>
          </w:p>
        </w:tc>
        <w:tc>
          <w:tcPr>
            <w:tcW w:type="dxa" w:w="2880"/>
            <w:tcW w:w="1440" w:type="dxa"/>
          </w:tcPr>
          <w:p>
            <w:pPr>
              <w:jc w:val="center"/>
            </w:pPr>
            <w:r>
              <w:rPr>
                <w:b/>
              </w:rPr>
              <w:t>OK</w:t>
            </w:r>
          </w:p>
        </w:tc>
      </w:tr>
      <w:tr>
        <w:tc>
          <w:tcPr>
            <w:tcW w:type="dxa" w:w="2880"/>
            <w:tcW w:w="7920" w:type="dxa"/>
          </w:tcPr>
          <w:p>
            <w:pPr>
              <w:spacing w:line="480" w:lineRule="auto"/>
            </w:pPr>
            <w:r>
              <w:t xml:space="preserve">Therefore he is also able to </w:t>
            </w:r>
            <w:r>
              <w:rPr>
                <w:b/>
              </w:rPr>
              <w:t>save</w:t>
            </w:r>
            <w:r>
              <w:t xml:space="preserve"> completely those who approach God through him, because he always lives to intercede for them.</w:t>
            </w:r>
          </w:p>
        </w:tc>
        <w:tc>
          <w:tcPr>
            <w:tcW w:type="dxa" w:w="2880"/>
            <w:tcW w:w="7920" w:type="dxa"/>
          </w:tcPr>
          <w:p>
            <w:pPr>
              <w:spacing w:line="480" w:lineRule="auto"/>
            </w:pPr>
            <w:r>
              <w:t>Kwa vivyo iye pye kwa kukala ni muhachi yunaweza kuaokola ao amusengererao Mulungu kuchirira kwakwe kwa kukala iye yunaishi muda wosi kwa kuvoya kwa ajili yao.</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Jakobo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w:t>
            </w:r>
            <w:r>
              <w:rPr>
                <w:b/>
              </w:rPr>
              <w:t>save</w:t>
            </w:r>
            <w:r>
              <w:t xml:space="preserve"> your souls.</w:t>
            </w:r>
          </w:p>
        </w:tc>
        <w:tc>
          <w:tcPr>
            <w:tcW w:type="dxa" w:w="2880"/>
            <w:tcW w:w="7920" w:type="dxa"/>
          </w:tcPr>
          <w:p>
            <w:pPr>
              <w:spacing w:line="480" w:lineRule="auto"/>
            </w:pPr>
            <w:r>
              <w:t>Kwa riro ikani kanda uchafu wa dambi na ui wosi urio vhatu vhovhosi, na kwa kunyenyekera rivhokereni neno ririronyalwa ndani yenu ririro rina uwezo wa kuokola roho zenu.</w:t>
            </w:r>
          </w:p>
        </w:tc>
        <w:tc>
          <w:tcPr>
            <w:tcW w:type="dxa" w:w="2880"/>
            <w:vAlign w:val="center"/>
            <w:tcW w:w="1440" w:type="dxa"/>
          </w:tcPr>
          <w:p>
            <w:pPr>
              <w:jc w:val="center"/>
            </w:pPr>
            <w:r>
              <w:t>☐</w:t>
            </w:r>
          </w:p>
        </w:tc>
      </w:tr>
      <w:tr>
        <w:tc>
          <w:tcPr>
            <w:tcW w:type="dxa" w:w="2880"/>
            <w:tcW w:w="7920" w:type="dxa"/>
          </w:tcPr>
          <w:p>
            <w:r>
              <w:rPr>
                <w:b/>
              </w:rPr>
              <w:t>1 Peter 4:18</w:t>
            </w:r>
          </w:p>
        </w:tc>
        <w:tc>
          <w:tcPr>
            <w:tcW w:type="dxa" w:w="2880"/>
            <w:tcW w:w="7920" w:type="dxa"/>
          </w:tcPr>
          <w:p>
            <w:r>
              <w:rPr>
                <w:b/>
              </w:rPr>
              <w:t>Petero 1 4:18</w:t>
            </w:r>
          </w:p>
        </w:tc>
        <w:tc>
          <w:tcPr>
            <w:tcW w:type="dxa" w:w="2880"/>
            <w:tcW w:w="1440" w:type="dxa"/>
          </w:tcPr>
          <w:p>
            <w:pPr>
              <w:jc w:val="center"/>
            </w:pPr>
            <w:r>
              <w:rPr>
                <w:b/>
              </w:rPr>
              <w:t>OK</w:t>
            </w:r>
          </w:p>
        </w:tc>
      </w:tr>
      <w:tr>
        <w:tc>
          <w:tcPr>
            <w:tcW w:type="dxa" w:w="2880"/>
            <w:tcW w:w="7920" w:type="dxa"/>
          </w:tcPr>
          <w:p>
            <w:pPr>
              <w:spacing w:line="480" w:lineRule="auto"/>
            </w:pPr>
            <w:r>
              <w:t>And</w:t>
              <w:br/>
              <w:br/>
              <w:t xml:space="preserve"> "If it is difficult for the righteous to be </w:t>
            </w:r>
            <w:r>
              <w:rPr>
                <w:b/>
              </w:rPr>
              <w:t>saved</w:t>
            </w:r>
            <w:r>
              <w:t>, what will become of the ungodly and the sinner?"</w:t>
              <w:br/>
              <w:br/>
            </w:r>
          </w:p>
        </w:tc>
        <w:tc>
          <w:tcPr>
            <w:tcW w:type="dxa" w:w="2880"/>
            <w:tcW w:w="7920" w:type="dxa"/>
          </w:tcPr>
          <w:p>
            <w:pPr>
              <w:spacing w:line="480" w:lineRule="auto"/>
            </w:pPr>
            <w:r>
              <w:t>Na, ichikala “Mwenye hachi yunaokolwa kuchirira mautu mafu, indakaladze kwa mutu asiye hachi na ariye na dambi?''</w:t>
            </w:r>
          </w:p>
        </w:tc>
        <w:tc>
          <w:tcPr>
            <w:tcW w:type="dxa" w:w="2880"/>
            <w:vAlign w:val="center"/>
            <w:tcW w:w="1440" w:type="dxa"/>
          </w:tcPr>
          <w:p>
            <w:pPr>
              <w:jc w:val="center"/>
            </w:pPr>
            <w:r>
              <w:t>☐</w:t>
            </w:r>
          </w:p>
        </w:tc>
      </w:tr>
    </w:tbl>
    <w:p>
      <w:pPr>
        <w:pStyle w:val="Heading1"/>
        <w:spacing w:before="0"/>
      </w:pPr>
      <w:r>
        <w:t>scriptures (G1124)</w:t>
      </w:r>
    </w:p>
    <w:p>
      <w:r/>
      <w:r>
        <w:t>This word can mean:</w:t>
      </w:r>
      <w:r/>
      <w:r/>
    </w:p>
    <w:p>
      <w:pPr>
        <w:pStyle w:val="ListBullet"/>
        <w:spacing w:line="240" w:lineRule="auto"/>
        <w:ind w:left="720"/>
      </w:pPr>
      <w:r/>
      <w:r>
        <w:t>Everything that was written in the Old Testament.</w:t>
      </w:r>
      <w:r/>
    </w:p>
    <w:p>
      <w:pPr>
        <w:pStyle w:val="ListBullet"/>
        <w:spacing w:line="240" w:lineRule="auto"/>
        <w:ind w:left="720"/>
      </w:pPr>
      <w:r/>
      <w:r>
        <w:t>A certain part of the Old Testament.</w:t>
      </w:r>
      <w:r/>
    </w:p>
    <w:p>
      <w:pPr>
        <w:pStyle w:val="ListBullet"/>
        <w:spacing w:line="240" w:lineRule="auto"/>
        <w:ind w:left="720"/>
      </w:pPr>
      <w:r/>
      <w:r>
        <w:t>Things written in the New Testament.</w:t>
      </w:r>
      <w:r/>
      <w:r/>
    </w:p>
    <w:p>
      <w:pPr>
        <w:spacing w:after="0"/>
      </w:pPr>
      <w:r/>
      <w:r>
        <w:t>Sometimes this word is used to introduce something written in the Old Testament. When used this way, it means that what was written should be trusted and obeyed.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21:42</w:t>
            </w:r>
          </w:p>
        </w:tc>
        <w:tc>
          <w:tcPr>
            <w:tcW w:type="dxa" w:w="2880"/>
            <w:tcW w:w="7920" w:type="dxa"/>
          </w:tcPr>
          <w:p>
            <w:r>
              <w:rPr>
                <w:b/>
              </w:rPr>
              <w:t>Matayo 21:42</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"Did you never read in the </w:t>
            </w:r>
            <w:r>
              <w:rPr>
                <w:b/>
              </w:rPr>
              <w:t>scriptures</w:t>
            </w:r>
            <w:r>
              <w:t>,</w:t>
              <w:br/>
              <w:br/>
              <w:t xml:space="preserve"> 'The stone which the builders rejected has been made the cornerstone. This was from the Lord, and it is marvelous in our eyes'?</w:t>
            </w:r>
          </w:p>
        </w:tc>
        <w:tc>
          <w:tcPr>
            <w:tcW w:type="dxa" w:w="2880"/>
            <w:tcW w:w="7920" w:type="dxa"/>
          </w:tcPr>
          <w:p>
            <w:pPr>
              <w:spacing w:line="480" w:lineRule="auto"/>
            </w:pPr>
            <w:r>
              <w:t>Jesu achi-amba,kamusomere kahiza maandiko, "Dziwe ariro- rikahala ajenzi ridzikala ndiro dziwe bomu ra musinzi. Riri raombola kula kwa Bwana na kwehu vina anagalaza vhehu matsoni"?</w:t>
            </w:r>
          </w:p>
        </w:tc>
        <w:tc>
          <w:tcPr>
            <w:tcW w:type="dxa" w:w="2880"/>
            <w:vAlign w:val="center"/>
            <w:tcW w:w="1440" w:type="dxa"/>
          </w:tcPr>
          <w:p>
            <w:pPr>
              <w:jc w:val="center"/>
            </w:pPr>
            <w:r>
              <w:t>☐</w:t>
            </w:r>
          </w:p>
        </w:tc>
      </w:tr>
      <w:tr>
        <w:tc>
          <w:tcPr>
            <w:tcW w:type="dxa" w:w="2880"/>
            <w:tcW w:w="7920" w:type="dxa"/>
          </w:tcPr>
          <w:p>
            <w:r>
              <w:rPr>
                <w:b/>
              </w:rPr>
              <w:t>Mark 12:24</w:t>
            </w:r>
          </w:p>
        </w:tc>
        <w:tc>
          <w:tcPr>
            <w:tcW w:type="dxa" w:w="2880"/>
            <w:tcW w:w="7920" w:type="dxa"/>
          </w:tcPr>
          <w:p>
            <w:r>
              <w:rPr>
                <w:b/>
              </w:rPr>
              <w:t>Mariko 12:24</w:t>
            </w:r>
          </w:p>
        </w:tc>
        <w:tc>
          <w:tcPr>
            <w:tcW w:type="dxa" w:w="2880"/>
            <w:tcW w:w="1440" w:type="dxa"/>
          </w:tcPr>
          <w:p>
            <w:pPr>
              <w:jc w:val="center"/>
            </w:pPr>
            <w:r>
              <w:rPr>
                <w:b/>
              </w:rPr>
              <w:t>OK</w:t>
            </w:r>
          </w:p>
        </w:tc>
      </w:tr>
      <w:tr>
        <w:tc>
          <w:tcPr>
            <w:tcW w:type="dxa" w:w="2880"/>
            <w:tcW w:w="7920" w:type="dxa"/>
          </w:tcPr>
          <w:p>
            <w:pPr>
              <w:spacing w:line="480" w:lineRule="auto"/>
            </w:pPr>
            <w:r>
              <w:t xml:space="preserve">Jesus said, "Is this not the reason you are mistaken, because you do not know the </w:t>
            </w:r>
            <w:r>
              <w:rPr>
                <w:b/>
              </w:rPr>
              <w:t>scriptures</w:t>
            </w:r>
            <w:r>
              <w:t xml:space="preserve"> nor the power of God?</w:t>
            </w:r>
          </w:p>
        </w:tc>
        <w:tc>
          <w:tcPr>
            <w:tcW w:type="dxa" w:w="2880"/>
            <w:tcW w:w="7920" w:type="dxa"/>
          </w:tcPr>
          <w:p>
            <w:pPr>
              <w:spacing w:line="480" w:lineRule="auto"/>
            </w:pPr>
            <w:r>
              <w:t>Jesu achiambira, "Je! Ino sio sababu yenu kudziangamiza, kwa sababu kamumanya maandiko wala nguvu za Mulungu.</w:t>
            </w:r>
          </w:p>
        </w:tc>
        <w:tc>
          <w:tcPr>
            <w:tcW w:type="dxa" w:w="2880"/>
            <w:vAlign w:val="center"/>
            <w:tcW w:w="1440" w:type="dxa"/>
          </w:tcPr>
          <w:p>
            <w:pPr>
              <w:jc w:val="center"/>
            </w:pPr>
            <w:r>
              <w:t>☐</w:t>
            </w:r>
          </w:p>
        </w:tc>
      </w:tr>
      <w:tr>
        <w:tc>
          <w:tcPr>
            <w:tcW w:type="dxa" w:w="2880"/>
            <w:tcW w:w="7920" w:type="dxa"/>
          </w:tcPr>
          <w:p>
            <w:r>
              <w:rPr>
                <w:b/>
              </w:rPr>
              <w:t>Luke 24:45</w:t>
            </w:r>
          </w:p>
        </w:tc>
        <w:tc>
          <w:tcPr>
            <w:tcW w:type="dxa" w:w="2880"/>
            <w:tcW w:w="7920" w:type="dxa"/>
          </w:tcPr>
          <w:p>
            <w:r>
              <w:rPr>
                <w:b/>
              </w:rPr>
              <w:t>Luka 24:45</w:t>
            </w:r>
          </w:p>
        </w:tc>
        <w:tc>
          <w:tcPr>
            <w:tcW w:type="dxa" w:w="2880"/>
            <w:tcW w:w="1440" w:type="dxa"/>
          </w:tcPr>
          <w:p>
            <w:pPr>
              <w:jc w:val="center"/>
            </w:pPr>
            <w:r>
              <w:rPr>
                <w:b/>
              </w:rPr>
              <w:t>OK</w:t>
            </w:r>
          </w:p>
        </w:tc>
      </w:tr>
      <w:tr>
        <w:tc>
          <w:tcPr>
            <w:tcW w:type="dxa" w:w="2880"/>
            <w:tcW w:w="7920" w:type="dxa"/>
          </w:tcPr>
          <w:p>
            <w:pPr>
              <w:spacing w:line="480" w:lineRule="auto"/>
            </w:pPr>
            <w:r>
              <w:t xml:space="preserve">Then he opened their minds, that they might understand the </w:t>
            </w:r>
            <w:r>
              <w:rPr>
                <w:b/>
              </w:rPr>
              <w:t>scriptures</w:t>
            </w:r>
            <w:r>
              <w:t>.</w:t>
            </w:r>
          </w:p>
        </w:tc>
        <w:tc>
          <w:tcPr>
            <w:tcW w:type="dxa" w:w="2880"/>
            <w:tcW w:w="7920" w:type="dxa"/>
          </w:tcPr>
          <w:p>
            <w:pPr>
              <w:spacing w:line="480" w:lineRule="auto"/>
            </w:pPr>
            <w:r>
              <w:t>Chisha achifungula akili zao, ili aweze kugaelewa maandiko.</w:t>
            </w:r>
          </w:p>
        </w:tc>
        <w:tc>
          <w:tcPr>
            <w:tcW w:type="dxa" w:w="2880"/>
            <w:vAlign w:val="center"/>
            <w:tcW w:w="1440" w:type="dxa"/>
          </w:tcPr>
          <w:p>
            <w:pPr>
              <w:jc w:val="center"/>
            </w:pPr>
            <w:r>
              <w:t>☐</w:t>
            </w:r>
          </w:p>
        </w:tc>
      </w:tr>
      <w:tr>
        <w:tc>
          <w:tcPr>
            <w:tcW w:type="dxa" w:w="2880"/>
            <w:tcW w:w="7920" w:type="dxa"/>
          </w:tcPr>
          <w:p>
            <w:r>
              <w:rPr>
                <w:b/>
              </w:rPr>
              <w:t>John 5:39</w:t>
            </w:r>
          </w:p>
        </w:tc>
        <w:tc>
          <w:tcPr>
            <w:tcW w:type="dxa" w:w="2880"/>
            <w:tcW w:w="7920" w:type="dxa"/>
          </w:tcPr>
          <w:p>
            <w:r>
              <w:rPr>
                <w:b/>
              </w:rPr>
              <w:t>Johana 5:39</w:t>
            </w:r>
          </w:p>
        </w:tc>
        <w:tc>
          <w:tcPr>
            <w:tcW w:type="dxa" w:w="2880"/>
            <w:tcW w:w="1440" w:type="dxa"/>
          </w:tcPr>
          <w:p>
            <w:pPr>
              <w:jc w:val="center"/>
            </w:pPr>
            <w:r>
              <w:rPr>
                <w:b/>
              </w:rPr>
              <w:t>OK</w:t>
            </w:r>
          </w:p>
        </w:tc>
      </w:tr>
      <w:tr>
        <w:tc>
          <w:tcPr>
            <w:tcW w:type="dxa" w:w="2880"/>
            <w:tcW w:w="7920" w:type="dxa"/>
          </w:tcPr>
          <w:p>
            <w:pPr>
              <w:spacing w:line="480" w:lineRule="auto"/>
            </w:pPr>
            <w:r>
              <w:t xml:space="preserve">You search the </w:t>
            </w:r>
            <w:r>
              <w:rPr>
                <w:b/>
              </w:rPr>
              <w:t>scriptures</w:t>
            </w:r>
            <w:r>
              <w:t xml:space="preserve"> because you think that in them you have eternal life, and these same </w:t>
            </w:r>
            <w:r>
              <w:rPr>
                <w:b/>
              </w:rPr>
              <w:t>scriptures</w:t>
            </w:r>
            <w:r>
              <w:t xml:space="preserve"> testify about me,</w:t>
            </w:r>
          </w:p>
        </w:tc>
        <w:tc>
          <w:tcPr>
            <w:tcW w:type="dxa" w:w="2880"/>
            <w:tcW w:w="7920" w:type="dxa"/>
          </w:tcPr>
          <w:p>
            <w:pPr>
              <w:spacing w:line="480" w:lineRule="auto"/>
            </w:pPr>
            <w:r>
              <w:t>Munagalola maandiko ,tu muchiharira kukala ndani yenu Muna uzima wa kare na kare (milele) na gago maandiko gananishuhudia .</w:t>
            </w:r>
          </w:p>
        </w:tc>
        <w:tc>
          <w:tcPr>
            <w:tcW w:type="dxa" w:w="2880"/>
            <w:vAlign w:val="center"/>
            <w:tcW w:w="1440" w:type="dxa"/>
          </w:tcPr>
          <w:p>
            <w:pPr>
              <w:jc w:val="center"/>
            </w:pPr>
            <w:r>
              <w:t>☐</w:t>
            </w:r>
          </w:p>
        </w:tc>
      </w:tr>
      <w:tr>
        <w:tc>
          <w:tcPr>
            <w:tcW w:type="dxa" w:w="2880"/>
            <w:tcW w:w="7920" w:type="dxa"/>
          </w:tcPr>
          <w:p>
            <w:r>
              <w:rPr>
                <w:b/>
              </w:rPr>
              <w:t>Acts 18:28</w:t>
            </w:r>
          </w:p>
        </w:tc>
        <w:tc>
          <w:tcPr>
            <w:tcW w:type="dxa" w:w="2880"/>
            <w:tcW w:w="7920" w:type="dxa"/>
          </w:tcPr>
          <w:p>
            <w:r>
              <w:rPr>
                <w:b/>
              </w:rPr>
              <w:t>Mahendo ga mitume 18:28</w:t>
            </w:r>
          </w:p>
        </w:tc>
        <w:tc>
          <w:tcPr>
            <w:tcW w:type="dxa" w:w="2880"/>
            <w:tcW w:w="1440" w:type="dxa"/>
          </w:tcPr>
          <w:p>
            <w:pPr>
              <w:jc w:val="center"/>
            </w:pPr>
            <w:r>
              <w:rPr>
                <w:b/>
              </w:rPr>
              <w:t>OK</w:t>
            </w:r>
          </w:p>
        </w:tc>
      </w:tr>
      <w:tr>
        <w:tc>
          <w:tcPr>
            <w:tcW w:type="dxa" w:w="2880"/>
            <w:tcW w:w="7920" w:type="dxa"/>
          </w:tcPr>
          <w:p>
            <w:pPr>
              <w:spacing w:line="480" w:lineRule="auto"/>
            </w:pPr>
            <w:r>
              <w:t xml:space="preserve">Apollos powerfully refuted the Jews in public debate, showing by the </w:t>
            </w:r>
            <w:r>
              <w:rPr>
                <w:b/>
              </w:rPr>
              <w:t>scriptures</w:t>
            </w:r>
            <w:r>
              <w:t xml:space="preserve"> that Jesus is the Christ.</w:t>
            </w:r>
          </w:p>
        </w:tc>
        <w:tc>
          <w:tcPr>
            <w:tcW w:type="dxa" w:w="2880"/>
            <w:tcW w:w="7920" w:type="dxa"/>
          </w:tcPr>
          <w:p>
            <w:pPr>
              <w:spacing w:line="480" w:lineRule="auto"/>
            </w:pPr>
            <w:r>
              <w:t>Kahiza mukotsewe na marifa, Apolo wa azidi Ayahudi iwazu iwazu achonyesa kuchirira mandiko vyakukala Jesu ndie Kristo.</w:t>
            </w:r>
          </w:p>
        </w:tc>
        <w:tc>
          <w:tcPr>
            <w:tcW w:type="dxa" w:w="2880"/>
            <w:vAlign w:val="center"/>
            <w:tcW w:w="1440" w:type="dxa"/>
          </w:tcPr>
          <w:p>
            <w:pPr>
              <w:jc w:val="center"/>
            </w:pPr>
            <w:r>
              <w:t>☐</w:t>
            </w:r>
          </w:p>
        </w:tc>
      </w:tr>
      <w:tr>
        <w:tc>
          <w:tcPr>
            <w:tcW w:type="dxa" w:w="2880"/>
            <w:tcW w:w="7920" w:type="dxa"/>
          </w:tcPr>
          <w:p>
            <w:r>
              <w:rPr>
                <w:b/>
              </w:rPr>
              <w:t>Romans 4:3</w:t>
            </w:r>
          </w:p>
        </w:tc>
        <w:tc>
          <w:tcPr>
            <w:tcW w:type="dxa" w:w="2880"/>
            <w:tcW w:w="7920" w:type="dxa"/>
          </w:tcPr>
          <w:p>
            <w:r>
              <w:rPr>
                <w:b/>
              </w:rPr>
              <w:t>Warumi 4:3</w:t>
            </w:r>
          </w:p>
        </w:tc>
        <w:tc>
          <w:tcPr>
            <w:tcW w:type="dxa" w:w="2880"/>
            <w:tcW w:w="1440" w:type="dxa"/>
          </w:tcPr>
          <w:p>
            <w:pPr>
              <w:jc w:val="center"/>
            </w:pPr>
            <w:r>
              <w:rPr>
                <w:b/>
              </w:rPr>
              <w:t>OK</w:t>
            </w:r>
          </w:p>
        </w:tc>
      </w:tr>
      <w:tr>
        <w:tc>
          <w:tcPr>
            <w:tcW w:type="dxa" w:w="2880"/>
            <w:tcW w:w="7920" w:type="dxa"/>
          </w:tcPr>
          <w:p>
            <w:pPr>
              <w:spacing w:line="480" w:lineRule="auto"/>
            </w:pPr>
            <w:r>
              <w:t xml:space="preserve">For what does the </w:t>
            </w:r>
            <w:r>
              <w:rPr>
                <w:b/>
              </w:rPr>
              <w:t>scripture</w:t>
            </w:r>
            <w:r>
              <w:t xml:space="preserve"> say? "Abraham believed God, and it was counted to him as righteousness."</w:t>
            </w:r>
          </w:p>
        </w:tc>
        <w:tc>
          <w:tcPr>
            <w:tcW w:type="dxa" w:w="2880"/>
            <w:tcW w:w="7920" w:type="dxa"/>
          </w:tcPr>
          <w:p>
            <w:pPr>
              <w:spacing w:line="480" w:lineRule="auto"/>
            </w:pPr>
            <w:r>
              <w:t>Kwani maandiko ganambadze? “Aburahamu wamwamini Mulungu, na kwakwe iye achitarirwa hachi”</w:t>
            </w:r>
          </w:p>
        </w:tc>
        <w:tc>
          <w:tcPr>
            <w:tcW w:type="dxa" w:w="2880"/>
            <w:vAlign w:val="center"/>
            <w:tcW w:w="1440" w:type="dxa"/>
          </w:tcPr>
          <w:p>
            <w:pPr>
              <w:jc w:val="center"/>
            </w:pPr>
            <w:r>
              <w:t>☐</w:t>
            </w:r>
          </w:p>
        </w:tc>
      </w:tr>
      <w:tr>
        <w:tc>
          <w:tcPr>
            <w:tcW w:type="dxa" w:w="2880"/>
            <w:tcW w:w="7920" w:type="dxa"/>
          </w:tcPr>
          <w:p>
            <w:r>
              <w:rPr>
                <w:b/>
              </w:rPr>
              <w:t>Romans 15:4</w:t>
            </w:r>
          </w:p>
        </w:tc>
        <w:tc>
          <w:tcPr>
            <w:tcW w:type="dxa" w:w="2880"/>
            <w:tcW w:w="7920" w:type="dxa"/>
          </w:tcPr>
          <w:p>
            <w:r>
              <w:rPr>
                <w:b/>
              </w:rPr>
              <w:t>Warumi 15:4</w:t>
            </w:r>
          </w:p>
        </w:tc>
        <w:tc>
          <w:tcPr>
            <w:tcW w:type="dxa" w:w="2880"/>
            <w:tcW w:w="1440" w:type="dxa"/>
          </w:tcPr>
          <w:p>
            <w:pPr>
              <w:jc w:val="center"/>
            </w:pPr>
            <w:r>
              <w:rPr>
                <w:b/>
              </w:rPr>
              <w:t>OK</w:t>
            </w:r>
          </w:p>
        </w:tc>
      </w:tr>
      <w:tr>
        <w:tc>
          <w:tcPr>
            <w:tcW w:type="dxa" w:w="2880"/>
            <w:tcW w:w="7920" w:type="dxa"/>
          </w:tcPr>
          <w:p>
            <w:pPr>
              <w:spacing w:line="480" w:lineRule="auto"/>
            </w:pPr>
            <w:r>
              <w:t xml:space="preserve">For whatever was previously written was written for our instruction in order that through patience and through encouragement of the </w:t>
            </w:r>
            <w:r>
              <w:rPr>
                <w:b/>
              </w:rPr>
              <w:t>scriptures</w:t>
            </w:r>
            <w:r>
              <w:t xml:space="preserve"> we would have hope.</w:t>
            </w:r>
          </w:p>
        </w:tc>
        <w:tc>
          <w:tcPr>
            <w:tcW w:type="dxa" w:w="2880"/>
            <w:tcW w:w="7920" w:type="dxa"/>
          </w:tcPr>
          <w:p>
            <w:pPr>
              <w:spacing w:line="480" w:lineRule="auto"/>
            </w:pPr>
            <w:r>
              <w:t>Kwa chochosi chirichotangulia kuandikwa, chandikwa kwa kuhulongoza, kwa kusudi ra kukala kuchirira uvumirivu na kuchirira kubumwa moyo na maandiko hukale na ugumbau.</w:t>
            </w:r>
          </w:p>
        </w:tc>
        <w:tc>
          <w:tcPr>
            <w:tcW w:type="dxa" w:w="2880"/>
            <w:vAlign w:val="center"/>
            <w:tcW w:w="1440" w:type="dxa"/>
          </w:tcPr>
          <w:p>
            <w:pPr>
              <w:jc w:val="center"/>
            </w:pPr>
            <w:r>
              <w:t>☐</w:t>
            </w:r>
          </w:p>
        </w:tc>
      </w:tr>
      <w:tr>
        <w:tc>
          <w:tcPr>
            <w:tcW w:type="dxa" w:w="2880"/>
            <w:tcW w:w="7920" w:type="dxa"/>
          </w:tcPr>
          <w:p>
            <w:r>
              <w:rPr>
                <w:b/>
              </w:rPr>
              <w:t>1 Corinthians 15:3</w:t>
            </w:r>
          </w:p>
        </w:tc>
        <w:tc>
          <w:tcPr>
            <w:tcW w:type="dxa" w:w="2880"/>
            <w:tcW w:w="7920" w:type="dxa"/>
          </w:tcPr>
          <w:p>
            <w:r>
              <w:rPr>
                <w:b/>
              </w:rPr>
              <w:t>1 Wakorintho 15:3</w:t>
            </w:r>
          </w:p>
        </w:tc>
        <w:tc>
          <w:tcPr>
            <w:tcW w:type="dxa" w:w="2880"/>
            <w:tcW w:w="1440" w:type="dxa"/>
          </w:tcPr>
          <w:p>
            <w:pPr>
              <w:jc w:val="center"/>
            </w:pPr>
            <w:r>
              <w:rPr>
                <w:b/>
              </w:rPr>
              <w:t>OK</w:t>
            </w:r>
          </w:p>
        </w:tc>
      </w:tr>
      <w:tr>
        <w:tc>
          <w:tcPr>
            <w:tcW w:type="dxa" w:w="2880"/>
            <w:tcW w:w="7920" w:type="dxa"/>
          </w:tcPr>
          <w:p>
            <w:pPr>
              <w:spacing w:line="480" w:lineRule="auto"/>
            </w:pPr>
            <w:r>
              <w:t xml:space="preserve">For I delivered to you as of first importance what I also received, that Christ died for our sins according to the </w:t>
            </w:r>
            <w:r>
              <w:rPr>
                <w:b/>
              </w:rPr>
              <w:t>scriptures</w:t>
            </w:r>
            <w:r>
              <w:t>,</w:t>
            </w:r>
          </w:p>
        </w:tc>
        <w:tc>
          <w:tcPr>
            <w:tcW w:type="dxa" w:w="2880"/>
            <w:tcW w:w="7920" w:type="dxa"/>
          </w:tcPr>
          <w:p>
            <w:pPr>
              <w:spacing w:line="480" w:lineRule="auto"/>
            </w:pPr>
            <w:r>
              <w:t>here mwanzonirivyo ivokera kwa umuhimu naaihera kwenu here irivyo. Kakalakulaira (kutokana) na msandiko, kristo wafa kwa ajili ya dambi zehu.</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Agalatia. 3:8</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scripture</w:t>
            </w:r>
            <w:r>
              <w:t>, foreseeing that God would justify the Gentiles by faith, preached the gospel beforehand to Abraham, saying, "In you all the nations will be blessed."</w:t>
            </w:r>
          </w:p>
        </w:tc>
        <w:tc>
          <w:tcPr>
            <w:tcW w:type="dxa" w:w="2880"/>
            <w:tcW w:w="7920" w:type="dxa"/>
          </w:tcPr>
          <w:p>
            <w:pPr>
              <w:spacing w:line="480" w:lineRule="auto"/>
            </w:pPr>
            <w:r>
              <w:t>Andiko ratabiri vyakukala Mulungu angaatarira hachi atu a Mataifa kwa njira ya imani, injili yahubiriwa vo chacho kwa Abrahamu, "Kaiza uwe mataifa gosini gandabarikiwe."</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Timotheo 5:18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scripture</w:t>
            </w:r>
            <w:r>
              <w:t xml:space="preserve"> says, "You must not put a muzzle on an ox while it threshes the grain" and "The laborer is worthy of his wages."</w:t>
            </w:r>
          </w:p>
        </w:tc>
        <w:tc>
          <w:tcPr>
            <w:tcW w:type="dxa" w:w="2880"/>
            <w:tcW w:w="7920" w:type="dxa"/>
          </w:tcPr>
          <w:p>
            <w:pPr>
              <w:spacing w:line="480" w:lineRule="auto"/>
            </w:pPr>
            <w:r>
              <w:t>Kwa kukala maandiko ganamba, “usimfunge mulomo ng’ombe aryapho nafaka” na “muhenda kazi yunafaa mushaharawe.”</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2 Timotheo 3:16</w:t>
            </w:r>
          </w:p>
        </w:tc>
        <w:tc>
          <w:tcPr>
            <w:tcW w:type="dxa" w:w="2880"/>
            <w:tcW w:w="1440" w:type="dxa"/>
          </w:tcPr>
          <w:p>
            <w:pPr>
              <w:jc w:val="center"/>
            </w:pPr>
            <w:r>
              <w:rPr>
                <w:b/>
              </w:rPr>
              <w:t>OK</w:t>
            </w:r>
          </w:p>
        </w:tc>
      </w:tr>
      <w:tr>
        <w:tc>
          <w:tcPr>
            <w:tcW w:type="dxa" w:w="2880"/>
            <w:tcW w:w="7920" w:type="dxa"/>
          </w:tcPr>
          <w:p>
            <w:pPr>
              <w:spacing w:line="480" w:lineRule="auto"/>
            </w:pPr>
            <w:r>
              <w:t xml:space="preserve">All </w:t>
            </w:r>
            <w:r>
              <w:rPr>
                <w:b/>
              </w:rPr>
              <w:t>scripture</w:t>
            </w:r>
            <w:r>
              <w:t xml:space="preserve"> has been inspired by God. It is profitable for doctrine, for conviction, for correction, and for training in righteousness.</w:t>
            </w:r>
          </w:p>
        </w:tc>
        <w:tc>
          <w:tcPr>
            <w:tcW w:type="dxa" w:w="2880"/>
            <w:tcW w:w="7920" w:type="dxa"/>
          </w:tcPr>
          <w:p>
            <w:pPr>
              <w:spacing w:line="480" w:lineRule="auto"/>
            </w:pPr>
            <w:r>
              <w:t>Chila andiko renye pumuzi ya Mulungu. rinafaha kwa mafunzyo.kwa kuakanya atu,kwa kugolosa makosa, na kuafunzya kahiza hachi.</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Jakobo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law according to the </w:t>
            </w:r>
            <w:r>
              <w:rPr>
                <w:b/>
              </w:rPr>
              <w:t>scripture</w:t>
            </w:r>
            <w:r>
              <w:t>, "Love your neighbor as yourself," you do well.</w:t>
            </w:r>
          </w:p>
        </w:tc>
        <w:tc>
          <w:tcPr>
            <w:tcW w:type="dxa" w:w="2880"/>
            <w:tcW w:w="7920" w:type="dxa"/>
          </w:tcPr>
          <w:p>
            <w:pPr>
              <w:spacing w:line="480" w:lineRule="auto"/>
            </w:pPr>
            <w:r>
              <w:t>Kwa riro, be ichikala munaituwira irahu shariya ya chifalume here irivyoandikwa kahiza maandiko,'' umuhenze chila mutu here udzihenzavyo uwe mwenye,'' munahenda tototo.</w:t>
            </w:r>
          </w:p>
        </w:tc>
        <w:tc>
          <w:tcPr>
            <w:tcW w:type="dxa" w:w="2880"/>
            <w:vAlign w:val="center"/>
            <w:tcW w:w="1440" w:type="dxa"/>
          </w:tcPr>
          <w:p>
            <w:pPr>
              <w:jc w:val="center"/>
            </w:pPr>
            <w:r>
              <w:t>☐</w:t>
            </w:r>
          </w:p>
        </w:tc>
      </w:tr>
      <w:tr>
        <w:tc>
          <w:tcPr>
            <w:tcW w:type="dxa" w:w="2880"/>
            <w:tcW w:w="7920" w:type="dxa"/>
          </w:tcPr>
          <w:p>
            <w:r>
              <w:rPr>
                <w:b/>
              </w:rPr>
              <w:t>2 Peter 1:20</w:t>
            </w:r>
          </w:p>
        </w:tc>
        <w:tc>
          <w:tcPr>
            <w:tcW w:type="dxa" w:w="2880"/>
            <w:tcW w:w="7920" w:type="dxa"/>
          </w:tcPr>
          <w:p>
            <w:r>
              <w:rPr>
                <w:b/>
              </w:rPr>
              <w:t>2 Petro 1:20</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prophecy of </w:t>
            </w:r>
            <w:r>
              <w:rPr>
                <w:b/>
              </w:rPr>
              <w:t>scripture</w:t>
            </w:r>
            <w:r>
              <w:t xml:space="preserve"> comes from someone's own interpretation.</w:t>
            </w:r>
          </w:p>
        </w:tc>
        <w:tc>
          <w:tcPr>
            <w:tcW w:type="dxa" w:w="2880"/>
            <w:tcW w:w="7920" w:type="dxa"/>
          </w:tcPr>
          <w:p>
            <w:pPr>
              <w:spacing w:line="480" w:lineRule="auto"/>
            </w:pPr>
            <w:r>
              <w:t>Mumanye gaga kukala, kakuna unabii urio-andikwa kwa maazo ga nabii mwenye.</w:t>
            </w:r>
          </w:p>
        </w:tc>
        <w:tc>
          <w:tcPr>
            <w:tcW w:type="dxa" w:w="2880"/>
            <w:vAlign w:val="center"/>
            <w:tcW w:w="1440" w:type="dxa"/>
          </w:tcPr>
          <w:p>
            <w:pPr>
              <w:jc w:val="center"/>
            </w:pPr>
            <w:r>
              <w:t>☐</w:t>
            </w:r>
          </w:p>
        </w:tc>
      </w:tr>
      <w:tr>
        <w:tc>
          <w:tcPr>
            <w:tcW w:type="dxa" w:w="2880"/>
            <w:tcW w:w="7920" w:type="dxa"/>
          </w:tcPr>
          <w:p>
            <w:r>
              <w:rPr>
                <w:b/>
              </w:rPr>
              <w:t>2 Peter 3:16</w:t>
            </w:r>
          </w:p>
        </w:tc>
        <w:tc>
          <w:tcPr>
            <w:tcW w:type="dxa" w:w="2880"/>
            <w:tcW w:w="7920" w:type="dxa"/>
          </w:tcPr>
          <w:p>
            <w:r>
              <w:rPr>
                <w:b/>
              </w:rPr>
              <w:t>2 Petro 3:16</w:t>
            </w:r>
          </w:p>
        </w:tc>
        <w:tc>
          <w:tcPr>
            <w:tcW w:type="dxa" w:w="2880"/>
            <w:tcW w:w="1440" w:type="dxa"/>
          </w:tcPr>
          <w:p>
            <w:pPr>
              <w:jc w:val="center"/>
            </w:pPr>
            <w:r>
              <w:rPr>
                <w:b/>
              </w:rPr>
              <w:t>OK</w:t>
            </w:r>
          </w:p>
        </w:tc>
      </w:tr>
      <w:tr>
        <w:tc>
          <w:tcPr>
            <w:tcW w:type="dxa" w:w="2880"/>
            <w:tcW w:w="7920" w:type="dxa"/>
          </w:tcPr>
          <w:p>
            <w:pPr>
              <w:spacing w:line="480" w:lineRule="auto"/>
            </w:pPr>
            <w:r>
              <w:t xml:space="preserve">Paul speaks of these things in all his letters, in which there are things that are difficult to understand. Ignorant and unstable men distort these things, as they also do the other </w:t>
            </w:r>
            <w:r>
              <w:rPr>
                <w:b/>
              </w:rPr>
              <w:t>scriptures</w:t>
            </w:r>
            <w:r>
              <w:t>, to their own destruction.</w:t>
            </w:r>
          </w:p>
        </w:tc>
        <w:tc>
          <w:tcPr>
            <w:tcW w:type="dxa" w:w="2880"/>
            <w:tcW w:w="7920" w:type="dxa"/>
          </w:tcPr>
          <w:p>
            <w:pPr>
              <w:spacing w:line="480" w:lineRule="auto"/>
            </w:pPr>
            <w:r>
              <w:t>Paulo yunanenera gago gosini kahiza baruwaze, kuna vitu virivyo ni vifu kuvielewa. Atu akutsa lau na ukorofi avibananga vitu vivyo, na here ahendavyo kahiza maandiko. kuavhirika kwa maangamiko gao.</w:t>
            </w:r>
          </w:p>
        </w:tc>
        <w:tc>
          <w:tcPr>
            <w:tcW w:type="dxa" w:w="2880"/>
            <w:vAlign w:val="center"/>
            <w:tcW w:w="1440" w:type="dxa"/>
          </w:tcPr>
          <w:p>
            <w:pPr>
              <w:jc w:val="center"/>
            </w:pPr>
            <w:r>
              <w:t>☐</w:t>
            </w:r>
          </w:p>
        </w:tc>
      </w:tr>
    </w:tbl>
    <w:p>
      <w:pPr>
        <w:pStyle w:val="Heading1"/>
        <w:spacing w:before="0"/>
      </w:pPr>
      <w:r>
        <w:t>shame (G152, G2617)</w:t>
      </w:r>
    </w:p>
    <w:p>
      <w:r/>
      <w:r>
        <w:t>This word can mean:</w:t>
      </w:r>
      <w:r/>
      <w:r/>
    </w:p>
    <w:p>
      <w:pPr>
        <w:pStyle w:val="ListBullet"/>
        <w:spacing w:line="240" w:lineRule="auto"/>
        <w:ind w:left="720"/>
      </w:pPr>
      <w:r/>
      <w:r>
        <w:t>A feeling of dishonor or disgrace.</w:t>
      </w:r>
      <w:r/>
    </w:p>
    <w:p>
      <w:pPr>
        <w:pStyle w:val="ListBullet"/>
        <w:spacing w:line="240" w:lineRule="auto" w:after="0"/>
        <w:ind w:left="720"/>
      </w:pPr>
      <w:r/>
      <w:r>
        <w:t>Painful feelings or distress because of knowledge that one’s actions are wrong or evil.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14:9</w:t>
            </w:r>
          </w:p>
        </w:tc>
        <w:tc>
          <w:tcPr>
            <w:tcW w:type="dxa" w:w="2880"/>
            <w:tcW w:w="7920" w:type="dxa"/>
          </w:tcPr>
          <w:p>
            <w:r>
              <w:rPr>
                <w:b/>
              </w:rPr>
              <w:t>Luka 14:9</w:t>
            </w:r>
          </w:p>
        </w:tc>
        <w:tc>
          <w:tcPr>
            <w:tcW w:type="dxa" w:w="2880"/>
            <w:tcW w:w="1440" w:type="dxa"/>
          </w:tcPr>
          <w:p>
            <w:pPr>
              <w:jc w:val="center"/>
            </w:pPr>
            <w:r>
              <w:rPr>
                <w:b/>
              </w:rPr>
              <w:t>OK</w:t>
            </w:r>
          </w:p>
        </w:tc>
      </w:tr>
      <w:tr>
        <w:tc>
          <w:tcPr>
            <w:tcW w:type="dxa" w:w="2880"/>
            <w:tcW w:w="7920" w:type="dxa"/>
          </w:tcPr>
          <w:p>
            <w:pPr>
              <w:spacing w:line="480" w:lineRule="auto"/>
            </w:pPr>
            <w:r>
              <w:t xml:space="preserve">When the person who invited both of you arrives, he will say to you, 'Give this other person your place,' and then in </w:t>
            </w:r>
            <w:r>
              <w:rPr>
                <w:b/>
              </w:rPr>
              <w:t>shame</w:t>
            </w:r>
            <w:r>
              <w:t xml:space="preserve"> you will proceed to take the lowest place.</w:t>
            </w:r>
          </w:p>
        </w:tc>
        <w:tc>
          <w:tcPr>
            <w:tcW w:type="dxa" w:w="2880"/>
            <w:tcW w:w="7920" w:type="dxa"/>
          </w:tcPr>
          <w:p>
            <w:pPr>
              <w:spacing w:line="480" w:lineRule="auto"/>
            </w:pPr>
            <w:r>
              <w:t>Wakati mutu yuyahu ariyealika mwmwi airi achidza, yundakwambira uwe, “mupise mutu yuyu nafasiyo,” na chisha kwa haaya nudanza kuyeya nafasi injine iriyo mwisho.</w:t>
            </w:r>
          </w:p>
        </w:tc>
        <w:tc>
          <w:tcPr>
            <w:tcW w:type="dxa" w:w="2880"/>
            <w:vAlign w:val="center"/>
            <w:tcW w:w="1440" w:type="dxa"/>
          </w:tcPr>
          <w:p>
            <w:pPr>
              <w:jc w:val="center"/>
            </w:pPr>
            <w:r>
              <w:t>☐</w:t>
            </w:r>
          </w:p>
        </w:tc>
      </w:tr>
      <w:tr>
        <w:tc>
          <w:tcPr>
            <w:tcW w:type="dxa" w:w="2880"/>
            <w:tcW w:w="7920" w:type="dxa"/>
          </w:tcPr>
          <w:p>
            <w:r>
              <w:rPr>
                <w:b/>
              </w:rPr>
              <w:t>Romans 10:11</w:t>
            </w:r>
          </w:p>
        </w:tc>
        <w:tc>
          <w:tcPr>
            <w:tcW w:type="dxa" w:w="2880"/>
            <w:tcW w:w="7920" w:type="dxa"/>
          </w:tcPr>
          <w:p>
            <w:r>
              <w:rPr>
                <w:b/>
              </w:rPr>
              <w:t>Warumi 10:11</w:t>
            </w:r>
          </w:p>
        </w:tc>
        <w:tc>
          <w:tcPr>
            <w:tcW w:type="dxa" w:w="2880"/>
            <w:tcW w:w="1440" w:type="dxa"/>
          </w:tcPr>
          <w:p>
            <w:pPr>
              <w:jc w:val="center"/>
            </w:pPr>
            <w:r>
              <w:rPr>
                <w:b/>
              </w:rPr>
              <w:t>OK</w:t>
            </w:r>
          </w:p>
        </w:tc>
      </w:tr>
      <w:tr>
        <w:tc>
          <w:tcPr>
            <w:tcW w:type="dxa" w:w="2880"/>
            <w:tcW w:w="7920" w:type="dxa"/>
          </w:tcPr>
          <w:p>
            <w:pPr>
              <w:spacing w:line="480" w:lineRule="auto"/>
            </w:pPr>
            <w:r>
              <w:t xml:space="preserve">For scripture says, "Everyone who believes on him will not be put to </w:t>
            </w:r>
            <w:r>
              <w:rPr>
                <w:b/>
              </w:rPr>
              <w:t>shame</w:t>
            </w:r>
            <w:r>
              <w:t>."</w:t>
            </w:r>
          </w:p>
        </w:tc>
        <w:tc>
          <w:tcPr>
            <w:tcW w:type="dxa" w:w="2880"/>
            <w:tcW w:w="7920" w:type="dxa"/>
          </w:tcPr>
          <w:p>
            <w:pPr>
              <w:spacing w:line="480" w:lineRule="auto"/>
            </w:pPr>
            <w:r>
              <w:t>Kwa kukala andiko rinamba, “ Chila amwaminiye kanda-ona webu.”</w:t>
            </w:r>
          </w:p>
        </w:tc>
        <w:tc>
          <w:tcPr>
            <w:tcW w:type="dxa" w:w="2880"/>
            <w:vAlign w:val="center"/>
            <w:tcW w:w="1440" w:type="dxa"/>
          </w:tcPr>
          <w:p>
            <w:pPr>
              <w:jc w:val="center"/>
            </w:pPr>
            <w:r>
              <w:t>☐</w:t>
            </w:r>
          </w:p>
        </w:tc>
      </w:tr>
      <w:tr>
        <w:tc>
          <w:tcPr>
            <w:tcW w:type="dxa" w:w="2880"/>
            <w:tcW w:w="7920" w:type="dxa"/>
          </w:tcPr>
          <w:p>
            <w:r>
              <w:rPr>
                <w:b/>
              </w:rPr>
              <w:t>2 Corinthians 4:2</w:t>
            </w:r>
          </w:p>
        </w:tc>
        <w:tc>
          <w:tcPr>
            <w:tcW w:type="dxa" w:w="2880"/>
            <w:tcW w:w="7920" w:type="dxa"/>
          </w:tcPr>
          <w:p>
            <w:r>
              <w:rPr>
                <w:b/>
              </w:rPr>
              <w:t>2 Akorintho 4:2</w:t>
            </w:r>
          </w:p>
        </w:tc>
        <w:tc>
          <w:tcPr>
            <w:tcW w:type="dxa" w:w="2880"/>
            <w:tcW w:w="1440" w:type="dxa"/>
          </w:tcPr>
          <w:p>
            <w:pPr>
              <w:jc w:val="center"/>
            </w:pPr>
            <w:r>
              <w:rPr>
                <w:b/>
              </w:rPr>
              <w:t>OK</w:t>
            </w:r>
          </w:p>
        </w:tc>
      </w:tr>
      <w:tr>
        <w:tc>
          <w:tcPr>
            <w:tcW w:type="dxa" w:w="2880"/>
            <w:tcW w:w="7920" w:type="dxa"/>
          </w:tcPr>
          <w:p>
            <w:pPr>
              <w:spacing w:line="480" w:lineRule="auto"/>
            </w:pPr>
            <w:r>
              <w:t xml:space="preserve">Instead, we have rejected secret and </w:t>
            </w:r>
            <w:r>
              <w:rPr>
                <w:b/>
              </w:rPr>
              <w:t>shameful</w:t>
            </w:r>
            <w:r>
              <w:t xml:space="preserve"> ways. We do not walk in craftiness, and we do not mishandle the word of God, but by presenting the truth, we recommend ourselves to everyone's conscience in the sight of God.</w:t>
            </w:r>
          </w:p>
        </w:tc>
        <w:tc>
          <w:tcPr>
            <w:tcW w:type="dxa" w:w="2880"/>
            <w:tcW w:w="7920" w:type="dxa"/>
          </w:tcPr>
          <w:p>
            <w:pPr>
              <w:spacing w:line="480" w:lineRule="auto"/>
            </w:pPr>
            <w:r>
              <w:t>Badaye, hukala njira zosi za webu na zidzizo fitsika. Kuhuishi kwa ulongo na kuhuri humira vii neno ra Mulungu. Kwa kulavya iriyo jeri, hudzonyesa enyee kwa nia ya chila mutu mbere za Mulungu.</w:t>
            </w:r>
          </w:p>
        </w:tc>
        <w:tc>
          <w:tcPr>
            <w:tcW w:type="dxa" w:w="2880"/>
            <w:vAlign w:val="center"/>
            <w:tcW w:w="1440" w:type="dxa"/>
          </w:tcPr>
          <w:p>
            <w:pPr>
              <w:jc w:val="center"/>
            </w:pPr>
            <w:r>
              <w:t>☐</w:t>
            </w:r>
          </w:p>
        </w:tc>
      </w:tr>
      <w:tr>
        <w:tc>
          <w:tcPr>
            <w:tcW w:type="dxa" w:w="2880"/>
            <w:tcW w:w="7920" w:type="dxa"/>
          </w:tcPr>
          <w:p>
            <w:r>
              <w:rPr>
                <w:b/>
              </w:rPr>
              <w:t>Philippians 3:19</w:t>
            </w:r>
          </w:p>
        </w:tc>
        <w:tc>
          <w:tcPr>
            <w:tcW w:type="dxa" w:w="2880"/>
            <w:tcW w:w="7920" w:type="dxa"/>
          </w:tcPr>
          <w:p>
            <w:r>
              <w:rPr>
                <w:b/>
              </w:rPr>
              <w:t>Afilipi 3:19</w:t>
            </w:r>
          </w:p>
        </w:tc>
        <w:tc>
          <w:tcPr>
            <w:tcW w:type="dxa" w:w="2880"/>
            <w:tcW w:w="1440" w:type="dxa"/>
          </w:tcPr>
          <w:p>
            <w:pPr>
              <w:jc w:val="center"/>
            </w:pPr>
            <w:r>
              <w:rPr>
                <w:b/>
              </w:rPr>
              <w:t>OK</w:t>
            </w:r>
          </w:p>
        </w:tc>
      </w:tr>
      <w:tr>
        <w:tc>
          <w:tcPr>
            <w:tcW w:type="dxa" w:w="2880"/>
            <w:tcW w:w="7920" w:type="dxa"/>
          </w:tcPr>
          <w:p>
            <w:pPr>
              <w:spacing w:line="480" w:lineRule="auto"/>
            </w:pPr>
            <w:r>
              <w:t xml:space="preserve">Their end is destruction. For their god is their stomach, and their glory is in their </w:t>
            </w:r>
            <w:r>
              <w:rPr>
                <w:b/>
              </w:rPr>
              <w:t>shame</w:t>
            </w:r>
            <w:r>
              <w:t>. They think about earthly things.</w:t>
            </w:r>
          </w:p>
        </w:tc>
        <w:tc>
          <w:tcPr>
            <w:tcW w:type="dxa" w:w="2880"/>
            <w:tcW w:w="7920" w:type="dxa"/>
          </w:tcPr>
          <w:p>
            <w:pPr>
              <w:spacing w:line="480" w:lineRule="auto"/>
            </w:pPr>
            <w:r>
              <w:t>kuvhezera kwao ni ubananzi,kwa kukala mulungu wao ni ndani,na kudzivunya kwao ku kahiza weibu wao. ana-aza mautu ga chidunia.</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Waebrania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w:t>
            </w:r>
            <w:r>
              <w:rPr>
                <w:b/>
              </w:rPr>
              <w:t>shame</w:t>
            </w:r>
            <w:r>
              <w:t>, and sat down at the right hand of the throne of God.</w:t>
            </w:r>
          </w:p>
        </w:tc>
        <w:tc>
          <w:tcPr>
            <w:tcW w:type="dxa" w:w="2880"/>
            <w:tcW w:w="7920" w:type="dxa"/>
          </w:tcPr>
          <w:p>
            <w:pPr>
              <w:spacing w:line="480" w:lineRule="auto"/>
            </w:pPr>
            <w:r>
              <w:t>Nahugaloze matso gehu kwa Jesu, ariyeanza na mwenye kukamilisha kuluvhiro rehu, ambaye kwa ajili ya nyemi iriyoikwa mbereye wavumirira msalaba, aciuvurya webuwem, na achisagala mkono wa kulume wa chihi cha enzi cha Mulungu.</w:t>
            </w:r>
          </w:p>
        </w:tc>
        <w:tc>
          <w:tcPr>
            <w:tcW w:type="dxa" w:w="2880"/>
            <w:vAlign w:val="center"/>
            <w:tcW w:w="1440" w:type="dxa"/>
          </w:tcPr>
          <w:p>
            <w:pPr>
              <w:jc w:val="center"/>
            </w:pPr>
            <w:r>
              <w:t>☐</w:t>
            </w:r>
          </w:p>
        </w:tc>
      </w:tr>
      <w:tr>
        <w:tc>
          <w:tcPr>
            <w:tcW w:type="dxa" w:w="2880"/>
            <w:tcW w:w="7920" w:type="dxa"/>
          </w:tcPr>
          <w:p>
            <w:r>
              <w:rPr>
                <w:b/>
              </w:rPr>
              <w:t>1 Peter 3:16</w:t>
            </w:r>
          </w:p>
        </w:tc>
        <w:tc>
          <w:tcPr>
            <w:tcW w:type="dxa" w:w="2880"/>
            <w:tcW w:w="7920" w:type="dxa"/>
          </w:tcPr>
          <w:p>
            <w:r>
              <w:rPr>
                <w:b/>
              </w:rPr>
              <w:t>Petero 1 3:16</w:t>
            </w:r>
          </w:p>
        </w:tc>
        <w:tc>
          <w:tcPr>
            <w:tcW w:type="dxa" w:w="2880"/>
            <w:tcW w:w="1440" w:type="dxa"/>
          </w:tcPr>
          <w:p>
            <w:pPr>
              <w:jc w:val="center"/>
            </w:pPr>
            <w:r>
              <w:rPr>
                <w:b/>
              </w:rPr>
              <w:t>OK</w:t>
            </w:r>
          </w:p>
        </w:tc>
      </w:tr>
      <w:tr>
        <w:tc>
          <w:tcPr>
            <w:tcW w:type="dxa" w:w="2880"/>
            <w:tcW w:w="7920" w:type="dxa"/>
          </w:tcPr>
          <w:p>
            <w:pPr>
              <w:spacing w:line="480" w:lineRule="auto"/>
            </w:pPr>
            <w:r>
              <w:t xml:space="preserve">however, with meekness and respect. Have a good conscience so that, in whatever you are spoken of as evil, the people who slander your good life in Christ may be put to </w:t>
            </w:r>
            <w:r>
              <w:rPr>
                <w:b/>
              </w:rPr>
              <w:t>shame</w:t>
            </w:r>
            <w:r>
              <w:t>.</w:t>
            </w:r>
          </w:p>
        </w:tc>
        <w:tc>
          <w:tcPr>
            <w:tcW w:type="dxa" w:w="2880"/>
            <w:tcW w:w="7920" w:type="dxa"/>
          </w:tcPr>
          <w:p>
            <w:pPr>
              <w:spacing w:line="480" w:lineRule="auto"/>
            </w:pPr>
            <w:r>
              <w:t>Mukale na nia mbidzo ili kukala atu aukanao maisha genu madzo kahiza kiristo aweze kuaibika kwa kukala ananena chinyume dzulu yenu dzahere were muahendyi a mai.</w:t>
            </w:r>
          </w:p>
        </w:tc>
        <w:tc>
          <w:tcPr>
            <w:tcW w:type="dxa" w:w="2880"/>
            <w:vAlign w:val="center"/>
            <w:tcW w:w="1440" w:type="dxa"/>
          </w:tcPr>
          <w:p>
            <w:pPr>
              <w:jc w:val="center"/>
            </w:pPr>
            <w:r>
              <w:t>☐</w:t>
            </w:r>
          </w:p>
        </w:tc>
      </w:tr>
      <w:tr>
        <w:tc>
          <w:tcPr>
            <w:tcW w:type="dxa" w:w="2880"/>
            <w:tcW w:w="7920" w:type="dxa"/>
          </w:tcPr>
          <w:p>
            <w:r>
              <w:rPr>
                <w:b/>
              </w:rPr>
              <w:t>Jude 1:13</w:t>
            </w:r>
          </w:p>
        </w:tc>
        <w:tc>
          <w:tcPr>
            <w:tcW w:type="dxa" w:w="2880"/>
            <w:tcW w:w="7920" w:type="dxa"/>
          </w:tcPr>
          <w:p>
            <w:r>
              <w:rPr>
                <w:b/>
              </w:rPr>
              <w:t>Juda 1:13</w:t>
            </w:r>
          </w:p>
        </w:tc>
        <w:tc>
          <w:tcPr>
            <w:tcW w:type="dxa" w:w="2880"/>
            <w:tcW w:w="1440" w:type="dxa"/>
          </w:tcPr>
          <w:p>
            <w:pPr>
              <w:jc w:val="center"/>
            </w:pPr>
            <w:r>
              <w:rPr>
                <w:b/>
              </w:rPr>
              <w:t>OK</w:t>
            </w:r>
          </w:p>
        </w:tc>
      </w:tr>
      <w:tr>
        <w:tc>
          <w:tcPr>
            <w:tcW w:type="dxa" w:w="2880"/>
            <w:tcW w:w="7920" w:type="dxa"/>
          </w:tcPr>
          <w:p>
            <w:pPr>
              <w:spacing w:line="480" w:lineRule="auto"/>
            </w:pPr>
            <w:r>
              <w:t xml:space="preserve">They are violent waves in the sea, foaming up their </w:t>
            </w:r>
            <w:r>
              <w:rPr>
                <w:b/>
              </w:rPr>
              <w:t>shame</w:t>
            </w:r>
            <w:r>
              <w:t>; wandering stars, for whom the gloom of complete darkness has been reserved forever.</w:t>
            </w:r>
          </w:p>
        </w:tc>
        <w:tc>
          <w:tcPr>
            <w:tcW w:type="dxa" w:w="2880"/>
            <w:tcW w:w="7920" w:type="dxa"/>
          </w:tcPr>
          <w:p>
            <w:pPr>
              <w:spacing w:line="480" w:lineRule="auto"/>
            </w:pPr>
            <w:r>
              <w:t>Ni maimbi ga bahari genye lonzo gaombozago waibu wao enye, Ni nyenyezi zizungulukazo zirizo wiru wa dziza udzitsunzwa k'wa ajili yao kare na kare.</w:t>
            </w:r>
          </w:p>
        </w:tc>
        <w:tc>
          <w:tcPr>
            <w:tcW w:type="dxa" w:w="2880"/>
            <w:vAlign w:val="center"/>
            <w:tcW w:w="1440" w:type="dxa"/>
          </w:tcPr>
          <w:p>
            <w:pPr>
              <w:jc w:val="center"/>
            </w:pPr>
            <w:r>
              <w:t>☐</w:t>
            </w:r>
          </w:p>
        </w:tc>
      </w:tr>
      <w:tr>
        <w:tc>
          <w:tcPr>
            <w:tcW w:type="dxa" w:w="2880"/>
            <w:tcW w:w="7920" w:type="dxa"/>
          </w:tcPr>
          <w:p>
            <w:r>
              <w:rPr>
                <w:b/>
              </w:rPr>
              <w:t>Revelation 3:18</w:t>
            </w:r>
          </w:p>
        </w:tc>
        <w:tc>
          <w:tcPr>
            <w:tcW w:type="dxa" w:w="2880"/>
            <w:tcW w:w="7920" w:type="dxa"/>
          </w:tcPr>
          <w:p>
            <w:r>
              <w:rPr>
                <w:b/>
              </w:rPr>
              <w:t>Chitabu cha ufunulo 3:18</w:t>
            </w:r>
          </w:p>
        </w:tc>
        <w:tc>
          <w:tcPr>
            <w:tcW w:type="dxa" w:w="2880"/>
            <w:tcW w:w="1440" w:type="dxa"/>
          </w:tcPr>
          <w:p>
            <w:pPr>
              <w:jc w:val="center"/>
            </w:pPr>
            <w:r>
              <w:rPr>
                <w:b/>
              </w:rPr>
              <w:t>OK</w:t>
            </w:r>
          </w:p>
        </w:tc>
      </w:tr>
      <w:tr>
        <w:tc>
          <w:tcPr>
            <w:tcW w:type="dxa" w:w="2880"/>
            <w:tcW w:w="7920" w:type="dxa"/>
          </w:tcPr>
          <w:p>
            <w:pPr>
              <w:spacing w:line="480" w:lineRule="auto"/>
            </w:pPr>
            <w:r>
              <w:t xml:space="preserve">Listen to my advice: Buy from me gold refined by fire so that you may become rich, and brilliant white garments so you may clothe yourself and not show the </w:t>
            </w:r>
            <w:r>
              <w:rPr>
                <w:b/>
              </w:rPr>
              <w:t>shame</w:t>
            </w:r>
            <w:r>
              <w:t xml:space="preserve"> of your nakedness, and salve to anoint your eyes so you will see.</w:t>
            </w:r>
          </w:p>
        </w:tc>
        <w:tc>
          <w:tcPr>
            <w:tcW w:type="dxa" w:w="2880"/>
            <w:tcW w:w="7920" w:type="dxa"/>
          </w:tcPr>
          <w:p>
            <w:pPr>
              <w:spacing w:line="480" w:lineRule="auto"/>
            </w:pPr>
            <w:r>
              <w:t>Sikisa maaro gangu; Gula kwangu dhahabu idziotsulwa khwa moho ili uweze kukala shaha(tajiri) na nguo nyeruvhe za kungala'ngala ili uvale mwenye na usionyese webu wa vhuvhuro, na mafuha ga kudzivhaka matsone mwako uweze kuona.</w:t>
            </w:r>
          </w:p>
        </w:tc>
        <w:tc>
          <w:tcPr>
            <w:tcW w:type="dxa" w:w="2880"/>
            <w:vAlign w:val="center"/>
            <w:tcW w:w="1440" w:type="dxa"/>
          </w:tcPr>
          <w:p>
            <w:pPr>
              <w:jc w:val="center"/>
            </w:pPr>
            <w:r>
              <w:t>☐</w:t>
            </w:r>
          </w:p>
        </w:tc>
      </w:tr>
    </w:tbl>
    <w:p>
      <w:pPr>
        <w:pStyle w:val="Heading1"/>
        <w:spacing w:before="0"/>
      </w:pPr>
      <w:r>
        <w:t>sheep (G4263)</w:t>
      </w:r>
    </w:p>
    <w:p>
      <w:r/>
      <w:r>
        <w:t>This word is the name for an animal that has four legs and wool all over its body. This word can also mean someone who is like a sheep in some way.</w:t>
      </w:r>
      <w:r/>
      <w:r/>
    </w:p>
    <w:p>
      <w:pPr>
        <w:pStyle w:val="ListBullet"/>
        <w:spacing w:line="240" w:lineRule="auto"/>
        <w:ind w:left="720"/>
      </w:pPr>
      <w:r/>
      <w:r>
        <w:t>A sheep can be protected by a shepherd, who may also lead the sheep to find its food, which is grass.</w:t>
      </w:r>
      <w:r/>
    </w:p>
    <w:p>
      <w:pPr>
        <w:pStyle w:val="ListBullet"/>
        <w:spacing w:line="240" w:lineRule="auto" w:after="0"/>
        <w:ind w:left="720"/>
      </w:pPr>
      <w:r/>
      <w:r>
        <w:t>The Israelites often used sheep for sacrifices.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10:6</w:t>
            </w:r>
          </w:p>
        </w:tc>
        <w:tc>
          <w:tcPr>
            <w:tcW w:type="dxa" w:w="2880"/>
            <w:tcW w:w="7920" w:type="dxa"/>
          </w:tcPr>
          <w:p>
            <w:r>
              <w:rPr>
                <w:b/>
              </w:rPr>
              <w:t>Matayo 10:6</w:t>
            </w:r>
          </w:p>
        </w:tc>
        <w:tc>
          <w:tcPr>
            <w:tcW w:type="dxa" w:w="2880"/>
            <w:tcW w:w="1440" w:type="dxa"/>
          </w:tcPr>
          <w:p>
            <w:pPr>
              <w:jc w:val="center"/>
            </w:pPr>
            <w:r>
              <w:rPr>
                <w:b/>
              </w:rPr>
              <w:t>OK</w:t>
            </w:r>
          </w:p>
        </w:tc>
      </w:tr>
      <w:tr>
        <w:tc>
          <w:tcPr>
            <w:tcW w:type="dxa" w:w="2880"/>
            <w:tcW w:w="7920" w:type="dxa"/>
          </w:tcPr>
          <w:p>
            <w:pPr>
              <w:spacing w:line="480" w:lineRule="auto"/>
            </w:pPr>
            <w:r>
              <w:t xml:space="preserve">Go instead to the lost </w:t>
            </w:r>
            <w:r>
              <w:rPr>
                <w:b/>
              </w:rPr>
              <w:t>sheep</w:t>
            </w:r>
            <w:r>
              <w:t xml:space="preserve"> of the house of Israel;</w:t>
            </w:r>
          </w:p>
        </w:tc>
        <w:tc>
          <w:tcPr>
            <w:tcW w:type="dxa" w:w="2880"/>
            <w:tcW w:w="7920" w:type="dxa"/>
          </w:tcPr>
          <w:p>
            <w:pPr>
              <w:spacing w:line="480" w:lineRule="auto"/>
            </w:pPr>
            <w:r>
              <w:t>Badalaye, enendani kwa ng"onzi arioangamikaa nyumba ya Izraeli;</w:t>
            </w:r>
          </w:p>
        </w:tc>
        <w:tc>
          <w:tcPr>
            <w:tcW w:type="dxa" w:w="2880"/>
            <w:vAlign w:val="center"/>
            <w:tcW w:w="1440" w:type="dxa"/>
          </w:tcPr>
          <w:p>
            <w:pPr>
              <w:jc w:val="center"/>
            </w:pPr>
            <w:r>
              <w:t>☐</w:t>
            </w:r>
          </w:p>
        </w:tc>
      </w:tr>
      <w:tr>
        <w:tc>
          <w:tcPr>
            <w:tcW w:type="dxa" w:w="2880"/>
            <w:tcW w:w="7920" w:type="dxa"/>
          </w:tcPr>
          <w:p>
            <w:r>
              <w:rPr>
                <w:b/>
              </w:rPr>
              <w:t>Matthew 18:12</w:t>
            </w:r>
          </w:p>
        </w:tc>
        <w:tc>
          <w:tcPr>
            <w:tcW w:type="dxa" w:w="2880"/>
            <w:tcW w:w="7920" w:type="dxa"/>
          </w:tcPr>
          <w:p>
            <w:r>
              <w:rPr>
                <w:b/>
              </w:rPr>
              <w:t>Matayo 18:12</w:t>
            </w:r>
          </w:p>
        </w:tc>
        <w:tc>
          <w:tcPr>
            <w:tcW w:type="dxa" w:w="2880"/>
            <w:tcW w:w="1440" w:type="dxa"/>
          </w:tcPr>
          <w:p>
            <w:pPr>
              <w:jc w:val="center"/>
            </w:pPr>
            <w:r>
              <w:rPr>
                <w:b/>
              </w:rPr>
              <w:t>OK</w:t>
            </w:r>
          </w:p>
        </w:tc>
      </w:tr>
      <w:tr>
        <w:tc>
          <w:tcPr>
            <w:tcW w:type="dxa" w:w="2880"/>
            <w:tcW w:w="7920" w:type="dxa"/>
          </w:tcPr>
          <w:p>
            <w:pPr>
              <w:spacing w:line="480" w:lineRule="auto"/>
            </w:pPr>
            <w:r>
              <w:t xml:space="preserve">What do you think? If anyone has a hundred </w:t>
            </w:r>
            <w:r>
              <w:rPr>
                <w:b/>
              </w:rPr>
              <w:t>sheep</w:t>
            </w:r>
            <w:r>
              <w:t>, and one of them goes astray, does he not leave the ninety-nine on the hillside and go off seeking the one that went astray?</w:t>
            </w:r>
          </w:p>
        </w:tc>
        <w:tc>
          <w:tcPr>
            <w:tcW w:type="dxa" w:w="2880"/>
            <w:tcW w:w="7920" w:type="dxa"/>
          </w:tcPr>
          <w:p>
            <w:pPr>
              <w:spacing w:line="480" w:lineRule="auto"/>
            </w:pPr>
            <w:r>
              <w:t>Muna-azani? ichikala mutu yuna ng"onzi gana mwenga, na mwenga iangamike je kanda ziricha zirahu mirongo chenda na chenda kuko murimani na kwenda iyeya irahu mwenga idziyo angamika?</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Matayo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shepherd and the </w:t>
            </w:r>
            <w:r>
              <w:rPr>
                <w:b/>
              </w:rPr>
              <w:t>sheep</w:t>
            </w:r>
            <w:r>
              <w:t xml:space="preserve"> of the flock will be scattered.'</w:t>
            </w:r>
          </w:p>
        </w:tc>
        <w:tc>
          <w:tcPr>
            <w:tcW w:type="dxa" w:w="2880"/>
            <w:tcW w:w="7920" w:type="dxa"/>
          </w:tcPr>
          <w:p>
            <w:pPr>
              <w:spacing w:line="480" w:lineRule="auto"/>
            </w:pPr>
            <w:r>
              <w:t>Chisha Jesu achi-amba, "usiku uu mwimwi mosini mundadzikwala kwa ajili yangu,kwa kukala idzi-andikwa, "nindamupiga murisa na kundi ra ng"onzi rindatsamuka."</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Mariko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w:t>
            </w:r>
            <w:r>
              <w:rPr>
                <w:b/>
              </w:rPr>
              <w:t>sheep</w:t>
            </w:r>
            <w:r>
              <w:t xml:space="preserve"> without a shepherd. So he began to teach them many things.</w:t>
            </w:r>
          </w:p>
        </w:tc>
        <w:tc>
          <w:tcPr>
            <w:tcW w:type="dxa" w:w="2880"/>
            <w:tcW w:w="7920" w:type="dxa"/>
          </w:tcPr>
          <w:p>
            <w:pPr>
              <w:spacing w:line="480" w:lineRule="auto"/>
            </w:pPr>
            <w:r>
              <w:t>Jesu na anafunzie arivofika pwani, aona lukwili lubomu ra atu na achiaonera mbazi kwa sababu were ni here ng'onzi ambao kana murisa. Na achanza kuafundiahs mautu manji.</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Mariko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shepherd and the </w:t>
            </w:r>
            <w:r>
              <w:rPr>
                <w:b/>
              </w:rPr>
              <w:t>sheep</w:t>
            </w:r>
            <w:r>
              <w:t xml:space="preserve"> will be scattered.'</w:t>
            </w:r>
          </w:p>
        </w:tc>
        <w:tc>
          <w:tcPr>
            <w:tcW w:type="dxa" w:w="2880"/>
            <w:tcW w:w="7920" w:type="dxa"/>
          </w:tcPr>
          <w:p>
            <w:pPr>
              <w:spacing w:line="480" w:lineRule="auto"/>
            </w:pPr>
            <w:r>
              <w:t>Jesu achiambira, mwimwi mosini mundadzitenga kure nami, kwa kukala yaandikwa, "nindamupiga murisa na ng'onzi zindatsamukana."</w:t>
            </w:r>
          </w:p>
        </w:tc>
        <w:tc>
          <w:tcPr>
            <w:tcW w:type="dxa" w:w="2880"/>
            <w:vAlign w:val="center"/>
            <w:tcW w:w="1440" w:type="dxa"/>
          </w:tcPr>
          <w:p>
            <w:pPr>
              <w:jc w:val="center"/>
            </w:pPr>
            <w:r>
              <w:t>☐</w:t>
            </w:r>
          </w:p>
        </w:tc>
      </w:tr>
      <w:tr>
        <w:tc>
          <w:tcPr>
            <w:tcW w:type="dxa" w:w="2880"/>
            <w:tcW w:w="7920" w:type="dxa"/>
          </w:tcPr>
          <w:p>
            <w:r>
              <w:rPr>
                <w:b/>
              </w:rPr>
              <w:t>Luke 15:6</w:t>
            </w:r>
          </w:p>
        </w:tc>
        <w:tc>
          <w:tcPr>
            <w:tcW w:type="dxa" w:w="2880"/>
            <w:tcW w:w="7920" w:type="dxa"/>
          </w:tcPr>
          <w:p>
            <w:r>
              <w:rPr>
                <w:b/>
              </w:rPr>
              <w:t>Luka 15:6</w:t>
            </w:r>
          </w:p>
        </w:tc>
        <w:tc>
          <w:tcPr>
            <w:tcW w:type="dxa" w:w="2880"/>
            <w:tcW w:w="1440" w:type="dxa"/>
          </w:tcPr>
          <w:p>
            <w:pPr>
              <w:jc w:val="center"/>
            </w:pPr>
            <w:r>
              <w:rPr>
                <w:b/>
              </w:rPr>
              <w:t>OK</w:t>
            </w:r>
          </w:p>
        </w:tc>
      </w:tr>
      <w:tr>
        <w:tc>
          <w:tcPr>
            <w:tcW w:type="dxa" w:w="2880"/>
            <w:tcW w:w="7920" w:type="dxa"/>
          </w:tcPr>
          <w:p>
            <w:pPr>
              <w:spacing w:line="480" w:lineRule="auto"/>
            </w:pPr>
            <w:r>
              <w:t xml:space="preserve">When he comes to the house, he calls together his friends and his neighbors, saying to them, 'Rejoice with me, for I have found my lost </w:t>
            </w:r>
            <w:r>
              <w:rPr>
                <w:b/>
              </w:rPr>
              <w:t>sheep</w:t>
            </w:r>
            <w:r>
              <w:t>.'</w:t>
            </w:r>
          </w:p>
        </w:tc>
        <w:tc>
          <w:tcPr>
            <w:tcW w:type="dxa" w:w="2880"/>
            <w:tcW w:w="7920" w:type="dxa"/>
          </w:tcPr>
          <w:p>
            <w:pPr>
              <w:spacing w:line="480" w:lineRule="auto"/>
            </w:pPr>
            <w:r>
              <w:t>Afikako nyumbani nikuaiha asenaye na majiranie nakuamba, kalani na nyemi vhamwenga nami, kwa kukala nidzi-ipata ngonzi yangu iriyo-angamika.”</w:t>
            </w:r>
          </w:p>
        </w:tc>
        <w:tc>
          <w:tcPr>
            <w:tcW w:type="dxa" w:w="2880"/>
            <w:vAlign w:val="center"/>
            <w:tcW w:w="1440" w:type="dxa"/>
          </w:tcPr>
          <w:p>
            <w:pPr>
              <w:jc w:val="center"/>
            </w:pPr>
            <w:r>
              <w:t>☐</w:t>
            </w:r>
          </w:p>
        </w:tc>
      </w:tr>
      <w:tr>
        <w:tc>
          <w:tcPr>
            <w:tcW w:type="dxa" w:w="2880"/>
            <w:tcW w:w="7920" w:type="dxa"/>
          </w:tcPr>
          <w:p>
            <w:r>
              <w:rPr>
                <w:b/>
              </w:rPr>
              <w:t>John 10:15</w:t>
            </w:r>
          </w:p>
        </w:tc>
        <w:tc>
          <w:tcPr>
            <w:tcW w:type="dxa" w:w="2880"/>
            <w:tcW w:w="7920" w:type="dxa"/>
          </w:tcPr>
          <w:p>
            <w:r>
              <w:rPr>
                <w:b/>
              </w:rPr>
              <w:t>Johana 10:15</w:t>
            </w:r>
          </w:p>
        </w:tc>
        <w:tc>
          <w:tcPr>
            <w:tcW w:type="dxa" w:w="2880"/>
            <w:tcW w:w="1440" w:type="dxa"/>
          </w:tcPr>
          <w:p>
            <w:pPr>
              <w:jc w:val="center"/>
            </w:pPr>
            <w:r>
              <w:rPr>
                <w:b/>
              </w:rPr>
              <w:t>OK</w:t>
            </w:r>
          </w:p>
        </w:tc>
      </w:tr>
      <w:tr>
        <w:tc>
          <w:tcPr>
            <w:tcW w:type="dxa" w:w="2880"/>
            <w:tcW w:w="7920" w:type="dxa"/>
          </w:tcPr>
          <w:p>
            <w:pPr>
              <w:spacing w:line="480" w:lineRule="auto"/>
            </w:pPr>
            <w:r>
              <w:t xml:space="preserve">The Father knows me, and I know the Father, and I lay down my life for the </w:t>
            </w:r>
            <w:r>
              <w:rPr>
                <w:b/>
              </w:rPr>
              <w:t>sheep</w:t>
            </w:r>
            <w:r>
              <w:t>.</w:t>
            </w:r>
          </w:p>
        </w:tc>
        <w:tc>
          <w:tcPr>
            <w:tcW w:type="dxa" w:w="2880"/>
            <w:tcW w:w="7920" w:type="dxa"/>
          </w:tcPr>
          <w:p>
            <w:pPr>
              <w:spacing w:line="480" w:lineRule="auto"/>
            </w:pPr>
            <w:r>
              <w:t>Baba yunanimanya na mimi ninamumanya Baba nami naomboza uzima wangu khwa ajili ya ng'onzi zangu.</w:t>
            </w:r>
          </w:p>
        </w:tc>
        <w:tc>
          <w:tcPr>
            <w:tcW w:type="dxa" w:w="2880"/>
            <w:vAlign w:val="center"/>
            <w:tcW w:w="1440" w:type="dxa"/>
          </w:tcPr>
          <w:p>
            <w:pPr>
              <w:jc w:val="center"/>
            </w:pPr>
            <w:r>
              <w:t>☐</w:t>
            </w:r>
          </w:p>
        </w:tc>
      </w:tr>
      <w:tr>
        <w:tc>
          <w:tcPr>
            <w:tcW w:type="dxa" w:w="2880"/>
            <w:tcW w:w="7920" w:type="dxa"/>
          </w:tcPr>
          <w:p>
            <w:r>
              <w:rPr>
                <w:b/>
              </w:rPr>
              <w:t>John 21:17</w:t>
            </w:r>
          </w:p>
        </w:tc>
        <w:tc>
          <w:tcPr>
            <w:tcW w:type="dxa" w:w="2880"/>
            <w:tcW w:w="7920" w:type="dxa"/>
          </w:tcPr>
          <w:p>
            <w:r>
              <w:rPr>
                <w:b/>
              </w:rPr>
              <w:t>Johana 21:17</w:t>
            </w:r>
          </w:p>
        </w:tc>
        <w:tc>
          <w:tcPr>
            <w:tcW w:type="dxa" w:w="2880"/>
            <w:tcW w:w="1440" w:type="dxa"/>
          </w:tcPr>
          <w:p>
            <w:pPr>
              <w:jc w:val="center"/>
            </w:pPr>
            <w:r>
              <w:rPr>
                <w:b/>
              </w:rPr>
              <w:t>OK</w:t>
            </w:r>
          </w:p>
        </w:tc>
      </w:tr>
      <w:tr>
        <w:tc>
          <w:tcPr>
            <w:tcW w:type="dxa" w:w="2880"/>
            <w:tcW w:w="7920" w:type="dxa"/>
          </w:tcPr>
          <w:p>
            <w:pPr>
              <w:spacing w:line="480" w:lineRule="auto"/>
            </w:pPr>
            <w:r>
              <w:t>He said to him a third time, "Simon son of John, do you love me?"</w:t>
            </w:r>
            <w:r>
              <w:t>Peter was sorrowful because Jesus had said to him a third time, "Do you love me?" He said to him, "Lord, you know all things, you know that I love you."</w:t>
            </w:r>
            <w:r>
              <w:t xml:space="preserve">Jesus said to him, "Feed my </w:t>
            </w:r>
            <w:r>
              <w:rPr>
                <w:b/>
              </w:rPr>
              <w:t>sheep</w:t>
            </w:r>
            <w:r>
              <w:t xml:space="preserve">. </w:t>
            </w:r>
          </w:p>
        </w:tc>
        <w:tc>
          <w:tcPr>
            <w:tcW w:type="dxa" w:w="2880"/>
            <w:tcW w:w="7920" w:type="dxa"/>
          </w:tcPr>
          <w:p>
            <w:pPr>
              <w:spacing w:line="480" w:lineRule="auto"/>
            </w:pPr>
            <w:r>
              <w:t>Achimwambira kavhiri kana ya hahu,”Simoni mwana wa Yohana,je unanihenza?”Na iye petero achishononeka khwa vira arivyomuza kanaya hahu,je we unanihenza?”Naye achimwamba, ”Bwana uwe unamanya gosini,muamanya kukala nakuhenza.”Jesu achimwamba,risa ng’onzi angu.</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Mahendo ga mitume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w:t>
            </w:r>
            <w:r>
              <w:rPr>
                <w:b/>
              </w:rPr>
              <w:t>sheep</w:t>
            </w:r>
            <w:r>
              <w:t xml:space="preserve"> to the slaughter, and like a lamb before his shearer is silent, so he did not open his mouth.</w:t>
            </w:r>
          </w:p>
        </w:tc>
        <w:tc>
          <w:tcPr>
            <w:tcW w:type="dxa" w:w="2880"/>
            <w:tcW w:w="7920" w:type="dxa"/>
          </w:tcPr>
          <w:p>
            <w:pPr>
              <w:spacing w:line="480" w:lineRule="auto"/>
            </w:pPr>
            <w:r>
              <w:t>Hikara fungu ra mandiko ariogogala achisoma Muithiopia ni riri, "Walongozwa here ng'onzi yendayo chichinjoni kutsitinzwa, na here ng'onzi iriyonyamala zizizi, kaifugurire sautie.</w:t>
            </w:r>
          </w:p>
        </w:tc>
        <w:tc>
          <w:tcPr>
            <w:tcW w:type="dxa" w:w="2880"/>
            <w:vAlign w:val="center"/>
            <w:tcW w:w="1440" w:type="dxa"/>
          </w:tcPr>
          <w:p>
            <w:pPr>
              <w:jc w:val="center"/>
            </w:pPr>
            <w:r>
              <w:t>☐</w:t>
            </w:r>
          </w:p>
        </w:tc>
      </w:tr>
      <w:tr>
        <w:tc>
          <w:tcPr>
            <w:tcW w:type="dxa" w:w="2880"/>
            <w:tcW w:w="7920" w:type="dxa"/>
          </w:tcPr>
          <w:p>
            <w:r>
              <w:rPr>
                <w:b/>
              </w:rPr>
              <w:t>Romans 8:36</w:t>
            </w:r>
          </w:p>
        </w:tc>
        <w:tc>
          <w:tcPr>
            <w:tcW w:type="dxa" w:w="2880"/>
            <w:tcW w:w="7920" w:type="dxa"/>
          </w:tcPr>
          <w:p>
            <w:r>
              <w:rPr>
                <w:b/>
              </w:rPr>
              <w:t>Warumi 8:36</w:t>
            </w:r>
          </w:p>
        </w:tc>
        <w:tc>
          <w:tcPr>
            <w:tcW w:type="dxa" w:w="2880"/>
            <w:tcW w:w="1440" w:type="dxa"/>
          </w:tcPr>
          <w:p>
            <w:pPr>
              <w:jc w:val="center"/>
            </w:pPr>
            <w:r>
              <w:rPr>
                <w:b/>
              </w:rPr>
              <w:t>OK</w:t>
            </w:r>
          </w:p>
        </w:tc>
      </w:tr>
      <w:tr>
        <w:tc>
          <w:tcPr>
            <w:tcW w:type="dxa" w:w="2880"/>
            <w:tcW w:w="7920" w:type="dxa"/>
          </w:tcPr>
          <w:p>
            <w:pPr>
              <w:spacing w:line="480" w:lineRule="auto"/>
            </w:pPr>
            <w:r>
              <w:t>Just as it is written,</w:t>
              <w:br/>
              <w:br/>
              <w:t xml:space="preserve"> "For your benefit we are killed all day long. We were considered as </w:t>
            </w:r>
            <w:r>
              <w:rPr>
                <w:b/>
              </w:rPr>
              <w:t>sheep</w:t>
            </w:r>
            <w:r>
              <w:t xml:space="preserve"> for the slaughter."</w:t>
              <w:br/>
              <w:br/>
            </w:r>
          </w:p>
        </w:tc>
        <w:tc>
          <w:tcPr>
            <w:tcW w:type="dxa" w:w="2880"/>
            <w:tcW w:w="7920" w:type="dxa"/>
          </w:tcPr>
          <w:p>
            <w:pPr>
              <w:spacing w:line="480" w:lineRule="auto"/>
            </w:pPr>
            <w:r>
              <w:t>Here irivyo andikwa, ''kwa ajili ya uwe hunaulagwa chila tsiku. Hatalwa here hu-ng'onzi a kutsinzwa .''</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Waebrania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shepherd of the </w:t>
            </w:r>
            <w:r>
              <w:rPr>
                <w:b/>
              </w:rPr>
              <w:t>sheep</w:t>
            </w:r>
            <w:r>
              <w:t>, our Lord Jesus, by the blood of the eternal covenant,</w:t>
            </w:r>
          </w:p>
        </w:tc>
        <w:tc>
          <w:tcPr>
            <w:tcW w:type="dxa" w:w="2880"/>
            <w:tcW w:w="7920" w:type="dxa"/>
          </w:tcPr>
          <w:p>
            <w:pPr>
              <w:spacing w:line="480" w:lineRule="auto"/>
            </w:pPr>
            <w:r>
              <w:t>Hikara Mulungu wa reri, ariyemureha kahiri kahiza ario-fa murisa mubomu wa ng'onzi, Bwana wehu Jeso, kwa mulatso wa lagano ra kare na kare.</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Petero 1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w:t>
            </w:r>
            <w:r>
              <w:rPr>
                <w:b/>
              </w:rPr>
              <w:t>sheep</w:t>
            </w:r>
            <w:r>
              <w:t>, but now you have returned to the shepherd and overseer of your souls.</w:t>
            </w:r>
          </w:p>
        </w:tc>
        <w:tc>
          <w:tcPr>
            <w:tcW w:type="dxa" w:w="2880"/>
            <w:tcW w:w="7920" w:type="dxa"/>
          </w:tcPr>
          <w:p>
            <w:pPr>
              <w:spacing w:line="480" w:lineRule="auto"/>
            </w:pPr>
            <w:r>
              <w:t>Mosini muriokala muchitangatanga here ug'onzi idziyo angamika, Ela vikara mudziuya kwa Murisa na murinzi wa roho zenu.</w:t>
            </w:r>
          </w:p>
        </w:tc>
        <w:tc>
          <w:tcPr>
            <w:tcW w:type="dxa" w:w="2880"/>
            <w:vAlign w:val="center"/>
            <w:tcW w:w="1440" w:type="dxa"/>
          </w:tcPr>
          <w:p>
            <w:pPr>
              <w:jc w:val="center"/>
            </w:pPr>
            <w:r>
              <w:t>☐</w:t>
            </w:r>
          </w:p>
        </w:tc>
      </w:tr>
      <w:tr>
        <w:tc>
          <w:tcPr>
            <w:tcW w:type="dxa" w:w="2880"/>
            <w:tcW w:w="7920" w:type="dxa"/>
          </w:tcPr>
          <w:p>
            <w:r>
              <w:rPr>
                <w:b/>
              </w:rPr>
              <w:t>Revelation 18:13</w:t>
            </w:r>
          </w:p>
        </w:tc>
        <w:tc>
          <w:tcPr>
            <w:tcW w:type="dxa" w:w="2880"/>
            <w:tcW w:w="7920" w:type="dxa"/>
          </w:tcPr>
          <w:p>
            <w:r>
              <w:rPr>
                <w:b/>
              </w:rPr>
              <w:t>Chitabu cha ufunulo 18:13</w:t>
            </w:r>
          </w:p>
        </w:tc>
        <w:tc>
          <w:tcPr>
            <w:tcW w:type="dxa" w:w="2880"/>
            <w:tcW w:w="1440" w:type="dxa"/>
          </w:tcPr>
          <w:p>
            <w:pPr>
              <w:jc w:val="center"/>
            </w:pPr>
            <w:r>
              <w:rPr>
                <w:b/>
              </w:rPr>
              <w:t>OK</w:t>
            </w:r>
          </w:p>
        </w:tc>
      </w:tr>
      <w:tr>
        <w:tc>
          <w:tcPr>
            <w:tcW w:type="dxa" w:w="2880"/>
            <w:tcW w:w="7920" w:type="dxa"/>
          </w:tcPr>
          <w:p>
            <w:pPr>
              <w:spacing w:line="480" w:lineRule="auto"/>
            </w:pPr>
            <w:r>
              <w:t xml:space="preserve">cinnamon, spice, incense, myrrh, frankincense, wine, oil, fine flour, wheat, cattle and </w:t>
            </w:r>
            <w:r>
              <w:rPr>
                <w:b/>
              </w:rPr>
              <w:t>sheep</w:t>
            </w:r>
            <w:r>
              <w:t>, horses and chariots, and bodies and souls of people.</w:t>
            </w:r>
          </w:p>
        </w:tc>
        <w:tc>
          <w:tcPr>
            <w:tcW w:type="dxa" w:w="2880"/>
            <w:tcW w:w="7920" w:type="dxa"/>
          </w:tcPr>
          <w:p>
            <w:pPr>
              <w:spacing w:line="480" w:lineRule="auto"/>
            </w:pPr>
            <w:r>
              <w:t>Mudalasini, vilungo, uvumba, manemane, ubani, uchi, mafuha, unga mudzo, ngano, ng’ombe na ng’onzi, farasi, na magari na ahumwa na roho za atu.</w:t>
            </w:r>
          </w:p>
        </w:tc>
        <w:tc>
          <w:tcPr>
            <w:tcW w:type="dxa" w:w="2880"/>
            <w:vAlign w:val="center"/>
            <w:tcW w:w="1440" w:type="dxa"/>
          </w:tcPr>
          <w:p>
            <w:pPr>
              <w:jc w:val="center"/>
            </w:pPr>
            <w:r>
              <w:t>☐</w:t>
            </w:r>
          </w:p>
        </w:tc>
      </w:tr>
    </w:tbl>
    <w:p>
      <w:pPr>
        <w:pStyle w:val="Heading1"/>
        <w:spacing w:before="0"/>
      </w:pPr>
      <w:r>
        <w:t>shepherd (G4166, G4165)</w:t>
      </w:r>
    </w:p>
    <w:p>
      <w:r/>
      <w:r>
        <w:t>This word can mean:</w:t>
      </w:r>
      <w:r/>
      <w:r/>
    </w:p>
    <w:p>
      <w:pPr>
        <w:pStyle w:val="ListBullet"/>
        <w:spacing w:line="240" w:lineRule="auto"/>
        <w:ind w:left="720"/>
      </w:pPr>
      <w:r/>
      <w:r>
        <w:t>A person whose job is to take care of sheep.</w:t>
      </w:r>
      <w:r/>
    </w:p>
    <w:p>
      <w:pPr>
        <w:pStyle w:val="ListBullet"/>
        <w:spacing w:line="240" w:lineRule="auto"/>
        <w:ind w:left="720"/>
      </w:pPr>
      <w:r/>
      <w:r>
        <w:t>Someone who is like a shepherd in some way.</w:t>
      </w:r>
      <w:r/>
    </w:p>
    <w:p>
      <w:pPr>
        <w:pStyle w:val="ListBullet"/>
        <w:spacing w:line="240" w:lineRule="auto" w:after="0"/>
        <w:ind w:left="720"/>
      </w:pPr>
      <w:r/>
      <w:r>
        <w:t>To act as a shepherd.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Matayo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compassion for them, because they were troubled and discouraged. They were like sheep without a </w:t>
            </w:r>
            <w:r>
              <w:rPr>
                <w:b/>
              </w:rPr>
              <w:t>shepherd</w:t>
            </w:r>
            <w:r>
              <w:t>.</w:t>
            </w:r>
          </w:p>
        </w:tc>
        <w:tc>
          <w:tcPr>
            <w:tcW w:type="dxa" w:w="2880"/>
            <w:tcW w:w="7920" w:type="dxa"/>
          </w:tcPr>
          <w:p>
            <w:pPr>
              <w:spacing w:line="480" w:lineRule="auto"/>
            </w:pPr>
            <w:r>
              <w:t>Muda arivho luona lo lukwili,achiaonera mbazi,kwa kukala ayugika na kuvunzika myoyo. Were angadza here ni ng"onzi asiokala na murisa.</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Matayo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w:t>
            </w:r>
            <w:r>
              <w:rPr>
                <w:b/>
              </w:rPr>
              <w:t>shepherd</w:t>
            </w:r>
            <w:r>
              <w:t xml:space="preserve"> and the sheep of the flock will be scattered.'</w:t>
            </w:r>
          </w:p>
        </w:tc>
        <w:tc>
          <w:tcPr>
            <w:tcW w:type="dxa" w:w="2880"/>
            <w:tcW w:w="7920" w:type="dxa"/>
          </w:tcPr>
          <w:p>
            <w:pPr>
              <w:spacing w:line="480" w:lineRule="auto"/>
            </w:pPr>
            <w:r>
              <w:t>Chisha Jesu achi-amba, "usiku uu mwimwi mosini mundadzikwala kwa ajili yangu,kwa kukala idzi-andikwa, "nindamupiga murisa na kundi ra ng"onzi rindatsamuka."</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Mariko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sheep without a </w:t>
            </w:r>
            <w:r>
              <w:rPr>
                <w:b/>
              </w:rPr>
              <w:t>shepherd</w:t>
            </w:r>
            <w:r>
              <w:t>. So he began to teach them many things.</w:t>
            </w:r>
          </w:p>
        </w:tc>
        <w:tc>
          <w:tcPr>
            <w:tcW w:type="dxa" w:w="2880"/>
            <w:tcW w:w="7920" w:type="dxa"/>
          </w:tcPr>
          <w:p>
            <w:pPr>
              <w:spacing w:line="480" w:lineRule="auto"/>
            </w:pPr>
            <w:r>
              <w:t>Jesu na anafunzie arivofika pwani, aona lukwili lubomu ra atu na achiaonera mbazi kwa sababu were ni here ng'onzi ambao kana murisa. Na achanza kuafundiahs mautu manji.</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Mariko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w:t>
            </w:r>
            <w:r>
              <w:rPr>
                <w:b/>
              </w:rPr>
              <w:t>shepherd</w:t>
            </w:r>
            <w:r>
              <w:t xml:space="preserve"> and the sheep will be scattered.'</w:t>
            </w:r>
          </w:p>
        </w:tc>
        <w:tc>
          <w:tcPr>
            <w:tcW w:type="dxa" w:w="2880"/>
            <w:tcW w:w="7920" w:type="dxa"/>
          </w:tcPr>
          <w:p>
            <w:pPr>
              <w:spacing w:line="480" w:lineRule="auto"/>
            </w:pPr>
            <w:r>
              <w:t>Jesu achiambira, mwimwi mosini mundadzitenga kure nami, kwa kukala yaandikwa, "nindamupiga murisa na ng'onzi zindatsamukana."</w:t>
            </w:r>
          </w:p>
        </w:tc>
        <w:tc>
          <w:tcPr>
            <w:tcW w:type="dxa" w:w="2880"/>
            <w:vAlign w:val="center"/>
            <w:tcW w:w="1440" w:type="dxa"/>
          </w:tcPr>
          <w:p>
            <w:pPr>
              <w:jc w:val="center"/>
            </w:pPr>
            <w:r>
              <w:t>☐</w:t>
            </w:r>
          </w:p>
        </w:tc>
      </w:tr>
      <w:tr>
        <w:tc>
          <w:tcPr>
            <w:tcW w:type="dxa" w:w="2880"/>
            <w:tcW w:w="7920" w:type="dxa"/>
          </w:tcPr>
          <w:p>
            <w:r>
              <w:rPr>
                <w:b/>
              </w:rPr>
              <w:t>Luke 2:8</w:t>
            </w:r>
          </w:p>
        </w:tc>
        <w:tc>
          <w:tcPr>
            <w:tcW w:type="dxa" w:w="2880"/>
            <w:tcW w:w="7920" w:type="dxa"/>
          </w:tcPr>
          <w:p>
            <w:r>
              <w:rPr>
                <w:b/>
              </w:rPr>
              <w:t>Luka 2:8</w:t>
            </w:r>
          </w:p>
        </w:tc>
        <w:tc>
          <w:tcPr>
            <w:tcW w:type="dxa" w:w="2880"/>
            <w:tcW w:w="1440" w:type="dxa"/>
          </w:tcPr>
          <w:p>
            <w:pPr>
              <w:jc w:val="center"/>
            </w:pPr>
            <w:r>
              <w:rPr>
                <w:b/>
              </w:rPr>
              <w:t>OK</w:t>
            </w:r>
          </w:p>
        </w:tc>
      </w:tr>
      <w:tr>
        <w:tc>
          <w:tcPr>
            <w:tcW w:type="dxa" w:w="2880"/>
            <w:tcW w:w="7920" w:type="dxa"/>
          </w:tcPr>
          <w:p>
            <w:pPr>
              <w:spacing w:line="480" w:lineRule="auto"/>
            </w:pPr>
            <w:r>
              <w:t xml:space="preserve">There were </w:t>
            </w:r>
            <w:r>
              <w:rPr>
                <w:b/>
              </w:rPr>
              <w:t>shepherds</w:t>
            </w:r>
            <w:r>
              <w:t xml:space="preserve"> in that region who were staying in the fields, guarding their flock at night.</w:t>
            </w:r>
          </w:p>
        </w:tc>
        <w:tc>
          <w:tcPr>
            <w:tcW w:type="dxa" w:w="2880"/>
            <w:tcW w:w="7920" w:type="dxa"/>
          </w:tcPr>
          <w:p>
            <w:pPr>
              <w:spacing w:line="480" w:lineRule="auto"/>
            </w:pPr>
            <w:r>
              <w:t>Kwenye lalo riro, kwakala na arisa ariokala anasagala mindani achivinda makundi vyaa vya gonzi ao usiku,</w:t>
            </w:r>
          </w:p>
        </w:tc>
        <w:tc>
          <w:tcPr>
            <w:tcW w:type="dxa" w:w="2880"/>
            <w:vAlign w:val="center"/>
            <w:tcW w:w="1440" w:type="dxa"/>
          </w:tcPr>
          <w:p>
            <w:pPr>
              <w:jc w:val="center"/>
            </w:pPr>
            <w:r>
              <w:t>☐</w:t>
            </w:r>
          </w:p>
        </w:tc>
      </w:tr>
      <w:tr>
        <w:tc>
          <w:tcPr>
            <w:tcW w:type="dxa" w:w="2880"/>
            <w:tcW w:w="7920" w:type="dxa"/>
          </w:tcPr>
          <w:p>
            <w:r>
              <w:rPr>
                <w:b/>
              </w:rPr>
              <w:t>John 10:11</w:t>
            </w:r>
          </w:p>
        </w:tc>
        <w:tc>
          <w:tcPr>
            <w:tcW w:type="dxa" w:w="2880"/>
            <w:tcW w:w="7920" w:type="dxa"/>
          </w:tcPr>
          <w:p>
            <w:r>
              <w:rPr>
                <w:b/>
              </w:rPr>
              <w:t>Johana 10:11</w:t>
            </w:r>
          </w:p>
        </w:tc>
        <w:tc>
          <w:tcPr>
            <w:tcW w:type="dxa" w:w="2880"/>
            <w:tcW w:w="1440" w:type="dxa"/>
          </w:tcPr>
          <w:p>
            <w:pPr>
              <w:jc w:val="center"/>
            </w:pPr>
            <w:r>
              <w:rPr>
                <w:b/>
              </w:rPr>
              <w:t>OK</w:t>
            </w:r>
          </w:p>
        </w:tc>
      </w:tr>
      <w:tr>
        <w:tc>
          <w:tcPr>
            <w:tcW w:type="dxa" w:w="2880"/>
            <w:tcW w:w="7920" w:type="dxa"/>
          </w:tcPr>
          <w:p>
            <w:pPr>
              <w:spacing w:line="480" w:lineRule="auto"/>
            </w:pPr>
            <w:r>
              <w:t xml:space="preserve">I am the good </w:t>
            </w:r>
            <w:r>
              <w:rPr>
                <w:b/>
              </w:rPr>
              <w:t>shepherd</w:t>
            </w:r>
            <w:r>
              <w:t xml:space="preserve">. The good </w:t>
            </w:r>
            <w:r>
              <w:rPr>
                <w:b/>
              </w:rPr>
              <w:t>shepherd</w:t>
            </w:r>
            <w:r>
              <w:t xml:space="preserve"> lays down his life for the sheep.</w:t>
            </w:r>
          </w:p>
        </w:tc>
        <w:tc>
          <w:tcPr>
            <w:tcW w:type="dxa" w:w="2880"/>
            <w:tcW w:w="7920" w:type="dxa"/>
          </w:tcPr>
          <w:p>
            <w:pPr>
              <w:spacing w:line="480" w:lineRule="auto"/>
            </w:pPr>
            <w:r>
              <w:t>mimi ndimi Murisa mudzo, Murisa mudzo nikuomboza uzimawe ajili ya ng'onzize</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Mahendo ga mitume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w:t>
            </w:r>
            <w:r>
              <w:rPr>
                <w:b/>
              </w:rPr>
              <w:t>shepherd</w:t>
            </w:r>
            <w:r>
              <w:t xml:space="preserve"> the church of God, which he purchased with his own blood.</w:t>
            </w:r>
          </w:p>
        </w:tc>
        <w:tc>
          <w:tcPr>
            <w:tcW w:type="dxa" w:w="2880"/>
            <w:tcW w:w="7920" w:type="dxa"/>
          </w:tcPr>
          <w:p>
            <w:pPr>
              <w:spacing w:line="480" w:lineRule="auto"/>
            </w:pPr>
            <w:r>
              <w:t>Kwa vivyo kalani na kuduluma dzulu yenu mwimwi enye, na dzulu ya kundi rorosi ririro Roho Mutakatifu yadzimwika mwimwi kukala alorezi kalani na kudulamu kuritsunga kusanyiko ra Bwana, ririro warigula kahiza mulatsowe mwenye</w:t>
            </w:r>
          </w:p>
        </w:tc>
        <w:tc>
          <w:tcPr>
            <w:tcW w:type="dxa" w:w="2880"/>
            <w:vAlign w:val="center"/>
            <w:tcW w:w="1440" w:type="dxa"/>
          </w:tcPr>
          <w:p>
            <w:pPr>
              <w:jc w:val="center"/>
            </w:pPr>
            <w:r>
              <w:t>☐</w:t>
            </w:r>
          </w:p>
        </w:tc>
      </w:tr>
      <w:tr>
        <w:tc>
          <w:tcPr>
            <w:tcW w:type="dxa" w:w="2880"/>
            <w:tcW w:w="7920" w:type="dxa"/>
          </w:tcPr>
          <w:p>
            <w:r>
              <w:rPr>
                <w:b/>
              </w:rPr>
              <w:t>1 Corinthians 9:7</w:t>
            </w:r>
          </w:p>
        </w:tc>
        <w:tc>
          <w:tcPr>
            <w:tcW w:type="dxa" w:w="2880"/>
            <w:tcW w:w="7920" w:type="dxa"/>
          </w:tcPr>
          <w:p>
            <w:r>
              <w:rPr>
                <w:b/>
              </w:rPr>
              <w:t>1 Wakorintho 9:7</w:t>
            </w:r>
          </w:p>
        </w:tc>
        <w:tc>
          <w:tcPr>
            <w:tcW w:type="dxa" w:w="2880"/>
            <w:tcW w:w="1440" w:type="dxa"/>
          </w:tcPr>
          <w:p>
            <w:pPr>
              <w:jc w:val="center"/>
            </w:pPr>
            <w:r>
              <w:rPr>
                <w:b/>
              </w:rPr>
              <w:t>OK</w:t>
            </w:r>
          </w:p>
        </w:tc>
      </w:tr>
      <w:tr>
        <w:tc>
          <w:tcPr>
            <w:tcW w:type="dxa" w:w="2880"/>
            <w:tcW w:w="7920" w:type="dxa"/>
          </w:tcPr>
          <w:p>
            <w:pPr>
              <w:spacing w:line="480" w:lineRule="auto"/>
            </w:pPr>
            <w:r>
              <w:t xml:space="preserve">Who serves as a soldier at his own expense? Who plants a vineyard and does not eat its fruit? Or who </w:t>
            </w:r>
            <w:r>
              <w:rPr>
                <w:b/>
              </w:rPr>
              <w:t>shepherds</w:t>
            </w:r>
            <w:r>
              <w:t xml:space="preserve"> a flock and does not drink milk from it?</w:t>
            </w:r>
          </w:p>
        </w:tc>
        <w:tc>
          <w:tcPr>
            <w:tcW w:type="dxa" w:w="2880"/>
            <w:tcW w:w="7920" w:type="dxa"/>
          </w:tcPr>
          <w:p>
            <w:pPr>
              <w:spacing w:line="480" w:lineRule="auto"/>
            </w:pPr>
            <w:r>
              <w:t>Niyuvie ahendaye kazi here askari kwa garamaze mwenye? Niyuvie anyalaye mzabibu na azirye matundage? Au niyuvie arindaye kundi asienwa maziyege?</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Waebrania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w:t>
            </w:r>
            <w:r>
              <w:rPr>
                <w:b/>
              </w:rPr>
              <w:t>shepherd</w:t>
            </w:r>
            <w:r>
              <w:t xml:space="preserve"> of the sheep, our Lord Jesus, by the blood of the eternal covenant,</w:t>
            </w:r>
          </w:p>
        </w:tc>
        <w:tc>
          <w:tcPr>
            <w:tcW w:type="dxa" w:w="2880"/>
            <w:tcW w:w="7920" w:type="dxa"/>
          </w:tcPr>
          <w:p>
            <w:pPr>
              <w:spacing w:line="480" w:lineRule="auto"/>
            </w:pPr>
            <w:r>
              <w:t>Hikara Mulungu wa reri, ariyemureha kahiri kahiza ario-fa murisa mubomu wa ng'onzi, Bwana wehu Jeso, kwa mulatso wa lagano ra kare na kare.</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Petero 1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sheep, but now you have returned to the </w:t>
            </w:r>
            <w:r>
              <w:rPr>
                <w:b/>
              </w:rPr>
              <w:t>shepherd</w:t>
            </w:r>
            <w:r>
              <w:t xml:space="preserve"> and overseer of your souls.</w:t>
            </w:r>
          </w:p>
        </w:tc>
        <w:tc>
          <w:tcPr>
            <w:tcW w:type="dxa" w:w="2880"/>
            <w:tcW w:w="7920" w:type="dxa"/>
          </w:tcPr>
          <w:p>
            <w:pPr>
              <w:spacing w:line="480" w:lineRule="auto"/>
            </w:pPr>
            <w:r>
              <w:t>Mosini muriokala muchitangatanga here ug'onzi idziyo angamika, Ela vikara mudziuya kwa Murisa na murinzi wa roho zenu.</w:t>
            </w:r>
          </w:p>
        </w:tc>
        <w:tc>
          <w:tcPr>
            <w:tcW w:type="dxa" w:w="2880"/>
            <w:vAlign w:val="center"/>
            <w:tcW w:w="1440" w:type="dxa"/>
          </w:tcPr>
          <w:p>
            <w:pPr>
              <w:jc w:val="center"/>
            </w:pPr>
            <w:r>
              <w:t>☐</w:t>
            </w:r>
          </w:p>
        </w:tc>
      </w:tr>
      <w:tr>
        <w:tc>
          <w:tcPr>
            <w:tcW w:type="dxa" w:w="2880"/>
            <w:tcW w:w="7920" w:type="dxa"/>
          </w:tcPr>
          <w:p>
            <w:r>
              <w:rPr>
                <w:b/>
              </w:rPr>
              <w:t>1 Peter 5:2</w:t>
            </w:r>
          </w:p>
        </w:tc>
        <w:tc>
          <w:tcPr>
            <w:tcW w:type="dxa" w:w="2880"/>
            <w:tcW w:w="7920" w:type="dxa"/>
          </w:tcPr>
          <w:p>
            <w:r>
              <w:rPr>
                <w:b/>
              </w:rPr>
              <w:t>Petero 1 5:2</w:t>
            </w:r>
          </w:p>
        </w:tc>
        <w:tc>
          <w:tcPr>
            <w:tcW w:type="dxa" w:w="2880"/>
            <w:tcW w:w="1440" w:type="dxa"/>
          </w:tcPr>
          <w:p>
            <w:pPr>
              <w:jc w:val="center"/>
            </w:pPr>
            <w:r>
              <w:rPr>
                <w:b/>
              </w:rPr>
              <w:t>OK</w:t>
            </w:r>
          </w:p>
        </w:tc>
      </w:tr>
      <w:tr>
        <w:tc>
          <w:tcPr>
            <w:tcW w:type="dxa" w:w="2880"/>
            <w:tcW w:w="7920" w:type="dxa"/>
          </w:tcPr>
          <w:p>
            <w:pPr>
              <w:spacing w:line="480" w:lineRule="auto"/>
            </w:pPr>
            <w:r>
              <w:t xml:space="preserve">Be </w:t>
            </w:r>
            <w:r>
              <w:rPr>
                <w:b/>
              </w:rPr>
              <w:t>shepherds</w:t>
            </w:r>
            <w:r>
              <w:t xml:space="preserve"> of God's flock that is under your care, serving as overseers—not because you must, but because you are willing, as God would have you serve—not for shameful profit but eagerly.</w:t>
            </w:r>
          </w:p>
        </w:tc>
        <w:tc>
          <w:tcPr>
            <w:tcW w:type="dxa" w:w="2880"/>
            <w:tcW w:w="7920" w:type="dxa"/>
          </w:tcPr>
          <w:p>
            <w:pPr>
              <w:spacing w:line="480" w:lineRule="auto"/>
            </w:pPr>
            <w:r>
              <w:t>Kwa vivyo, nina-mubuma moyo mwimwi atuminya, ririseni kundi ra Mulungu ririro kahi yenu, Riloleni, si kwa kukala ni sharuti, ela ni kwa kukala munatamani vivyo kulingana na Mulungu-riloleni si kwa kuhenza pesa za waibu ela kwa kuhenza.</w:t>
            </w:r>
          </w:p>
        </w:tc>
        <w:tc>
          <w:tcPr>
            <w:tcW w:type="dxa" w:w="2880"/>
            <w:vAlign w:val="center"/>
            <w:tcW w:w="1440" w:type="dxa"/>
          </w:tcPr>
          <w:p>
            <w:pPr>
              <w:jc w:val="center"/>
            </w:pPr>
            <w:r>
              <w:t>☐</w:t>
            </w:r>
          </w:p>
        </w:tc>
      </w:tr>
      <w:tr>
        <w:tc>
          <w:tcPr>
            <w:tcW w:type="dxa" w:w="2880"/>
            <w:tcW w:w="7920" w:type="dxa"/>
          </w:tcPr>
          <w:p>
            <w:r>
              <w:rPr>
                <w:b/>
              </w:rPr>
              <w:t>Revelation 7:17</w:t>
            </w:r>
          </w:p>
        </w:tc>
        <w:tc>
          <w:tcPr>
            <w:tcW w:type="dxa" w:w="2880"/>
            <w:tcW w:w="7920" w:type="dxa"/>
          </w:tcPr>
          <w:p>
            <w:r>
              <w:rPr>
                <w:b/>
              </w:rPr>
              <w:t>Chitabu cha ufunulo 7:17</w:t>
            </w:r>
          </w:p>
        </w:tc>
        <w:tc>
          <w:tcPr>
            <w:tcW w:type="dxa" w:w="2880"/>
            <w:tcW w:w="1440" w:type="dxa"/>
          </w:tcPr>
          <w:p>
            <w:pPr>
              <w:jc w:val="center"/>
            </w:pPr>
            <w:r>
              <w:rPr>
                <w:b/>
              </w:rPr>
              <w:t>OK</w:t>
            </w:r>
          </w:p>
        </w:tc>
      </w:tr>
      <w:tr>
        <w:tc>
          <w:tcPr>
            <w:tcW w:type="dxa" w:w="2880"/>
            <w:tcW w:w="7920" w:type="dxa"/>
          </w:tcPr>
          <w:p>
            <w:pPr>
              <w:spacing w:line="480" w:lineRule="auto"/>
            </w:pPr>
            <w:r>
              <w:t xml:space="preserve">For the Lamb at the center of the throne will </w:t>
            </w:r>
            <w:r>
              <w:rPr>
                <w:b/>
              </w:rPr>
              <w:t>shepherd</w:t>
            </w:r>
            <w:r>
              <w:t xml:space="preserve"> them,and he will guide them to springs of living water, and God will wipe away every tear from their eyes."</w:t>
            </w:r>
          </w:p>
        </w:tc>
        <w:tc>
          <w:tcPr>
            <w:tcW w:type="dxa" w:w="2880"/>
            <w:tcW w:w="7920" w:type="dxa"/>
          </w:tcPr>
          <w:p>
            <w:pPr>
              <w:spacing w:line="480" w:lineRule="auto"/>
            </w:pPr>
            <w:r>
              <w:t>Khwa kukala mwanang’onzi ariye kahikahi ya chihi cha enzi yundakala murisa wao, na yundaalogoza kahi za chemichemi ya madzi ga uzima, na Mulungu yundafuta chila tsozi kahi za matso gao.</w:t>
            </w:r>
          </w:p>
        </w:tc>
        <w:tc>
          <w:tcPr>
            <w:tcW w:type="dxa" w:w="2880"/>
            <w:vAlign w:val="center"/>
            <w:tcW w:w="1440" w:type="dxa"/>
          </w:tcPr>
          <w:p>
            <w:pPr>
              <w:jc w:val="center"/>
            </w:pPr>
            <w:r>
              <w:t>☐</w:t>
            </w:r>
          </w:p>
        </w:tc>
      </w:tr>
    </w:tbl>
    <w:p>
      <w:pPr>
        <w:pStyle w:val="Heading1"/>
        <w:spacing w:before="0"/>
      </w:pPr>
      <w:r>
        <w:t>sin (G266)</w:t>
      </w:r>
    </w:p>
    <w:p>
      <w:r/>
      <w:r>
        <w:t>This word can mean:</w:t>
      </w:r>
      <w:r/>
      <w:r/>
    </w:p>
    <w:p>
      <w:pPr>
        <w:pStyle w:val="ListBullet"/>
        <w:spacing w:line="240" w:lineRule="auto"/>
        <w:ind w:left="720"/>
      </w:pPr>
      <w:r/>
      <w:r>
        <w:t>Anything someone does that God does not want them to do.</w:t>
      </w:r>
      <w:r/>
    </w:p>
    <w:p>
      <w:pPr>
        <w:pStyle w:val="ListBullet"/>
        <w:spacing w:line="240" w:lineRule="auto"/>
        <w:ind w:left="720"/>
      </w:pPr>
      <w:r/>
      <w:r>
        <w:t>Anything someone does not do that God wants them to do.</w:t>
      </w:r>
      <w:r/>
    </w:p>
    <w:p>
      <w:pPr>
        <w:pStyle w:val="ListBullet"/>
        <w:spacing w:line="240" w:lineRule="auto" w:after="0"/>
        <w:ind w:left="720"/>
      </w:pPr>
      <w:r/>
      <w:r>
        <w:t>The guilt that a person has because of their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1:21</w:t>
            </w:r>
          </w:p>
        </w:tc>
        <w:tc>
          <w:tcPr>
            <w:tcW w:type="dxa" w:w="2880"/>
            <w:tcW w:w="7920" w:type="dxa"/>
          </w:tcPr>
          <w:p>
            <w:r>
              <w:rPr>
                <w:b/>
              </w:rPr>
              <w:t>Matayo 1:21</w:t>
            </w:r>
          </w:p>
        </w:tc>
        <w:tc>
          <w:tcPr>
            <w:tcW w:type="dxa" w:w="2880"/>
            <w:tcW w:w="1440" w:type="dxa"/>
          </w:tcPr>
          <w:p>
            <w:pPr>
              <w:jc w:val="center"/>
            </w:pPr>
            <w:r>
              <w:rPr>
                <w:b/>
              </w:rPr>
              <w:t>OK</w:t>
            </w:r>
          </w:p>
        </w:tc>
      </w:tr>
      <w:tr>
        <w:tc>
          <w:tcPr>
            <w:tcW w:type="dxa" w:w="2880"/>
            <w:tcW w:w="7920" w:type="dxa"/>
          </w:tcPr>
          <w:p>
            <w:pPr>
              <w:spacing w:line="480" w:lineRule="auto"/>
            </w:pPr>
            <w:r>
              <w:t xml:space="preserve">She will bear a son, and you will call his name Jesus, for he will save his people from their </w:t>
            </w:r>
            <w:r>
              <w:rPr>
                <w:b/>
              </w:rPr>
              <w:t>sins</w:t>
            </w:r>
            <w:r>
              <w:t>."</w:t>
            </w:r>
          </w:p>
        </w:tc>
        <w:tc>
          <w:tcPr>
            <w:tcW w:type="dxa" w:w="2880"/>
            <w:tcW w:w="7920" w:type="dxa"/>
          </w:tcPr>
          <w:p>
            <w:pPr>
              <w:spacing w:line="480" w:lineRule="auto"/>
            </w:pPr>
            <w:r>
              <w:t>yundadzifugula mwana wa chilume na undamwiha dzinare Jesu,kwa kukala yundaokola Atu akwakwe na dambi zao."</w:t>
            </w:r>
          </w:p>
        </w:tc>
        <w:tc>
          <w:tcPr>
            <w:tcW w:type="dxa" w:w="2880"/>
            <w:vAlign w:val="center"/>
            <w:tcW w:w="1440" w:type="dxa"/>
          </w:tcPr>
          <w:p>
            <w:pPr>
              <w:jc w:val="center"/>
            </w:pPr>
            <w:r>
              <w:t>☐</w:t>
            </w:r>
          </w:p>
        </w:tc>
      </w:tr>
      <w:tr>
        <w:tc>
          <w:tcPr>
            <w:tcW w:type="dxa" w:w="2880"/>
            <w:tcW w:w="7920" w:type="dxa"/>
          </w:tcPr>
          <w:p>
            <w:r>
              <w:rPr>
                <w:b/>
              </w:rPr>
              <w:t>Mark 2:9</w:t>
            </w:r>
          </w:p>
        </w:tc>
        <w:tc>
          <w:tcPr>
            <w:tcW w:type="dxa" w:w="2880"/>
            <w:tcW w:w="7920" w:type="dxa"/>
          </w:tcPr>
          <w:p>
            <w:r>
              <w:rPr>
                <w:b/>
              </w:rPr>
              <w:t>Mariko 2:9</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to the paralyzed man, 'Your </w:t>
            </w:r>
            <w:r>
              <w:rPr>
                <w:b/>
              </w:rPr>
              <w:t>sins</w:t>
            </w:r>
            <w:r>
              <w:t xml:space="preserve"> are forgiven,' or to say, 'Get up, take up your mat and walk'?</w:t>
            </w:r>
          </w:p>
        </w:tc>
        <w:tc>
          <w:tcPr>
            <w:tcW w:type="dxa" w:w="2880"/>
            <w:tcW w:w="7920" w:type="dxa"/>
          </w:tcPr>
          <w:p>
            <w:pPr>
              <w:spacing w:line="480" w:lineRule="auto"/>
            </w:pPr>
            <w:r>
              <w:t>Ni ririro rahisi muno kumwamba mutu ariyevoloza, Dambizo zisamehewa’ hebu kumwamba ‘ima, hala chitandacho, chitsekacho, na wenende?’</w:t>
            </w:r>
          </w:p>
        </w:tc>
        <w:tc>
          <w:tcPr>
            <w:tcW w:type="dxa" w:w="2880"/>
            <w:vAlign w:val="center"/>
            <w:tcW w:w="1440" w:type="dxa"/>
          </w:tcPr>
          <w:p>
            <w:pPr>
              <w:jc w:val="center"/>
            </w:pPr>
            <w:r>
              <w:t>☐</w:t>
            </w:r>
          </w:p>
        </w:tc>
      </w:tr>
      <w:tr>
        <w:tc>
          <w:tcPr>
            <w:tcW w:type="dxa" w:w="2880"/>
            <w:tcW w:w="7920" w:type="dxa"/>
          </w:tcPr>
          <w:p>
            <w:r>
              <w:rPr>
                <w:b/>
              </w:rPr>
              <w:t>Luke 7:47</w:t>
            </w:r>
          </w:p>
        </w:tc>
        <w:tc>
          <w:tcPr>
            <w:tcW w:type="dxa" w:w="2880"/>
            <w:tcW w:w="7920" w:type="dxa"/>
          </w:tcPr>
          <w:p>
            <w:r>
              <w:rPr>
                <w:b/>
              </w:rPr>
              <w:t>Luka 7:47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 say to you, her </w:t>
            </w:r>
            <w:r>
              <w:rPr>
                <w:b/>
              </w:rPr>
              <w:t>sins</w:t>
            </w:r>
            <w:r>
              <w:t>, which were many, have been forgiven—for she loved much. But the one who is forgiven little, loves little."</w:t>
            </w:r>
          </w:p>
        </w:tc>
        <w:tc>
          <w:tcPr>
            <w:tcW w:type="dxa" w:w="2880"/>
            <w:tcW w:w="7920" w:type="dxa"/>
          </w:tcPr>
          <w:p>
            <w:pPr>
              <w:spacing w:line="480" w:lineRule="auto"/>
            </w:pPr>
            <w:r>
              <w:t>Kwa ajili ya utu uu, nakwambira kukala here yuna dhambi nyinji ela yusamehewa zhosini na pia yuhenza muno. Ela adziasamehewa chidogo uhenzowe ni chidogo tu."</w:t>
            </w:r>
          </w:p>
        </w:tc>
        <w:tc>
          <w:tcPr>
            <w:tcW w:type="dxa" w:w="2880"/>
            <w:vAlign w:val="center"/>
            <w:tcW w:w="1440" w:type="dxa"/>
          </w:tcPr>
          <w:p>
            <w:pPr>
              <w:jc w:val="center"/>
            </w:pPr>
            <w:r>
              <w:t>☐</w:t>
            </w:r>
          </w:p>
        </w:tc>
      </w:tr>
      <w:tr>
        <w:tc>
          <w:tcPr>
            <w:tcW w:type="dxa" w:w="2880"/>
            <w:tcW w:w="7920" w:type="dxa"/>
          </w:tcPr>
          <w:p>
            <w:r>
              <w:rPr>
                <w:b/>
              </w:rPr>
              <w:t>John 8:24</w:t>
            </w:r>
          </w:p>
        </w:tc>
        <w:tc>
          <w:tcPr>
            <w:tcW w:type="dxa" w:w="2880"/>
            <w:tcW w:w="7920" w:type="dxa"/>
          </w:tcPr>
          <w:p>
            <w:r>
              <w:rPr>
                <w:b/>
              </w:rPr>
              <w:t>Johana 8:24</w:t>
            </w:r>
          </w:p>
        </w:tc>
        <w:tc>
          <w:tcPr>
            <w:tcW w:type="dxa" w:w="2880"/>
            <w:tcW w:w="1440" w:type="dxa"/>
          </w:tcPr>
          <w:p>
            <w:pPr>
              <w:jc w:val="center"/>
            </w:pPr>
            <w:r>
              <w:rPr>
                <w:b/>
              </w:rPr>
              <w:t>OK</w:t>
            </w:r>
          </w:p>
        </w:tc>
      </w:tr>
      <w:tr>
        <w:tc>
          <w:tcPr>
            <w:tcW w:type="dxa" w:w="2880"/>
            <w:tcW w:w="7920" w:type="dxa"/>
          </w:tcPr>
          <w:p>
            <w:pPr>
              <w:spacing w:line="480" w:lineRule="auto"/>
            </w:pPr>
            <w:r>
              <w:t xml:space="preserve">Therefore, I said to you that you will die in your </w:t>
            </w:r>
            <w:r>
              <w:rPr>
                <w:b/>
              </w:rPr>
              <w:t>sins</w:t>
            </w:r>
            <w:r>
              <w:t xml:space="preserve">. For unless you believe that I AM, you will die in your </w:t>
            </w:r>
            <w:r>
              <w:rPr>
                <w:b/>
              </w:rPr>
              <w:t>sins</w:t>
            </w:r>
            <w:r>
              <w:t>."</w:t>
            </w:r>
          </w:p>
        </w:tc>
        <w:tc>
          <w:tcPr>
            <w:tcW w:type="dxa" w:w="2880"/>
            <w:tcW w:w="7920" w:type="dxa"/>
          </w:tcPr>
          <w:p>
            <w:pPr>
              <w:spacing w:line="480" w:lineRule="auto"/>
            </w:pPr>
            <w:r>
              <w:t>Khwa vivyo , namwambira kukala mundafa khwa dambi zenu. Musivhoamini kukala mimi ndimi, mundafa khwa dambi zenu.</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Mahendo ga mitume 7:60</w:t>
            </w:r>
          </w:p>
        </w:tc>
        <w:tc>
          <w:tcPr>
            <w:tcW w:type="dxa" w:w="2880"/>
            <w:tcW w:w="1440" w:type="dxa"/>
          </w:tcPr>
          <w:p>
            <w:pPr>
              <w:jc w:val="center"/>
            </w:pPr>
            <w:r>
              <w:rPr>
                <w:b/>
              </w:rPr>
              <w:t>OK</w:t>
            </w:r>
          </w:p>
        </w:tc>
      </w:tr>
      <w:tr>
        <w:tc>
          <w:tcPr>
            <w:tcW w:type="dxa" w:w="2880"/>
            <w:tcW w:w="7920" w:type="dxa"/>
          </w:tcPr>
          <w:p>
            <w:pPr>
              <w:spacing w:line="480" w:lineRule="auto"/>
            </w:pPr>
            <w:r>
              <w:t xml:space="preserve">He knelt down and cried out with a loud voice, "Lord, do not hold this </w:t>
            </w:r>
            <w:r>
              <w:rPr>
                <w:b/>
              </w:rPr>
              <w:t>sin</w:t>
            </w:r>
            <w:r>
              <w:t xml:space="preserve"> against them." When he had said this, he fell asleep.</w:t>
            </w:r>
          </w:p>
        </w:tc>
        <w:tc>
          <w:tcPr>
            <w:tcW w:type="dxa" w:w="2880"/>
            <w:tcW w:w="7920" w:type="dxa"/>
          </w:tcPr>
          <w:p>
            <w:pPr>
              <w:spacing w:line="480" w:lineRule="auto"/>
            </w:pPr>
            <w:r>
              <w:t>Achipiga magoti na kurira kwa sauti bomu, "Bwana, usiatarire dambi ii," arivhogomba gaga, achikata Roho.</w:t>
            </w:r>
          </w:p>
        </w:tc>
        <w:tc>
          <w:tcPr>
            <w:tcW w:type="dxa" w:w="2880"/>
            <w:vAlign w:val="center"/>
            <w:tcW w:w="1440" w:type="dxa"/>
          </w:tcPr>
          <w:p>
            <w:pPr>
              <w:jc w:val="center"/>
            </w:pPr>
            <w:r>
              <w:t>☐</w:t>
            </w:r>
          </w:p>
        </w:tc>
      </w:tr>
      <w:tr>
        <w:tc>
          <w:tcPr>
            <w:tcW w:type="dxa" w:w="2880"/>
            <w:tcW w:w="7920" w:type="dxa"/>
          </w:tcPr>
          <w:p>
            <w:r>
              <w:rPr>
                <w:b/>
              </w:rPr>
              <w:t>Romans 5:12</w:t>
            </w:r>
          </w:p>
        </w:tc>
        <w:tc>
          <w:tcPr>
            <w:tcW w:type="dxa" w:w="2880"/>
            <w:tcW w:w="7920" w:type="dxa"/>
          </w:tcPr>
          <w:p>
            <w:r>
              <w:rPr>
                <w:b/>
              </w:rPr>
              <w:t>Warumi 5:12</w:t>
            </w:r>
          </w:p>
        </w:tc>
        <w:tc>
          <w:tcPr>
            <w:tcW w:type="dxa" w:w="2880"/>
            <w:tcW w:w="1440" w:type="dxa"/>
          </w:tcPr>
          <w:p>
            <w:pPr>
              <w:jc w:val="center"/>
            </w:pPr>
            <w:r>
              <w:rPr>
                <w:b/>
              </w:rPr>
              <w:t>OK</w:t>
            </w:r>
          </w:p>
        </w:tc>
      </w:tr>
      <w:tr>
        <w:tc>
          <w:tcPr>
            <w:tcW w:type="dxa" w:w="2880"/>
            <w:tcW w:w="7920" w:type="dxa"/>
          </w:tcPr>
          <w:p>
            <w:pPr>
              <w:spacing w:line="480" w:lineRule="auto"/>
            </w:pPr>
            <w:r>
              <w:t xml:space="preserve">So then, as through one man </w:t>
            </w:r>
            <w:r>
              <w:rPr>
                <w:b/>
              </w:rPr>
              <w:t>sin</w:t>
            </w:r>
            <w:r>
              <w:t xml:space="preserve"> entered into the world, in this way death entered through </w:t>
            </w:r>
            <w:r>
              <w:rPr>
                <w:b/>
              </w:rPr>
              <w:t>sin</w:t>
            </w:r>
            <w:r>
              <w:t xml:space="preserve">. And death spread to all people, because all </w:t>
            </w:r>
            <w:r>
              <w:rPr>
                <w:b/>
              </w:rPr>
              <w:t>sinned</w:t>
            </w:r>
            <w:r>
              <w:t>.</w:t>
            </w:r>
          </w:p>
        </w:tc>
        <w:tc>
          <w:tcPr>
            <w:tcW w:type="dxa" w:w="2880"/>
            <w:tcW w:w="7920" w:type="dxa"/>
          </w:tcPr>
          <w:p>
            <w:pPr>
              <w:spacing w:line="480" w:lineRule="auto"/>
            </w:pPr>
            <w:r>
              <w:t>Kwa vivyo, ichikala kuchirira kwa mutu mumwenga dambi yainjira duniani, kwa njira ii chifo chainjira ka njira ya dambi. Na chifo chichi tsalarira kwa atu osini, kwa kukala osini ahenda dambi.</w:t>
            </w:r>
          </w:p>
        </w:tc>
        <w:tc>
          <w:tcPr>
            <w:tcW w:type="dxa" w:w="2880"/>
            <w:vAlign w:val="center"/>
            <w:tcW w:w="1440" w:type="dxa"/>
          </w:tcPr>
          <w:p>
            <w:pPr>
              <w:jc w:val="center"/>
            </w:pPr>
            <w:r>
              <w:t>☐</w:t>
            </w:r>
          </w:p>
        </w:tc>
      </w:tr>
      <w:tr>
        <w:tc>
          <w:tcPr>
            <w:tcW w:type="dxa" w:w="2880"/>
            <w:tcW w:w="7920" w:type="dxa"/>
          </w:tcPr>
          <w:p>
            <w:r>
              <w:rPr>
                <w:b/>
              </w:rPr>
              <w:t>2 Corinthians 5:21</w:t>
            </w:r>
          </w:p>
        </w:tc>
        <w:tc>
          <w:tcPr>
            <w:tcW w:type="dxa" w:w="2880"/>
            <w:tcW w:w="7920" w:type="dxa"/>
          </w:tcPr>
          <w:p>
            <w:r>
              <w:rPr>
                <w:b/>
              </w:rPr>
              <w:t>2 Akorintho 5:21</w:t>
            </w:r>
          </w:p>
        </w:tc>
        <w:tc>
          <w:tcPr>
            <w:tcW w:type="dxa" w:w="2880"/>
            <w:tcW w:w="1440" w:type="dxa"/>
          </w:tcPr>
          <w:p>
            <w:pPr>
              <w:jc w:val="center"/>
            </w:pPr>
            <w:r>
              <w:rPr>
                <w:b/>
              </w:rPr>
              <w:t>OK</w:t>
            </w:r>
          </w:p>
        </w:tc>
      </w:tr>
      <w:tr>
        <w:tc>
          <w:tcPr>
            <w:tcW w:type="dxa" w:w="2880"/>
            <w:tcW w:w="7920" w:type="dxa"/>
          </w:tcPr>
          <w:p>
            <w:pPr>
              <w:spacing w:line="480" w:lineRule="auto"/>
            </w:pPr>
            <w:r>
              <w:t xml:space="preserve">He made him who knew no </w:t>
            </w:r>
            <w:r>
              <w:rPr>
                <w:b/>
              </w:rPr>
              <w:t>sin</w:t>
            </w:r>
            <w:r>
              <w:t xml:space="preserve"> to become </w:t>
            </w:r>
            <w:r>
              <w:rPr>
                <w:b/>
              </w:rPr>
              <w:t>sin</w:t>
            </w:r>
            <w:r>
              <w:t xml:space="preserve"> for us, so that we might become the righteousness of God in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2:1</w:t>
            </w:r>
          </w:p>
        </w:tc>
        <w:tc>
          <w:tcPr>
            <w:tcW w:type="dxa" w:w="2880"/>
            <w:tcW w:w="7920" w:type="dxa"/>
          </w:tcPr>
          <w:p>
            <w:r>
              <w:rPr>
                <w:b/>
              </w:rPr>
              <w:t>Waefeso 2:1</w:t>
            </w:r>
          </w:p>
        </w:tc>
        <w:tc>
          <w:tcPr>
            <w:tcW w:type="dxa" w:w="2880"/>
            <w:tcW w:w="1440" w:type="dxa"/>
          </w:tcPr>
          <w:p>
            <w:pPr>
              <w:jc w:val="center"/>
            </w:pPr>
            <w:r>
              <w:rPr>
                <w:b/>
              </w:rPr>
              <w:t>OK</w:t>
            </w:r>
          </w:p>
        </w:tc>
      </w:tr>
      <w:tr>
        <w:tc>
          <w:tcPr>
            <w:tcW w:type="dxa" w:w="2880"/>
            <w:tcW w:w="7920" w:type="dxa"/>
          </w:tcPr>
          <w:p>
            <w:pPr>
              <w:spacing w:line="480" w:lineRule="auto"/>
            </w:pPr>
            <w:r>
              <w:t xml:space="preserve">And as for you, you were dead in your trespasses and </w:t>
            </w:r>
            <w:r>
              <w:rPr>
                <w:b/>
              </w:rPr>
              <w:t>sins</w:t>
            </w:r>
            <w:r>
              <w:t>,</w:t>
            </w:r>
          </w:p>
        </w:tc>
        <w:tc>
          <w:tcPr>
            <w:tcW w:type="dxa" w:w="2880"/>
            <w:tcW w:w="7920" w:type="dxa"/>
          </w:tcPr>
          <w:p>
            <w:pPr>
              <w:spacing w:line="480" w:lineRule="auto"/>
            </w:pPr>
            <w:r>
              <w:t>Here virahu murivyokala mudzeafa kahiza makosa na dambi zenu,</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Akolosai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redemption, the forgiveness of </w:t>
            </w:r>
            <w:r>
              <w:rPr>
                <w:b/>
              </w:rPr>
              <w:t>sins</w:t>
            </w:r>
            <w:r>
              <w:t>.</w:t>
            </w:r>
          </w:p>
        </w:tc>
        <w:tc>
          <w:tcPr>
            <w:tcW w:type="dxa" w:w="2880"/>
            <w:tcW w:w="7920" w:type="dxa"/>
          </w:tcPr>
          <w:p>
            <w:pPr>
              <w:spacing w:line="480" w:lineRule="auto"/>
            </w:pPr>
            <w:r>
              <w:t>Kwa iye huna ukombolwi, yaani musamaha wa dambi.</w:t>
            </w:r>
          </w:p>
        </w:tc>
        <w:tc>
          <w:tcPr>
            <w:tcW w:type="dxa" w:w="2880"/>
            <w:vAlign w:val="center"/>
            <w:tcW w:w="1440" w:type="dxa"/>
          </w:tcPr>
          <w:p>
            <w:pPr>
              <w:jc w:val="center"/>
            </w:pPr>
            <w:r>
              <w:t>☐</w:t>
            </w:r>
          </w:p>
        </w:tc>
      </w:tr>
      <w:tr>
        <w:tc>
          <w:tcPr>
            <w:tcW w:type="dxa" w:w="2880"/>
            <w:tcW w:w="7920" w:type="dxa"/>
          </w:tcPr>
          <w:p>
            <w:r>
              <w:rPr>
                <w:b/>
              </w:rPr>
              <w:t>1 Timothy 5:24</w:t>
            </w:r>
          </w:p>
        </w:tc>
        <w:tc>
          <w:tcPr>
            <w:tcW w:type="dxa" w:w="2880"/>
            <w:tcW w:w="7920" w:type="dxa"/>
          </w:tcPr>
          <w:p>
            <w:r>
              <w:rPr>
                <w:b/>
              </w:rPr>
              <w:t>1 Timotheo 5:24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sins</w:t>
            </w:r>
            <w:r>
              <w:t xml:space="preserve"> of some people are openly known, and they go before them into judgment. But some </w:t>
            </w:r>
            <w:r>
              <w:rPr>
                <w:b/>
              </w:rPr>
              <w:t>sins</w:t>
            </w:r>
            <w:r>
              <w:t xml:space="preserve"> follow later.</w:t>
            </w:r>
          </w:p>
        </w:tc>
        <w:tc>
          <w:tcPr>
            <w:tcW w:type="dxa" w:w="2880"/>
            <w:tcW w:w="7920" w:type="dxa"/>
          </w:tcPr>
          <w:p>
            <w:pPr>
              <w:spacing w:line="480" w:lineRule="auto"/>
            </w:pPr>
            <w:r>
              <w:t>Dambi za baadhi ya atu zinamanyika na lwazulwazu, na zinaatangulia hukumini. Ela baadhi ya dhambi zinatuma baadaye.</w:t>
            </w:r>
          </w:p>
        </w:tc>
        <w:tc>
          <w:tcPr>
            <w:tcW w:type="dxa" w:w="2880"/>
            <w:vAlign w:val="center"/>
            <w:tcW w:w="1440" w:type="dxa"/>
          </w:tcPr>
          <w:p>
            <w:pPr>
              <w:jc w:val="center"/>
            </w:pPr>
            <w:r>
              <w:t>☐</w:t>
            </w:r>
          </w:p>
        </w:tc>
      </w:tr>
      <w:tr>
        <w:tc>
          <w:tcPr>
            <w:tcW w:type="dxa" w:w="2880"/>
            <w:tcW w:w="7920" w:type="dxa"/>
          </w:tcPr>
          <w:p>
            <w:r>
              <w:rPr>
                <w:b/>
              </w:rPr>
              <w:t>Hebrews 10:18</w:t>
            </w:r>
          </w:p>
        </w:tc>
        <w:tc>
          <w:tcPr>
            <w:tcW w:type="dxa" w:w="2880"/>
            <w:tcW w:w="7920" w:type="dxa"/>
          </w:tcPr>
          <w:p>
            <w:r>
              <w:rPr>
                <w:b/>
              </w:rPr>
              <w:t>Waebrania 10:18</w:t>
            </w:r>
          </w:p>
        </w:tc>
        <w:tc>
          <w:tcPr>
            <w:tcW w:type="dxa" w:w="2880"/>
            <w:tcW w:w="1440" w:type="dxa"/>
          </w:tcPr>
          <w:p>
            <w:pPr>
              <w:jc w:val="center"/>
            </w:pPr>
            <w:r>
              <w:rPr>
                <w:b/>
              </w:rPr>
              <w:t>OK</w:t>
            </w:r>
          </w:p>
        </w:tc>
      </w:tr>
      <w:tr>
        <w:tc>
          <w:tcPr>
            <w:tcW w:type="dxa" w:w="2880"/>
            <w:tcW w:w="7920" w:type="dxa"/>
          </w:tcPr>
          <w:p>
            <w:pPr>
              <w:spacing w:line="480" w:lineRule="auto"/>
            </w:pPr>
            <w:r>
              <w:t xml:space="preserve">Now where there is forgiveness for these, there is no longer any sacrifice for </w:t>
            </w:r>
            <w:r>
              <w:rPr>
                <w:b/>
              </w:rPr>
              <w:t>sin</w:t>
            </w:r>
            <w:r>
              <w:t>.</w:t>
            </w:r>
          </w:p>
        </w:tc>
        <w:tc>
          <w:tcPr>
            <w:tcW w:type="dxa" w:w="2880"/>
            <w:tcW w:w="7920" w:type="dxa"/>
          </w:tcPr>
          <w:p>
            <w:pPr>
              <w:spacing w:line="480" w:lineRule="auto"/>
            </w:pPr>
            <w:r>
              <w:t>Vikara vhatu vharivo na musamaha kwa aa kakuna kahiri sadaka yoyosi kwa ajili ya dambi.</w:t>
            </w:r>
          </w:p>
        </w:tc>
        <w:tc>
          <w:tcPr>
            <w:tcW w:type="dxa" w:w="2880"/>
            <w:vAlign w:val="center"/>
            <w:tcW w:w="1440" w:type="dxa"/>
          </w:tcPr>
          <w:p>
            <w:pPr>
              <w:jc w:val="center"/>
            </w:pPr>
            <w:r>
              <w:t>☐</w:t>
            </w:r>
          </w:p>
        </w:tc>
      </w:tr>
      <w:tr>
        <w:tc>
          <w:tcPr>
            <w:tcW w:type="dxa" w:w="2880"/>
            <w:tcW w:w="7920" w:type="dxa"/>
          </w:tcPr>
          <w:p>
            <w:r>
              <w:rPr>
                <w:b/>
              </w:rPr>
              <w:t>James 1:15</w:t>
            </w:r>
          </w:p>
        </w:tc>
        <w:tc>
          <w:tcPr>
            <w:tcW w:type="dxa" w:w="2880"/>
            <w:tcW w:w="7920" w:type="dxa"/>
          </w:tcPr>
          <w:p>
            <w:r>
              <w:rPr>
                <w:b/>
              </w:rPr>
              <w:t>Jakobo 1:15</w:t>
            </w:r>
          </w:p>
        </w:tc>
        <w:tc>
          <w:tcPr>
            <w:tcW w:type="dxa" w:w="2880"/>
            <w:tcW w:w="1440" w:type="dxa"/>
          </w:tcPr>
          <w:p>
            <w:pPr>
              <w:jc w:val="center"/>
            </w:pPr>
            <w:r>
              <w:rPr>
                <w:b/>
              </w:rPr>
              <w:t>OK</w:t>
            </w:r>
          </w:p>
        </w:tc>
      </w:tr>
      <w:tr>
        <w:tc>
          <w:tcPr>
            <w:tcW w:type="dxa" w:w="2880"/>
            <w:tcW w:w="7920" w:type="dxa"/>
          </w:tcPr>
          <w:p>
            <w:pPr>
              <w:spacing w:line="480" w:lineRule="auto"/>
            </w:pPr>
            <w:r>
              <w:t xml:space="preserve">Then after the desire conceives, it gives birth to </w:t>
            </w:r>
            <w:r>
              <w:rPr>
                <w:b/>
              </w:rPr>
              <w:t>sin</w:t>
            </w:r>
            <w:r>
              <w:t xml:space="preserve">, and after the </w:t>
            </w:r>
            <w:r>
              <w:rPr>
                <w:b/>
              </w:rPr>
              <w:t>sin</w:t>
            </w:r>
            <w:r>
              <w:t xml:space="preserve"> is full grown, it gives birth to death.</w:t>
            </w:r>
          </w:p>
        </w:tc>
        <w:tc>
          <w:tcPr>
            <w:tcW w:type="dxa" w:w="2880"/>
            <w:tcW w:w="7920" w:type="dxa"/>
          </w:tcPr>
          <w:p>
            <w:pPr>
              <w:spacing w:line="480" w:lineRule="auto"/>
            </w:pPr>
            <w:r>
              <w:t>Ndivho badala ya tamaa ya dambi kutsukula Tumbo, dambi nikuvyalwa. Dambi ichikomala tototo, inasirira kahiza chifo.</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Petro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w:t>
            </w:r>
            <w:r>
              <w:rPr>
                <w:b/>
              </w:rPr>
              <w:t>sin</w:t>
            </w:r>
            <w:r>
              <w:t>. They entice unstable souls into wrongdoing, and they have their hearts trained in greed. They are cursed children!</w:t>
            </w:r>
          </w:p>
        </w:tc>
        <w:tc>
          <w:tcPr>
            <w:tcW w:type="dxa" w:w="2880"/>
            <w:tcW w:w="7920" w:type="dxa"/>
          </w:tcPr>
          <w:p>
            <w:pPr>
              <w:spacing w:line="480" w:lineRule="auto"/>
            </w:pPr>
            <w:r>
              <w:t>Matso gao gafungwa kwa kuzinga, katosheka kuhenda dambi. Anakorera na kuabwaga aumini Atsanga kahiza dambi. Ana mioyo idziyo-udzala tamaa, ni ahoho ariolaaniwa .</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Johana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w:t>
            </w:r>
            <w:r>
              <w:rPr>
                <w:b/>
              </w:rPr>
              <w:t>sins</w:t>
            </w:r>
            <w:r>
              <w:t xml:space="preserve">, he is faithful and just to forgive us our </w:t>
            </w:r>
            <w:r>
              <w:rPr>
                <w:b/>
              </w:rPr>
              <w:t>sins</w:t>
            </w:r>
            <w:r>
              <w:t xml:space="preserve"> and cleanse us from all unrighteousness.</w:t>
            </w:r>
          </w:p>
        </w:tc>
        <w:tc>
          <w:tcPr>
            <w:tcW w:type="dxa" w:w="2880"/>
            <w:tcW w:w="7920" w:type="dxa"/>
          </w:tcPr>
          <w:p>
            <w:pPr>
              <w:spacing w:line="480" w:lineRule="auto"/>
            </w:pPr>
            <w:r>
              <w:t>Ela huchiungama dambi zehu, iye ni mwaminifu na wa hachi kuhusamehe dambi zehu na kuhutsusa na ui wosini.</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Chitabu cha ufunulo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faithful witness, the firstborn from the dead, and the ruler of the kings of the earth. To the one who loves us and has freed us from our </w:t>
            </w:r>
            <w:r>
              <w:rPr>
                <w:b/>
              </w:rPr>
              <w:t>sins</w:t>
            </w:r>
            <w:r>
              <w:t xml:space="preserve"> by his blood—</w:t>
            </w:r>
          </w:p>
        </w:tc>
        <w:tc>
          <w:tcPr>
            <w:tcW w:type="dxa" w:w="2880"/>
            <w:tcW w:w="7920" w:type="dxa"/>
          </w:tcPr>
          <w:p>
            <w:pPr>
              <w:spacing w:line="480" w:lineRule="auto"/>
            </w:pPr>
            <w:r>
              <w:t>na kula kwa Jesu Kirsto ariye ni shahidi. Mwaminifu, mimbambere wa ariofa, na mutawala wa atawali a dunia ii. Kwakwe iye ahuhenzaye na yudzihika huru kula na dambi zehu kwa mulatsowe.</w:t>
            </w:r>
          </w:p>
        </w:tc>
        <w:tc>
          <w:tcPr>
            <w:tcW w:type="dxa" w:w="2880"/>
            <w:vAlign w:val="center"/>
            <w:tcW w:w="1440" w:type="dxa"/>
          </w:tcPr>
          <w:p>
            <w:pPr>
              <w:jc w:val="center"/>
            </w:pPr>
            <w:r>
              <w:t>☐</w:t>
            </w:r>
          </w:p>
        </w:tc>
      </w:tr>
    </w:tbl>
    <w:p>
      <w:pPr>
        <w:pStyle w:val="Heading1"/>
        <w:spacing w:before="0"/>
      </w:pPr>
      <w:r>
        <w:t>Son of God</w:t>
      </w:r>
    </w:p>
    <w:p>
      <w:r/>
      <w:r>
        <w:t>This phrase refers to Jesus, who came into the world as a human being. He is also referred to as “the Son” as a shortened form of this phrase, especially when it is in the same context as “the Father.” The Son of God, God the Father, and God the Holy Spirit are all fully and equally God. Because Jesus is God’s Son, he loves and obeys his Father, and his Father loves him.</w:t>
      </w:r>
      <w:r/>
      <w:r/>
    </w:p>
    <w:p>
      <w:pPr>
        <w:pStyle w:val="ListBullet"/>
        <w:spacing w:line="240" w:lineRule="auto" w:after="0"/>
        <w:ind w:left="720"/>
      </w:pPr>
      <w:r/>
      <w:r>
        <w:t>The word used to translate “Son” should fit with the word used to translate “Father” and should be the most natural ones used to express a true father-son relationship in the language.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4:3</w:t>
            </w:r>
          </w:p>
        </w:tc>
        <w:tc>
          <w:tcPr>
            <w:tcW w:type="dxa" w:w="2880"/>
            <w:tcW w:w="7920" w:type="dxa"/>
          </w:tcPr>
          <w:p>
            <w:r>
              <w:rPr>
                <w:b/>
              </w:rPr>
              <w:t>Matayo 4:3</w:t>
            </w:r>
          </w:p>
        </w:tc>
        <w:tc>
          <w:tcPr>
            <w:tcW w:type="dxa" w:w="2880"/>
            <w:tcW w:w="1440" w:type="dxa"/>
          </w:tcPr>
          <w:p>
            <w:pPr>
              <w:jc w:val="center"/>
            </w:pPr>
            <w:r>
              <w:rPr>
                <w:b/>
              </w:rPr>
              <w:t>OK</w:t>
            </w:r>
          </w:p>
        </w:tc>
      </w:tr>
      <w:tr>
        <w:tc>
          <w:tcPr>
            <w:tcW w:type="dxa" w:w="2880"/>
            <w:tcW w:w="7920" w:type="dxa"/>
          </w:tcPr>
          <w:p>
            <w:pPr>
              <w:spacing w:line="480" w:lineRule="auto"/>
            </w:pPr>
            <w:r>
              <w:t xml:space="preserve">The tempter came and said to him, "If you are the </w:t>
            </w:r>
            <w:r>
              <w:rPr>
                <w:b/>
              </w:rPr>
              <w:t>Son of God</w:t>
            </w:r>
            <w:r>
              <w:t>, command these stones to become bread."</w:t>
            </w:r>
          </w:p>
        </w:tc>
        <w:tc>
          <w:tcPr>
            <w:tcW w:type="dxa" w:w="2880"/>
            <w:tcW w:w="7920" w:type="dxa"/>
          </w:tcPr>
          <w:p>
            <w:pPr>
              <w:spacing w:line="480" w:lineRule="auto"/>
            </w:pPr>
            <w:r>
              <w:t>Mujezaji achidza nakumwaamba, ichikala u mwana wa Mulungu,amurisha mawe gaga gakale mukahe.</w:t>
            </w:r>
          </w:p>
        </w:tc>
        <w:tc>
          <w:tcPr>
            <w:tcW w:type="dxa" w:w="2880"/>
            <w:vAlign w:val="center"/>
            <w:tcW w:w="1440" w:type="dxa"/>
          </w:tcPr>
          <w:p>
            <w:pPr>
              <w:jc w:val="center"/>
            </w:pPr>
            <w:r>
              <w:t>☐</w:t>
            </w:r>
          </w:p>
        </w:tc>
      </w:tr>
      <w:tr>
        <w:tc>
          <w:tcPr>
            <w:tcW w:type="dxa" w:w="2880"/>
            <w:tcW w:w="7920" w:type="dxa"/>
          </w:tcPr>
          <w:p>
            <w:r>
              <w:rPr>
                <w:b/>
              </w:rPr>
              <w:t>Matthew 14:33</w:t>
            </w:r>
          </w:p>
        </w:tc>
        <w:tc>
          <w:tcPr>
            <w:tcW w:type="dxa" w:w="2880"/>
            <w:tcW w:w="7920" w:type="dxa"/>
          </w:tcPr>
          <w:p>
            <w:r>
              <w:rPr>
                <w:b/>
              </w:rPr>
              <w:t>Matayo 14:33</w:t>
            </w:r>
          </w:p>
        </w:tc>
        <w:tc>
          <w:tcPr>
            <w:tcW w:type="dxa" w:w="2880"/>
            <w:tcW w:w="1440" w:type="dxa"/>
          </w:tcPr>
          <w:p>
            <w:pPr>
              <w:jc w:val="center"/>
            </w:pPr>
            <w:r>
              <w:rPr>
                <w:b/>
              </w:rPr>
              <w:t>OK</w:t>
            </w:r>
          </w:p>
        </w:tc>
      </w:tr>
      <w:tr>
        <w:tc>
          <w:tcPr>
            <w:tcW w:type="dxa" w:w="2880"/>
            <w:tcW w:w="7920" w:type="dxa"/>
          </w:tcPr>
          <w:p>
            <w:pPr>
              <w:spacing w:line="480" w:lineRule="auto"/>
            </w:pPr>
            <w:r>
              <w:t xml:space="preserve">Then the disciples in the boat worshiped Jesus and said, "Truly you are the </w:t>
            </w:r>
            <w:r>
              <w:rPr>
                <w:b/>
              </w:rPr>
              <w:t>Son of God</w:t>
            </w:r>
            <w:r>
              <w:t>."</w:t>
            </w:r>
          </w:p>
        </w:tc>
        <w:tc>
          <w:tcPr>
            <w:tcW w:type="dxa" w:w="2880"/>
            <w:tcW w:w="7920" w:type="dxa"/>
          </w:tcPr>
          <w:p>
            <w:pPr>
              <w:spacing w:line="480" w:lineRule="auto"/>
            </w:pPr>
            <w:r>
              <w:t>Anafunzi achimwabudu Jesu dauni na achiamba, "Nijeri uwe u-mwana wa Mulungu."</w:t>
            </w:r>
          </w:p>
        </w:tc>
        <w:tc>
          <w:tcPr>
            <w:tcW w:type="dxa" w:w="2880"/>
            <w:vAlign w:val="center"/>
            <w:tcW w:w="1440" w:type="dxa"/>
          </w:tcPr>
          <w:p>
            <w:pPr>
              <w:jc w:val="center"/>
            </w:pPr>
            <w:r>
              <w:t>☐</w:t>
            </w:r>
          </w:p>
        </w:tc>
      </w:tr>
      <w:tr>
        <w:tc>
          <w:tcPr>
            <w:tcW w:type="dxa" w:w="2880"/>
            <w:tcW w:w="7920" w:type="dxa"/>
          </w:tcPr>
          <w:p>
            <w:r>
              <w:rPr>
                <w:b/>
              </w:rPr>
              <w:t>Mark 3:11</w:t>
            </w:r>
          </w:p>
        </w:tc>
        <w:tc>
          <w:tcPr>
            <w:tcW w:type="dxa" w:w="2880"/>
            <w:tcW w:w="7920" w:type="dxa"/>
          </w:tcPr>
          <w:p>
            <w:r>
              <w:rPr>
                <w:b/>
              </w:rPr>
              <w:t>Mariko 3:11</w:t>
            </w:r>
          </w:p>
        </w:tc>
        <w:tc>
          <w:tcPr>
            <w:tcW w:type="dxa" w:w="2880"/>
            <w:tcW w:w="1440" w:type="dxa"/>
          </w:tcPr>
          <w:p>
            <w:pPr>
              <w:jc w:val="center"/>
            </w:pPr>
            <w:r>
              <w:rPr>
                <w:b/>
              </w:rPr>
              <w:t>OK</w:t>
            </w:r>
          </w:p>
        </w:tc>
      </w:tr>
      <w:tr>
        <w:tc>
          <w:tcPr>
            <w:tcW w:type="dxa" w:w="2880"/>
            <w:tcW w:w="7920" w:type="dxa"/>
          </w:tcPr>
          <w:p>
            <w:pPr>
              <w:spacing w:line="480" w:lineRule="auto"/>
            </w:pPr>
            <w:r>
              <w:t xml:space="preserve">Whenever the unclean spirits saw him, they fell down before him and cried out, and they said, "You are the </w:t>
            </w:r>
            <w:r>
              <w:rPr>
                <w:b/>
              </w:rPr>
              <w:t>Son of God</w:t>
            </w:r>
            <w:r>
              <w:t>."</w:t>
            </w:r>
          </w:p>
        </w:tc>
        <w:tc>
          <w:tcPr>
            <w:tcW w:type="dxa" w:w="2880"/>
            <w:tcW w:w="7920" w:type="dxa"/>
          </w:tcPr>
          <w:p>
            <w:pPr>
              <w:spacing w:line="480" w:lineRule="auto"/>
            </w:pPr>
            <w:r>
              <w:t>Vovosi roho achafu arivomona, agwa tsi mbereye na kurira, na achamba, “Uwe u Mwana wa Mulungu”</w:t>
            </w:r>
          </w:p>
        </w:tc>
        <w:tc>
          <w:tcPr>
            <w:tcW w:type="dxa" w:w="2880"/>
            <w:vAlign w:val="center"/>
            <w:tcW w:w="1440" w:type="dxa"/>
          </w:tcPr>
          <w:p>
            <w:pPr>
              <w:jc w:val="center"/>
            </w:pPr>
            <w:r>
              <w:t>☐</w:t>
            </w:r>
          </w:p>
        </w:tc>
      </w:tr>
      <w:tr>
        <w:tc>
          <w:tcPr>
            <w:tcW w:type="dxa" w:w="2880"/>
            <w:tcW w:w="7920" w:type="dxa"/>
          </w:tcPr>
          <w:p>
            <w:r>
              <w:rPr>
                <w:b/>
              </w:rPr>
              <w:t>Mark 15:39</w:t>
            </w:r>
          </w:p>
        </w:tc>
        <w:tc>
          <w:tcPr>
            <w:tcW w:type="dxa" w:w="2880"/>
            <w:tcW w:w="7920" w:type="dxa"/>
          </w:tcPr>
          <w:p>
            <w:r>
              <w:rPr>
                <w:b/>
              </w:rPr>
              <w:t>Mariko 15:39</w:t>
            </w:r>
          </w:p>
        </w:tc>
        <w:tc>
          <w:tcPr>
            <w:tcW w:type="dxa" w:w="2880"/>
            <w:tcW w:w="1440" w:type="dxa"/>
          </w:tcPr>
          <w:p>
            <w:pPr>
              <w:jc w:val="center"/>
            </w:pPr>
            <w:r>
              <w:rPr>
                <w:b/>
              </w:rPr>
              <w:t>OK</w:t>
            </w:r>
          </w:p>
        </w:tc>
      </w:tr>
      <w:tr>
        <w:tc>
          <w:tcPr>
            <w:tcW w:type="dxa" w:w="2880"/>
            <w:tcW w:w="7920" w:type="dxa"/>
          </w:tcPr>
          <w:p>
            <w:pPr>
              <w:spacing w:line="480" w:lineRule="auto"/>
            </w:pPr>
            <w:r>
              <w:t xml:space="preserve">When the centurion who stood and faced Jesus saw that he had died in this way, he said, "Truly this man was the </w:t>
            </w:r>
            <w:r>
              <w:rPr>
                <w:b/>
              </w:rPr>
              <w:t>Son of God</w:t>
            </w:r>
            <w:r>
              <w:t>."</w:t>
            </w:r>
          </w:p>
        </w:tc>
        <w:tc>
          <w:tcPr>
            <w:tcW w:type="dxa" w:w="2880"/>
            <w:tcW w:w="7920" w:type="dxa"/>
          </w:tcPr>
          <w:p>
            <w:pPr>
              <w:spacing w:line="480" w:lineRule="auto"/>
            </w:pPr>
            <w:r>
              <w:t>Wakati jemedari mumwenga ariyekala yudzima kumuratira Jesu, arivoona yudzefa kwa jinsi irahu, achamba, "Jeri yuyu mutu were mwana wa Mulungu."</w:t>
            </w:r>
          </w:p>
        </w:tc>
        <w:tc>
          <w:tcPr>
            <w:tcW w:type="dxa" w:w="2880"/>
            <w:vAlign w:val="center"/>
            <w:tcW w:w="1440" w:type="dxa"/>
          </w:tcPr>
          <w:p>
            <w:pPr>
              <w:jc w:val="center"/>
            </w:pPr>
            <w:r>
              <w:t>☐</w:t>
            </w:r>
          </w:p>
        </w:tc>
      </w:tr>
      <w:tr>
        <w:tc>
          <w:tcPr>
            <w:tcW w:type="dxa" w:w="2880"/>
            <w:tcW w:w="7920" w:type="dxa"/>
          </w:tcPr>
          <w:p>
            <w:r>
              <w:rPr>
                <w:b/>
              </w:rPr>
              <w:t>Luke 1:35</w:t>
            </w:r>
          </w:p>
        </w:tc>
        <w:tc>
          <w:tcPr>
            <w:tcW w:type="dxa" w:w="2880"/>
            <w:tcW w:w="7920" w:type="dxa"/>
          </w:tcPr>
          <w:p>
            <w:r>
              <w:rPr>
                <w:b/>
              </w:rPr>
              <w:t>Luka 1:35</w:t>
            </w:r>
          </w:p>
        </w:tc>
        <w:tc>
          <w:tcPr>
            <w:tcW w:type="dxa" w:w="2880"/>
            <w:tcW w:w="1440" w:type="dxa"/>
          </w:tcPr>
          <w:p>
            <w:pPr>
              <w:jc w:val="center"/>
            </w:pPr>
            <w:r>
              <w:rPr>
                <w:b/>
              </w:rPr>
              <w:t>OK</w:t>
            </w:r>
          </w:p>
        </w:tc>
      </w:tr>
      <w:tr>
        <w:tc>
          <w:tcPr>
            <w:tcW w:type="dxa" w:w="2880"/>
            <w:tcW w:w="7920" w:type="dxa"/>
          </w:tcPr>
          <w:p>
            <w:pPr>
              <w:spacing w:line="480" w:lineRule="auto"/>
            </w:pPr>
            <w:r>
              <w:t xml:space="preserve">The angel answered and said to her, "The Holy Spirit will overshadow you, and the power of the Most High will overshadow you. So the holy one to be born will be called the </w:t>
            </w:r>
            <w:r>
              <w:rPr>
                <w:b/>
              </w:rPr>
              <w:t>Son of God</w:t>
            </w:r>
            <w:r>
              <w:t>.</w:t>
            </w:r>
          </w:p>
        </w:tc>
        <w:tc>
          <w:tcPr>
            <w:tcW w:type="dxa" w:w="2880"/>
            <w:tcW w:w="7920" w:type="dxa"/>
          </w:tcPr>
          <w:p>
            <w:pPr>
              <w:spacing w:line="480" w:lineRule="auto"/>
            </w:pPr>
            <w:r>
              <w:t>Malaika achijibu achimwamba, "Roho mtsunyu yunudakudzira dzuluyo na nguvu za ariye dzulu muno indakuda dzuluzo. Kwa vivyo, mtsunyu andiyevyalwa yundaihiwa mwana wa Mulungu.</w:t>
            </w:r>
          </w:p>
        </w:tc>
        <w:tc>
          <w:tcPr>
            <w:tcW w:type="dxa" w:w="2880"/>
            <w:vAlign w:val="center"/>
            <w:tcW w:w="1440" w:type="dxa"/>
          </w:tcPr>
          <w:p>
            <w:pPr>
              <w:jc w:val="center"/>
            </w:pPr>
            <w:r>
              <w:t>☐</w:t>
            </w:r>
          </w:p>
        </w:tc>
      </w:tr>
      <w:tr>
        <w:tc>
          <w:tcPr>
            <w:tcW w:type="dxa" w:w="2880"/>
            <w:tcW w:w="7920" w:type="dxa"/>
          </w:tcPr>
          <w:p>
            <w:r>
              <w:rPr>
                <w:b/>
              </w:rPr>
              <w:t>Luke 22:70</w:t>
            </w:r>
          </w:p>
        </w:tc>
        <w:tc>
          <w:tcPr>
            <w:tcW w:type="dxa" w:w="2880"/>
            <w:tcW w:w="7920" w:type="dxa"/>
          </w:tcPr>
          <w:p>
            <w:r>
              <w:rPr>
                <w:b/>
              </w:rPr>
              <w:t>Luka 22:70</w:t>
            </w:r>
          </w:p>
        </w:tc>
        <w:tc>
          <w:tcPr>
            <w:tcW w:type="dxa" w:w="2880"/>
            <w:tcW w:w="1440" w:type="dxa"/>
          </w:tcPr>
          <w:p>
            <w:pPr>
              <w:jc w:val="center"/>
            </w:pPr>
            <w:r>
              <w:rPr>
                <w:b/>
              </w:rPr>
              <w:t>OK</w:t>
            </w:r>
          </w:p>
        </w:tc>
      </w:tr>
      <w:tr>
        <w:tc>
          <w:tcPr>
            <w:tcW w:type="dxa" w:w="2880"/>
            <w:tcW w:w="7920" w:type="dxa"/>
          </w:tcPr>
          <w:p>
            <w:pPr>
              <w:spacing w:line="480" w:lineRule="auto"/>
            </w:pPr>
            <w:r>
              <w:t xml:space="preserve">They all said, "Then you are the </w:t>
            </w:r>
            <w:r>
              <w:rPr>
                <w:b/>
              </w:rPr>
              <w:t>Son of God</w:t>
            </w:r>
            <w:r>
              <w:t>?"</w:t>
            </w:r>
            <w:r>
              <w:t>Jesus said to them, "You say that I am."</w:t>
            </w:r>
          </w:p>
        </w:tc>
        <w:tc>
          <w:tcPr>
            <w:tcW w:type="dxa" w:w="2880"/>
            <w:tcW w:w="7920" w:type="dxa"/>
          </w:tcPr>
          <w:p>
            <w:pPr>
              <w:spacing w:line="480" w:lineRule="auto"/>
            </w:pPr>
            <w:r>
              <w:t>Osini achiamba, ''Kwa vivyo uwe umwana wa mulungu?'' Na Jesu achiambira, ‘Mwimwi ndimwi mugombao kukala mimi ndimi’</w:t>
            </w:r>
          </w:p>
        </w:tc>
        <w:tc>
          <w:tcPr>
            <w:tcW w:type="dxa" w:w="2880"/>
            <w:vAlign w:val="center"/>
            <w:tcW w:w="1440" w:type="dxa"/>
          </w:tcPr>
          <w:p>
            <w:pPr>
              <w:jc w:val="center"/>
            </w:pPr>
            <w:r>
              <w:t>☐</w:t>
            </w:r>
          </w:p>
        </w:tc>
      </w:tr>
      <w:tr>
        <w:tc>
          <w:tcPr>
            <w:tcW w:type="dxa" w:w="2880"/>
            <w:tcW w:w="7920" w:type="dxa"/>
          </w:tcPr>
          <w:p>
            <w:r>
              <w:rPr>
                <w:b/>
              </w:rPr>
              <w:t>John 1:34</w:t>
            </w:r>
          </w:p>
        </w:tc>
        <w:tc>
          <w:tcPr>
            <w:tcW w:type="dxa" w:w="2880"/>
            <w:tcW w:w="7920" w:type="dxa"/>
          </w:tcPr>
          <w:p>
            <w:r>
              <w:rPr>
                <w:b/>
              </w:rPr>
              <w:t>Johana 1:34</w:t>
            </w:r>
          </w:p>
        </w:tc>
        <w:tc>
          <w:tcPr>
            <w:tcW w:type="dxa" w:w="2880"/>
            <w:tcW w:w="1440" w:type="dxa"/>
          </w:tcPr>
          <w:p>
            <w:pPr>
              <w:jc w:val="center"/>
            </w:pPr>
            <w:r>
              <w:rPr>
                <w:b/>
              </w:rPr>
              <w:t>OK</w:t>
            </w:r>
          </w:p>
        </w:tc>
      </w:tr>
      <w:tr>
        <w:tc>
          <w:tcPr>
            <w:tcW w:type="dxa" w:w="2880"/>
            <w:tcW w:w="7920" w:type="dxa"/>
          </w:tcPr>
          <w:p>
            <w:pPr>
              <w:spacing w:line="480" w:lineRule="auto"/>
            </w:pPr>
            <w:r>
              <w:t xml:space="preserve">I have both seen and testified that this is the </w:t>
            </w:r>
            <w:r>
              <w:rPr>
                <w:b/>
              </w:rPr>
              <w:t>Son of God</w:t>
            </w:r>
            <w:r>
              <w:t>."</w:t>
            </w:r>
          </w:p>
        </w:tc>
        <w:tc>
          <w:tcPr>
            <w:tcW w:type="dxa" w:w="2880"/>
            <w:tcW w:w="7920" w:type="dxa"/>
          </w:tcPr>
          <w:p>
            <w:pPr>
              <w:spacing w:line="480" w:lineRule="auto"/>
            </w:pPr>
            <w:r>
              <w:t>Nidzona na nidzishuhudia kukala yuyu jeri ni mwana wa Mulungu.</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Johana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w:t>
            </w:r>
            <w:r>
              <w:rPr>
                <w:b/>
              </w:rPr>
              <w:t>Son of God</w:t>
            </w:r>
            <w:r>
              <w:t>, and so that believing, you would have life in his name.</w:t>
            </w:r>
          </w:p>
        </w:tc>
        <w:tc>
          <w:tcPr>
            <w:tcW w:type="dxa" w:w="2880"/>
            <w:tcW w:w="7920" w:type="dxa"/>
          </w:tcPr>
          <w:p>
            <w:pPr>
              <w:spacing w:line="480" w:lineRule="auto"/>
            </w:pPr>
            <w:r>
              <w:t>Ela zizi zandikwa ili kukala muweze kwamini kukala Jesu ndiye Kristo, mwana wa Mulungu khwa kuamini mukale na uzima kahiza dzinare.</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Warumi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w:t>
            </w:r>
            <w:r>
              <w:rPr>
                <w:b/>
              </w:rPr>
              <w:t>Son of God</w:t>
            </w:r>
            <w:r>
              <w:t xml:space="preserve"> by the resurrection from the dead, Jesus Christ our Lord.</w:t>
            </w:r>
          </w:p>
        </w:tc>
        <w:tc>
          <w:tcPr>
            <w:tcW w:type="dxa" w:w="2880"/>
            <w:tcW w:w="7920" w:type="dxa"/>
          </w:tcPr>
          <w:p>
            <w:pPr>
              <w:spacing w:line="480" w:lineRule="auto"/>
            </w:pPr>
            <w:r>
              <w:t>Iye watangazwa kukala mwana wa Mulungu kwa mukotse wa Roho mtsunyu kwa ufufulo wa ariofa, Jesu Kristo Bwana wehu.</w:t>
            </w:r>
          </w:p>
        </w:tc>
        <w:tc>
          <w:tcPr>
            <w:tcW w:type="dxa" w:w="2880"/>
            <w:vAlign w:val="center"/>
            <w:tcW w:w="1440" w:type="dxa"/>
          </w:tcPr>
          <w:p>
            <w:pPr>
              <w:jc w:val="center"/>
            </w:pPr>
            <w:r>
              <w:t>☐</w:t>
            </w:r>
          </w:p>
        </w:tc>
      </w:tr>
      <w:tr>
        <w:tc>
          <w:tcPr>
            <w:tcW w:type="dxa" w:w="2880"/>
            <w:tcW w:w="7920" w:type="dxa"/>
          </w:tcPr>
          <w:p>
            <w:r>
              <w:rPr>
                <w:b/>
              </w:rPr>
              <w:t>2 Corinthians 1:19</w:t>
            </w:r>
          </w:p>
        </w:tc>
        <w:tc>
          <w:tcPr>
            <w:tcW w:type="dxa" w:w="2880"/>
            <w:tcW w:w="7920" w:type="dxa"/>
          </w:tcPr>
          <w:p>
            <w:r>
              <w:rPr>
                <w:b/>
              </w:rPr>
              <w:t>2 Akorintho 1:19</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God</w:t>
            </w:r>
            <w:r>
              <w:t>, Jesus Christ, whom Silvanus, Timothy, and I proclaimed among you, is not "Yes" and "No." Instead, he is always "Yes."</w:t>
            </w:r>
          </w:p>
        </w:tc>
        <w:tc>
          <w:tcPr>
            <w:tcW w:type="dxa" w:w="2880"/>
            <w:tcW w:w="7920" w:type="dxa"/>
          </w:tcPr>
          <w:p>
            <w:pPr>
              <w:spacing w:line="480" w:lineRule="auto"/>
            </w:pPr>
            <w:r>
              <w:t>Kwa kukala mwana wa Mulungu, Jesu Kiristo ariye Silivano, Timoteo na mimi hamutangaza kahi yenu "Sindevyo" na "Sevyo" Ela, iye wakati wosi ni "Ndevyo."</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Agalatia.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w:t>
            </w:r>
            <w:r>
              <w:rPr>
                <w:b/>
              </w:rPr>
              <w:t>Son of God</w:t>
            </w:r>
            <w:r>
              <w:t>, who loved me and gave himself for me.</w:t>
            </w:r>
          </w:p>
        </w:tc>
        <w:tc>
          <w:tcPr>
            <w:tcW w:type="dxa" w:w="2880"/>
            <w:tcW w:w="7920" w:type="dxa"/>
          </w:tcPr>
          <w:p>
            <w:pPr>
              <w:spacing w:line="480" w:lineRule="auto"/>
            </w:pPr>
            <w:r>
              <w:t>Nidzisalabiwa maisha nigaishigo kahiza mwiri ninaishi ka imani ndani ya Mwana wa Mulungu, ariye wanihenza na achidzomboza ka ajili yangu.</w:t>
            </w:r>
          </w:p>
        </w:tc>
        <w:tc>
          <w:tcPr>
            <w:tcW w:type="dxa" w:w="2880"/>
            <w:vAlign w:val="center"/>
            <w:tcW w:w="1440" w:type="dxa"/>
          </w:tcPr>
          <w:p>
            <w:pPr>
              <w:jc w:val="center"/>
            </w:pPr>
            <w:r>
              <w:t>☐</w:t>
            </w:r>
          </w:p>
        </w:tc>
      </w:tr>
      <w:tr>
        <w:tc>
          <w:tcPr>
            <w:tcW w:type="dxa" w:w="2880"/>
            <w:tcW w:w="7920" w:type="dxa"/>
          </w:tcPr>
          <w:p>
            <w:r>
              <w:rPr>
                <w:b/>
              </w:rPr>
              <w:t>Ephesians 4:13</w:t>
            </w:r>
          </w:p>
        </w:tc>
        <w:tc>
          <w:tcPr>
            <w:tcW w:type="dxa" w:w="2880"/>
            <w:tcW w:w="7920" w:type="dxa"/>
          </w:tcPr>
          <w:p>
            <w:r>
              <w:rPr>
                <w:b/>
              </w:rPr>
              <w:t>Waefeso 4:13</w:t>
            </w:r>
          </w:p>
        </w:tc>
        <w:tc>
          <w:tcPr>
            <w:tcW w:type="dxa" w:w="2880"/>
            <w:tcW w:w="1440" w:type="dxa"/>
          </w:tcPr>
          <w:p>
            <w:pPr>
              <w:jc w:val="center"/>
            </w:pPr>
            <w:r>
              <w:rPr>
                <w:b/>
              </w:rPr>
              <w:t>OK</w:t>
            </w:r>
          </w:p>
        </w:tc>
      </w:tr>
      <w:tr>
        <w:tc>
          <w:tcPr>
            <w:tcW w:type="dxa" w:w="2880"/>
            <w:tcW w:w="7920" w:type="dxa"/>
          </w:tcPr>
          <w:p>
            <w:pPr>
              <w:spacing w:line="480" w:lineRule="auto"/>
            </w:pPr>
            <w:r>
              <w:t xml:space="preserve">until we all reach the unity of faith and knowledge of the </w:t>
            </w:r>
            <w:r>
              <w:rPr>
                <w:b/>
              </w:rPr>
              <w:t>Son of God</w:t>
            </w:r>
            <w:r>
              <w:t>, so that we become mature and reach the measure of the fullness of Christ.</w:t>
            </w:r>
          </w:p>
        </w:tc>
        <w:tc>
          <w:tcPr>
            <w:tcW w:type="dxa" w:w="2880"/>
            <w:tcW w:w="7920" w:type="dxa"/>
          </w:tcPr>
          <w:p>
            <w:pPr>
              <w:spacing w:line="480" w:lineRule="auto"/>
            </w:pPr>
            <w:r>
              <w:t>. Yuna henda vivi hadi swiswi hosini hufikire umwenga wa kuluvhiro na maarifa ga Mwana wa Mulungu . yuna henda vivi muhadi huweze kukomala here arahu ariofikira chimo kamili cha Krisito.</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Waebrania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w:t>
            </w:r>
            <w:r>
              <w:rPr>
                <w:b/>
              </w:rPr>
              <w:t>Son of God</w:t>
            </w:r>
            <w:r>
              <w:t>, let us firmly hold to our confession.</w:t>
            </w:r>
          </w:p>
        </w:tc>
        <w:tc>
          <w:tcPr>
            <w:tcW w:type="dxa" w:w="2880"/>
            <w:tcW w:w="7920" w:type="dxa"/>
          </w:tcPr>
          <w:p>
            <w:pPr>
              <w:spacing w:line="480" w:lineRule="auto"/>
            </w:pPr>
            <w:r>
              <w:t>Basi kwa kukala hunaye chilogozi wa chidini mubomu ariyeinjira dzulu mulunguni, jesu mwana wa Mulungu , kwa kwimato kahiza kuluvhiro rehu.</w:t>
            </w:r>
          </w:p>
        </w:tc>
        <w:tc>
          <w:tcPr>
            <w:tcW w:type="dxa" w:w="2880"/>
            <w:vAlign w:val="center"/>
            <w:tcW w:w="1440" w:type="dxa"/>
          </w:tcPr>
          <w:p>
            <w:pPr>
              <w:jc w:val="center"/>
            </w:pPr>
            <w:r>
              <w:t>☐</w:t>
            </w:r>
          </w:p>
        </w:tc>
      </w:tr>
      <w:tr>
        <w:tc>
          <w:tcPr>
            <w:tcW w:type="dxa" w:w="2880"/>
            <w:tcW w:w="7920" w:type="dxa"/>
          </w:tcPr>
          <w:p>
            <w:r>
              <w:rPr>
                <w:b/>
              </w:rPr>
              <w:t>1 John 4:15</w:t>
            </w:r>
          </w:p>
        </w:tc>
        <w:tc>
          <w:tcPr>
            <w:tcW w:type="dxa" w:w="2880"/>
            <w:tcW w:w="7920" w:type="dxa"/>
          </w:tcPr>
          <w:p>
            <w:r>
              <w:rPr>
                <w:b/>
              </w:rPr>
              <w:t>1 Johana 4:15</w:t>
            </w:r>
          </w:p>
        </w:tc>
        <w:tc>
          <w:tcPr>
            <w:tcW w:type="dxa" w:w="2880"/>
            <w:tcW w:w="1440" w:type="dxa"/>
          </w:tcPr>
          <w:p>
            <w:pPr>
              <w:jc w:val="center"/>
            </w:pPr>
            <w:r>
              <w:rPr>
                <w:b/>
              </w:rPr>
              <w:t>OK</w:t>
            </w:r>
          </w:p>
        </w:tc>
      </w:tr>
      <w:tr>
        <w:tc>
          <w:tcPr>
            <w:tcW w:type="dxa" w:w="2880"/>
            <w:tcW w:w="7920" w:type="dxa"/>
          </w:tcPr>
          <w:p>
            <w:pPr>
              <w:spacing w:line="480" w:lineRule="auto"/>
            </w:pPr>
            <w:r>
              <w:t xml:space="preserve">Whoever confesses that Jesus is the </w:t>
            </w:r>
            <w:r>
              <w:rPr>
                <w:b/>
              </w:rPr>
              <w:t>Son of God</w:t>
            </w:r>
            <w:r>
              <w:t>, God remains in him and he in God.</w:t>
            </w:r>
          </w:p>
        </w:tc>
        <w:tc>
          <w:tcPr>
            <w:tcW w:type="dxa" w:w="2880"/>
            <w:tcW w:w="7920" w:type="dxa"/>
          </w:tcPr>
          <w:p>
            <w:pPr>
              <w:spacing w:line="480" w:lineRule="auto"/>
            </w:pPr>
            <w:r>
              <w:t>Chila akubaliye kukala Jesu ni mwana wa Mulungu, Mulungu yunakala ndaniye na iye ndani ya Mulungu.</w:t>
            </w:r>
          </w:p>
        </w:tc>
        <w:tc>
          <w:tcPr>
            <w:tcW w:type="dxa" w:w="2880"/>
            <w:vAlign w:val="center"/>
            <w:tcW w:w="1440" w:type="dxa"/>
          </w:tcPr>
          <w:p>
            <w:pPr>
              <w:jc w:val="center"/>
            </w:pPr>
            <w:r>
              <w:t>☐</w:t>
            </w:r>
          </w:p>
        </w:tc>
      </w:tr>
      <w:tr>
        <w:tc>
          <w:tcPr>
            <w:tcW w:type="dxa" w:w="2880"/>
            <w:tcW w:w="7920" w:type="dxa"/>
          </w:tcPr>
          <w:p>
            <w:r>
              <w:rPr>
                <w:b/>
              </w:rPr>
              <w:t>Revelation 2:18</w:t>
            </w:r>
          </w:p>
        </w:tc>
        <w:tc>
          <w:tcPr>
            <w:tcW w:type="dxa" w:w="2880"/>
            <w:tcW w:w="7920" w:type="dxa"/>
          </w:tcPr>
          <w:p>
            <w:r>
              <w:rPr>
                <w:b/>
              </w:rPr>
              <w:t>Chitabu cha ufunulo 2:18</w:t>
            </w:r>
          </w:p>
        </w:tc>
        <w:tc>
          <w:tcPr>
            <w:tcW w:type="dxa" w:w="2880"/>
            <w:tcW w:w="1440" w:type="dxa"/>
          </w:tcPr>
          <w:p>
            <w:pPr>
              <w:jc w:val="center"/>
            </w:pPr>
            <w:r>
              <w:rPr>
                <w:b/>
              </w:rPr>
              <w:t>OK</w:t>
            </w:r>
          </w:p>
        </w:tc>
      </w:tr>
      <w:tr>
        <w:tc>
          <w:tcPr>
            <w:tcW w:type="dxa" w:w="2880"/>
            <w:tcW w:w="7920" w:type="dxa"/>
          </w:tcPr>
          <w:p>
            <w:pPr>
              <w:spacing w:line="480" w:lineRule="auto"/>
            </w:pPr>
            <w:r>
              <w:t>"To the angel of the church in Thyatira write:</w:t>
            </w:r>
            <w:r>
              <w:t xml:space="preserve">'These are the words of the </w:t>
            </w:r>
            <w:r>
              <w:rPr>
                <w:b/>
              </w:rPr>
              <w:t>Son of God</w:t>
            </w:r>
            <w:r>
              <w:t>, who has eyes like a flame of fire and feet like polished bronze:</w:t>
            </w:r>
          </w:p>
        </w:tc>
        <w:tc>
          <w:tcPr>
            <w:tcW w:type="dxa" w:w="2880"/>
            <w:tcW w:w="7920" w:type="dxa"/>
          </w:tcPr>
          <w:p>
            <w:pPr>
              <w:spacing w:line="480" w:lineRule="auto"/>
            </w:pPr>
            <w:r>
              <w:t>Kwa Malaika wa kanisa ra Thiatira Andika: Gaga ndo maneno ga mwana wa Mulungu, iye na matso here miale ya moho, na nyayoze ni here shaba iriyotsulwa muno .</w:t>
            </w:r>
          </w:p>
        </w:tc>
        <w:tc>
          <w:tcPr>
            <w:tcW w:type="dxa" w:w="2880"/>
            <w:vAlign w:val="center"/>
            <w:tcW w:w="1440" w:type="dxa"/>
          </w:tcPr>
          <w:p>
            <w:pPr>
              <w:jc w:val="center"/>
            </w:pPr>
            <w:r>
              <w:t>☐</w:t>
            </w:r>
          </w:p>
        </w:tc>
      </w:tr>
    </w:tbl>
    <w:p>
      <w:pPr>
        <w:pStyle w:val="Heading1"/>
        <w:spacing w:before="0"/>
      </w:pPr>
      <w:r>
        <w:t>Son of Man</w:t>
      </w:r>
    </w:p>
    <w:p>
      <w:pPr>
        <w:spacing w:after="0"/>
      </w:pPr>
      <w:r/>
      <w:r>
        <w:t>The title “Son of Man” was used by Jesus to refer to himself. He often used this term instead of saying “I” or “me.”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8:20</w:t>
            </w:r>
          </w:p>
        </w:tc>
        <w:tc>
          <w:tcPr>
            <w:tcW w:type="dxa" w:w="2880"/>
            <w:tcW w:w="7920" w:type="dxa"/>
          </w:tcPr>
          <w:p>
            <w:r>
              <w:rPr>
                <w:b/>
              </w:rPr>
              <w:t>Matayo 8:20</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"Foxes have holes, and the birds of the sky have nests, but the </w:t>
            </w:r>
            <w:r>
              <w:rPr>
                <w:b/>
              </w:rPr>
              <w:t>Son of Man</w:t>
            </w:r>
            <w:r>
              <w:t xml:space="preserve"> has nowhere to lay his head."</w:t>
            </w:r>
          </w:p>
        </w:tc>
        <w:tc>
          <w:tcPr>
            <w:tcW w:type="dxa" w:w="2880"/>
            <w:tcW w:w="7920" w:type="dxa"/>
          </w:tcPr>
          <w:p>
            <w:pPr>
              <w:spacing w:line="480" w:lineRule="auto"/>
            </w:pPr>
            <w:r>
              <w:t>Jesu achimwambira, "mbweha ana mina, na tsongo a angani ana nyumba zao,Ela mwana wa Adamu kana vhakwika chitswache."</w:t>
            </w:r>
          </w:p>
        </w:tc>
        <w:tc>
          <w:tcPr>
            <w:tcW w:type="dxa" w:w="2880"/>
            <w:vAlign w:val="center"/>
            <w:tcW w:w="1440" w:type="dxa"/>
          </w:tcPr>
          <w:p>
            <w:pPr>
              <w:jc w:val="center"/>
            </w:pPr>
            <w:r>
              <w:t>☐</w:t>
            </w:r>
          </w:p>
        </w:tc>
      </w:tr>
      <w:tr>
        <w:tc>
          <w:tcPr>
            <w:tcW w:type="dxa" w:w="2880"/>
            <w:tcW w:w="7920" w:type="dxa"/>
          </w:tcPr>
          <w:p>
            <w:r>
              <w:rPr>
                <w:b/>
              </w:rPr>
              <w:t>Matthew 16:13</w:t>
            </w:r>
          </w:p>
        </w:tc>
        <w:tc>
          <w:tcPr>
            <w:tcW w:type="dxa" w:w="2880"/>
            <w:tcW w:w="7920" w:type="dxa"/>
          </w:tcPr>
          <w:p>
            <w:r>
              <w:rPr>
                <w:b/>
              </w:rPr>
              <w:t>Matayo 16:13</w:t>
            </w:r>
          </w:p>
        </w:tc>
        <w:tc>
          <w:tcPr>
            <w:tcW w:type="dxa" w:w="2880"/>
            <w:tcW w:w="1440" w:type="dxa"/>
          </w:tcPr>
          <w:p>
            <w:pPr>
              <w:jc w:val="center"/>
            </w:pPr>
            <w:r>
              <w:rPr>
                <w:b/>
              </w:rPr>
              <w:t>OK</w:t>
            </w:r>
          </w:p>
        </w:tc>
      </w:tr>
      <w:tr>
        <w:tc>
          <w:tcPr>
            <w:tcW w:type="dxa" w:w="2880"/>
            <w:tcW w:w="7920" w:type="dxa"/>
          </w:tcPr>
          <w:p>
            <w:pPr>
              <w:spacing w:line="480" w:lineRule="auto"/>
            </w:pPr>
            <w:r>
              <w:t xml:space="preserve">Now when Jesus came to the regions near Caesarea Philippi, he asked his disciples, saying, "Who do people say that the </w:t>
            </w:r>
            <w:r>
              <w:rPr>
                <w:b/>
              </w:rPr>
              <w:t>Son of Man</w:t>
            </w:r>
            <w:r>
              <w:t xml:space="preserve"> is?"</w:t>
            </w:r>
          </w:p>
        </w:tc>
        <w:tc>
          <w:tcPr>
            <w:tcW w:type="dxa" w:w="2880"/>
            <w:tcW w:w="7920" w:type="dxa"/>
          </w:tcPr>
          <w:p>
            <w:pPr>
              <w:spacing w:line="480" w:lineRule="auto"/>
            </w:pPr>
            <w:r>
              <w:t>Jesu arivho fika kaisaria ya Filipi, achi-auza anafunzie, achi-amba, "Atu anamba vyakukala Mwana wa Adamu ni-ani?"</w:t>
            </w:r>
          </w:p>
        </w:tc>
        <w:tc>
          <w:tcPr>
            <w:tcW w:type="dxa" w:w="2880"/>
            <w:vAlign w:val="center"/>
            <w:tcW w:w="1440" w:type="dxa"/>
          </w:tcPr>
          <w:p>
            <w:pPr>
              <w:jc w:val="center"/>
            </w:pPr>
            <w:r>
              <w:t>☐</w:t>
            </w:r>
          </w:p>
        </w:tc>
      </w:tr>
      <w:tr>
        <w:tc>
          <w:tcPr>
            <w:tcW w:type="dxa" w:w="2880"/>
            <w:tcW w:w="7920" w:type="dxa"/>
          </w:tcPr>
          <w:p>
            <w:r>
              <w:rPr>
                <w:b/>
              </w:rPr>
              <w:t>Matthew 20:28</w:t>
            </w:r>
          </w:p>
        </w:tc>
        <w:tc>
          <w:tcPr>
            <w:tcW w:type="dxa" w:w="2880"/>
            <w:tcW w:w="7920" w:type="dxa"/>
          </w:tcPr>
          <w:p>
            <w:r>
              <w:rPr>
                <w:b/>
              </w:rPr>
              <w:t>Matayo 20:28</w:t>
            </w:r>
          </w:p>
        </w:tc>
        <w:tc>
          <w:tcPr>
            <w:tcW w:type="dxa" w:w="2880"/>
            <w:tcW w:w="1440" w:type="dxa"/>
          </w:tcPr>
          <w:p>
            <w:pPr>
              <w:jc w:val="center"/>
            </w:pPr>
            <w:r>
              <w:rPr>
                <w:b/>
              </w:rPr>
              <w:t>OK</w:t>
            </w:r>
          </w:p>
        </w:tc>
      </w:tr>
      <w:tr>
        <w:tc>
          <w:tcPr>
            <w:tcW w:type="dxa" w:w="2880"/>
            <w:tcW w:w="7920" w:type="dxa"/>
          </w:tcPr>
          <w:p>
            <w:pPr>
              <w:spacing w:line="480" w:lineRule="auto"/>
            </w:pPr>
            <w:r>
              <w:t xml:space="preserve">just as the </w:t>
            </w:r>
            <w:r>
              <w:rPr>
                <w:b/>
              </w:rPr>
              <w:t>Son of Man</w:t>
            </w:r>
            <w:r>
              <w:t xml:space="preserve"> did not come to be served, but to serve, and to give his life as a ransom for many."</w:t>
            </w:r>
          </w:p>
        </w:tc>
        <w:tc>
          <w:tcPr>
            <w:tcW w:type="dxa" w:w="2880"/>
            <w:tcW w:w="7920" w:type="dxa"/>
          </w:tcPr>
          <w:p>
            <w:pPr>
              <w:spacing w:line="480" w:lineRule="auto"/>
            </w:pPr>
            <w:r>
              <w:t>Here virahu Mwana wa Adamu kadzire kuhumikirwa, ela kuhumika, na kuomboza uhaiwe kukula ukomboli kwa anji.”</w:t>
            </w:r>
          </w:p>
        </w:tc>
        <w:tc>
          <w:tcPr>
            <w:tcW w:type="dxa" w:w="2880"/>
            <w:vAlign w:val="center"/>
            <w:tcW w:w="1440" w:type="dxa"/>
          </w:tcPr>
          <w:p>
            <w:pPr>
              <w:jc w:val="center"/>
            </w:pPr>
            <w:r>
              <w:t>☐</w:t>
            </w:r>
          </w:p>
        </w:tc>
      </w:tr>
      <w:tr>
        <w:tc>
          <w:tcPr>
            <w:tcW w:type="dxa" w:w="2880"/>
            <w:tcW w:w="7920" w:type="dxa"/>
          </w:tcPr>
          <w:p>
            <w:r>
              <w:rPr>
                <w:b/>
              </w:rPr>
              <w:t>Mark 2:28</w:t>
            </w:r>
          </w:p>
        </w:tc>
        <w:tc>
          <w:tcPr>
            <w:tcW w:type="dxa" w:w="2880"/>
            <w:tcW w:w="7920" w:type="dxa"/>
          </w:tcPr>
          <w:p>
            <w:r>
              <w:rPr>
                <w:b/>
              </w:rPr>
              <w:t>Mariko 2:28</w:t>
            </w:r>
          </w:p>
        </w:tc>
        <w:tc>
          <w:tcPr>
            <w:tcW w:type="dxa" w:w="2880"/>
            <w:tcW w:w="1440" w:type="dxa"/>
          </w:tcPr>
          <w:p>
            <w:pPr>
              <w:jc w:val="center"/>
            </w:pPr>
            <w:r>
              <w:rPr>
                <w:b/>
              </w:rPr>
              <w:t>OK</w:t>
            </w:r>
          </w:p>
        </w:tc>
      </w:tr>
      <w:tr>
        <w:tc>
          <w:tcPr>
            <w:tcW w:type="dxa" w:w="2880"/>
            <w:tcW w:w="7920" w:type="dxa"/>
          </w:tcPr>
          <w:p>
            <w:pPr>
              <w:spacing w:line="480" w:lineRule="auto"/>
            </w:pPr>
            <w:r>
              <w:t xml:space="preserve">Therefore, the </w:t>
            </w:r>
            <w:r>
              <w:rPr>
                <w:b/>
              </w:rPr>
              <w:t>Son of Man</w:t>
            </w:r>
            <w:r>
              <w:t xml:space="preserve"> is Lord, even of the Sabbath."</w:t>
            </w:r>
          </w:p>
        </w:tc>
        <w:tc>
          <w:tcPr>
            <w:tcW w:type="dxa" w:w="2880"/>
            <w:tcW w:w="7920" w:type="dxa"/>
          </w:tcPr>
          <w:p>
            <w:pPr>
              <w:spacing w:line="480" w:lineRule="auto"/>
            </w:pPr>
            <w:r>
              <w:t>Kwa vivyo, Mwana wa Adamu pye ni Bwana wa Sabato.</w:t>
            </w:r>
          </w:p>
        </w:tc>
        <w:tc>
          <w:tcPr>
            <w:tcW w:type="dxa" w:w="2880"/>
            <w:vAlign w:val="center"/>
            <w:tcW w:w="1440" w:type="dxa"/>
          </w:tcPr>
          <w:p>
            <w:pPr>
              <w:jc w:val="center"/>
            </w:pPr>
            <w:r>
              <w:t>☐</w:t>
            </w:r>
          </w:p>
        </w:tc>
      </w:tr>
      <w:tr>
        <w:tc>
          <w:tcPr>
            <w:tcW w:type="dxa" w:w="2880"/>
            <w:tcW w:w="7920" w:type="dxa"/>
          </w:tcPr>
          <w:p>
            <w:r>
              <w:rPr>
                <w:b/>
              </w:rPr>
              <w:t>Mark 8:31</w:t>
            </w:r>
          </w:p>
        </w:tc>
        <w:tc>
          <w:tcPr>
            <w:tcW w:type="dxa" w:w="2880"/>
            <w:tcW w:w="7920" w:type="dxa"/>
          </w:tcPr>
          <w:p>
            <w:r>
              <w:rPr>
                <w:b/>
              </w:rPr>
              <w:t>Mariko 8:31</w:t>
            </w:r>
          </w:p>
        </w:tc>
        <w:tc>
          <w:tcPr>
            <w:tcW w:type="dxa" w:w="2880"/>
            <w:tcW w:w="1440" w:type="dxa"/>
          </w:tcPr>
          <w:p>
            <w:pPr>
              <w:jc w:val="center"/>
            </w:pPr>
            <w:r>
              <w:rPr>
                <w:b/>
              </w:rPr>
              <w:t>OK</w:t>
            </w:r>
          </w:p>
        </w:tc>
      </w:tr>
      <w:tr>
        <w:tc>
          <w:tcPr>
            <w:tcW w:type="dxa" w:w="2880"/>
            <w:tcW w:w="7920" w:type="dxa"/>
          </w:tcPr>
          <w:p>
            <w:pPr>
              <w:spacing w:line="480" w:lineRule="auto"/>
            </w:pPr>
            <w:r>
              <w:t xml:space="preserve">He began to teach them that the </w:t>
            </w:r>
            <w:r>
              <w:rPr>
                <w:b/>
              </w:rPr>
              <w:t>Son of Man</w:t>
            </w:r>
            <w:r>
              <w:t xml:space="preserve"> must suffer many things, and would be rejected by the elders and the chief priests and the scribes, and would be killed, and after three days rise up.</w:t>
            </w:r>
          </w:p>
        </w:tc>
        <w:tc>
          <w:tcPr>
            <w:tcW w:type="dxa" w:w="2880"/>
            <w:tcW w:w="7920" w:type="dxa"/>
          </w:tcPr>
          <w:p>
            <w:pPr>
              <w:spacing w:line="480" w:lineRule="auto"/>
            </w:pPr>
            <w:r>
              <w:t>Na achanza kuafundisha kukala Mwana wa Adamu lazima asirime kwa mautu manji na yundakahalwa ni atuminya na vilongozi abomu a chidini, na aandishi na yundaulagwa, na baada ya tsiku tahu yundafufuka.</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Mariko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w:t>
            </w:r>
            <w:r>
              <w:rPr>
                <w:b/>
              </w:rPr>
              <w:t>Son of Man</w:t>
            </w:r>
            <w:r>
              <w:t xml:space="preserve"> will be given over to the chief priests and the scribes. They will condemn him to death and give him over to the Gentiles.</w:t>
            </w:r>
          </w:p>
        </w:tc>
        <w:tc>
          <w:tcPr>
            <w:tcW w:type="dxa" w:w="2880"/>
            <w:tcW w:w="7920" w:type="dxa"/>
          </w:tcPr>
          <w:p>
            <w:pPr>
              <w:spacing w:line="480" w:lineRule="auto"/>
            </w:pPr>
            <w:r>
              <w:t>Lolani, hunenenda, muhadi Jerusalemu na mwana wa Adamu yundafishwa kwa makuhani abomu na aandishi. Andamuhukumu afe na andamuomboza kwa atu asio na dini.</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Mariko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w:t>
            </w:r>
            <w:r>
              <w:rPr>
                <w:b/>
              </w:rPr>
              <w:t>Son of Man</w:t>
            </w:r>
            <w:r>
              <w:t xml:space="preserve"> coming in the clouds with great power and glory.</w:t>
            </w:r>
          </w:p>
        </w:tc>
        <w:tc>
          <w:tcPr>
            <w:tcW w:type="dxa" w:w="2880"/>
            <w:tcW w:w="7920" w:type="dxa"/>
          </w:tcPr>
          <w:p>
            <w:pPr>
              <w:spacing w:line="480" w:lineRule="auto"/>
            </w:pPr>
            <w:r>
              <w:t>Ndivo andivomona mwana wa Adamu achidza menguni kwa nguvu nyinji na utukufu.</w:t>
            </w:r>
          </w:p>
        </w:tc>
        <w:tc>
          <w:tcPr>
            <w:tcW w:type="dxa" w:w="2880"/>
            <w:vAlign w:val="center"/>
            <w:tcW w:w="1440" w:type="dxa"/>
          </w:tcPr>
          <w:p>
            <w:pPr>
              <w:jc w:val="center"/>
            </w:pPr>
            <w:r>
              <w:t>☐</w:t>
            </w:r>
          </w:p>
        </w:tc>
      </w:tr>
      <w:tr>
        <w:tc>
          <w:tcPr>
            <w:tcW w:type="dxa" w:w="2880"/>
            <w:tcW w:w="7920" w:type="dxa"/>
          </w:tcPr>
          <w:p>
            <w:r>
              <w:rPr>
                <w:b/>
              </w:rPr>
              <w:t>Luke 7:34</w:t>
            </w:r>
          </w:p>
        </w:tc>
        <w:tc>
          <w:tcPr>
            <w:tcW w:type="dxa" w:w="2880"/>
            <w:tcW w:w="7920" w:type="dxa"/>
          </w:tcPr>
          <w:p>
            <w:r>
              <w:rPr>
                <w:b/>
              </w:rPr>
              <w:t>Luka 7:34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Son of Man</w:t>
            </w:r>
            <w:r>
              <w:t xml:space="preserve"> came eating and drinking, and you say, 'Look, he is a gluttonous man and a drunkard, a friend of tax collectors and sinners!'</w:t>
            </w:r>
          </w:p>
        </w:tc>
        <w:tc>
          <w:tcPr>
            <w:tcW w:type="dxa" w:w="2880"/>
            <w:tcW w:w="7920" w:type="dxa"/>
          </w:tcPr>
          <w:p>
            <w:pPr>
              <w:spacing w:line="480" w:lineRule="auto"/>
            </w:pPr>
            <w:r>
              <w:t>Mwana wa Adamu wakudza yunarya na kunwa na munachamba "Yuna mitsongo na ni mlevi, ni msena wa atoza kodi na enye dambi!</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Luka 19:10</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Man</w:t>
            </w:r>
            <w:r>
              <w:t xml:space="preserve"> came to seek and to save the people who are lost."</w:t>
            </w:r>
          </w:p>
        </w:tc>
        <w:tc>
          <w:tcPr>
            <w:tcW w:type="dxa" w:w="2880"/>
            <w:tcW w:w="7920" w:type="dxa"/>
          </w:tcPr>
          <w:p>
            <w:pPr>
              <w:spacing w:line="480" w:lineRule="auto"/>
            </w:pPr>
            <w:r>
              <w:t>Kwa kukala mwana wa Adamu wakudza kuyeya na kuokola atu arioangamika."</w:t>
            </w:r>
          </w:p>
        </w:tc>
        <w:tc>
          <w:tcPr>
            <w:tcW w:type="dxa" w:w="2880"/>
            <w:vAlign w:val="center"/>
            <w:tcW w:w="1440" w:type="dxa"/>
          </w:tcPr>
          <w:p>
            <w:pPr>
              <w:jc w:val="center"/>
            </w:pPr>
            <w:r>
              <w:t>☐</w:t>
            </w:r>
          </w:p>
        </w:tc>
      </w:tr>
      <w:tr>
        <w:tc>
          <w:tcPr>
            <w:tcW w:type="dxa" w:w="2880"/>
            <w:tcW w:w="7920" w:type="dxa"/>
          </w:tcPr>
          <w:p>
            <w:r>
              <w:rPr>
                <w:b/>
              </w:rPr>
              <w:t>Luke 22:48</w:t>
            </w:r>
          </w:p>
        </w:tc>
        <w:tc>
          <w:tcPr>
            <w:tcW w:type="dxa" w:w="2880"/>
            <w:tcW w:w="7920" w:type="dxa"/>
          </w:tcPr>
          <w:p>
            <w:r>
              <w:rPr>
                <w:b/>
              </w:rPr>
              <w:t>Luka 22:48</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to him, "Judas, are you betraying the </w:t>
            </w:r>
            <w:r>
              <w:rPr>
                <w:b/>
              </w:rPr>
              <w:t>Son of Man</w:t>
            </w:r>
            <w:r>
              <w:t xml:space="preserve"> with a kiss?"</w:t>
            </w:r>
          </w:p>
        </w:tc>
        <w:tc>
          <w:tcPr>
            <w:tcW w:type="dxa" w:w="2880"/>
            <w:tcW w:w="7920" w:type="dxa"/>
          </w:tcPr>
          <w:p>
            <w:pPr>
              <w:spacing w:line="480" w:lineRule="auto"/>
            </w:pPr>
            <w:r>
              <w:t>Ela Jesu achimwambira, ‘Juda, je unamtongeya mwana waa Adamu kwa busu?'</w:t>
            </w:r>
          </w:p>
        </w:tc>
        <w:tc>
          <w:tcPr>
            <w:tcW w:type="dxa" w:w="2880"/>
            <w:vAlign w:val="center"/>
            <w:tcW w:w="1440" w:type="dxa"/>
          </w:tcPr>
          <w:p>
            <w:pPr>
              <w:jc w:val="center"/>
            </w:pPr>
            <w:r>
              <w:t>☐</w:t>
            </w:r>
          </w:p>
        </w:tc>
      </w:tr>
      <w:tr>
        <w:tc>
          <w:tcPr>
            <w:tcW w:type="dxa" w:w="2880"/>
            <w:tcW w:w="7920" w:type="dxa"/>
          </w:tcPr>
          <w:p>
            <w:r>
              <w:rPr>
                <w:b/>
              </w:rPr>
              <w:t>John 3:14</w:t>
            </w:r>
          </w:p>
        </w:tc>
        <w:tc>
          <w:tcPr>
            <w:tcW w:type="dxa" w:w="2880"/>
            <w:tcW w:w="7920" w:type="dxa"/>
          </w:tcPr>
          <w:p>
            <w:r>
              <w:rPr>
                <w:b/>
              </w:rPr>
              <w:t>Johana 3:14</w:t>
            </w:r>
          </w:p>
        </w:tc>
        <w:tc>
          <w:tcPr>
            <w:tcW w:type="dxa" w:w="2880"/>
            <w:tcW w:w="1440" w:type="dxa"/>
          </w:tcPr>
          <w:p>
            <w:pPr>
              <w:jc w:val="center"/>
            </w:pPr>
            <w:r>
              <w:rPr>
                <w:b/>
              </w:rPr>
              <w:t>OK</w:t>
            </w:r>
          </w:p>
        </w:tc>
      </w:tr>
      <w:tr>
        <w:tc>
          <w:tcPr>
            <w:tcW w:type="dxa" w:w="2880"/>
            <w:tcW w:w="7920" w:type="dxa"/>
          </w:tcPr>
          <w:p>
            <w:pPr>
              <w:spacing w:line="480" w:lineRule="auto"/>
            </w:pPr>
            <w:r>
              <w:t xml:space="preserve">Just as Moses lifted up the serpent in the wilderness, so must the </w:t>
            </w:r>
            <w:r>
              <w:rPr>
                <w:b/>
              </w:rPr>
              <w:t>Son of Man</w:t>
            </w:r>
            <w:r>
              <w:t xml:space="preserve"> be lifted up,</w:t>
            </w:r>
          </w:p>
        </w:tc>
        <w:tc>
          <w:tcPr>
            <w:tcW w:type="dxa" w:w="2880"/>
            <w:tcW w:w="7920" w:type="dxa"/>
          </w:tcPr>
          <w:p>
            <w:pPr>
              <w:spacing w:line="480" w:lineRule="auto"/>
            </w:pPr>
            <w:r>
              <w:t>here viharu musa arivyomunula nyoka iwandani,vivyo vivyo mwana wa Adamu sutu unulwe.</w:t>
            </w:r>
          </w:p>
        </w:tc>
        <w:tc>
          <w:tcPr>
            <w:tcW w:type="dxa" w:w="2880"/>
            <w:vAlign w:val="center"/>
            <w:tcW w:w="1440" w:type="dxa"/>
          </w:tcPr>
          <w:p>
            <w:pPr>
              <w:jc w:val="center"/>
            </w:pPr>
            <w:r>
              <w:t>☐</w:t>
            </w:r>
          </w:p>
        </w:tc>
      </w:tr>
      <w:tr>
        <w:tc>
          <w:tcPr>
            <w:tcW w:type="dxa" w:w="2880"/>
            <w:tcW w:w="7920" w:type="dxa"/>
          </w:tcPr>
          <w:p>
            <w:r>
              <w:rPr>
                <w:b/>
              </w:rPr>
              <w:t>John 12:34</w:t>
            </w:r>
          </w:p>
        </w:tc>
        <w:tc>
          <w:tcPr>
            <w:tcW w:type="dxa" w:w="2880"/>
            <w:tcW w:w="7920" w:type="dxa"/>
          </w:tcPr>
          <w:p>
            <w:r>
              <w:rPr>
                <w:b/>
              </w:rPr>
              <w:t>Johana 12:34</w:t>
            </w:r>
          </w:p>
        </w:tc>
        <w:tc>
          <w:tcPr>
            <w:tcW w:type="dxa" w:w="2880"/>
            <w:tcW w:w="1440" w:type="dxa"/>
          </w:tcPr>
          <w:p>
            <w:pPr>
              <w:jc w:val="center"/>
            </w:pPr>
            <w:r>
              <w:rPr>
                <w:b/>
              </w:rPr>
              <w:t>OK</w:t>
            </w:r>
          </w:p>
        </w:tc>
      </w:tr>
      <w:tr>
        <w:tc>
          <w:tcPr>
            <w:tcW w:type="dxa" w:w="2880"/>
            <w:tcW w:w="7920" w:type="dxa"/>
          </w:tcPr>
          <w:p>
            <w:pPr>
              <w:spacing w:line="480" w:lineRule="auto"/>
            </w:pPr>
            <w:r>
              <w:t xml:space="preserve">The crowd answered him, "We have heard from the law that the Christ will stay forever. How can you say, 'The </w:t>
            </w:r>
            <w:r>
              <w:rPr>
                <w:b/>
              </w:rPr>
              <w:t>Son of Man</w:t>
            </w:r>
            <w:r>
              <w:t xml:space="preserve"> must be lifted up'? Who is this </w:t>
            </w:r>
            <w:r>
              <w:rPr>
                <w:b/>
              </w:rPr>
              <w:t>Son of Man</w:t>
            </w:r>
            <w:r>
              <w:t>?"</w:t>
            </w:r>
          </w:p>
        </w:tc>
        <w:tc>
          <w:tcPr>
            <w:tcW w:type="dxa" w:w="2880"/>
            <w:tcW w:w="7920" w:type="dxa"/>
          </w:tcPr>
          <w:p>
            <w:pPr>
              <w:spacing w:line="480" w:lineRule="auto"/>
            </w:pPr>
            <w:r>
              <w:t>Lukwili yuchijibu,"Siswi hasikira kahiza shariya kukala Kristo yundaishi hata kare na kare. Nawe unaambadze? Mwanadamu lazima aunulwe dzulu? Kwani yuno mwana wa mutu nyani?"</w:t>
            </w:r>
          </w:p>
        </w:tc>
        <w:tc>
          <w:tcPr>
            <w:tcW w:type="dxa" w:w="2880"/>
            <w:vAlign w:val="center"/>
            <w:tcW w:w="1440" w:type="dxa"/>
          </w:tcPr>
          <w:p>
            <w:pPr>
              <w:jc w:val="center"/>
            </w:pPr>
            <w:r>
              <w:t>☐</w:t>
            </w:r>
          </w:p>
        </w:tc>
      </w:tr>
      <w:tr>
        <w:tc>
          <w:tcPr>
            <w:tcW w:type="dxa" w:w="2880"/>
            <w:tcW w:w="7920" w:type="dxa"/>
          </w:tcPr>
          <w:p>
            <w:r>
              <w:rPr>
                <w:b/>
              </w:rPr>
              <w:t>Acts 7:56</w:t>
            </w:r>
          </w:p>
        </w:tc>
        <w:tc>
          <w:tcPr>
            <w:tcW w:type="dxa" w:w="2880"/>
            <w:tcW w:w="7920" w:type="dxa"/>
          </w:tcPr>
          <w:p>
            <w:r>
              <w:rPr>
                <w:b/>
              </w:rPr>
              <w:t>Mahendo ga mitume 7:56</w:t>
            </w:r>
          </w:p>
        </w:tc>
        <w:tc>
          <w:tcPr>
            <w:tcW w:type="dxa" w:w="2880"/>
            <w:tcW w:w="1440" w:type="dxa"/>
          </w:tcPr>
          <w:p>
            <w:pPr>
              <w:jc w:val="center"/>
            </w:pPr>
            <w:r>
              <w:rPr>
                <w:b/>
              </w:rPr>
              <w:t>OK</w:t>
            </w:r>
          </w:p>
        </w:tc>
      </w:tr>
      <w:tr>
        <w:tc>
          <w:tcPr>
            <w:tcW w:type="dxa" w:w="2880"/>
            <w:tcW w:w="7920" w:type="dxa"/>
          </w:tcPr>
          <w:p>
            <w:pPr>
              <w:spacing w:line="480" w:lineRule="auto"/>
            </w:pPr>
            <w:r>
              <w:t xml:space="preserve">Stephen said, "Look, I see the heavens opened, and the </w:t>
            </w:r>
            <w:r>
              <w:rPr>
                <w:b/>
              </w:rPr>
              <w:t>Son of Man</w:t>
            </w:r>
            <w:r>
              <w:t xml:space="preserve"> standing at the right hand of God."</w:t>
            </w:r>
          </w:p>
        </w:tc>
        <w:tc>
          <w:tcPr>
            <w:tcW w:type="dxa" w:w="2880"/>
            <w:tcW w:w="7920" w:type="dxa"/>
          </w:tcPr>
          <w:p>
            <w:pPr>
              <w:spacing w:line="480" w:lineRule="auto"/>
            </w:pPr>
            <w:r>
              <w:t>Stefano achamba, "Lola nidziona, macho mbingu zifuguka, na mwana wa Adamu yudzima, mukono wa kulume wa Mulungu.</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Chitabu cha ufunulo 1:13</w:t>
            </w:r>
          </w:p>
        </w:tc>
        <w:tc>
          <w:tcPr>
            <w:tcW w:type="dxa" w:w="2880"/>
            <w:tcW w:w="1440" w:type="dxa"/>
          </w:tcPr>
          <w:p>
            <w:pPr>
              <w:jc w:val="center"/>
            </w:pPr>
            <w:r>
              <w:rPr>
                <w:b/>
              </w:rPr>
              <w:t>OK</w:t>
            </w:r>
          </w:p>
        </w:tc>
      </w:tr>
      <w:tr>
        <w:tc>
          <w:tcPr>
            <w:tcW w:type="dxa" w:w="2880"/>
            <w:tcW w:w="7920" w:type="dxa"/>
          </w:tcPr>
          <w:p>
            <w:pPr>
              <w:spacing w:line="480" w:lineRule="auto"/>
            </w:pPr>
            <w:r>
              <w:t xml:space="preserve">In the middle of the lampstands there was one like a </w:t>
            </w:r>
            <w:r>
              <w:rPr>
                <w:b/>
              </w:rPr>
              <w:t>son of man</w:t>
            </w:r>
            <w:r>
              <w:t>, wearing a long robe that reached down to his feet and a golden sash around his chest.</w:t>
            </w:r>
          </w:p>
        </w:tc>
        <w:tc>
          <w:tcPr>
            <w:tcW w:type="dxa" w:w="2880"/>
            <w:tcW w:w="7920" w:type="dxa"/>
          </w:tcPr>
          <w:p>
            <w:pPr>
              <w:spacing w:line="480" w:lineRule="auto"/>
            </w:pPr>
            <w:r>
              <w:t>Kahikahi ya chiguzo cha taa wakalamo mumwenga here mwana wa Adamu, yuvala kanzu nyire irioyofika tsini ya maguluge, na ukanda wa dahabu kuzunguluka katire.</w:t>
            </w:r>
          </w:p>
        </w:tc>
        <w:tc>
          <w:tcPr>
            <w:tcW w:type="dxa" w:w="2880"/>
            <w:vAlign w:val="center"/>
            <w:tcW w:w="1440" w:type="dxa"/>
          </w:tcPr>
          <w:p>
            <w:pPr>
              <w:jc w:val="center"/>
            </w:pPr>
            <w:r>
              <w:t>☐</w:t>
            </w:r>
          </w:p>
        </w:tc>
      </w:tr>
      <w:tr>
        <w:tc>
          <w:tcPr>
            <w:tcW w:type="dxa" w:w="2880"/>
            <w:tcW w:w="7920" w:type="dxa"/>
          </w:tcPr>
          <w:p>
            <w:r>
              <w:rPr>
                <w:b/>
              </w:rPr>
              <w:t>Revelation 14:14</w:t>
            </w:r>
          </w:p>
        </w:tc>
        <w:tc>
          <w:tcPr>
            <w:tcW w:type="dxa" w:w="2880"/>
            <w:tcW w:w="7920" w:type="dxa"/>
          </w:tcPr>
          <w:p>
            <w:r>
              <w:rPr>
                <w:b/>
              </w:rPr>
              <w:t>Chitabu cha ufunulo 14:14</w:t>
            </w:r>
          </w:p>
        </w:tc>
        <w:tc>
          <w:tcPr>
            <w:tcW w:type="dxa" w:w="2880"/>
            <w:tcW w:w="1440" w:type="dxa"/>
          </w:tcPr>
          <w:p>
            <w:pPr>
              <w:jc w:val="center"/>
            </w:pPr>
            <w:r>
              <w:rPr>
                <w:b/>
              </w:rPr>
              <w:t>OK</w:t>
            </w:r>
          </w:p>
        </w:tc>
      </w:tr>
      <w:tr>
        <w:tc>
          <w:tcPr>
            <w:tcW w:type="dxa" w:w="2880"/>
            <w:tcW w:w="7920" w:type="dxa"/>
          </w:tcPr>
          <w:p>
            <w:pPr>
              <w:spacing w:line="480" w:lineRule="auto"/>
            </w:pPr>
            <w:r>
              <w:t xml:space="preserve">I looked, and there was a white cloud. Seated on the cloud was one like a </w:t>
            </w:r>
            <w:r>
              <w:rPr>
                <w:b/>
              </w:rPr>
              <w:t>son of man</w:t>
            </w:r>
            <w:r>
              <w:t>. He had a golden crown on his head and a sharp sickle in his hand.</w:t>
            </w:r>
          </w:p>
        </w:tc>
        <w:tc>
          <w:tcPr>
            <w:tcW w:type="dxa" w:w="2880"/>
            <w:tcW w:w="7920" w:type="dxa"/>
          </w:tcPr>
          <w:p>
            <w:pPr>
              <w:spacing w:line="480" w:lineRule="auto"/>
            </w:pPr>
            <w:r>
              <w:t>Nalola na nichi-ona kukala kuna inyu reruvhe, na ariesagala kwenye ingu ni mumwenga ariekala na mufano wa mwana wa mutu. Were yuna tadzi ya dhahabu chitswani mwakwe na mundu wa maso makali mukononi mwakwe.</w:t>
            </w:r>
          </w:p>
        </w:tc>
        <w:tc>
          <w:tcPr>
            <w:tcW w:type="dxa" w:w="2880"/>
            <w:vAlign w:val="center"/>
            <w:tcW w:w="1440" w:type="dxa"/>
          </w:tcPr>
          <w:p>
            <w:pPr>
              <w:jc w:val="center"/>
            </w:pPr>
            <w:r>
              <w:t>☐</w:t>
            </w:r>
          </w:p>
        </w:tc>
      </w:tr>
    </w:tbl>
    <w:p>
      <w:pPr>
        <w:pStyle w:val="Heading1"/>
        <w:spacing w:before="0"/>
      </w:pPr>
      <w:r>
        <w:t>soul (G5590)</w:t>
      </w:r>
    </w:p>
    <w:p>
      <w:r/>
      <w:r>
        <w:t>This word can mean:</w:t>
      </w:r>
      <w:r/>
      <w:r/>
    </w:p>
    <w:p>
      <w:pPr>
        <w:pStyle w:val="ListBullet"/>
        <w:spacing w:line="240" w:lineRule="auto"/>
        <w:ind w:left="720"/>
      </w:pPr>
      <w:r/>
      <w:r>
        <w:t>A part of a person that cannot be seen but makes the person alive.</w:t>
      </w:r>
      <w:r/>
    </w:p>
    <w:p>
      <w:pPr>
        <w:pStyle w:val="ListBullet"/>
        <w:spacing w:line="240" w:lineRule="auto"/>
        <w:ind w:left="720"/>
      </w:pPr>
      <w:r/>
      <w:r>
        <w:t>Mind.</w:t>
      </w:r>
      <w:r/>
    </w:p>
    <w:p>
      <w:pPr>
        <w:pStyle w:val="ListBullet"/>
        <w:spacing w:line="240" w:lineRule="auto"/>
        <w:ind w:left="720"/>
      </w:pPr>
      <w:r/>
      <w:r>
        <w:t>Heart.</w:t>
      </w:r>
      <w:r/>
    </w:p>
    <w:p>
      <w:pPr>
        <w:pStyle w:val="ListBullet"/>
        <w:spacing w:line="240" w:lineRule="auto"/>
        <w:ind w:left="720"/>
      </w:pPr>
      <w:r/>
      <w:r>
        <w:t>Life.</w:t>
      </w:r>
      <w:r/>
    </w:p>
    <w:p>
      <w:pPr>
        <w:pStyle w:val="ListBullet"/>
        <w:spacing w:line="240" w:lineRule="auto" w:after="0"/>
        <w:ind w:left="720"/>
      </w:pPr>
      <w:r/>
      <w:r>
        <w:t>A person or human being.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10:28</w:t>
            </w:r>
          </w:p>
        </w:tc>
        <w:tc>
          <w:tcPr>
            <w:tcW w:type="dxa" w:w="2880"/>
            <w:tcW w:w="7920" w:type="dxa"/>
          </w:tcPr>
          <w:p>
            <w:r>
              <w:rPr>
                <w:b/>
              </w:rPr>
              <w:t>Matayo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w:t>
            </w:r>
            <w:r>
              <w:rPr>
                <w:b/>
              </w:rPr>
              <w:t>soul</w:t>
            </w:r>
            <w:r>
              <w:t xml:space="preserve">. Instead, fear him who is able to destroy both </w:t>
            </w:r>
            <w:r>
              <w:rPr>
                <w:b/>
              </w:rPr>
              <w:t>soul</w:t>
            </w:r>
            <w:r>
              <w:t xml:space="preserve"> and body in hell.</w:t>
            </w:r>
          </w:p>
        </w:tc>
        <w:tc>
          <w:tcPr>
            <w:tcW w:type="dxa" w:w="2880"/>
            <w:tcW w:w="7920" w:type="dxa"/>
          </w:tcPr>
          <w:p>
            <w:pPr>
              <w:spacing w:line="480" w:lineRule="auto"/>
            </w:pPr>
            <w:r>
              <w:t>Musiaogovhe arahu ario anaulaga mwiri ela kana uwezo wa kuyulaga roho. Badalaye, mogovheni yuyahu ariye yunaweza kubananga roho na mwiri kuko kuzimu.</w:t>
            </w:r>
          </w:p>
        </w:tc>
        <w:tc>
          <w:tcPr>
            <w:tcW w:type="dxa" w:w="2880"/>
            <w:vAlign w:val="center"/>
            <w:tcW w:w="1440" w:type="dxa"/>
          </w:tcPr>
          <w:p>
            <w:pPr>
              <w:jc w:val="center"/>
            </w:pPr>
            <w:r>
              <w:t>☐</w:t>
            </w:r>
          </w:p>
        </w:tc>
      </w:tr>
      <w:tr>
        <w:tc>
          <w:tcPr>
            <w:tcW w:type="dxa" w:w="2880"/>
            <w:tcW w:w="7920" w:type="dxa"/>
          </w:tcPr>
          <w:p>
            <w:r>
              <w:rPr>
                <w:b/>
              </w:rPr>
              <w:t>Mark 12:30</w:t>
            </w:r>
          </w:p>
        </w:tc>
        <w:tc>
          <w:tcPr>
            <w:tcW w:type="dxa" w:w="2880"/>
            <w:tcW w:w="7920" w:type="dxa"/>
          </w:tcPr>
          <w:p>
            <w:r>
              <w:rPr>
                <w:b/>
              </w:rPr>
              <w:t>Mariko 12:30</w:t>
            </w:r>
          </w:p>
        </w:tc>
        <w:tc>
          <w:tcPr>
            <w:tcW w:type="dxa" w:w="2880"/>
            <w:tcW w:w="1440" w:type="dxa"/>
          </w:tcPr>
          <w:p>
            <w:pPr>
              <w:jc w:val="center"/>
            </w:pPr>
            <w:r>
              <w:rPr>
                <w:b/>
              </w:rPr>
              <w:t>OK</w:t>
            </w:r>
          </w:p>
        </w:tc>
      </w:tr>
      <w:tr>
        <w:tc>
          <w:tcPr>
            <w:tcW w:type="dxa" w:w="2880"/>
            <w:tcW w:w="7920" w:type="dxa"/>
          </w:tcPr>
          <w:p>
            <w:pPr>
              <w:spacing w:line="480" w:lineRule="auto"/>
            </w:pPr>
            <w:r>
              <w:t xml:space="preserve">You must love the Lord your God with all your heart, with all your </w:t>
            </w:r>
            <w:r>
              <w:rPr>
                <w:b/>
              </w:rPr>
              <w:t>soul</w:t>
            </w:r>
            <w:r>
              <w:t>, with all your mind, and with all your strength.'</w:t>
            </w:r>
          </w:p>
        </w:tc>
        <w:tc>
          <w:tcPr>
            <w:tcW w:type="dxa" w:w="2880"/>
            <w:tcW w:w="7920" w:type="dxa"/>
          </w:tcPr>
          <w:p>
            <w:pPr>
              <w:spacing w:line="480" w:lineRule="auto"/>
            </w:pPr>
            <w:r>
              <w:t>Lazima umuhenze Bwana Mulunguo, kwa moyo wosi, kwa nafsiyo yosi, kwa akilio yosi, na kwa nguvu zo zosi.</w:t>
            </w:r>
          </w:p>
        </w:tc>
        <w:tc>
          <w:tcPr>
            <w:tcW w:type="dxa" w:w="2880"/>
            <w:vAlign w:val="center"/>
            <w:tcW w:w="1440" w:type="dxa"/>
          </w:tcPr>
          <w:p>
            <w:pPr>
              <w:jc w:val="center"/>
            </w:pPr>
            <w:r>
              <w:t>☐</w:t>
            </w:r>
          </w:p>
        </w:tc>
      </w:tr>
      <w:tr>
        <w:tc>
          <w:tcPr>
            <w:tcW w:type="dxa" w:w="2880"/>
            <w:tcW w:w="7920" w:type="dxa"/>
          </w:tcPr>
          <w:p>
            <w:r>
              <w:rPr>
                <w:b/>
              </w:rPr>
              <w:t>Luke 12:20</w:t>
            </w:r>
          </w:p>
        </w:tc>
        <w:tc>
          <w:tcPr>
            <w:tcW w:type="dxa" w:w="2880"/>
            <w:tcW w:w="7920" w:type="dxa"/>
          </w:tcPr>
          <w:p>
            <w:r>
              <w:rPr>
                <w:b/>
              </w:rPr>
              <w:t>Luka 12:20</w:t>
            </w:r>
          </w:p>
        </w:tc>
        <w:tc>
          <w:tcPr>
            <w:tcW w:type="dxa" w:w="2880"/>
            <w:tcW w:w="1440" w:type="dxa"/>
          </w:tcPr>
          <w:p>
            <w:pPr>
              <w:jc w:val="center"/>
            </w:pPr>
            <w:r>
              <w:rPr>
                <w:b/>
              </w:rPr>
              <w:t>OK</w:t>
            </w:r>
          </w:p>
        </w:tc>
      </w:tr>
      <w:tr>
        <w:tc>
          <w:tcPr>
            <w:tcW w:type="dxa" w:w="2880"/>
            <w:tcW w:w="7920" w:type="dxa"/>
          </w:tcPr>
          <w:p>
            <w:pPr>
              <w:spacing w:line="480" w:lineRule="auto"/>
            </w:pPr>
            <w:r>
              <w:t xml:space="preserve">But God said to him, 'Foolish man, tonight your </w:t>
            </w:r>
            <w:r>
              <w:rPr>
                <w:b/>
              </w:rPr>
              <w:t>soul</w:t>
            </w:r>
            <w:r>
              <w:t xml:space="preserve"> is required of you, and the things you have prepared, whose will they be?'</w:t>
            </w:r>
          </w:p>
        </w:tc>
        <w:tc>
          <w:tcPr>
            <w:tcW w:type="dxa" w:w="2880"/>
            <w:tcW w:w="7920" w:type="dxa"/>
          </w:tcPr>
          <w:p>
            <w:pPr>
              <w:spacing w:line="480" w:lineRule="auto"/>
            </w:pPr>
            <w:r>
              <w:t>Ela Mulungu achimwambira, wee mutu uriye mupumbavu, usiku wa rero anahenza rohoyo na vitu vyosi urivyovika vindakala vyani?</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Johana 12:27</w:t>
            </w:r>
          </w:p>
        </w:tc>
        <w:tc>
          <w:tcPr>
            <w:tcW w:type="dxa" w:w="2880"/>
            <w:tcW w:w="1440" w:type="dxa"/>
          </w:tcPr>
          <w:p>
            <w:pPr>
              <w:jc w:val="center"/>
            </w:pPr>
            <w:r>
              <w:rPr>
                <w:b/>
              </w:rPr>
              <w:t>OK</w:t>
            </w:r>
          </w:p>
        </w:tc>
      </w:tr>
      <w:tr>
        <w:tc>
          <w:tcPr>
            <w:tcW w:type="dxa" w:w="2880"/>
            <w:tcW w:w="7920" w:type="dxa"/>
          </w:tcPr>
          <w:p>
            <w:pPr>
              <w:spacing w:line="480" w:lineRule="auto"/>
            </w:pPr>
            <w:r>
              <w:t xml:space="preserve">Now my </w:t>
            </w:r>
            <w:r>
              <w:rPr>
                <w:b/>
              </w:rPr>
              <w:t>soul</w:t>
            </w:r>
            <w:r>
              <w:t xml:space="preserve"> is troubled and what should I say? 'Father, save me from this hour'? But for this reason I came to this hour.</w:t>
            </w:r>
          </w:p>
        </w:tc>
        <w:tc>
          <w:tcPr>
            <w:tcW w:type="dxa" w:w="2880"/>
            <w:tcW w:w="7920" w:type="dxa"/>
          </w:tcPr>
          <w:p>
            <w:pPr>
              <w:spacing w:line="480" w:lineRule="auto"/>
            </w:pPr>
            <w:r>
              <w:t>Vikala roho ibudyika nami niambedze?"Baba uniokole kahiza saa ii? Ela ni khwa kusudi riri nidzifikira saa ii.</w:t>
            </w:r>
          </w:p>
        </w:tc>
        <w:tc>
          <w:tcPr>
            <w:tcW w:type="dxa" w:w="2880"/>
            <w:vAlign w:val="center"/>
            <w:tcW w:w="1440" w:type="dxa"/>
          </w:tcPr>
          <w:p>
            <w:pPr>
              <w:jc w:val="center"/>
            </w:pPr>
            <w:r>
              <w:t>☐</w:t>
            </w:r>
          </w:p>
        </w:tc>
      </w:tr>
      <w:tr>
        <w:tc>
          <w:tcPr>
            <w:tcW w:type="dxa" w:w="2880"/>
            <w:tcW w:w="7920" w:type="dxa"/>
          </w:tcPr>
          <w:p>
            <w:r>
              <w:rPr>
                <w:b/>
              </w:rPr>
              <w:t>Acts 2:27</w:t>
            </w:r>
          </w:p>
        </w:tc>
        <w:tc>
          <w:tcPr>
            <w:tcW w:type="dxa" w:w="2880"/>
            <w:tcW w:w="7920" w:type="dxa"/>
          </w:tcPr>
          <w:p>
            <w:r>
              <w:rPr>
                <w:b/>
              </w:rPr>
              <w:t>Mahendo ga mitume 2:27</w:t>
            </w:r>
          </w:p>
        </w:tc>
        <w:tc>
          <w:tcPr>
            <w:tcW w:type="dxa" w:w="2880"/>
            <w:tcW w:w="1440" w:type="dxa"/>
          </w:tcPr>
          <w:p>
            <w:pPr>
              <w:jc w:val="center"/>
            </w:pPr>
            <w:r>
              <w:rPr>
                <w:b/>
              </w:rPr>
              <w:t>OK</w:t>
            </w:r>
          </w:p>
        </w:tc>
      </w:tr>
      <w:tr>
        <w:tc>
          <w:tcPr>
            <w:tcW w:type="dxa" w:w="2880"/>
            <w:tcW w:w="7920" w:type="dxa"/>
          </w:tcPr>
          <w:p>
            <w:pPr>
              <w:spacing w:line="480" w:lineRule="auto"/>
            </w:pPr>
            <w:r>
              <w:t xml:space="preserve">For you will not abandon my </w:t>
            </w:r>
            <w:r>
              <w:rPr>
                <w:b/>
              </w:rPr>
              <w:t>soul</w:t>
            </w:r>
            <w:r>
              <w:t xml:space="preserve"> to Hades,neither will you allowyour Holy One to see decay.</w:t>
            </w:r>
          </w:p>
        </w:tc>
        <w:tc>
          <w:tcPr>
            <w:tcW w:type="dxa" w:w="2880"/>
            <w:tcW w:w="7920" w:type="dxa"/>
          </w:tcPr>
          <w:p>
            <w:pPr>
              <w:spacing w:line="480" w:lineRule="auto"/>
            </w:pPr>
            <w:r>
              <w:t>Kwa kukala kandairicha nafsi yangu yende kazimu wala kundaricha mutsunyuo aole.</w:t>
            </w:r>
          </w:p>
        </w:tc>
        <w:tc>
          <w:tcPr>
            <w:tcW w:type="dxa" w:w="2880"/>
            <w:vAlign w:val="center"/>
            <w:tcW w:w="1440" w:type="dxa"/>
          </w:tcPr>
          <w:p>
            <w:pPr>
              <w:jc w:val="center"/>
            </w:pPr>
            <w:r>
              <w:t>☐</w:t>
            </w:r>
          </w:p>
        </w:tc>
      </w:tr>
      <w:tr>
        <w:tc>
          <w:tcPr>
            <w:tcW w:type="dxa" w:w="2880"/>
            <w:tcW w:w="7920" w:type="dxa"/>
          </w:tcPr>
          <w:p>
            <w:r>
              <w:rPr>
                <w:b/>
              </w:rPr>
              <w:t>Romans 2:9</w:t>
            </w:r>
          </w:p>
        </w:tc>
        <w:tc>
          <w:tcPr>
            <w:tcW w:type="dxa" w:w="2880"/>
            <w:tcW w:w="7920" w:type="dxa"/>
          </w:tcPr>
          <w:p>
            <w:r>
              <w:rPr>
                <w:b/>
              </w:rPr>
              <w:t>Warumi 2:9</w:t>
            </w:r>
          </w:p>
        </w:tc>
        <w:tc>
          <w:tcPr>
            <w:tcW w:type="dxa" w:w="2880"/>
            <w:tcW w:w="1440" w:type="dxa"/>
          </w:tcPr>
          <w:p>
            <w:pPr>
              <w:jc w:val="center"/>
            </w:pPr>
            <w:r>
              <w:rPr>
                <w:b/>
              </w:rPr>
              <w:t>OK</w:t>
            </w:r>
          </w:p>
        </w:tc>
      </w:tr>
      <w:tr>
        <w:tc>
          <w:tcPr>
            <w:tcW w:type="dxa" w:w="2880"/>
            <w:tcW w:w="7920" w:type="dxa"/>
          </w:tcPr>
          <w:p>
            <w:pPr>
              <w:spacing w:line="480" w:lineRule="auto"/>
            </w:pPr>
            <w:r>
              <w:t xml:space="preserve">God will bring tribulation and distress on every human </w:t>
            </w:r>
            <w:r>
              <w:rPr>
                <w:b/>
              </w:rPr>
              <w:t>soul</w:t>
            </w:r>
            <w:r>
              <w:t xml:space="preserve"> that has practiced evil, to the Jew first, and also to the Greek.</w:t>
            </w:r>
          </w:p>
        </w:tc>
        <w:tc>
          <w:tcPr>
            <w:tcW w:type="dxa" w:w="2880"/>
            <w:tcW w:w="7920" w:type="dxa"/>
          </w:tcPr>
          <w:p>
            <w:pPr>
              <w:spacing w:line="480" w:lineRule="auto"/>
            </w:pPr>
            <w:r>
              <w:t>Mulungu yandareha kusirima na tabu dzulu ya chila roho ya binadamu arie-henda ai, kwa muyahudi kwanza, na kwa muyunani pye.</w:t>
            </w:r>
          </w:p>
        </w:tc>
        <w:tc>
          <w:tcPr>
            <w:tcW w:type="dxa" w:w="2880"/>
            <w:vAlign w:val="center"/>
            <w:tcW w:w="1440" w:type="dxa"/>
          </w:tcPr>
          <w:p>
            <w:pPr>
              <w:jc w:val="center"/>
            </w:pPr>
            <w:r>
              <w:t>☐</w:t>
            </w:r>
          </w:p>
        </w:tc>
      </w:tr>
      <w:tr>
        <w:tc>
          <w:tcPr>
            <w:tcW w:type="dxa" w:w="2880"/>
            <w:tcW w:w="7920" w:type="dxa"/>
          </w:tcPr>
          <w:p>
            <w:r>
              <w:rPr>
                <w:b/>
              </w:rPr>
              <w:t>1 Corinthians 15:45</w:t>
            </w:r>
          </w:p>
        </w:tc>
        <w:tc>
          <w:tcPr>
            <w:tcW w:type="dxa" w:w="2880"/>
            <w:tcW w:w="7920" w:type="dxa"/>
          </w:tcPr>
          <w:p>
            <w:r>
              <w:rPr>
                <w:b/>
              </w:rPr>
              <w:t>1 Wakorintho 15:45</w:t>
            </w:r>
          </w:p>
        </w:tc>
        <w:tc>
          <w:tcPr>
            <w:tcW w:type="dxa" w:w="2880"/>
            <w:tcW w:w="1440" w:type="dxa"/>
          </w:tcPr>
          <w:p>
            <w:pPr>
              <w:jc w:val="center"/>
            </w:pPr>
            <w:r>
              <w:rPr>
                <w:b/>
              </w:rPr>
              <w:t>OK</w:t>
            </w:r>
          </w:p>
        </w:tc>
      </w:tr>
      <w:tr>
        <w:tc>
          <w:tcPr>
            <w:tcW w:type="dxa" w:w="2880"/>
            <w:tcW w:w="7920" w:type="dxa"/>
          </w:tcPr>
          <w:p>
            <w:pPr>
              <w:spacing w:line="480" w:lineRule="auto"/>
            </w:pPr>
            <w:r>
              <w:t xml:space="preserve">So also it is written, "The first man Adam became a living </w:t>
            </w:r>
            <w:r>
              <w:rPr>
                <w:b/>
              </w:rPr>
              <w:t>soul</w:t>
            </w:r>
            <w:r>
              <w:t>." The last Adam became a life-giving spirit.</w:t>
            </w:r>
          </w:p>
        </w:tc>
        <w:tc>
          <w:tcPr>
            <w:tcW w:type="dxa" w:w="2880"/>
            <w:tcW w:w="7920" w:type="dxa"/>
          </w:tcPr>
          <w:p>
            <w:pPr>
              <w:spacing w:line="480" w:lineRule="auto"/>
            </w:pPr>
            <w:r>
              <w:t>Vivyo pye yaandikwa, mtu wa kwanza Adamu wahendeka roho iriyo moyo (ishi) Adamu wa mwisho wahendeka roho yombozayo uzima.</w:t>
            </w:r>
          </w:p>
        </w:tc>
        <w:tc>
          <w:tcPr>
            <w:tcW w:type="dxa" w:w="2880"/>
            <w:vAlign w:val="center"/>
            <w:tcW w:w="1440" w:type="dxa"/>
          </w:tcPr>
          <w:p>
            <w:pPr>
              <w:jc w:val="center"/>
            </w:pPr>
            <w:r>
              <w:t>☐</w:t>
            </w:r>
          </w:p>
        </w:tc>
      </w:tr>
      <w:tr>
        <w:tc>
          <w:tcPr>
            <w:tcW w:type="dxa" w:w="2880"/>
            <w:tcW w:w="7920" w:type="dxa"/>
          </w:tcPr>
          <w:p>
            <w:r>
              <w:rPr>
                <w:b/>
              </w:rPr>
              <w:t>2 Corinthians 1:23</w:t>
            </w:r>
          </w:p>
        </w:tc>
        <w:tc>
          <w:tcPr>
            <w:tcW w:type="dxa" w:w="2880"/>
            <w:tcW w:w="7920" w:type="dxa"/>
          </w:tcPr>
          <w:p>
            <w:r>
              <w:rPr>
                <w:b/>
              </w:rPr>
              <w:t>2 Akorintho 1:23</w:t>
            </w:r>
          </w:p>
        </w:tc>
        <w:tc>
          <w:tcPr>
            <w:tcW w:type="dxa" w:w="2880"/>
            <w:tcW w:w="1440" w:type="dxa"/>
          </w:tcPr>
          <w:p>
            <w:pPr>
              <w:jc w:val="center"/>
            </w:pPr>
            <w:r>
              <w:rPr>
                <w:b/>
              </w:rPr>
              <w:t>OK</w:t>
            </w:r>
          </w:p>
        </w:tc>
      </w:tr>
      <w:tr>
        <w:tc>
          <w:tcPr>
            <w:tcW w:type="dxa" w:w="2880"/>
            <w:tcW w:w="7920" w:type="dxa"/>
          </w:tcPr>
          <w:p>
            <w:pPr>
              <w:spacing w:line="480" w:lineRule="auto"/>
            </w:pPr>
            <w:r>
              <w:t xml:space="preserve">But I call God as witness to my </w:t>
            </w:r>
            <w:r>
              <w:rPr>
                <w:b/>
              </w:rPr>
              <w:t>soul</w:t>
            </w:r>
            <w:r>
              <w:t xml:space="preserve"> that the reason I did not come to Corinth was so that I might spare you.</w:t>
            </w:r>
          </w:p>
        </w:tc>
        <w:tc>
          <w:tcPr>
            <w:tcW w:type="dxa" w:w="2880"/>
            <w:tcW w:w="7920" w:type="dxa"/>
          </w:tcPr>
          <w:p>
            <w:pPr>
              <w:spacing w:line="480" w:lineRule="auto"/>
            </w:pPr>
            <w:r>
              <w:t>Dzulu ya gago na mwihia Mulungu kukala shahidi dzulu ya nafusi yangu vyakukala ni kwa ajili ya kuaonera mbazi sidzire kaviro Korintho.</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Athesalonike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w:t>
            </w:r>
            <w:r>
              <w:rPr>
                <w:b/>
              </w:rPr>
              <w:t>soul</w:t>
            </w:r>
            <w:r>
              <w:t>, and body be preserved blameless for the coming of our Lord Jesus Christ.</w:t>
            </w:r>
          </w:p>
        </w:tc>
        <w:tc>
          <w:tcPr>
            <w:tcW w:type="dxa" w:w="2880"/>
            <w:tcW w:w="7920" w:type="dxa"/>
          </w:tcPr>
          <w:p>
            <w:pPr>
              <w:spacing w:line="480" w:lineRule="auto"/>
            </w:pPr>
            <w:r>
              <w:t>Mulungu wa reri amukamilishe kahiza utsunyu. Roho, nafsi na mwiri vitunzwe vhasivo ila kahiza kudzakwe Bwana wehu Jesu Krisito.</w:t>
            </w:r>
          </w:p>
        </w:tc>
        <w:tc>
          <w:tcPr>
            <w:tcW w:type="dxa" w:w="2880"/>
            <w:vAlign w:val="center"/>
            <w:tcW w:w="1440" w:type="dxa"/>
          </w:tcPr>
          <w:p>
            <w:pPr>
              <w:jc w:val="center"/>
            </w:pPr>
            <w:r>
              <w:t>☐</w:t>
            </w:r>
          </w:p>
        </w:tc>
      </w:tr>
      <w:tr>
        <w:tc>
          <w:tcPr>
            <w:tcW w:type="dxa" w:w="2880"/>
            <w:tcW w:w="7920" w:type="dxa"/>
          </w:tcPr>
          <w:p>
            <w:r>
              <w:rPr>
                <w:b/>
              </w:rPr>
              <w:t>Hebrews 6:19</w:t>
            </w:r>
          </w:p>
        </w:tc>
        <w:tc>
          <w:tcPr>
            <w:tcW w:type="dxa" w:w="2880"/>
            <w:tcW w:w="7920" w:type="dxa"/>
          </w:tcPr>
          <w:p>
            <w:r>
              <w:rPr>
                <w:b/>
              </w:rPr>
              <w:t>Waebrania 6:19</w:t>
            </w:r>
          </w:p>
        </w:tc>
        <w:tc>
          <w:tcPr>
            <w:tcW w:type="dxa" w:w="2880"/>
            <w:tcW w:w="1440" w:type="dxa"/>
          </w:tcPr>
          <w:p>
            <w:pPr>
              <w:jc w:val="center"/>
            </w:pPr>
            <w:r>
              <w:rPr>
                <w:b/>
              </w:rPr>
              <w:t>OK</w:t>
            </w:r>
          </w:p>
        </w:tc>
      </w:tr>
      <w:tr>
        <w:tc>
          <w:tcPr>
            <w:tcW w:type="dxa" w:w="2880"/>
            <w:tcW w:w="7920" w:type="dxa"/>
          </w:tcPr>
          <w:p>
            <w:pPr>
              <w:spacing w:line="480" w:lineRule="auto"/>
            </w:pPr>
            <w:r>
              <w:t xml:space="preserve">We have this as a secure and reliable anchor for the </w:t>
            </w:r>
            <w:r>
              <w:rPr>
                <w:b/>
              </w:rPr>
              <w:t>soul</w:t>
            </w:r>
            <w:r>
              <w:t>, a hope that enters into the inner place behind the curtain,</w:t>
            </w:r>
          </w:p>
        </w:tc>
        <w:tc>
          <w:tcPr>
            <w:tcW w:type="dxa" w:w="2880"/>
            <w:tcW w:w="7920" w:type="dxa"/>
          </w:tcPr>
          <w:p>
            <w:pPr>
              <w:spacing w:line="480" w:lineRule="auto"/>
            </w:pPr>
            <w:r>
              <w:t>Hunao ungumbao uu here nanga imara nay a kukuluvira ya roho zehu, kuluhiro ambaro ni kuinjira sehemu ya ndani nyuma ya pazia.</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Jakobo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save your </w:t>
            </w:r>
            <w:r>
              <w:rPr>
                <w:b/>
              </w:rPr>
              <w:t>souls</w:t>
            </w:r>
            <w:r>
              <w:t>.</w:t>
            </w:r>
          </w:p>
        </w:tc>
        <w:tc>
          <w:tcPr>
            <w:tcW w:type="dxa" w:w="2880"/>
            <w:tcW w:w="7920" w:type="dxa"/>
          </w:tcPr>
          <w:p>
            <w:pPr>
              <w:spacing w:line="480" w:lineRule="auto"/>
            </w:pPr>
            <w:r>
              <w:t>Kwa riro ikani kanda uchafu wa dambi na ui wosi urio vhatu vhovhosi, na kwa kunyenyekera rivhokereni neno ririronyalwa ndani yenu ririro rina uwezo wa kuokola roho zenu.</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Petero 1 2:11</w:t>
            </w:r>
          </w:p>
        </w:tc>
        <w:tc>
          <w:tcPr>
            <w:tcW w:type="dxa" w:w="2880"/>
            <w:tcW w:w="1440" w:type="dxa"/>
          </w:tcPr>
          <w:p>
            <w:pPr>
              <w:jc w:val="center"/>
            </w:pPr>
            <w:r>
              <w:rPr>
                <w:b/>
              </w:rPr>
              <w:t>OK</w:t>
            </w:r>
          </w:p>
        </w:tc>
      </w:tr>
      <w:tr>
        <w:tc>
          <w:tcPr>
            <w:tcW w:type="dxa" w:w="2880"/>
            <w:tcW w:w="7920" w:type="dxa"/>
          </w:tcPr>
          <w:p>
            <w:pPr>
              <w:spacing w:line="480" w:lineRule="auto"/>
            </w:pPr>
            <w:r>
              <w:t xml:space="preserve">Beloved, I exhort you as foreigners and exiles to abstain from fleshly desires, which fight against your </w:t>
            </w:r>
            <w:r>
              <w:rPr>
                <w:b/>
              </w:rPr>
              <w:t>soul</w:t>
            </w:r>
            <w:r>
              <w:t>.</w:t>
            </w:r>
          </w:p>
        </w:tc>
        <w:tc>
          <w:tcPr>
            <w:tcW w:type="dxa" w:w="2880"/>
            <w:tcW w:w="7920" w:type="dxa"/>
          </w:tcPr>
          <w:p>
            <w:pPr>
              <w:spacing w:line="480" w:lineRule="auto"/>
            </w:pPr>
            <w:r>
              <w:t>Ahenzwi, nidzimurai here Ajeni na ario charoni kudzizulia kula kwa tamaa mbii za dambi, zirizo zinapigana viha na roho zenu.</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Petro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sin. They entice unstable </w:t>
            </w:r>
            <w:r>
              <w:rPr>
                <w:b/>
              </w:rPr>
              <w:t>souls</w:t>
            </w:r>
            <w:r>
              <w:t xml:space="preserve"> into wrongdoing, and they have their hearts trained in greed. They are cursed children!</w:t>
            </w:r>
          </w:p>
        </w:tc>
        <w:tc>
          <w:tcPr>
            <w:tcW w:type="dxa" w:w="2880"/>
            <w:tcW w:w="7920" w:type="dxa"/>
          </w:tcPr>
          <w:p>
            <w:pPr>
              <w:spacing w:line="480" w:lineRule="auto"/>
            </w:pPr>
            <w:r>
              <w:t>Matso gao gafungwa kwa kuzinga, katosheka kuhenda dambi. Anakorera na kuabwaga aumini Atsanga kahiza dambi. Ana mioyo idziyo-udzala tamaa, ni ahoho ariolaaniwa .</w:t>
            </w:r>
          </w:p>
        </w:tc>
        <w:tc>
          <w:tcPr>
            <w:tcW w:type="dxa" w:w="2880"/>
            <w:vAlign w:val="center"/>
            <w:tcW w:w="1440" w:type="dxa"/>
          </w:tcPr>
          <w:p>
            <w:pPr>
              <w:jc w:val="center"/>
            </w:pPr>
            <w:r>
              <w:t>☐</w:t>
            </w:r>
          </w:p>
        </w:tc>
      </w:tr>
      <w:tr>
        <w:tc>
          <w:tcPr>
            <w:tcW w:type="dxa" w:w="2880"/>
            <w:tcW w:w="7920" w:type="dxa"/>
          </w:tcPr>
          <w:p>
            <w:r>
              <w:rPr>
                <w:b/>
              </w:rPr>
              <w:t>3 John 1:2</w:t>
            </w:r>
          </w:p>
        </w:tc>
        <w:tc>
          <w:tcPr>
            <w:tcW w:type="dxa" w:w="2880"/>
            <w:tcW w:w="7920" w:type="dxa"/>
          </w:tcPr>
          <w:p>
            <w:r>
              <w:rPr>
                <w:b/>
              </w:rPr>
              <w:t>3 Johana 1:2</w:t>
            </w:r>
          </w:p>
        </w:tc>
        <w:tc>
          <w:tcPr>
            <w:tcW w:type="dxa" w:w="2880"/>
            <w:tcW w:w="1440" w:type="dxa"/>
          </w:tcPr>
          <w:p>
            <w:pPr>
              <w:jc w:val="center"/>
            </w:pPr>
            <w:r>
              <w:rPr>
                <w:b/>
              </w:rPr>
              <w:t>OK</w:t>
            </w:r>
          </w:p>
        </w:tc>
      </w:tr>
      <w:tr>
        <w:tc>
          <w:tcPr>
            <w:tcW w:type="dxa" w:w="2880"/>
            <w:tcW w:w="7920" w:type="dxa"/>
          </w:tcPr>
          <w:p>
            <w:pPr>
              <w:spacing w:line="480" w:lineRule="auto"/>
            </w:pPr>
            <w:r>
              <w:t xml:space="preserve">Beloved, I pray that all may go well with you and that you may be healthy, just as it is well with your </w:t>
            </w:r>
            <w:r>
              <w:rPr>
                <w:b/>
              </w:rPr>
              <w:t>soul</w:t>
            </w:r>
            <w:r>
              <w:t>.</w:t>
            </w:r>
          </w:p>
        </w:tc>
        <w:tc>
          <w:tcPr>
            <w:tcW w:type="dxa" w:w="2880"/>
            <w:tcW w:w="7920" w:type="dxa"/>
          </w:tcPr>
          <w:p>
            <w:pPr>
              <w:spacing w:line="480" w:lineRule="auto"/>
            </w:pPr>
            <w:r>
              <w:t>muhenzwi ,nakuvoyera ufanikiwe kwa mautu gosini na ukale na afiya mbidzo,here rohoyo ifanikiwavyo.</w:t>
            </w:r>
          </w:p>
        </w:tc>
        <w:tc>
          <w:tcPr>
            <w:tcW w:type="dxa" w:w="2880"/>
            <w:vAlign w:val="center"/>
            <w:tcW w:w="1440" w:type="dxa"/>
          </w:tcPr>
          <w:p>
            <w:pPr>
              <w:jc w:val="center"/>
            </w:pPr>
            <w:r>
              <w:t>☐</w:t>
            </w:r>
          </w:p>
        </w:tc>
      </w:tr>
      <w:tr>
        <w:tc>
          <w:tcPr>
            <w:tcW w:type="dxa" w:w="2880"/>
            <w:tcW w:w="7920" w:type="dxa"/>
          </w:tcPr>
          <w:p>
            <w:r>
              <w:rPr>
                <w:b/>
              </w:rPr>
              <w:t>Revelation 6:9</w:t>
            </w:r>
          </w:p>
        </w:tc>
        <w:tc>
          <w:tcPr>
            <w:tcW w:type="dxa" w:w="2880"/>
            <w:tcW w:w="7920" w:type="dxa"/>
          </w:tcPr>
          <w:p>
            <w:r>
              <w:rPr>
                <w:b/>
              </w:rPr>
              <w:t>Chitabu cha ufunulo 6:9</w:t>
            </w:r>
          </w:p>
        </w:tc>
        <w:tc>
          <w:tcPr>
            <w:tcW w:type="dxa" w:w="2880"/>
            <w:tcW w:w="1440" w:type="dxa"/>
          </w:tcPr>
          <w:p>
            <w:pPr>
              <w:jc w:val="center"/>
            </w:pPr>
            <w:r>
              <w:rPr>
                <w:b/>
              </w:rPr>
              <w:t>OK</w:t>
            </w:r>
          </w:p>
        </w:tc>
      </w:tr>
      <w:tr>
        <w:tc>
          <w:tcPr>
            <w:tcW w:type="dxa" w:w="2880"/>
            <w:tcW w:w="7920" w:type="dxa"/>
          </w:tcPr>
          <w:p>
            <w:pPr>
              <w:spacing w:line="480" w:lineRule="auto"/>
            </w:pPr>
            <w:r>
              <w:t xml:space="preserve">When the Lamb opened the fifth seal, I saw under the altar the </w:t>
            </w:r>
            <w:r>
              <w:rPr>
                <w:b/>
              </w:rPr>
              <w:t>souls</w:t>
            </w:r>
            <w:r>
              <w:t xml:space="preserve"> of those who had been killed because of the word of God and the testimony which they held.</w:t>
            </w:r>
          </w:p>
        </w:tc>
        <w:tc>
          <w:tcPr>
            <w:tcW w:type="dxa" w:w="2880"/>
            <w:tcW w:w="7920" w:type="dxa"/>
          </w:tcPr>
          <w:p>
            <w:pPr>
              <w:spacing w:line="480" w:lineRule="auto"/>
            </w:pPr>
            <w:r>
              <w:t>Wakati mwanang’ozi arivofugula muhuri wa tsano, naona tsini ya madhabahu (vatu va matanibiko, eitha ga chikristo au chienyeji) roho arahu adzulagwa khwa chausa ani cha Mulungu na kulaira na ushuhuda ariougwira khwa kumnya</w:t>
            </w:r>
          </w:p>
        </w:tc>
        <w:tc>
          <w:tcPr>
            <w:tcW w:type="dxa" w:w="2880"/>
            <w:vAlign w:val="center"/>
            <w:tcW w:w="1440" w:type="dxa"/>
          </w:tcPr>
          <w:p>
            <w:pPr>
              <w:jc w:val="center"/>
            </w:pPr>
            <w:r>
              <w:t>☐</w:t>
            </w:r>
          </w:p>
        </w:tc>
      </w:tr>
    </w:tbl>
    <w:p>
      <w:pPr>
        <w:pStyle w:val="Heading1"/>
        <w:spacing w:before="0"/>
      </w:pPr>
      <w:r>
        <w:t>spirit (G4151)</w:t>
      </w:r>
    </w:p>
    <w:p>
      <w:r/>
      <w:r>
        <w:t>This word can mean:</w:t>
      </w:r>
      <w:r/>
      <w:r/>
    </w:p>
    <w:p>
      <w:pPr>
        <w:pStyle w:val="ListBullet"/>
        <w:spacing w:line="240" w:lineRule="auto"/>
        <w:ind w:left="720"/>
      </w:pPr>
      <w:r/>
      <w:r>
        <w:t>The part of a person that is not physical and cannot be seen.</w:t>
      </w:r>
      <w:r/>
    </w:p>
    <w:p>
      <w:pPr>
        <w:pStyle w:val="ListBullet"/>
        <w:spacing w:line="240" w:lineRule="auto"/>
        <w:ind w:left="720"/>
      </w:pPr>
      <w:r/>
      <w:r>
        <w:t>A person’s attitude or emotional state.</w:t>
      </w:r>
      <w:r/>
    </w:p>
    <w:p>
      <w:pPr>
        <w:pStyle w:val="ListBullet"/>
        <w:spacing w:line="240" w:lineRule="auto"/>
        <w:ind w:left="720"/>
      </w:pPr>
      <w:r/>
      <w:r>
        <w:t>Someone who does not have a physical or human body. Angels, demons, and God are spirits.</w:t>
      </w:r>
      <w:r/>
    </w:p>
    <w:p>
      <w:pPr>
        <w:pStyle w:val="ListBullet"/>
        <w:spacing w:line="240" w:lineRule="auto" w:after="0"/>
        <w:ind w:left="720"/>
      </w:pPr>
      <w:r/>
      <w:r>
        <w:t>The Holy Spirit.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1:23</w:t>
            </w:r>
          </w:p>
        </w:tc>
        <w:tc>
          <w:tcPr>
            <w:tcW w:type="dxa" w:w="2880"/>
            <w:tcW w:w="7920" w:type="dxa"/>
          </w:tcPr>
          <w:p>
            <w:r>
              <w:rPr>
                <w:b/>
              </w:rPr>
              <w:t>Mariko 1:23</w:t>
            </w:r>
          </w:p>
        </w:tc>
        <w:tc>
          <w:tcPr>
            <w:tcW w:type="dxa" w:w="2880"/>
            <w:tcW w:w="1440" w:type="dxa"/>
          </w:tcPr>
          <w:p>
            <w:pPr>
              <w:jc w:val="center"/>
            </w:pPr>
            <w:r>
              <w:rPr>
                <w:b/>
              </w:rPr>
              <w:t>OK</w:t>
            </w:r>
          </w:p>
        </w:tc>
      </w:tr>
      <w:tr>
        <w:tc>
          <w:tcPr>
            <w:tcW w:type="dxa" w:w="2880"/>
            <w:tcW w:w="7920" w:type="dxa"/>
          </w:tcPr>
          <w:p>
            <w:pPr>
              <w:spacing w:line="480" w:lineRule="auto"/>
            </w:pPr>
            <w:r>
              <w:t xml:space="preserve">Just then a man in their synagogue who had an unclean </w:t>
            </w:r>
            <w:r>
              <w:rPr>
                <w:b/>
              </w:rPr>
              <w:t>spirit</w:t>
            </w:r>
            <w:r>
              <w:t xml:space="preserve"> cried out,</w:t>
            </w:r>
          </w:p>
        </w:tc>
        <w:tc>
          <w:tcPr>
            <w:tcW w:type="dxa" w:w="2880"/>
            <w:tcW w:w="7920" w:type="dxa"/>
          </w:tcPr>
          <w:p>
            <w:pPr>
              <w:spacing w:line="480" w:lineRule="auto"/>
            </w:pPr>
            <w:r>
              <w:t>Muda uo uo kwakala na mutu kahi za sinagogi rao ariyekala na roho muchafu, na achipiga lonzo,</w:t>
            </w:r>
          </w:p>
        </w:tc>
        <w:tc>
          <w:tcPr>
            <w:tcW w:type="dxa" w:w="2880"/>
            <w:vAlign w:val="center"/>
            <w:tcW w:w="1440" w:type="dxa"/>
          </w:tcPr>
          <w:p>
            <w:pPr>
              <w:jc w:val="center"/>
            </w:pPr>
            <w:r>
              <w:t>☐</w:t>
            </w:r>
          </w:p>
        </w:tc>
      </w:tr>
      <w:tr>
        <w:tc>
          <w:tcPr>
            <w:tcW w:type="dxa" w:w="2880"/>
            <w:tcW w:w="7920" w:type="dxa"/>
          </w:tcPr>
          <w:p>
            <w:r>
              <w:rPr>
                <w:b/>
              </w:rPr>
              <w:t>Luke 1:17</w:t>
            </w:r>
          </w:p>
        </w:tc>
        <w:tc>
          <w:tcPr>
            <w:tcW w:type="dxa" w:w="2880"/>
            <w:tcW w:w="7920" w:type="dxa"/>
          </w:tcPr>
          <w:p>
            <w:r>
              <w:rPr>
                <w:b/>
              </w:rPr>
              <w:t>Luka 1:17</w:t>
            </w:r>
          </w:p>
        </w:tc>
        <w:tc>
          <w:tcPr>
            <w:tcW w:type="dxa" w:w="2880"/>
            <w:tcW w:w="1440" w:type="dxa"/>
          </w:tcPr>
          <w:p>
            <w:pPr>
              <w:jc w:val="center"/>
            </w:pPr>
            <w:r>
              <w:rPr>
                <w:b/>
              </w:rPr>
              <w:t>OK</w:t>
            </w:r>
          </w:p>
        </w:tc>
      </w:tr>
      <w:tr>
        <w:tc>
          <w:tcPr>
            <w:tcW w:type="dxa" w:w="2880"/>
            <w:tcW w:w="7920" w:type="dxa"/>
          </w:tcPr>
          <w:p>
            <w:pPr>
              <w:spacing w:line="480" w:lineRule="auto"/>
            </w:pPr>
            <w:r>
              <w:t xml:space="preserve">He will go before the face of the Lord in the </w:t>
            </w:r>
            <w:r>
              <w:rPr>
                <w:b/>
              </w:rPr>
              <w:t>spirit</w:t>
            </w:r>
            <w:r>
              <w:t xml:space="preserve"> and power of Elijah, to turn the hearts of the fathers to the children and the disobedient to the wisdom of the righteous—to make ready for the Lord a people prepared for him."</w:t>
            </w:r>
          </w:p>
        </w:tc>
        <w:tc>
          <w:tcPr>
            <w:tcW w:type="dxa" w:w="2880"/>
            <w:tcW w:w="7920" w:type="dxa"/>
          </w:tcPr>
          <w:p>
            <w:pPr>
              <w:spacing w:line="480" w:lineRule="auto"/>
            </w:pPr>
            <w:r>
              <w:t>Yundakwenda mbere za uso wa Bwana kahiza roho na nguvu za Elija. Yundahenda vivi ili kuudzya mioyo ya ano baba kwa ana, ili kukala asiogove enendee kahiza hekima ya enye hachi. Yundahenda vivi ili kuika tayari kwa Bwana, atu ario adzitayarishwa kwa ajili ya kwake.”</w:t>
            </w:r>
          </w:p>
        </w:tc>
        <w:tc>
          <w:tcPr>
            <w:tcW w:type="dxa" w:w="2880"/>
            <w:vAlign w:val="center"/>
            <w:tcW w:w="1440" w:type="dxa"/>
          </w:tcPr>
          <w:p>
            <w:pPr>
              <w:jc w:val="center"/>
            </w:pPr>
            <w:r>
              <w:t>☐</w:t>
            </w:r>
          </w:p>
        </w:tc>
      </w:tr>
      <w:tr>
        <w:tc>
          <w:tcPr>
            <w:tcW w:type="dxa" w:w="2880"/>
            <w:tcW w:w="7920" w:type="dxa"/>
          </w:tcPr>
          <w:p>
            <w:r>
              <w:rPr>
                <w:b/>
              </w:rPr>
              <w:t>John 3:6</w:t>
            </w:r>
          </w:p>
        </w:tc>
        <w:tc>
          <w:tcPr>
            <w:tcW w:type="dxa" w:w="2880"/>
            <w:tcW w:w="7920" w:type="dxa"/>
          </w:tcPr>
          <w:p>
            <w:r>
              <w:rPr>
                <w:b/>
              </w:rPr>
              <w:t>Johana 3:6</w:t>
            </w:r>
          </w:p>
        </w:tc>
        <w:tc>
          <w:tcPr>
            <w:tcW w:type="dxa" w:w="2880"/>
            <w:tcW w:w="1440" w:type="dxa"/>
          </w:tcPr>
          <w:p>
            <w:pPr>
              <w:jc w:val="center"/>
            </w:pPr>
            <w:r>
              <w:rPr>
                <w:b/>
              </w:rPr>
              <w:t>OK</w:t>
            </w:r>
          </w:p>
        </w:tc>
      </w:tr>
      <w:tr>
        <w:tc>
          <w:tcPr>
            <w:tcW w:type="dxa" w:w="2880"/>
            <w:tcW w:w="7920" w:type="dxa"/>
          </w:tcPr>
          <w:p>
            <w:pPr>
              <w:spacing w:line="480" w:lineRule="auto"/>
            </w:pPr>
            <w:r>
              <w:t xml:space="preserve">That which is born of the flesh is flesh, and that which is born of the </w:t>
            </w:r>
            <w:r>
              <w:rPr>
                <w:b/>
              </w:rPr>
              <w:t>Spirit</w:t>
            </w:r>
            <w:r>
              <w:t xml:space="preserve"> is </w:t>
            </w:r>
            <w:r>
              <w:rPr>
                <w:b/>
              </w:rPr>
              <w:t>spirit</w:t>
            </w:r>
            <w:r>
              <w:t>.</w:t>
            </w:r>
          </w:p>
        </w:tc>
        <w:tc>
          <w:tcPr>
            <w:tcW w:type="dxa" w:w="2880"/>
            <w:tcW w:w="7920" w:type="dxa"/>
          </w:tcPr>
          <w:p>
            <w:pPr>
              <w:spacing w:line="480" w:lineRule="auto"/>
            </w:pPr>
            <w:r>
              <w:t>Khwa cahusa chichi Mulungu wauhenza urimwengu hata achimulavya mwanawe wa hachoye, ili kukala mutu yoyosi amwaminiye asangamike , ela akale na uzima wa kare na kare.</w:t>
            </w:r>
          </w:p>
        </w:tc>
        <w:tc>
          <w:tcPr>
            <w:tcW w:type="dxa" w:w="2880"/>
            <w:vAlign w:val="center"/>
            <w:tcW w:w="1440" w:type="dxa"/>
          </w:tcPr>
          <w:p>
            <w:pPr>
              <w:jc w:val="center"/>
            </w:pPr>
            <w:r>
              <w:t>☐</w:t>
            </w:r>
          </w:p>
        </w:tc>
      </w:tr>
      <w:tr>
        <w:tc>
          <w:tcPr>
            <w:tcW w:type="dxa" w:w="2880"/>
            <w:tcW w:w="7920" w:type="dxa"/>
          </w:tcPr>
          <w:p>
            <w:r>
              <w:rPr>
                <w:b/>
              </w:rPr>
              <w:t>Acts 7:59</w:t>
            </w:r>
          </w:p>
        </w:tc>
        <w:tc>
          <w:tcPr>
            <w:tcW w:type="dxa" w:w="2880"/>
            <w:tcW w:w="7920" w:type="dxa"/>
          </w:tcPr>
          <w:p>
            <w:r>
              <w:rPr>
                <w:b/>
              </w:rPr>
              <w:t>Mahendo ga mitume 7:59</w:t>
            </w:r>
          </w:p>
        </w:tc>
        <w:tc>
          <w:tcPr>
            <w:tcW w:type="dxa" w:w="2880"/>
            <w:tcW w:w="1440" w:type="dxa"/>
          </w:tcPr>
          <w:p>
            <w:pPr>
              <w:jc w:val="center"/>
            </w:pPr>
            <w:r>
              <w:rPr>
                <w:b/>
              </w:rPr>
              <w:t>OK</w:t>
            </w:r>
          </w:p>
        </w:tc>
      </w:tr>
      <w:tr>
        <w:tc>
          <w:tcPr>
            <w:tcW w:type="dxa" w:w="2880"/>
            <w:tcW w:w="7920" w:type="dxa"/>
          </w:tcPr>
          <w:p>
            <w:pPr>
              <w:spacing w:line="480" w:lineRule="auto"/>
            </w:pPr>
            <w:r>
              <w:t xml:space="preserve">As they were stoning Stephen, he was calling out to the Lord and saying, "Lord Jesus, receive my </w:t>
            </w:r>
            <w:r>
              <w:rPr>
                <w:b/>
              </w:rPr>
              <w:t>spirit</w:t>
            </w:r>
            <w:r>
              <w:t>."</w:t>
            </w:r>
          </w:p>
        </w:tc>
        <w:tc>
          <w:tcPr>
            <w:tcW w:type="dxa" w:w="2880"/>
            <w:tcW w:w="7920" w:type="dxa"/>
          </w:tcPr>
          <w:p>
            <w:pPr>
              <w:spacing w:line="480" w:lineRule="auto"/>
            </w:pPr>
            <w:r>
              <w:t>Arivhokala anamupiga mawe Stefano, waenderera kumwiha Bwana na Kwamba, "Bwana Jeso, vhokera Roho yangu."</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Warumi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w:t>
            </w:r>
            <w:r>
              <w:rPr>
                <w:b/>
              </w:rPr>
              <w:t>spirit</w:t>
            </w:r>
            <w:r>
              <w:t xml:space="preserve"> of slavery so that you live in fear again; but you received the </w:t>
            </w:r>
            <w:r>
              <w:rPr>
                <w:b/>
              </w:rPr>
              <w:t>Spirit</w:t>
            </w:r>
            <w:r>
              <w:t xml:space="preserve"> of adoption, by which we cry, "Abba, Father!"</w:t>
            </w:r>
          </w:p>
        </w:tc>
        <w:tc>
          <w:tcPr>
            <w:tcW w:type="dxa" w:w="2880"/>
            <w:tcW w:w="7920" w:type="dxa"/>
          </w:tcPr>
          <w:p>
            <w:pPr>
              <w:spacing w:line="480" w:lineRule="auto"/>
            </w:pPr>
            <w:r>
              <w:t>Kwa kukala kamumvhokerere roho wa utumwa kavhiri ta magove. kanda na vhavho, mwavhokera roho wa kuhandwa ana, ario kwa riro hunarira , “ Abba, Baba!”</w:t>
            </w:r>
          </w:p>
        </w:tc>
        <w:tc>
          <w:tcPr>
            <w:tcW w:type="dxa" w:w="2880"/>
            <w:vAlign w:val="center"/>
            <w:tcW w:w="1440" w:type="dxa"/>
          </w:tcPr>
          <w:p>
            <w:pPr>
              <w:jc w:val="center"/>
            </w:pPr>
            <w:r>
              <w:t>☐</w:t>
            </w:r>
          </w:p>
        </w:tc>
      </w:tr>
      <w:tr>
        <w:tc>
          <w:tcPr>
            <w:tcW w:type="dxa" w:w="2880"/>
            <w:tcW w:w="7920" w:type="dxa"/>
          </w:tcPr>
          <w:p>
            <w:r>
              <w:rPr>
                <w:b/>
              </w:rPr>
              <w:t>Romans 8:16</w:t>
            </w:r>
          </w:p>
        </w:tc>
        <w:tc>
          <w:tcPr>
            <w:tcW w:type="dxa" w:w="2880"/>
            <w:tcW w:w="7920" w:type="dxa"/>
          </w:tcPr>
          <w:p>
            <w:r>
              <w:rPr>
                <w:b/>
              </w:rPr>
              <w:t>Warumi 8:16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Spirit</w:t>
            </w:r>
            <w:r>
              <w:t xml:space="preserve"> himself bears witness with our </w:t>
            </w:r>
            <w:r>
              <w:rPr>
                <w:b/>
              </w:rPr>
              <w:t>spirit</w:t>
            </w:r>
            <w:r>
              <w:t xml:space="preserve"> that we are children of God.</w:t>
            </w:r>
          </w:p>
        </w:tc>
        <w:tc>
          <w:tcPr>
            <w:tcW w:type="dxa" w:w="2880"/>
            <w:tcW w:w="7920" w:type="dxa"/>
          </w:tcPr>
          <w:p>
            <w:pPr>
              <w:spacing w:line="480" w:lineRule="auto"/>
            </w:pPr>
            <w:r>
              <w:t>Roho mwenyei yanashuhudia vhamwenga na Roho zehu vyakukala huana a Mulungu.</w:t>
            </w:r>
          </w:p>
        </w:tc>
        <w:tc>
          <w:tcPr>
            <w:tcW w:type="dxa" w:w="2880"/>
            <w:vAlign w:val="center"/>
            <w:tcW w:w="1440" w:type="dxa"/>
          </w:tcPr>
          <w:p>
            <w:pPr>
              <w:jc w:val="center"/>
            </w:pPr>
            <w:r>
              <w:t>☐</w:t>
            </w:r>
          </w:p>
        </w:tc>
      </w:tr>
      <w:tr>
        <w:tc>
          <w:tcPr>
            <w:tcW w:type="dxa" w:w="2880"/>
            <w:tcW w:w="7920" w:type="dxa"/>
          </w:tcPr>
          <w:p>
            <w:r>
              <w:rPr>
                <w:b/>
              </w:rPr>
              <w:t>1 Corinthians 2:12</w:t>
            </w:r>
          </w:p>
        </w:tc>
        <w:tc>
          <w:tcPr>
            <w:tcW w:type="dxa" w:w="2880"/>
            <w:tcW w:w="7920" w:type="dxa"/>
          </w:tcPr>
          <w:p>
            <w:r>
              <w:rPr>
                <w:b/>
              </w:rPr>
              <w:t>1 Wakorintho 2:12</w:t>
            </w:r>
          </w:p>
        </w:tc>
        <w:tc>
          <w:tcPr>
            <w:tcW w:type="dxa" w:w="2880"/>
            <w:tcW w:w="1440" w:type="dxa"/>
          </w:tcPr>
          <w:p>
            <w:pPr>
              <w:jc w:val="center"/>
            </w:pPr>
            <w:r>
              <w:rPr>
                <w:b/>
              </w:rPr>
              <w:t>OK</w:t>
            </w:r>
          </w:p>
        </w:tc>
      </w:tr>
      <w:tr>
        <w:tc>
          <w:tcPr>
            <w:tcW w:type="dxa" w:w="2880"/>
            <w:tcW w:w="7920" w:type="dxa"/>
          </w:tcPr>
          <w:p>
            <w:pPr>
              <w:spacing w:line="480" w:lineRule="auto"/>
            </w:pPr>
            <w:r>
              <w:t xml:space="preserve">But we did not receive the </w:t>
            </w:r>
            <w:r>
              <w:rPr>
                <w:b/>
              </w:rPr>
              <w:t>spirit</w:t>
            </w:r>
            <w:r>
              <w:t xml:space="preserve"> of the world but the </w:t>
            </w:r>
            <w:r>
              <w:rPr>
                <w:b/>
              </w:rPr>
              <w:t>Spirit</w:t>
            </w:r>
            <w:r>
              <w:t xml:space="preserve"> who is from God, so that we might know the things freely given to us by God.</w:t>
            </w:r>
          </w:p>
        </w:tc>
        <w:tc>
          <w:tcPr>
            <w:tcW w:type="dxa" w:w="2880"/>
            <w:tcW w:w="7920" w:type="dxa"/>
          </w:tcPr>
          <w:p>
            <w:pPr>
              <w:spacing w:line="480" w:lineRule="auto"/>
            </w:pPr>
            <w:r>
              <w:t>Ela! Siswi kahuvokerere roho ya chiduniya, bali roho ambaye yunaombola kwa Mulungu, ili huweze kumanya mautu hurigohewa ni Mulungu kwa uhuru.</w:t>
            </w:r>
          </w:p>
        </w:tc>
        <w:tc>
          <w:tcPr>
            <w:tcW w:type="dxa" w:w="2880"/>
            <w:vAlign w:val="center"/>
            <w:tcW w:w="1440" w:type="dxa"/>
          </w:tcPr>
          <w:p>
            <w:pPr>
              <w:jc w:val="center"/>
            </w:pPr>
            <w:r>
              <w:t>☐</w:t>
            </w:r>
          </w:p>
        </w:tc>
      </w:tr>
      <w:tr>
        <w:tc>
          <w:tcPr>
            <w:tcW w:type="dxa" w:w="2880"/>
            <w:tcW w:w="7920" w:type="dxa"/>
          </w:tcPr>
          <w:p>
            <w:r>
              <w:rPr>
                <w:b/>
              </w:rPr>
              <w:t>2 Corinthians 7:13</w:t>
            </w:r>
          </w:p>
        </w:tc>
        <w:tc>
          <w:tcPr>
            <w:tcW w:type="dxa" w:w="2880"/>
            <w:tcW w:w="7920" w:type="dxa"/>
          </w:tcPr>
          <w:p>
            <w:r>
              <w:rPr>
                <w:b/>
              </w:rPr>
              <w:t>2 Akorintho 7:13</w:t>
            </w:r>
          </w:p>
        </w:tc>
        <w:tc>
          <w:tcPr>
            <w:tcW w:type="dxa" w:w="2880"/>
            <w:tcW w:w="1440" w:type="dxa"/>
          </w:tcPr>
          <w:p>
            <w:pPr>
              <w:jc w:val="center"/>
            </w:pPr>
            <w:r>
              <w:rPr>
                <w:b/>
              </w:rPr>
              <w:t>OK</w:t>
            </w:r>
          </w:p>
        </w:tc>
      </w:tr>
      <w:tr>
        <w:tc>
          <w:tcPr>
            <w:tcW w:type="dxa" w:w="2880"/>
            <w:tcW w:w="7920" w:type="dxa"/>
          </w:tcPr>
          <w:p>
            <w:pPr>
              <w:spacing w:line="480" w:lineRule="auto"/>
            </w:pPr>
            <w:r>
              <w:t>It is by this that we are encouraged.</w:t>
            </w:r>
            <w:r>
              <w:t xml:space="preserve">In addition to our own comfort, we also rejoiced even more because of Titus' joy, because his </w:t>
            </w:r>
            <w:r>
              <w:rPr>
                <w:b/>
              </w:rPr>
              <w:t>spirit</w:t>
            </w:r>
            <w:r>
              <w:t xml:space="preserve"> was refreshed by all of you.</w:t>
            </w:r>
          </w:p>
        </w:tc>
        <w:tc>
          <w:tcPr>
            <w:tcW w:type="dxa" w:w="2880"/>
            <w:tcW w:w="7920" w:type="dxa"/>
          </w:tcPr>
          <w:p>
            <w:pPr>
              <w:spacing w:line="480" w:lineRule="auto"/>
            </w:pPr>
            <w:r>
              <w:t>Ni kwa ajili ya ii kukala hunafarijika. Kahi za nyongeza ya faraja yehu enye, huna raha pye ta zaidi sababu ya iraha ya Tito, kwa kukala roho ye ya burudishwa ni mwimwi mosi.</w:t>
            </w:r>
          </w:p>
        </w:tc>
        <w:tc>
          <w:tcPr>
            <w:tcW w:type="dxa" w:w="2880"/>
            <w:vAlign w:val="center"/>
            <w:tcW w:w="1440" w:type="dxa"/>
          </w:tcPr>
          <w:p>
            <w:pPr>
              <w:jc w:val="center"/>
            </w:pPr>
            <w:r>
              <w:t>☐</w:t>
            </w:r>
          </w:p>
        </w:tc>
      </w:tr>
      <w:tr>
        <w:tc>
          <w:tcPr>
            <w:tcW w:type="dxa" w:w="2880"/>
            <w:tcW w:w="7920" w:type="dxa"/>
          </w:tcPr>
          <w:p>
            <w:r>
              <w:rPr>
                <w:b/>
              </w:rPr>
              <w:t>Galatians 5:25</w:t>
            </w:r>
          </w:p>
        </w:tc>
        <w:tc>
          <w:tcPr>
            <w:tcW w:type="dxa" w:w="2880"/>
            <w:tcW w:w="7920" w:type="dxa"/>
          </w:tcPr>
          <w:p>
            <w:r>
              <w:rPr>
                <w:b/>
              </w:rPr>
              <w:t>Agalatia. 5:25</w:t>
            </w:r>
          </w:p>
        </w:tc>
        <w:tc>
          <w:tcPr>
            <w:tcW w:type="dxa" w:w="2880"/>
            <w:tcW w:w="1440" w:type="dxa"/>
          </w:tcPr>
          <w:p>
            <w:pPr>
              <w:jc w:val="center"/>
            </w:pPr>
            <w:r>
              <w:rPr>
                <w:b/>
              </w:rPr>
              <w:t>OK</w:t>
            </w:r>
          </w:p>
        </w:tc>
      </w:tr>
      <w:tr>
        <w:tc>
          <w:tcPr>
            <w:tcW w:type="dxa" w:w="2880"/>
            <w:tcW w:w="7920" w:type="dxa"/>
          </w:tcPr>
          <w:p>
            <w:pPr>
              <w:spacing w:line="480" w:lineRule="auto"/>
            </w:pPr>
            <w:r>
              <w:t xml:space="preserve">If we live by the </w:t>
            </w:r>
            <w:r>
              <w:rPr>
                <w:b/>
              </w:rPr>
              <w:t>Spirit</w:t>
            </w:r>
            <w:r>
              <w:t xml:space="preserve">, let us also walk by the </w:t>
            </w:r>
            <w:r>
              <w:rPr>
                <w:b/>
              </w:rPr>
              <w:t>Spirit</w:t>
            </w:r>
            <w:r>
              <w:t>.</w:t>
            </w:r>
          </w:p>
        </w:tc>
        <w:tc>
          <w:tcPr>
            <w:tcW w:type="dxa" w:w="2880"/>
            <w:tcW w:w="7920" w:type="dxa"/>
          </w:tcPr>
          <w:p>
            <w:pPr>
              <w:spacing w:line="480" w:lineRule="auto"/>
            </w:pPr>
            <w:r>
              <w:t>Ichikala hundaishi kwa Roho, be nahuenende kwa Roho.</w:t>
            </w:r>
          </w:p>
        </w:tc>
        <w:tc>
          <w:tcPr>
            <w:tcW w:type="dxa" w:w="2880"/>
            <w:vAlign w:val="center"/>
            <w:tcW w:w="1440" w:type="dxa"/>
          </w:tcPr>
          <w:p>
            <w:pPr>
              <w:jc w:val="center"/>
            </w:pPr>
            <w:r>
              <w:t>☐</w:t>
            </w:r>
          </w:p>
        </w:tc>
      </w:tr>
      <w:tr>
        <w:tc>
          <w:tcPr>
            <w:tcW w:type="dxa" w:w="2880"/>
            <w:tcW w:w="7920" w:type="dxa"/>
          </w:tcPr>
          <w:p>
            <w:r>
              <w:rPr>
                <w:b/>
              </w:rPr>
              <w:t>Ephesians 2:2</w:t>
            </w:r>
          </w:p>
        </w:tc>
        <w:tc>
          <w:tcPr>
            <w:tcW w:type="dxa" w:w="2880"/>
            <w:tcW w:w="7920" w:type="dxa"/>
          </w:tcPr>
          <w:p>
            <w:r>
              <w:rPr>
                <w:b/>
              </w:rPr>
              <w:t>Waefeso 2:2</w:t>
            </w:r>
          </w:p>
        </w:tc>
        <w:tc>
          <w:tcPr>
            <w:tcW w:type="dxa" w:w="2880"/>
            <w:tcW w:w="1440" w:type="dxa"/>
          </w:tcPr>
          <w:p>
            <w:pPr>
              <w:jc w:val="center"/>
            </w:pPr>
            <w:r>
              <w:rPr>
                <w:b/>
              </w:rPr>
              <w:t>OK</w:t>
            </w:r>
          </w:p>
        </w:tc>
      </w:tr>
      <w:tr>
        <w:tc>
          <w:tcPr>
            <w:tcW w:type="dxa" w:w="2880"/>
            <w:tcW w:w="7920" w:type="dxa"/>
          </w:tcPr>
          <w:p>
            <w:pPr>
              <w:spacing w:line="480" w:lineRule="auto"/>
            </w:pPr>
            <w:r>
              <w:t xml:space="preserve">in which you once walked, according to the ways of this world. You were living according to the ruler of the authorities of the air, the </w:t>
            </w:r>
            <w:r>
              <w:rPr>
                <w:b/>
              </w:rPr>
              <w:t>spirit</w:t>
            </w:r>
            <w:r>
              <w:t xml:space="preserve"> that is working in the sons of disobedience.</w:t>
            </w:r>
          </w:p>
        </w:tc>
        <w:tc>
          <w:tcPr>
            <w:tcW w:type="dxa" w:w="2880"/>
            <w:tcW w:w="7920" w:type="dxa"/>
          </w:tcPr>
          <w:p>
            <w:pPr>
              <w:spacing w:line="480" w:lineRule="auto"/>
            </w:pPr>
            <w:r>
              <w:t>Yakala kahiza hali kukala mwanzo mwenenda kulingana na nyakati za urimwengu uu. mwakala muchenenda kahiza kutuwa mutawala wa mamulaka ga anga.ii ndiyo rohoye yuyahu ahendaye kazi kahiza ana a kukahala malagizo.</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Afilipi 4:23</w:t>
            </w:r>
          </w:p>
        </w:tc>
        <w:tc>
          <w:tcPr>
            <w:tcW w:type="dxa" w:w="2880"/>
            <w:tcW w:w="1440" w:type="dxa"/>
          </w:tcPr>
          <w:p>
            <w:pPr>
              <w:jc w:val="center"/>
            </w:pPr>
            <w:r>
              <w:rPr>
                <w:b/>
              </w:rPr>
              <w:t>OK</w:t>
            </w:r>
          </w:p>
        </w:tc>
      </w:tr>
      <w:tr>
        <w:tc>
          <w:tcPr>
            <w:tcW w:type="dxa" w:w="2880"/>
            <w:tcW w:w="7920" w:type="dxa"/>
          </w:tcPr>
          <w:p>
            <w:pPr>
              <w:spacing w:line="480" w:lineRule="auto"/>
            </w:pPr>
            <w:r>
              <w:t xml:space="preserve">The grace of the Lord Jesus Christ be with your </w:t>
            </w:r>
            <w:r>
              <w:rPr>
                <w:b/>
              </w:rPr>
              <w:t>spirit</w:t>
            </w:r>
            <w:r>
              <w:t>.</w:t>
            </w:r>
          </w:p>
        </w:tc>
        <w:tc>
          <w:tcPr>
            <w:tcW w:type="dxa" w:w="2880"/>
            <w:tcW w:w="7920" w:type="dxa"/>
          </w:tcPr>
          <w:p>
            <w:pPr>
              <w:spacing w:line="480" w:lineRule="auto"/>
            </w:pPr>
            <w:r>
              <w:t>Neema ya Bwana wehu Jesu Krisito ikale na roho zenu</w:t>
            </w:r>
          </w:p>
        </w:tc>
        <w:tc>
          <w:tcPr>
            <w:tcW w:type="dxa" w:w="2880"/>
            <w:vAlign w:val="center"/>
            <w:tcW w:w="1440" w:type="dxa"/>
          </w:tcPr>
          <w:p>
            <w:pPr>
              <w:jc w:val="center"/>
            </w:pPr>
            <w:r>
              <w:t>☐</w:t>
            </w:r>
          </w:p>
        </w:tc>
      </w:tr>
      <w:tr>
        <w:tc>
          <w:tcPr>
            <w:tcW w:type="dxa" w:w="2880"/>
            <w:tcW w:w="7920" w:type="dxa"/>
          </w:tcPr>
          <w:p>
            <w:r>
              <w:rPr>
                <w:b/>
              </w:rPr>
              <w:t>Colossians 2:5</w:t>
            </w:r>
          </w:p>
        </w:tc>
        <w:tc>
          <w:tcPr>
            <w:tcW w:type="dxa" w:w="2880"/>
            <w:tcW w:w="7920" w:type="dxa"/>
          </w:tcPr>
          <w:p>
            <w:r>
              <w:rPr>
                <w:b/>
              </w:rPr>
              <w:t>Akolosai 2:5</w:t>
            </w:r>
          </w:p>
        </w:tc>
        <w:tc>
          <w:tcPr>
            <w:tcW w:type="dxa" w:w="2880"/>
            <w:tcW w:w="1440" w:type="dxa"/>
          </w:tcPr>
          <w:p>
            <w:pPr>
              <w:jc w:val="center"/>
            </w:pPr>
            <w:r>
              <w:rPr>
                <w:b/>
              </w:rPr>
              <w:t>OK</w:t>
            </w:r>
          </w:p>
        </w:tc>
      </w:tr>
      <w:tr>
        <w:tc>
          <w:tcPr>
            <w:tcW w:type="dxa" w:w="2880"/>
            <w:tcW w:w="7920" w:type="dxa"/>
          </w:tcPr>
          <w:p>
            <w:pPr>
              <w:spacing w:line="480" w:lineRule="auto"/>
            </w:pPr>
            <w:r>
              <w:t xml:space="preserve">Although I am not with you in the flesh, yet I am with you in </w:t>
            </w:r>
            <w:r>
              <w:rPr>
                <w:b/>
              </w:rPr>
              <w:t>spirit</w:t>
            </w:r>
            <w:r>
              <w:t>. I rejoice to see your good order and the strength of your faith in Christ.</w:t>
            </w:r>
          </w:p>
        </w:tc>
        <w:tc>
          <w:tcPr>
            <w:tcW w:type="dxa" w:w="2880"/>
            <w:tcW w:w="7920" w:type="dxa"/>
          </w:tcPr>
          <w:p>
            <w:pPr>
              <w:spacing w:line="480" w:lineRule="auto"/>
            </w:pPr>
            <w:r>
              <w:t>idzavhokala sivhamwenga namwi kahiza mwiri, ela nivhamwenga namwi kahiza roho.nina raha kuona utaratibu wenu mudzo na nguvu ya kuluvhiro renu kahiza Krisito</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Waebrania 4:12</w:t>
            </w:r>
          </w:p>
        </w:tc>
        <w:tc>
          <w:tcPr>
            <w:tcW w:type="dxa" w:w="2880"/>
            <w:tcW w:w="1440" w:type="dxa"/>
          </w:tcPr>
          <w:p>
            <w:pPr>
              <w:jc w:val="center"/>
            </w:pPr>
            <w:r>
              <w:rPr>
                <w:b/>
              </w:rPr>
              <w:t>OK</w:t>
            </w:r>
          </w:p>
        </w:tc>
      </w:tr>
      <w:tr>
        <w:tc>
          <w:tcPr>
            <w:tcW w:type="dxa" w:w="2880"/>
            <w:tcW w:w="7920" w:type="dxa"/>
          </w:tcPr>
          <w:p>
            <w:pPr>
              <w:spacing w:line="480" w:lineRule="auto"/>
            </w:pPr>
            <w:r>
              <w:t xml:space="preserve">For the word of God is living and active and sharper than any two-edged sword. It pierces even to the dividing of soul and </w:t>
            </w:r>
            <w:r>
              <w:rPr>
                <w:b/>
              </w:rPr>
              <w:t>spirit</w:t>
            </w:r>
            <w:r>
              <w:t>, of joints and marrow, and is able to discern the thoughts and intentions of the heart.</w:t>
            </w:r>
          </w:p>
        </w:tc>
        <w:tc>
          <w:tcPr>
            <w:tcW w:type="dxa" w:w="2880"/>
            <w:tcW w:w="7920" w:type="dxa"/>
          </w:tcPr>
          <w:p>
            <w:pPr>
              <w:spacing w:line="480" w:lineRule="auto"/>
            </w:pPr>
            <w:r>
              <w:t>Kwa kukala neno ra Mulungu ri moyo na rina nguvu na rina ukali kuriko mundu wowosi wenye maso kosikosi. Na nikukata hata kufikira kugavya nafsi na roho na vilungo na mafuha. Na renye kuweza kumanya mazo ga moyo na niaye.</w:t>
            </w:r>
          </w:p>
        </w:tc>
        <w:tc>
          <w:tcPr>
            <w:tcW w:type="dxa" w:w="2880"/>
            <w:vAlign w:val="center"/>
            <w:tcW w:w="1440" w:type="dxa"/>
          </w:tcPr>
          <w:p>
            <w:pPr>
              <w:jc w:val="center"/>
            </w:pPr>
            <w:r>
              <w:t>☐</w:t>
            </w:r>
          </w:p>
        </w:tc>
      </w:tr>
      <w:tr>
        <w:tc>
          <w:tcPr>
            <w:tcW w:type="dxa" w:w="2880"/>
            <w:tcW w:w="7920" w:type="dxa"/>
          </w:tcPr>
          <w:p>
            <w:r>
              <w:rPr>
                <w:b/>
              </w:rPr>
              <w:t>James 2:26</w:t>
            </w:r>
          </w:p>
        </w:tc>
        <w:tc>
          <w:tcPr>
            <w:tcW w:type="dxa" w:w="2880"/>
            <w:tcW w:w="7920" w:type="dxa"/>
          </w:tcPr>
          <w:p>
            <w:r>
              <w:rPr>
                <w:b/>
              </w:rPr>
              <w:t>Jakobo 2:26</w:t>
            </w:r>
          </w:p>
        </w:tc>
        <w:tc>
          <w:tcPr>
            <w:tcW w:type="dxa" w:w="2880"/>
            <w:tcW w:w="1440" w:type="dxa"/>
          </w:tcPr>
          <w:p>
            <w:pPr>
              <w:jc w:val="center"/>
            </w:pPr>
            <w:r>
              <w:rPr>
                <w:b/>
              </w:rPr>
              <w:t>OK</w:t>
            </w:r>
          </w:p>
        </w:tc>
      </w:tr>
      <w:tr>
        <w:tc>
          <w:tcPr>
            <w:tcW w:type="dxa" w:w="2880"/>
            <w:tcW w:w="7920" w:type="dxa"/>
          </w:tcPr>
          <w:p>
            <w:pPr>
              <w:spacing w:line="480" w:lineRule="auto"/>
            </w:pPr>
            <w:r>
              <w:t xml:space="preserve">For as the body apart from the </w:t>
            </w:r>
            <w:r>
              <w:rPr>
                <w:b/>
              </w:rPr>
              <w:t>spirit</w:t>
            </w:r>
            <w:r>
              <w:t xml:space="preserve"> is dead, even so faith apart from works is dead.</w:t>
            </w:r>
          </w:p>
        </w:tc>
        <w:tc>
          <w:tcPr>
            <w:tcW w:type="dxa" w:w="2880"/>
            <w:tcW w:w="7920" w:type="dxa"/>
          </w:tcPr>
          <w:p>
            <w:pPr>
              <w:spacing w:line="480" w:lineRule="auto"/>
            </w:pPr>
            <w:r>
              <w:t>Kwa kukala here virahu mwiri usivho kala na Roho udzefa, vivyo vivyo kuluvhiro vhasivho mahendo ridzefa.</w:t>
            </w:r>
          </w:p>
        </w:tc>
        <w:tc>
          <w:tcPr>
            <w:tcW w:type="dxa" w:w="2880"/>
            <w:vAlign w:val="center"/>
            <w:tcW w:w="1440" w:type="dxa"/>
          </w:tcPr>
          <w:p>
            <w:pPr>
              <w:jc w:val="center"/>
            </w:pPr>
            <w:r>
              <w:t>☐</w:t>
            </w:r>
          </w:p>
        </w:tc>
      </w:tr>
      <w:tr>
        <w:tc>
          <w:tcPr>
            <w:tcW w:type="dxa" w:w="2880"/>
            <w:tcW w:w="7920" w:type="dxa"/>
          </w:tcPr>
          <w:p>
            <w:r>
              <w:rPr>
                <w:b/>
              </w:rPr>
              <w:t>1 John 4:2</w:t>
            </w:r>
          </w:p>
        </w:tc>
        <w:tc>
          <w:tcPr>
            <w:tcW w:type="dxa" w:w="2880"/>
            <w:tcW w:w="7920" w:type="dxa"/>
          </w:tcPr>
          <w:p>
            <w:r>
              <w:rPr>
                <w:b/>
              </w:rPr>
              <w:t>1 Johana 4:2</w:t>
            </w:r>
          </w:p>
        </w:tc>
        <w:tc>
          <w:tcPr>
            <w:tcW w:type="dxa" w:w="2880"/>
            <w:tcW w:w="1440" w:type="dxa"/>
          </w:tcPr>
          <w:p>
            <w:pPr>
              <w:jc w:val="center"/>
            </w:pPr>
            <w:r>
              <w:rPr>
                <w:b/>
              </w:rPr>
              <w:t>OK</w:t>
            </w:r>
          </w:p>
        </w:tc>
      </w:tr>
      <w:tr>
        <w:tc>
          <w:tcPr>
            <w:tcW w:type="dxa" w:w="2880"/>
            <w:tcW w:w="7920" w:type="dxa"/>
          </w:tcPr>
          <w:p>
            <w:pPr>
              <w:spacing w:line="480" w:lineRule="auto"/>
            </w:pPr>
            <w:r>
              <w:t xml:space="preserve">By this you will know the </w:t>
            </w:r>
            <w:r>
              <w:rPr>
                <w:b/>
              </w:rPr>
              <w:t>Spirit</w:t>
            </w:r>
            <w:r>
              <w:t xml:space="preserve"> of God—every </w:t>
            </w:r>
            <w:r>
              <w:rPr>
                <w:b/>
              </w:rPr>
              <w:t>spirit</w:t>
            </w:r>
            <w:r>
              <w:t xml:space="preserve"> that confesses that Jesus Christ has come in the flesh is from God,</w:t>
            </w:r>
          </w:p>
        </w:tc>
        <w:tc>
          <w:tcPr>
            <w:tcW w:type="dxa" w:w="2880"/>
            <w:tcW w:w="7920" w:type="dxa"/>
          </w:tcPr>
          <w:p>
            <w:pPr>
              <w:spacing w:line="480" w:lineRule="auto"/>
            </w:pPr>
            <w:r>
              <w:t>Kwa riri mundamumanya roho wa Mulungu- chila roho indiyokubali kukala Jesu Krisito wakudza kahiza mwiri ni wa kulaa kwa Mulungu,</w:t>
            </w:r>
          </w:p>
        </w:tc>
        <w:tc>
          <w:tcPr>
            <w:tcW w:type="dxa" w:w="2880"/>
            <w:vAlign w:val="center"/>
            <w:tcW w:w="1440" w:type="dxa"/>
          </w:tcPr>
          <w:p>
            <w:pPr>
              <w:jc w:val="center"/>
            </w:pPr>
            <w:r>
              <w:t>☐</w:t>
            </w:r>
          </w:p>
        </w:tc>
      </w:tr>
    </w:tbl>
    <w:p>
      <w:pPr>
        <w:pStyle w:val="Heading1"/>
        <w:spacing w:before="0"/>
      </w:pPr>
      <w:r>
        <w:t>tempt (G3985)</w:t>
      </w:r>
    </w:p>
    <w:p>
      <w:r/>
      <w:r>
        <w:t>This word can mean:</w:t>
      </w:r>
      <w:r/>
      <w:r/>
    </w:p>
    <w:p>
      <w:pPr>
        <w:pStyle w:val="ListBullet"/>
        <w:spacing w:line="240" w:lineRule="auto"/>
        <w:ind w:left="720"/>
      </w:pPr>
      <w:r/>
      <w:r>
        <w:t>To try to entice someone to do something they should not do (to do what is wrong).</w:t>
      </w:r>
      <w:r/>
    </w:p>
    <w:p>
      <w:pPr>
        <w:pStyle w:val="ListBullet"/>
        <w:spacing w:line="240" w:lineRule="auto"/>
        <w:ind w:left="720"/>
      </w:pPr>
      <w:r/>
      <w:r>
        <w:t>To test or put to the test. Sometimes people test someone to discover that person’s true nature or character.</w:t>
      </w:r>
      <w:r/>
    </w:p>
    <w:p>
      <w:pPr>
        <w:pStyle w:val="ListBullet"/>
        <w:spacing w:line="240" w:lineRule="auto"/>
        <w:ind w:left="720"/>
      </w:pPr>
      <w:r/>
      <w:r>
        <w:t>Sometimes people test someone because they hope to show that the person’s nature or character is not good.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w:t>
            </w:r>
          </w:p>
        </w:tc>
        <w:tc>
          <w:tcPr>
            <w:tcW w:type="dxa" w:w="2880"/>
            <w:tcW w:w="7920" w:type="dxa"/>
          </w:tcPr>
          <w:p>
            <w:r>
              <w:rPr>
                <w:b/>
              </w:rPr>
              <w:t>Matayo 4:1</w:t>
            </w:r>
          </w:p>
        </w:tc>
        <w:tc>
          <w:tcPr>
            <w:tcW w:type="dxa" w:w="2880"/>
            <w:tcW w:w="1440" w:type="dxa"/>
          </w:tcPr>
          <w:p>
            <w:pPr>
              <w:jc w:val="center"/>
            </w:pPr>
            <w:r>
              <w:rPr>
                <w:b/>
              </w:rPr>
              <w:t>OK</w:t>
            </w:r>
          </w:p>
        </w:tc>
      </w:tr>
      <w:tr>
        <w:tc>
          <w:tcPr>
            <w:tcW w:type="dxa" w:w="2880"/>
            <w:tcW w:w="7920" w:type="dxa"/>
          </w:tcPr>
          <w:p>
            <w:pPr>
              <w:spacing w:line="480" w:lineRule="auto"/>
            </w:pPr>
            <w:r>
              <w:t xml:space="preserve">Then Jesus was led up by the Spirit into the wilderness to be </w:t>
            </w:r>
            <w:r>
              <w:rPr>
                <w:b/>
              </w:rPr>
              <w:t>tempted</w:t>
            </w:r>
            <w:r>
              <w:t xml:space="preserve"> by the devil.</w:t>
            </w:r>
          </w:p>
        </w:tc>
        <w:tc>
          <w:tcPr>
            <w:tcW w:type="dxa" w:w="2880"/>
            <w:tcW w:w="7920" w:type="dxa"/>
          </w:tcPr>
          <w:p>
            <w:pPr>
              <w:spacing w:line="480" w:lineRule="auto"/>
            </w:pPr>
            <w:r>
              <w:t>kisha Jesu walongozwa ni Roho mpaka nyikani ili ajezwe ni Ibilisi.</w:t>
            </w:r>
          </w:p>
        </w:tc>
        <w:tc>
          <w:tcPr>
            <w:tcW w:type="dxa" w:w="2880"/>
            <w:vAlign w:val="center"/>
            <w:tcW w:w="1440" w:type="dxa"/>
          </w:tcPr>
          <w:p>
            <w:pPr>
              <w:jc w:val="center"/>
            </w:pPr>
            <w:r>
              <w:t>☐</w:t>
            </w:r>
          </w:p>
        </w:tc>
      </w:tr>
      <w:tr>
        <w:tc>
          <w:tcPr>
            <w:tcW w:type="dxa" w:w="2880"/>
            <w:tcW w:w="7920" w:type="dxa"/>
          </w:tcPr>
          <w:p>
            <w:r>
              <w:rPr>
                <w:b/>
              </w:rPr>
              <w:t>Matthew 22:18</w:t>
            </w:r>
          </w:p>
        </w:tc>
        <w:tc>
          <w:tcPr>
            <w:tcW w:type="dxa" w:w="2880"/>
            <w:tcW w:w="7920" w:type="dxa"/>
          </w:tcPr>
          <w:p>
            <w:r>
              <w:rPr>
                <w:b/>
              </w:rPr>
              <w:t>Matayo 22:18</w:t>
            </w:r>
          </w:p>
        </w:tc>
        <w:tc>
          <w:tcPr>
            <w:tcW w:type="dxa" w:w="2880"/>
            <w:tcW w:w="1440" w:type="dxa"/>
          </w:tcPr>
          <w:p>
            <w:pPr>
              <w:jc w:val="center"/>
            </w:pPr>
            <w:r>
              <w:rPr>
                <w:b/>
              </w:rPr>
              <w:t>OK</w:t>
            </w:r>
          </w:p>
        </w:tc>
      </w:tr>
      <w:tr>
        <w:tc>
          <w:tcPr>
            <w:tcW w:type="dxa" w:w="2880"/>
            <w:tcW w:w="7920" w:type="dxa"/>
          </w:tcPr>
          <w:p>
            <w:pPr>
              <w:spacing w:line="480" w:lineRule="auto"/>
            </w:pPr>
            <w:r>
              <w:t xml:space="preserve">But Jesus understood their wickedness and said, "Why are you </w:t>
            </w:r>
            <w:r>
              <w:rPr>
                <w:b/>
              </w:rPr>
              <w:t>testing</w:t>
            </w:r>
            <w:r>
              <w:t xml:space="preserve"> me, you hypocrites?</w:t>
            </w:r>
          </w:p>
        </w:tc>
        <w:tc>
          <w:tcPr>
            <w:tcW w:type="dxa" w:w="2880"/>
            <w:tcW w:w="7920" w:type="dxa"/>
          </w:tcPr>
          <w:p>
            <w:pPr>
              <w:spacing w:line="480" w:lineRule="auto"/>
            </w:pPr>
            <w:r>
              <w:t>Jesu wamanya ui wa kwao na achiamba, "ni kwa utuwani munanijeza, mwino anafiki ?</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Mariko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w:t>
            </w:r>
            <w:r>
              <w:rPr>
                <w:b/>
              </w:rPr>
              <w:t>tempted</w:t>
            </w:r>
            <w:r>
              <w:t xml:space="preserve"> by Satan. He was with the wild animals, and the angels served him.</w:t>
            </w:r>
          </w:p>
        </w:tc>
        <w:tc>
          <w:tcPr>
            <w:tcW w:type="dxa" w:w="2880"/>
            <w:tcW w:w="7920" w:type="dxa"/>
          </w:tcPr>
          <w:p>
            <w:pPr>
              <w:spacing w:line="480" w:lineRule="auto"/>
            </w:pPr>
            <w:r>
              <w:t>Wakala nyikani tsiku mirongo mine achijezwa ni shetani. Were yu vamwenga na anyama a tsakani na malaika achimuhumikira.</w:t>
            </w:r>
          </w:p>
        </w:tc>
        <w:tc>
          <w:tcPr>
            <w:tcW w:type="dxa" w:w="2880"/>
            <w:vAlign w:val="center"/>
            <w:tcW w:w="1440" w:type="dxa"/>
          </w:tcPr>
          <w:p>
            <w:pPr>
              <w:jc w:val="center"/>
            </w:pPr>
            <w:r>
              <w:t>☐</w:t>
            </w:r>
          </w:p>
        </w:tc>
      </w:tr>
      <w:tr>
        <w:tc>
          <w:tcPr>
            <w:tcW w:type="dxa" w:w="2880"/>
            <w:tcW w:w="7920" w:type="dxa"/>
          </w:tcPr>
          <w:p>
            <w:r>
              <w:rPr>
                <w:b/>
              </w:rPr>
              <w:t>Luke 4:2</w:t>
            </w:r>
          </w:p>
        </w:tc>
        <w:tc>
          <w:tcPr>
            <w:tcW w:type="dxa" w:w="2880"/>
            <w:tcW w:w="7920" w:type="dxa"/>
          </w:tcPr>
          <w:p>
            <w:r>
              <w:rPr>
                <w:b/>
              </w:rPr>
              <w:t>Luka 4:2</w:t>
            </w:r>
          </w:p>
        </w:tc>
        <w:tc>
          <w:tcPr>
            <w:tcW w:type="dxa" w:w="2880"/>
            <w:tcW w:w="1440" w:type="dxa"/>
          </w:tcPr>
          <w:p>
            <w:pPr>
              <w:jc w:val="center"/>
            </w:pPr>
            <w:r>
              <w:rPr>
                <w:b/>
              </w:rPr>
              <w:t>OK</w:t>
            </w:r>
          </w:p>
        </w:tc>
      </w:tr>
      <w:tr>
        <w:tc>
          <w:tcPr>
            <w:tcW w:type="dxa" w:w="2880"/>
            <w:tcW w:w="7920" w:type="dxa"/>
          </w:tcPr>
          <w:p>
            <w:pPr>
              <w:spacing w:line="480" w:lineRule="auto"/>
            </w:pPr>
            <w:r>
              <w:t xml:space="preserve">where for forty days he was </w:t>
            </w:r>
            <w:r>
              <w:rPr>
                <w:b/>
              </w:rPr>
              <w:t>tempted</w:t>
            </w:r>
            <w:r>
              <w:t xml:space="preserve"> by the devil. He ate nothing during those days, and at the end of that time he was hungry.</w:t>
            </w:r>
          </w:p>
        </w:tc>
        <w:tc>
          <w:tcPr>
            <w:tcW w:type="dxa" w:w="2880"/>
            <w:tcW w:w="7920" w:type="dxa"/>
          </w:tcPr>
          <w:p>
            <w:pPr>
              <w:spacing w:line="480" w:lineRule="auto"/>
            </w:pPr>
            <w:r>
              <w:t>kwa tsiku mirongo mine, na kuko wajezwa ni ibilisi. Na muda uo wosini karirye chitu chochosi, na mwisho wa muda uo wasikira nzala.</w:t>
            </w:r>
          </w:p>
        </w:tc>
        <w:tc>
          <w:tcPr>
            <w:tcW w:type="dxa" w:w="2880"/>
            <w:vAlign w:val="center"/>
            <w:tcW w:w="1440" w:type="dxa"/>
          </w:tcPr>
          <w:p>
            <w:pPr>
              <w:jc w:val="center"/>
            </w:pPr>
            <w:r>
              <w:t>☐</w:t>
            </w:r>
          </w:p>
        </w:tc>
      </w:tr>
      <w:tr>
        <w:tc>
          <w:tcPr>
            <w:tcW w:type="dxa" w:w="2880"/>
            <w:tcW w:w="7920" w:type="dxa"/>
          </w:tcPr>
          <w:p>
            <w:r>
              <w:rPr>
                <w:b/>
              </w:rPr>
              <w:t>Acts 5:9</w:t>
            </w:r>
          </w:p>
        </w:tc>
        <w:tc>
          <w:tcPr>
            <w:tcW w:type="dxa" w:w="2880"/>
            <w:tcW w:w="7920" w:type="dxa"/>
          </w:tcPr>
          <w:p>
            <w:r>
              <w:rPr>
                <w:b/>
              </w:rPr>
              <w:t>Mahendo ga mitume 5:9</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her, "How is it that you have agreed together to </w:t>
            </w:r>
            <w:r>
              <w:rPr>
                <w:b/>
              </w:rPr>
              <w:t>test</w:t>
            </w:r>
            <w:r>
              <w:t xml:space="preserve"> the Spirit of the Lord? Look, the feet of the men who buried your husband are at the door, and they will carry you out."</w:t>
            </w:r>
          </w:p>
        </w:tc>
        <w:tc>
          <w:tcPr>
            <w:tcW w:type="dxa" w:w="2880"/>
            <w:tcW w:w="7920" w:type="dxa"/>
          </w:tcPr>
          <w:p>
            <w:pPr>
              <w:spacing w:line="480" w:lineRule="auto"/>
            </w:pPr>
            <w:r>
              <w:t>Kisha Petero achimwamba, "vyakadze vya kukala mwakubaliana kwa vhamwenga kumujeza Roho wa Bwana? Lola, magulu ga arahu adziomuzika mulumeo vho muriangoni, na andakutsukula na kukuvhirikanze konze."</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Wakorintho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w:t>
            </w:r>
            <w:r>
              <w:rPr>
                <w:b/>
              </w:rPr>
              <w:t>tempted</w:t>
            </w:r>
            <w:r>
              <w:t xml:space="preserve"> beyond your ability. With the temptation he will also provide the way of escape, so that you may be able to endure it.</w:t>
            </w:r>
          </w:p>
        </w:tc>
        <w:tc>
          <w:tcPr>
            <w:tcW w:type="dxa" w:w="2880"/>
            <w:tcW w:w="7920" w:type="dxa"/>
          </w:tcPr>
          <w:p>
            <w:pPr>
              <w:spacing w:line="480" w:lineRule="auto"/>
            </w:pPr>
            <w:r>
              <w:t>Kakuna jezo ririro apata mwimwi risiro kawaida ya anadamu. Ela Mulungu ni mwaminifu. Kandamuricha mujezwe kuchira uwezo wenu. Vamwenga na jezo riro yandamuvha muriyango wa kuomborera, ili muweze kustahimili.</w:t>
            </w:r>
          </w:p>
        </w:tc>
        <w:tc>
          <w:tcPr>
            <w:tcW w:type="dxa" w:w="2880"/>
            <w:vAlign w:val="center"/>
            <w:tcW w:w="1440" w:type="dxa"/>
          </w:tcPr>
          <w:p>
            <w:pPr>
              <w:jc w:val="center"/>
            </w:pPr>
            <w:r>
              <w:t>☐</w:t>
            </w:r>
          </w:p>
        </w:tc>
      </w:tr>
      <w:tr>
        <w:tc>
          <w:tcPr>
            <w:tcW w:type="dxa" w:w="2880"/>
            <w:tcW w:w="7920" w:type="dxa"/>
          </w:tcPr>
          <w:p>
            <w:r>
              <w:rPr>
                <w:b/>
              </w:rPr>
              <w:t>Galatians 6:1</w:t>
            </w:r>
          </w:p>
        </w:tc>
        <w:tc>
          <w:tcPr>
            <w:tcW w:type="dxa" w:w="2880"/>
            <w:tcW w:w="7920" w:type="dxa"/>
          </w:tcPr>
          <w:p>
            <w:r>
              <w:rPr>
                <w:b/>
              </w:rPr>
              <w:t>Agalatia. 6:1</w:t>
            </w:r>
          </w:p>
        </w:tc>
        <w:tc>
          <w:tcPr>
            <w:tcW w:type="dxa" w:w="2880"/>
            <w:tcW w:w="1440" w:type="dxa"/>
          </w:tcPr>
          <w:p>
            <w:pPr>
              <w:jc w:val="center"/>
            </w:pPr>
            <w:r>
              <w:rPr>
                <w:b/>
              </w:rPr>
              <w:t>OK</w:t>
            </w:r>
          </w:p>
        </w:tc>
      </w:tr>
      <w:tr>
        <w:tc>
          <w:tcPr>
            <w:tcW w:type="dxa" w:w="2880"/>
            <w:tcW w:w="7920" w:type="dxa"/>
          </w:tcPr>
          <w:p>
            <w:pPr>
              <w:spacing w:line="480" w:lineRule="auto"/>
            </w:pPr>
            <w:r>
              <w:t xml:space="preserve">Brothers, if someone is caught in any trespass, you who are spiritual should restore him in a spirit of gentleness. Be concerned about yourself, so you also may not be </w:t>
            </w:r>
            <w:r>
              <w:rPr>
                <w:b/>
              </w:rPr>
              <w:t>tempted</w:t>
            </w:r>
            <w:r>
              <w:t>.</w:t>
            </w:r>
          </w:p>
        </w:tc>
        <w:tc>
          <w:tcPr>
            <w:tcW w:type="dxa" w:w="2880"/>
            <w:tcW w:w="7920" w:type="dxa"/>
          </w:tcPr>
          <w:p>
            <w:pPr>
              <w:spacing w:line="480" w:lineRule="auto"/>
            </w:pPr>
            <w:r>
              <w:t>Enehu, ichikale mutu yugwira kahiza wovu, mwimwi murio a chiroho munahezekano mumuudzie iye ndugu yenu kwa roho ya upore kuno muchidzilola enyee musidze mukajezwa namwi.</w:t>
            </w:r>
          </w:p>
        </w:tc>
        <w:tc>
          <w:tcPr>
            <w:tcW w:type="dxa" w:w="2880"/>
            <w:vAlign w:val="center"/>
            <w:tcW w:w="1440" w:type="dxa"/>
          </w:tcPr>
          <w:p>
            <w:pPr>
              <w:jc w:val="center"/>
            </w:pPr>
            <w:r>
              <w:t>☐</w:t>
            </w:r>
          </w:p>
        </w:tc>
      </w:tr>
      <w:tr>
        <w:tc>
          <w:tcPr>
            <w:tcW w:type="dxa" w:w="2880"/>
            <w:tcW w:w="7920" w:type="dxa"/>
          </w:tcPr>
          <w:p>
            <w:r>
              <w:rPr>
                <w:b/>
              </w:rPr>
              <w:t>1 Thessalonians 3:5</w:t>
            </w:r>
          </w:p>
        </w:tc>
        <w:tc>
          <w:tcPr>
            <w:tcW w:type="dxa" w:w="2880"/>
            <w:tcW w:w="7920" w:type="dxa"/>
          </w:tcPr>
          <w:p>
            <w:r>
              <w:rPr>
                <w:b/>
              </w:rPr>
              <w:t>1 Athesalonike 3:5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when I could no longer endure it, I sent that I might know about your faith. Perhaps the tempter had somehow </w:t>
            </w:r>
            <w:r>
              <w:rPr>
                <w:b/>
              </w:rPr>
              <w:t>tempted</w:t>
            </w:r>
            <w:r>
              <w:t xml:space="preserve"> you, and our labor was in vain.</w:t>
            </w:r>
          </w:p>
        </w:tc>
        <w:tc>
          <w:tcPr>
            <w:tcW w:type="dxa" w:w="2880"/>
            <w:tcW w:w="7920" w:type="dxa"/>
          </w:tcPr>
          <w:p>
            <w:pPr>
              <w:spacing w:line="480" w:lineRule="auto"/>
            </w:pPr>
            <w:r>
              <w:t>Kwa chausa chichi nirivhokala siweza kuvumurira kavhiri, namuhuma mutu ili niweze kumanya dzulu ya kuluvhiro renu. Nikwenda mujezi were vhanjine wa-ajeza na kazi yehu ikakala ni bule.</w:t>
            </w:r>
          </w:p>
        </w:tc>
        <w:tc>
          <w:tcPr>
            <w:tcW w:type="dxa" w:w="2880"/>
            <w:vAlign w:val="center"/>
            <w:tcW w:w="1440" w:type="dxa"/>
          </w:tcPr>
          <w:p>
            <w:pPr>
              <w:jc w:val="center"/>
            </w:pPr>
            <w:r>
              <w:t>☐</w:t>
            </w:r>
          </w:p>
        </w:tc>
      </w:tr>
      <w:tr>
        <w:tc>
          <w:tcPr>
            <w:tcW w:type="dxa" w:w="2880"/>
            <w:tcW w:w="7920" w:type="dxa"/>
          </w:tcPr>
          <w:p>
            <w:r>
              <w:rPr>
                <w:b/>
              </w:rPr>
              <w:t>Hebrews 2:18</w:t>
            </w:r>
          </w:p>
        </w:tc>
        <w:tc>
          <w:tcPr>
            <w:tcW w:type="dxa" w:w="2880"/>
            <w:tcW w:w="7920" w:type="dxa"/>
          </w:tcPr>
          <w:p>
            <w:r>
              <w:rPr>
                <w:b/>
              </w:rPr>
              <w:t>Waebrania 2:18</w:t>
            </w:r>
          </w:p>
        </w:tc>
        <w:tc>
          <w:tcPr>
            <w:tcW w:type="dxa" w:w="2880"/>
            <w:tcW w:w="1440" w:type="dxa"/>
          </w:tcPr>
          <w:p>
            <w:pPr>
              <w:jc w:val="center"/>
            </w:pPr>
            <w:r>
              <w:rPr>
                <w:b/>
              </w:rPr>
              <w:t>OK</w:t>
            </w:r>
          </w:p>
        </w:tc>
      </w:tr>
      <w:tr>
        <w:tc>
          <w:tcPr>
            <w:tcW w:type="dxa" w:w="2880"/>
            <w:tcW w:w="7920" w:type="dxa"/>
          </w:tcPr>
          <w:p>
            <w:pPr>
              <w:spacing w:line="480" w:lineRule="auto"/>
            </w:pPr>
            <w:r>
              <w:t xml:space="preserve">Because Jesus himself has suffered and was </w:t>
            </w:r>
            <w:r>
              <w:rPr>
                <w:b/>
              </w:rPr>
              <w:t>tempted</w:t>
            </w:r>
            <w:r>
              <w:t xml:space="preserve">, he is able to help those who are </w:t>
            </w:r>
            <w:r>
              <w:rPr>
                <w:b/>
              </w:rPr>
              <w:t>tempted</w:t>
            </w:r>
            <w:r>
              <w:t>.</w:t>
            </w:r>
          </w:p>
        </w:tc>
        <w:tc>
          <w:tcPr>
            <w:tcW w:type="dxa" w:w="2880"/>
            <w:tcW w:w="7920" w:type="dxa"/>
          </w:tcPr>
          <w:p>
            <w:pPr>
              <w:spacing w:line="480" w:lineRule="auto"/>
            </w:pPr>
            <w:r>
              <w:t>Kwa kukala Jesu mwenye wasirima, na kujezwa, yuna uwezo wa kuaviza ao ajezwao.</w:t>
            </w:r>
          </w:p>
        </w:tc>
        <w:tc>
          <w:tcPr>
            <w:tcW w:type="dxa" w:w="2880"/>
            <w:vAlign w:val="center"/>
            <w:tcW w:w="1440" w:type="dxa"/>
          </w:tcPr>
          <w:p>
            <w:pPr>
              <w:jc w:val="center"/>
            </w:pPr>
            <w:r>
              <w:t>☐</w:t>
            </w:r>
          </w:p>
        </w:tc>
      </w:tr>
      <w:tr>
        <w:tc>
          <w:tcPr>
            <w:tcW w:type="dxa" w:w="2880"/>
            <w:tcW w:w="7920" w:type="dxa"/>
          </w:tcPr>
          <w:p>
            <w:r>
              <w:rPr>
                <w:b/>
              </w:rPr>
              <w:t>Hebrews 4:15</w:t>
            </w:r>
          </w:p>
        </w:tc>
        <w:tc>
          <w:tcPr>
            <w:tcW w:type="dxa" w:w="2880"/>
            <w:tcW w:w="7920" w:type="dxa"/>
          </w:tcPr>
          <w:p>
            <w:r>
              <w:rPr>
                <w:b/>
              </w:rPr>
              <w:t>Waebrania 4:15</w:t>
            </w:r>
          </w:p>
        </w:tc>
        <w:tc>
          <w:tcPr>
            <w:tcW w:type="dxa" w:w="2880"/>
            <w:tcW w:w="1440" w:type="dxa"/>
          </w:tcPr>
          <w:p>
            <w:pPr>
              <w:jc w:val="center"/>
            </w:pPr>
            <w:r>
              <w:rPr>
                <w:b/>
              </w:rPr>
              <w:t>OK</w:t>
            </w:r>
          </w:p>
        </w:tc>
      </w:tr>
      <w:tr>
        <w:tc>
          <w:tcPr>
            <w:tcW w:type="dxa" w:w="2880"/>
            <w:tcW w:w="7920" w:type="dxa"/>
          </w:tcPr>
          <w:p>
            <w:pPr>
              <w:spacing w:line="480" w:lineRule="auto"/>
            </w:pPr>
            <w:r>
              <w:t xml:space="preserve">For we do not have a high priest who cannot feel sympathy for our weaknesses. Rather, we have someone who has in all ways been </w:t>
            </w:r>
            <w:r>
              <w:rPr>
                <w:b/>
              </w:rPr>
              <w:t>tempted</w:t>
            </w:r>
            <w:r>
              <w:t xml:space="preserve"> as we are, except that he is without sin.</w:t>
            </w:r>
          </w:p>
        </w:tc>
        <w:tc>
          <w:tcPr>
            <w:tcW w:type="dxa" w:w="2880"/>
            <w:tcW w:w="7920" w:type="dxa"/>
          </w:tcPr>
          <w:p>
            <w:pPr>
              <w:spacing w:line="480" w:lineRule="auto"/>
            </w:pPr>
            <w:r>
              <w:t>Kwa kukala kahuna chilongozi mubomu wa chidini arie kaweza kona mbaazi kwa ajili ya unyonge wehu, ela iye ambaye kwa njira zosi wakala achijezwa here siswi, isivhokala iye kahendeke dambi.</w:t>
            </w:r>
          </w:p>
        </w:tc>
        <w:tc>
          <w:tcPr>
            <w:tcW w:type="dxa" w:w="2880"/>
            <w:vAlign w:val="center"/>
            <w:tcW w:w="1440" w:type="dxa"/>
          </w:tcPr>
          <w:p>
            <w:pPr>
              <w:jc w:val="center"/>
            </w:pPr>
            <w:r>
              <w:t>☐</w:t>
            </w:r>
          </w:p>
        </w:tc>
      </w:tr>
      <w:tr>
        <w:tc>
          <w:tcPr>
            <w:tcW w:type="dxa" w:w="2880"/>
            <w:tcW w:w="7920" w:type="dxa"/>
          </w:tcPr>
          <w:p>
            <w:r>
              <w:rPr>
                <w:b/>
              </w:rPr>
              <w:t>James 1:13 (*)</w:t>
            </w:r>
          </w:p>
        </w:tc>
        <w:tc>
          <w:tcPr>
            <w:tcW w:type="dxa" w:w="2880"/>
            <w:tcW w:w="7920" w:type="dxa"/>
          </w:tcPr>
          <w:p>
            <w:r>
              <w:rPr>
                <w:b/>
              </w:rPr>
              <w:t xml:space="preserve">Jakobo 1:13 </w:t>
            </w:r>
          </w:p>
        </w:tc>
        <w:tc>
          <w:tcPr>
            <w:tcW w:type="dxa" w:w="2880"/>
            <w:tcW w:w="1440" w:type="dxa"/>
          </w:tcPr>
          <w:p>
            <w:pPr>
              <w:jc w:val="center"/>
            </w:pPr>
            <w:r>
              <w:rPr>
                <w:b/>
              </w:rPr>
              <w:t>OK</w:t>
            </w:r>
          </w:p>
        </w:tc>
      </w:tr>
      <w:tr>
        <w:tc>
          <w:tcPr>
            <w:tcW w:type="dxa" w:w="2880"/>
            <w:tcW w:w="7920" w:type="dxa"/>
          </w:tcPr>
          <w:p>
            <w:pPr>
              <w:spacing w:line="480" w:lineRule="auto"/>
            </w:pPr>
            <w:r>
              <w:t xml:space="preserve">Let no one say when he is </w:t>
            </w:r>
            <w:r>
              <w:rPr>
                <w:b/>
              </w:rPr>
              <w:t>tempted</w:t>
            </w:r>
            <w:r>
              <w:t xml:space="preserve">, "I am </w:t>
            </w:r>
            <w:r>
              <w:rPr>
                <w:b/>
              </w:rPr>
              <w:t>tempted</w:t>
            </w:r>
            <w:r>
              <w:t xml:space="preserve"> by God," because God is not </w:t>
            </w:r>
            <w:r>
              <w:rPr>
                <w:b/>
              </w:rPr>
              <w:t>tempted</w:t>
            </w:r>
            <w:r>
              <w:t xml:space="preserve"> by evil, nor does he himself </w:t>
            </w:r>
            <w:r>
              <w:rPr>
                <w:b/>
              </w:rPr>
              <w:t>tempt</w:t>
            </w:r>
            <w:r>
              <w:t xml:space="preserve"> anyone.</w:t>
            </w:r>
          </w:p>
        </w:tc>
        <w:tc>
          <w:tcPr>
            <w:tcW w:type="dxa" w:w="2880"/>
            <w:tcW w:w="7920" w:type="dxa"/>
          </w:tcPr>
          <w:p>
            <w:pPr>
              <w:spacing w:line="480" w:lineRule="auto"/>
            </w:pPr>
            <w:r>
              <w:t>Mutu yoyosi kafaha kunena ajezwavho, kukala jezo riri rila kwa Mulungu, ''kwa kukala Mulungu kajezwa kwa ui, na Mulungu mwenye kumujeza mutu yoyoysi.</w:t>
            </w:r>
          </w:p>
        </w:tc>
        <w:tc>
          <w:tcPr>
            <w:tcW w:type="dxa" w:w="2880"/>
            <w:vAlign w:val="center"/>
            <w:tcW w:w="1440" w:type="dxa"/>
          </w:tcPr>
          <w:p>
            <w:pPr>
              <w:jc w:val="center"/>
            </w:pPr>
            <w:r>
              <w:t>☐</w:t>
            </w:r>
          </w:p>
        </w:tc>
      </w:tr>
      <w:tr>
        <w:tc>
          <w:tcPr>
            <w:tcW w:type="dxa" w:w="2880"/>
            <w:tcW w:w="7920" w:type="dxa"/>
          </w:tcPr>
          <w:p>
            <w:r>
              <w:rPr>
                <w:b/>
              </w:rPr>
              <w:t>James 1:14 (*)</w:t>
            </w:r>
          </w:p>
        </w:tc>
        <w:tc>
          <w:tcPr>
            <w:tcW w:type="dxa" w:w="2880"/>
            <w:tcW w:w="7920" w:type="dxa"/>
          </w:tcPr>
          <w:p>
            <w:r>
              <w:rPr>
                <w:b/>
              </w:rPr>
              <w:t xml:space="preserve">Jakobo 1:14 </w:t>
            </w:r>
          </w:p>
        </w:tc>
        <w:tc>
          <w:tcPr>
            <w:tcW w:type="dxa" w:w="2880"/>
            <w:tcW w:w="1440" w:type="dxa"/>
          </w:tcPr>
          <w:p>
            <w:pPr>
              <w:jc w:val="center"/>
            </w:pPr>
            <w:r>
              <w:rPr>
                <w:b/>
              </w:rPr>
              <w:t>OK</w:t>
            </w:r>
          </w:p>
        </w:tc>
      </w:tr>
      <w:tr>
        <w:tc>
          <w:tcPr>
            <w:tcW w:type="dxa" w:w="2880"/>
            <w:tcW w:w="7920" w:type="dxa"/>
          </w:tcPr>
          <w:p>
            <w:pPr>
              <w:spacing w:line="480" w:lineRule="auto"/>
            </w:pPr>
            <w:r>
              <w:t xml:space="preserve">But each person is </w:t>
            </w:r>
            <w:r>
              <w:rPr>
                <w:b/>
              </w:rPr>
              <w:t>tempted</w:t>
            </w:r>
            <w:r>
              <w:t xml:space="preserve"> by his own desire, which drags him away and entices him.</w:t>
            </w:r>
          </w:p>
        </w:tc>
        <w:tc>
          <w:tcPr>
            <w:tcW w:type="dxa" w:w="2880"/>
            <w:tcW w:w="7920" w:type="dxa"/>
          </w:tcPr>
          <w:p>
            <w:pPr>
              <w:spacing w:line="480" w:lineRule="auto"/>
            </w:pPr>
            <w:r>
              <w:t>Ela chila mutu yunajezwa kwa tamaaze mbii za mautu mai zimushawishizo na kumuvuha kudzika kure na Mulungu.</w:t>
            </w:r>
          </w:p>
        </w:tc>
        <w:tc>
          <w:tcPr>
            <w:tcW w:type="dxa" w:w="2880"/>
            <w:vAlign w:val="center"/>
            <w:tcW w:w="1440" w:type="dxa"/>
          </w:tcPr>
          <w:p>
            <w:pPr>
              <w:jc w:val="center"/>
            </w:pPr>
            <w:r>
              <w:t>☐</w:t>
            </w:r>
          </w:p>
        </w:tc>
      </w:tr>
      <w:tr>
        <w:tc>
          <w:tcPr>
            <w:tcW w:type="dxa" w:w="2880"/>
            <w:tcW w:w="7920" w:type="dxa"/>
          </w:tcPr>
          <w:p>
            <w:r>
              <w:rPr>
                <w:b/>
              </w:rPr>
              <w:t>Revelation 3:10</w:t>
            </w:r>
          </w:p>
        </w:tc>
        <w:tc>
          <w:tcPr>
            <w:tcW w:type="dxa" w:w="2880"/>
            <w:tcW w:w="7920" w:type="dxa"/>
          </w:tcPr>
          <w:p>
            <w:r>
              <w:rPr>
                <w:b/>
              </w:rPr>
              <w:t>Chitabu cha ufunulo 3:10</w:t>
            </w:r>
          </w:p>
        </w:tc>
        <w:tc>
          <w:tcPr>
            <w:tcW w:type="dxa" w:w="2880"/>
            <w:tcW w:w="1440" w:type="dxa"/>
          </w:tcPr>
          <w:p>
            <w:pPr>
              <w:jc w:val="center"/>
            </w:pPr>
            <w:r>
              <w:rPr>
                <w:b/>
              </w:rPr>
              <w:t>OK</w:t>
            </w:r>
          </w:p>
        </w:tc>
      </w:tr>
      <w:tr>
        <w:tc>
          <w:tcPr>
            <w:tcW w:type="dxa" w:w="2880"/>
            <w:tcW w:w="7920" w:type="dxa"/>
          </w:tcPr>
          <w:p>
            <w:pPr>
              <w:spacing w:line="480" w:lineRule="auto"/>
            </w:pPr>
            <w:r>
              <w:t xml:space="preserve">Since you have kept my command to endure patiently, I will also keep you from the hour of </w:t>
            </w:r>
            <w:r>
              <w:rPr>
                <w:b/>
              </w:rPr>
              <w:t>testing</w:t>
            </w:r>
            <w:r>
              <w:t xml:space="preserve"> that is coming on the whole world, to </w:t>
            </w:r>
            <w:r>
              <w:rPr>
                <w:b/>
              </w:rPr>
              <w:t>test</w:t>
            </w:r>
            <w:r>
              <w:t xml:space="preserve"> those who live on the earth.</w:t>
            </w:r>
          </w:p>
        </w:tc>
        <w:tc>
          <w:tcPr>
            <w:tcW w:type="dxa" w:w="2880"/>
            <w:tcW w:w="7920" w:type="dxa"/>
          </w:tcPr>
          <w:p>
            <w:pPr>
              <w:spacing w:line="480" w:lineRule="auto"/>
            </w:pPr>
            <w:r>
              <w:t>Khwa kukala udzigwirira malagizo gangu khwa uvumirivu wa imara, nindakurinda pye kahiza mudao wa kujezwa urio unadza kahiza urimwengu wosi, kuajeza aishio kahiza tsii.</w:t>
            </w:r>
          </w:p>
        </w:tc>
        <w:tc>
          <w:tcPr>
            <w:tcW w:type="dxa" w:w="2880"/>
            <w:vAlign w:val="center"/>
            <w:tcW w:w="1440" w:type="dxa"/>
          </w:tcPr>
          <w:p>
            <w:pPr>
              <w:jc w:val="center"/>
            </w:pPr>
            <w:r>
              <w:t>☐</w:t>
            </w:r>
          </w:p>
        </w:tc>
      </w:tr>
    </w:tbl>
    <w:p>
      <w:pPr>
        <w:pStyle w:val="Heading1"/>
        <w:spacing w:before="0"/>
      </w:pPr>
      <w:r>
        <w:t>throne (G2362)</w:t>
      </w:r>
    </w:p>
    <w:p>
      <w:r/>
      <w:r>
        <w:t>This word can mean:</w:t>
      </w:r>
      <w:r/>
      <w:r/>
    </w:p>
    <w:p>
      <w:pPr>
        <w:pStyle w:val="ListBullet"/>
        <w:spacing w:line="240" w:lineRule="auto"/>
        <w:ind w:left="720"/>
      </w:pPr>
      <w:r/>
      <w:r>
        <w:t>The special seat or chair on which a king or other ruler sits.</w:t>
      </w:r>
      <w:r/>
    </w:p>
    <w:p>
      <w:pPr>
        <w:pStyle w:val="ListBullet"/>
        <w:spacing w:line="240" w:lineRule="auto"/>
        <w:ind w:left="720"/>
      </w:pPr>
      <w:r/>
      <w:r>
        <w:t>The power or authority of the person who sits on the throne.</w:t>
      </w:r>
      <w:r/>
    </w:p>
    <w:p>
      <w:pPr>
        <w:pStyle w:val="ListBullet"/>
        <w:spacing w:line="240" w:lineRule="auto" w:after="0"/>
        <w:ind w:left="720"/>
      </w:pPr>
      <w:r/>
      <w:r>
        <w:t>The place from which the person who sits on the throne rules.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5:34</w:t>
            </w:r>
          </w:p>
        </w:tc>
        <w:tc>
          <w:tcPr>
            <w:tcW w:type="dxa" w:w="2880"/>
            <w:tcW w:w="7920" w:type="dxa"/>
          </w:tcPr>
          <w:p>
            <w:r>
              <w:rPr>
                <w:b/>
              </w:rPr>
              <w:t>Matayo 5:34</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swear not at all, neither by heaven, for it is the </w:t>
            </w:r>
            <w:r>
              <w:rPr>
                <w:b/>
              </w:rPr>
              <w:t>throne</w:t>
            </w:r>
            <w:r>
              <w:t xml:space="preserve"> of God;</w:t>
            </w:r>
          </w:p>
        </w:tc>
        <w:tc>
          <w:tcPr>
            <w:tcW w:type="dxa" w:w="2880"/>
            <w:tcW w:w="7920" w:type="dxa"/>
          </w:tcPr>
          <w:p>
            <w:pPr>
              <w:spacing w:line="480" w:lineRule="auto"/>
            </w:pPr>
            <w:r>
              <w:t>Ela namwambira mwimwi,musiape hata chidogo,ama kwa mbingu,kwa kukala ni Enzi ya Mulungu,"</w:t>
            </w:r>
          </w:p>
        </w:tc>
        <w:tc>
          <w:tcPr>
            <w:tcW w:type="dxa" w:w="2880"/>
            <w:vAlign w:val="center"/>
            <w:tcW w:w="1440" w:type="dxa"/>
          </w:tcPr>
          <w:p>
            <w:pPr>
              <w:jc w:val="center"/>
            </w:pPr>
            <w:r>
              <w:t>☐</w:t>
            </w:r>
          </w:p>
        </w:tc>
      </w:tr>
      <w:tr>
        <w:tc>
          <w:tcPr>
            <w:tcW w:type="dxa" w:w="2880"/>
            <w:tcW w:w="7920" w:type="dxa"/>
          </w:tcPr>
          <w:p>
            <w:r>
              <w:rPr>
                <w:b/>
              </w:rPr>
              <w:t>Matthew 19:28</w:t>
            </w:r>
          </w:p>
        </w:tc>
        <w:tc>
          <w:tcPr>
            <w:tcW w:type="dxa" w:w="2880"/>
            <w:tcW w:w="7920" w:type="dxa"/>
          </w:tcPr>
          <w:p>
            <w:r>
              <w:rPr>
                <w:b/>
              </w:rPr>
              <w:t>Matayo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w:t>
            </w:r>
            <w:r>
              <w:rPr>
                <w:b/>
              </w:rPr>
              <w:t>throne</w:t>
            </w:r>
            <w:r>
              <w:t xml:space="preserve">, you who have followed me will also sit upon twelve </w:t>
            </w:r>
            <w:r>
              <w:rPr>
                <w:b/>
              </w:rPr>
              <w:t>thrones</w:t>
            </w:r>
            <w:r>
              <w:t>, judging the twelve tribes of Israel.</w:t>
            </w:r>
          </w:p>
        </w:tc>
        <w:tc>
          <w:tcPr>
            <w:tcW w:type="dxa" w:w="2880"/>
            <w:tcW w:w="7920" w:type="dxa"/>
          </w:tcPr>
          <w:p>
            <w:pPr>
              <w:spacing w:line="480" w:lineRule="auto"/>
            </w:pPr>
            <w:r>
              <w:t>Jesu achiambirra, “Niwaambira ujeri, iye ariyenitua mimi, kahiza chivyazi chivya muda mwana wa Adamu andikosagala kuhiza chihi cha enzi cha utukufu wa kwakwe, mwimwi namwi mundasagala dzulu ya vihi kumi na viri vya enzi, kugahukumu makabila kumi na mairi ga Israeli.</w:t>
            </w:r>
          </w:p>
        </w:tc>
        <w:tc>
          <w:tcPr>
            <w:tcW w:type="dxa" w:w="2880"/>
            <w:vAlign w:val="center"/>
            <w:tcW w:w="1440" w:type="dxa"/>
          </w:tcPr>
          <w:p>
            <w:pPr>
              <w:jc w:val="center"/>
            </w:pPr>
            <w:r>
              <w:t>☐</w:t>
            </w:r>
          </w:p>
        </w:tc>
      </w:tr>
      <w:tr>
        <w:tc>
          <w:tcPr>
            <w:tcW w:type="dxa" w:w="2880"/>
            <w:tcW w:w="7920" w:type="dxa"/>
          </w:tcPr>
          <w:p>
            <w:r>
              <w:rPr>
                <w:b/>
              </w:rPr>
              <w:t>Matthew 25:31</w:t>
            </w:r>
          </w:p>
        </w:tc>
        <w:tc>
          <w:tcPr>
            <w:tcW w:type="dxa" w:w="2880"/>
            <w:tcW w:w="7920" w:type="dxa"/>
          </w:tcPr>
          <w:p>
            <w:r>
              <w:rPr>
                <w:b/>
              </w:rPr>
              <w:t>Matayo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glory and all the angels with him, then he will sit on his glorious </w:t>
            </w:r>
            <w:r>
              <w:rPr>
                <w:b/>
              </w:rPr>
              <w:t>throne</w:t>
            </w:r>
            <w:r>
              <w:t>.</w:t>
            </w:r>
          </w:p>
        </w:tc>
        <w:tc>
          <w:tcPr>
            <w:tcW w:type="dxa" w:w="2880"/>
            <w:tcW w:w="7920" w:type="dxa"/>
          </w:tcPr>
          <w:p>
            <w:pPr>
              <w:spacing w:line="480" w:lineRule="auto"/>
            </w:pPr>
            <w:r>
              <w:t>"Vhavho Mwana wa Adamu andivho kudza kahiza utukufuwe, na malaika osini vhamwenga na iye, ndivho andivho sagala kahiza chihiche cha utukufu.</w:t>
            </w:r>
          </w:p>
        </w:tc>
        <w:tc>
          <w:tcPr>
            <w:tcW w:type="dxa" w:w="2880"/>
            <w:vAlign w:val="center"/>
            <w:tcW w:w="1440" w:type="dxa"/>
          </w:tcPr>
          <w:p>
            <w:pPr>
              <w:jc w:val="center"/>
            </w:pPr>
            <w:r>
              <w:t>☐</w:t>
            </w:r>
          </w:p>
        </w:tc>
      </w:tr>
      <w:tr>
        <w:tc>
          <w:tcPr>
            <w:tcW w:type="dxa" w:w="2880"/>
            <w:tcW w:w="7920" w:type="dxa"/>
          </w:tcPr>
          <w:p>
            <w:r>
              <w:rPr>
                <w:b/>
              </w:rPr>
              <w:t>Luke 1:32</w:t>
            </w:r>
          </w:p>
        </w:tc>
        <w:tc>
          <w:tcPr>
            <w:tcW w:type="dxa" w:w="2880"/>
            <w:tcW w:w="7920" w:type="dxa"/>
          </w:tcPr>
          <w:p>
            <w:r>
              <w:rPr>
                <w:b/>
              </w:rPr>
              <w:t>Luka 1:32</w:t>
            </w:r>
          </w:p>
        </w:tc>
        <w:tc>
          <w:tcPr>
            <w:tcW w:type="dxa" w:w="2880"/>
            <w:tcW w:w="1440" w:type="dxa"/>
          </w:tcPr>
          <w:p>
            <w:pPr>
              <w:jc w:val="center"/>
            </w:pPr>
            <w:r>
              <w:rPr>
                <w:b/>
              </w:rPr>
              <w:t>OK</w:t>
            </w:r>
          </w:p>
        </w:tc>
      </w:tr>
      <w:tr>
        <w:tc>
          <w:tcPr>
            <w:tcW w:type="dxa" w:w="2880"/>
            <w:tcW w:w="7920" w:type="dxa"/>
          </w:tcPr>
          <w:p>
            <w:pPr>
              <w:spacing w:line="480" w:lineRule="auto"/>
            </w:pPr>
            <w:r>
              <w:t xml:space="preserve">He will be great and will be called the Son of the Most High. The Lord God will give him the </w:t>
            </w:r>
            <w:r>
              <w:rPr>
                <w:b/>
              </w:rPr>
              <w:t>throne</w:t>
            </w:r>
            <w:r>
              <w:t xml:space="preserve"> of his ancestor David.</w:t>
            </w:r>
          </w:p>
        </w:tc>
        <w:tc>
          <w:tcPr>
            <w:tcW w:type="dxa" w:w="2880"/>
            <w:tcW w:w="7920" w:type="dxa"/>
          </w:tcPr>
          <w:p>
            <w:pPr>
              <w:spacing w:line="480" w:lineRule="auto"/>
            </w:pPr>
            <w:r>
              <w:t>Yundakala mubomu na yundaihiwa mwana wa ariye dzulu muno. Bwana Mulungu yunda muva chihi cha utawala cha Daudi abaye.</w:t>
            </w:r>
          </w:p>
        </w:tc>
        <w:tc>
          <w:tcPr>
            <w:tcW w:type="dxa" w:w="2880"/>
            <w:vAlign w:val="center"/>
            <w:tcW w:w="1440" w:type="dxa"/>
          </w:tcPr>
          <w:p>
            <w:pPr>
              <w:jc w:val="center"/>
            </w:pPr>
            <w:r>
              <w:t>☐</w:t>
            </w:r>
          </w:p>
        </w:tc>
      </w:tr>
      <w:tr>
        <w:tc>
          <w:tcPr>
            <w:tcW w:type="dxa" w:w="2880"/>
            <w:tcW w:w="7920" w:type="dxa"/>
          </w:tcPr>
          <w:p>
            <w:r>
              <w:rPr>
                <w:b/>
              </w:rPr>
              <w:t>Luke 22:30</w:t>
            </w:r>
          </w:p>
        </w:tc>
        <w:tc>
          <w:tcPr>
            <w:tcW w:type="dxa" w:w="2880"/>
            <w:tcW w:w="7920" w:type="dxa"/>
          </w:tcPr>
          <w:p>
            <w:r>
              <w:rPr>
                <w:b/>
              </w:rPr>
              <w:t>Luka 22:30</w:t>
            </w:r>
          </w:p>
        </w:tc>
        <w:tc>
          <w:tcPr>
            <w:tcW w:type="dxa" w:w="2880"/>
            <w:tcW w:w="1440" w:type="dxa"/>
          </w:tcPr>
          <w:p>
            <w:pPr>
              <w:jc w:val="center"/>
            </w:pPr>
            <w:r>
              <w:rPr>
                <w:b/>
              </w:rPr>
              <w:t>OK</w:t>
            </w:r>
          </w:p>
        </w:tc>
      </w:tr>
      <w:tr>
        <w:tc>
          <w:tcPr>
            <w:tcW w:type="dxa" w:w="2880"/>
            <w:tcW w:w="7920" w:type="dxa"/>
          </w:tcPr>
          <w:p>
            <w:pPr>
              <w:spacing w:line="480" w:lineRule="auto"/>
            </w:pPr>
            <w:r>
              <w:t xml:space="preserve">that you may eat and drink at my table in my kingdom, and you will sit on </w:t>
            </w:r>
            <w:r>
              <w:rPr>
                <w:b/>
              </w:rPr>
              <w:t>thrones</w:t>
            </w:r>
            <w:r>
              <w:t xml:space="preserve"> judging the twelve tribes of Israel.</w:t>
            </w:r>
          </w:p>
        </w:tc>
        <w:tc>
          <w:tcPr>
            <w:tcW w:type="dxa" w:w="2880"/>
            <w:tcW w:w="7920" w:type="dxa"/>
          </w:tcPr>
          <w:p>
            <w:pPr>
              <w:spacing w:line="480" w:lineRule="auto"/>
            </w:pPr>
            <w:r>
              <w:t>Kukala muweze kurga na kunwa mezani vhangu. Vhenye ufalume wangu. Na mundasagala vhemye vihi vya enzi muchizihukumu kabila kumi na mbiri za Israel.</w:t>
            </w:r>
          </w:p>
        </w:tc>
        <w:tc>
          <w:tcPr>
            <w:tcW w:type="dxa" w:w="2880"/>
            <w:vAlign w:val="center"/>
            <w:tcW w:w="1440" w:type="dxa"/>
          </w:tcPr>
          <w:p>
            <w:pPr>
              <w:jc w:val="center"/>
            </w:pPr>
            <w:r>
              <w:t>☐</w:t>
            </w:r>
          </w:p>
        </w:tc>
      </w:tr>
      <w:tr>
        <w:tc>
          <w:tcPr>
            <w:tcW w:type="dxa" w:w="2880"/>
            <w:tcW w:w="7920" w:type="dxa"/>
          </w:tcPr>
          <w:p>
            <w:r>
              <w:rPr>
                <w:b/>
              </w:rPr>
              <w:t>Acts 7:49</w:t>
            </w:r>
          </w:p>
        </w:tc>
        <w:tc>
          <w:tcPr>
            <w:tcW w:type="dxa" w:w="2880"/>
            <w:tcW w:w="7920" w:type="dxa"/>
          </w:tcPr>
          <w:p>
            <w:r>
              <w:rPr>
                <w:b/>
              </w:rPr>
              <w:t>Mahendo ga mitume 7:49</w:t>
            </w:r>
          </w:p>
        </w:tc>
        <w:tc>
          <w:tcPr>
            <w:tcW w:type="dxa" w:w="2880"/>
            <w:tcW w:w="1440" w:type="dxa"/>
          </w:tcPr>
          <w:p>
            <w:pPr>
              <w:jc w:val="center"/>
            </w:pPr>
            <w:r>
              <w:rPr>
                <w:b/>
              </w:rPr>
              <w:t>OK</w:t>
            </w:r>
          </w:p>
        </w:tc>
      </w:tr>
      <w:tr>
        <w:tc>
          <w:tcPr>
            <w:tcW w:type="dxa" w:w="2880"/>
            <w:tcW w:w="7920" w:type="dxa"/>
          </w:tcPr>
          <w:p>
            <w:pPr>
              <w:spacing w:line="480" w:lineRule="auto"/>
            </w:pPr>
            <w:r>
              <w:t xml:space="preserve">'Heaven is my </w:t>
            </w:r>
            <w:r>
              <w:rPr>
                <w:b/>
              </w:rPr>
              <w:t>throne</w:t>
            </w:r>
            <w:r>
              <w:t>, and the earth is the footstool for my feet.What kind of house can you build for me? says the Lord, or what is the place for my rest?</w:t>
            </w:r>
          </w:p>
        </w:tc>
        <w:tc>
          <w:tcPr>
            <w:tcW w:type="dxa" w:w="2880"/>
            <w:tcW w:w="7920" w:type="dxa"/>
          </w:tcPr>
          <w:p>
            <w:pPr>
              <w:spacing w:line="480" w:lineRule="auto"/>
            </w:pPr>
            <w:r>
              <w:t>Mbingu ni chihi changu cha enzi, na dunia ni vhatu vhangu vha kwikira magulu gangu. Ni nyumba ya aina yani mundiyonijengera? Yunamba Bwana: au ni lavhi vhatu vhangu vhakuoyera?</w:t>
            </w:r>
          </w:p>
        </w:tc>
        <w:tc>
          <w:tcPr>
            <w:tcW w:type="dxa" w:w="2880"/>
            <w:vAlign w:val="center"/>
            <w:tcW w:w="1440" w:type="dxa"/>
          </w:tcPr>
          <w:p>
            <w:pPr>
              <w:jc w:val="center"/>
            </w:pPr>
            <w:r>
              <w:t>☐</w:t>
            </w:r>
          </w:p>
        </w:tc>
      </w:tr>
      <w:tr>
        <w:tc>
          <w:tcPr>
            <w:tcW w:type="dxa" w:w="2880"/>
            <w:tcW w:w="7920" w:type="dxa"/>
          </w:tcPr>
          <w:p>
            <w:r>
              <w:rPr>
                <w:b/>
              </w:rPr>
              <w:t>Colossians 1:16</w:t>
            </w:r>
          </w:p>
        </w:tc>
        <w:tc>
          <w:tcPr>
            <w:tcW w:type="dxa" w:w="2880"/>
            <w:tcW w:w="7920" w:type="dxa"/>
          </w:tcPr>
          <w:p>
            <w:r>
              <w:rPr>
                <w:b/>
              </w:rPr>
              <w:t>Akolosai 1:16</w:t>
            </w:r>
          </w:p>
        </w:tc>
        <w:tc>
          <w:tcPr>
            <w:tcW w:type="dxa" w:w="2880"/>
            <w:tcW w:w="1440" w:type="dxa"/>
          </w:tcPr>
          <w:p>
            <w:pPr>
              <w:jc w:val="center"/>
            </w:pPr>
            <w:r>
              <w:rPr>
                <w:b/>
              </w:rPr>
              <w:t>OK</w:t>
            </w:r>
          </w:p>
        </w:tc>
      </w:tr>
      <w:tr>
        <w:tc>
          <w:tcPr>
            <w:tcW w:type="dxa" w:w="2880"/>
            <w:tcW w:w="7920" w:type="dxa"/>
          </w:tcPr>
          <w:p>
            <w:pPr>
              <w:spacing w:line="480" w:lineRule="auto"/>
            </w:pPr>
            <w:r>
              <w:t xml:space="preserve">For in him all things were created: those in the heavens and those on the earth, the visible and the invisible things. Whether </w:t>
            </w:r>
            <w:r>
              <w:rPr>
                <w:b/>
              </w:rPr>
              <w:t>thrones</w:t>
            </w:r>
            <w:r>
              <w:t xml:space="preserve"> or dominions or governments or authorities, all things were created through him and for him.</w:t>
            </w:r>
          </w:p>
        </w:tc>
        <w:tc>
          <w:tcPr>
            <w:tcW w:type="dxa" w:w="2880"/>
            <w:tcW w:w="7920" w:type="dxa"/>
          </w:tcPr>
          <w:p>
            <w:pPr>
              <w:spacing w:line="480" w:lineRule="auto"/>
            </w:pPr>
            <w:r>
              <w:t>Kwa kukala kwa iye vitu vyosini vyaumbwa, vira virvyo mulunguni na virahu virivyo duniani, vitu vyonekavyo na visivyoonekana. Ichikala ni vya enzi hebu mamulaka hebu utawala hebu vyenye nguvu vitu vyosi vyaumbwa niye na kawa ajiliye.</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Waebrania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w:t>
            </w:r>
            <w:r>
              <w:rPr>
                <w:b/>
              </w:rPr>
              <w:t>throne</w:t>
            </w:r>
            <w:r>
              <w:t xml:space="preserve"> of grace, so that we may receive mercy and find grace to help in time of need.</w:t>
            </w:r>
          </w:p>
        </w:tc>
        <w:tc>
          <w:tcPr>
            <w:tcW w:type="dxa" w:w="2880"/>
            <w:tcW w:w="7920" w:type="dxa"/>
          </w:tcPr>
          <w:p>
            <w:pPr>
              <w:spacing w:line="480" w:lineRule="auto"/>
            </w:pPr>
            <w:r>
              <w:t>Na hudze kwa ungubao kahi za chihi cha utawala cha neema, ili kukala huvokere rehema na kupata neema ya kuhaviza muda wa mahitaji.</w:t>
            </w:r>
          </w:p>
        </w:tc>
        <w:tc>
          <w:tcPr>
            <w:tcW w:type="dxa" w:w="2880"/>
            <w:vAlign w:val="center"/>
            <w:tcW w:w="1440" w:type="dxa"/>
          </w:tcPr>
          <w:p>
            <w:pPr>
              <w:jc w:val="center"/>
            </w:pPr>
            <w:r>
              <w:t>☐</w:t>
            </w:r>
          </w:p>
        </w:tc>
      </w:tr>
      <w:tr>
        <w:tc>
          <w:tcPr>
            <w:tcW w:type="dxa" w:w="2880"/>
            <w:tcW w:w="7920" w:type="dxa"/>
          </w:tcPr>
          <w:p>
            <w:r>
              <w:rPr>
                <w:b/>
              </w:rPr>
              <w:t>Hebrews 8:1</w:t>
            </w:r>
          </w:p>
        </w:tc>
        <w:tc>
          <w:tcPr>
            <w:tcW w:type="dxa" w:w="2880"/>
            <w:tcW w:w="7920" w:type="dxa"/>
          </w:tcPr>
          <w:p>
            <w:r>
              <w:rPr>
                <w:b/>
              </w:rPr>
              <w:t>Waebrania 8:1</w:t>
            </w:r>
          </w:p>
        </w:tc>
        <w:tc>
          <w:tcPr>
            <w:tcW w:type="dxa" w:w="2880"/>
            <w:tcW w:w="1440" w:type="dxa"/>
          </w:tcPr>
          <w:p>
            <w:pPr>
              <w:jc w:val="center"/>
            </w:pPr>
            <w:r>
              <w:rPr>
                <w:b/>
              </w:rPr>
              <w:t>OK</w:t>
            </w:r>
          </w:p>
        </w:tc>
      </w:tr>
      <w:tr>
        <w:tc>
          <w:tcPr>
            <w:tcW w:type="dxa" w:w="2880"/>
            <w:tcW w:w="7920" w:type="dxa"/>
          </w:tcPr>
          <w:p>
            <w:pPr>
              <w:spacing w:line="480" w:lineRule="auto"/>
            </w:pPr>
            <w:r>
              <w:t xml:space="preserve">Now the point of what we are saying is this: We have a high priest who has sat down at the right hand of the </w:t>
            </w:r>
            <w:r>
              <w:rPr>
                <w:b/>
              </w:rPr>
              <w:t>throne</w:t>
            </w:r>
            <w:r>
              <w:t xml:space="preserve"> of the Majesty in the heavens.</w:t>
            </w:r>
          </w:p>
        </w:tc>
        <w:tc>
          <w:tcPr>
            <w:tcW w:type="dxa" w:w="2880"/>
            <w:tcW w:w="7920" w:type="dxa"/>
          </w:tcPr>
          <w:p>
            <w:pPr>
              <w:spacing w:line="480" w:lineRule="auto"/>
            </w:pPr>
            <w:r>
              <w:t>Hikara utu ambao hunagomba ni uu hunaye chilongozi mubomu wa dini ariye yusegere mkono wa kulume wa chihi cha utawala Mulunguni.</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Waebrania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shame, and sat down at the right hand of the </w:t>
            </w:r>
            <w:r>
              <w:rPr>
                <w:b/>
              </w:rPr>
              <w:t>throne</w:t>
            </w:r>
            <w:r>
              <w:t xml:space="preserve"> of God.</w:t>
            </w:r>
          </w:p>
        </w:tc>
        <w:tc>
          <w:tcPr>
            <w:tcW w:type="dxa" w:w="2880"/>
            <w:tcW w:w="7920" w:type="dxa"/>
          </w:tcPr>
          <w:p>
            <w:pPr>
              <w:spacing w:line="480" w:lineRule="auto"/>
            </w:pPr>
            <w:r>
              <w:t>Nahugaloze matso gehu kwa Jesu, ariyeanza na mwenye kukamilisha kuluvhiro rehu, ambaye kwa ajili ya nyemi iriyoikwa mbereye wavumirira msalaba, aciuvurya webuwem, na achisagala mkono wa kulume wa chihi cha enzi cha Mulungu.</w:t>
            </w:r>
          </w:p>
        </w:tc>
        <w:tc>
          <w:tcPr>
            <w:tcW w:type="dxa" w:w="2880"/>
            <w:vAlign w:val="center"/>
            <w:tcW w:w="1440" w:type="dxa"/>
          </w:tcPr>
          <w:p>
            <w:pPr>
              <w:jc w:val="center"/>
            </w:pPr>
            <w:r>
              <w:t>☐</w:t>
            </w:r>
          </w:p>
        </w:tc>
      </w:tr>
      <w:tr>
        <w:tc>
          <w:tcPr>
            <w:tcW w:type="dxa" w:w="2880"/>
            <w:tcW w:w="7920" w:type="dxa"/>
          </w:tcPr>
          <w:p>
            <w:r>
              <w:rPr>
                <w:b/>
              </w:rPr>
              <w:t>Revelation 3:21</w:t>
            </w:r>
          </w:p>
        </w:tc>
        <w:tc>
          <w:tcPr>
            <w:tcW w:type="dxa" w:w="2880"/>
            <w:tcW w:w="7920" w:type="dxa"/>
          </w:tcPr>
          <w:p>
            <w:r>
              <w:rPr>
                <w:b/>
              </w:rPr>
              <w:t>Chitabu cha ufunulo 3:21</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give him the right to sit down with me on my </w:t>
            </w:r>
            <w:r>
              <w:rPr>
                <w:b/>
              </w:rPr>
              <w:t>throne</w:t>
            </w:r>
            <w:r>
              <w:t xml:space="preserve">, just as I also conquered and sat down with my Father on his </w:t>
            </w:r>
            <w:r>
              <w:rPr>
                <w:b/>
              </w:rPr>
              <w:t>throne</w:t>
            </w:r>
            <w:r>
              <w:t>.</w:t>
            </w:r>
          </w:p>
        </w:tc>
        <w:tc>
          <w:tcPr>
            <w:tcW w:type="dxa" w:w="2880"/>
            <w:tcW w:w="7920" w:type="dxa"/>
          </w:tcPr>
          <w:p>
            <w:pPr>
              <w:spacing w:line="480" w:lineRule="auto"/>
            </w:pPr>
            <w:r>
              <w:t>Iye andiyeshinda, nindamuva hachi ya kukala tsini vhamwenga nami dzulu ya chihi changu cha utawala, here virahu nami nirivyoshinda na kukala tsini vamwenga na Baba dzulu ya chihiche cha enzi (utawala).</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Chitabu cha ufunulo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"Salvation belongs to our God, who is seated on the </w:t>
            </w:r>
            <w:r>
              <w:rPr>
                <w:b/>
              </w:rPr>
              <w:t>throne</w:t>
            </w:r>
            <w:r>
              <w:t>, and to the Lamb!"</w:t>
              <w:br/>
              <w:br/>
            </w:r>
          </w:p>
        </w:tc>
        <w:tc>
          <w:tcPr>
            <w:tcW w:type="dxa" w:w="2880"/>
            <w:tcW w:w="7920" w:type="dxa"/>
          </w:tcPr>
          <w:p>
            <w:pPr>
              <w:spacing w:line="480" w:lineRule="auto"/>
            </w:pPr>
            <w:r>
              <w:t>na were achiha khwa sauti za dzulu," Wokolwi ni khwa Mulungu ariye yusagala kahi za chihi cha enzi na kwa mwanang’onzi."</w:t>
            </w:r>
          </w:p>
        </w:tc>
        <w:tc>
          <w:tcPr>
            <w:tcW w:type="dxa" w:w="2880"/>
            <w:vAlign w:val="center"/>
            <w:tcW w:w="1440" w:type="dxa"/>
          </w:tcPr>
          <w:p>
            <w:pPr>
              <w:jc w:val="center"/>
            </w:pPr>
            <w:r>
              <w:t>☐</w:t>
            </w:r>
          </w:p>
        </w:tc>
      </w:tr>
      <w:tr>
        <w:tc>
          <w:tcPr>
            <w:tcW w:type="dxa" w:w="2880"/>
            <w:tcW w:w="7920" w:type="dxa"/>
          </w:tcPr>
          <w:p>
            <w:r>
              <w:rPr>
                <w:b/>
              </w:rPr>
              <w:t>Revelation 22:1</w:t>
            </w:r>
          </w:p>
        </w:tc>
        <w:tc>
          <w:tcPr>
            <w:tcW w:type="dxa" w:w="2880"/>
            <w:tcW w:w="7920" w:type="dxa"/>
          </w:tcPr>
          <w:p>
            <w:r>
              <w:rPr>
                <w:b/>
              </w:rPr>
              <w:t>Chitabu cha ufunulo 22:1</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showed me the river of the water of life, clear as crystal. It was flowing from the </w:t>
            </w:r>
            <w:r>
              <w:rPr>
                <w:b/>
              </w:rPr>
              <w:t>throne</w:t>
            </w:r>
            <w:r>
              <w:t xml:space="preserve"> of God and of the Lamb</w:t>
            </w:r>
          </w:p>
        </w:tc>
        <w:tc>
          <w:tcPr>
            <w:tcW w:type="dxa" w:w="2880"/>
            <w:tcW w:w="7920" w:type="dxa"/>
          </w:tcPr>
          <w:p>
            <w:pPr>
              <w:spacing w:line="480" w:lineRule="auto"/>
            </w:pPr>
            <w:r>
              <w:t>Chisha Malaika achinionyesa muho wa madzi ga uzima, go madzi gakala ga kung’ala here bilauri, were ganajera kulaa kahiza chihi cha enzi cha Mulungu na cha mwana ng’onzi.</w:t>
            </w:r>
          </w:p>
        </w:tc>
        <w:tc>
          <w:tcPr>
            <w:tcW w:type="dxa" w:w="2880"/>
            <w:vAlign w:val="center"/>
            <w:tcW w:w="1440" w:type="dxa"/>
          </w:tcPr>
          <w:p>
            <w:pPr>
              <w:jc w:val="center"/>
            </w:pPr>
            <w:r>
              <w:t>☐</w:t>
            </w:r>
          </w:p>
        </w:tc>
      </w:tr>
    </w:tbl>
    <w:p>
      <w:pPr>
        <w:pStyle w:val="Heading1"/>
        <w:spacing w:before="0"/>
      </w:pPr>
      <w:r>
        <w:t>tree (used to mean cross)</w:t>
      </w:r>
    </w:p>
    <w:p>
      <w:pPr>
        <w:spacing w:after="0"/>
      </w:pPr>
      <w:r/>
      <w:r>
        <w:t>This word is sometimes used to mean the same thing as “cross,” although it is sometimes said this way, as “a tree.” A cross was an upright wooden post stuck into the ground with a wooden beam going across it near the top. During the time of the Roman Empire, the Roman government killed criminals by tying or nailing them to a cross and leaving them there to die.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5:30</w:t>
            </w:r>
          </w:p>
        </w:tc>
        <w:tc>
          <w:tcPr>
            <w:tcW w:type="dxa" w:w="2880"/>
            <w:tcW w:w="7920" w:type="dxa"/>
          </w:tcPr>
          <w:p>
            <w:r>
              <w:rPr>
                <w:b/>
              </w:rPr>
              <w:t>Mahendo ga mitume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fathers raised up Jesus, whom you killed by hanging him on a </w:t>
            </w:r>
            <w:r>
              <w:rPr>
                <w:b/>
              </w:rPr>
              <w:t>tree</w:t>
            </w:r>
            <w:r>
              <w:t>.</w:t>
            </w:r>
          </w:p>
        </w:tc>
        <w:tc>
          <w:tcPr>
            <w:tcW w:type="dxa" w:w="2880"/>
            <w:tcW w:w="7920" w:type="dxa"/>
          </w:tcPr>
          <w:p>
            <w:pPr>
              <w:spacing w:line="480" w:lineRule="auto"/>
            </w:pPr>
            <w:r>
              <w:t>Mulungu wa bezehu wamufufula Jesu, Murie mulaga, kwa kumudunga dzulu ya muhi.</w:t>
            </w:r>
          </w:p>
        </w:tc>
        <w:tc>
          <w:tcPr>
            <w:tcW w:type="dxa" w:w="2880"/>
            <w:vAlign w:val="center"/>
            <w:tcW w:w="1440" w:type="dxa"/>
          </w:tcPr>
          <w:p>
            <w:pPr>
              <w:jc w:val="center"/>
            </w:pPr>
            <w:r>
              <w:t>☐</w:t>
            </w:r>
          </w:p>
        </w:tc>
      </w:tr>
      <w:tr>
        <w:tc>
          <w:tcPr>
            <w:tcW w:type="dxa" w:w="2880"/>
            <w:tcW w:w="7920" w:type="dxa"/>
          </w:tcPr>
          <w:p>
            <w:r>
              <w:rPr>
                <w:b/>
              </w:rPr>
              <w:t>Acts 10:39</w:t>
            </w:r>
          </w:p>
        </w:tc>
        <w:tc>
          <w:tcPr>
            <w:tcW w:type="dxa" w:w="2880"/>
            <w:tcW w:w="7920" w:type="dxa"/>
          </w:tcPr>
          <w:p>
            <w:r>
              <w:rPr>
                <w:b/>
              </w:rPr>
              <w:t>Mahendo ga mitume 10:39</w:t>
            </w:r>
          </w:p>
        </w:tc>
        <w:tc>
          <w:tcPr>
            <w:tcW w:type="dxa" w:w="2880"/>
            <w:tcW w:w="1440" w:type="dxa"/>
          </w:tcPr>
          <w:p>
            <w:pPr>
              <w:jc w:val="center"/>
            </w:pPr>
            <w:r>
              <w:rPr>
                <w:b/>
              </w:rPr>
              <w:t>OK</w:t>
            </w:r>
          </w:p>
        </w:tc>
      </w:tr>
      <w:tr>
        <w:tc>
          <w:tcPr>
            <w:tcW w:type="dxa" w:w="2880"/>
            <w:tcW w:w="7920" w:type="dxa"/>
          </w:tcPr>
          <w:p>
            <w:pPr>
              <w:spacing w:line="480" w:lineRule="auto"/>
            </w:pPr>
            <w:r>
              <w:t xml:space="preserve">We are witnesses of all the things Jesus did, both in the country of the Jews and in Jerusalem. They killed him by hanging him on a </w:t>
            </w:r>
            <w:r>
              <w:rPr>
                <w:b/>
              </w:rPr>
              <w:t>tree</w:t>
            </w:r>
            <w:r>
              <w:t>,</w:t>
            </w:r>
          </w:p>
        </w:tc>
        <w:tc>
          <w:tcPr>
            <w:tcW w:type="dxa" w:w="2880"/>
            <w:tcW w:w="7920" w:type="dxa"/>
          </w:tcPr>
          <w:p>
            <w:pPr>
              <w:spacing w:line="480" w:lineRule="auto"/>
            </w:pPr>
            <w:r>
              <w:t>Siswi humashahidi a mautu gosi Jesu arigogahenda kahiza tsi ya Uyahudi na kahiza Jerusalemu. Amulaga kwa amulaga dzulu ya musalaba.</w:t>
            </w:r>
          </w:p>
        </w:tc>
        <w:tc>
          <w:tcPr>
            <w:tcW w:type="dxa" w:w="2880"/>
            <w:vAlign w:val="center"/>
            <w:tcW w:w="1440" w:type="dxa"/>
          </w:tcPr>
          <w:p>
            <w:pPr>
              <w:jc w:val="center"/>
            </w:pPr>
            <w:r>
              <w:t>☐</w:t>
            </w:r>
          </w:p>
        </w:tc>
      </w:tr>
      <w:tr>
        <w:tc>
          <w:tcPr>
            <w:tcW w:type="dxa" w:w="2880"/>
            <w:tcW w:w="7920" w:type="dxa"/>
          </w:tcPr>
          <w:p>
            <w:r>
              <w:rPr>
                <w:b/>
              </w:rPr>
              <w:t>Acts 13:29</w:t>
            </w:r>
          </w:p>
        </w:tc>
        <w:tc>
          <w:tcPr>
            <w:tcW w:type="dxa" w:w="2880"/>
            <w:tcW w:w="7920" w:type="dxa"/>
          </w:tcPr>
          <w:p>
            <w:r>
              <w:rPr>
                <w:b/>
              </w:rPr>
              <w:t>Mahendo ga mitume 13:29</w:t>
            </w:r>
          </w:p>
        </w:tc>
        <w:tc>
          <w:tcPr>
            <w:tcW w:type="dxa" w:w="2880"/>
            <w:tcW w:w="1440" w:type="dxa"/>
          </w:tcPr>
          <w:p>
            <w:pPr>
              <w:jc w:val="center"/>
            </w:pPr>
            <w:r>
              <w:rPr>
                <w:b/>
              </w:rPr>
              <w:t>OK</w:t>
            </w:r>
          </w:p>
        </w:tc>
      </w:tr>
      <w:tr>
        <w:tc>
          <w:tcPr>
            <w:tcW w:type="dxa" w:w="2880"/>
            <w:tcW w:w="7920" w:type="dxa"/>
          </w:tcPr>
          <w:p>
            <w:pPr>
              <w:spacing w:line="480" w:lineRule="auto"/>
            </w:pPr>
            <w:r>
              <w:t xml:space="preserve">When they had completed all the things that were written about him, they took him down from the </w:t>
            </w:r>
            <w:r>
              <w:rPr>
                <w:b/>
              </w:rPr>
              <w:t>tree</w:t>
            </w:r>
            <w:r>
              <w:t xml:space="preserve"> and laid him in a tomb.</w:t>
            </w:r>
          </w:p>
        </w:tc>
        <w:tc>
          <w:tcPr>
            <w:tcW w:type="dxa" w:w="2880"/>
            <w:tcW w:w="7920" w:type="dxa"/>
          </w:tcPr>
          <w:p>
            <w:pPr>
              <w:spacing w:line="480" w:lineRule="auto"/>
            </w:pPr>
            <w:r>
              <w:t>Arivokala amarigiza mautu gosini garigo andikwa kuhusu iye amutsereza kula muhini na kumulaza mbirani.</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Agalatia. 3:13</w:t>
            </w:r>
          </w:p>
        </w:tc>
        <w:tc>
          <w:tcPr>
            <w:tcW w:type="dxa" w:w="2880"/>
            <w:tcW w:w="1440" w:type="dxa"/>
          </w:tcPr>
          <w:p>
            <w:pPr>
              <w:jc w:val="center"/>
            </w:pPr>
            <w:r>
              <w:rPr>
                <w:b/>
              </w:rPr>
              <w:t>OK</w:t>
            </w:r>
          </w:p>
        </w:tc>
      </w:tr>
      <w:tr>
        <w:tc>
          <w:tcPr>
            <w:tcW w:type="dxa" w:w="2880"/>
            <w:tcW w:w="7920" w:type="dxa"/>
          </w:tcPr>
          <w:p>
            <w:pPr>
              <w:spacing w:line="480" w:lineRule="auto"/>
            </w:pPr>
            <w:r>
              <w:t xml:space="preserve">Christ redeemed us from the curse of the law by becoming a curse for us—for it is written, "Cursed is everyone who hangs on a </w:t>
            </w:r>
            <w:r>
              <w:rPr>
                <w:b/>
              </w:rPr>
              <w:t>tree</w:t>
            </w:r>
            <w:r>
              <w:t>"—</w:t>
            </w:r>
          </w:p>
        </w:tc>
        <w:tc>
          <w:tcPr>
            <w:tcW w:type="dxa" w:w="2880"/>
            <w:tcW w:w="7920" w:type="dxa"/>
          </w:tcPr>
          <w:p>
            <w:pPr>
              <w:spacing w:line="480" w:lineRule="auto"/>
            </w:pPr>
            <w:r>
              <w:t>Kristo wahukombola siswi kulai kwa laana ya sheriya vavo ariohendeka laana kwa ajili ya sisswi; kwa kukala yaandikwa yulaaniwa chila mutuagongomerwaye dzulu ya muhi.</w:t>
            </w:r>
          </w:p>
        </w:tc>
        <w:tc>
          <w:tcPr>
            <w:tcW w:type="dxa" w:w="2880"/>
            <w:vAlign w:val="center"/>
            <w:tcW w:w="1440" w:type="dxa"/>
          </w:tcPr>
          <w:p>
            <w:pPr>
              <w:jc w:val="center"/>
            </w:pPr>
            <w:r>
              <w:t>☐</w:t>
            </w:r>
          </w:p>
        </w:tc>
      </w:tr>
      <w:tr>
        <w:tc>
          <w:tcPr>
            <w:tcW w:type="dxa" w:w="2880"/>
            <w:tcW w:w="7920" w:type="dxa"/>
          </w:tcPr>
          <w:p>
            <w:r>
              <w:rPr>
                <w:b/>
              </w:rPr>
              <w:t>1 Peter 2:24</w:t>
            </w:r>
          </w:p>
        </w:tc>
        <w:tc>
          <w:tcPr>
            <w:tcW w:type="dxa" w:w="2880"/>
            <w:tcW w:w="7920" w:type="dxa"/>
          </w:tcPr>
          <w:p>
            <w:r>
              <w:rPr>
                <w:b/>
              </w:rPr>
              <w:t>Petero 1 2:24</w:t>
            </w:r>
          </w:p>
        </w:tc>
        <w:tc>
          <w:tcPr>
            <w:tcW w:type="dxa" w:w="2880"/>
            <w:tcW w:w="1440" w:type="dxa"/>
          </w:tcPr>
          <w:p>
            <w:pPr>
              <w:jc w:val="center"/>
            </w:pPr>
            <w:r>
              <w:rPr>
                <w:b/>
              </w:rPr>
              <w:t>OK</w:t>
            </w:r>
          </w:p>
        </w:tc>
      </w:tr>
      <w:tr>
        <w:tc>
          <w:tcPr>
            <w:tcW w:type="dxa" w:w="2880"/>
            <w:tcW w:w="7920" w:type="dxa"/>
          </w:tcPr>
          <w:p>
            <w:pPr>
              <w:spacing w:line="480" w:lineRule="auto"/>
            </w:pPr>
            <w:r>
              <w:t xml:space="preserve">He himself carried our sins in his body on the </w:t>
            </w:r>
            <w:r>
              <w:rPr>
                <w:b/>
              </w:rPr>
              <w:t>tree</w:t>
            </w:r>
            <w:r>
              <w:t xml:space="preserve"> so that we would die to sin and live for righteousness. By his bruises you have been healed.</w:t>
            </w:r>
          </w:p>
        </w:tc>
        <w:tc>
          <w:tcPr>
            <w:tcW w:type="dxa" w:w="2880"/>
            <w:tcW w:w="7920" w:type="dxa"/>
          </w:tcPr>
          <w:p>
            <w:pPr>
              <w:spacing w:line="480" w:lineRule="auto"/>
            </w:pPr>
            <w:r>
              <w:t>Iye mwenyewe wazitsukula dambi zehu kahiza mwiriwe muhini, ili kukala husikale na sehemu kahiri kahiza dambi na kukala huishi kwa ajili ya hachi, kwa kupigwakwe mwimwi mudzivhola.</w:t>
            </w:r>
          </w:p>
        </w:tc>
        <w:tc>
          <w:tcPr>
            <w:tcW w:type="dxa" w:w="2880"/>
            <w:vAlign w:val="center"/>
            <w:tcW w:w="1440" w:type="dxa"/>
          </w:tcPr>
          <w:p>
            <w:pPr>
              <w:jc w:val="center"/>
            </w:pPr>
            <w:r>
              <w:t>☐</w:t>
            </w:r>
          </w:p>
        </w:tc>
      </w:tr>
    </w:tbl>
    <w:p>
      <w:pPr>
        <w:pStyle w:val="Heading1"/>
        <w:spacing w:before="0"/>
      </w:pPr>
      <w:r>
        <w:t>true,truth (G227, G228, G225)</w:t>
      </w:r>
    </w:p>
    <w:p>
      <w:r/>
      <w:r>
        <w:t>This word can describe:</w:t>
      </w:r>
      <w:r/>
      <w:r/>
    </w:p>
    <w:p>
      <w:pPr>
        <w:pStyle w:val="ListBullet"/>
        <w:spacing w:line="240" w:lineRule="auto"/>
        <w:ind w:left="720"/>
      </w:pPr>
      <w:r/>
      <w:r>
        <w:t>Ideas or words that are not false.</w:t>
      </w:r>
      <w:r/>
    </w:p>
    <w:p>
      <w:pPr>
        <w:pStyle w:val="ListBullet"/>
        <w:spacing w:line="240" w:lineRule="auto"/>
        <w:ind w:left="720"/>
      </w:pPr>
      <w:r/>
      <w:r>
        <w:t>People who speak what is not false.</w:t>
      </w:r>
      <w:r/>
    </w:p>
    <w:p>
      <w:pPr>
        <w:pStyle w:val="ListBullet"/>
        <w:spacing w:line="240" w:lineRule="auto"/>
        <w:ind w:left="720"/>
      </w:pPr>
      <w:r/>
      <w:r>
        <w:t>Something that actually exists. That is, the thing is not fake.</w:t>
      </w:r>
      <w:r/>
    </w:p>
    <w:p>
      <w:pPr>
        <w:pStyle w:val="ListBullet"/>
        <w:spacing w:line="240" w:lineRule="auto"/>
        <w:ind w:left="720"/>
      </w:pPr>
      <w:r/>
      <w:r>
        <w:t>Something that does not have anything wrong with it.</w:t>
      </w:r>
      <w:r/>
    </w:p>
    <w:p>
      <w:pPr>
        <w:pStyle w:val="ListBullet"/>
        <w:spacing w:line="240" w:lineRule="auto" w:after="0"/>
        <w:ind w:left="720"/>
      </w:pPr>
      <w:r/>
      <w:r>
        <w:t>What Christians believe and teach about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22:16</w:t>
            </w:r>
          </w:p>
        </w:tc>
        <w:tc>
          <w:tcPr>
            <w:tcW w:type="dxa" w:w="2880"/>
            <w:tcW w:w="7920" w:type="dxa"/>
          </w:tcPr>
          <w:p>
            <w:r>
              <w:rPr>
                <w:b/>
              </w:rPr>
              <w:t>Matayo 22:16</w:t>
            </w:r>
          </w:p>
        </w:tc>
        <w:tc>
          <w:tcPr>
            <w:tcW w:type="dxa" w:w="2880"/>
            <w:tcW w:w="1440" w:type="dxa"/>
          </w:tcPr>
          <w:p>
            <w:pPr>
              <w:jc w:val="center"/>
            </w:pPr>
            <w:r>
              <w:rPr>
                <w:b/>
              </w:rPr>
              <w:t>OK</w:t>
            </w:r>
          </w:p>
        </w:tc>
      </w:tr>
      <w:tr>
        <w:tc>
          <w:tcPr>
            <w:tcW w:type="dxa" w:w="2880"/>
            <w:tcW w:w="7920" w:type="dxa"/>
          </w:tcPr>
          <w:p>
            <w:pPr>
              <w:spacing w:line="480" w:lineRule="auto"/>
            </w:pPr>
            <w:r>
              <w:t xml:space="preserve">Then they sent to him their disciples, together with the Herodians. They said to Jesus, "Teacher, we know that you are </w:t>
            </w:r>
            <w:r>
              <w:rPr>
                <w:b/>
              </w:rPr>
              <w:t>truthful</w:t>
            </w:r>
            <w:r>
              <w:t xml:space="preserve">, and that you teach God's way in </w:t>
            </w:r>
            <w:r>
              <w:rPr>
                <w:b/>
              </w:rPr>
              <w:t>truth</w:t>
            </w:r>
            <w:r>
              <w:t>. You care for no one's opinion, and you do not show partiality between people.</w:t>
            </w:r>
          </w:p>
        </w:tc>
        <w:tc>
          <w:tcPr>
            <w:tcW w:type="dxa" w:w="2880"/>
            <w:tcW w:w="7920" w:type="dxa"/>
          </w:tcPr>
          <w:p>
            <w:pPr>
              <w:spacing w:line="480" w:lineRule="auto"/>
            </w:pPr>
            <w:r>
              <w:t>Ndivho arivho ahuma anafunzi ao na maherode, na achimwamba Jesu, "mwalimu, huna manya vya kukala uwe umutu wa ujeri, na vyakukala unafundisha mahenzo ga mulungu kahiza ujeri. kujali maoni ga mutu munjine, na kuna upendeleo kwa atu.</w:t>
            </w:r>
          </w:p>
        </w:tc>
        <w:tc>
          <w:tcPr>
            <w:tcW w:type="dxa" w:w="2880"/>
            <w:vAlign w:val="center"/>
            <w:tcW w:w="1440" w:type="dxa"/>
          </w:tcPr>
          <w:p>
            <w:pPr>
              <w:jc w:val="center"/>
            </w:pPr>
            <w:r>
              <w:t>☐</w:t>
            </w:r>
          </w:p>
        </w:tc>
      </w:tr>
      <w:tr>
        <w:tc>
          <w:tcPr>
            <w:tcW w:type="dxa" w:w="2880"/>
            <w:tcW w:w="7920" w:type="dxa"/>
          </w:tcPr>
          <w:p>
            <w:r>
              <w:rPr>
                <w:b/>
              </w:rPr>
              <w:t>Luke 16:11</w:t>
            </w:r>
          </w:p>
        </w:tc>
        <w:tc>
          <w:tcPr>
            <w:tcW w:type="dxa" w:w="2880"/>
            <w:tcW w:w="7920" w:type="dxa"/>
          </w:tcPr>
          <w:p>
            <w:r>
              <w:rPr>
                <w:b/>
              </w:rPr>
              <w:t>Luka 16:11</w:t>
            </w:r>
          </w:p>
        </w:tc>
        <w:tc>
          <w:tcPr>
            <w:tcW w:type="dxa" w:w="2880"/>
            <w:tcW w:w="1440" w:type="dxa"/>
          </w:tcPr>
          <w:p>
            <w:pPr>
              <w:jc w:val="center"/>
            </w:pPr>
            <w:r>
              <w:rPr>
                <w:b/>
              </w:rPr>
              <w:t>OK</w:t>
            </w:r>
          </w:p>
        </w:tc>
      </w:tr>
      <w:tr>
        <w:tc>
          <w:tcPr>
            <w:tcW w:type="dxa" w:w="2880"/>
            <w:tcW w:w="7920" w:type="dxa"/>
          </w:tcPr>
          <w:p>
            <w:pPr>
              <w:spacing w:line="480" w:lineRule="auto"/>
            </w:pPr>
            <w:r>
              <w:t xml:space="preserve">If you have not been faithful in using unrighteous wealth, who will trust you with </w:t>
            </w:r>
            <w:r>
              <w:rPr>
                <w:b/>
              </w:rPr>
              <w:t>true</w:t>
            </w:r>
            <w:r>
              <w:t xml:space="preserve"> wealth?</w:t>
            </w:r>
          </w:p>
        </w:tc>
        <w:tc>
          <w:tcPr>
            <w:tcW w:type="dxa" w:w="2880"/>
            <w:tcW w:w="7920" w:type="dxa"/>
          </w:tcPr>
          <w:p>
            <w:pPr>
              <w:spacing w:line="480" w:lineRule="auto"/>
            </w:pPr>
            <w:r>
              <w:t>Ichikala mwimwi kamukarire aminifu kwa mali ya kukorera ni yuphiye endeamini kwa mali ya ujeri?</w:t>
            </w:r>
          </w:p>
        </w:tc>
        <w:tc>
          <w:tcPr>
            <w:tcW w:type="dxa" w:w="2880"/>
            <w:vAlign w:val="center"/>
            <w:tcW w:w="1440" w:type="dxa"/>
          </w:tcPr>
          <w:p>
            <w:pPr>
              <w:jc w:val="center"/>
            </w:pPr>
            <w:r>
              <w:t>☐</w:t>
            </w:r>
          </w:p>
        </w:tc>
      </w:tr>
      <w:tr>
        <w:tc>
          <w:tcPr>
            <w:tcW w:type="dxa" w:w="2880"/>
            <w:tcW w:w="7920" w:type="dxa"/>
          </w:tcPr>
          <w:p>
            <w:r>
              <w:rPr>
                <w:b/>
              </w:rPr>
              <w:t>John 14:6</w:t>
            </w:r>
          </w:p>
        </w:tc>
        <w:tc>
          <w:tcPr>
            <w:tcW w:type="dxa" w:w="2880"/>
            <w:tcW w:w="7920" w:type="dxa"/>
          </w:tcPr>
          <w:p>
            <w:r>
              <w:rPr>
                <w:b/>
              </w:rPr>
              <w:t>Johana 14:6</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"I am the way, the </w:t>
            </w:r>
            <w:r>
              <w:rPr>
                <w:b/>
              </w:rPr>
              <w:t>truth</w:t>
            </w:r>
            <w:r>
              <w:t>, and the life; no one comes to the Father except through me.</w:t>
            </w:r>
          </w:p>
        </w:tc>
        <w:tc>
          <w:tcPr>
            <w:tcW w:type="dxa" w:w="2880"/>
            <w:tcW w:w="7920" w:type="dxa"/>
          </w:tcPr>
          <w:p>
            <w:pPr>
              <w:spacing w:line="480" w:lineRule="auto"/>
            </w:pPr>
            <w:r>
              <w:t>Jesu achimwambira ,” Mimi ndimi njira jeri na uzima ; kakuna awezaye kudza kwa Baba asivhokala kuchirira kwangu.</w:t>
            </w:r>
          </w:p>
        </w:tc>
        <w:tc>
          <w:tcPr>
            <w:tcW w:type="dxa" w:w="2880"/>
            <w:vAlign w:val="center"/>
            <w:tcW w:w="1440" w:type="dxa"/>
          </w:tcPr>
          <w:p>
            <w:pPr>
              <w:jc w:val="center"/>
            </w:pPr>
            <w:r>
              <w:t>☐</w:t>
            </w:r>
          </w:p>
        </w:tc>
      </w:tr>
      <w:tr>
        <w:tc>
          <w:tcPr>
            <w:tcW w:type="dxa" w:w="2880"/>
            <w:tcW w:w="7920" w:type="dxa"/>
          </w:tcPr>
          <w:p>
            <w:r>
              <w:rPr>
                <w:b/>
              </w:rPr>
              <w:t>John 17:17</w:t>
            </w:r>
          </w:p>
        </w:tc>
        <w:tc>
          <w:tcPr>
            <w:tcW w:type="dxa" w:w="2880"/>
            <w:tcW w:w="7920" w:type="dxa"/>
          </w:tcPr>
          <w:p>
            <w:r>
              <w:rPr>
                <w:b/>
              </w:rPr>
              <w:t>Johana 17:17</w:t>
            </w:r>
          </w:p>
        </w:tc>
        <w:tc>
          <w:tcPr>
            <w:tcW w:type="dxa" w:w="2880"/>
            <w:tcW w:w="1440" w:type="dxa"/>
          </w:tcPr>
          <w:p>
            <w:pPr>
              <w:jc w:val="center"/>
            </w:pPr>
            <w:r>
              <w:rPr>
                <w:b/>
              </w:rPr>
              <w:t>OK</w:t>
            </w:r>
          </w:p>
        </w:tc>
      </w:tr>
      <w:tr>
        <w:tc>
          <w:tcPr>
            <w:tcW w:type="dxa" w:w="2880"/>
            <w:tcW w:w="7920" w:type="dxa"/>
          </w:tcPr>
          <w:p>
            <w:pPr>
              <w:spacing w:line="480" w:lineRule="auto"/>
            </w:pPr>
            <w:r>
              <w:t xml:space="preserve">Set them apart by the </w:t>
            </w:r>
            <w:r>
              <w:rPr>
                <w:b/>
              </w:rPr>
              <w:t>truth</w:t>
            </w:r>
            <w:r>
              <w:t xml:space="preserve">. Your word is </w:t>
            </w:r>
            <w:r>
              <w:rPr>
                <w:b/>
              </w:rPr>
              <w:t>truth</w:t>
            </w:r>
            <w:r>
              <w:t>.</w:t>
            </w:r>
          </w:p>
        </w:tc>
        <w:tc>
          <w:tcPr>
            <w:tcW w:type="dxa" w:w="2880"/>
            <w:tcW w:w="7920" w:type="dxa"/>
          </w:tcPr>
          <w:p>
            <w:pPr>
              <w:spacing w:line="480" w:lineRule="auto"/>
            </w:pPr>
            <w:r>
              <w:t>Uaike wakfu mwenye kahiza jeri;nenoro ndio jeri.</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Warumi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w:t>
            </w:r>
            <w:r>
              <w:rPr>
                <w:b/>
              </w:rPr>
              <w:t>truth</w:t>
            </w:r>
            <w:r>
              <w:t xml:space="preserve"> of God for a lie, and who worshiped and served the creation instead of the Creator, who is blessed forever. Amen.</w:t>
            </w:r>
          </w:p>
        </w:tc>
        <w:tc>
          <w:tcPr>
            <w:tcW w:type="dxa" w:w="2880"/>
            <w:tcW w:w="7920" w:type="dxa"/>
          </w:tcPr>
          <w:p>
            <w:pPr>
              <w:spacing w:line="480" w:lineRule="auto"/>
            </w:pPr>
            <w:r>
              <w:t>Ni ao ario-ugaluza ujeri wa Mulungu kukala ulongo, na ario iyabudu na kuhumumikira vyumbe kariko ya Mumbi, ambaye alikwae kare, Amina.</w:t>
            </w:r>
          </w:p>
        </w:tc>
        <w:tc>
          <w:tcPr>
            <w:tcW w:type="dxa" w:w="2880"/>
            <w:vAlign w:val="center"/>
            <w:tcW w:w="1440" w:type="dxa"/>
          </w:tcPr>
          <w:p>
            <w:pPr>
              <w:jc w:val="center"/>
            </w:pPr>
            <w:r>
              <w:t>☐</w:t>
            </w:r>
          </w:p>
        </w:tc>
      </w:tr>
      <w:tr>
        <w:tc>
          <w:tcPr>
            <w:tcW w:type="dxa" w:w="2880"/>
            <w:tcW w:w="7920" w:type="dxa"/>
          </w:tcPr>
          <w:p>
            <w:r>
              <w:rPr>
                <w:b/>
              </w:rPr>
              <w:t>1 Corinthians 13:6</w:t>
            </w:r>
          </w:p>
        </w:tc>
        <w:tc>
          <w:tcPr>
            <w:tcW w:type="dxa" w:w="2880"/>
            <w:tcW w:w="7920" w:type="dxa"/>
          </w:tcPr>
          <w:p>
            <w:r>
              <w:rPr>
                <w:b/>
              </w:rPr>
              <w:t>1 Wakorintho 13:6</w:t>
            </w:r>
          </w:p>
        </w:tc>
        <w:tc>
          <w:tcPr>
            <w:tcW w:type="dxa" w:w="2880"/>
            <w:tcW w:w="1440" w:type="dxa"/>
          </w:tcPr>
          <w:p>
            <w:pPr>
              <w:jc w:val="center"/>
            </w:pPr>
            <w:r>
              <w:rPr>
                <w:b/>
              </w:rPr>
              <w:t>OK</w:t>
            </w:r>
          </w:p>
        </w:tc>
      </w:tr>
      <w:tr>
        <w:tc>
          <w:tcPr>
            <w:tcW w:type="dxa" w:w="2880"/>
            <w:tcW w:w="7920" w:type="dxa"/>
          </w:tcPr>
          <w:p>
            <w:pPr>
              <w:spacing w:line="480" w:lineRule="auto"/>
            </w:pPr>
            <w:r>
              <w:t xml:space="preserve">It does not rejoice in unrighteousness. Instead, it rejoices in the </w:t>
            </w:r>
            <w:r>
              <w:rPr>
                <w:b/>
              </w:rPr>
              <w:t>truth</w:t>
            </w:r>
            <w:r>
              <w:t>.</w:t>
            </w:r>
          </w:p>
        </w:tc>
        <w:tc>
          <w:tcPr>
            <w:tcW w:type="dxa" w:w="2880"/>
            <w:tcW w:w="7920" w:type="dxa"/>
          </w:tcPr>
          <w:p>
            <w:pPr>
              <w:spacing w:line="480" w:lineRule="auto"/>
            </w:pPr>
            <w:r>
              <w:t>Kaufurahia nyemi udhalimu. Badalaye, una nyemikahiza jeri.</w:t>
            </w:r>
          </w:p>
        </w:tc>
        <w:tc>
          <w:tcPr>
            <w:tcW w:type="dxa" w:w="2880"/>
            <w:vAlign w:val="center"/>
            <w:tcW w:w="1440" w:type="dxa"/>
          </w:tcPr>
          <w:p>
            <w:pPr>
              <w:jc w:val="center"/>
            </w:pPr>
            <w:r>
              <w:t>☐</w:t>
            </w:r>
          </w:p>
        </w:tc>
      </w:tr>
      <w:tr>
        <w:tc>
          <w:tcPr>
            <w:tcW w:type="dxa" w:w="2880"/>
            <w:tcW w:w="7920" w:type="dxa"/>
          </w:tcPr>
          <w:p>
            <w:r>
              <w:rPr>
                <w:b/>
              </w:rPr>
              <w:t>Ephesians 4:25</w:t>
            </w:r>
          </w:p>
        </w:tc>
        <w:tc>
          <w:tcPr>
            <w:tcW w:type="dxa" w:w="2880"/>
            <w:tcW w:w="7920" w:type="dxa"/>
          </w:tcPr>
          <w:p>
            <w:r>
              <w:rPr>
                <w:b/>
              </w:rPr>
              <w:t>Waefeso 4:25</w:t>
            </w:r>
          </w:p>
        </w:tc>
        <w:tc>
          <w:tcPr>
            <w:tcW w:type="dxa" w:w="2880"/>
            <w:tcW w:w="1440" w:type="dxa"/>
          </w:tcPr>
          <w:p>
            <w:pPr>
              <w:jc w:val="center"/>
            </w:pPr>
            <w:r>
              <w:rPr>
                <w:b/>
              </w:rPr>
              <w:t>OK</w:t>
            </w:r>
          </w:p>
        </w:tc>
      </w:tr>
      <w:tr>
        <w:tc>
          <w:tcPr>
            <w:tcW w:type="dxa" w:w="2880"/>
            <w:tcW w:w="7920" w:type="dxa"/>
          </w:tcPr>
          <w:p>
            <w:pPr>
              <w:spacing w:line="480" w:lineRule="auto"/>
            </w:pPr>
            <w:r>
              <w:t xml:space="preserve">Therefore, get rid of lies, and let each one of you speak </w:t>
            </w:r>
            <w:r>
              <w:rPr>
                <w:b/>
              </w:rPr>
              <w:t>truth</w:t>
            </w:r>
            <w:r>
              <w:t xml:space="preserve"> with his neighbor, because we are members of one another.</w:t>
            </w:r>
          </w:p>
        </w:tc>
        <w:tc>
          <w:tcPr>
            <w:tcW w:type="dxa" w:w="2880"/>
            <w:tcW w:w="7920" w:type="dxa"/>
          </w:tcPr>
          <w:p>
            <w:pPr>
              <w:spacing w:line="480" w:lineRule="auto"/>
            </w:pPr>
            <w:r>
              <w:t>Kwa vivyo, ika kure ulongo " nenani ujeri chila mumwenga na jiraniwe," Kwa kukala hu ashirika kwa chila mumwenga kwa muyawe.</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Afilipi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w:t>
            </w:r>
            <w:r>
              <w:rPr>
                <w:b/>
              </w:rPr>
              <w:t>true</w:t>
            </w:r>
            <w:r>
              <w:t>, whatever things are honorable, whatever things are just, whatever things are pure, whatever things are lovely, whatever things are of good report, if there is anything excellent, if there is anything to be praised, think about these things.</w:t>
            </w:r>
          </w:p>
        </w:tc>
        <w:tc>
          <w:tcPr>
            <w:tcW w:type="dxa" w:w="2880"/>
            <w:tcW w:w="7920" w:type="dxa"/>
          </w:tcPr>
          <w:p>
            <w:pPr>
              <w:spacing w:line="480" w:lineRule="auto"/>
            </w:pPr>
            <w:r>
              <w:t>Mwishoni, enehu, mautu gosi genye ujeri, genye hishima, ga hachi, safi, uhenzo, na gara genye uvhoro mudzo, genye mitsunzu, vhamwenga na gara gahenzago kulikwa.</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2 Timotheo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word of </w:t>
            </w:r>
            <w:r>
              <w:rPr>
                <w:b/>
              </w:rPr>
              <w:t>truth</w:t>
            </w:r>
            <w:r>
              <w:t>.</w:t>
            </w:r>
          </w:p>
        </w:tc>
        <w:tc>
          <w:tcPr>
            <w:tcW w:type="dxa" w:w="2880"/>
            <w:tcW w:w="7920" w:type="dxa"/>
          </w:tcPr>
          <w:p>
            <w:pPr>
              <w:spacing w:line="480" w:lineRule="auto"/>
            </w:pPr>
            <w:r>
              <w:t>Dzibidisheni kudzionyesa kukala udzikubalika kwa Mulungu here muhenz wai kazi asiyekala na chisingwa cha kulaumiwa. Rihumire neno ra jeri na kwa ukarakara.</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Tito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w:t>
            </w:r>
            <w:r>
              <w:rPr>
                <w:b/>
              </w:rPr>
              <w:t>truth</w:t>
            </w:r>
            <w:r>
              <w:t xml:space="preserve"> that agrees with godliness,</w:t>
            </w:r>
          </w:p>
        </w:tc>
        <w:tc>
          <w:tcPr>
            <w:tcW w:type="dxa" w:w="2880"/>
            <w:tcW w:w="7920" w:type="dxa"/>
          </w:tcPr>
          <w:p>
            <w:pPr>
              <w:spacing w:line="480" w:lineRule="auto"/>
            </w:pPr>
            <w:r>
              <w:t>Paulo, muhumiki wa Mulungu na mutume wa Jesu Kristo Kwa ajili ya imani ya ariotsaguliwa ni Mulungu na maarifa ga Jeri gareha go umulungu .</w:t>
            </w:r>
          </w:p>
        </w:tc>
        <w:tc>
          <w:tcPr>
            <w:tcW w:type="dxa" w:w="2880"/>
            <w:vAlign w:val="center"/>
            <w:tcW w:w="1440" w:type="dxa"/>
          </w:tcPr>
          <w:p>
            <w:pPr>
              <w:jc w:val="center"/>
            </w:pPr>
            <w:r>
              <w:t>☐</w:t>
            </w:r>
          </w:p>
        </w:tc>
      </w:tr>
      <w:tr>
        <w:tc>
          <w:tcPr>
            <w:tcW w:type="dxa" w:w="2880"/>
            <w:tcW w:w="7920" w:type="dxa"/>
          </w:tcPr>
          <w:p>
            <w:r>
              <w:rPr>
                <w:b/>
              </w:rPr>
              <w:t>Hebrews 8:2</w:t>
            </w:r>
          </w:p>
        </w:tc>
        <w:tc>
          <w:tcPr>
            <w:tcW w:type="dxa" w:w="2880"/>
            <w:tcW w:w="7920" w:type="dxa"/>
          </w:tcPr>
          <w:p>
            <w:r>
              <w:rPr>
                <w:b/>
              </w:rPr>
              <w:t>Waebrania 8:2</w:t>
            </w:r>
          </w:p>
        </w:tc>
        <w:tc>
          <w:tcPr>
            <w:tcW w:type="dxa" w:w="2880"/>
            <w:tcW w:w="1440" w:type="dxa"/>
          </w:tcPr>
          <w:p>
            <w:pPr>
              <w:jc w:val="center"/>
            </w:pPr>
            <w:r>
              <w:rPr>
                <w:b/>
              </w:rPr>
              <w:t>OK</w:t>
            </w:r>
          </w:p>
        </w:tc>
      </w:tr>
      <w:tr>
        <w:tc>
          <w:tcPr>
            <w:tcW w:type="dxa" w:w="2880"/>
            <w:tcW w:w="7920" w:type="dxa"/>
          </w:tcPr>
          <w:p>
            <w:pPr>
              <w:spacing w:line="480" w:lineRule="auto"/>
            </w:pPr>
            <w:r>
              <w:t xml:space="preserve">He is a servant in the holy place, the </w:t>
            </w:r>
            <w:r>
              <w:rPr>
                <w:b/>
              </w:rPr>
              <w:t>true</w:t>
            </w:r>
            <w:r>
              <w:t xml:space="preserve"> tabernacle that the Lord, not a man, set up.</w:t>
            </w:r>
          </w:p>
        </w:tc>
        <w:tc>
          <w:tcPr>
            <w:tcW w:type="dxa" w:w="2880"/>
            <w:tcW w:w="7920" w:type="dxa"/>
          </w:tcPr>
          <w:p>
            <w:pPr>
              <w:spacing w:line="480" w:lineRule="auto"/>
            </w:pPr>
            <w:r>
              <w:t>Iye ni muhumiki kahiza vhatu vhatsunyu, hema ra ujeri ambaro Bwana warika, wala si mutu yeyosi wakufa.</w:t>
            </w:r>
          </w:p>
        </w:tc>
        <w:tc>
          <w:tcPr>
            <w:tcW w:type="dxa" w:w="2880"/>
            <w:vAlign w:val="center"/>
            <w:tcW w:w="1440" w:type="dxa"/>
          </w:tcPr>
          <w:p>
            <w:pPr>
              <w:jc w:val="center"/>
            </w:pPr>
            <w:r>
              <w:t>☐</w:t>
            </w:r>
          </w:p>
        </w:tc>
      </w:tr>
      <w:tr>
        <w:tc>
          <w:tcPr>
            <w:tcW w:type="dxa" w:w="2880"/>
            <w:tcW w:w="7920" w:type="dxa"/>
          </w:tcPr>
          <w:p>
            <w:r>
              <w:rPr>
                <w:b/>
              </w:rPr>
              <w:t>James 1:18</w:t>
            </w:r>
          </w:p>
        </w:tc>
        <w:tc>
          <w:tcPr>
            <w:tcW w:type="dxa" w:w="2880"/>
            <w:tcW w:w="7920" w:type="dxa"/>
          </w:tcPr>
          <w:p>
            <w:r>
              <w:rPr>
                <w:b/>
              </w:rPr>
              <w:t>Jakobo 1:18</w:t>
            </w:r>
          </w:p>
        </w:tc>
        <w:tc>
          <w:tcPr>
            <w:tcW w:type="dxa" w:w="2880"/>
            <w:tcW w:w="1440" w:type="dxa"/>
          </w:tcPr>
          <w:p>
            <w:pPr>
              <w:jc w:val="center"/>
            </w:pPr>
            <w:r>
              <w:rPr>
                <w:b/>
              </w:rPr>
              <w:t>OK</w:t>
            </w:r>
          </w:p>
        </w:tc>
      </w:tr>
      <w:tr>
        <w:tc>
          <w:tcPr>
            <w:tcW w:type="dxa" w:w="2880"/>
            <w:tcW w:w="7920" w:type="dxa"/>
          </w:tcPr>
          <w:p>
            <w:pPr>
              <w:spacing w:line="480" w:lineRule="auto"/>
            </w:pPr>
            <w:r>
              <w:t xml:space="preserve">God chose to give us birth by the word of </w:t>
            </w:r>
            <w:r>
              <w:rPr>
                <w:b/>
              </w:rPr>
              <w:t>truth</w:t>
            </w:r>
            <w:r>
              <w:t>, so that we would be a kind of firstfruits of all his creatures.</w:t>
            </w:r>
          </w:p>
        </w:tc>
        <w:tc>
          <w:tcPr>
            <w:tcW w:type="dxa" w:w="2880"/>
            <w:tcW w:w="7920" w:type="dxa"/>
          </w:tcPr>
          <w:p>
            <w:pPr>
              <w:spacing w:line="480" w:lineRule="auto"/>
            </w:pPr>
            <w:r>
              <w:t>Mulungu watsagula kuhuvha swiswi uzima kwa neno ra jeri, ili kukala huweze kukala here chivyazi cha kwanza kahiza viumbevye.</w:t>
            </w:r>
          </w:p>
        </w:tc>
        <w:tc>
          <w:tcPr>
            <w:tcW w:type="dxa" w:w="2880"/>
            <w:vAlign w:val="center"/>
            <w:tcW w:w="1440" w:type="dxa"/>
          </w:tcPr>
          <w:p>
            <w:pPr>
              <w:jc w:val="center"/>
            </w:pPr>
            <w:r>
              <w:t>☐</w:t>
            </w:r>
          </w:p>
        </w:tc>
      </w:tr>
      <w:tr>
        <w:tc>
          <w:tcPr>
            <w:tcW w:type="dxa" w:w="2880"/>
            <w:tcW w:w="7920" w:type="dxa"/>
          </w:tcPr>
          <w:p>
            <w:r>
              <w:rPr>
                <w:b/>
              </w:rPr>
              <w:t>2 Peter 2:22</w:t>
            </w:r>
          </w:p>
        </w:tc>
        <w:tc>
          <w:tcPr>
            <w:tcW w:type="dxa" w:w="2880"/>
            <w:tcW w:w="7920" w:type="dxa"/>
          </w:tcPr>
          <w:p>
            <w:r>
              <w:rPr>
                <w:b/>
              </w:rPr>
              <w:t>2 Petro 2:22</w:t>
            </w:r>
          </w:p>
        </w:tc>
        <w:tc>
          <w:tcPr>
            <w:tcW w:type="dxa" w:w="2880"/>
            <w:tcW w:w="1440" w:type="dxa"/>
          </w:tcPr>
          <w:p>
            <w:pPr>
              <w:jc w:val="center"/>
            </w:pPr>
            <w:r>
              <w:rPr>
                <w:b/>
              </w:rPr>
              <w:t>OK</w:t>
            </w:r>
          </w:p>
        </w:tc>
      </w:tr>
      <w:tr>
        <w:tc>
          <w:tcPr>
            <w:tcW w:type="dxa" w:w="2880"/>
            <w:tcW w:w="7920" w:type="dxa"/>
          </w:tcPr>
          <w:p>
            <w:pPr>
              <w:spacing w:line="480" w:lineRule="auto"/>
            </w:pPr>
            <w:r>
              <w:t xml:space="preserve">This proverb is </w:t>
            </w:r>
            <w:r>
              <w:rPr>
                <w:b/>
              </w:rPr>
              <w:t>true</w:t>
            </w:r>
            <w:r>
              <w:t xml:space="preserve"> for them: "A dog returns to its own vomit, and a washed pig returns to the mud."</w:t>
            </w:r>
          </w:p>
        </w:tc>
        <w:tc>
          <w:tcPr>
            <w:tcW w:type="dxa" w:w="2880"/>
            <w:tcW w:w="7920" w:type="dxa"/>
          </w:tcPr>
          <w:p>
            <w:pPr>
              <w:spacing w:line="480" w:lineRule="auto"/>
            </w:pPr>
            <w:r>
              <w:t>Mithali hii ina ujeuri wa kwao, “Kuro yanagauyira mavhavhikage na nguluwe adziye ojeswa yunauya kavhiri kahiza tovhe."</w:t>
            </w:r>
          </w:p>
        </w:tc>
        <w:tc>
          <w:tcPr>
            <w:tcW w:type="dxa" w:w="2880"/>
            <w:vAlign w:val="center"/>
            <w:tcW w:w="1440" w:type="dxa"/>
          </w:tcPr>
          <w:p>
            <w:pPr>
              <w:jc w:val="center"/>
            </w:pPr>
            <w:r>
              <w:t>☐</w:t>
            </w:r>
          </w:p>
        </w:tc>
      </w:tr>
      <w:tr>
        <w:tc>
          <w:tcPr>
            <w:tcW w:type="dxa" w:w="2880"/>
            <w:tcW w:w="7920" w:type="dxa"/>
          </w:tcPr>
          <w:p>
            <w:r>
              <w:rPr>
                <w:b/>
              </w:rPr>
              <w:t>1 John 2:8</w:t>
            </w:r>
          </w:p>
        </w:tc>
        <w:tc>
          <w:tcPr>
            <w:tcW w:type="dxa" w:w="2880"/>
            <w:tcW w:w="7920" w:type="dxa"/>
          </w:tcPr>
          <w:p>
            <w:r>
              <w:rPr>
                <w:b/>
              </w:rPr>
              <w:t>1 Johana 2:8</w:t>
            </w:r>
          </w:p>
        </w:tc>
        <w:tc>
          <w:tcPr>
            <w:tcW w:type="dxa" w:w="2880"/>
            <w:tcW w:w="1440" w:type="dxa"/>
          </w:tcPr>
          <w:p>
            <w:pPr>
              <w:jc w:val="center"/>
            </w:pPr>
            <w:r>
              <w:rPr>
                <w:b/>
              </w:rPr>
              <w:t>OK</w:t>
            </w:r>
          </w:p>
        </w:tc>
      </w:tr>
      <w:tr>
        <w:tc>
          <w:tcPr>
            <w:tcW w:type="dxa" w:w="2880"/>
            <w:tcW w:w="7920" w:type="dxa"/>
          </w:tcPr>
          <w:p>
            <w:pPr>
              <w:spacing w:line="480" w:lineRule="auto"/>
            </w:pPr>
            <w:r>
              <w:t xml:space="preserve">Yet I am writing a new commandment to you, which is </w:t>
            </w:r>
            <w:r>
              <w:rPr>
                <w:b/>
              </w:rPr>
              <w:t>true</w:t>
            </w:r>
            <w:r>
              <w:t xml:space="preserve"> in Christ and in you, because the darkness is passing away, and the </w:t>
            </w:r>
            <w:r>
              <w:rPr>
                <w:b/>
              </w:rPr>
              <w:t>true</w:t>
            </w:r>
            <w:r>
              <w:t xml:space="preserve"> light is already shining.</w:t>
            </w:r>
          </w:p>
        </w:tc>
        <w:tc>
          <w:tcPr>
            <w:tcW w:type="dxa" w:w="2880"/>
            <w:tcW w:w="7920" w:type="dxa"/>
          </w:tcPr>
          <w:p>
            <w:pPr>
              <w:spacing w:line="480" w:lineRule="auto"/>
            </w:pPr>
            <w:r>
              <w:t>Ela ta vivyo ninamwandikira mwimwi amuri pya, ambayo ni ujeri kahiza krisito na kwenu, kwa kukala dziza rinachira na mwanga wa ujeri utayari unang'ala.</w:t>
            </w:r>
          </w:p>
        </w:tc>
        <w:tc>
          <w:tcPr>
            <w:tcW w:type="dxa" w:w="2880"/>
            <w:vAlign w:val="center"/>
            <w:tcW w:w="1440" w:type="dxa"/>
          </w:tcPr>
          <w:p>
            <w:pPr>
              <w:jc w:val="center"/>
            </w:pPr>
            <w:r>
              <w:t>☐</w:t>
            </w:r>
          </w:p>
        </w:tc>
      </w:tr>
      <w:tr>
        <w:tc>
          <w:tcPr>
            <w:tcW w:type="dxa" w:w="2880"/>
            <w:tcW w:w="7920" w:type="dxa"/>
          </w:tcPr>
          <w:p>
            <w:r>
              <w:rPr>
                <w:b/>
              </w:rPr>
              <w:t>Revelation 3:14</w:t>
            </w:r>
          </w:p>
        </w:tc>
        <w:tc>
          <w:tcPr>
            <w:tcW w:type="dxa" w:w="2880"/>
            <w:tcW w:w="7920" w:type="dxa"/>
          </w:tcPr>
          <w:p>
            <w:r>
              <w:rPr>
                <w:b/>
              </w:rPr>
              <w:t>Chitabu cha ufunulo 3:14</w:t>
            </w:r>
          </w:p>
        </w:tc>
        <w:tc>
          <w:tcPr>
            <w:tcW w:type="dxa" w:w="2880"/>
            <w:tcW w:w="1440" w:type="dxa"/>
          </w:tcPr>
          <w:p>
            <w:pPr>
              <w:jc w:val="center"/>
            </w:pPr>
            <w:r>
              <w:rPr>
                <w:b/>
              </w:rPr>
              <w:t>OK</w:t>
            </w:r>
          </w:p>
        </w:tc>
      </w:tr>
      <w:tr>
        <w:tc>
          <w:tcPr>
            <w:tcW w:type="dxa" w:w="2880"/>
            <w:tcW w:w="7920" w:type="dxa"/>
          </w:tcPr>
          <w:p>
            <w:pPr>
              <w:spacing w:line="480" w:lineRule="auto"/>
            </w:pPr>
            <w:r>
              <w:t>"To the angel of the church in Laodicea write:</w:t>
            </w:r>
            <w:r>
              <w:t xml:space="preserve">'The words of the Amen, the reliable and </w:t>
            </w:r>
            <w:r>
              <w:rPr>
                <w:b/>
              </w:rPr>
              <w:t>true</w:t>
            </w:r>
            <w:r>
              <w:t xml:space="preserve"> witness, the ruler over God's creation.</w:t>
            </w:r>
          </w:p>
        </w:tc>
        <w:tc>
          <w:tcPr>
            <w:tcW w:type="dxa" w:w="2880"/>
            <w:tcW w:w="7920" w:type="dxa"/>
          </w:tcPr>
          <w:p>
            <w:pPr>
              <w:spacing w:line="480" w:lineRule="auto"/>
            </w:pPr>
            <w:r>
              <w:t>Khwa Malaika wa kanisa ra Laodikia, Andika: Manenoge ariye Amina, wakukuluvirwa na shahidi mwaminifu, mtawala dzulu ya uumbaji wa Mulungu.</w:t>
            </w:r>
          </w:p>
        </w:tc>
        <w:tc>
          <w:tcPr>
            <w:tcW w:type="dxa" w:w="2880"/>
            <w:vAlign w:val="center"/>
            <w:tcW w:w="1440" w:type="dxa"/>
          </w:tcPr>
          <w:p>
            <w:pPr>
              <w:jc w:val="center"/>
            </w:pPr>
            <w:r>
              <w:t>☐</w:t>
            </w:r>
          </w:p>
        </w:tc>
      </w:tr>
    </w:tbl>
    <w:p>
      <w:pPr>
        <w:pStyle w:val="Heading1"/>
        <w:spacing w:before="0"/>
      </w:pPr>
      <w:r>
        <w:t>unbelief,unbelieving (G570, G571)</w:t>
      </w:r>
    </w:p>
    <w:p>
      <w:r/>
      <w:r>
        <w:t>This word can mean:</w:t>
      </w:r>
      <w:r/>
      <w:r/>
    </w:p>
    <w:p>
      <w:pPr>
        <w:pStyle w:val="ListBullet"/>
        <w:spacing w:line="240" w:lineRule="auto"/>
        <w:ind w:left="720"/>
      </w:pPr>
      <w:r/>
      <w:r>
        <w:t>A lack of faith.</w:t>
      </w:r>
      <w:r/>
    </w:p>
    <w:p>
      <w:pPr>
        <w:pStyle w:val="ListBullet"/>
        <w:spacing w:line="240" w:lineRule="auto"/>
        <w:ind w:left="720"/>
      </w:pPr>
      <w:r/>
      <w:r>
        <w:t>Not believing in God or in the things God has done.</w:t>
      </w:r>
      <w:r/>
    </w:p>
    <w:p>
      <w:pPr>
        <w:pStyle w:val="ListBullet"/>
        <w:spacing w:line="240" w:lineRule="auto"/>
        <w:ind w:left="720"/>
      </w:pPr>
      <w:r/>
      <w:r>
        <w:t>Choosing not to believe something.</w:t>
      </w:r>
      <w:r/>
    </w:p>
    <w:p>
      <w:pPr>
        <w:pStyle w:val="ListBullet"/>
        <w:spacing w:line="240" w:lineRule="auto" w:after="0"/>
        <w:ind w:left="720"/>
      </w:pPr>
      <w:r/>
      <w:r>
        <w:t>Faithlessness, which means that a person is not acting in a loyal or faithful way to someone else.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13:58</w:t>
            </w:r>
          </w:p>
        </w:tc>
        <w:tc>
          <w:tcPr>
            <w:tcW w:type="dxa" w:w="2880"/>
            <w:tcW w:w="7920" w:type="dxa"/>
          </w:tcPr>
          <w:p>
            <w:r>
              <w:rPr>
                <w:b/>
              </w:rPr>
              <w:t>Matayo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miracles there because of their </w:t>
            </w:r>
            <w:r>
              <w:rPr>
                <w:b/>
              </w:rPr>
              <w:t>unbelief</w:t>
            </w:r>
            <w:r>
              <w:t>.</w:t>
            </w:r>
          </w:p>
        </w:tc>
        <w:tc>
          <w:tcPr>
            <w:tcW w:type="dxa" w:w="2880"/>
            <w:tcW w:w="7920" w:type="dxa"/>
          </w:tcPr>
          <w:p>
            <w:pPr>
              <w:spacing w:line="480" w:lineRule="auto"/>
            </w:pPr>
            <w:r>
              <w:t>Na kawezere kuhenda miujiza minji kwa kukala kamwaminire.Mwana wa Adamu yunadaahuma malaikae, na kukusanya kula kahiza utawalawe mautu gosini garigo sababisha na arahu agahendao</w:t>
            </w:r>
          </w:p>
        </w:tc>
        <w:tc>
          <w:tcPr>
            <w:tcW w:type="dxa" w:w="2880"/>
            <w:vAlign w:val="center"/>
            <w:tcW w:w="1440" w:type="dxa"/>
          </w:tcPr>
          <w:p>
            <w:pPr>
              <w:jc w:val="center"/>
            </w:pPr>
            <w:r>
              <w:t>☐</w:t>
            </w:r>
          </w:p>
        </w:tc>
      </w:tr>
      <w:tr>
        <w:tc>
          <w:tcPr>
            <w:tcW w:type="dxa" w:w="2880"/>
            <w:tcW w:w="7920" w:type="dxa"/>
          </w:tcPr>
          <w:p>
            <w:r>
              <w:rPr>
                <w:b/>
              </w:rPr>
              <w:t>Mark 9:24</w:t>
            </w:r>
          </w:p>
        </w:tc>
        <w:tc>
          <w:tcPr>
            <w:tcW w:type="dxa" w:w="2880"/>
            <w:tcW w:w="7920" w:type="dxa"/>
          </w:tcPr>
          <w:p>
            <w:r>
              <w:rPr>
                <w:b/>
              </w:rPr>
              <w:t>Mariko 9:24</w:t>
            </w:r>
          </w:p>
        </w:tc>
        <w:tc>
          <w:tcPr>
            <w:tcW w:type="dxa" w:w="2880"/>
            <w:tcW w:w="1440" w:type="dxa"/>
          </w:tcPr>
          <w:p>
            <w:pPr>
              <w:jc w:val="center"/>
            </w:pPr>
            <w:r>
              <w:rPr>
                <w:b/>
              </w:rPr>
              <w:t>OK</w:t>
            </w:r>
          </w:p>
        </w:tc>
      </w:tr>
      <w:tr>
        <w:tc>
          <w:tcPr>
            <w:tcW w:type="dxa" w:w="2880"/>
            <w:tcW w:w="7920" w:type="dxa"/>
          </w:tcPr>
          <w:p>
            <w:pPr>
              <w:spacing w:line="480" w:lineRule="auto"/>
            </w:pPr>
            <w:r>
              <w:t xml:space="preserve">Immediately the father of the child cried out and said, "I believe! Help my </w:t>
            </w:r>
            <w:r>
              <w:rPr>
                <w:b/>
              </w:rPr>
              <w:t>unbelief</w:t>
            </w:r>
            <w:r>
              <w:t>!"</w:t>
            </w:r>
          </w:p>
        </w:tc>
        <w:tc>
          <w:tcPr>
            <w:tcW w:type="dxa" w:w="2880"/>
            <w:tcW w:w="7920" w:type="dxa"/>
          </w:tcPr>
          <w:p>
            <w:pPr>
              <w:spacing w:line="480" w:lineRule="auto"/>
            </w:pPr>
            <w:r>
              <w:t>Gafula, abaye iye muhoho achirira na kwamba, "Naamini!, Naviza kutsaamini kwangu.</w:t>
            </w:r>
          </w:p>
        </w:tc>
        <w:tc>
          <w:tcPr>
            <w:tcW w:type="dxa" w:w="2880"/>
            <w:vAlign w:val="center"/>
            <w:tcW w:w="1440" w:type="dxa"/>
          </w:tcPr>
          <w:p>
            <w:pPr>
              <w:jc w:val="center"/>
            </w:pPr>
            <w:r>
              <w:t>☐</w:t>
            </w:r>
          </w:p>
        </w:tc>
      </w:tr>
      <w:tr>
        <w:tc>
          <w:tcPr>
            <w:tcW w:type="dxa" w:w="2880"/>
            <w:tcW w:w="7920" w:type="dxa"/>
          </w:tcPr>
          <w:p>
            <w:r>
              <w:rPr>
                <w:b/>
              </w:rPr>
              <w:t>Mark 16:14</w:t>
            </w:r>
          </w:p>
        </w:tc>
        <w:tc>
          <w:tcPr>
            <w:tcW w:type="dxa" w:w="2880"/>
            <w:tcW w:w="7920" w:type="dxa"/>
          </w:tcPr>
          <w:p>
            <w:r>
              <w:rPr>
                <w:b/>
              </w:rPr>
              <w:t>Mariko 16:14</w:t>
            </w:r>
          </w:p>
        </w:tc>
        <w:tc>
          <w:tcPr>
            <w:tcW w:type="dxa" w:w="2880"/>
            <w:tcW w:w="1440" w:type="dxa"/>
          </w:tcPr>
          <w:p>
            <w:pPr>
              <w:jc w:val="center"/>
            </w:pPr>
            <w:r>
              <w:rPr>
                <w:b/>
              </w:rPr>
              <w:t>OK</w:t>
            </w:r>
          </w:p>
        </w:tc>
      </w:tr>
      <w:tr>
        <w:tc>
          <w:tcPr>
            <w:tcW w:type="dxa" w:w="2880"/>
            <w:tcW w:w="7920" w:type="dxa"/>
          </w:tcPr>
          <w:p>
            <w:pPr>
              <w:spacing w:line="480" w:lineRule="auto"/>
            </w:pPr>
            <w:r>
              <w:t xml:space="preserve">Jesus later appeared to the eleven as they were reclining at the table, and he rebuked them for their </w:t>
            </w:r>
            <w:r>
              <w:rPr>
                <w:b/>
              </w:rPr>
              <w:t>unbelief</w:t>
            </w:r>
            <w:r>
              <w:t xml:space="preserve"> and hardness of heart, because they did not believe those who saw him after he rose from the dead.</w:t>
            </w:r>
          </w:p>
        </w:tc>
        <w:tc>
          <w:tcPr>
            <w:tcW w:type="dxa" w:w="2880"/>
            <w:tcW w:w="7920" w:type="dxa"/>
          </w:tcPr>
          <w:p>
            <w:pPr>
              <w:spacing w:line="480" w:lineRule="auto"/>
            </w:pPr>
            <w:r>
              <w:t>Jesu baadaye achidzomboza kwa arahu kumi na mumwenga, arivokala anarya mezani, na achiachemera kwa kutsaamini kwao na ufu wa mioyo, kwa sababu kaaminire arahu ariomona baada ya kufufuka kula kwa ariofa.</w:t>
            </w:r>
          </w:p>
        </w:tc>
        <w:tc>
          <w:tcPr>
            <w:tcW w:type="dxa" w:w="2880"/>
            <w:vAlign w:val="center"/>
            <w:tcW w:w="1440" w:type="dxa"/>
          </w:tcPr>
          <w:p>
            <w:pPr>
              <w:jc w:val="center"/>
            </w:pPr>
            <w:r>
              <w:t>☐</w:t>
            </w:r>
          </w:p>
        </w:tc>
      </w:tr>
      <w:tr>
        <w:tc>
          <w:tcPr>
            <w:tcW w:type="dxa" w:w="2880"/>
            <w:tcW w:w="7920" w:type="dxa"/>
          </w:tcPr>
          <w:p>
            <w:r>
              <w:rPr>
                <w:b/>
              </w:rPr>
              <w:t>Romans 3:3</w:t>
            </w:r>
          </w:p>
        </w:tc>
        <w:tc>
          <w:tcPr>
            <w:tcW w:type="dxa" w:w="2880"/>
            <w:tcW w:w="7920" w:type="dxa"/>
          </w:tcPr>
          <w:p>
            <w:r>
              <w:rPr>
                <w:b/>
              </w:rPr>
              <w:t>Warumi 3:3</w:t>
            </w:r>
          </w:p>
        </w:tc>
        <w:tc>
          <w:tcPr>
            <w:tcW w:type="dxa" w:w="2880"/>
            <w:tcW w:w="1440" w:type="dxa"/>
          </w:tcPr>
          <w:p>
            <w:pPr>
              <w:jc w:val="center"/>
            </w:pPr>
            <w:r>
              <w:rPr>
                <w:b/>
              </w:rPr>
              <w:t>OK</w:t>
            </w:r>
          </w:p>
        </w:tc>
      </w:tr>
      <w:tr>
        <w:tc>
          <w:tcPr>
            <w:tcW w:type="dxa" w:w="2880"/>
            <w:tcW w:w="7920" w:type="dxa"/>
          </w:tcPr>
          <w:p>
            <w:pPr>
              <w:spacing w:line="480" w:lineRule="auto"/>
            </w:pPr>
            <w:r>
              <w:t xml:space="preserve">For what if some Jews were without faith? Will their </w:t>
            </w:r>
            <w:r>
              <w:rPr>
                <w:b/>
              </w:rPr>
              <w:t>unbelief</w:t>
            </w:r>
            <w:r>
              <w:t xml:space="preserve"> nullify God's faithfulness?</w:t>
            </w:r>
          </w:p>
        </w:tc>
        <w:tc>
          <w:tcPr>
            <w:tcW w:type="dxa" w:w="2880"/>
            <w:tcW w:w="7920" w:type="dxa"/>
          </w:tcPr>
          <w:p>
            <w:pPr>
              <w:spacing w:line="480" w:lineRule="auto"/>
            </w:pPr>
            <w:r>
              <w:t>Ela ingakaladze ichikala Ayahudi anjine kaakarire na imani? Je, kutsa amini kwao kundagaluzi waminimfu wa Mulungu kutsakala na mana?</w:t>
            </w:r>
          </w:p>
        </w:tc>
        <w:tc>
          <w:tcPr>
            <w:tcW w:type="dxa" w:w="2880"/>
            <w:vAlign w:val="center"/>
            <w:tcW w:w="1440" w:type="dxa"/>
          </w:tcPr>
          <w:p>
            <w:pPr>
              <w:jc w:val="center"/>
            </w:pPr>
            <w:r>
              <w:t>☐</w:t>
            </w:r>
          </w:p>
        </w:tc>
      </w:tr>
      <w:tr>
        <w:tc>
          <w:tcPr>
            <w:tcW w:type="dxa" w:w="2880"/>
            <w:tcW w:w="7920" w:type="dxa"/>
          </w:tcPr>
          <w:p>
            <w:r>
              <w:rPr>
                <w:b/>
              </w:rPr>
              <w:t>Romans 11:20</w:t>
            </w:r>
          </w:p>
        </w:tc>
        <w:tc>
          <w:tcPr>
            <w:tcW w:type="dxa" w:w="2880"/>
            <w:tcW w:w="7920" w:type="dxa"/>
          </w:tcPr>
          <w:p>
            <w:r>
              <w:rPr>
                <w:b/>
              </w:rPr>
              <w:t>Warumi 11:20</w:t>
            </w:r>
          </w:p>
        </w:tc>
        <w:tc>
          <w:tcPr>
            <w:tcW w:type="dxa" w:w="2880"/>
            <w:tcW w:w="1440" w:type="dxa"/>
          </w:tcPr>
          <w:p>
            <w:pPr>
              <w:jc w:val="center"/>
            </w:pPr>
            <w:r>
              <w:rPr>
                <w:b/>
              </w:rPr>
              <w:t>OK</w:t>
            </w:r>
          </w:p>
        </w:tc>
      </w:tr>
      <w:tr>
        <w:tc>
          <w:tcPr>
            <w:tcW w:type="dxa" w:w="2880"/>
            <w:tcW w:w="7920" w:type="dxa"/>
          </w:tcPr>
          <w:p>
            <w:pPr>
              <w:spacing w:line="480" w:lineRule="auto"/>
            </w:pPr>
            <w:r>
              <w:t xml:space="preserve">That is true. Because of their </w:t>
            </w:r>
            <w:r>
              <w:rPr>
                <w:b/>
              </w:rPr>
              <w:t>unbelief</w:t>
            </w:r>
            <w:r>
              <w:t xml:space="preserve"> they were broken off, but you stand firm because of your faith. Do not be arrogant in your thoughts, but fear.</w:t>
            </w:r>
          </w:p>
        </w:tc>
        <w:tc>
          <w:tcPr>
            <w:tcW w:type="dxa" w:w="2880"/>
            <w:tcW w:w="7920" w:type="dxa"/>
          </w:tcPr>
          <w:p>
            <w:pPr>
              <w:spacing w:line="480" w:lineRule="auto"/>
            </w:pPr>
            <w:r>
              <w:t>Iyo ni jeri kwa chausa cha ya kutsamini kwao akatwa, Ela uwe waima tototo kwa chausa cha imaniyo. Usidzivanye mwenye kwa hali ya dzulu sana ela ogovha.</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Akorintho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w:t>
            </w:r>
            <w:r>
              <w:rPr>
                <w:b/>
              </w:rPr>
              <w:t>unbelieving</w:t>
            </w:r>
            <w:r>
              <w:t xml:space="preserve"> minds. As a result, they are not able to see the light of the gospel of the glory of Christ, who is the image of God.</w:t>
            </w:r>
          </w:p>
        </w:tc>
        <w:tc>
          <w:tcPr>
            <w:tcW w:type="dxa" w:w="2880"/>
            <w:tcW w:w="7920" w:type="dxa"/>
          </w:tcPr>
          <w:p>
            <w:pPr>
              <w:spacing w:line="480" w:lineRule="auto"/>
            </w:pPr>
            <w:r>
              <w:t>Kahiza utsaguzi wao, Mulungu wa urimwengu uu yudziafunga akili zao zisizo amini. Maomborerige, kaweze kuwona mwanga wa injili ya utukufu wa Kiristo, ariye ni mufano wa Mulungu.</w:t>
            </w:r>
          </w:p>
        </w:tc>
        <w:tc>
          <w:tcPr>
            <w:tcW w:type="dxa" w:w="2880"/>
            <w:vAlign w:val="center"/>
            <w:tcW w:w="1440" w:type="dxa"/>
          </w:tcPr>
          <w:p>
            <w:pPr>
              <w:jc w:val="center"/>
            </w:pPr>
            <w:r>
              <w:t>☐</w:t>
            </w:r>
          </w:p>
        </w:tc>
      </w:tr>
      <w:tr>
        <w:tc>
          <w:tcPr>
            <w:tcW w:type="dxa" w:w="2880"/>
            <w:tcW w:w="7920" w:type="dxa"/>
          </w:tcPr>
          <w:p>
            <w:r>
              <w:rPr>
                <w:b/>
              </w:rPr>
              <w:t>1 Timothy 1:13</w:t>
            </w:r>
          </w:p>
        </w:tc>
        <w:tc>
          <w:tcPr>
            <w:tcW w:type="dxa" w:w="2880"/>
            <w:tcW w:w="7920" w:type="dxa"/>
          </w:tcPr>
          <w:p>
            <w:r>
              <w:rPr>
                <w:b/>
              </w:rPr>
              <w:t>1 Timotheo 1:13</w:t>
            </w:r>
          </w:p>
        </w:tc>
        <w:tc>
          <w:tcPr>
            <w:tcW w:type="dxa" w:w="2880"/>
            <w:tcW w:w="1440" w:type="dxa"/>
          </w:tcPr>
          <w:p>
            <w:pPr>
              <w:jc w:val="center"/>
            </w:pPr>
            <w:r>
              <w:rPr>
                <w:b/>
              </w:rPr>
              <w:t>OK</w:t>
            </w:r>
          </w:p>
        </w:tc>
      </w:tr>
      <w:tr>
        <w:tc>
          <w:tcPr>
            <w:tcW w:type="dxa" w:w="2880"/>
            <w:tcW w:w="7920" w:type="dxa"/>
          </w:tcPr>
          <w:p>
            <w:pPr>
              <w:spacing w:line="480" w:lineRule="auto"/>
            </w:pPr>
            <w:r>
              <w:t xml:space="preserve">I was a blasphemer, a persecutor, and a violent man. But I received mercy because I acted ignorantly in </w:t>
            </w:r>
            <w:r>
              <w:rPr>
                <w:b/>
              </w:rPr>
              <w:t>unbelief</w:t>
            </w:r>
            <w:r>
              <w:t>.</w:t>
            </w:r>
          </w:p>
        </w:tc>
        <w:tc>
          <w:tcPr>
            <w:tcW w:type="dxa" w:w="2880"/>
            <w:tcW w:w="7920" w:type="dxa"/>
          </w:tcPr>
          <w:p>
            <w:pPr>
              <w:spacing w:line="480" w:lineRule="auto"/>
            </w:pPr>
            <w:r>
              <w:t>Nakala mtu wa kukufuru, mtesaji na mtu wa fujo. Ela Napata kusamehewa kwa kukala nahenda kwa ujinga kahiza kutsa amini.</w:t>
            </w:r>
          </w:p>
        </w:tc>
        <w:tc>
          <w:tcPr>
            <w:tcW w:type="dxa" w:w="2880"/>
            <w:vAlign w:val="center"/>
            <w:tcW w:w="1440" w:type="dxa"/>
          </w:tcPr>
          <w:p>
            <w:pPr>
              <w:jc w:val="center"/>
            </w:pPr>
            <w:r>
              <w:t>☐</w:t>
            </w:r>
          </w:p>
        </w:tc>
      </w:tr>
      <w:tr>
        <w:tc>
          <w:tcPr>
            <w:tcW w:type="dxa" w:w="2880"/>
            <w:tcW w:w="7920" w:type="dxa"/>
          </w:tcPr>
          <w:p>
            <w:r>
              <w:rPr>
                <w:b/>
              </w:rPr>
              <w:t>Titus 1:15</w:t>
            </w:r>
          </w:p>
        </w:tc>
        <w:tc>
          <w:tcPr>
            <w:tcW w:type="dxa" w:w="2880"/>
            <w:tcW w:w="7920" w:type="dxa"/>
          </w:tcPr>
          <w:p>
            <w:r>
              <w:rPr>
                <w:b/>
              </w:rPr>
              <w:t>Tito 1:15</w:t>
            </w:r>
          </w:p>
        </w:tc>
        <w:tc>
          <w:tcPr>
            <w:tcW w:type="dxa" w:w="2880"/>
            <w:tcW w:w="1440" w:type="dxa"/>
          </w:tcPr>
          <w:p>
            <w:pPr>
              <w:jc w:val="center"/>
            </w:pPr>
            <w:r>
              <w:rPr>
                <w:b/>
              </w:rPr>
              <w:t>OK</w:t>
            </w:r>
          </w:p>
        </w:tc>
      </w:tr>
      <w:tr>
        <w:tc>
          <w:tcPr>
            <w:tcW w:type="dxa" w:w="2880"/>
            <w:tcW w:w="7920" w:type="dxa"/>
          </w:tcPr>
          <w:p>
            <w:pPr>
              <w:spacing w:line="480" w:lineRule="auto"/>
            </w:pPr>
            <w:r>
              <w:t xml:space="preserve">To those who are pure, all things are pure. But to those who are corrupt and </w:t>
            </w:r>
            <w:r>
              <w:rPr>
                <w:b/>
              </w:rPr>
              <w:t>unbelieving</w:t>
            </w:r>
            <w:r>
              <w:t>, nothing is pure, but both their minds and their consciences have been corrupted.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Waebrania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evil heart of </w:t>
            </w:r>
            <w:r>
              <w:rPr>
                <w:b/>
              </w:rPr>
              <w:t>unbelief</w:t>
            </w:r>
            <w:r>
              <w:t>, a heart that turns away from the living God.</w:t>
            </w:r>
          </w:p>
        </w:tc>
        <w:tc>
          <w:tcPr>
            <w:tcW w:type="dxa" w:w="2880"/>
            <w:tcW w:w="7920" w:type="dxa"/>
          </w:tcPr>
          <w:p>
            <w:pPr>
              <w:spacing w:line="480" w:lineRule="auto"/>
            </w:pPr>
            <w:r>
              <w:t>Mukale matso enehu ili kukala usidze mukakata na moyo mui wa kukosa kuluvhiro kwa mumwenga wehu, moyo urio undakwenda kure na Mulungu arie moyo.</w:t>
            </w:r>
          </w:p>
        </w:tc>
        <w:tc>
          <w:tcPr>
            <w:tcW w:type="dxa" w:w="2880"/>
            <w:vAlign w:val="center"/>
            <w:tcW w:w="1440" w:type="dxa"/>
          </w:tcPr>
          <w:p>
            <w:pPr>
              <w:jc w:val="center"/>
            </w:pPr>
            <w:r>
              <w:t>☐</w:t>
            </w:r>
          </w:p>
        </w:tc>
      </w:tr>
    </w:tbl>
    <w:p>
      <w:pPr>
        <w:pStyle w:val="Heading1"/>
        <w:spacing w:before="0"/>
      </w:pPr>
      <w:r>
        <w:t>will (of God)</w:t>
      </w:r>
    </w:p>
    <w:p>
      <w:r/>
      <w:r>
        <w:t>This phrase can mean:</w:t>
      </w:r>
      <w:r/>
      <w:r/>
    </w:p>
    <w:p>
      <w:pPr>
        <w:pStyle w:val="ListBullet"/>
        <w:spacing w:line="240" w:lineRule="auto"/>
        <w:ind w:left="720"/>
      </w:pPr>
      <w:r/>
      <w:r>
        <w:t>What God desires.</w:t>
      </w:r>
      <w:r/>
    </w:p>
    <w:p>
      <w:pPr>
        <w:pStyle w:val="ListBullet"/>
        <w:spacing w:line="240" w:lineRule="auto"/>
        <w:ind w:left="720"/>
      </w:pPr>
      <w:r/>
      <w:r>
        <w:t>What God plans for the rest of his creation.</w:t>
      </w:r>
      <w:r/>
    </w:p>
    <w:p>
      <w:pPr>
        <w:pStyle w:val="ListBullet"/>
        <w:spacing w:line="240" w:lineRule="auto"/>
        <w:ind w:left="720"/>
      </w:pPr>
      <w:r/>
      <w:r>
        <w:t>God’s purpose.</w:t>
      </w:r>
      <w:r/>
    </w:p>
    <w:p>
      <w:pPr>
        <w:pStyle w:val="ListBullet"/>
        <w:spacing w:line="240" w:lineRule="auto"/>
        <w:ind w:left="720"/>
      </w:pPr>
      <w:r/>
      <w:r>
        <w:t>What is pleasing to God.</w:t>
      </w:r>
      <w:r/>
    </w:p>
    <w:p>
      <w:pPr>
        <w:pStyle w:val="ListBullet"/>
        <w:spacing w:line="240" w:lineRule="auto" w:after="0"/>
        <w:ind w:left="720"/>
      </w:pPr>
      <w:r/>
      <w:r>
        <w:t>How God wants people to respond to him.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6:10</w:t>
            </w:r>
          </w:p>
        </w:tc>
        <w:tc>
          <w:tcPr>
            <w:tcW w:type="dxa" w:w="2880"/>
            <w:tcW w:w="7920" w:type="dxa"/>
          </w:tcPr>
          <w:p>
            <w:r>
              <w:rPr>
                <w:b/>
              </w:rPr>
              <w:t>Matayo 6:10</w:t>
            </w:r>
          </w:p>
        </w:tc>
        <w:tc>
          <w:tcPr>
            <w:tcW w:type="dxa" w:w="2880"/>
            <w:tcW w:w="1440" w:type="dxa"/>
          </w:tcPr>
          <w:p>
            <w:pPr>
              <w:jc w:val="center"/>
            </w:pPr>
            <w:r>
              <w:rPr>
                <w:b/>
              </w:rPr>
              <w:t>OK</w:t>
            </w:r>
          </w:p>
        </w:tc>
      </w:tr>
      <w:tr>
        <w:tc>
          <w:tcPr>
            <w:tcW w:type="dxa" w:w="2880"/>
            <w:tcW w:w="7920" w:type="dxa"/>
          </w:tcPr>
          <w:p>
            <w:pPr>
              <w:spacing w:line="480" w:lineRule="auto"/>
            </w:pPr>
            <w:r>
              <w:t xml:space="preserve">May your kingdom come.May </w:t>
            </w:r>
            <w:r>
              <w:rPr>
                <w:b/>
              </w:rPr>
              <w:t>your will</w:t>
            </w:r>
            <w:r>
              <w:t xml:space="preserve"> be done on earth as it is in heaven.</w:t>
            </w:r>
          </w:p>
        </w:tc>
        <w:tc>
          <w:tcPr>
            <w:tcW w:type="dxa" w:w="2880"/>
            <w:tcW w:w="7920" w:type="dxa"/>
          </w:tcPr>
          <w:p>
            <w:pPr>
              <w:spacing w:line="480" w:lineRule="auto"/>
            </w:pPr>
            <w:r>
              <w:t>Utawala wa kwako na udze . mahenzo ga kwako gahendeke vhavha Duniani adzahere kuko Mulunguni.</w:t>
            </w:r>
          </w:p>
        </w:tc>
        <w:tc>
          <w:tcPr>
            <w:tcW w:type="dxa" w:w="2880"/>
            <w:vAlign w:val="center"/>
            <w:tcW w:w="1440" w:type="dxa"/>
          </w:tcPr>
          <w:p>
            <w:pPr>
              <w:jc w:val="center"/>
            </w:pPr>
            <w:r>
              <w:t>☐</w:t>
            </w:r>
          </w:p>
        </w:tc>
      </w:tr>
      <w:tr>
        <w:tc>
          <w:tcPr>
            <w:tcW w:type="dxa" w:w="2880"/>
            <w:tcW w:w="7920" w:type="dxa"/>
          </w:tcPr>
          <w:p>
            <w:r>
              <w:rPr>
                <w:b/>
              </w:rPr>
              <w:t>Matthew 7:21</w:t>
            </w:r>
          </w:p>
        </w:tc>
        <w:tc>
          <w:tcPr>
            <w:tcW w:type="dxa" w:w="2880"/>
            <w:tcW w:w="7920" w:type="dxa"/>
          </w:tcPr>
          <w:p>
            <w:r>
              <w:rPr>
                <w:b/>
              </w:rPr>
              <w:t>Matayo 7:21</w:t>
            </w:r>
          </w:p>
        </w:tc>
        <w:tc>
          <w:tcPr>
            <w:tcW w:type="dxa" w:w="2880"/>
            <w:tcW w:w="1440" w:type="dxa"/>
          </w:tcPr>
          <w:p>
            <w:pPr>
              <w:jc w:val="center"/>
            </w:pPr>
            <w:r>
              <w:rPr>
                <w:b/>
              </w:rPr>
              <w:t>OK</w:t>
            </w:r>
          </w:p>
        </w:tc>
      </w:tr>
      <w:tr>
        <w:tc>
          <w:tcPr>
            <w:tcW w:type="dxa" w:w="2880"/>
            <w:tcW w:w="7920" w:type="dxa"/>
          </w:tcPr>
          <w:p>
            <w:pPr>
              <w:spacing w:line="480" w:lineRule="auto"/>
            </w:pPr>
            <w:r>
              <w:t xml:space="preserve">Not everyone who says to me, 'Lord, Lord,' will enter into the kingdom of heaven, but only those who do the </w:t>
            </w:r>
            <w:r>
              <w:rPr>
                <w:b/>
              </w:rPr>
              <w:t>will of my Father</w:t>
            </w:r>
            <w:r>
              <w:t xml:space="preserve"> who is in heaven.</w:t>
            </w:r>
          </w:p>
        </w:tc>
        <w:tc>
          <w:tcPr>
            <w:tcW w:type="dxa" w:w="2880"/>
            <w:tcW w:w="7920" w:type="dxa"/>
          </w:tcPr>
          <w:p>
            <w:pPr>
              <w:spacing w:line="480" w:lineRule="auto"/>
            </w:pPr>
            <w:r>
              <w:t>Si chila mutu aniambiraye, Bwana Bwana; yunainjira kahiza utawala wa Mulunguni, ela ni yuyahu hacheye ahenda mahenzo ga Baba ariye Mulunguni.</w:t>
            </w:r>
          </w:p>
        </w:tc>
        <w:tc>
          <w:tcPr>
            <w:tcW w:type="dxa" w:w="2880"/>
            <w:vAlign w:val="center"/>
            <w:tcW w:w="1440" w:type="dxa"/>
          </w:tcPr>
          <w:p>
            <w:pPr>
              <w:jc w:val="center"/>
            </w:pPr>
            <w:r>
              <w:t>☐</w:t>
            </w:r>
          </w:p>
        </w:tc>
      </w:tr>
      <w:tr>
        <w:tc>
          <w:tcPr>
            <w:tcW w:type="dxa" w:w="2880"/>
            <w:tcW w:w="7920" w:type="dxa"/>
          </w:tcPr>
          <w:p>
            <w:r>
              <w:rPr>
                <w:b/>
              </w:rPr>
              <w:t>Mark 3:35</w:t>
            </w:r>
          </w:p>
        </w:tc>
        <w:tc>
          <w:tcPr>
            <w:tcW w:type="dxa" w:w="2880"/>
            <w:tcW w:w="7920" w:type="dxa"/>
          </w:tcPr>
          <w:p>
            <w:r>
              <w:rPr>
                <w:b/>
              </w:rPr>
              <w:t>Mariko 3:35</w:t>
            </w:r>
          </w:p>
        </w:tc>
        <w:tc>
          <w:tcPr>
            <w:tcW w:type="dxa" w:w="2880"/>
            <w:tcW w:w="1440" w:type="dxa"/>
          </w:tcPr>
          <w:p>
            <w:pPr>
              <w:jc w:val="center"/>
            </w:pPr>
            <w:r>
              <w:rPr>
                <w:b/>
              </w:rPr>
              <w:t>OK</w:t>
            </w:r>
          </w:p>
        </w:tc>
      </w:tr>
      <w:tr>
        <w:tc>
          <w:tcPr>
            <w:tcW w:type="dxa" w:w="2880"/>
            <w:tcW w:w="7920" w:type="dxa"/>
          </w:tcPr>
          <w:p>
            <w:pPr>
              <w:spacing w:line="480" w:lineRule="auto"/>
            </w:pPr>
            <w:r>
              <w:t xml:space="preserve">For whoever does the </w:t>
            </w:r>
            <w:r>
              <w:rPr>
                <w:b/>
              </w:rPr>
              <w:t>will of God</w:t>
            </w:r>
            <w:r>
              <w:t>, that person is my brother, and sister, and mother."</w:t>
            </w:r>
          </w:p>
        </w:tc>
        <w:tc>
          <w:tcPr>
            <w:tcW w:type="dxa" w:w="2880"/>
            <w:tcW w:w="7920" w:type="dxa"/>
          </w:tcPr>
          <w:p>
            <w:pPr>
              <w:spacing w:line="480" w:lineRule="auto"/>
            </w:pPr>
            <w:r>
              <w:t>Yoyosi ahendaye mahenzo ga Mulungu, mutu iye nde mwenehu wa chivulana na wa chiche na mayo.</w:t>
            </w:r>
          </w:p>
        </w:tc>
        <w:tc>
          <w:tcPr>
            <w:tcW w:type="dxa" w:w="2880"/>
            <w:vAlign w:val="center"/>
            <w:tcW w:w="1440" w:type="dxa"/>
          </w:tcPr>
          <w:p>
            <w:pPr>
              <w:jc w:val="center"/>
            </w:pPr>
            <w:r>
              <w:t>☐</w:t>
            </w:r>
          </w:p>
        </w:tc>
      </w:tr>
      <w:tr>
        <w:tc>
          <w:tcPr>
            <w:tcW w:type="dxa" w:w="2880"/>
            <w:tcW w:w="7920" w:type="dxa"/>
          </w:tcPr>
          <w:p>
            <w:r>
              <w:rPr>
                <w:b/>
              </w:rPr>
              <w:t>John 6:40</w:t>
            </w:r>
          </w:p>
        </w:tc>
        <w:tc>
          <w:tcPr>
            <w:tcW w:type="dxa" w:w="2880"/>
            <w:tcW w:w="7920" w:type="dxa"/>
          </w:tcPr>
          <w:p>
            <w:r>
              <w:rPr>
                <w:b/>
              </w:rPr>
              <w:t>Johana 6:40</w:t>
            </w:r>
          </w:p>
        </w:tc>
        <w:tc>
          <w:tcPr>
            <w:tcW w:type="dxa" w:w="2880"/>
            <w:tcW w:w="1440" w:type="dxa"/>
          </w:tcPr>
          <w:p>
            <w:pPr>
              <w:jc w:val="center"/>
            </w:pPr>
            <w:r>
              <w:rPr>
                <w:b/>
              </w:rPr>
              <w:t>OK</w:t>
            </w:r>
          </w:p>
        </w:tc>
      </w:tr>
      <w:tr>
        <w:tc>
          <w:tcPr>
            <w:tcW w:type="dxa" w:w="2880"/>
            <w:tcW w:w="7920" w:type="dxa"/>
          </w:tcPr>
          <w:p>
            <w:pPr>
              <w:spacing w:line="480" w:lineRule="auto"/>
            </w:pPr>
            <w:r>
              <w:t xml:space="preserve">For this is the </w:t>
            </w:r>
            <w:r>
              <w:rPr>
                <w:b/>
              </w:rPr>
              <w:t>will of my Father</w:t>
            </w:r>
            <w:r>
              <w:t>, that everyone who sees the Son and believes in him will have eternal life and I will raise him up on the last day."</w:t>
            </w:r>
          </w:p>
        </w:tc>
        <w:tc>
          <w:tcPr>
            <w:tcW w:type="dxa" w:w="2880"/>
            <w:tcW w:w="7920" w:type="dxa"/>
          </w:tcPr>
          <w:p>
            <w:pPr>
              <w:spacing w:line="480" w:lineRule="auto"/>
            </w:pPr>
            <w:r>
              <w:t>Kwa kukala gaga ndo mahenzo ga Baba, kukala yoyosi amulolaye mwana na kumukuluvhira yundapata uzima wa Kare na kare chisa nami, nindamufufula katika tsiku za mwisho.</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Warumi 12:2</w:t>
            </w:r>
          </w:p>
        </w:tc>
        <w:tc>
          <w:tcPr>
            <w:tcW w:type="dxa" w:w="2880"/>
            <w:tcW w:w="1440" w:type="dxa"/>
          </w:tcPr>
          <w:p>
            <w:pPr>
              <w:jc w:val="center"/>
            </w:pPr>
            <w:r>
              <w:rPr>
                <w:b/>
              </w:rPr>
              <w:t>OK</w:t>
            </w:r>
          </w:p>
        </w:tc>
      </w:tr>
      <w:tr>
        <w:tc>
          <w:tcPr>
            <w:tcW w:type="dxa" w:w="2880"/>
            <w:tcW w:w="7920" w:type="dxa"/>
          </w:tcPr>
          <w:p>
            <w:pPr>
              <w:spacing w:line="480" w:lineRule="auto"/>
            </w:pPr>
            <w:r>
              <w:t xml:space="preserve">Do not be conformed to this world, but be transformed by the renewal of your mind. Do this so that you can test and approve what is the good, acceptable, and perfect </w:t>
            </w:r>
            <w:r>
              <w:rPr>
                <w:b/>
              </w:rPr>
              <w:t>will of God</w:t>
            </w:r>
            <w:r>
              <w:t>.</w:t>
            </w:r>
          </w:p>
        </w:tc>
        <w:tc>
          <w:tcPr>
            <w:tcW w:type="dxa" w:w="2880"/>
            <w:tcW w:w="7920" w:type="dxa"/>
          </w:tcPr>
          <w:p>
            <w:pPr>
              <w:spacing w:line="480" w:lineRule="auto"/>
            </w:pPr>
            <w:r>
              <w:t>Wala musituwizire njira za dunia ii ela mugaluzwe kwa kuhendwaa luvya nia zenu. Hendani vivi muweze kumanya mahenzo ga Mulungu garigo madzo, gakumufahiza na gakukamilika.</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Wakorintho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apostle by the </w:t>
            </w:r>
            <w:r>
              <w:rPr>
                <w:b/>
              </w:rPr>
              <w:t>will of God</w:t>
            </w:r>
            <w:r>
              <w:t>, and Sosthenes our brother,</w:t>
            </w:r>
          </w:p>
        </w:tc>
        <w:tc>
          <w:tcPr>
            <w:tcW w:type="dxa" w:w="2880"/>
            <w:tcW w:w="7920" w:type="dxa"/>
          </w:tcPr>
          <w:p>
            <w:pPr>
              <w:spacing w:line="480" w:lineRule="auto"/>
            </w:pPr>
            <w:r>
              <w:t>Paulo ariyeiihiwa ni Kristo kukala muhumwa kwa mahenzo ga Mulungu, na Sisthene mwehehu.</w:t>
            </w:r>
          </w:p>
        </w:tc>
        <w:tc>
          <w:tcPr>
            <w:tcW w:type="dxa" w:w="2880"/>
            <w:vAlign w:val="center"/>
            <w:tcW w:w="1440" w:type="dxa"/>
          </w:tcPr>
          <w:p>
            <w:pPr>
              <w:jc w:val="center"/>
            </w:pPr>
            <w:r>
              <w:t>☐</w:t>
            </w:r>
          </w:p>
        </w:tc>
      </w:tr>
      <w:tr>
        <w:tc>
          <w:tcPr>
            <w:tcW w:type="dxa" w:w="2880"/>
            <w:tcW w:w="7920" w:type="dxa"/>
          </w:tcPr>
          <w:p>
            <w:r>
              <w:rPr>
                <w:b/>
              </w:rPr>
              <w:t>2 Corinthians 8:5</w:t>
            </w:r>
          </w:p>
        </w:tc>
        <w:tc>
          <w:tcPr>
            <w:tcW w:type="dxa" w:w="2880"/>
            <w:tcW w:w="7920" w:type="dxa"/>
          </w:tcPr>
          <w:p>
            <w:r>
              <w:rPr>
                <w:b/>
              </w:rPr>
              <w:t>2 Akorintho 8:5</w:t>
            </w:r>
          </w:p>
        </w:tc>
        <w:tc>
          <w:tcPr>
            <w:tcW w:type="dxa" w:w="2880"/>
            <w:tcW w:w="1440" w:type="dxa"/>
          </w:tcPr>
          <w:p>
            <w:pPr>
              <w:jc w:val="center"/>
            </w:pPr>
            <w:r>
              <w:rPr>
                <w:b/>
              </w:rPr>
              <w:t>OK</w:t>
            </w:r>
          </w:p>
        </w:tc>
      </w:tr>
      <w:tr>
        <w:tc>
          <w:tcPr>
            <w:tcW w:type="dxa" w:w="2880"/>
            <w:tcW w:w="7920" w:type="dxa"/>
          </w:tcPr>
          <w:p>
            <w:pPr>
              <w:spacing w:line="480" w:lineRule="auto"/>
            </w:pPr>
            <w:r>
              <w:t xml:space="preserve">This did not happen as we had hoped, but they first gave themselves to the Lord and then to us by the </w:t>
            </w:r>
            <w:r>
              <w:rPr>
                <w:b/>
              </w:rPr>
              <w:t>will of God</w:t>
            </w:r>
            <w:r>
              <w:t>.</w:t>
            </w:r>
          </w:p>
        </w:tc>
        <w:tc>
          <w:tcPr>
            <w:tcW w:type="dxa" w:w="2880"/>
            <w:tcW w:w="7920" w:type="dxa"/>
          </w:tcPr>
          <w:p>
            <w:pPr>
              <w:spacing w:line="480" w:lineRule="auto"/>
            </w:pPr>
            <w:r>
              <w:t>Ii kayomberere here hurivyo tarajia badalaye kwanza adzomboza ao enye kwa Bwana chisha adzi lavya ao enye kwenu kwa mahenzo ga Mulungu.</w:t>
            </w:r>
          </w:p>
        </w:tc>
        <w:tc>
          <w:tcPr>
            <w:tcW w:type="dxa" w:w="2880"/>
            <w:vAlign w:val="center"/>
            <w:tcW w:w="1440" w:type="dxa"/>
          </w:tcPr>
          <w:p>
            <w:pPr>
              <w:jc w:val="center"/>
            </w:pPr>
            <w:r>
              <w:t>☐</w:t>
            </w:r>
          </w:p>
        </w:tc>
      </w:tr>
      <w:tr>
        <w:tc>
          <w:tcPr>
            <w:tcW w:type="dxa" w:w="2880"/>
            <w:tcW w:w="7920" w:type="dxa"/>
          </w:tcPr>
          <w:p>
            <w:r>
              <w:rPr>
                <w:b/>
              </w:rPr>
              <w:t>Galatians 1:4</w:t>
            </w:r>
          </w:p>
        </w:tc>
        <w:tc>
          <w:tcPr>
            <w:tcW w:type="dxa" w:w="2880"/>
            <w:tcW w:w="7920" w:type="dxa"/>
          </w:tcPr>
          <w:p>
            <w:r>
              <w:rPr>
                <w:b/>
              </w:rPr>
              <w:t>Agalatia. 1:4</w:t>
            </w:r>
          </w:p>
        </w:tc>
        <w:tc>
          <w:tcPr>
            <w:tcW w:type="dxa" w:w="2880"/>
            <w:tcW w:w="1440" w:type="dxa"/>
          </w:tcPr>
          <w:p>
            <w:pPr>
              <w:jc w:val="center"/>
            </w:pPr>
            <w:r>
              <w:rPr>
                <w:b/>
              </w:rPr>
              <w:t>OK</w:t>
            </w:r>
          </w:p>
        </w:tc>
      </w:tr>
      <w:tr>
        <w:tc>
          <w:tcPr>
            <w:tcW w:type="dxa" w:w="2880"/>
            <w:tcW w:w="7920" w:type="dxa"/>
          </w:tcPr>
          <w:p>
            <w:pPr>
              <w:spacing w:line="480" w:lineRule="auto"/>
            </w:pPr>
            <w:r>
              <w:t xml:space="preserve">who gave himself for our sins so that he might deliver us from this present evil age, according to the </w:t>
            </w:r>
            <w:r>
              <w:rPr>
                <w:b/>
              </w:rPr>
              <w:t>will of our God</w:t>
            </w:r>
            <w:r>
              <w:t xml:space="preserve"> and Father:</w:t>
            </w:r>
          </w:p>
        </w:tc>
        <w:tc>
          <w:tcPr>
            <w:tcW w:type="dxa" w:w="2880"/>
            <w:tcW w:w="7920" w:type="dxa"/>
          </w:tcPr>
          <w:p>
            <w:pPr>
              <w:spacing w:line="480" w:lineRule="auto"/>
            </w:pPr>
            <w:r>
              <w:t>ariyedziomboza mwenye kwa ajili ya dambi zehu ili ahukombole kula kwa urimwengu uu mui wa vikara, karakara na mahenzoge Mulungu wehu na Beyehu,</w:t>
            </w:r>
          </w:p>
        </w:tc>
        <w:tc>
          <w:tcPr>
            <w:tcW w:type="dxa" w:w="2880"/>
            <w:vAlign w:val="center"/>
            <w:tcW w:w="1440" w:type="dxa"/>
          </w:tcPr>
          <w:p>
            <w:pPr>
              <w:jc w:val="center"/>
            </w:pPr>
            <w:r>
              <w:t>☐</w:t>
            </w:r>
          </w:p>
        </w:tc>
      </w:tr>
      <w:tr>
        <w:tc>
          <w:tcPr>
            <w:tcW w:type="dxa" w:w="2880"/>
            <w:tcW w:w="7920" w:type="dxa"/>
          </w:tcPr>
          <w:p>
            <w:r>
              <w:rPr>
                <w:b/>
              </w:rPr>
              <w:t>Ephesians 6:6</w:t>
            </w:r>
          </w:p>
        </w:tc>
        <w:tc>
          <w:tcPr>
            <w:tcW w:type="dxa" w:w="2880"/>
            <w:tcW w:w="7920" w:type="dxa"/>
          </w:tcPr>
          <w:p>
            <w:r>
              <w:rPr>
                <w:b/>
              </w:rPr>
              <w:t>Waefeso 6:6</w:t>
            </w:r>
          </w:p>
        </w:tc>
        <w:tc>
          <w:tcPr>
            <w:tcW w:type="dxa" w:w="2880"/>
            <w:tcW w:w="1440" w:type="dxa"/>
          </w:tcPr>
          <w:p>
            <w:pPr>
              <w:jc w:val="center"/>
            </w:pPr>
            <w:r>
              <w:rPr>
                <w:b/>
              </w:rPr>
              <w:t>OK</w:t>
            </w:r>
          </w:p>
        </w:tc>
      </w:tr>
      <w:tr>
        <w:tc>
          <w:tcPr>
            <w:tcW w:type="dxa" w:w="2880"/>
            <w:tcW w:w="7920" w:type="dxa"/>
          </w:tcPr>
          <w:p>
            <w:pPr>
              <w:spacing w:line="480" w:lineRule="auto"/>
            </w:pPr>
            <w:r>
              <w:t xml:space="preserve">Be obedient not only when your masters are watching, in order to please them. Instead, be obedient as slaves of Christ, who do the </w:t>
            </w:r>
            <w:r>
              <w:rPr>
                <w:b/>
              </w:rPr>
              <w:t>will of God</w:t>
            </w:r>
            <w:r>
              <w:t xml:space="preserve"> from your heart.</w:t>
            </w:r>
          </w:p>
        </w:tc>
        <w:tc>
          <w:tcPr>
            <w:tcW w:type="dxa" w:w="2880"/>
            <w:tcW w:w="7920" w:type="dxa"/>
          </w:tcPr>
          <w:p>
            <w:pPr>
              <w:spacing w:line="480" w:lineRule="auto"/>
            </w:pPr>
            <w:r>
              <w:t>Usikisi wenu usikale tu vharahu mabwana enu aalolavyo ili kuahenzezya. Badalaye, kalahi asikisi here atumwa a Krisito. Hendani mahenzo ga Mulungu kula mioyoni Mwenu.</w:t>
            </w:r>
          </w:p>
        </w:tc>
        <w:tc>
          <w:tcPr>
            <w:tcW w:type="dxa" w:w="2880"/>
            <w:vAlign w:val="center"/>
            <w:tcW w:w="1440" w:type="dxa"/>
          </w:tcPr>
          <w:p>
            <w:pPr>
              <w:jc w:val="center"/>
            </w:pPr>
            <w:r>
              <w:t>☐</w:t>
            </w:r>
          </w:p>
        </w:tc>
      </w:tr>
      <w:tr>
        <w:tc>
          <w:tcPr>
            <w:tcW w:type="dxa" w:w="2880"/>
            <w:tcW w:w="7920" w:type="dxa"/>
          </w:tcPr>
          <w:p>
            <w:r>
              <w:rPr>
                <w:b/>
              </w:rPr>
              <w:t>Colossians 4:12</w:t>
            </w:r>
          </w:p>
        </w:tc>
        <w:tc>
          <w:tcPr>
            <w:tcW w:type="dxa" w:w="2880"/>
            <w:tcW w:w="7920" w:type="dxa"/>
          </w:tcPr>
          <w:p>
            <w:r>
              <w:rPr>
                <w:b/>
              </w:rPr>
              <w:t>Akolosai 4:12</w:t>
            </w:r>
          </w:p>
        </w:tc>
        <w:tc>
          <w:tcPr>
            <w:tcW w:type="dxa" w:w="2880"/>
            <w:tcW w:w="1440" w:type="dxa"/>
          </w:tcPr>
          <w:p>
            <w:pPr>
              <w:jc w:val="center"/>
            </w:pPr>
            <w:r>
              <w:rPr>
                <w:b/>
              </w:rPr>
              <w:t>OK</w:t>
            </w:r>
          </w:p>
        </w:tc>
      </w:tr>
      <w:tr>
        <w:tc>
          <w:tcPr>
            <w:tcW w:type="dxa" w:w="2880"/>
            <w:tcW w:w="7920" w:type="dxa"/>
          </w:tcPr>
          <w:p>
            <w:pPr>
              <w:spacing w:line="480" w:lineRule="auto"/>
            </w:pPr>
            <w:r>
              <w:t xml:space="preserve">Epaphras greets you. He is one of you and a slave of Christ Jesus. He always strives for you in prayer, so that you may stand complete and fully assured in all the </w:t>
            </w:r>
            <w:r>
              <w:rPr>
                <w:b/>
              </w:rPr>
              <w:t>will of God</w:t>
            </w:r>
            <w:r>
              <w:t>.</w:t>
            </w:r>
          </w:p>
        </w:tc>
        <w:tc>
          <w:tcPr>
            <w:tcW w:type="dxa" w:w="2880"/>
            <w:tcW w:w="7920" w:type="dxa"/>
          </w:tcPr>
          <w:p>
            <w:pPr>
              <w:spacing w:line="480" w:lineRule="auto"/>
            </w:pPr>
            <w:r>
              <w:t>Epafra yuna alamusa. Iye ni mumwenga wenu na ni mutumwa wa Kristo Jesu. Iye yunadzibidisha kahiza mavoyo kwa ajili yenu, ili kukala muweze kuima kwa ukamilifu na kuhakikishwa chikamilifu kahiza mahenzo gosi ga Mulungu.</w:t>
            </w:r>
          </w:p>
        </w:tc>
        <w:tc>
          <w:tcPr>
            <w:tcW w:type="dxa" w:w="2880"/>
            <w:vAlign w:val="center"/>
            <w:tcW w:w="1440" w:type="dxa"/>
          </w:tcPr>
          <w:p>
            <w:pPr>
              <w:jc w:val="center"/>
            </w:pPr>
            <w:r>
              <w:t>☐</w:t>
            </w:r>
          </w:p>
        </w:tc>
      </w:tr>
      <w:tr>
        <w:tc>
          <w:tcPr>
            <w:tcW w:type="dxa" w:w="2880"/>
            <w:tcW w:w="7920" w:type="dxa"/>
          </w:tcPr>
          <w:p>
            <w:r>
              <w:rPr>
                <w:b/>
              </w:rPr>
              <w:t>1 Thessalonians 5:18</w:t>
            </w:r>
          </w:p>
        </w:tc>
        <w:tc>
          <w:tcPr>
            <w:tcW w:type="dxa" w:w="2880"/>
            <w:tcW w:w="7920" w:type="dxa"/>
          </w:tcPr>
          <w:p>
            <w:r>
              <w:rPr>
                <w:b/>
              </w:rPr>
              <w:t>1 Athesalonike 5:18</w:t>
            </w:r>
          </w:p>
        </w:tc>
        <w:tc>
          <w:tcPr>
            <w:tcW w:type="dxa" w:w="2880"/>
            <w:tcW w:w="1440" w:type="dxa"/>
          </w:tcPr>
          <w:p>
            <w:pPr>
              <w:jc w:val="center"/>
            </w:pPr>
            <w:r>
              <w:rPr>
                <w:b/>
              </w:rPr>
              <w:t>OK</w:t>
            </w:r>
          </w:p>
        </w:tc>
      </w:tr>
      <w:tr>
        <w:tc>
          <w:tcPr>
            <w:tcW w:type="dxa" w:w="2880"/>
            <w:tcW w:w="7920" w:type="dxa"/>
          </w:tcPr>
          <w:p>
            <w:pPr>
              <w:spacing w:line="480" w:lineRule="auto"/>
            </w:pPr>
            <w:r>
              <w:t xml:space="preserve">In everything give thanks. For this is the </w:t>
            </w:r>
            <w:r>
              <w:rPr>
                <w:b/>
              </w:rPr>
              <w:t>will of God</w:t>
            </w:r>
            <w:r>
              <w:t xml:space="preserve"> in Christ Jesus for you.</w:t>
            </w:r>
          </w:p>
        </w:tc>
        <w:tc>
          <w:tcPr>
            <w:tcW w:type="dxa" w:w="2880"/>
            <w:tcW w:w="7920" w:type="dxa"/>
          </w:tcPr>
          <w:p>
            <w:pPr>
              <w:spacing w:line="480" w:lineRule="auto"/>
            </w:pPr>
            <w:r>
              <w:t>Mushukuruni Mulungu kwa chila chitu, kwa kukala gago ndigo mahenzo ga Mulungu kwenu kahiza Jesu Krisito.</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2 Timotheo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t>
            </w:r>
            <w:r>
              <w:rPr>
                <w:b/>
              </w:rPr>
              <w:t>will of God</w:t>
            </w:r>
            <w:r>
              <w:t>, according to the promise of the life that is in Christ Jesus,</w:t>
            </w:r>
          </w:p>
        </w:tc>
        <w:tc>
          <w:tcPr>
            <w:tcW w:type="dxa" w:w="2880"/>
            <w:tcW w:w="7920" w:type="dxa"/>
          </w:tcPr>
          <w:p>
            <w:pPr>
              <w:spacing w:line="480" w:lineRule="auto"/>
            </w:pPr>
            <w:r>
              <w:t>Paulo mutume wa Jesu Krisito kahiza mahenzo ga Mulungu, karakara na chilagane cha uzima ario ndani ya Krisito Jesu,</w:t>
            </w:r>
          </w:p>
        </w:tc>
        <w:tc>
          <w:tcPr>
            <w:tcW w:type="dxa" w:w="2880"/>
            <w:vAlign w:val="center"/>
            <w:tcW w:w="1440" w:type="dxa"/>
          </w:tcPr>
          <w:p>
            <w:pPr>
              <w:jc w:val="center"/>
            </w:pPr>
            <w:r>
              <w:t>☐</w:t>
            </w:r>
          </w:p>
        </w:tc>
      </w:tr>
      <w:tr>
        <w:tc>
          <w:tcPr>
            <w:tcW w:type="dxa" w:w="2880"/>
            <w:tcW w:w="7920" w:type="dxa"/>
          </w:tcPr>
          <w:p>
            <w:r>
              <w:rPr>
                <w:b/>
              </w:rPr>
              <w:t>Hebrews 10:36</w:t>
            </w:r>
          </w:p>
        </w:tc>
        <w:tc>
          <w:tcPr>
            <w:tcW w:type="dxa" w:w="2880"/>
            <w:tcW w:w="7920" w:type="dxa"/>
          </w:tcPr>
          <w:p>
            <w:r>
              <w:rPr>
                <w:b/>
              </w:rPr>
              <w:t>Waebrania 10:36</w:t>
            </w:r>
          </w:p>
        </w:tc>
        <w:tc>
          <w:tcPr>
            <w:tcW w:type="dxa" w:w="2880"/>
            <w:tcW w:w="1440" w:type="dxa"/>
          </w:tcPr>
          <w:p>
            <w:pPr>
              <w:jc w:val="center"/>
            </w:pPr>
            <w:r>
              <w:rPr>
                <w:b/>
              </w:rPr>
              <w:t>OK</w:t>
            </w:r>
          </w:p>
        </w:tc>
      </w:tr>
      <w:tr>
        <w:tc>
          <w:tcPr>
            <w:tcW w:type="dxa" w:w="2880"/>
            <w:tcW w:w="7920" w:type="dxa"/>
          </w:tcPr>
          <w:p>
            <w:pPr>
              <w:spacing w:line="480" w:lineRule="auto"/>
            </w:pPr>
            <w:r>
              <w:t xml:space="preserve">For you need perseverance so that when you have done the </w:t>
            </w:r>
            <w:r>
              <w:rPr>
                <w:b/>
              </w:rPr>
              <w:t>will of God</w:t>
            </w:r>
            <w:r>
              <w:t>, you will receive what he has promised.</w:t>
              <w:br/>
              <w:br/>
            </w:r>
          </w:p>
        </w:tc>
        <w:tc>
          <w:tcPr>
            <w:tcW w:type="dxa" w:w="2880"/>
            <w:tcW w:w="7920" w:type="dxa"/>
          </w:tcPr>
          <w:p>
            <w:pPr>
              <w:spacing w:line="480" w:lineRule="auto"/>
            </w:pPr>
            <w:r>
              <w:t>Kwa kukala, munahenzekana muvumirire, ili kukala mupate kuvokera chiricho Mulungu wa lagana namwi, bada ya kukala mumala kugahenda mahenzoge.</w:t>
            </w:r>
          </w:p>
        </w:tc>
        <w:tc>
          <w:tcPr>
            <w:tcW w:type="dxa" w:w="2880"/>
            <w:vAlign w:val="center"/>
            <w:tcW w:w="1440" w:type="dxa"/>
          </w:tcPr>
          <w:p>
            <w:pPr>
              <w:jc w:val="center"/>
            </w:pPr>
            <w:r>
              <w:t>☐</w:t>
            </w:r>
          </w:p>
        </w:tc>
      </w:tr>
      <w:tr>
        <w:tc>
          <w:tcPr>
            <w:tcW w:type="dxa" w:w="2880"/>
            <w:tcW w:w="7920" w:type="dxa"/>
          </w:tcPr>
          <w:p>
            <w:r>
              <w:rPr>
                <w:b/>
              </w:rPr>
              <w:t>1 Peter 4:2</w:t>
            </w:r>
          </w:p>
        </w:tc>
        <w:tc>
          <w:tcPr>
            <w:tcW w:type="dxa" w:w="2880"/>
            <w:tcW w:w="7920" w:type="dxa"/>
          </w:tcPr>
          <w:p>
            <w:r>
              <w:rPr>
                <w:b/>
              </w:rPr>
              <w:t>Petero 1 4:2</w:t>
            </w:r>
          </w:p>
        </w:tc>
        <w:tc>
          <w:tcPr>
            <w:tcW w:type="dxa" w:w="2880"/>
            <w:tcW w:w="1440" w:type="dxa"/>
          </w:tcPr>
          <w:p>
            <w:pPr>
              <w:jc w:val="center"/>
            </w:pPr>
            <w:r>
              <w:rPr>
                <w:b/>
              </w:rPr>
              <w:t>OK</w:t>
            </w:r>
          </w:p>
        </w:tc>
      </w:tr>
      <w:tr>
        <w:tc>
          <w:tcPr>
            <w:tcW w:type="dxa" w:w="2880"/>
            <w:tcW w:w="7920" w:type="dxa"/>
          </w:tcPr>
          <w:p>
            <w:pPr>
              <w:spacing w:line="480" w:lineRule="auto"/>
            </w:pPr>
            <w:r>
              <w:t>As a result, such a person, for the rest of his time in the flesh, no longer lives for men's desires, but for God's will.</w:t>
            </w:r>
          </w:p>
        </w:tc>
        <w:tc>
          <w:tcPr>
            <w:tcW w:type="dxa" w:w="2880"/>
            <w:tcW w:w="7920" w:type="dxa"/>
          </w:tcPr>
          <w:p>
            <w:pPr>
              <w:spacing w:line="480" w:lineRule="auto"/>
            </w:pPr>
            <w:r>
              <w:t>Kwa vivyo mutu wa namuna iyo, kwa mudawe udziosala kahiza mwiri, kaishi kavhiri kahiza tamaa za anadamu, Ela yunaishi kahiza mapenzi ga Mulungu.</w:t>
            </w:r>
          </w:p>
        </w:tc>
        <w:tc>
          <w:tcPr>
            <w:tcW w:type="dxa" w:w="2880"/>
            <w:vAlign w:val="center"/>
            <w:tcW w:w="1440" w:type="dxa"/>
          </w:tcPr>
          <w:p>
            <w:pPr>
              <w:jc w:val="center"/>
            </w:pPr>
            <w:r>
              <w:t>☐</w:t>
            </w:r>
          </w:p>
        </w:tc>
      </w:tr>
      <w:tr>
        <w:tc>
          <w:tcPr>
            <w:tcW w:type="dxa" w:w="2880"/>
            <w:tcW w:w="7920" w:type="dxa"/>
          </w:tcPr>
          <w:p>
            <w:r>
              <w:rPr>
                <w:b/>
              </w:rPr>
              <w:t>1 John 2:17</w:t>
            </w:r>
          </w:p>
        </w:tc>
        <w:tc>
          <w:tcPr>
            <w:tcW w:type="dxa" w:w="2880"/>
            <w:tcW w:w="7920" w:type="dxa"/>
          </w:tcPr>
          <w:p>
            <w:r>
              <w:rPr>
                <w:b/>
              </w:rPr>
              <w:t>1 Johana 2:17</w:t>
            </w:r>
          </w:p>
        </w:tc>
        <w:tc>
          <w:tcPr>
            <w:tcW w:type="dxa" w:w="2880"/>
            <w:tcW w:w="1440" w:type="dxa"/>
          </w:tcPr>
          <w:p>
            <w:pPr>
              <w:jc w:val="center"/>
            </w:pPr>
            <w:r>
              <w:rPr>
                <w:b/>
              </w:rPr>
              <w:t>OK</w:t>
            </w:r>
          </w:p>
        </w:tc>
      </w:tr>
      <w:tr>
        <w:tc>
          <w:tcPr>
            <w:tcW w:type="dxa" w:w="2880"/>
            <w:tcW w:w="7920" w:type="dxa"/>
          </w:tcPr>
          <w:p>
            <w:pPr>
              <w:spacing w:line="480" w:lineRule="auto"/>
            </w:pPr>
            <w:r>
              <w:t xml:space="preserve">The world and its desire are passing away. But whoever does the </w:t>
            </w:r>
            <w:r>
              <w:rPr>
                <w:b/>
              </w:rPr>
              <w:t>will of God</w:t>
            </w:r>
            <w:r>
              <w:t xml:space="preserve"> will remain forever.</w:t>
            </w:r>
          </w:p>
        </w:tc>
        <w:tc>
          <w:tcPr>
            <w:tcW w:type="dxa" w:w="2880"/>
            <w:tcW w:w="7920" w:type="dxa"/>
          </w:tcPr>
          <w:p>
            <w:pPr>
              <w:spacing w:line="480" w:lineRule="auto"/>
            </w:pPr>
            <w:r>
              <w:t>Dunia na tamaaze zinachira. Ela iye ahendaye mahenzo ga Mulungu iye yundaishi kare na kare.</w:t>
            </w:r>
          </w:p>
        </w:tc>
        <w:tc>
          <w:tcPr>
            <w:tcW w:type="dxa" w:w="2880"/>
            <w:vAlign w:val="center"/>
            <w:tcW w:w="1440" w:type="dxa"/>
          </w:tcPr>
          <w:p>
            <w:pPr>
              <w:jc w:val="center"/>
            </w:pPr>
            <w:r>
              <w:t>☐</w:t>
            </w:r>
          </w:p>
        </w:tc>
      </w:tr>
    </w:tbl>
    <w:p>
      <w:pPr>
        <w:pStyle w:val="Heading1"/>
        <w:spacing w:before="0"/>
      </w:pPr>
      <w:r>
        <w:t>wisdom (G4678)</w:t>
      </w:r>
    </w:p>
    <w:p>
      <w:r/>
      <w:r>
        <w:t>This word can mean:</w:t>
      </w:r>
      <w:r/>
      <w:r/>
    </w:p>
    <w:p>
      <w:pPr>
        <w:pStyle w:val="ListBullet"/>
        <w:spacing w:line="240" w:lineRule="auto"/>
        <w:ind w:left="720"/>
      </w:pPr>
      <w:r/>
      <w:r>
        <w:t>Knowledge or skill.</w:t>
      </w:r>
      <w:r/>
    </w:p>
    <w:p>
      <w:pPr>
        <w:pStyle w:val="ListBullet"/>
        <w:spacing w:line="240" w:lineRule="auto"/>
        <w:ind w:left="720"/>
      </w:pPr>
      <w:r/>
      <w:r>
        <w:t>Intelligence or learning.</w:t>
      </w:r>
      <w:r/>
    </w:p>
    <w:p>
      <w:pPr>
        <w:pStyle w:val="ListBullet"/>
        <w:spacing w:line="240" w:lineRule="auto"/>
        <w:ind w:left="720"/>
      </w:pPr>
      <w:r/>
      <w:r>
        <w:t>Maturity.</w:t>
      </w:r>
      <w:r/>
    </w:p>
    <w:p>
      <w:pPr>
        <w:pStyle w:val="ListBullet"/>
        <w:spacing w:line="240" w:lineRule="auto"/>
        <w:ind w:left="720"/>
      </w:pPr>
      <w:r/>
      <w:r>
        <w:t>The ability to make good decisions.</w:t>
      </w:r>
      <w:r/>
    </w:p>
    <w:p>
      <w:pPr>
        <w:pStyle w:val="ListBullet"/>
        <w:spacing w:line="240" w:lineRule="auto"/>
        <w:ind w:left="720"/>
      </w:pPr>
      <w:r/>
      <w:r>
        <w:t>God’s own wisdom, which is complete.</w:t>
      </w:r>
      <w:r/>
      <w:r/>
    </w:p>
    <w:p>
      <w:pPr>
        <w:spacing w:after="0"/>
      </w:pPr>
      <w:r/>
      <w:r>
        <w:t>The New Testament distinguishes between human wisdom and godly wisdom. Human wisdom can include knowledge or intelligence, but also selfishness or pride. Godly wisdom benefits others.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13:54</w:t>
            </w:r>
          </w:p>
        </w:tc>
        <w:tc>
          <w:tcPr>
            <w:tcW w:type="dxa" w:w="2880"/>
            <w:tcW w:w="7920" w:type="dxa"/>
          </w:tcPr>
          <w:p>
            <w:r>
              <w:rPr>
                <w:b/>
              </w:rPr>
              <w:t>Matayo 13:54</w:t>
            </w:r>
          </w:p>
        </w:tc>
        <w:tc>
          <w:tcPr>
            <w:tcW w:type="dxa" w:w="2880"/>
            <w:tcW w:w="1440" w:type="dxa"/>
          </w:tcPr>
          <w:p>
            <w:pPr>
              <w:jc w:val="center"/>
            </w:pPr>
            <w:r>
              <w:rPr>
                <w:b/>
              </w:rPr>
              <w:t>OK</w:t>
            </w:r>
          </w:p>
        </w:tc>
      </w:tr>
      <w:tr>
        <w:tc>
          <w:tcPr>
            <w:tcW w:type="dxa" w:w="2880"/>
            <w:tcW w:w="7920" w:type="dxa"/>
          </w:tcPr>
          <w:p>
            <w:pPr>
              <w:spacing w:line="480" w:lineRule="auto"/>
            </w:pPr>
            <w:r>
              <w:t xml:space="preserve">Then Jesus entered his own region and taught the people in their synagogue. The result was that they were astonished and said, "Where does this man get his </w:t>
            </w:r>
            <w:r>
              <w:rPr>
                <w:b/>
              </w:rPr>
              <w:t>wisdom</w:t>
            </w:r>
            <w:r>
              <w:t xml:space="preserve"> and these miraculous powers from?</w:t>
            </w:r>
          </w:p>
        </w:tc>
        <w:tc>
          <w:tcPr>
            <w:tcW w:type="dxa" w:w="2880"/>
            <w:tcW w:w="7920" w:type="dxa"/>
          </w:tcPr>
          <w:p>
            <w:pPr>
              <w:spacing w:line="480" w:lineRule="auto"/>
            </w:pPr>
            <w:r>
              <w:t>Chisha Jesu arivhoinjira kahiza lalore na achiafundisha atu kahiza sinagogi.chiricho-omborera atu aangalala na kwamba, "mutu yuno waupatavhi ulachu uno na miujiza ino?</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Mariko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t>
            </w:r>
            <w:r>
              <w:rPr>
                <w:b/>
              </w:rPr>
              <w:t>wisdom</w:t>
            </w:r>
            <w:r>
              <w:t xml:space="preserve"> that has been given to him?" "What are these miracles that he does with his hands?"</w:t>
            </w:r>
          </w:p>
        </w:tc>
        <w:tc>
          <w:tcPr>
            <w:tcW w:type="dxa" w:w="2880"/>
            <w:tcW w:w="7920" w:type="dxa"/>
          </w:tcPr>
          <w:p>
            <w:pPr>
              <w:spacing w:line="480" w:lineRule="auto"/>
            </w:pPr>
            <w:r>
              <w:t>Sabato irivofika, waanza kufunzya kwenye Sinagogi. Atu anji amusikisa na achiangalazwa. Achamba, “wagapatavi mafunzyo gano?” Ni hekima ya namna yani ino ariyo ipata?” “Yuno Jesu yunahendadze miujiza ino kwa mikono ye?”</w:t>
            </w:r>
          </w:p>
        </w:tc>
        <w:tc>
          <w:tcPr>
            <w:tcW w:type="dxa" w:w="2880"/>
            <w:vAlign w:val="center"/>
            <w:tcW w:w="1440" w:type="dxa"/>
          </w:tcPr>
          <w:p>
            <w:pPr>
              <w:jc w:val="center"/>
            </w:pPr>
            <w:r>
              <w:t>☐</w:t>
            </w:r>
          </w:p>
        </w:tc>
      </w:tr>
      <w:tr>
        <w:tc>
          <w:tcPr>
            <w:tcW w:type="dxa" w:w="2880"/>
            <w:tcW w:w="7920" w:type="dxa"/>
          </w:tcPr>
          <w:p>
            <w:r>
              <w:rPr>
                <w:b/>
              </w:rPr>
              <w:t>Luke 2:40</w:t>
            </w:r>
          </w:p>
        </w:tc>
        <w:tc>
          <w:tcPr>
            <w:tcW w:type="dxa" w:w="2880"/>
            <w:tcW w:w="7920" w:type="dxa"/>
          </w:tcPr>
          <w:p>
            <w:r>
              <w:rPr>
                <w:b/>
              </w:rPr>
              <w:t>Luka 2:40</w:t>
            </w:r>
          </w:p>
        </w:tc>
        <w:tc>
          <w:tcPr>
            <w:tcW w:type="dxa" w:w="2880"/>
            <w:tcW w:w="1440" w:type="dxa"/>
          </w:tcPr>
          <w:p>
            <w:pPr>
              <w:jc w:val="center"/>
            </w:pPr>
            <w:r>
              <w:rPr>
                <w:b/>
              </w:rPr>
              <w:t>OK</w:t>
            </w:r>
          </w:p>
        </w:tc>
      </w:tr>
      <w:tr>
        <w:tc>
          <w:tcPr>
            <w:tcW w:type="dxa" w:w="2880"/>
            <w:tcW w:w="7920" w:type="dxa"/>
          </w:tcPr>
          <w:p>
            <w:pPr>
              <w:spacing w:line="480" w:lineRule="auto"/>
            </w:pPr>
            <w:r>
              <w:t xml:space="preserve">The child grew and became strong; he was full of </w:t>
            </w:r>
            <w:r>
              <w:rPr>
                <w:b/>
              </w:rPr>
              <w:t>wisdom</w:t>
            </w:r>
            <w:r>
              <w:t>, and the grace of God was upon him.</w:t>
            </w:r>
          </w:p>
        </w:tc>
        <w:tc>
          <w:tcPr>
            <w:tcW w:type="dxa" w:w="2880"/>
            <w:tcW w:w="7920" w:type="dxa"/>
          </w:tcPr>
          <w:p>
            <w:pPr>
              <w:spacing w:line="480" w:lineRule="auto"/>
            </w:pPr>
            <w:r>
              <w:t>Mwana achikula, achikala na nguvu, achonjezeka kahiza hekima, na neema ya Mulungu ichakala dzuluye.</w:t>
            </w:r>
          </w:p>
        </w:tc>
        <w:tc>
          <w:tcPr>
            <w:tcW w:type="dxa" w:w="2880"/>
            <w:vAlign w:val="center"/>
            <w:tcW w:w="1440" w:type="dxa"/>
          </w:tcPr>
          <w:p>
            <w:pPr>
              <w:jc w:val="center"/>
            </w:pPr>
            <w:r>
              <w:t>☐</w:t>
            </w:r>
          </w:p>
        </w:tc>
      </w:tr>
      <w:tr>
        <w:tc>
          <w:tcPr>
            <w:tcW w:type="dxa" w:w="2880"/>
            <w:tcW w:w="7920" w:type="dxa"/>
          </w:tcPr>
          <w:p>
            <w:r>
              <w:rPr>
                <w:b/>
              </w:rPr>
              <w:t>Acts 6:3</w:t>
            </w:r>
          </w:p>
        </w:tc>
        <w:tc>
          <w:tcPr>
            <w:tcW w:type="dxa" w:w="2880"/>
            <w:tcW w:w="7920" w:type="dxa"/>
          </w:tcPr>
          <w:p>
            <w:r>
              <w:rPr>
                <w:b/>
              </w:rPr>
              <w:t>Mahendo ga mitume 6:3</w:t>
            </w:r>
          </w:p>
        </w:tc>
        <w:tc>
          <w:tcPr>
            <w:tcW w:type="dxa" w:w="2880"/>
            <w:tcW w:w="1440" w:type="dxa"/>
          </w:tcPr>
          <w:p>
            <w:pPr>
              <w:jc w:val="center"/>
            </w:pPr>
            <w:r>
              <w:rPr>
                <w:b/>
              </w:rPr>
              <w:t>OK</w:t>
            </w:r>
          </w:p>
        </w:tc>
      </w:tr>
      <w:tr>
        <w:tc>
          <w:tcPr>
            <w:tcW w:type="dxa" w:w="2880"/>
            <w:tcW w:w="7920" w:type="dxa"/>
          </w:tcPr>
          <w:p>
            <w:pPr>
              <w:spacing w:line="480" w:lineRule="auto"/>
            </w:pPr>
            <w:r>
              <w:t xml:space="preserve">You should therefore choose, brothers, seven men from among yourselves, men of good reputation, full of the Spirit and of </w:t>
            </w:r>
            <w:r>
              <w:rPr>
                <w:b/>
              </w:rPr>
              <w:t>wisdom</w:t>
            </w:r>
            <w:r>
              <w:t>, whom we may appoint over this business.</w:t>
            </w:r>
          </w:p>
        </w:tc>
        <w:tc>
          <w:tcPr>
            <w:tcW w:type="dxa" w:w="2880"/>
            <w:tcW w:w="7920" w:type="dxa"/>
          </w:tcPr>
          <w:p>
            <w:pPr>
              <w:spacing w:line="480" w:lineRule="auto"/>
            </w:pPr>
            <w:r>
              <w:t>Kwa vivyo, enehu, inamufaa mutsagule,a analume afungahe kula kahi kahi yenu, atu adzo, adzioudzala Roho na hekima, ario hunaweza kuavha huduma ii.</w:t>
            </w:r>
          </w:p>
        </w:tc>
        <w:tc>
          <w:tcPr>
            <w:tcW w:type="dxa" w:w="2880"/>
            <w:vAlign w:val="center"/>
            <w:tcW w:w="1440" w:type="dxa"/>
          </w:tcPr>
          <w:p>
            <w:pPr>
              <w:jc w:val="center"/>
            </w:pPr>
            <w:r>
              <w:t>☐</w:t>
            </w:r>
          </w:p>
        </w:tc>
      </w:tr>
      <w:tr>
        <w:tc>
          <w:tcPr>
            <w:tcW w:type="dxa" w:w="2880"/>
            <w:tcW w:w="7920" w:type="dxa"/>
          </w:tcPr>
          <w:p>
            <w:r>
              <w:rPr>
                <w:b/>
              </w:rPr>
              <w:t>Romans 11:33</w:t>
            </w:r>
          </w:p>
        </w:tc>
        <w:tc>
          <w:tcPr>
            <w:tcW w:type="dxa" w:w="2880"/>
            <w:tcW w:w="7920" w:type="dxa"/>
          </w:tcPr>
          <w:p>
            <w:r>
              <w:rPr>
                <w:b/>
              </w:rPr>
              <w:t>Warumi 11:33</w:t>
            </w:r>
          </w:p>
        </w:tc>
        <w:tc>
          <w:tcPr>
            <w:tcW w:type="dxa" w:w="2880"/>
            <w:tcW w:w="1440" w:type="dxa"/>
          </w:tcPr>
          <w:p>
            <w:pPr>
              <w:jc w:val="center"/>
            </w:pPr>
            <w:r>
              <w:rPr>
                <w:b/>
              </w:rPr>
              <w:t>OK</w:t>
            </w:r>
          </w:p>
        </w:tc>
      </w:tr>
      <w:tr>
        <w:tc>
          <w:tcPr>
            <w:tcW w:type="dxa" w:w="2880"/>
            <w:tcW w:w="7920" w:type="dxa"/>
          </w:tcPr>
          <w:p>
            <w:pPr>
              <w:spacing w:line="480" w:lineRule="auto"/>
            </w:pPr>
            <w:r>
              <w:t xml:space="preserve">Oh, the depth of the riches both of the </w:t>
            </w:r>
            <w:r>
              <w:rPr>
                <w:b/>
              </w:rPr>
              <w:t>wisdom</w:t>
            </w:r>
            <w:r>
              <w:t xml:space="preserve"> and the knowledge of God! How unsearchable are his judgments, and his ways beyond discovering!</w:t>
            </w:r>
          </w:p>
        </w:tc>
        <w:tc>
          <w:tcPr>
            <w:tcW w:type="dxa" w:w="2880"/>
            <w:tcW w:w="7920" w:type="dxa"/>
          </w:tcPr>
          <w:p>
            <w:pPr>
              <w:spacing w:line="480" w:lineRule="auto"/>
            </w:pPr>
            <w:r>
              <w:t>Here ushaha urivyo mubomu na hekima na mitsunzu ya Mulungu! hukumu za kwakwe kazipelelezeka, na njira za kwakwe kazimanyikana!</w:t>
            </w:r>
          </w:p>
        </w:tc>
        <w:tc>
          <w:tcPr>
            <w:tcW w:type="dxa" w:w="2880"/>
            <w:vAlign w:val="center"/>
            <w:tcW w:w="1440" w:type="dxa"/>
          </w:tcPr>
          <w:p>
            <w:pPr>
              <w:jc w:val="center"/>
            </w:pPr>
            <w:r>
              <w:t>☐</w:t>
            </w:r>
          </w:p>
        </w:tc>
      </w:tr>
      <w:tr>
        <w:tc>
          <w:tcPr>
            <w:tcW w:type="dxa" w:w="2880"/>
            <w:tcW w:w="7920" w:type="dxa"/>
          </w:tcPr>
          <w:p>
            <w:r>
              <w:rPr>
                <w:b/>
              </w:rPr>
              <w:t>1 Corinthians 1:20</w:t>
            </w:r>
          </w:p>
        </w:tc>
        <w:tc>
          <w:tcPr>
            <w:tcW w:type="dxa" w:w="2880"/>
            <w:tcW w:w="7920" w:type="dxa"/>
          </w:tcPr>
          <w:p>
            <w:r>
              <w:rPr>
                <w:b/>
              </w:rPr>
              <w:t>1 Wakorintho 1:20</w:t>
            </w:r>
          </w:p>
        </w:tc>
        <w:tc>
          <w:tcPr>
            <w:tcW w:type="dxa" w:w="2880"/>
            <w:tcW w:w="1440" w:type="dxa"/>
          </w:tcPr>
          <w:p>
            <w:pPr>
              <w:jc w:val="center"/>
            </w:pPr>
            <w:r>
              <w:rPr>
                <w:b/>
              </w:rPr>
              <w:t>OK</w:t>
            </w:r>
          </w:p>
        </w:tc>
      </w:tr>
      <w:tr>
        <w:tc>
          <w:tcPr>
            <w:tcW w:type="dxa" w:w="2880"/>
            <w:tcW w:w="7920" w:type="dxa"/>
          </w:tcPr>
          <w:p>
            <w:pPr>
              <w:spacing w:line="480" w:lineRule="auto"/>
            </w:pPr>
            <w:r>
              <w:t xml:space="preserve">Where is the wise person? Where is the scholar? Where is the debater of this world? Has not God turned the </w:t>
            </w:r>
            <w:r>
              <w:rPr>
                <w:b/>
              </w:rPr>
              <w:t>wisdom</w:t>
            </w:r>
            <w:r>
              <w:t xml:space="preserve"> of the world into foolishness?</w:t>
            </w:r>
          </w:p>
        </w:tc>
        <w:tc>
          <w:tcPr>
            <w:tcW w:type="dxa" w:w="2880"/>
            <w:tcW w:w="7920" w:type="dxa"/>
          </w:tcPr>
          <w:p>
            <w:pPr>
              <w:spacing w:line="480" w:lineRule="auto"/>
            </w:pPr>
            <w:r>
              <w:t>Yulavi mtu mwwenye busara? Yulavi mwenye elimu? Yulavi mhehaji mshawishi wa dunia ii? Je, Mulungu kagaluzire hekima ya dunia ii kukala ujinga?</w:t>
            </w:r>
          </w:p>
        </w:tc>
        <w:tc>
          <w:tcPr>
            <w:tcW w:type="dxa" w:w="2880"/>
            <w:vAlign w:val="center"/>
            <w:tcW w:w="1440" w:type="dxa"/>
          </w:tcPr>
          <w:p>
            <w:pPr>
              <w:jc w:val="center"/>
            </w:pPr>
            <w:r>
              <w:t>☐</w:t>
            </w:r>
          </w:p>
        </w:tc>
      </w:tr>
      <w:tr>
        <w:tc>
          <w:tcPr>
            <w:tcW w:type="dxa" w:w="2880"/>
            <w:tcW w:w="7920" w:type="dxa"/>
          </w:tcPr>
          <w:p>
            <w:r>
              <w:rPr>
                <w:b/>
              </w:rPr>
              <w:t>1 Corinthians 2:6</w:t>
            </w:r>
          </w:p>
        </w:tc>
        <w:tc>
          <w:tcPr>
            <w:tcW w:type="dxa" w:w="2880"/>
            <w:tcW w:w="7920" w:type="dxa"/>
          </w:tcPr>
          <w:p>
            <w:r>
              <w:rPr>
                <w:b/>
              </w:rPr>
              <w:t>1 Wakorintho 2:6</w:t>
            </w:r>
          </w:p>
        </w:tc>
        <w:tc>
          <w:tcPr>
            <w:tcW w:type="dxa" w:w="2880"/>
            <w:tcW w:w="1440" w:type="dxa"/>
          </w:tcPr>
          <w:p>
            <w:pPr>
              <w:jc w:val="center"/>
            </w:pPr>
            <w:r>
              <w:rPr>
                <w:b/>
              </w:rPr>
              <w:t>OK</w:t>
            </w:r>
          </w:p>
        </w:tc>
      </w:tr>
      <w:tr>
        <w:tc>
          <w:tcPr>
            <w:tcW w:type="dxa" w:w="2880"/>
            <w:tcW w:w="7920" w:type="dxa"/>
          </w:tcPr>
          <w:p>
            <w:pPr>
              <w:spacing w:line="480" w:lineRule="auto"/>
            </w:pPr>
            <w:r>
              <w:t xml:space="preserve">Now we do speak </w:t>
            </w:r>
            <w:r>
              <w:rPr>
                <w:b/>
              </w:rPr>
              <w:t>wisdom</w:t>
            </w:r>
            <w:r>
              <w:t xml:space="preserve"> among the mature, but not the </w:t>
            </w:r>
            <w:r>
              <w:rPr>
                <w:b/>
              </w:rPr>
              <w:t>wisdom</w:t>
            </w:r>
            <w:r>
              <w:t xml:space="preserve"> of this world, or of the rulers of this age, who are passing away.</w:t>
            </w:r>
          </w:p>
        </w:tc>
        <w:tc>
          <w:tcPr>
            <w:tcW w:type="dxa" w:w="2880"/>
            <w:tcW w:w="7920" w:type="dxa"/>
          </w:tcPr>
          <w:p>
            <w:pPr>
              <w:spacing w:line="480" w:lineRule="auto"/>
            </w:pPr>
            <w:r>
              <w:t>Hikara huhaisumurira hekima kahi atu azima, Ela! Si hekima ya dunia ii, au ya atawala a nyakati zizi, ambao anachira.</w:t>
            </w:r>
          </w:p>
        </w:tc>
        <w:tc>
          <w:tcPr>
            <w:tcW w:type="dxa" w:w="2880"/>
            <w:vAlign w:val="center"/>
            <w:tcW w:w="1440" w:type="dxa"/>
          </w:tcPr>
          <w:p>
            <w:pPr>
              <w:jc w:val="center"/>
            </w:pPr>
            <w:r>
              <w:t>☐</w:t>
            </w:r>
          </w:p>
        </w:tc>
      </w:tr>
      <w:tr>
        <w:tc>
          <w:tcPr>
            <w:tcW w:type="dxa" w:w="2880"/>
            <w:tcW w:w="7920" w:type="dxa"/>
          </w:tcPr>
          <w:p>
            <w:r>
              <w:rPr>
                <w:b/>
              </w:rPr>
              <w:t>Ephesians 3:10</w:t>
            </w:r>
          </w:p>
        </w:tc>
        <w:tc>
          <w:tcPr>
            <w:tcW w:type="dxa" w:w="2880"/>
            <w:tcW w:w="7920" w:type="dxa"/>
          </w:tcPr>
          <w:p>
            <w:r>
              <w:rPr>
                <w:b/>
              </w:rPr>
              <w:t>Waefeso 3:10</w:t>
            </w:r>
          </w:p>
        </w:tc>
        <w:tc>
          <w:tcPr>
            <w:tcW w:type="dxa" w:w="2880"/>
            <w:tcW w:w="1440" w:type="dxa"/>
          </w:tcPr>
          <w:p>
            <w:pPr>
              <w:jc w:val="center"/>
            </w:pPr>
            <w:r>
              <w:rPr>
                <w:b/>
              </w:rPr>
              <w:t>OK</w:t>
            </w:r>
          </w:p>
        </w:tc>
      </w:tr>
      <w:tr>
        <w:tc>
          <w:tcPr>
            <w:tcW w:type="dxa" w:w="2880"/>
            <w:tcW w:w="7920" w:type="dxa"/>
          </w:tcPr>
          <w:p>
            <w:pPr>
              <w:spacing w:line="480" w:lineRule="auto"/>
            </w:pPr>
            <w:r>
              <w:t xml:space="preserve">This plan was made known through the church so the rulers and authorities in the heavenly places would come to know the many-sided nature of the </w:t>
            </w:r>
            <w:r>
              <w:rPr>
                <w:b/>
              </w:rPr>
              <w:t>wisdom</w:t>
            </w:r>
            <w:r>
              <w:t xml:space="preserve"> of God.</w:t>
            </w:r>
          </w:p>
        </w:tc>
        <w:tc>
          <w:tcPr>
            <w:tcW w:type="dxa" w:w="2880"/>
            <w:tcW w:w="7920" w:type="dxa"/>
          </w:tcPr>
          <w:p>
            <w:pPr>
              <w:spacing w:line="480" w:lineRule="auto"/>
            </w:pPr>
            <w:r>
              <w:t>Ii yahendeka kukala kuchirira kanisa, atawali na mamulaka kahiza vhatu vha mulunguni apate kumanya pande nyinji za asili ya hekima ya Mulungu.</w:t>
            </w:r>
          </w:p>
        </w:tc>
        <w:tc>
          <w:tcPr>
            <w:tcW w:type="dxa" w:w="2880"/>
            <w:vAlign w:val="center"/>
            <w:tcW w:w="1440" w:type="dxa"/>
          </w:tcPr>
          <w:p>
            <w:pPr>
              <w:jc w:val="center"/>
            </w:pPr>
            <w:r>
              <w:t>☐</w:t>
            </w:r>
          </w:p>
        </w:tc>
      </w:tr>
      <w:tr>
        <w:tc>
          <w:tcPr>
            <w:tcW w:type="dxa" w:w="2880"/>
            <w:tcW w:w="7920" w:type="dxa"/>
          </w:tcPr>
          <w:p>
            <w:r>
              <w:rPr>
                <w:b/>
              </w:rPr>
              <w:t>Colossians 1:9</w:t>
            </w:r>
          </w:p>
        </w:tc>
        <w:tc>
          <w:tcPr>
            <w:tcW w:type="dxa" w:w="2880"/>
            <w:tcW w:w="7920" w:type="dxa"/>
          </w:tcPr>
          <w:p>
            <w:r>
              <w:rPr>
                <w:b/>
              </w:rPr>
              <w:t>Akolosai 1:9</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love, from the day we heard this we have not stopped praying for you. We pray that you will be filled with the knowledge of his will in all </w:t>
            </w:r>
            <w:r>
              <w:rPr>
                <w:b/>
              </w:rPr>
              <w:t>wisdom</w:t>
            </w:r>
            <w:r>
              <w:t xml:space="preserve"> and spiritual understanding,</w:t>
            </w:r>
          </w:p>
        </w:tc>
        <w:tc>
          <w:tcPr>
            <w:tcW w:type="dxa" w:w="2880"/>
            <w:tcW w:w="7920" w:type="dxa"/>
          </w:tcPr>
          <w:p>
            <w:pPr>
              <w:spacing w:line="480" w:lineRule="auto"/>
            </w:pPr>
            <w:r>
              <w:t>Kwa kukala uhenzo uu, kula hangu tsiku hurivho sikira vivi, kahudzangwe kuricha kumuvoyera mwimwi. Hunavoya vyakukala mu-udzazwe ufahamu wa maarifa wa mahenzo ga kwakwe kahiza hekima yosi na ufahamu wa kuelewa chiroho.</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Akolosai 4:5</w:t>
            </w:r>
          </w:p>
        </w:tc>
        <w:tc>
          <w:tcPr>
            <w:tcW w:type="dxa" w:w="2880"/>
            <w:tcW w:w="1440" w:type="dxa"/>
          </w:tcPr>
          <w:p>
            <w:pPr>
              <w:jc w:val="center"/>
            </w:pPr>
            <w:r>
              <w:rPr>
                <w:b/>
              </w:rPr>
              <w:t>OK</w:t>
            </w:r>
          </w:p>
        </w:tc>
      </w:tr>
      <w:tr>
        <w:tc>
          <w:tcPr>
            <w:tcW w:type="dxa" w:w="2880"/>
            <w:tcW w:w="7920" w:type="dxa"/>
          </w:tcPr>
          <w:p>
            <w:pPr>
              <w:spacing w:line="480" w:lineRule="auto"/>
            </w:pPr>
            <w:r>
              <w:t xml:space="preserve">Walk in </w:t>
            </w:r>
            <w:r>
              <w:rPr>
                <w:b/>
              </w:rPr>
              <w:t>wisdom</w:t>
            </w:r>
            <w:r>
              <w:t xml:space="preserve"> toward those outside, and redeem the time.</w:t>
            </w:r>
          </w:p>
        </w:tc>
        <w:tc>
          <w:tcPr>
            <w:tcW w:type="dxa" w:w="2880"/>
            <w:tcW w:w="7920" w:type="dxa"/>
          </w:tcPr>
          <w:p>
            <w:pPr>
              <w:spacing w:line="480" w:lineRule="auto"/>
            </w:pPr>
            <w:r>
              <w:t>Enendani kwa hekima kwa arahu ario akonze, na muukombole wakati.</w:t>
            </w:r>
          </w:p>
        </w:tc>
        <w:tc>
          <w:tcPr>
            <w:tcW w:type="dxa" w:w="2880"/>
            <w:vAlign w:val="center"/>
            <w:tcW w:w="1440" w:type="dxa"/>
          </w:tcPr>
          <w:p>
            <w:pPr>
              <w:jc w:val="center"/>
            </w:pPr>
            <w:r>
              <w:t>☐</w:t>
            </w:r>
          </w:p>
        </w:tc>
      </w:tr>
      <w:tr>
        <w:tc>
          <w:tcPr>
            <w:tcW w:type="dxa" w:w="2880"/>
            <w:tcW w:w="7920" w:type="dxa"/>
          </w:tcPr>
          <w:p>
            <w:r>
              <w:rPr>
                <w:b/>
              </w:rPr>
              <w:t>James 1:5</w:t>
            </w:r>
          </w:p>
        </w:tc>
        <w:tc>
          <w:tcPr>
            <w:tcW w:type="dxa" w:w="2880"/>
            <w:tcW w:w="7920" w:type="dxa"/>
          </w:tcPr>
          <w:p>
            <w:r>
              <w:rPr>
                <w:b/>
              </w:rPr>
              <w:t>Jakobo 1:5</w:t>
            </w:r>
          </w:p>
        </w:tc>
        <w:tc>
          <w:tcPr>
            <w:tcW w:type="dxa" w:w="2880"/>
            <w:tcW w:w="1440" w:type="dxa"/>
          </w:tcPr>
          <w:p>
            <w:pPr>
              <w:jc w:val="center"/>
            </w:pPr>
            <w:r>
              <w:rPr>
                <w:b/>
              </w:rPr>
              <w:t>OK</w:t>
            </w:r>
          </w:p>
        </w:tc>
      </w:tr>
      <w:tr>
        <w:tc>
          <w:tcPr>
            <w:tcW w:type="dxa" w:w="2880"/>
            <w:tcW w:w="7920" w:type="dxa"/>
          </w:tcPr>
          <w:p>
            <w:pPr>
              <w:spacing w:line="480" w:lineRule="auto"/>
            </w:pPr>
            <w:r>
              <w:t xml:space="preserve">But if any of you needs </w:t>
            </w:r>
            <w:r>
              <w:rPr>
                <w:b/>
              </w:rPr>
              <w:t>wisdom</w:t>
            </w:r>
            <w:r>
              <w:t>, let him ask for it from God, the one who gives generously and without rebuke to all who ask, and he will give it to him.</w:t>
            </w:r>
          </w:p>
        </w:tc>
        <w:tc>
          <w:tcPr>
            <w:tcW w:type="dxa" w:w="2880"/>
            <w:tcW w:w="7920" w:type="dxa"/>
          </w:tcPr>
          <w:p>
            <w:pPr>
              <w:spacing w:line="480" w:lineRule="auto"/>
            </w:pPr>
            <w:r>
              <w:t>Ela ichikala mutu kahi yenu yunahenza hekima, ni aivoye kula kwa Mulungu, ariye yunalavya kwa ukarimu na vhasivho kuchemera kwa osini amuvoyao, na yundaavha.</w:t>
            </w:r>
          </w:p>
        </w:tc>
        <w:tc>
          <w:tcPr>
            <w:tcW w:type="dxa" w:w="2880"/>
            <w:vAlign w:val="center"/>
            <w:tcW w:w="1440" w:type="dxa"/>
          </w:tcPr>
          <w:p>
            <w:pPr>
              <w:jc w:val="center"/>
            </w:pPr>
            <w:r>
              <w:t>☐</w:t>
            </w:r>
          </w:p>
        </w:tc>
      </w:tr>
      <w:tr>
        <w:tc>
          <w:tcPr>
            <w:tcW w:type="dxa" w:w="2880"/>
            <w:tcW w:w="7920" w:type="dxa"/>
          </w:tcPr>
          <w:p>
            <w:r>
              <w:rPr>
                <w:b/>
              </w:rPr>
              <w:t>James 3:17</w:t>
            </w:r>
          </w:p>
        </w:tc>
        <w:tc>
          <w:tcPr>
            <w:tcW w:type="dxa" w:w="2880"/>
            <w:tcW w:w="7920" w:type="dxa"/>
          </w:tcPr>
          <w:p>
            <w:r>
              <w:rPr>
                <w:b/>
              </w:rPr>
              <w:t>Jakobo 3:17</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wisdom</w:t>
            </w:r>
            <w:r>
              <w:t xml:space="preserve"> from above is first pure, then peace-loving, gentle, reasonable, full of mercy and good fruits, impartial and sincere.</w:t>
            </w:r>
          </w:p>
        </w:tc>
        <w:tc>
          <w:tcPr>
            <w:tcW w:type="dxa" w:w="2880"/>
            <w:tcW w:w="7920" w:type="dxa"/>
          </w:tcPr>
          <w:p>
            <w:pPr>
              <w:spacing w:line="480" w:lineRule="auto"/>
            </w:pPr>
            <w:r>
              <w:t>Ela hekima yombolayo dzulu, kwanza ni tana chisha kuhenza reri , upore na iriyo tayari kusikisa anjine kwa kudzitsereza, udzio-udzala mbazi na matunda madzo, vhasivho kuhenzekezya atu anjine na jeri.</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Petro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salvation, just as our beloved brother Paul wrote to you, according to the </w:t>
            </w:r>
            <w:r>
              <w:rPr>
                <w:b/>
              </w:rPr>
              <w:t>wisdom</w:t>
            </w:r>
            <w:r>
              <w:t xml:space="preserve"> that was given to him.</w:t>
            </w:r>
          </w:p>
        </w:tc>
        <w:tc>
          <w:tcPr>
            <w:tcW w:type="dxa" w:w="2880"/>
            <w:tcW w:w="7920" w:type="dxa"/>
          </w:tcPr>
          <w:p>
            <w:pPr>
              <w:spacing w:line="480" w:lineRule="auto"/>
            </w:pPr>
            <w:r>
              <w:t>Namwi talani kukala uvumirivu wa Bwana wehu kahiza wokolwi, here muhenzwi ndugu yehu Paulo, arivyomuandikira mwimwi, kula na hekima ariyoihewa.</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Chitabu cha ufunulo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Lamb, who has been slaughtered, to receive power, wealth, </w:t>
            </w:r>
            <w:r>
              <w:rPr>
                <w:b/>
              </w:rPr>
              <w:t>wisdom</w:t>
            </w:r>
            <w:r>
              <w:t>, strength, honor, glory, and praise."</w:t>
              <w:br/>
              <w:br/>
            </w:r>
          </w:p>
        </w:tc>
        <w:tc>
          <w:tcPr>
            <w:tcW w:type="dxa" w:w="2880"/>
            <w:tcW w:w="7920" w:type="dxa"/>
          </w:tcPr>
          <w:p>
            <w:pPr>
              <w:spacing w:line="480" w:lineRule="auto"/>
            </w:pPr>
            <w:r>
              <w:t>Achinena kwa sauti bomu, “Yunafaha mwana ng'onzi ariye watsinzwa kuvhokera uwezo ushaha hekima mukotse hishima utukufu na sifa.</w:t>
            </w:r>
          </w:p>
        </w:tc>
        <w:tc>
          <w:tcPr>
            <w:tcW w:type="dxa" w:w="2880"/>
            <w:vAlign w:val="center"/>
            <w:tcW w:w="1440" w:type="dxa"/>
          </w:tcPr>
          <w:p>
            <w:pPr>
              <w:jc w:val="center"/>
            </w:pPr>
            <w:r>
              <w:t>☐</w:t>
            </w:r>
          </w:p>
        </w:tc>
      </w:tr>
    </w:tbl>
    <w:p>
      <w:pPr>
        <w:pStyle w:val="Heading1"/>
        <w:spacing w:before="0"/>
      </w:pPr>
      <w:r>
        <w:t>wise (G4680, G5429)</w:t>
      </w:r>
    </w:p>
    <w:p>
      <w:r/>
      <w:r>
        <w:t>This word can mean:</w:t>
      </w:r>
      <w:r/>
      <w:r/>
    </w:p>
    <w:p>
      <w:pPr>
        <w:pStyle w:val="ListBullet"/>
        <w:spacing w:line="240" w:lineRule="auto"/>
        <w:ind w:left="720"/>
      </w:pPr>
      <w:r/>
      <w:r>
        <w:t>Being clever or skilled.</w:t>
      </w:r>
      <w:r/>
    </w:p>
    <w:p>
      <w:pPr>
        <w:pStyle w:val="ListBullet"/>
        <w:spacing w:line="240" w:lineRule="auto"/>
        <w:ind w:left="720"/>
      </w:pPr>
      <w:r/>
      <w:r>
        <w:t>Having intelligence or knowledge.</w:t>
      </w:r>
      <w:r/>
    </w:p>
    <w:p>
      <w:pPr>
        <w:pStyle w:val="ListBullet"/>
        <w:spacing w:line="240" w:lineRule="auto"/>
        <w:ind w:left="720"/>
      </w:pPr>
      <w:r/>
      <w:r>
        <w:t>Making good decisions.</w:t>
      </w:r>
      <w:r/>
      <w:r/>
    </w:p>
    <w:p>
      <w:pPr>
        <w:spacing w:after="0"/>
      </w:pPr>
      <w:r/>
      <w:r>
        <w:t>Only God is completely wise.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7:24</w:t>
            </w:r>
          </w:p>
        </w:tc>
        <w:tc>
          <w:tcPr>
            <w:tcW w:type="dxa" w:w="2880"/>
            <w:tcW w:w="7920" w:type="dxa"/>
          </w:tcPr>
          <w:p>
            <w:r>
              <w:rPr>
                <w:b/>
              </w:rPr>
              <w:t>Matayo 7:24</w:t>
            </w:r>
          </w:p>
        </w:tc>
        <w:tc>
          <w:tcPr>
            <w:tcW w:type="dxa" w:w="2880"/>
            <w:tcW w:w="1440" w:type="dxa"/>
          </w:tcPr>
          <w:p>
            <w:pPr>
              <w:jc w:val="center"/>
            </w:pPr>
            <w:r>
              <w:rPr>
                <w:b/>
              </w:rPr>
              <w:t>OK</w:t>
            </w:r>
          </w:p>
        </w:tc>
      </w:tr>
      <w:tr>
        <w:tc>
          <w:tcPr>
            <w:tcW w:type="dxa" w:w="2880"/>
            <w:tcW w:w="7920" w:type="dxa"/>
          </w:tcPr>
          <w:p>
            <w:pPr>
              <w:spacing w:line="480" w:lineRule="auto"/>
            </w:pPr>
            <w:r>
              <w:t xml:space="preserve">"Therefore, everyone who hears my words and obeys them will be like a </w:t>
            </w:r>
            <w:r>
              <w:rPr>
                <w:b/>
              </w:rPr>
              <w:t>wise</w:t>
            </w:r>
            <w:r>
              <w:t xml:space="preserve"> man who built his house upon a rock.</w:t>
            </w:r>
          </w:p>
        </w:tc>
        <w:tc>
          <w:tcPr>
            <w:tcW w:type="dxa" w:w="2880"/>
            <w:tcW w:w="7920" w:type="dxa"/>
          </w:tcPr>
          <w:p>
            <w:pPr>
              <w:spacing w:line="480" w:lineRule="auto"/>
            </w:pPr>
            <w:r>
              <w:t>Kwa vivyo, chila mumwenga asikiraye maneno gangu na kugahenda yunahalana na mutu ariye na hekima ariye jenga nyumbaye dzulu ya mwamba.</w:t>
            </w:r>
          </w:p>
        </w:tc>
        <w:tc>
          <w:tcPr>
            <w:tcW w:type="dxa" w:w="2880"/>
            <w:vAlign w:val="center"/>
            <w:tcW w:w="1440" w:type="dxa"/>
          </w:tcPr>
          <w:p>
            <w:pPr>
              <w:jc w:val="center"/>
            </w:pPr>
            <w:r>
              <w:t>☐</w:t>
            </w:r>
          </w:p>
        </w:tc>
      </w:tr>
      <w:tr>
        <w:tc>
          <w:tcPr>
            <w:tcW w:type="dxa" w:w="2880"/>
            <w:tcW w:w="7920" w:type="dxa"/>
          </w:tcPr>
          <w:p>
            <w:r>
              <w:rPr>
                <w:b/>
              </w:rPr>
              <w:t>Matthew 25:4</w:t>
            </w:r>
          </w:p>
        </w:tc>
        <w:tc>
          <w:tcPr>
            <w:tcW w:type="dxa" w:w="2880"/>
            <w:tcW w:w="7920" w:type="dxa"/>
          </w:tcPr>
          <w:p>
            <w:r>
              <w:rPr>
                <w:b/>
              </w:rPr>
              <w:t>Matayo 25:4</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wise</w:t>
            </w:r>
            <w:r>
              <w:t xml:space="preserve"> virgins took containers of oil along with their lamps.</w:t>
            </w:r>
          </w:p>
        </w:tc>
        <w:tc>
          <w:tcPr>
            <w:tcW w:type="dxa" w:w="2880"/>
            <w:tcW w:w="7920" w:type="dxa"/>
          </w:tcPr>
          <w:p>
            <w:pPr>
              <w:spacing w:line="480" w:lineRule="auto"/>
            </w:pPr>
            <w:r>
              <w:t>Ela anamwari alachu ahala viya virivyo kala na mafuha vhamwenga na taa za kwao.</w:t>
            </w:r>
          </w:p>
        </w:tc>
        <w:tc>
          <w:tcPr>
            <w:tcW w:type="dxa" w:w="2880"/>
            <w:vAlign w:val="center"/>
            <w:tcW w:w="1440" w:type="dxa"/>
          </w:tcPr>
          <w:p>
            <w:pPr>
              <w:jc w:val="center"/>
            </w:pPr>
            <w:r>
              <w:t>☐</w:t>
            </w:r>
          </w:p>
        </w:tc>
      </w:tr>
      <w:tr>
        <w:tc>
          <w:tcPr>
            <w:tcW w:type="dxa" w:w="2880"/>
            <w:tcW w:w="7920" w:type="dxa"/>
          </w:tcPr>
          <w:p>
            <w:r>
              <w:rPr>
                <w:b/>
              </w:rPr>
              <w:t>Luke 10:21</w:t>
            </w:r>
          </w:p>
        </w:tc>
        <w:tc>
          <w:tcPr>
            <w:tcW w:type="dxa" w:w="2880"/>
            <w:tcW w:w="7920" w:type="dxa"/>
          </w:tcPr>
          <w:p>
            <w:r>
              <w:rPr>
                <w:b/>
              </w:rPr>
              <w:t>Luka 10:21</w:t>
            </w:r>
          </w:p>
        </w:tc>
        <w:tc>
          <w:tcPr>
            <w:tcW w:type="dxa" w:w="2880"/>
            <w:tcW w:w="1440" w:type="dxa"/>
          </w:tcPr>
          <w:p>
            <w:pPr>
              <w:jc w:val="center"/>
            </w:pPr>
            <w:r>
              <w:rPr>
                <w:b/>
              </w:rPr>
              <w:t>OK</w:t>
            </w:r>
          </w:p>
        </w:tc>
      </w:tr>
      <w:tr>
        <w:tc>
          <w:tcPr>
            <w:tcW w:type="dxa" w:w="2880"/>
            <w:tcW w:w="7920" w:type="dxa"/>
          </w:tcPr>
          <w:p>
            <w:pPr>
              <w:spacing w:line="480" w:lineRule="auto"/>
            </w:pPr>
            <w:r>
              <w:t xml:space="preserve">At that same hour he rejoiced greatly in the Holy Spirit and said, "I praise you, Father, Lord of heaven and earth, because you concealed these things from the </w:t>
            </w:r>
            <w:r>
              <w:rPr>
                <w:b/>
              </w:rPr>
              <w:t>wise</w:t>
            </w:r>
            <w:r>
              <w:t xml:space="preserve"> and understanding and revealed them to those who are untaught, like little children. Yes, Father, for so it was well pleasing in your sight.</w:t>
            </w:r>
          </w:p>
        </w:tc>
        <w:tc>
          <w:tcPr>
            <w:tcW w:type="dxa" w:w="2880"/>
            <w:tcW w:w="7920" w:type="dxa"/>
          </w:tcPr>
          <w:p>
            <w:pPr>
              <w:spacing w:line="480" w:lineRule="auto"/>
            </w:pPr>
            <w:r>
              <w:t>Na kahiza muda uo uo wakala na furaha muno kahiza Roho Mtsunyu utakatifu, na achamba, “Nakulika uwe Baba, Bwana wa mulunguni na duniani, kwa kukala udzigafitsa mautu gaga kwa enye hekima na akili na kugafunula kwa asiofundishwa, here ahoho atite. Ni vivyo Baba, kwa kukala vya'ahamira matsoni vhako.”</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Warumi 1:22</w:t>
            </w:r>
          </w:p>
        </w:tc>
        <w:tc>
          <w:tcPr>
            <w:tcW w:type="dxa" w:w="2880"/>
            <w:tcW w:w="1440" w:type="dxa"/>
          </w:tcPr>
          <w:p>
            <w:pPr>
              <w:jc w:val="center"/>
            </w:pPr>
            <w:r>
              <w:rPr>
                <w:b/>
              </w:rPr>
              <w:t>OK</w:t>
            </w:r>
          </w:p>
        </w:tc>
      </w:tr>
      <w:tr>
        <w:tc>
          <w:tcPr>
            <w:tcW w:type="dxa" w:w="2880"/>
            <w:tcW w:w="7920" w:type="dxa"/>
          </w:tcPr>
          <w:p>
            <w:pPr>
              <w:spacing w:line="480" w:lineRule="auto"/>
            </w:pPr>
            <w:r>
              <w:t xml:space="preserve">They claimed to be </w:t>
            </w:r>
            <w:r>
              <w:rPr>
                <w:b/>
              </w:rPr>
              <w:t>wise</w:t>
            </w:r>
            <w:r>
              <w:t>, but they became foolish.</w:t>
            </w:r>
          </w:p>
        </w:tc>
        <w:tc>
          <w:tcPr>
            <w:tcW w:type="dxa" w:w="2880"/>
            <w:tcW w:w="7920" w:type="dxa"/>
          </w:tcPr>
          <w:p>
            <w:pPr>
              <w:spacing w:line="480" w:lineRule="auto"/>
            </w:pPr>
            <w:r>
              <w:t>adziha ni alachu, ela achikala azuzu.</w:t>
            </w:r>
          </w:p>
        </w:tc>
        <w:tc>
          <w:tcPr>
            <w:tcW w:type="dxa" w:w="2880"/>
            <w:vAlign w:val="center"/>
            <w:tcW w:w="1440" w:type="dxa"/>
          </w:tcPr>
          <w:p>
            <w:pPr>
              <w:jc w:val="center"/>
            </w:pPr>
            <w:r>
              <w:t>☐</w:t>
            </w:r>
          </w:p>
        </w:tc>
      </w:tr>
      <w:tr>
        <w:tc>
          <w:tcPr>
            <w:tcW w:type="dxa" w:w="2880"/>
            <w:tcW w:w="7920" w:type="dxa"/>
          </w:tcPr>
          <w:p>
            <w:r>
              <w:rPr>
                <w:b/>
              </w:rPr>
              <w:t>Romans 12:16</w:t>
            </w:r>
          </w:p>
        </w:tc>
        <w:tc>
          <w:tcPr>
            <w:tcW w:type="dxa" w:w="2880"/>
            <w:tcW w:w="7920" w:type="dxa"/>
          </w:tcPr>
          <w:p>
            <w:r>
              <w:rPr>
                <w:b/>
              </w:rPr>
              <w:t>Warumi 12:16</w:t>
            </w:r>
          </w:p>
        </w:tc>
        <w:tc>
          <w:tcPr>
            <w:tcW w:type="dxa" w:w="2880"/>
            <w:tcW w:w="1440" w:type="dxa"/>
          </w:tcPr>
          <w:p>
            <w:pPr>
              <w:jc w:val="center"/>
            </w:pPr>
            <w:r>
              <w:rPr>
                <w:b/>
              </w:rPr>
              <w:t>OK</w:t>
            </w:r>
          </w:p>
        </w:tc>
      </w:tr>
      <w:tr>
        <w:tc>
          <w:tcPr>
            <w:tcW w:type="dxa" w:w="2880"/>
            <w:tcW w:w="7920" w:type="dxa"/>
          </w:tcPr>
          <w:p>
            <w:pPr>
              <w:spacing w:line="480" w:lineRule="auto"/>
            </w:pPr>
            <w:r>
              <w:t xml:space="preserve">Be of the same mind toward one another. Do not think in proud ways, but accept lowly people. Do not be </w:t>
            </w:r>
            <w:r>
              <w:rPr>
                <w:b/>
              </w:rPr>
              <w:t>wise</w:t>
            </w:r>
            <w:r>
              <w:t xml:space="preserve"> in your own thoughts.</w:t>
            </w:r>
          </w:p>
        </w:tc>
        <w:tc>
          <w:tcPr>
            <w:tcW w:type="dxa" w:w="2880"/>
            <w:tcW w:w="7920" w:type="dxa"/>
          </w:tcPr>
          <w:p>
            <w:pPr>
              <w:spacing w:line="480" w:lineRule="auto"/>
            </w:pPr>
            <w:r>
              <w:t>Mukale na nia mwenga mwimwi kwa mwimwi. Musi-aze kwa kudzivunya, ela muhenze kudzi-shuhulisha na mauti manyonge. Musikale na hekima dzulu ya mazo genu enyee.</w:t>
            </w:r>
          </w:p>
        </w:tc>
        <w:tc>
          <w:tcPr>
            <w:tcW w:type="dxa" w:w="2880"/>
            <w:vAlign w:val="center"/>
            <w:tcW w:w="1440" w:type="dxa"/>
          </w:tcPr>
          <w:p>
            <w:pPr>
              <w:jc w:val="center"/>
            </w:pPr>
            <w:r>
              <w:t>☐</w:t>
            </w:r>
          </w:p>
        </w:tc>
      </w:tr>
      <w:tr>
        <w:tc>
          <w:tcPr>
            <w:tcW w:type="dxa" w:w="2880"/>
            <w:tcW w:w="7920" w:type="dxa"/>
          </w:tcPr>
          <w:p>
            <w:r>
              <w:rPr>
                <w:b/>
              </w:rPr>
              <w:t>1 Corinthians 3:18</w:t>
            </w:r>
          </w:p>
        </w:tc>
        <w:tc>
          <w:tcPr>
            <w:tcW w:type="dxa" w:w="2880"/>
            <w:tcW w:w="7920" w:type="dxa"/>
          </w:tcPr>
          <w:p>
            <w:r>
              <w:rPr>
                <w:b/>
              </w:rPr>
              <w:t>1 Wakorintho 3:18</w:t>
            </w:r>
          </w:p>
        </w:tc>
        <w:tc>
          <w:tcPr>
            <w:tcW w:type="dxa" w:w="2880"/>
            <w:tcW w:w="1440" w:type="dxa"/>
          </w:tcPr>
          <w:p>
            <w:pPr>
              <w:jc w:val="center"/>
            </w:pPr>
            <w:r>
              <w:rPr>
                <w:b/>
              </w:rPr>
              <w:t>OK</w:t>
            </w:r>
          </w:p>
        </w:tc>
      </w:tr>
      <w:tr>
        <w:tc>
          <w:tcPr>
            <w:tcW w:type="dxa" w:w="2880"/>
            <w:tcW w:w="7920" w:type="dxa"/>
          </w:tcPr>
          <w:p>
            <w:pPr>
              <w:spacing w:line="480" w:lineRule="auto"/>
            </w:pPr>
            <w:r>
              <w:t xml:space="preserve">Let no one deceive himself. If anyone among you thinks he is </w:t>
            </w:r>
            <w:r>
              <w:rPr>
                <w:b/>
              </w:rPr>
              <w:t>wise</w:t>
            </w:r>
            <w:r>
              <w:t xml:space="preserve"> in this age, let him become a "fool" that he may become </w:t>
            </w:r>
            <w:r>
              <w:rPr>
                <w:b/>
              </w:rPr>
              <w:t>wise</w:t>
            </w:r>
            <w:r>
              <w:t>.</w:t>
            </w:r>
          </w:p>
        </w:tc>
        <w:tc>
          <w:tcPr>
            <w:tcW w:type="dxa" w:w="2880"/>
            <w:tcW w:w="7920" w:type="dxa"/>
          </w:tcPr>
          <w:p>
            <w:pPr>
              <w:spacing w:line="480" w:lineRule="auto"/>
            </w:pPr>
            <w:r>
              <w:t>Mutu asidzikenge mwenye here yeyosi miongoni mwehu achidziona yuna hekima kahiza nyakati zizi, na akale here “mjinga” ndivyo yundakala na hekima.</w:t>
            </w:r>
          </w:p>
        </w:tc>
        <w:tc>
          <w:tcPr>
            <w:tcW w:type="dxa" w:w="2880"/>
            <w:vAlign w:val="center"/>
            <w:tcW w:w="1440" w:type="dxa"/>
          </w:tcPr>
          <w:p>
            <w:pPr>
              <w:jc w:val="center"/>
            </w:pPr>
            <w:r>
              <w:t>☐</w:t>
            </w:r>
          </w:p>
        </w:tc>
      </w:tr>
      <w:tr>
        <w:tc>
          <w:tcPr>
            <w:tcW w:type="dxa" w:w="2880"/>
            <w:tcW w:w="7920" w:type="dxa"/>
          </w:tcPr>
          <w:p>
            <w:r>
              <w:rPr>
                <w:b/>
              </w:rPr>
              <w:t>Ephesians 5:15</w:t>
            </w:r>
          </w:p>
        </w:tc>
        <w:tc>
          <w:tcPr>
            <w:tcW w:type="dxa" w:w="2880"/>
            <w:tcW w:w="7920" w:type="dxa"/>
          </w:tcPr>
          <w:p>
            <w:r>
              <w:rPr>
                <w:b/>
              </w:rPr>
              <w:t>Waefeso 5:15</w:t>
            </w:r>
          </w:p>
        </w:tc>
        <w:tc>
          <w:tcPr>
            <w:tcW w:type="dxa" w:w="2880"/>
            <w:tcW w:w="1440" w:type="dxa"/>
          </w:tcPr>
          <w:p>
            <w:pPr>
              <w:jc w:val="center"/>
            </w:pPr>
            <w:r>
              <w:rPr>
                <w:b/>
              </w:rPr>
              <w:t>OK</w:t>
            </w:r>
          </w:p>
        </w:tc>
      </w:tr>
      <w:tr>
        <w:tc>
          <w:tcPr>
            <w:tcW w:type="dxa" w:w="2880"/>
            <w:tcW w:w="7920" w:type="dxa"/>
          </w:tcPr>
          <w:p>
            <w:pPr>
              <w:spacing w:line="480" w:lineRule="auto"/>
            </w:pPr>
            <w:r>
              <w:t xml:space="preserve">Look carefully how you walk—not as unwise but as </w:t>
            </w:r>
            <w:r>
              <w:rPr>
                <w:b/>
              </w:rPr>
              <w:t>wise</w:t>
            </w:r>
            <w:r>
              <w:t>.</w:t>
            </w:r>
          </w:p>
        </w:tc>
        <w:tc>
          <w:tcPr>
            <w:tcW w:type="dxa" w:w="2880"/>
            <w:tcW w:w="7920" w:type="dxa"/>
          </w:tcPr>
          <w:p>
            <w:pPr>
              <w:spacing w:line="480" w:lineRule="auto"/>
            </w:pPr>
            <w:r>
              <w:t>Vivyo kalani matso jinsi mutsemberavyo, Si here atu alachu ela here alachu.</w:t>
            </w:r>
          </w:p>
        </w:tc>
        <w:tc>
          <w:tcPr>
            <w:tcW w:type="dxa" w:w="2880"/>
            <w:vAlign w:val="center"/>
            <w:tcW w:w="1440" w:type="dxa"/>
          </w:tcPr>
          <w:p>
            <w:pPr>
              <w:jc w:val="center"/>
            </w:pPr>
            <w:r>
              <w:t>☐</w:t>
            </w:r>
          </w:p>
        </w:tc>
      </w:tr>
      <w:tr>
        <w:tc>
          <w:tcPr>
            <w:tcW w:type="dxa" w:w="2880"/>
            <w:tcW w:w="7920" w:type="dxa"/>
          </w:tcPr>
          <w:p>
            <w:r>
              <w:rPr>
                <w:b/>
              </w:rPr>
              <w:t>James 3:13</w:t>
            </w:r>
          </w:p>
        </w:tc>
        <w:tc>
          <w:tcPr>
            <w:tcW w:type="dxa" w:w="2880"/>
            <w:tcW w:w="7920" w:type="dxa"/>
          </w:tcPr>
          <w:p>
            <w:r>
              <w:rPr>
                <w:b/>
              </w:rPr>
              <w:t>Jakobo 3:13</w:t>
            </w:r>
          </w:p>
        </w:tc>
        <w:tc>
          <w:tcPr>
            <w:tcW w:type="dxa" w:w="2880"/>
            <w:tcW w:w="1440" w:type="dxa"/>
          </w:tcPr>
          <w:p>
            <w:pPr>
              <w:jc w:val="center"/>
            </w:pPr>
            <w:r>
              <w:rPr>
                <w:b/>
              </w:rPr>
              <w:t>OK</w:t>
            </w:r>
          </w:p>
        </w:tc>
      </w:tr>
      <w:tr>
        <w:tc>
          <w:tcPr>
            <w:tcW w:type="dxa" w:w="2880"/>
            <w:tcW w:w="7920" w:type="dxa"/>
          </w:tcPr>
          <w:p>
            <w:pPr>
              <w:spacing w:line="480" w:lineRule="auto"/>
            </w:pPr>
            <w:r>
              <w:t xml:space="preserve">Who is </w:t>
            </w:r>
            <w:r>
              <w:rPr>
                <w:b/>
              </w:rPr>
              <w:t>wise</w:t>
            </w:r>
            <w:r>
              <w:t xml:space="preserve"> and understanding among you? Let that person show a good life by his works in the humility of wisdom.</w:t>
            </w:r>
          </w:p>
        </w:tc>
        <w:tc>
          <w:tcPr>
            <w:tcW w:type="dxa" w:w="2880"/>
            <w:tcW w:w="7920" w:type="dxa"/>
          </w:tcPr>
          <w:p>
            <w:pPr>
              <w:spacing w:line="480" w:lineRule="auto"/>
            </w:pPr>
            <w:r>
              <w:t>Nyani kahi kahi yenu ariye na hekima na kumanya ? Hebu mutu iye naonyese mahendo madzo kahiza kazize kwa upore na hekima.</w:t>
            </w:r>
          </w:p>
        </w:tc>
        <w:tc>
          <w:tcPr>
            <w:tcW w:type="dxa" w:w="2880"/>
            <w:vAlign w:val="center"/>
            <w:tcW w:w="1440" w:type="dxa"/>
          </w:tcPr>
          <w:p>
            <w:pPr>
              <w:jc w:val="center"/>
            </w:pPr>
            <w:r>
              <w:t>☐</w:t>
            </w:r>
          </w:p>
        </w:tc>
      </w:tr>
    </w:tbl>
    <w:p>
      <w:pPr>
        <w:pStyle w:val="Heading1"/>
        <w:spacing w:before="0"/>
      </w:pPr>
      <w:r>
        <w:t>word (G3056)</w:t>
      </w:r>
    </w:p>
    <w:p>
      <w:r/>
      <w:r>
        <w:t>This can be a title for Jesus. (In English, it is then capitalized.) It can also mean:</w:t>
      </w:r>
      <w:r/>
      <w:r/>
    </w:p>
    <w:p>
      <w:pPr>
        <w:pStyle w:val="ListBullet"/>
        <w:spacing w:line="240" w:lineRule="auto"/>
        <w:ind w:left="720"/>
      </w:pPr>
      <w:r/>
      <w:r>
        <w:t>Something that is spoken.</w:t>
      </w:r>
      <w:r/>
    </w:p>
    <w:p>
      <w:pPr>
        <w:pStyle w:val="ListBullet"/>
        <w:spacing w:line="240" w:lineRule="auto"/>
        <w:ind w:left="720"/>
      </w:pPr>
      <w:r/>
      <w:r>
        <w:t>The good news about Jesus.</w:t>
      </w:r>
      <w:r/>
    </w:p>
    <w:p>
      <w:pPr>
        <w:pStyle w:val="ListBullet"/>
        <w:spacing w:line="240" w:lineRule="auto"/>
        <w:ind w:left="720"/>
      </w:pPr>
      <w:r/>
      <w:r>
        <w:t>Something that has been given in the past as a message from God. This includes the Bible.</w:t>
      </w:r>
      <w:r/>
    </w:p>
    <w:p>
      <w:pPr>
        <w:pStyle w:val="ListBullet"/>
        <w:spacing w:line="240" w:lineRule="auto" w:after="0"/>
        <w:ind w:left="720"/>
      </w:pPr>
      <w:r/>
      <w:r>
        <w:t>Something that is asserted or declared.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24:35</w:t>
            </w:r>
          </w:p>
        </w:tc>
        <w:tc>
          <w:tcPr>
            <w:tcW w:type="dxa" w:w="2880"/>
            <w:tcW w:w="7920" w:type="dxa"/>
          </w:tcPr>
          <w:p>
            <w:r>
              <w:rPr>
                <w:b/>
              </w:rPr>
              <w:t>Matayo 24:35</w:t>
            </w:r>
          </w:p>
        </w:tc>
        <w:tc>
          <w:tcPr>
            <w:tcW w:type="dxa" w:w="2880"/>
            <w:tcW w:w="1440" w:type="dxa"/>
          </w:tcPr>
          <w:p>
            <w:pPr>
              <w:jc w:val="center"/>
            </w:pPr>
            <w:r>
              <w:rPr>
                <w:b/>
              </w:rPr>
              <w:t>OK</w:t>
            </w:r>
          </w:p>
        </w:tc>
      </w:tr>
      <w:tr>
        <w:tc>
          <w:tcPr>
            <w:tcW w:type="dxa" w:w="2880"/>
            <w:tcW w:w="7920" w:type="dxa"/>
          </w:tcPr>
          <w:p>
            <w:pPr>
              <w:spacing w:line="480" w:lineRule="auto"/>
            </w:pPr>
            <w:r>
              <w:t xml:space="preserve">Heaven and the earth will pass away, but my </w:t>
            </w:r>
            <w:r>
              <w:rPr>
                <w:b/>
              </w:rPr>
              <w:t>words</w:t>
            </w:r>
            <w:r>
              <w:t xml:space="preserve"> will never pass away.</w:t>
            </w:r>
          </w:p>
        </w:tc>
        <w:tc>
          <w:tcPr>
            <w:tcW w:type="dxa" w:w="2880"/>
            <w:tcW w:w="7920" w:type="dxa"/>
          </w:tcPr>
          <w:p>
            <w:pPr>
              <w:spacing w:line="480" w:lineRule="auto"/>
            </w:pPr>
            <w:r>
              <w:t>Mbingu na t"si zindachira ela maneno gangu kagandachira kamare.</w:t>
            </w:r>
          </w:p>
        </w:tc>
        <w:tc>
          <w:tcPr>
            <w:tcW w:type="dxa" w:w="2880"/>
            <w:vAlign w:val="center"/>
            <w:tcW w:w="1440" w:type="dxa"/>
          </w:tcPr>
          <w:p>
            <w:pPr>
              <w:jc w:val="center"/>
            </w:pPr>
            <w:r>
              <w:t>☐</w:t>
            </w:r>
          </w:p>
        </w:tc>
      </w:tr>
      <w:tr>
        <w:tc>
          <w:tcPr>
            <w:tcW w:type="dxa" w:w="2880"/>
            <w:tcW w:w="7920" w:type="dxa"/>
          </w:tcPr>
          <w:p>
            <w:r>
              <w:rPr>
                <w:b/>
              </w:rPr>
              <w:t>Mark 4:20</w:t>
            </w:r>
          </w:p>
        </w:tc>
        <w:tc>
          <w:tcPr>
            <w:tcW w:type="dxa" w:w="2880"/>
            <w:tcW w:w="7920" w:type="dxa"/>
          </w:tcPr>
          <w:p>
            <w:r>
              <w:rPr>
                <w:b/>
              </w:rPr>
              <w:t>Mariko 4:20</w:t>
            </w:r>
          </w:p>
        </w:tc>
        <w:tc>
          <w:tcPr>
            <w:tcW w:type="dxa" w:w="2880"/>
            <w:tcW w:w="1440" w:type="dxa"/>
          </w:tcPr>
          <w:p>
            <w:pPr>
              <w:jc w:val="center"/>
            </w:pPr>
            <w:r>
              <w:rPr>
                <w:b/>
              </w:rPr>
              <w:t>OK</w:t>
            </w:r>
          </w:p>
        </w:tc>
      </w:tr>
      <w:tr>
        <w:tc>
          <w:tcPr>
            <w:tcW w:type="dxa" w:w="2880"/>
            <w:tcW w:w="7920" w:type="dxa"/>
          </w:tcPr>
          <w:p>
            <w:pPr>
              <w:spacing w:line="480" w:lineRule="auto"/>
            </w:pPr>
            <w:r>
              <w:t xml:space="preserve">Those that were sown on the good soil are the ones who hear the </w:t>
            </w:r>
            <w:r>
              <w:rPr>
                <w:b/>
              </w:rPr>
              <w:t>word</w:t>
            </w:r>
            <w:r>
              <w:t>, accept it and bear fruit, thirty, sixty, or even a hundred times as much."</w:t>
            </w:r>
          </w:p>
        </w:tc>
        <w:tc>
          <w:tcPr>
            <w:tcW w:type="dxa" w:w="2880"/>
            <w:tcW w:w="7920" w:type="dxa"/>
          </w:tcPr>
          <w:p>
            <w:pPr>
              <w:spacing w:line="480" w:lineRule="auto"/>
            </w:pPr>
            <w:r>
              <w:t>Arahu enye ambao anyalwa kwenye mutsanga mudzo ni arahu arisikirao neno, anarivokera na anavyala matunda, mirongo mihahu, mirongo mihandahu na mara gana mwenga,</w:t>
            </w:r>
          </w:p>
        </w:tc>
        <w:tc>
          <w:tcPr>
            <w:tcW w:type="dxa" w:w="2880"/>
            <w:vAlign w:val="center"/>
            <w:tcW w:w="1440" w:type="dxa"/>
          </w:tcPr>
          <w:p>
            <w:pPr>
              <w:jc w:val="center"/>
            </w:pPr>
            <w:r>
              <w:t>☐</w:t>
            </w:r>
          </w:p>
        </w:tc>
      </w:tr>
      <w:tr>
        <w:tc>
          <w:tcPr>
            <w:tcW w:type="dxa" w:w="2880"/>
            <w:tcW w:w="7920" w:type="dxa"/>
          </w:tcPr>
          <w:p>
            <w:r>
              <w:rPr>
                <w:b/>
              </w:rPr>
              <w:t>Luke 11:28</w:t>
            </w:r>
          </w:p>
        </w:tc>
        <w:tc>
          <w:tcPr>
            <w:tcW w:type="dxa" w:w="2880"/>
            <w:tcW w:w="7920" w:type="dxa"/>
          </w:tcPr>
          <w:p>
            <w:r>
              <w:rPr>
                <w:b/>
              </w:rPr>
              <w:t>Luka 11:28</w:t>
            </w:r>
          </w:p>
        </w:tc>
        <w:tc>
          <w:tcPr>
            <w:tcW w:type="dxa" w:w="2880"/>
            <w:tcW w:w="1440" w:type="dxa"/>
          </w:tcPr>
          <w:p>
            <w:pPr>
              <w:jc w:val="center"/>
            </w:pPr>
            <w:r>
              <w:rPr>
                <w:b/>
              </w:rPr>
              <w:t>OK</w:t>
            </w:r>
          </w:p>
        </w:tc>
      </w:tr>
      <w:tr>
        <w:tc>
          <w:tcPr>
            <w:tcW w:type="dxa" w:w="2880"/>
            <w:tcW w:w="7920" w:type="dxa"/>
          </w:tcPr>
          <w:p>
            <w:pPr>
              <w:spacing w:line="480" w:lineRule="auto"/>
            </w:pPr>
            <w:r>
              <w:t xml:space="preserve">But he said, "Rather, blessed are they who hear the </w:t>
            </w:r>
            <w:r>
              <w:rPr>
                <w:b/>
              </w:rPr>
              <w:t>word</w:t>
            </w:r>
            <w:r>
              <w:t xml:space="preserve"> of God and keep it."</w:t>
            </w:r>
          </w:p>
        </w:tc>
        <w:tc>
          <w:tcPr>
            <w:tcW w:type="dxa" w:w="2880"/>
            <w:tcW w:w="7920" w:type="dxa"/>
          </w:tcPr>
          <w:p>
            <w:pPr>
              <w:spacing w:line="480" w:lineRule="auto"/>
            </w:pPr>
            <w:r>
              <w:t>Ela iye achamba, adzibarikiwa arahu asikirao neno ra Mulungu na kuritunza.</w:t>
            </w:r>
          </w:p>
        </w:tc>
        <w:tc>
          <w:tcPr>
            <w:tcW w:type="dxa" w:w="2880"/>
            <w:vAlign w:val="center"/>
            <w:tcW w:w="1440" w:type="dxa"/>
          </w:tcPr>
          <w:p>
            <w:pPr>
              <w:jc w:val="center"/>
            </w:pPr>
            <w:r>
              <w:t>☐</w:t>
            </w:r>
          </w:p>
        </w:tc>
      </w:tr>
      <w:tr>
        <w:tc>
          <w:tcPr>
            <w:tcW w:type="dxa" w:w="2880"/>
            <w:tcW w:w="7920" w:type="dxa"/>
          </w:tcPr>
          <w:p>
            <w:r>
              <w:rPr>
                <w:b/>
              </w:rPr>
              <w:t>John 1:1</w:t>
            </w:r>
          </w:p>
        </w:tc>
        <w:tc>
          <w:tcPr>
            <w:tcW w:type="dxa" w:w="2880"/>
            <w:tcW w:w="7920" w:type="dxa"/>
          </w:tcPr>
          <w:p>
            <w:r>
              <w:rPr>
                <w:b/>
              </w:rPr>
              <w:t>Johana 1:1</w:t>
            </w:r>
          </w:p>
        </w:tc>
        <w:tc>
          <w:tcPr>
            <w:tcW w:type="dxa" w:w="2880"/>
            <w:tcW w:w="1440" w:type="dxa"/>
          </w:tcPr>
          <w:p>
            <w:pPr>
              <w:jc w:val="center"/>
            </w:pPr>
            <w:r>
              <w:rPr>
                <w:b/>
              </w:rPr>
              <w:t>OK</w:t>
            </w:r>
          </w:p>
        </w:tc>
      </w:tr>
      <w:tr>
        <w:tc>
          <w:tcPr>
            <w:tcW w:type="dxa" w:w="2880"/>
            <w:tcW w:w="7920" w:type="dxa"/>
          </w:tcPr>
          <w:p>
            <w:pPr>
              <w:spacing w:line="480" w:lineRule="auto"/>
            </w:pPr>
            <w:r>
              <w:t xml:space="preserve">In the beginning was the </w:t>
            </w:r>
            <w:r>
              <w:rPr>
                <w:b/>
              </w:rPr>
              <w:t>Word</w:t>
            </w:r>
            <w:r>
              <w:t xml:space="preserve">, and the </w:t>
            </w:r>
            <w:r>
              <w:rPr>
                <w:b/>
              </w:rPr>
              <w:t>Word</w:t>
            </w:r>
            <w:r>
              <w:t xml:space="preserve"> was with God, and the </w:t>
            </w:r>
            <w:r>
              <w:rPr>
                <w:b/>
              </w:rPr>
              <w:t>Word</w:t>
            </w:r>
            <w:r>
              <w:t xml:space="preserve"> was God.</w:t>
            </w:r>
          </w:p>
        </w:tc>
        <w:tc>
          <w:tcPr>
            <w:tcW w:type="dxa" w:w="2880"/>
            <w:tcW w:w="7920" w:type="dxa"/>
          </w:tcPr>
          <w:p>
            <w:pPr>
              <w:spacing w:line="480" w:lineRule="auto"/>
            </w:pPr>
            <w:r>
              <w:t>Vhahvo mwanzi, kwakala na neno na iye wakala vamwenga na Mulungu , na iye neno were ni Mulungu.</w:t>
            </w:r>
          </w:p>
        </w:tc>
        <w:tc>
          <w:tcPr>
            <w:tcW w:type="dxa" w:w="2880"/>
            <w:vAlign w:val="center"/>
            <w:tcW w:w="1440" w:type="dxa"/>
          </w:tcPr>
          <w:p>
            <w:pPr>
              <w:jc w:val="center"/>
            </w:pPr>
            <w:r>
              <w:t>☐</w:t>
            </w:r>
          </w:p>
        </w:tc>
      </w:tr>
      <w:tr>
        <w:tc>
          <w:tcPr>
            <w:tcW w:type="dxa" w:w="2880"/>
            <w:tcW w:w="7920" w:type="dxa"/>
          </w:tcPr>
          <w:p>
            <w:r>
              <w:rPr>
                <w:b/>
              </w:rPr>
              <w:t>Acts 6:4</w:t>
            </w:r>
          </w:p>
        </w:tc>
        <w:tc>
          <w:tcPr>
            <w:tcW w:type="dxa" w:w="2880"/>
            <w:tcW w:w="7920" w:type="dxa"/>
          </w:tcPr>
          <w:p>
            <w:r>
              <w:rPr>
                <w:b/>
              </w:rPr>
              <w:t>Mahendo ga mitume 6:4</w:t>
            </w:r>
          </w:p>
        </w:tc>
        <w:tc>
          <w:tcPr>
            <w:tcW w:type="dxa" w:w="2880"/>
            <w:tcW w:w="1440" w:type="dxa"/>
          </w:tcPr>
          <w:p>
            <w:pPr>
              <w:jc w:val="center"/>
            </w:pPr>
            <w:r>
              <w:rPr>
                <w:b/>
              </w:rPr>
              <w:t>OK</w:t>
            </w:r>
          </w:p>
        </w:tc>
      </w:tr>
      <w:tr>
        <w:tc>
          <w:tcPr>
            <w:tcW w:type="dxa" w:w="2880"/>
            <w:tcW w:w="7920" w:type="dxa"/>
          </w:tcPr>
          <w:p>
            <w:pPr>
              <w:spacing w:line="480" w:lineRule="auto"/>
            </w:pPr>
            <w:r>
              <w:t xml:space="preserve">As for us, we will always continue in prayer and in the ministry of the </w:t>
            </w:r>
            <w:r>
              <w:rPr>
                <w:b/>
              </w:rPr>
              <w:t>word</w:t>
            </w:r>
            <w:r>
              <w:t>."</w:t>
            </w:r>
          </w:p>
        </w:tc>
        <w:tc>
          <w:tcPr>
            <w:tcW w:type="dxa" w:w="2880"/>
            <w:tcW w:w="7920" w:type="dxa"/>
          </w:tcPr>
          <w:p>
            <w:pPr>
              <w:spacing w:line="480" w:lineRule="auto"/>
            </w:pPr>
            <w:r>
              <w:t>Na siswi, hunda enderera kwenda kahiza kuvoya na kahiza huduma ya neno."</w:t>
            </w:r>
          </w:p>
        </w:tc>
        <w:tc>
          <w:tcPr>
            <w:tcW w:type="dxa" w:w="2880"/>
            <w:vAlign w:val="center"/>
            <w:tcW w:w="1440" w:type="dxa"/>
          </w:tcPr>
          <w:p>
            <w:pPr>
              <w:jc w:val="center"/>
            </w:pPr>
            <w:r>
              <w:t>☐</w:t>
            </w:r>
          </w:p>
        </w:tc>
      </w:tr>
      <w:tr>
        <w:tc>
          <w:tcPr>
            <w:tcW w:type="dxa" w:w="2880"/>
            <w:tcW w:w="7920" w:type="dxa"/>
          </w:tcPr>
          <w:p>
            <w:r>
              <w:rPr>
                <w:b/>
              </w:rPr>
              <w:t>Romans 9:6</w:t>
            </w:r>
          </w:p>
        </w:tc>
        <w:tc>
          <w:tcPr>
            <w:tcW w:type="dxa" w:w="2880"/>
            <w:tcW w:w="7920" w:type="dxa"/>
          </w:tcPr>
          <w:p>
            <w:r>
              <w:rPr>
                <w:b/>
              </w:rPr>
              <w:t>Warumi 9:6</w:t>
            </w:r>
          </w:p>
        </w:tc>
        <w:tc>
          <w:tcPr>
            <w:tcW w:type="dxa" w:w="2880"/>
            <w:tcW w:w="1440" w:type="dxa"/>
          </w:tcPr>
          <w:p>
            <w:pPr>
              <w:jc w:val="center"/>
            </w:pPr>
            <w:r>
              <w:rPr>
                <w:b/>
              </w:rPr>
              <w:t>OK</w:t>
            </w:r>
          </w:p>
        </w:tc>
      </w:tr>
      <w:tr>
        <w:tc>
          <w:tcPr>
            <w:tcW w:type="dxa" w:w="2880"/>
            <w:tcW w:w="7920" w:type="dxa"/>
          </w:tcPr>
          <w:p>
            <w:pPr>
              <w:spacing w:line="480" w:lineRule="auto"/>
            </w:pPr>
            <w:r>
              <w:t xml:space="preserve">But it is not as though the </w:t>
            </w:r>
            <w:r>
              <w:rPr>
                <w:b/>
              </w:rPr>
              <w:t>word</w:t>
            </w:r>
            <w:r>
              <w:t xml:space="preserve"> of God has failed. For it is not everyone in Israel who truly belongs to Israel.</w:t>
            </w:r>
          </w:p>
        </w:tc>
        <w:tc>
          <w:tcPr>
            <w:tcW w:type="dxa" w:w="2880"/>
            <w:tcW w:w="7920" w:type="dxa"/>
          </w:tcPr>
          <w:p>
            <w:pPr>
              <w:spacing w:line="480" w:lineRule="auto"/>
            </w:pPr>
            <w:r>
              <w:t>Ela sikulala vilagane vya Mulungu vidzishindwa kutimira. Kwa kukala sichila mutu ariye Israeli ni mu-Israeli kamare.</w:t>
            </w:r>
          </w:p>
        </w:tc>
        <w:tc>
          <w:tcPr>
            <w:tcW w:type="dxa" w:w="2880"/>
            <w:vAlign w:val="center"/>
            <w:tcW w:w="1440" w:type="dxa"/>
          </w:tcPr>
          <w:p>
            <w:pPr>
              <w:jc w:val="center"/>
            </w:pPr>
            <w:r>
              <w:t>☐</w:t>
            </w:r>
          </w:p>
        </w:tc>
      </w:tr>
      <w:tr>
        <w:tc>
          <w:tcPr>
            <w:tcW w:type="dxa" w:w="2880"/>
            <w:tcW w:w="7920" w:type="dxa"/>
          </w:tcPr>
          <w:p>
            <w:r>
              <w:rPr>
                <w:b/>
              </w:rPr>
              <w:t>2 Corinthians 5:19</w:t>
            </w:r>
          </w:p>
        </w:tc>
        <w:tc>
          <w:tcPr>
            <w:tcW w:type="dxa" w:w="2880"/>
            <w:tcW w:w="7920" w:type="dxa"/>
          </w:tcPr>
          <w:p>
            <w:r>
              <w:rPr>
                <w:b/>
              </w:rPr>
              <w:t>2 Akorintho 5:19</w:t>
            </w:r>
          </w:p>
        </w:tc>
        <w:tc>
          <w:tcPr>
            <w:tcW w:type="dxa" w:w="2880"/>
            <w:tcW w:w="1440" w:type="dxa"/>
          </w:tcPr>
          <w:p>
            <w:pPr>
              <w:jc w:val="center"/>
            </w:pPr>
            <w:r>
              <w:rPr>
                <w:b/>
              </w:rPr>
              <w:t>OK</w:t>
            </w:r>
          </w:p>
        </w:tc>
      </w:tr>
      <w:tr>
        <w:tc>
          <w:tcPr>
            <w:tcW w:type="dxa" w:w="2880"/>
            <w:tcW w:w="7920" w:type="dxa"/>
          </w:tcPr>
          <w:p>
            <w:pPr>
              <w:spacing w:line="480" w:lineRule="auto"/>
            </w:pPr>
            <w:r>
              <w:t xml:space="preserve">That is, in Christ God is reconciling the world to himself, not counting their trespasses against them. He is entrusting to us the </w:t>
            </w:r>
            <w:r>
              <w:rPr>
                <w:b/>
              </w:rPr>
              <w:t>message</w:t>
            </w:r>
            <w:r>
              <w:t xml:space="preserve"> of reconciliation.</w:t>
            </w:r>
          </w:p>
        </w:tc>
        <w:tc>
          <w:tcPr>
            <w:tcW w:type="dxa" w:w="2880"/>
            <w:tcW w:w="7920" w:type="dxa"/>
          </w:tcPr>
          <w:p>
            <w:pPr>
              <w:spacing w:line="480" w:lineRule="auto"/>
            </w:pPr>
            <w:r>
              <w:t>Vivyo ni kwamba, kahi za Kiristo, Mulungu yua upatanisha urimwengu kwakwe mwenye, si kutala makosa gao dzulu yao. Yuneka kwehu ujumbe wa upatanisho.</w:t>
            </w:r>
          </w:p>
        </w:tc>
        <w:tc>
          <w:tcPr>
            <w:tcW w:type="dxa" w:w="2880"/>
            <w:vAlign w:val="center"/>
            <w:tcW w:w="1440" w:type="dxa"/>
          </w:tcPr>
          <w:p>
            <w:pPr>
              <w:jc w:val="center"/>
            </w:pPr>
            <w:r>
              <w:t>☐</w:t>
            </w:r>
          </w:p>
        </w:tc>
      </w:tr>
      <w:tr>
        <w:tc>
          <w:tcPr>
            <w:tcW w:type="dxa" w:w="2880"/>
            <w:tcW w:w="7920" w:type="dxa"/>
          </w:tcPr>
          <w:p>
            <w:r>
              <w:rPr>
                <w:b/>
              </w:rPr>
              <w:t>Galatians 6:6</w:t>
            </w:r>
          </w:p>
        </w:tc>
        <w:tc>
          <w:tcPr>
            <w:tcW w:type="dxa" w:w="2880"/>
            <w:tcW w:w="7920" w:type="dxa"/>
          </w:tcPr>
          <w:p>
            <w:r>
              <w:rPr>
                <w:b/>
              </w:rPr>
              <w:t>Agalatia. 6:6</w:t>
            </w:r>
          </w:p>
        </w:tc>
        <w:tc>
          <w:tcPr>
            <w:tcW w:type="dxa" w:w="2880"/>
            <w:tcW w:w="1440" w:type="dxa"/>
          </w:tcPr>
          <w:p>
            <w:pPr>
              <w:jc w:val="center"/>
            </w:pPr>
            <w:r>
              <w:rPr>
                <w:b/>
              </w:rPr>
              <w:t>OK</w:t>
            </w:r>
          </w:p>
        </w:tc>
      </w:tr>
      <w:tr>
        <w:tc>
          <w:tcPr>
            <w:tcW w:type="dxa" w:w="2880"/>
            <w:tcW w:w="7920" w:type="dxa"/>
          </w:tcPr>
          <w:p>
            <w:pPr>
              <w:spacing w:line="480" w:lineRule="auto"/>
            </w:pPr>
            <w:r>
              <w:t xml:space="preserve">The one who is taught the </w:t>
            </w:r>
            <w:r>
              <w:rPr>
                <w:b/>
              </w:rPr>
              <w:t>word</w:t>
            </w:r>
            <w:r>
              <w:t xml:space="preserve"> must share all good things with the one who teaches.</w:t>
            </w:r>
          </w:p>
        </w:tc>
        <w:tc>
          <w:tcPr>
            <w:tcW w:type="dxa" w:w="2880"/>
            <w:tcW w:w="7920" w:type="dxa"/>
          </w:tcPr>
          <w:p>
            <w:pPr>
              <w:spacing w:line="480" w:lineRule="auto"/>
            </w:pPr>
            <w:r>
              <w:t>Mutu andiyefundishwa neno ra uzima namshirikishe madzo gosi mwalimuwe.</w:t>
            </w:r>
          </w:p>
        </w:tc>
        <w:tc>
          <w:tcPr>
            <w:tcW w:type="dxa" w:w="2880"/>
            <w:vAlign w:val="center"/>
            <w:tcW w:w="1440" w:type="dxa"/>
          </w:tcPr>
          <w:p>
            <w:pPr>
              <w:jc w:val="center"/>
            </w:pPr>
            <w:r>
              <w:t>☐</w:t>
            </w:r>
          </w:p>
        </w:tc>
      </w:tr>
      <w:tr>
        <w:tc>
          <w:tcPr>
            <w:tcW w:type="dxa" w:w="2880"/>
            <w:tcW w:w="7920" w:type="dxa"/>
          </w:tcPr>
          <w:p>
            <w:r>
              <w:rPr>
                <w:b/>
              </w:rPr>
              <w:t>Philippians 1:14</w:t>
            </w:r>
          </w:p>
        </w:tc>
        <w:tc>
          <w:tcPr>
            <w:tcW w:type="dxa" w:w="2880"/>
            <w:tcW w:w="7920" w:type="dxa"/>
          </w:tcPr>
          <w:p>
            <w:r>
              <w:rPr>
                <w:b/>
              </w:rPr>
              <w:t>Afilipi 1:14</w:t>
            </w:r>
          </w:p>
        </w:tc>
        <w:tc>
          <w:tcPr>
            <w:tcW w:type="dxa" w:w="2880"/>
            <w:tcW w:w="1440" w:type="dxa"/>
          </w:tcPr>
          <w:p>
            <w:pPr>
              <w:jc w:val="center"/>
            </w:pPr>
            <w:r>
              <w:rPr>
                <w:b/>
              </w:rPr>
              <w:t>OK</w:t>
            </w:r>
          </w:p>
        </w:tc>
      </w:tr>
      <w:tr>
        <w:tc>
          <w:tcPr>
            <w:tcW w:type="dxa" w:w="2880"/>
            <w:tcW w:w="7920" w:type="dxa"/>
          </w:tcPr>
          <w:p>
            <w:pPr>
              <w:spacing w:line="480" w:lineRule="auto"/>
            </w:pPr>
            <w:r>
              <w:t xml:space="preserve">Most of the brothers have far more confidence in the Lord because of my chains, and they have courage to fearlessly speak the </w:t>
            </w:r>
            <w:r>
              <w:rPr>
                <w:b/>
              </w:rPr>
              <w:t>word</w:t>
            </w:r>
            <w:r>
              <w:t>.</w:t>
            </w:r>
          </w:p>
        </w:tc>
        <w:tc>
          <w:tcPr>
            <w:tcW w:type="dxa" w:w="2880"/>
            <w:tcW w:w="7920" w:type="dxa"/>
          </w:tcPr>
          <w:p>
            <w:pPr>
              <w:spacing w:line="480" w:lineRule="auto"/>
            </w:pPr>
            <w:r>
              <w:t>anji a enehu ana ungumbao munji kahiza Bwana kwa chausa cha nyororo zangu. na ana ugumbao wa kunena neno ra Mulungu bila kuogovha.</w:t>
            </w:r>
          </w:p>
        </w:tc>
        <w:tc>
          <w:tcPr>
            <w:tcW w:type="dxa" w:w="2880"/>
            <w:vAlign w:val="center"/>
            <w:tcW w:w="1440" w:type="dxa"/>
          </w:tcPr>
          <w:p>
            <w:pPr>
              <w:jc w:val="center"/>
            </w:pPr>
            <w:r>
              <w:t>☐</w:t>
            </w:r>
          </w:p>
        </w:tc>
      </w:tr>
      <w:tr>
        <w:tc>
          <w:tcPr>
            <w:tcW w:type="dxa" w:w="2880"/>
            <w:tcW w:w="7920" w:type="dxa"/>
          </w:tcPr>
          <w:p>
            <w:r>
              <w:rPr>
                <w:b/>
              </w:rPr>
              <w:t>Colossians 3:16</w:t>
            </w:r>
          </w:p>
        </w:tc>
        <w:tc>
          <w:tcPr>
            <w:tcW w:type="dxa" w:w="2880"/>
            <w:tcW w:w="7920" w:type="dxa"/>
          </w:tcPr>
          <w:p>
            <w:r>
              <w:rPr>
                <w:b/>
              </w:rPr>
              <w:t>Akolosai 3:16</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word</w:t>
            </w:r>
            <w:r>
              <w:t xml:space="preserve"> of Christ live in you richly, teaching and instructing one another with all wisdom, singing psalms and hymns and spiritual songs with thankfulness in your hearts to God.</w:t>
            </w:r>
          </w:p>
        </w:tc>
        <w:tc>
          <w:tcPr>
            <w:tcW w:type="dxa" w:w="2880"/>
            <w:tcW w:w="7920" w:type="dxa"/>
          </w:tcPr>
          <w:p>
            <w:pPr>
              <w:spacing w:line="480" w:lineRule="auto"/>
            </w:pPr>
            <w:r>
              <w:t>Neno ra Kristo rikale ndani yenu kwa unji. kwa hekima yosi, fundzyanani na kushauriana mwimwim kwa mwimwi kwa zaburi kahiza hekima yosi, muchimwimbira zaburi na maira, na tenzi za rohoni. imbani kwa shukurani mioyoni mwenu kwa Mulungu.</w:t>
            </w:r>
          </w:p>
        </w:tc>
        <w:tc>
          <w:tcPr>
            <w:tcW w:type="dxa" w:w="2880"/>
            <w:vAlign w:val="center"/>
            <w:tcW w:w="1440" w:type="dxa"/>
          </w:tcPr>
          <w:p>
            <w:pPr>
              <w:jc w:val="center"/>
            </w:pPr>
            <w:r>
              <w:t>☐</w:t>
            </w:r>
          </w:p>
        </w:tc>
      </w:tr>
      <w:tr>
        <w:tc>
          <w:tcPr>
            <w:tcW w:type="dxa" w:w="2880"/>
            <w:tcW w:w="7920" w:type="dxa"/>
          </w:tcPr>
          <w:p>
            <w:r>
              <w:rPr>
                <w:b/>
              </w:rPr>
              <w:t>1 Thessalonians 2:13</w:t>
            </w:r>
          </w:p>
        </w:tc>
        <w:tc>
          <w:tcPr>
            <w:tcW w:type="dxa" w:w="2880"/>
            <w:tcW w:w="7920" w:type="dxa"/>
          </w:tcPr>
          <w:p>
            <w:r>
              <w:rPr>
                <w:b/>
              </w:rPr>
              <w:t>1 Athesalonike 2:13</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we also thank God constantly, that when you received God's </w:t>
            </w:r>
            <w:r>
              <w:rPr>
                <w:b/>
              </w:rPr>
              <w:t>message</w:t>
            </w:r>
            <w:r>
              <w:t xml:space="preserve"> that you heard from us, you accepted it not as the </w:t>
            </w:r>
            <w:r>
              <w:rPr>
                <w:b/>
              </w:rPr>
              <w:t>word</w:t>
            </w:r>
            <w:r>
              <w:t xml:space="preserve"> of man, but just as it truly is, the </w:t>
            </w:r>
            <w:r>
              <w:rPr>
                <w:b/>
              </w:rPr>
              <w:t>word</w:t>
            </w:r>
            <w:r>
              <w:t xml:space="preserve"> of God, which is also at work in you who believe.</w:t>
            </w:r>
          </w:p>
        </w:tc>
        <w:tc>
          <w:tcPr>
            <w:tcW w:type="dxa" w:w="2880"/>
            <w:tcW w:w="7920" w:type="dxa"/>
          </w:tcPr>
          <w:p>
            <w:pPr>
              <w:spacing w:line="480" w:lineRule="auto"/>
            </w:pPr>
            <w:r>
              <w:t>Kwa sababu iyo, hunamshukuru Mulungu pye chila wakati. kwa kukala muda murivho vhokera kula kwehu uvhoro wa Mulungu murio-usikira, mwavhokera si here neno ra Anadamu. Ela, mwavhokera here jeri irivyo, neno ra Mulungu. Ni neno riri ambaro rinahenda kazi kahi yenu mwimwi mwaminio.</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2 Timotheo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t>
            </w:r>
            <w:r>
              <w:rPr>
                <w:b/>
              </w:rPr>
              <w:t>word</w:t>
            </w:r>
            <w:r>
              <w:t xml:space="preserve"> of truth.</w:t>
            </w:r>
          </w:p>
        </w:tc>
        <w:tc>
          <w:tcPr>
            <w:tcW w:type="dxa" w:w="2880"/>
            <w:tcW w:w="7920" w:type="dxa"/>
          </w:tcPr>
          <w:p>
            <w:pPr>
              <w:spacing w:line="480" w:lineRule="auto"/>
            </w:pPr>
            <w:r>
              <w:t>Dzibidisheni kudzionyesa kukala udzikubalika kwa Mulungu here muhenz wai kazi asiyekala na chisingwa cha kulaumiwa. Rihumire neno ra jeri na kwa ukarakara.</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Waebrania 4:12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word</w:t>
            </w:r>
            <w:r>
              <w:t xml:space="preserve"> of God is living and active and sharper than any two-edged sword. It pierces even to the dividing of soul and spirit, of joints and marrow, and is able to discern the thoughts and intentions of the heart.</w:t>
            </w:r>
          </w:p>
        </w:tc>
        <w:tc>
          <w:tcPr>
            <w:tcW w:type="dxa" w:w="2880"/>
            <w:tcW w:w="7920" w:type="dxa"/>
          </w:tcPr>
          <w:p>
            <w:pPr>
              <w:spacing w:line="480" w:lineRule="auto"/>
            </w:pPr>
            <w:r>
              <w:t>Kwa kukala neno ra Mulungu ri moyo na rina nguvu na rina ukali kuriko mundu wowosi wenye maso kosikosi. Na nikukata hata kufikira kugavya nafsi na roho na vilungo na mafuha. Na renye kuweza kumanya mazo ga moyo na niaye.</w:t>
            </w:r>
          </w:p>
        </w:tc>
        <w:tc>
          <w:tcPr>
            <w:tcW w:type="dxa" w:w="2880"/>
            <w:vAlign w:val="center"/>
            <w:tcW w:w="1440" w:type="dxa"/>
          </w:tcPr>
          <w:p>
            <w:pPr>
              <w:jc w:val="center"/>
            </w:pPr>
            <w:r>
              <w:t>☐</w:t>
            </w:r>
          </w:p>
        </w:tc>
      </w:tr>
      <w:tr>
        <w:tc>
          <w:tcPr>
            <w:tcW w:type="dxa" w:w="2880"/>
            <w:tcW w:w="7920" w:type="dxa"/>
          </w:tcPr>
          <w:p>
            <w:r>
              <w:rPr>
                <w:b/>
              </w:rPr>
              <w:t>James 1:22</w:t>
            </w:r>
          </w:p>
        </w:tc>
        <w:tc>
          <w:tcPr>
            <w:tcW w:type="dxa" w:w="2880"/>
            <w:tcW w:w="7920" w:type="dxa"/>
          </w:tcPr>
          <w:p>
            <w:r>
              <w:rPr>
                <w:b/>
              </w:rPr>
              <w:t>Jakobo 1:22</w:t>
            </w:r>
          </w:p>
        </w:tc>
        <w:tc>
          <w:tcPr>
            <w:tcW w:type="dxa" w:w="2880"/>
            <w:tcW w:w="1440" w:type="dxa"/>
          </w:tcPr>
          <w:p>
            <w:pPr>
              <w:jc w:val="center"/>
            </w:pPr>
            <w:r>
              <w:rPr>
                <w:b/>
              </w:rPr>
              <w:t>OK</w:t>
            </w:r>
          </w:p>
        </w:tc>
      </w:tr>
      <w:tr>
        <w:tc>
          <w:tcPr>
            <w:tcW w:type="dxa" w:w="2880"/>
            <w:tcW w:w="7920" w:type="dxa"/>
          </w:tcPr>
          <w:p>
            <w:pPr>
              <w:spacing w:line="480" w:lineRule="auto"/>
            </w:pPr>
            <w:r>
              <w:t xml:space="preserve">Be doers of the </w:t>
            </w:r>
            <w:r>
              <w:rPr>
                <w:b/>
              </w:rPr>
              <w:t>word</w:t>
            </w:r>
            <w:r>
              <w:t xml:space="preserve"> and not only hearers, deceiving yourselves.</w:t>
            </w:r>
          </w:p>
        </w:tc>
        <w:tc>
          <w:tcPr>
            <w:tcW w:type="dxa" w:w="2880"/>
            <w:tcW w:w="7920" w:type="dxa"/>
          </w:tcPr>
          <w:p>
            <w:pPr>
              <w:spacing w:line="480" w:lineRule="auto"/>
            </w:pPr>
            <w:r>
              <w:t>Rihendeni neno, musirisikire tu, muchidzikenga roho zenu enyee.</w:t>
            </w:r>
          </w:p>
        </w:tc>
        <w:tc>
          <w:tcPr>
            <w:tcW w:type="dxa" w:w="2880"/>
            <w:vAlign w:val="center"/>
            <w:tcW w:w="1440" w:type="dxa"/>
          </w:tcPr>
          <w:p>
            <w:pPr>
              <w:jc w:val="center"/>
            </w:pPr>
            <w:r>
              <w:t>☐</w:t>
            </w:r>
          </w:p>
        </w:tc>
      </w:tr>
      <w:tr>
        <w:tc>
          <w:tcPr>
            <w:tcW w:type="dxa" w:w="2880"/>
            <w:tcW w:w="7920" w:type="dxa"/>
          </w:tcPr>
          <w:p>
            <w:r>
              <w:rPr>
                <w:b/>
              </w:rPr>
              <w:t>1 Peter 1:23</w:t>
            </w:r>
          </w:p>
        </w:tc>
        <w:tc>
          <w:tcPr>
            <w:tcW w:type="dxa" w:w="2880"/>
            <w:tcW w:w="7920" w:type="dxa"/>
          </w:tcPr>
          <w:p>
            <w:r>
              <w:rPr>
                <w:b/>
              </w:rPr>
              <w:t>Petero 1 1:23</w:t>
            </w:r>
          </w:p>
        </w:tc>
        <w:tc>
          <w:tcPr>
            <w:tcW w:type="dxa" w:w="2880"/>
            <w:tcW w:w="1440" w:type="dxa"/>
          </w:tcPr>
          <w:p>
            <w:pPr>
              <w:jc w:val="center"/>
            </w:pPr>
            <w:r>
              <w:rPr>
                <w:b/>
              </w:rPr>
              <w:t>OK</w:t>
            </w:r>
          </w:p>
        </w:tc>
      </w:tr>
      <w:tr>
        <w:tc>
          <w:tcPr>
            <w:tcW w:type="dxa" w:w="2880"/>
            <w:tcW w:w="7920" w:type="dxa"/>
          </w:tcPr>
          <w:p>
            <w:pPr>
              <w:spacing w:line="480" w:lineRule="auto"/>
            </w:pPr>
            <w:r>
              <w:t xml:space="preserve">You have been born again, not from perishable seed, but from imperishable seed, through the living and remaining </w:t>
            </w:r>
            <w:r>
              <w:rPr>
                <w:b/>
              </w:rPr>
              <w:t>word</w:t>
            </w:r>
            <w:r>
              <w:t xml:space="preserve"> of God.</w:t>
            </w:r>
          </w:p>
        </w:tc>
        <w:tc>
          <w:tcPr>
            <w:tcW w:type="dxa" w:w="2880"/>
            <w:tcW w:w="7920" w:type="dxa"/>
          </w:tcPr>
          <w:p>
            <w:pPr>
              <w:spacing w:line="480" w:lineRule="auto"/>
            </w:pPr>
            <w:r>
              <w:t>Mwavyalwa lwa vhiri, si kwa mbeyu ibanangikayo Ela kula kahiza mbegu isiyobanangika, kuchirira uzima na neno ra Mulungu ririrosala.</w:t>
            </w:r>
          </w:p>
        </w:tc>
        <w:tc>
          <w:tcPr>
            <w:tcW w:type="dxa" w:w="2880"/>
            <w:vAlign w:val="center"/>
            <w:tcW w:w="1440" w:type="dxa"/>
          </w:tcPr>
          <w:p>
            <w:pPr>
              <w:jc w:val="center"/>
            </w:pPr>
            <w:r>
              <w:t>☐</w:t>
            </w:r>
          </w:p>
        </w:tc>
      </w:tr>
    </w:tbl>
    <w:p>
      <w:pPr>
        <w:pStyle w:val="Heading1"/>
        <w:spacing w:before="0"/>
      </w:pPr>
      <w:r>
        <w:t>worship (G4352, G4576, G4573)</w:t>
      </w:r>
    </w:p>
    <w:p>
      <w:r/>
      <w:r>
        <w:t>This word can mean:</w:t>
      </w:r>
      <w:r/>
      <w:r/>
    </w:p>
    <w:p>
      <w:pPr>
        <w:pStyle w:val="ListBullet"/>
        <w:spacing w:line="240" w:lineRule="auto"/>
        <w:ind w:left="720"/>
      </w:pPr>
      <w:r/>
      <w:r>
        <w:t>To show honor and love towards God (or a false god).</w:t>
      </w:r>
      <w:r/>
    </w:p>
    <w:p>
      <w:pPr>
        <w:pStyle w:val="ListBullet"/>
        <w:spacing w:line="240" w:lineRule="auto" w:after="0"/>
        <w:ind w:left="720"/>
      </w:pPr>
      <w:r/>
      <w:r>
        <w:t>To bow to the ground before a person who ranks higher.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w:t>
            </w:r>
          </w:p>
        </w:tc>
        <w:tc>
          <w:tcPr>
            <w:tcW w:type="dxa" w:w="2880"/>
            <w:tcW w:w="7920" w:type="dxa"/>
          </w:tcPr>
          <w:p>
            <w:r>
              <w:rPr>
                <w:b/>
              </w:rPr>
              <w:t>Matayo 2:2</w:t>
            </w:r>
          </w:p>
        </w:tc>
        <w:tc>
          <w:tcPr>
            <w:tcW w:type="dxa" w:w="2880"/>
            <w:tcW w:w="1440" w:type="dxa"/>
          </w:tcPr>
          <w:p>
            <w:pPr>
              <w:jc w:val="center"/>
            </w:pPr>
            <w:r>
              <w:rPr>
                <w:b/>
              </w:rPr>
              <w:t>OK</w:t>
            </w:r>
          </w:p>
        </w:tc>
      </w:tr>
      <w:tr>
        <w:tc>
          <w:tcPr>
            <w:tcW w:type="dxa" w:w="2880"/>
            <w:tcW w:w="7920" w:type="dxa"/>
          </w:tcPr>
          <w:p>
            <w:pPr>
              <w:spacing w:line="480" w:lineRule="auto"/>
            </w:pPr>
            <w:r>
              <w:t xml:space="preserve">"Where is he who was born King of the Jews? We saw his star in the east and have come to </w:t>
            </w:r>
            <w:r>
              <w:rPr>
                <w:b/>
              </w:rPr>
              <w:t>worship</w:t>
            </w:r>
            <w:r>
              <w:t xml:space="preserve"> him."</w:t>
            </w:r>
          </w:p>
        </w:tc>
        <w:tc>
          <w:tcPr>
            <w:tcW w:type="dxa" w:w="2880"/>
            <w:tcW w:w="7920" w:type="dxa"/>
          </w:tcPr>
          <w:p>
            <w:pPr>
              <w:spacing w:line="480" w:lineRule="auto"/>
            </w:pPr>
            <w:r>
              <w:t>"yulavhi ye adziye vyalwa mufalume wa Ayahudi? hayona nyenyezi mashariki naswi hudzikudza humwabudu."</w:t>
            </w:r>
          </w:p>
        </w:tc>
        <w:tc>
          <w:tcPr>
            <w:tcW w:type="dxa" w:w="2880"/>
            <w:vAlign w:val="center"/>
            <w:tcW w:w="1440" w:type="dxa"/>
          </w:tcPr>
          <w:p>
            <w:pPr>
              <w:jc w:val="center"/>
            </w:pPr>
            <w:r>
              <w:t>☐</w:t>
            </w:r>
          </w:p>
        </w:tc>
      </w:tr>
      <w:tr>
        <w:tc>
          <w:tcPr>
            <w:tcW w:type="dxa" w:w="2880"/>
            <w:tcW w:w="7920" w:type="dxa"/>
          </w:tcPr>
          <w:p>
            <w:r>
              <w:rPr>
                <w:b/>
              </w:rPr>
              <w:t>Matthew 28:9</w:t>
            </w:r>
          </w:p>
        </w:tc>
        <w:tc>
          <w:tcPr>
            <w:tcW w:type="dxa" w:w="2880"/>
            <w:tcW w:w="7920" w:type="dxa"/>
          </w:tcPr>
          <w:p>
            <w:r>
              <w:rPr>
                <w:b/>
              </w:rPr>
              <w:t>Matayo 28:9</w:t>
            </w:r>
          </w:p>
        </w:tc>
        <w:tc>
          <w:tcPr>
            <w:tcW w:type="dxa" w:w="2880"/>
            <w:tcW w:w="1440" w:type="dxa"/>
          </w:tcPr>
          <w:p>
            <w:pPr>
              <w:jc w:val="center"/>
            </w:pPr>
            <w:r>
              <w:rPr>
                <w:b/>
              </w:rPr>
              <w:t>OK</w:t>
            </w:r>
          </w:p>
        </w:tc>
      </w:tr>
      <w:tr>
        <w:tc>
          <w:tcPr>
            <w:tcW w:type="dxa" w:w="2880"/>
            <w:tcW w:w="7920" w:type="dxa"/>
          </w:tcPr>
          <w:p>
            <w:pPr>
              <w:spacing w:line="480" w:lineRule="auto"/>
            </w:pPr>
            <w:r>
              <w:t xml:space="preserve">Behold, Jesus met them and said, "Greetings!" The women came, took hold of his feet and </w:t>
            </w:r>
            <w:r>
              <w:rPr>
                <w:b/>
              </w:rPr>
              <w:t>worshiped</w:t>
            </w:r>
            <w:r>
              <w:t xml:space="preserve"> him.</w:t>
            </w:r>
          </w:p>
        </w:tc>
        <w:tc>
          <w:tcPr>
            <w:tcW w:type="dxa" w:w="2880"/>
            <w:tcW w:w="7920" w:type="dxa"/>
          </w:tcPr>
          <w:p>
            <w:pPr>
              <w:spacing w:line="480" w:lineRule="auto"/>
            </w:pPr>
            <w:r>
              <w:t>Lolani, Jesu achi-onana nao na achi-amba, "Salamu!"Arahu ana-ache achidza, achimugwira magulu na achimwabudu.</w:t>
            </w:r>
          </w:p>
        </w:tc>
        <w:tc>
          <w:tcPr>
            <w:tcW w:type="dxa" w:w="2880"/>
            <w:vAlign w:val="center"/>
            <w:tcW w:w="1440" w:type="dxa"/>
          </w:tcPr>
          <w:p>
            <w:pPr>
              <w:jc w:val="center"/>
            </w:pPr>
            <w:r>
              <w:t>☐</w:t>
            </w:r>
          </w:p>
        </w:tc>
      </w:tr>
      <w:tr>
        <w:tc>
          <w:tcPr>
            <w:tcW w:type="dxa" w:w="2880"/>
            <w:tcW w:w="7920" w:type="dxa"/>
          </w:tcPr>
          <w:p>
            <w:r>
              <w:rPr>
                <w:b/>
              </w:rPr>
              <w:t>Mark 7:7</w:t>
            </w:r>
          </w:p>
        </w:tc>
        <w:tc>
          <w:tcPr>
            <w:tcW w:type="dxa" w:w="2880"/>
            <w:tcW w:w="7920" w:type="dxa"/>
          </w:tcPr>
          <w:p>
            <w:r>
              <w:rPr>
                <w:b/>
              </w:rPr>
              <w:t>Mariko 7:7</w:t>
            </w:r>
          </w:p>
        </w:tc>
        <w:tc>
          <w:tcPr>
            <w:tcW w:type="dxa" w:w="2880"/>
            <w:tcW w:w="1440" w:type="dxa"/>
          </w:tcPr>
          <w:p>
            <w:pPr>
              <w:jc w:val="center"/>
            </w:pPr>
            <w:r>
              <w:rPr>
                <w:b/>
              </w:rPr>
              <w:t>OK</w:t>
            </w:r>
          </w:p>
        </w:tc>
      </w:tr>
      <w:tr>
        <w:tc>
          <w:tcPr>
            <w:tcW w:type="dxa" w:w="2880"/>
            <w:tcW w:w="7920" w:type="dxa"/>
          </w:tcPr>
          <w:p>
            <w:pPr>
              <w:spacing w:line="480" w:lineRule="auto"/>
            </w:pPr>
            <w:r>
              <w:t xml:space="preserve">In vain they </w:t>
            </w:r>
            <w:r>
              <w:rPr>
                <w:b/>
              </w:rPr>
              <w:t>worship</w:t>
            </w:r>
            <w:r>
              <w:t xml:space="preserve"> me, teaching the commands of men as their doctrines.'</w:t>
            </w:r>
          </w:p>
        </w:tc>
        <w:tc>
          <w:tcPr>
            <w:tcW w:type="dxa" w:w="2880"/>
            <w:tcW w:w="7920" w:type="dxa"/>
          </w:tcPr>
          <w:p>
            <w:pPr>
              <w:spacing w:line="480" w:lineRule="auto"/>
            </w:pPr>
            <w:r>
              <w:t>Ananihendera ibada ambazo kazina maana, achifunzya shariya za anadamu here mavokero gao.</w:t>
            </w:r>
          </w:p>
        </w:tc>
        <w:tc>
          <w:tcPr>
            <w:tcW w:type="dxa" w:w="2880"/>
            <w:vAlign w:val="center"/>
            <w:tcW w:w="1440" w:type="dxa"/>
          </w:tcPr>
          <w:p>
            <w:pPr>
              <w:jc w:val="center"/>
            </w:pPr>
            <w:r>
              <w:t>☐</w:t>
            </w:r>
          </w:p>
        </w:tc>
      </w:tr>
      <w:tr>
        <w:tc>
          <w:tcPr>
            <w:tcW w:type="dxa" w:w="2880"/>
            <w:tcW w:w="7920" w:type="dxa"/>
          </w:tcPr>
          <w:p>
            <w:r>
              <w:rPr>
                <w:b/>
              </w:rPr>
              <w:t>Luke 4:8</w:t>
            </w:r>
          </w:p>
        </w:tc>
        <w:tc>
          <w:tcPr>
            <w:tcW w:type="dxa" w:w="2880"/>
            <w:tcW w:w="7920" w:type="dxa"/>
          </w:tcPr>
          <w:p>
            <w:r>
              <w:rPr>
                <w:b/>
              </w:rPr>
              <w:t>Luka 4:8</w:t>
            </w:r>
          </w:p>
        </w:tc>
        <w:tc>
          <w:tcPr>
            <w:tcW w:type="dxa" w:w="2880"/>
            <w:tcW w:w="1440" w:type="dxa"/>
          </w:tcPr>
          <w:p>
            <w:pPr>
              <w:jc w:val="center"/>
            </w:pPr>
            <w:r>
              <w:rPr>
                <w:b/>
              </w:rPr>
              <w:t>OK</w:t>
            </w:r>
          </w:p>
        </w:tc>
      </w:tr>
      <w:tr>
        <w:tc>
          <w:tcPr>
            <w:tcW w:type="dxa" w:w="2880"/>
            <w:tcW w:w="7920" w:type="dxa"/>
          </w:tcPr>
          <w:p>
            <w:pPr>
              <w:spacing w:line="480" w:lineRule="auto"/>
            </w:pPr>
            <w:r>
              <w:t xml:space="preserve">But Jesus answered and said to him, "It is written, 'You will </w:t>
            </w:r>
            <w:r>
              <w:rPr>
                <w:b/>
              </w:rPr>
              <w:t>worship</w:t>
            </w:r>
            <w:r>
              <w:t xml:space="preserve"> the Lord your God, and you will serve only him.'"</w:t>
            </w:r>
          </w:p>
        </w:tc>
        <w:tc>
          <w:tcPr>
            <w:tcW w:type="dxa" w:w="2880"/>
            <w:tcW w:w="7920" w:type="dxa"/>
          </w:tcPr>
          <w:p>
            <w:pPr>
              <w:spacing w:line="480" w:lineRule="auto"/>
            </w:pPr>
            <w:r>
              <w:t>Ela Jesu achimujibu na kumwamba, “Idzandikwa , sutu umuabudu Bwana mulunguo, na lazima umuhumikire iye hacheye.”</w:t>
            </w:r>
          </w:p>
        </w:tc>
        <w:tc>
          <w:tcPr>
            <w:tcW w:type="dxa" w:w="2880"/>
            <w:vAlign w:val="center"/>
            <w:tcW w:w="1440" w:type="dxa"/>
          </w:tcPr>
          <w:p>
            <w:pPr>
              <w:jc w:val="center"/>
            </w:pPr>
            <w:r>
              <w:t>☐</w:t>
            </w:r>
          </w:p>
        </w:tc>
      </w:tr>
      <w:tr>
        <w:tc>
          <w:tcPr>
            <w:tcW w:type="dxa" w:w="2880"/>
            <w:tcW w:w="7920" w:type="dxa"/>
          </w:tcPr>
          <w:p>
            <w:r>
              <w:rPr>
                <w:b/>
              </w:rPr>
              <w:t>Luke 24:52</w:t>
            </w:r>
          </w:p>
        </w:tc>
        <w:tc>
          <w:tcPr>
            <w:tcW w:type="dxa" w:w="2880"/>
            <w:tcW w:w="7920" w:type="dxa"/>
          </w:tcPr>
          <w:p>
            <w:r>
              <w:rPr>
                <w:b/>
              </w:rPr>
              <w:t>Luka 24:52</w:t>
            </w:r>
          </w:p>
        </w:tc>
        <w:tc>
          <w:tcPr>
            <w:tcW w:type="dxa" w:w="2880"/>
            <w:tcW w:w="1440" w:type="dxa"/>
          </w:tcPr>
          <w:p>
            <w:pPr>
              <w:jc w:val="center"/>
            </w:pPr>
            <w:r>
              <w:rPr>
                <w:b/>
              </w:rPr>
              <w:t>OK</w:t>
            </w:r>
          </w:p>
        </w:tc>
      </w:tr>
      <w:tr>
        <w:tc>
          <w:tcPr>
            <w:tcW w:type="dxa" w:w="2880"/>
            <w:tcW w:w="7920" w:type="dxa"/>
          </w:tcPr>
          <w:p>
            <w:pPr>
              <w:spacing w:line="480" w:lineRule="auto"/>
            </w:pPr>
            <w:r>
              <w:t xml:space="preserve">So they </w:t>
            </w:r>
            <w:r>
              <w:rPr>
                <w:b/>
              </w:rPr>
              <w:t>worshiped</w:t>
            </w:r>
            <w:r>
              <w:t xml:space="preserve"> him and returned to Jerusalem with great joy.</w:t>
            </w:r>
          </w:p>
        </w:tc>
        <w:tc>
          <w:tcPr>
            <w:tcW w:type="dxa" w:w="2880"/>
            <w:tcW w:w="7920" w:type="dxa"/>
          </w:tcPr>
          <w:p>
            <w:pPr>
              <w:spacing w:line="480" w:lineRule="auto"/>
            </w:pPr>
            <w:r>
              <w:t>Kwa vivyo achimuabudu muvoya, na achinya Jerusalemu na achi ujeuri bomu.</w:t>
            </w:r>
          </w:p>
        </w:tc>
        <w:tc>
          <w:tcPr>
            <w:tcW w:type="dxa" w:w="2880"/>
            <w:vAlign w:val="center"/>
            <w:tcW w:w="1440" w:type="dxa"/>
          </w:tcPr>
          <w:p>
            <w:pPr>
              <w:jc w:val="center"/>
            </w:pPr>
            <w:r>
              <w:t>☐</w:t>
            </w:r>
          </w:p>
        </w:tc>
      </w:tr>
      <w:tr>
        <w:tc>
          <w:tcPr>
            <w:tcW w:type="dxa" w:w="2880"/>
            <w:tcW w:w="7920" w:type="dxa"/>
          </w:tcPr>
          <w:p>
            <w:r>
              <w:rPr>
                <w:b/>
              </w:rPr>
              <w:t>John 4:24</w:t>
            </w:r>
          </w:p>
        </w:tc>
        <w:tc>
          <w:tcPr>
            <w:tcW w:type="dxa" w:w="2880"/>
            <w:tcW w:w="7920" w:type="dxa"/>
          </w:tcPr>
          <w:p>
            <w:r>
              <w:rPr>
                <w:b/>
              </w:rPr>
              <w:t>Johana 4:24</w:t>
            </w:r>
          </w:p>
        </w:tc>
        <w:tc>
          <w:tcPr>
            <w:tcW w:type="dxa" w:w="2880"/>
            <w:tcW w:w="1440" w:type="dxa"/>
          </w:tcPr>
          <w:p>
            <w:pPr>
              <w:jc w:val="center"/>
            </w:pPr>
            <w:r>
              <w:rPr>
                <w:b/>
              </w:rPr>
              <w:t>OK</w:t>
            </w:r>
          </w:p>
        </w:tc>
      </w:tr>
      <w:tr>
        <w:tc>
          <w:tcPr>
            <w:tcW w:type="dxa" w:w="2880"/>
            <w:tcW w:w="7920" w:type="dxa"/>
          </w:tcPr>
          <w:p>
            <w:pPr>
              <w:spacing w:line="480" w:lineRule="auto"/>
            </w:pPr>
            <w:r>
              <w:t xml:space="preserve">God is Spirit, and the people who </w:t>
            </w:r>
            <w:r>
              <w:rPr>
                <w:b/>
              </w:rPr>
              <w:t>worship</w:t>
            </w:r>
            <w:r>
              <w:t xml:space="preserve"> him must </w:t>
            </w:r>
            <w:r>
              <w:rPr>
                <w:b/>
              </w:rPr>
              <w:t>worship</w:t>
            </w:r>
            <w:r>
              <w:t xml:space="preserve"> in spirit and truth."</w:t>
            </w:r>
          </w:p>
        </w:tc>
        <w:tc>
          <w:tcPr>
            <w:tcW w:type="dxa" w:w="2880"/>
            <w:tcW w:w="7920" w:type="dxa"/>
          </w:tcPr>
          <w:p>
            <w:pPr>
              <w:spacing w:line="480" w:lineRule="auto"/>
            </w:pPr>
            <w:r>
              <w:t>Mulungu ni Roho , ao amuvayo anahenzekana amuvoye kahiza roho na jeri”.</w:t>
            </w:r>
          </w:p>
        </w:tc>
        <w:tc>
          <w:tcPr>
            <w:tcW w:type="dxa" w:w="2880"/>
            <w:vAlign w:val="center"/>
            <w:tcW w:w="1440" w:type="dxa"/>
          </w:tcPr>
          <w:p>
            <w:pPr>
              <w:jc w:val="center"/>
            </w:pPr>
            <w:r>
              <w:t>☐</w:t>
            </w:r>
          </w:p>
        </w:tc>
      </w:tr>
      <w:tr>
        <w:tc>
          <w:tcPr>
            <w:tcW w:type="dxa" w:w="2880"/>
            <w:tcW w:w="7920" w:type="dxa"/>
          </w:tcPr>
          <w:p>
            <w:r>
              <w:rPr>
                <w:b/>
              </w:rPr>
              <w:t>John 9:38</w:t>
            </w:r>
          </w:p>
        </w:tc>
        <w:tc>
          <w:tcPr>
            <w:tcW w:type="dxa" w:w="2880"/>
            <w:tcW w:w="7920" w:type="dxa"/>
          </w:tcPr>
          <w:p>
            <w:r>
              <w:rPr>
                <w:b/>
              </w:rPr>
              <w:t>Johana 9:38</w:t>
            </w:r>
          </w:p>
        </w:tc>
        <w:tc>
          <w:tcPr>
            <w:tcW w:type="dxa" w:w="2880"/>
            <w:tcW w:w="1440" w:type="dxa"/>
          </w:tcPr>
          <w:p>
            <w:pPr>
              <w:jc w:val="center"/>
            </w:pPr>
            <w:r>
              <w:rPr>
                <w:b/>
              </w:rPr>
              <w:t>OK</w:t>
            </w:r>
          </w:p>
        </w:tc>
      </w:tr>
      <w:tr>
        <w:tc>
          <w:tcPr>
            <w:tcW w:type="dxa" w:w="2880"/>
            <w:tcW w:w="7920" w:type="dxa"/>
          </w:tcPr>
          <w:p>
            <w:pPr>
              <w:spacing w:line="480" w:lineRule="auto"/>
            </w:pPr>
            <w:r>
              <w:t xml:space="preserve">The man said, "Lord, I believe," and he </w:t>
            </w:r>
            <w:r>
              <w:rPr>
                <w:b/>
              </w:rPr>
              <w:t>worshiped</w:t>
            </w:r>
            <w:r>
              <w:t xml:space="preserve"> him.</w:t>
            </w:r>
          </w:p>
        </w:tc>
        <w:tc>
          <w:tcPr>
            <w:tcW w:type="dxa" w:w="2880"/>
            <w:tcW w:w="7920" w:type="dxa"/>
          </w:tcPr>
          <w:p>
            <w:pPr>
              <w:spacing w:line="480" w:lineRule="auto"/>
            </w:pPr>
            <w:r>
              <w:t>Yuyahu mutu achamba,"Bwana,nina amini," ndivho achi mugwerera maguluni.</w:t>
            </w:r>
          </w:p>
        </w:tc>
        <w:tc>
          <w:tcPr>
            <w:tcW w:type="dxa" w:w="2880"/>
            <w:vAlign w:val="center"/>
            <w:tcW w:w="1440" w:type="dxa"/>
          </w:tcPr>
          <w:p>
            <w:pPr>
              <w:jc w:val="center"/>
            </w:pPr>
            <w:r>
              <w:t>☐</w:t>
            </w:r>
          </w:p>
        </w:tc>
      </w:tr>
      <w:tr>
        <w:tc>
          <w:tcPr>
            <w:tcW w:type="dxa" w:w="2880"/>
            <w:tcW w:w="7920" w:type="dxa"/>
          </w:tcPr>
          <w:p>
            <w:r>
              <w:rPr>
                <w:b/>
              </w:rPr>
              <w:t>Acts 8:27</w:t>
            </w:r>
          </w:p>
        </w:tc>
        <w:tc>
          <w:tcPr>
            <w:tcW w:type="dxa" w:w="2880"/>
            <w:tcW w:w="7920" w:type="dxa"/>
          </w:tcPr>
          <w:p>
            <w:r>
              <w:rPr>
                <w:b/>
              </w:rPr>
              <w:t>Mahendo ga mitume 8:27</w:t>
            </w:r>
          </w:p>
        </w:tc>
        <w:tc>
          <w:tcPr>
            <w:tcW w:type="dxa" w:w="2880"/>
            <w:tcW w:w="1440" w:type="dxa"/>
          </w:tcPr>
          <w:p>
            <w:pPr>
              <w:jc w:val="center"/>
            </w:pPr>
            <w:r>
              <w:rPr>
                <w:b/>
              </w:rPr>
              <w:t>OK</w:t>
            </w:r>
          </w:p>
        </w:tc>
      </w:tr>
      <w:tr>
        <w:tc>
          <w:tcPr>
            <w:tcW w:type="dxa" w:w="2880"/>
            <w:tcW w:w="7920" w:type="dxa"/>
          </w:tcPr>
          <w:p>
            <w:pPr>
              <w:spacing w:line="480" w:lineRule="auto"/>
            </w:pPr>
            <w:r>
              <w:t xml:space="preserve">He arose and went. Behold, there was a man from Ethiopia, a eunuch of great authority under Candace, queen of the Ethiopians. He was in charge of all her treasure. He had come to Jerusalem to </w:t>
            </w:r>
            <w:r>
              <w:rPr>
                <w:b/>
              </w:rPr>
              <w:t>worship</w:t>
            </w:r>
            <w:r>
              <w:t>.</w:t>
            </w:r>
          </w:p>
        </w:tc>
        <w:tc>
          <w:tcPr>
            <w:tcW w:type="dxa" w:w="2880"/>
            <w:tcW w:w="7920" w:type="dxa"/>
          </w:tcPr>
          <w:p>
            <w:pPr>
              <w:spacing w:line="480" w:lineRule="auto"/>
            </w:pPr>
            <w:r>
              <w:t>Achuka na kwenenda Lola, kwakala na mutu wa Ethiopia, towashi arie na mamulaka mabomu tsini ya kandasi, Malkia wa Ethiopia. Ndiye ariekala mwimirizi wa hazinaye yosini; nae wakala yukwenda Yerusalemu kuabudu.</w:t>
            </w:r>
          </w:p>
        </w:tc>
        <w:tc>
          <w:tcPr>
            <w:tcW w:type="dxa" w:w="2880"/>
            <w:vAlign w:val="center"/>
            <w:tcW w:w="1440" w:type="dxa"/>
          </w:tcPr>
          <w:p>
            <w:pPr>
              <w:jc w:val="center"/>
            </w:pPr>
            <w:r>
              <w:t>☐</w:t>
            </w:r>
          </w:p>
        </w:tc>
      </w:tr>
      <w:tr>
        <w:tc>
          <w:tcPr>
            <w:tcW w:type="dxa" w:w="2880"/>
            <w:tcW w:w="7920" w:type="dxa"/>
          </w:tcPr>
          <w:p>
            <w:r>
              <w:rPr>
                <w:b/>
              </w:rPr>
              <w:t>Acts 24:11</w:t>
            </w:r>
          </w:p>
        </w:tc>
        <w:tc>
          <w:tcPr>
            <w:tcW w:type="dxa" w:w="2880"/>
            <w:tcW w:w="7920" w:type="dxa"/>
          </w:tcPr>
          <w:p>
            <w:r>
              <w:rPr>
                <w:b/>
              </w:rPr>
              <w:t>Mahendo ga mitume 24:11</w:t>
            </w:r>
          </w:p>
        </w:tc>
        <w:tc>
          <w:tcPr>
            <w:tcW w:type="dxa" w:w="2880"/>
            <w:tcW w:w="1440" w:type="dxa"/>
          </w:tcPr>
          <w:p>
            <w:pPr>
              <w:jc w:val="center"/>
            </w:pPr>
            <w:r>
              <w:rPr>
                <w:b/>
              </w:rPr>
              <w:t>OK</w:t>
            </w:r>
          </w:p>
        </w:tc>
      </w:tr>
      <w:tr>
        <w:tc>
          <w:tcPr>
            <w:tcW w:type="dxa" w:w="2880"/>
            <w:tcW w:w="7920" w:type="dxa"/>
          </w:tcPr>
          <w:p>
            <w:pPr>
              <w:spacing w:line="480" w:lineRule="auto"/>
            </w:pPr>
            <w:r>
              <w:t xml:space="preserve">You can learn for yourself that it has not been more than twelve days since I went up to </w:t>
            </w:r>
            <w:r>
              <w:rPr>
                <w:b/>
              </w:rPr>
              <w:t>worship</w:t>
            </w:r>
            <w:r>
              <w:t xml:space="preserve"> in Jerusalem.</w:t>
            </w:r>
          </w:p>
        </w:tc>
        <w:tc>
          <w:tcPr>
            <w:tcW w:type="dxa" w:w="2880"/>
            <w:tcW w:w="7920" w:type="dxa"/>
          </w:tcPr>
          <w:p>
            <w:pPr>
              <w:spacing w:line="480" w:lineRule="auto"/>
            </w:pPr>
            <w:r>
              <w:t>Unaweza kuhakikisha kukala kazidzachira Zaidi ya tsiku kumi na mbiri hangu nirivhopanda kwenda kuabudu Jerusalemu</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Warumi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t>
            </w:r>
            <w:r>
              <w:rPr>
                <w:b/>
              </w:rPr>
              <w:t>worshiped</w:t>
            </w:r>
            <w:r>
              <w:t xml:space="preserve"> and served the creation instead of the Creator, who is blessed forever. Amen.</w:t>
            </w:r>
          </w:p>
        </w:tc>
        <w:tc>
          <w:tcPr>
            <w:tcW w:type="dxa" w:w="2880"/>
            <w:tcW w:w="7920" w:type="dxa"/>
          </w:tcPr>
          <w:p>
            <w:pPr>
              <w:spacing w:line="480" w:lineRule="auto"/>
            </w:pPr>
            <w:r>
              <w:t>Ni ao ario-ugaluza ujeri wa Mulungu kukala ulongo, na ario iyabudu na kuhumumikira vyumbe kariko ya Mumbi, ambaye alikwae kare, Amina.</w:t>
            </w:r>
          </w:p>
        </w:tc>
        <w:tc>
          <w:tcPr>
            <w:tcW w:type="dxa" w:w="2880"/>
            <w:vAlign w:val="center"/>
            <w:tcW w:w="1440" w:type="dxa"/>
          </w:tcPr>
          <w:p>
            <w:pPr>
              <w:jc w:val="center"/>
            </w:pPr>
            <w:r>
              <w:t>☐</w:t>
            </w:r>
          </w:p>
        </w:tc>
      </w:tr>
      <w:tr>
        <w:tc>
          <w:tcPr>
            <w:tcW w:type="dxa" w:w="2880"/>
            <w:tcW w:w="7920" w:type="dxa"/>
          </w:tcPr>
          <w:p>
            <w:r>
              <w:rPr>
                <w:b/>
              </w:rPr>
              <w:t>1 Corinthians 14:25</w:t>
            </w:r>
          </w:p>
        </w:tc>
        <w:tc>
          <w:tcPr>
            <w:tcW w:type="dxa" w:w="2880"/>
            <w:tcW w:w="7920" w:type="dxa"/>
          </w:tcPr>
          <w:p>
            <w:r>
              <w:rPr>
                <w:b/>
              </w:rPr>
              <w:t>1 Wakorintho 14:25</w:t>
            </w:r>
          </w:p>
        </w:tc>
        <w:tc>
          <w:tcPr>
            <w:tcW w:type="dxa" w:w="2880"/>
            <w:tcW w:w="1440" w:type="dxa"/>
          </w:tcPr>
          <w:p>
            <w:pPr>
              <w:jc w:val="center"/>
            </w:pPr>
            <w:r>
              <w:rPr>
                <w:b/>
              </w:rPr>
              <w:t>OK</w:t>
            </w:r>
          </w:p>
        </w:tc>
      </w:tr>
      <w:tr>
        <w:tc>
          <w:tcPr>
            <w:tcW w:type="dxa" w:w="2880"/>
            <w:tcW w:w="7920" w:type="dxa"/>
          </w:tcPr>
          <w:p>
            <w:pPr>
              <w:spacing w:line="480" w:lineRule="auto"/>
            </w:pPr>
            <w:r>
              <w:t xml:space="preserve">The secrets of his heart would be revealed. As a result, he would fall on his face and </w:t>
            </w:r>
            <w:r>
              <w:rPr>
                <w:b/>
              </w:rPr>
              <w:t>worship</w:t>
            </w:r>
            <w:r>
              <w:t xml:space="preserve"> God. He would declare that God is really among you.</w:t>
            </w:r>
          </w:p>
        </w:tc>
        <w:tc>
          <w:tcPr>
            <w:tcW w:type="dxa" w:w="2880"/>
            <w:tcW w:w="7920" w:type="dxa"/>
          </w:tcPr>
          <w:p>
            <w:pPr>
              <w:spacing w:line="480" w:lineRule="auto"/>
            </w:pPr>
            <w:r>
              <w:t>Siri za moyowe zingafunulwa maomboreroge, angagwa chinabunabu na kumwabudu Mulumgu. Angakiri kabala Mulungu yu kahikahi yenu.</w:t>
            </w:r>
          </w:p>
        </w:tc>
        <w:tc>
          <w:tcPr>
            <w:tcW w:type="dxa" w:w="2880"/>
            <w:vAlign w:val="center"/>
            <w:tcW w:w="1440" w:type="dxa"/>
          </w:tcPr>
          <w:p>
            <w:pPr>
              <w:jc w:val="center"/>
            </w:pPr>
            <w:r>
              <w:t>☐</w:t>
            </w:r>
          </w:p>
        </w:tc>
      </w:tr>
      <w:tr>
        <w:tc>
          <w:tcPr>
            <w:tcW w:type="dxa" w:w="2880"/>
            <w:tcW w:w="7920" w:type="dxa"/>
          </w:tcPr>
          <w:p>
            <w:r>
              <w:rPr>
                <w:b/>
              </w:rPr>
              <w:t>Hebrews 1:6</w:t>
            </w:r>
          </w:p>
        </w:tc>
        <w:tc>
          <w:tcPr>
            <w:tcW w:type="dxa" w:w="2880"/>
            <w:tcW w:w="7920" w:type="dxa"/>
          </w:tcPr>
          <w:p>
            <w:r>
              <w:rPr>
                <w:b/>
              </w:rPr>
              <w:t>Waebrania 1:6</w:t>
            </w:r>
          </w:p>
        </w:tc>
        <w:tc>
          <w:tcPr>
            <w:tcW w:type="dxa" w:w="2880"/>
            <w:tcW w:w="1440" w:type="dxa"/>
          </w:tcPr>
          <w:p>
            <w:pPr>
              <w:jc w:val="center"/>
            </w:pPr>
            <w:r>
              <w:rPr>
                <w:b/>
              </w:rPr>
              <w:t>OK</w:t>
            </w:r>
          </w:p>
        </w:tc>
      </w:tr>
      <w:tr>
        <w:tc>
          <w:tcPr>
            <w:tcW w:type="dxa" w:w="2880"/>
            <w:tcW w:w="7920" w:type="dxa"/>
          </w:tcPr>
          <w:p>
            <w:pPr>
              <w:spacing w:line="480" w:lineRule="auto"/>
            </w:pPr>
            <w:r>
              <w:t xml:space="preserve">But again, when God brings the firstborn into the world, he says, "All God's angels must </w:t>
            </w:r>
            <w:r>
              <w:rPr>
                <w:b/>
              </w:rPr>
              <w:t>worship</w:t>
            </w:r>
            <w:r>
              <w:t xml:space="preserve"> him."</w:t>
            </w:r>
          </w:p>
        </w:tc>
        <w:tc>
          <w:tcPr>
            <w:tcW w:type="dxa" w:w="2880"/>
            <w:tcW w:w="7920" w:type="dxa"/>
          </w:tcPr>
          <w:p>
            <w:pPr>
              <w:spacing w:line="480" w:lineRule="auto"/>
            </w:pPr>
            <w:r>
              <w:t>“Chisha, muda Mulungu arivhomureha mimba mbereye urimwenguni waamba, “Malaika osini a Mulungu ni lazima amwabudu."</w:t>
            </w:r>
          </w:p>
        </w:tc>
        <w:tc>
          <w:tcPr>
            <w:tcW w:type="dxa" w:w="2880"/>
            <w:vAlign w:val="center"/>
            <w:tcW w:w="1440" w:type="dxa"/>
          </w:tcPr>
          <w:p>
            <w:pPr>
              <w:jc w:val="center"/>
            </w:pPr>
            <w:r>
              <w:t>☐</w:t>
            </w:r>
          </w:p>
        </w:tc>
      </w:tr>
      <w:tr>
        <w:tc>
          <w:tcPr>
            <w:tcW w:type="dxa" w:w="2880"/>
            <w:tcW w:w="7920" w:type="dxa"/>
          </w:tcPr>
          <w:p>
            <w:r>
              <w:rPr>
                <w:b/>
              </w:rPr>
              <w:t>Hebrews 11:21</w:t>
            </w:r>
          </w:p>
        </w:tc>
        <w:tc>
          <w:tcPr>
            <w:tcW w:type="dxa" w:w="2880"/>
            <w:tcW w:w="7920" w:type="dxa"/>
          </w:tcPr>
          <w:p>
            <w:r>
              <w:rPr>
                <w:b/>
              </w:rPr>
              <w:t>Waebrania 11:21</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Jacob, when he was dying, blessed each of Joseph's sons. Jacob </w:t>
            </w:r>
            <w:r>
              <w:rPr>
                <w:b/>
              </w:rPr>
              <w:t>worshiped</w:t>
            </w:r>
            <w:r>
              <w:t>, leaning on the top of his staff.</w:t>
            </w:r>
          </w:p>
        </w:tc>
        <w:tc>
          <w:tcPr>
            <w:tcW w:type="dxa" w:w="2880"/>
            <w:tcW w:w="7920" w:type="dxa"/>
          </w:tcPr>
          <w:p>
            <w:pPr>
              <w:spacing w:line="480" w:lineRule="auto"/>
            </w:pPr>
            <w:r>
              <w:t>Here ni kwa kuluvhiro, Yakobo arivhokala yuvhevhi na kufa wamubariki chila mumwenga wa ana a Yusufu. Yakobo achiabudu achijemerera chitswa cha ndataye.</w:t>
            </w:r>
          </w:p>
        </w:tc>
        <w:tc>
          <w:tcPr>
            <w:tcW w:type="dxa" w:w="2880"/>
            <w:vAlign w:val="center"/>
            <w:tcW w:w="1440" w:type="dxa"/>
          </w:tcPr>
          <w:p>
            <w:pPr>
              <w:jc w:val="center"/>
            </w:pPr>
            <w:r>
              <w:t>☐</w:t>
            </w:r>
          </w:p>
        </w:tc>
      </w:tr>
      <w:tr>
        <w:tc>
          <w:tcPr>
            <w:tcW w:type="dxa" w:w="2880"/>
            <w:tcW w:w="7920" w:type="dxa"/>
          </w:tcPr>
          <w:p>
            <w:r>
              <w:rPr>
                <w:b/>
              </w:rPr>
              <w:t>Revelation 5:14</w:t>
            </w:r>
          </w:p>
        </w:tc>
        <w:tc>
          <w:tcPr>
            <w:tcW w:type="dxa" w:w="2880"/>
            <w:tcW w:w="7920" w:type="dxa"/>
          </w:tcPr>
          <w:p>
            <w:r>
              <w:rPr>
                <w:b/>
              </w:rPr>
              <w:t>Chitabu cha ufunulo 5:14</w:t>
            </w:r>
          </w:p>
        </w:tc>
        <w:tc>
          <w:tcPr>
            <w:tcW w:type="dxa" w:w="2880"/>
            <w:tcW w:w="1440" w:type="dxa"/>
          </w:tcPr>
          <w:p>
            <w:pPr>
              <w:jc w:val="center"/>
            </w:pPr>
            <w:r>
              <w:rPr>
                <w:b/>
              </w:rPr>
              <w:t>OK</w:t>
            </w:r>
          </w:p>
        </w:tc>
      </w:tr>
      <w:tr>
        <w:tc>
          <w:tcPr>
            <w:tcW w:type="dxa" w:w="2880"/>
            <w:tcW w:w="7920" w:type="dxa"/>
          </w:tcPr>
          <w:p>
            <w:pPr>
              <w:spacing w:line="480" w:lineRule="auto"/>
            </w:pPr>
            <w:r>
              <w:t xml:space="preserve">The four living creatures said, "Amen!" and the elders fell down and </w:t>
            </w:r>
            <w:r>
              <w:rPr>
                <w:b/>
              </w:rPr>
              <w:t>worshiped</w:t>
            </w:r>
            <w:r>
              <w:t>.</w:t>
            </w:r>
          </w:p>
        </w:tc>
        <w:tc>
          <w:tcPr>
            <w:tcW w:type="dxa" w:w="2880"/>
            <w:tcW w:w="7920" w:type="dxa"/>
          </w:tcPr>
          <w:p>
            <w:pPr>
              <w:spacing w:line="480" w:lineRule="auto"/>
            </w:pPr>
            <w:r>
              <w:t>Vyumbe virivyo moyo vine achamba,“Amina!” na atumiuya achizama vhotsi na kuvoya.</w:t>
            </w:r>
          </w:p>
        </w:tc>
        <w:tc>
          <w:tcPr>
            <w:tcW w:type="dxa" w:w="2880"/>
            <w:vAlign w:val="center"/>
            <w:tcW w:w="1440" w:type="dxa"/>
          </w:tcPr>
          <w:p>
            <w:pPr>
              <w:jc w:val="center"/>
            </w:pPr>
            <w:r>
              <w:t>☐</w:t>
            </w:r>
          </w:p>
        </w:tc>
      </w:tr>
      <w:tr>
        <w:tc>
          <w:tcPr>
            <w:tcW w:type="dxa" w:w="2880"/>
            <w:tcW w:w="7920" w:type="dxa"/>
          </w:tcPr>
          <w:p>
            <w:r>
              <w:rPr>
                <w:b/>
              </w:rPr>
              <w:t>Revelation 22:9</w:t>
            </w:r>
          </w:p>
        </w:tc>
        <w:tc>
          <w:tcPr>
            <w:tcW w:type="dxa" w:w="2880"/>
            <w:tcW w:w="7920" w:type="dxa"/>
          </w:tcPr>
          <w:p>
            <w:r>
              <w:rPr>
                <w:b/>
              </w:rPr>
              <w:t>Chitabu cha ufunulo 22:9</w:t>
            </w:r>
          </w:p>
        </w:tc>
        <w:tc>
          <w:tcPr>
            <w:tcW w:type="dxa" w:w="2880"/>
            <w:tcW w:w="1440" w:type="dxa"/>
          </w:tcPr>
          <w:p>
            <w:pPr>
              <w:jc w:val="center"/>
            </w:pPr>
            <w:r>
              <w:rPr>
                <w:b/>
              </w:rPr>
              <w:t>OK</w:t>
            </w:r>
          </w:p>
        </w:tc>
      </w:tr>
      <w:tr>
        <w:tc>
          <w:tcPr>
            <w:tcW w:type="dxa" w:w="2880"/>
            <w:tcW w:w="7920" w:type="dxa"/>
          </w:tcPr>
          <w:p>
            <w:pPr>
              <w:spacing w:line="480" w:lineRule="auto"/>
            </w:pPr>
            <w:r>
              <w:t xml:space="preserve">He said to me, "Do not do that! I am a fellow servant with you, with your brothers the prophets, and with those who obey the words of this book. </w:t>
            </w:r>
            <w:r>
              <w:rPr>
                <w:b/>
              </w:rPr>
              <w:t>Worship</w:t>
            </w:r>
            <w:r>
              <w:t xml:space="preserve"> God!"</w:t>
            </w:r>
          </w:p>
        </w:tc>
        <w:tc>
          <w:tcPr>
            <w:tcW w:type="dxa" w:w="2880"/>
            <w:tcW w:w="7920" w:type="dxa"/>
          </w:tcPr>
          <w:p>
            <w:pPr>
              <w:spacing w:line="480" w:lineRule="auto"/>
            </w:pPr>
            <w:r>
              <w:t>Achiniamba, “Usihende vivyo! Mimi ni muhumiki muyao, vamwenga na nduguzo na nduguzo manabii, vamwenga na agatuwao maneno ga chitabu chichi. Mwabudu Mulungu!”</w:t>
            </w:r>
          </w:p>
        </w:tc>
        <w:tc>
          <w:tcPr>
            <w:tcW w:type="dxa" w:w="2880"/>
            <w:vAlign w:val="center"/>
            <w:tcW w:w="1440" w:type="dxa"/>
          </w:tcPr>
          <w:p>
            <w:pPr>
              <w:jc w:val="center"/>
            </w:pPr>
            <w:r>
              <w:t>☐</w:t>
            </w:r>
          </w:p>
        </w:tc>
      </w:tr>
    </w:tbl>
    <w:p>
      <w:pPr>
        <w:pStyle w:val="Heading1"/>
        <w:spacing w:before="0"/>
      </w:pPr>
      <w:r>
        <w:t>worthy (G514, G515, G516, G2661)</w:t>
      </w:r>
    </w:p>
    <w:p>
      <w:r/>
      <w:r>
        <w:t>This word can mean something that is:</w:t>
      </w:r>
      <w:r/>
      <w:r/>
    </w:p>
    <w:p>
      <w:pPr>
        <w:pStyle w:val="ListBullet"/>
        <w:spacing w:line="240" w:lineRule="auto"/>
        <w:ind w:left="720"/>
      </w:pPr>
      <w:r/>
      <w:r>
        <w:t>Worthwhile.</w:t>
      </w:r>
      <w:r/>
    </w:p>
    <w:p>
      <w:pPr>
        <w:pStyle w:val="ListBullet"/>
        <w:spacing w:line="240" w:lineRule="auto"/>
        <w:ind w:left="720"/>
      </w:pPr>
      <w:r/>
      <w:r>
        <w:t>Valuable.</w:t>
      </w:r>
      <w:r/>
    </w:p>
    <w:p>
      <w:pPr>
        <w:pStyle w:val="ListBullet"/>
        <w:spacing w:line="240" w:lineRule="auto"/>
        <w:ind w:left="720"/>
      </w:pPr>
      <w:r/>
      <w:r>
        <w:t>Fitting.</w:t>
      </w:r>
      <w:r/>
    </w:p>
    <w:p>
      <w:pPr>
        <w:pStyle w:val="ListBullet"/>
        <w:spacing w:line="240" w:lineRule="auto"/>
        <w:ind w:left="720"/>
      </w:pPr>
      <w:r/>
      <w:r>
        <w:t>Deserving.</w:t>
      </w:r>
      <w:r/>
    </w:p>
    <w:p>
      <w:pPr>
        <w:pStyle w:val="ListBullet"/>
        <w:spacing w:line="240" w:lineRule="auto" w:after="0"/>
        <w:ind w:left="720"/>
      </w:pPr>
      <w:r/>
      <w:r>
        <w:t>Fulfilling a need.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10:37</w:t>
            </w:r>
          </w:p>
        </w:tc>
        <w:tc>
          <w:tcPr>
            <w:tcW w:type="dxa" w:w="2880"/>
            <w:tcW w:w="7920" w:type="dxa"/>
          </w:tcPr>
          <w:p>
            <w:r>
              <w:rPr>
                <w:b/>
              </w:rPr>
              <w:t>Matayo 10:37</w:t>
            </w:r>
          </w:p>
        </w:tc>
        <w:tc>
          <w:tcPr>
            <w:tcW w:type="dxa" w:w="2880"/>
            <w:tcW w:w="1440" w:type="dxa"/>
          </w:tcPr>
          <w:p>
            <w:pPr>
              <w:jc w:val="center"/>
            </w:pPr>
            <w:r>
              <w:rPr>
                <w:b/>
              </w:rPr>
              <w:t>OK</w:t>
            </w:r>
          </w:p>
        </w:tc>
      </w:tr>
      <w:tr>
        <w:tc>
          <w:tcPr>
            <w:tcW w:type="dxa" w:w="2880"/>
            <w:tcW w:w="7920" w:type="dxa"/>
          </w:tcPr>
          <w:p>
            <w:pPr>
              <w:spacing w:line="480" w:lineRule="auto"/>
            </w:pPr>
            <w:r>
              <w:t xml:space="preserve">He who loves father or mother more than me is not </w:t>
            </w:r>
            <w:r>
              <w:rPr>
                <w:b/>
              </w:rPr>
              <w:t>worthy</w:t>
            </w:r>
            <w:r>
              <w:t xml:space="preserve"> of me; he who loves son or daughter more than me is not </w:t>
            </w:r>
            <w:r>
              <w:rPr>
                <w:b/>
              </w:rPr>
              <w:t>worthy</w:t>
            </w:r>
            <w:r>
              <w:t xml:space="preserve"> of me.</w:t>
            </w:r>
          </w:p>
        </w:tc>
        <w:tc>
          <w:tcPr>
            <w:tcW w:type="dxa" w:w="2880"/>
            <w:tcW w:w="7920" w:type="dxa"/>
          </w:tcPr>
          <w:p>
            <w:pPr>
              <w:spacing w:line="480" w:lineRule="auto"/>
            </w:pPr>
            <w:r>
              <w:t>Iye ariye yuna muhenza Abaye hebu Ameye muno kuriko mimi iye kanifaa; yoyosi amuhenzaye mwanawe wa chilume hebu mwanawe wa chiche kuriko mimi iye kanifaa.</w:t>
            </w:r>
          </w:p>
        </w:tc>
        <w:tc>
          <w:tcPr>
            <w:tcW w:type="dxa" w:w="2880"/>
            <w:vAlign w:val="center"/>
            <w:tcW w:w="1440" w:type="dxa"/>
          </w:tcPr>
          <w:p>
            <w:pPr>
              <w:jc w:val="center"/>
            </w:pPr>
            <w:r>
              <w:t>☐</w:t>
            </w:r>
          </w:p>
        </w:tc>
      </w:tr>
      <w:tr>
        <w:tc>
          <w:tcPr>
            <w:tcW w:type="dxa" w:w="2880"/>
            <w:tcW w:w="7920" w:type="dxa"/>
          </w:tcPr>
          <w:p>
            <w:r>
              <w:rPr>
                <w:b/>
              </w:rPr>
              <w:t>Luke 10:7</w:t>
            </w:r>
          </w:p>
        </w:tc>
        <w:tc>
          <w:tcPr>
            <w:tcW w:type="dxa" w:w="2880"/>
            <w:tcW w:w="7920" w:type="dxa"/>
          </w:tcPr>
          <w:p>
            <w:r>
              <w:rPr>
                <w:b/>
              </w:rPr>
              <w:t>Luka 10:7</w:t>
            </w:r>
          </w:p>
        </w:tc>
        <w:tc>
          <w:tcPr>
            <w:tcW w:type="dxa" w:w="2880"/>
            <w:tcW w:w="1440" w:type="dxa"/>
          </w:tcPr>
          <w:p>
            <w:pPr>
              <w:jc w:val="center"/>
            </w:pPr>
            <w:r>
              <w:rPr>
                <w:b/>
              </w:rPr>
              <w:t>OK</w:t>
            </w:r>
          </w:p>
        </w:tc>
      </w:tr>
      <w:tr>
        <w:tc>
          <w:tcPr>
            <w:tcW w:type="dxa" w:w="2880"/>
            <w:tcW w:w="7920" w:type="dxa"/>
          </w:tcPr>
          <w:p>
            <w:pPr>
              <w:spacing w:line="480" w:lineRule="auto"/>
            </w:pPr>
            <w:r>
              <w:t xml:space="preserve">Remain in that same house, eating and drinking what they provide, for the laborer is </w:t>
            </w:r>
            <w:r>
              <w:rPr>
                <w:b/>
              </w:rPr>
              <w:t>worthy</w:t>
            </w:r>
            <w:r>
              <w:t xml:space="preserve"> of his wages. Do not move around from house to house.</w:t>
            </w:r>
          </w:p>
        </w:tc>
        <w:tc>
          <w:tcPr>
            <w:tcW w:type="dxa" w:w="2880"/>
            <w:tcW w:w="7920" w:type="dxa"/>
          </w:tcPr>
          <w:p>
            <w:pPr>
              <w:spacing w:line="480" w:lineRule="auto"/>
            </w:pPr>
            <w:r>
              <w:t>Salani kahiza kwenye nyumba iyo,iryani na munwe andichochomboza, kwa kukala muhenzi wa kazi yunafaa ahewe mshaharewe. Musitsane kuombola nyumba ii kwenda iyawe.</w:t>
            </w:r>
          </w:p>
        </w:tc>
        <w:tc>
          <w:tcPr>
            <w:tcW w:type="dxa" w:w="2880"/>
            <w:vAlign w:val="center"/>
            <w:tcW w:w="1440" w:type="dxa"/>
          </w:tcPr>
          <w:p>
            <w:pPr>
              <w:jc w:val="center"/>
            </w:pPr>
            <w:r>
              <w:t>☐</w:t>
            </w:r>
          </w:p>
        </w:tc>
      </w:tr>
      <w:tr>
        <w:tc>
          <w:tcPr>
            <w:tcW w:type="dxa" w:w="2880"/>
            <w:tcW w:w="7920" w:type="dxa"/>
          </w:tcPr>
          <w:p>
            <w:r>
              <w:rPr>
                <w:b/>
              </w:rPr>
              <w:t>Luke 15:19</w:t>
            </w:r>
          </w:p>
        </w:tc>
        <w:tc>
          <w:tcPr>
            <w:tcW w:type="dxa" w:w="2880"/>
            <w:tcW w:w="7920" w:type="dxa"/>
          </w:tcPr>
          <w:p>
            <w:r>
              <w:rPr>
                <w:b/>
              </w:rPr>
              <w:t>Luka 15:19</w:t>
            </w:r>
          </w:p>
        </w:tc>
        <w:tc>
          <w:tcPr>
            <w:tcW w:type="dxa" w:w="2880"/>
            <w:tcW w:w="1440" w:type="dxa"/>
          </w:tcPr>
          <w:p>
            <w:pPr>
              <w:jc w:val="center"/>
            </w:pPr>
            <w:r>
              <w:rPr>
                <w:b/>
              </w:rPr>
              <w:t>OK</w:t>
            </w:r>
          </w:p>
        </w:tc>
      </w:tr>
      <w:tr>
        <w:tc>
          <w:tcPr>
            <w:tcW w:type="dxa" w:w="2880"/>
            <w:tcW w:w="7920" w:type="dxa"/>
          </w:tcPr>
          <w:p>
            <w:pPr>
              <w:spacing w:line="480" w:lineRule="auto"/>
            </w:pPr>
            <w:r>
              <w:t xml:space="preserve">I am no longer </w:t>
            </w:r>
            <w:r>
              <w:rPr>
                <w:b/>
              </w:rPr>
              <w:t>worthy</w:t>
            </w:r>
            <w:r>
              <w:t xml:space="preserve"> to be called your son; make me as one of your hired servants."'</w:t>
            </w:r>
          </w:p>
        </w:tc>
        <w:tc>
          <w:tcPr>
            <w:tcW w:type="dxa" w:w="2880"/>
            <w:tcW w:w="7920" w:type="dxa"/>
          </w:tcPr>
          <w:p>
            <w:pPr>
              <w:spacing w:line="480" w:lineRule="auto"/>
            </w:pPr>
            <w:r>
              <w:t>Sifaha kwihiwa mwanao kaviri, nihenda here mumwenga wa ahumikio.”</w:t>
            </w:r>
          </w:p>
        </w:tc>
        <w:tc>
          <w:tcPr>
            <w:tcW w:type="dxa" w:w="2880"/>
            <w:vAlign w:val="center"/>
            <w:tcW w:w="1440" w:type="dxa"/>
          </w:tcPr>
          <w:p>
            <w:pPr>
              <w:jc w:val="center"/>
            </w:pPr>
            <w:r>
              <w:t>☐</w:t>
            </w:r>
          </w:p>
        </w:tc>
      </w:tr>
      <w:tr>
        <w:tc>
          <w:tcPr>
            <w:tcW w:type="dxa" w:w="2880"/>
            <w:tcW w:w="7920" w:type="dxa"/>
          </w:tcPr>
          <w:p>
            <w:r>
              <w:rPr>
                <w:b/>
              </w:rPr>
              <w:t>John 1:27</w:t>
            </w:r>
          </w:p>
        </w:tc>
        <w:tc>
          <w:tcPr>
            <w:tcW w:type="dxa" w:w="2880"/>
            <w:tcW w:w="7920" w:type="dxa"/>
          </w:tcPr>
          <w:p>
            <w:r>
              <w:rPr>
                <w:b/>
              </w:rPr>
              <w:t>Johana 1:27</w:t>
            </w:r>
          </w:p>
        </w:tc>
        <w:tc>
          <w:tcPr>
            <w:tcW w:type="dxa" w:w="2880"/>
            <w:tcW w:w="1440" w:type="dxa"/>
          </w:tcPr>
          <w:p>
            <w:pPr>
              <w:jc w:val="center"/>
            </w:pPr>
            <w:r>
              <w:rPr>
                <w:b/>
              </w:rPr>
              <w:t>OK</w:t>
            </w:r>
          </w:p>
        </w:tc>
      </w:tr>
      <w:tr>
        <w:tc>
          <w:tcPr>
            <w:tcW w:type="dxa" w:w="2880"/>
            <w:tcW w:w="7920" w:type="dxa"/>
          </w:tcPr>
          <w:p>
            <w:pPr>
              <w:spacing w:line="480" w:lineRule="auto"/>
            </w:pPr>
            <w:r>
              <w:t xml:space="preserve">He is the one who comes after me, the strap of whose sandal I am not </w:t>
            </w:r>
            <w:r>
              <w:rPr>
                <w:b/>
              </w:rPr>
              <w:t>worthy</w:t>
            </w:r>
            <w:r>
              <w:t xml:space="preserve"> to untie."</w:t>
            </w:r>
          </w:p>
        </w:tc>
        <w:tc>
          <w:tcPr>
            <w:tcW w:type="dxa" w:w="2880"/>
            <w:tcW w:w="7920" w:type="dxa"/>
          </w:tcPr>
          <w:p>
            <w:pPr>
              <w:spacing w:line="480" w:lineRule="auto"/>
            </w:pPr>
            <w:r>
              <w:t>Yuyu nde adzaye bada ya mimi. Mimi sifaha kufugula nyugwe za virahuvye”</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Mahendo ga mitume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t>
            </w:r>
            <w:r>
              <w:rPr>
                <w:b/>
              </w:rPr>
              <w:t>worthy</w:t>
            </w:r>
            <w:r>
              <w:t xml:space="preserve"> to suffer dishonor for the Name.</w:t>
            </w:r>
          </w:p>
        </w:tc>
        <w:tc>
          <w:tcPr>
            <w:tcW w:type="dxa" w:w="2880"/>
            <w:tcW w:w="7920" w:type="dxa"/>
          </w:tcPr>
          <w:p>
            <w:pPr>
              <w:spacing w:line="480" w:lineRule="auto"/>
            </w:pPr>
            <w:r>
              <w:t>Auka mbere ya baraza achikala na nyemi kwa kukala atalwa kukala anafaa kuteseka na kutsahishimiwa kwa ajili ya dzina riro.</w:t>
            </w:r>
          </w:p>
        </w:tc>
        <w:tc>
          <w:tcPr>
            <w:tcW w:type="dxa" w:w="2880"/>
            <w:vAlign w:val="center"/>
            <w:tcW w:w="1440" w:type="dxa"/>
          </w:tcPr>
          <w:p>
            <w:pPr>
              <w:jc w:val="center"/>
            </w:pPr>
            <w:r>
              <w:t>☐</w:t>
            </w:r>
          </w:p>
        </w:tc>
      </w:tr>
      <w:tr>
        <w:tc>
          <w:tcPr>
            <w:tcW w:type="dxa" w:w="2880"/>
            <w:tcW w:w="7920" w:type="dxa"/>
          </w:tcPr>
          <w:p>
            <w:r>
              <w:rPr>
                <w:b/>
              </w:rPr>
              <w:t>Romans 8:18</w:t>
            </w:r>
          </w:p>
        </w:tc>
        <w:tc>
          <w:tcPr>
            <w:tcW w:type="dxa" w:w="2880"/>
            <w:tcW w:w="7920" w:type="dxa"/>
          </w:tcPr>
          <w:p>
            <w:r>
              <w:rPr>
                <w:b/>
              </w:rPr>
              <w:t>Warumi 8:18</w:t>
            </w:r>
          </w:p>
        </w:tc>
        <w:tc>
          <w:tcPr>
            <w:tcW w:type="dxa" w:w="2880"/>
            <w:tcW w:w="1440" w:type="dxa"/>
          </w:tcPr>
          <w:p>
            <w:pPr>
              <w:jc w:val="center"/>
            </w:pPr>
            <w:r>
              <w:rPr>
                <w:b/>
              </w:rPr>
              <w:t>OK</w:t>
            </w:r>
          </w:p>
        </w:tc>
      </w:tr>
      <w:tr>
        <w:tc>
          <w:tcPr>
            <w:tcW w:type="dxa" w:w="2880"/>
            <w:tcW w:w="7920" w:type="dxa"/>
          </w:tcPr>
          <w:p>
            <w:pPr>
              <w:spacing w:line="480" w:lineRule="auto"/>
            </w:pPr>
            <w:r>
              <w:t xml:space="preserve">For I consider that the sufferings of this present time are not </w:t>
            </w:r>
            <w:r>
              <w:rPr>
                <w:b/>
              </w:rPr>
              <w:t>worthy</w:t>
            </w:r>
            <w:r>
              <w:t xml:space="preserve"> to be compared with the glory that will be revealed to us.</w:t>
            </w:r>
          </w:p>
        </w:tc>
        <w:tc>
          <w:tcPr>
            <w:tcW w:type="dxa" w:w="2880"/>
            <w:tcW w:w="7920" w:type="dxa"/>
          </w:tcPr>
          <w:p>
            <w:pPr>
              <w:spacing w:line="480" w:lineRule="auto"/>
            </w:pPr>
            <w:r>
              <w:t>Kwa kukala natala kusirima kwa wakati uu kakala sichitu kuliko utukufu wondofunulwa kwehu.</w:t>
            </w:r>
          </w:p>
        </w:tc>
        <w:tc>
          <w:tcPr>
            <w:tcW w:type="dxa" w:w="2880"/>
            <w:vAlign w:val="center"/>
            <w:tcW w:w="1440" w:type="dxa"/>
          </w:tcPr>
          <w:p>
            <w:pPr>
              <w:jc w:val="center"/>
            </w:pPr>
            <w:r>
              <w:t>☐</w:t>
            </w:r>
          </w:p>
        </w:tc>
      </w:tr>
      <w:tr>
        <w:tc>
          <w:tcPr>
            <w:tcW w:type="dxa" w:w="2880"/>
            <w:tcW w:w="7920" w:type="dxa"/>
          </w:tcPr>
          <w:p>
            <w:r>
              <w:rPr>
                <w:b/>
              </w:rPr>
              <w:t>Ephesians 4:1</w:t>
            </w:r>
          </w:p>
        </w:tc>
        <w:tc>
          <w:tcPr>
            <w:tcW w:type="dxa" w:w="2880"/>
            <w:tcW w:w="7920" w:type="dxa"/>
          </w:tcPr>
          <w:p>
            <w:r>
              <w:rPr>
                <w:b/>
              </w:rPr>
              <w:t>Waefeso 4:1</w:t>
            </w:r>
          </w:p>
        </w:tc>
        <w:tc>
          <w:tcPr>
            <w:tcW w:type="dxa" w:w="2880"/>
            <w:tcW w:w="1440" w:type="dxa"/>
          </w:tcPr>
          <w:p>
            <w:pPr>
              <w:jc w:val="center"/>
            </w:pPr>
            <w:r>
              <w:rPr>
                <w:b/>
              </w:rPr>
              <w:t>OK</w:t>
            </w:r>
          </w:p>
        </w:tc>
      </w:tr>
      <w:tr>
        <w:tc>
          <w:tcPr>
            <w:tcW w:type="dxa" w:w="2880"/>
            <w:tcW w:w="7920" w:type="dxa"/>
          </w:tcPr>
          <w:p>
            <w:pPr>
              <w:spacing w:line="480" w:lineRule="auto"/>
            </w:pPr>
            <w:r>
              <w:t xml:space="preserve">I, therefore, as the prisoner for the Lord, urge you to walk </w:t>
            </w:r>
            <w:r>
              <w:rPr>
                <w:b/>
              </w:rPr>
              <w:t>worthily</w:t>
            </w:r>
            <w:r>
              <w:t xml:space="preserve"> of the calling by which you were called.</w:t>
            </w:r>
          </w:p>
        </w:tc>
        <w:tc>
          <w:tcPr>
            <w:tcW w:type="dxa" w:w="2880"/>
            <w:tcW w:w="7920" w:type="dxa"/>
          </w:tcPr>
          <w:p>
            <w:pPr>
              <w:spacing w:line="480" w:lineRule="auto"/>
            </w:pPr>
            <w:r>
              <w:t>Kwa vivyo, here mufungwa kwa ajili ya Bwana, nina-arai mutsembere karakara na mwiho urio Mulungu wa-aiha.</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Afilipi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t>
            </w:r>
            <w:r>
              <w:rPr>
                <w:b/>
              </w:rPr>
              <w:t>worthy</w:t>
            </w:r>
            <w:r>
              <w:t xml:space="preserve"> of the gospel of Christ, so that whether I come to see you or am absent, I may hear about you, that you are standing firm in one spirit, with one mind striving together for the faith of the gospel.</w:t>
            </w:r>
          </w:p>
        </w:tc>
        <w:tc>
          <w:tcPr>
            <w:tcW w:type="dxa" w:w="2880"/>
            <w:tcW w:w="7920" w:type="dxa"/>
          </w:tcPr>
          <w:p>
            <w:pPr>
              <w:spacing w:line="480" w:lineRule="auto"/>
            </w:pPr>
            <w:r>
              <w:t>munahenzekana kuishi maisha genu kahiza wenenzi mudzo here irivyo injili ya Krisito .hendani vivyo ili nichidza muona hebu nisivhokudza ,nisikire kukala mudzi-ima tototo kahiza roho mwenga ,ninahenza kusikira kukala muna roho mwenga ,muchiishindanira imani ya injili kwa vhamwenga .</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Akolosai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t>
            </w:r>
            <w:r>
              <w:rPr>
                <w:b/>
              </w:rPr>
              <w:t>worthy</w:t>
            </w:r>
            <w:r>
              <w:t xml:space="preserve"> of the Lord and that pleases him in every way: by bearing fruit in every good work and growing in the knowledge of God;</w:t>
            </w:r>
          </w:p>
        </w:tc>
        <w:tc>
          <w:tcPr>
            <w:tcW w:type="dxa" w:w="2880"/>
            <w:tcW w:w="7920" w:type="dxa"/>
          </w:tcPr>
          <w:p>
            <w:pPr>
              <w:spacing w:line="480" w:lineRule="auto"/>
            </w:pPr>
            <w:r>
              <w:t>Hudzikala huchivoya kukala mundaenenda kwa ustahimilivu kahiza njira zimufahizazo Bwana.hakala huchivoya kukala mundavyala tunda kahiza chila hendo ridzo na kukula kahiza maarifa ga Mulungu,</w:t>
            </w:r>
          </w:p>
        </w:tc>
        <w:tc>
          <w:tcPr>
            <w:tcW w:type="dxa" w:w="2880"/>
            <w:vAlign w:val="center"/>
            <w:tcW w:w="1440" w:type="dxa"/>
          </w:tcPr>
          <w:p>
            <w:pPr>
              <w:jc w:val="center"/>
            </w:pPr>
            <w:r>
              <w:t>☐</w:t>
            </w:r>
          </w:p>
        </w:tc>
      </w:tr>
      <w:tr>
        <w:tc>
          <w:tcPr>
            <w:tcW w:type="dxa" w:w="2880"/>
            <w:tcW w:w="7920" w:type="dxa"/>
          </w:tcPr>
          <w:p>
            <w:r>
              <w:rPr>
                <w:b/>
              </w:rPr>
              <w:t>1 Thessalonians 2:12</w:t>
            </w:r>
          </w:p>
        </w:tc>
        <w:tc>
          <w:tcPr>
            <w:tcW w:type="dxa" w:w="2880"/>
            <w:tcW w:w="7920" w:type="dxa"/>
          </w:tcPr>
          <w:p>
            <w:r>
              <w:rPr>
                <w:b/>
              </w:rPr>
              <w:t>1 Athesalonike 2:12</w:t>
            </w:r>
          </w:p>
        </w:tc>
        <w:tc>
          <w:tcPr>
            <w:tcW w:type="dxa" w:w="2880"/>
            <w:tcW w:w="1440" w:type="dxa"/>
          </w:tcPr>
          <w:p>
            <w:pPr>
              <w:jc w:val="center"/>
            </w:pPr>
            <w:r>
              <w:rPr>
                <w:b/>
              </w:rPr>
              <w:t>OK</w:t>
            </w:r>
          </w:p>
        </w:tc>
      </w:tr>
      <w:tr>
        <w:tc>
          <w:tcPr>
            <w:tcW w:type="dxa" w:w="2880"/>
            <w:tcW w:w="7920" w:type="dxa"/>
          </w:tcPr>
          <w:p>
            <w:pPr>
              <w:spacing w:line="480" w:lineRule="auto"/>
            </w:pPr>
            <w:r>
              <w:t xml:space="preserve">exhorting you and comforting you and urging you to walk in a manner that is </w:t>
            </w:r>
            <w:r>
              <w:rPr>
                <w:b/>
              </w:rPr>
              <w:t>worthy</w:t>
            </w:r>
            <w:r>
              <w:t xml:space="preserve"> of God, who calls you into his own kingdom and glory.</w:t>
            </w:r>
          </w:p>
        </w:tc>
        <w:tc>
          <w:tcPr>
            <w:tcW w:type="dxa" w:w="2880"/>
            <w:tcW w:w="7920" w:type="dxa"/>
          </w:tcPr>
          <w:p>
            <w:pPr>
              <w:spacing w:line="480" w:lineRule="auto"/>
            </w:pPr>
            <w:r>
              <w:t>Hurivyo akalata na kuabuma moyo hashuhudia kukala mwahenzekana kwenenda here urivyo mwiho wenu kwa Mulungu, ariye-aiha kahiza utawali na utukufu wa kwakwe.</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Wathesalonike 2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t>
            </w:r>
            <w:r>
              <w:rPr>
                <w:b/>
              </w:rPr>
              <w:t>worthy</w:t>
            </w:r>
            <w:r>
              <w:t xml:space="preserve"> of your calling and with his power he may fulfill every good purpose and every work of faith.</w:t>
            </w:r>
          </w:p>
        </w:tc>
        <w:tc>
          <w:tcPr>
            <w:tcW w:type="dxa" w:w="2880"/>
            <w:tcW w:w="7920" w:type="dxa"/>
          </w:tcPr>
          <w:p>
            <w:pPr>
              <w:spacing w:line="480" w:lineRule="auto"/>
            </w:pPr>
            <w:r>
              <w:t>Kwa vivyo hunamuvovera mwimwi tsiku zosi. Hunavova kukala Mulungu wehu amutale kukala mwafaha kwihiwa, Hunavova kukala amutimizire chila chidzo muchilondacho na chila kazi ya imani kwa nguvu.</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Timotheo 5:18</w:t>
            </w:r>
          </w:p>
        </w:tc>
        <w:tc>
          <w:tcPr>
            <w:tcW w:type="dxa" w:w="2880"/>
            <w:tcW w:w="1440" w:type="dxa"/>
          </w:tcPr>
          <w:p>
            <w:pPr>
              <w:jc w:val="center"/>
            </w:pPr>
            <w:r>
              <w:rPr>
                <w:b/>
              </w:rPr>
              <w:t>OK</w:t>
            </w:r>
          </w:p>
        </w:tc>
      </w:tr>
      <w:tr>
        <w:tc>
          <w:tcPr>
            <w:tcW w:type="dxa" w:w="2880"/>
            <w:tcW w:w="7920" w:type="dxa"/>
          </w:tcPr>
          <w:p>
            <w:pPr>
              <w:spacing w:line="480" w:lineRule="auto"/>
            </w:pPr>
            <w:r>
              <w:t xml:space="preserve">For the scripture says, "You must not put a muzzle on an ox while it threshes the grain" and "The laborer is </w:t>
            </w:r>
            <w:r>
              <w:rPr>
                <w:b/>
              </w:rPr>
              <w:t>worthy</w:t>
            </w:r>
            <w:r>
              <w:t xml:space="preserve"> of his wages."</w:t>
            </w:r>
          </w:p>
        </w:tc>
        <w:tc>
          <w:tcPr>
            <w:tcW w:type="dxa" w:w="2880"/>
            <w:tcW w:w="7920" w:type="dxa"/>
          </w:tcPr>
          <w:p>
            <w:pPr>
              <w:spacing w:line="480" w:lineRule="auto"/>
            </w:pPr>
            <w:r>
              <w:t>Kwa kukala maandiko ganamba, “usimfunge mulomo ng’ombe aryapho nafaka” na “muhenda kazi yunafaa mushaharawe.”</w:t>
            </w:r>
          </w:p>
        </w:tc>
        <w:tc>
          <w:tcPr>
            <w:tcW w:type="dxa" w:w="2880"/>
            <w:vAlign w:val="center"/>
            <w:tcW w:w="1440" w:type="dxa"/>
          </w:tcPr>
          <w:p>
            <w:pPr>
              <w:jc w:val="center"/>
            </w:pPr>
            <w:r>
              <w:t>☐</w:t>
            </w:r>
          </w:p>
        </w:tc>
      </w:tr>
      <w:tr>
        <w:tc>
          <w:tcPr>
            <w:tcW w:type="dxa" w:w="2880"/>
            <w:tcW w:w="7920" w:type="dxa"/>
          </w:tcPr>
          <w:p>
            <w:r>
              <w:rPr>
                <w:b/>
              </w:rPr>
              <w:t>Hebrews 11:38</w:t>
            </w:r>
          </w:p>
        </w:tc>
        <w:tc>
          <w:tcPr>
            <w:tcW w:type="dxa" w:w="2880"/>
            <w:tcW w:w="7920" w:type="dxa"/>
          </w:tcPr>
          <w:p>
            <w:r>
              <w:rPr>
                <w:b/>
              </w:rPr>
              <w:t>Waebrania 11:38</w:t>
            </w:r>
          </w:p>
        </w:tc>
        <w:tc>
          <w:tcPr>
            <w:tcW w:type="dxa" w:w="2880"/>
            <w:tcW w:w="1440" w:type="dxa"/>
          </w:tcPr>
          <w:p>
            <w:pPr>
              <w:jc w:val="center"/>
            </w:pPr>
            <w:r>
              <w:rPr>
                <w:b/>
              </w:rPr>
              <w:t>OK</w:t>
            </w:r>
          </w:p>
        </w:tc>
      </w:tr>
      <w:tr>
        <w:tc>
          <w:tcPr>
            <w:tcW w:type="dxa" w:w="2880"/>
            <w:tcW w:w="7920" w:type="dxa"/>
          </w:tcPr>
          <w:p>
            <w:pPr>
              <w:spacing w:line="480" w:lineRule="auto"/>
            </w:pPr>
            <w:r>
              <w:t xml:space="preserve">The world was not </w:t>
            </w:r>
            <w:r>
              <w:rPr>
                <w:b/>
              </w:rPr>
              <w:t>worthy</w:t>
            </w:r>
            <w:r>
              <w:t xml:space="preserve"> of them. They were always wandering about in the deserts and mountains, and in caves and holes in the ground.</w:t>
            </w:r>
          </w:p>
        </w:tc>
        <w:tc>
          <w:tcPr>
            <w:tcW w:type="dxa" w:w="2880"/>
            <w:tcW w:w="7920" w:type="dxa"/>
          </w:tcPr>
          <w:p>
            <w:pPr>
              <w:spacing w:line="480" w:lineRule="auto"/>
            </w:pPr>
            <w:r>
              <w:t>(ambago urimwengu kaufaire nago) achitangatanga nyikani(jangwani) mirimani,kahiza mapango na kahiza ndani ya magopwe(mashimo)ga ardhini.</w:t>
            </w:r>
          </w:p>
        </w:tc>
        <w:tc>
          <w:tcPr>
            <w:tcW w:type="dxa" w:w="2880"/>
            <w:vAlign w:val="center"/>
            <w:tcW w:w="1440" w:type="dxa"/>
          </w:tcPr>
          <w:p>
            <w:pPr>
              <w:jc w:val="center"/>
            </w:pPr>
            <w:r>
              <w:t>☐</w:t>
            </w:r>
          </w:p>
        </w:tc>
      </w:tr>
      <w:tr>
        <w:tc>
          <w:tcPr>
            <w:tcW w:type="dxa" w:w="2880"/>
            <w:tcW w:w="7920" w:type="dxa"/>
          </w:tcPr>
          <w:p>
            <w:r>
              <w:rPr>
                <w:b/>
              </w:rPr>
              <w:t>3 John 1:6</w:t>
            </w:r>
          </w:p>
        </w:tc>
        <w:tc>
          <w:tcPr>
            <w:tcW w:type="dxa" w:w="2880"/>
            <w:tcW w:w="7920" w:type="dxa"/>
          </w:tcPr>
          <w:p>
            <w:r>
              <w:rPr>
                <w:b/>
              </w:rPr>
              <w:t>3 Johana 1:6</w:t>
            </w:r>
          </w:p>
        </w:tc>
        <w:tc>
          <w:tcPr>
            <w:tcW w:type="dxa" w:w="2880"/>
            <w:tcW w:w="1440" w:type="dxa"/>
          </w:tcPr>
          <w:p>
            <w:pPr>
              <w:jc w:val="center"/>
            </w:pPr>
            <w:r>
              <w:rPr>
                <w:b/>
              </w:rPr>
              <w:t>OK</w:t>
            </w:r>
          </w:p>
        </w:tc>
      </w:tr>
      <w:tr>
        <w:tc>
          <w:tcPr>
            <w:tcW w:type="dxa" w:w="2880"/>
            <w:tcW w:w="7920" w:type="dxa"/>
          </w:tcPr>
          <w:p>
            <w:pPr>
              <w:spacing w:line="480" w:lineRule="auto"/>
            </w:pPr>
            <w:r>
              <w:t xml:space="preserve">who have borne witness of your love in the presence of the church. You do well to send them off on their journey in a manner </w:t>
            </w:r>
            <w:r>
              <w:rPr>
                <w:b/>
              </w:rPr>
              <w:t>worthy</w:t>
            </w:r>
            <w:r>
              <w:t xml:space="preserve"> of God,</w:t>
            </w:r>
          </w:p>
        </w:tc>
        <w:tc>
          <w:tcPr>
            <w:tcW w:type="dxa" w:w="2880"/>
            <w:tcW w:w="7920" w:type="dxa"/>
          </w:tcPr>
          <w:p>
            <w:pPr>
              <w:spacing w:line="480" w:lineRule="auto"/>
            </w:pPr>
            <w:r>
              <w:t>adzio-omboza ushuhuda wa uhenzo wa kwako mbere ya kanisa .Unahenda tototo ku-aaviza kuafisha kahiza charo chao kwa hali iriyo inamufurahisha Mulungu.</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Chitabu cha ufunulo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t>
            </w:r>
            <w:r>
              <w:rPr>
                <w:b/>
              </w:rPr>
              <w:t>Worthy</w:t>
            </w:r>
            <w:r>
              <w:t xml:space="preserve"> is the Lamb, who has been slaughtered, to receive power, wealth, wisdom, strength, honor, glory, and praise."</w:t>
              <w:br/>
              <w:br/>
            </w:r>
          </w:p>
        </w:tc>
        <w:tc>
          <w:tcPr>
            <w:tcW w:type="dxa" w:w="2880"/>
            <w:tcW w:w="7920" w:type="dxa"/>
          </w:tcPr>
          <w:p>
            <w:pPr>
              <w:spacing w:line="480" w:lineRule="auto"/>
            </w:pPr>
            <w:r>
              <w:t>Achinena kwa sauti bomu, “Yunafaha mwana ng'onzi ariye watsinzwa kuvhokera uwezo ushaha hekima mukotse hishima utukufu na sifa.</w:t>
            </w:r>
          </w:p>
        </w:tc>
        <w:tc>
          <w:tcPr>
            <w:tcW w:type="dxa" w:w="2880"/>
            <w:vAlign w:val="center"/>
            <w:tcW w:w="1440" w:type="dxa"/>
          </w:tcPr>
          <w:p>
            <w:pPr>
              <w:jc w:val="center"/>
            </w:pPr>
            <w:r>
              <w:t>☐</w:t>
            </w:r>
          </w:p>
        </w:tc>
      </w:tr>
    </w:tbl>
    <w:p>
      <w:pPr>
        <w:sectPr>
          <w:footerReference w:type="default" r:id="rId9"/>
          <w:headerReference w:type="default" r:id="rId10"/>
          <w:pgSz w:w="12240" w:h="15840"/>
          <w:pgMar w:top="1440" w:right="1800" w:bottom="1440" w:left="1800" w:header="720" w:footer="720" w:gutter="0"/>
          <w:cols w:space="720"/>
          <w:docGrid w:linePitch="360"/>
        </w:sectPr>
        <w:spacing w:before="0"/>
      </w:pPr>
    </w:p>
    <w:p>
      <w:pPr>
        <w:spacing w:before="0" w:after="0" w:line="360" w:lineRule="exact"/>
        <w:jc w:val="left"/>
      </w:pP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p>
    <w:sectPr w:rsidR="00FC693F" w:rsidRPr="0006063C" w:rsidSect="00034616">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01/30/2026 06:18:57</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tabs>
        <w:tab w:pos="8280" w:val="right"/>
      </w:tabs>
      <w:jc w:val="left"/>
    </w:pPr>
    <w:r>
      <w:rPr>
        <w:color w:val="A9A9A9"/>
      </w:rPr>
      <w:t>Spiritual Terms Evaluation Tool (STET)</w:t>
    </w:r>
    <w:r>
      <w:tab/>
    </w:r>
    <w:r>
      <w:rPr>
        <w:color w:val="A9A9A9"/>
      </w:rPr>
      <w:t>EN/NYF-X-RABAI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