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Mariko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Achamba, “Aba baba, mambo gosi ganawezekana khwako. Nusira chikombe chichi. Lakini isikale mahenzo gangu, bali mahenzogo."</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Arumi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Khwa kukala khamuhocherere Roho wa utumhwa kheheri hata mogohe. Badalaye, mhwehochera roho ya kuhendwa kukala ana, ambavho khwa vivyo hunarira "Abba Baba!"</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Agalatia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Khwa sababu ninwi muana a adamu, Mulungu wemuhuma roho wa mhwanawe ndani ya mioyo yehu, roho ehaye "Abba. Baba``.</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Arumi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Khwa kukala khamuhocherere Roho wa utumhwa kheheri hata mogohe. Badalaye, mhwehochera roho ya kuhendwa kukala ana, ambavho khwa vivyo hunarira "Abba Baba!"</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Arumi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Si vivyo tu, ela na siswi enyee hurio ni malimbuko ga Roho. Sisi pia hunaugula kahi za nafsi zehu, huchirinda kuhendwa ana, yaani ukombozi wa miri yehu.</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Arumi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Ambavho ni aesrael. Vhario na hali ya kuhendeka a ana, a utukufu, wa maagano, na zawadi ya sheria, kumuabudu Mulungu na ahadi.</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Agalatia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We henda vivi ilikuvhakombolo vharatu vhariokala tsini ya sheria, ili khwamba huhochere hali ya kukala here ana.</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Aefeso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Kahi za henzo Mulungu wehutsagula mhwanzo khwakuhuhenda here ahohoe khwa njira ya Jesu Masihi. Wehenda vivi khwa kukala wehenzezhwa kuhenda chicho arichotamani.</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Matayo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Arehokala achifikiria dzulu ya mautu gaga Malaika wa Bwana achimomborera kahi za ndoho achamba,” Yusufu mhwana wa Daudi, usogohe kumuhala Mariamu here mucheo, khwa kukala mimba arivyo nayo ni khwa uwezo wa Roho mutakatifu.</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Matayo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Kisha ibilisi achimuricha, na lola, Malaika vhachidza vhachimuhumikira</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Mariko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Wekala nyikani kwa siku arubaini, achijaribiwa na shetani wekala hamhwenga na anyama a Tsakani na Malaika vemhudumia.</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Luka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Ichidza kala yuyatu maskini arihoofa achihalwa na malaika mpaka chifuani khwa Ibrahimu. Vuyatu Tajiri naye achifa achizikhwa.</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Mahendo ga ahumhwa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Baada ya kuchira rindo ra khwanza na ra hiri vhachifika khwenye lango ra chuma ra khwenjira khwenda mudzini, richifunguka renye khwa ajili yao. Vhachombola nze na kukala mitaani, na mara iyo Malaika achimuricha.</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Akorintho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Nidzahonena khwa luga za anadamu na Malaika, Lakini ichikala sina uhenzo, nidzikala shaba iriratu au upatu uvumao.</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Agalatia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Khwa noni sasa sheria yeombozwa yeonjeza khwa sababu ya makosa, mupaka muzao wa Abrahamu adze khwa aratu ambao vhekala vhadziahidirwa. Sheria yeikhwa kahi za shindikizo kuchira malaika khwa mukutano wa mupatanishi.</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Atesalonike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Na kuvhapa raha ninwi msirimishwao hamhwenga naswi. Andahenda vivi wakati wa khwikhwa wazi khwakhwe Bwana Jesu kombola mulunguni hamhwenga na malaika wa uwezo we.</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1 Timoteo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Nakulajiza khwa mukazo mbere za mulungu, na mbere za kristo Jesu, na malaika atsagulwa, kukala ugatunze malajizo gaga bila ubaguzi wowosi kisha usihende dzambo rorosi khwa kuhenzera.</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Aebrania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Khwamana khwa ni Malaika hiye ariyemhwamba, “Uwe ndiye mhwnangu na vivi rero nidzikala baba yo? Na kisha nindakala baba khwakhwe naye andakala mhwana khwangu?</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1 Petero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Iye yu khwenye mukono wa kurya wa Mulungu. Wekhwenda mulunguni. Malaika, mamlaka na nguvu lazima vimutii.</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Petero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Maaana Mulungu khavharichire malaika vhariokosa. Bali vhetsuhiwa kuzimu wafunghwe nyunghwe ta hukumu indihowadzira.</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Ufunulo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Kisha nelola na nichisikira sauti za malaika anji vhareochizunguluka cho chihi cha enzi na viumbe vhenye uhai na atumia. Idadi yao yekala maelifu kumi khwa maelifu kumi na maelifu khwa maelifu.</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Mariko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Achivhalola khwa hasira, achihuzunika khwa sababu ya ugumu wa mioyo yao, na achimhwambira yuyatu mutu,” Goloza mkono o.</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Luka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Vivyo, Yohana achivhambira makutano mabomu ga atu vhario mudzira kubatizwa ni iye “Ninwi uvyalo wa nyoka wenye sumu, nani ariyevhaonya kuichimbira gadhabu idzayo?”</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Arumi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Maana hasira ya Mulungu idzidzonyesa kula mulunguni chinyume cha makosa na uovu osi wa atu, ambao khwa njira ya udhalimu inaufitsa ujeri.</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Arumi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Kisha zaidi ya gosi, sasa khwa kukala hudzitalwa haki khwa damu ye, hundokolwa khwa vivyo hukahi ya gadhabu ya Mulungu.</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Aefeso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Siswi osi ho mhwanzo hwekala kahikahi za vhavho vhasioamini. Hwekala huchihenda khwa tamaa mbii za miiri yehu. Hwekala huchihenda mapenzi ga mwiri na ufahamu wehu. Hwekala khwa asili na a ghadhabu here anjine.</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Aefeso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Mukale na hasira, ela musihende dhambi, dzua risitswe mchikala khwenye hasira zenu.</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Aefeso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Anibaba, musivhakhwaze ana enu kuvhahenda hasira, bali vhaerekezeni kahi za maonyo ga adabu na malagizo ga Bwana.</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Akolosai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Ni kwa ajili ya mambo gagahasira ya Mulungu indadza dzulu ya vhasiotii.</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Atesalonike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na vhachamba hunamutariza Mhwana we kula mulunguni, ariyeufufulwa kahi za afu. Na ni Jesu ahuikaye huru kula na maangamizi.</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Atesalonike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Khwa kukala Mulungu khahutsagurire ho mhwanzo ili ahwathibu bali hupate kokolwa kuchirira Bwana Jesu Kristo.</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Ufunulo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Mataifa vhetsukirwa, lakini gadhabu yo ikudza wakau udzifika khwa afu kuhukumiwa na uwe undavhapa zawadia ata ahukumio manabii vhaamini na aratu vhario na hofu na dzinaro vhosi airi ambao kavhafaa na enye nguvu. Na wakati o udzifika wa kuvhabananga varatu ambao vhekala vhachibanaga dunia.</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Matayo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Madzina ga atume kumi na airi ni gaga ra khwanza ni simeoni ambaye pia anehewa petero na Andrea nduguye Jakobo mhwana wa Zebedayo na Johana ariye ni nduguye.</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Mariko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Na mutume vekusanyikana mbere za Jesu, vhachi muelezera gosi vharigohenda na kufundisha.</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Luka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Irihokala madzacha, wevheeha “ahumhwa ahumikiri”</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Mahendo ga ahumhwa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Wachibiga kura kwa ajili yao, na kura ichimughwerera Mathia ambaye wehesabiwa hamhwenga na ahumhwikumi na mumhwenga.</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Mahendo ga ahumhwa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Na vhachifitsa sehemu ya pesa vharizoguza (mchewe pia werimanya riri) na vhachireha sehemu iriyokala idzibaki na khwika khwenye maguluu ga ahumwa.</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Arumi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Paulo, muhumiki wa Yesu Kristo na kutenghwa khwa ajili ya Mulungu.</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Arumi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Mulamuse Androniko na Ynia, jamaa zangu, na afunghwa hamwenga nami. Ni a muhimu miongoni mhwa ahumwa, ambao pia vhetangulia kumumanya Kristo kabila yangu.</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Akorintho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Paulo arie ehewa ni Kristo kukala muhumhwa wa Mulungu khwa mahenzo ga Mulungu, na Sosthene ndugu yehu,</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Akorintho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Je siswi hosi hu ahumhwa? Siswi hosi hu manabii? Siswi hosi hualimu? Je siswi hosi hunahenda mahendo ga miujiza?</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Akorintho 2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Paulo, mhumhwa wa masihi Jesu kwa mapenzi ga Mulungu na Timotheo ndugu yehu, kwa kanisa ra Mulungu ririro Korintho na katika mkoa wosi wa Akaya.</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Akorintho 2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Kwa kukala atu arao ahumhwa na ulongo na wahendakazi alongo. Wanadzigaluza enye here ahumhwa wa Masihi.</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Agalatia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Mimi ni Paulo muhumhwa ambaye si muhumhwa kula khwa anadamu wala kuchirira khwa mhwanadamu, lakini kuchira Jesu kristo na mulungu Baba ariye mufufula kula khwa afu.</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Aefeso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Paulo, muhumhwa wa Jesu Masihi khwa mahenzo ga Mulungu, khwa vhariotenhgwa khwa ajili ya Mulungu vharioko Efeso na ambavho ni aminifu kahi za Jesu Kristo.</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Paulo, mhumwa wa kristo Jesu, kulingana na amri ya Mulungu na mokoli wehu Jesu kristo ariye ujasiri wehu,</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Petero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Petero, muhumhwa wa Yesu Kristo, ajeni vhariotawanyika, atsagulwa, kosi Ponto, Galatia, Kapandokia na Bithania.</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Mariko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Yeyosi anoneraye haya mimi, na maneno gangu kahiza chivyazi chichi cha uzinzi na dhambi, mhwana wa Adamu andamonera haya mutu iye. Andihokudza kahiza utukufu wa babaye kahiza Malaika.</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Luka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Yeyosi anoneyaye aibu mimi na maneno gangu, khwakwe iye mwana wa Adamu andamonera aibu andehokala kahiza utukufu wema utukufu wa Baba na malaika watakatifu.</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Luka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Yuya mhwimiriri achamba moyoni mhwakwe, nihendedze, maana bwana wangu ananiazira kazi yangu ya umiriri? Sina nguvu za kurima, kuvoya naona haya.</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Arumi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Khwa mana siyonera haya injili, khwa sababu ni uwezo wa Mulungu urehao wokoli khwa chila aaminiye khwa myahudi khwanza na khwa Myunani pia.</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Afilipi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Kulingana na matarajio gangu ga uhakika wa ujeri ni kukala, sindaogoha aibu, baadaye khwa ujasiri wosi here ambavyo siku zosi na sasa, natarajia kukala Kristo andaenulwa kahi za mhwiri, khwa uzima au chifo.</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Timoteo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Khwa vivyo usiwonere haya ushuhuda kuhusu Bwana wehu, wala wangu mimi Paulo mfunghwa wekubali kushiriki mateso khwa ajili ya injili sawasawa na Mulungu ahenzavyo.</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2 Timoteo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Khwa sababu ii mino nasumbuk pia, lakini mino sona haya khwa kukala ninamumanya iye niriyemhwamini, nina ujeri kukala chiratu niricho pewa anaweza kuchitunza chicho niricho pewa ni iye hata siku iyo.</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Aebrania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Na khwamba yemupasa kumuhenda chilongozi kahi za wokovu wao kukamilika kuchirira mateso ge.</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Aebrania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Lakini here irivyo vhanatamani tsi iriyo mbidzo ambayo, ni ya chimulunguni. Khwa vivyo Mulungu kaona aibu khwehewa Mulungu wao, khwa sababu wetayarisha mudzi khwa ajili yao.</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Petero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Lakini chamba mutu anateswa khwa ajili ya Kristo asone aibu ila amutukuze Mulungu khahi ya dzina riro.</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Johana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Sasa, ahoho, musale ndaniye ili wakati andiho mbolera hundakala lwazu na aibu kaindahupata kudzakwe.</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Matayo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Khwa kukata mimi nami ni mulu mhwenga mamulaka, na ninavho shikari ambao vhatsini yangu. Nichigomba khwa yuyu” Enenda yu nenda, na khwa munjine” Nzo” naye pia yunadza, na khwa mutumishi wangu ‘’Henda vivi naye pia nikuhenda vivyo.”</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Matayo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Yesu achihala anafunzie kumi na airi hamhwenga na kuvhapa mamulaka dzulu ya pepo achafu; kuachemera na kuainga na kuhoza aina zosi za makongo na aina zosi za maradhi.</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Matayo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Lakini Jesu weaiha mwenye na kuwaabira, “Mnafahamu kukala atawala wa mataifa nikuvatisha, na akulu ao nikuhenda mamlaka ndzulu yao.</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Mariko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Vheshangaa mafundishoge. Kwa viratu wekala achifundisha here mutu ambaye ana mamlaka sihere aandishi.</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Mariko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Jesu achivheha khwakhwe na achamb, “Munamanya kukala aratu vhadhaniwao na kuhalirwa kukala atawala a mataifa nikuvhatawala na maofisa ao mashuhuri nikutekeleza mamulaka dzulu yao.</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Luka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Khwani mimi pia ni mutu niriyeikhwa khwenye mamlaka na nina askari tsini yangu. Nikugaba kwa yayu “Enenda” na nikwenda na khwa munine “Nzoo” naye nikundza na khwa mtumishi wangu, “Henda vino na ye nikuhenda”</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Johana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Na Baba wemupa mhwana mamulaka ili khwamba ahukumu khwa kukala ni mwhana wa Adamu.</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Johana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Kakuna auhalaye kumbola khwangu. Nina mamlaka ya kuwomboza kheheri; na ninayo mamlaka ga kuuhala pia. Nidzihochera lagizo riri kombola khwa Baba.”</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Mahendo ga ahumhwa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Iye achivaambira, “Si sawa khwenu kumanya wakati au majira ambago Baba akusudia khwa mamlakage mhwenye.”</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Arumi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Chila nafsi naikale na utiifu khwa mamulaka ga dzulu, khwa kukala kakuna mamulaka isihokala idzombola khwa Mulungu. Na mamulaka zirizoho zeikhwa ni Mulungu.</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Akorintho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mche kana mamlaka dzulu ya mwhiriwe, bali mulumewe isokala vhakubaliana na khwa nafasi maalum.</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Aefeso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Wemusagaza Kristo dzulu kure na utawala, mamulaka, nguvu, enzi, na chila dzinaritajwaro. Wemusagaza Yesu si khwa wakati uutu bali hata udzao pia.</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Akolosai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Nanwi mujenghwe kahi za iye, iye ni chitswa cha kila uwezo na mamlaka.</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Khwakhwe Mulungu kacheye mokoli kuchirira Yesu Kristo Bwana wehu, utukufu ni wakhwe, ukhulu, uweza, na nguvu kabila ya nyakati zosi, na sasa na ta milele.</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Ufunulo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Kisha nichisikira sauti bomu kombola Mulunguni, “sasa wokofu ukudza, nguvu na ufalme wa Mulungu wehu, na mamlaka ga Kristo we. Kwa kukala mshitaki wa ndugu zehu atsuhiwa tsini- ambaye wevhashitaki mbere za Mulungu wehu mtsana na usiku.</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Matayo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Vhekala vhachibatizwa ni iye kahi za muho wa Yorodani kuno vhachitubu dhambi zao.</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Matayo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Ninavhabatiza khwa madzi khwa ajili ya toba. Lakini iye adzaye badala yangu ni mubomu kuriko mimi nami sisitahili hata kutsukula virahuvye. Iye andavhabatiza khwa Roho mutakatifu na khwa moho.</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Matayo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Kisha Jesu wekudza kula Galilaya mupaka Yorodani kubatizwa ni Yohana.</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Matayo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Lakini Yohana wemala kumuzulia achamba,” Mimi nahitaji kubatizwa ni uwe, nawe unadza khwangu?</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Matayo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Baada ya kukala adzibatizwa, mara Jesu weombola khwenye madzi, na lola, mbingu zefuguka khwakhwe. Na achimona Roho wa Mulungu achitima khwa mufano wa gia na Achema dzuluye.</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Mariko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Yohana wekundza achibatiza nyikani na kuhubiri ubatizo wa toba irehayo msamaha wa dhambi.</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Mariko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Tsi yosi ya Judea na atu vhosi Yerusalemu vhekhwenda khwakwe. Vekala vachibatiza naye kahi za muho Jordani, vachiungama dhambi zao.</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Mariko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Mimi nevabatiza khwa madzi, lakini iye anavhabatiza ninwi khwa roho mtakatifu.</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Luka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Wesafiri kahi za mukoa wosi kuzunguluka muho wa Yordani, achihubiri ubatizo wa toba khwa ajili ya musamaha wa dhambi.</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Johana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Baada ya gaga, Jesu hamhwenga na anafunzie vhekhwenda kahi za tsi ya Judea. Kuko wetumia muda hamhwenga nao na wekala achibatiza.</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Mahendo ga ahumhwa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Khwanzira khwenye ubatizo wa Yohana mpaka siku iyo arihohalwa dzulu, akale shahidi wa ufufuo hamhwenga nasi.</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Arumi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Hwekala hudzikhwa hamhwenga naye kuchirira ubatizo kahi za chifo. Ii yehendeka ili khwamba here vira Kristo arivyoenulwa kula mauti kuchirira utukufu wa Baba, ili khwamba nasi huweze kutsembera kahi za usha wa maisha.</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Agalatia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Nyosi ambao mwebatizwa kahi za kristo mudzimuvala kristo.</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Akolosai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Mhwezikhwa hamhwenga naye kahi za ubatizo. Na kwa njira ya imani kahi zaiye mhwefufulwa khwa uwezo wa mulungu, ariyefufula ariyefa.</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1 Petero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Ii ni alama ya ubatizio uvhakombolao ninwi sasa: si here kojeswa uchafu ulao mhwirini, lakini here voyo ra dhamira mbidzo khwa Mulungu, kuchirira kufufuka khwa Yesu Kristo</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Matayo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Jesu achimhwambira iye Jemadari,” Enda here udzivyoamini na vihendeke vivyo khwako.” Na mutumishi wehonzwa khwa saa iyo.</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Matayo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Chochosi mdicho voya kwa sala kuno mchamini, mda hochera.”</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Mariko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Yeyosi aaminiye na kubatizwa andaokoka, na iye asiyeamini andahukumiwa.</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Na abarikiwe mhwanamlehe iye ambaye wemini ya kukala u nutimira khwa ro ambirwa kula khwa Bwana”</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Johana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Wekala here shahidi kushuhudia umulangaza, ili khwa vhosi haweze khwamini kuchirira iye.</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Johana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na hudzamini na kumanya kukala uwe umutakatifu wa Mulungu.”</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Johana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‘Usiruhusu moyoo ufandhaike unamhwamini Mulungu niamini pia mimi.</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Johana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Bali zizi zidziandikhwa ili khwamba muweze kuamini khwamba Jesu ndiye Kristo mhwana wa Mulungu, na khwamba muamini mukale na uzima kahi za dzina re.</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Mahendo ga ahumhwa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Dzambo riri richimanyikana Yofa yosi, na atu anjii vachimwamini Bwana.</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Arumi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Vivyo ni haki ya mulungu kuchirira imani kahi za yesu kristo khwa araa vhosi vhaaminio. Maana khahana tofauti.</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Akorintho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Hangu dunia yekala kahi za hekima ya khwakhwe na kaimanyire Mulungu, vyemuhenzeza Mulungu kahi za ujinga wa khwao wa kuhubiri ili kokola vhaaminio.</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Akorintho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Khwa vivyo ichikala ni mimi au vhavho, huna hubiri vivyo na hunaamini vivyo.</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Akorintho 2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Lakini huna roho iraira ya imani kulingana na chira chiricho andikhwa."Neamini na vivyo nanena".Sisi pia hunaamini na vivyo pia hunanena.</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Agalatia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Abrahamu "we mwamini Mulungu achihesabiwa kukala mwenye haki``.</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Afilipi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Mhwepewa bule khwa ajili ya Kristo, si kumhwamini hacheye bali na kutetswa pia kahi za iye,</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Matayo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Kisha, sauti ichombola mulunguni ichamba, yuyu ni mhwanangu muhenzwi, Nihenzezwaye naye sana."</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Mariko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Na sauti yeombola kula Mulunguni, “Uwe ni mhwanangu mhenzwi. Nahendzezwa sana na uwe.”</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Luka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Roho mtakatifu wetima dzuluye khwa mufano wa gia, wakati uo uo sauti ichidza kula mulunguni ichamba, “Uwe ni Mhwanangu muhenzwa. Ninahenzwa sana ni uwe.</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Mahendo ga ahumhwa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Khwa vivyo idzonekana tototo khwehu hosi kutsagula atu na kuvhahuma khwenu hamhwenga na ahenzwi ehu Barnaba na Paulo.</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Arumi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Barua ii ni khwa vosi vharioko Rumi, vhahenzwao ni Mulungu, vharioehewa kukala atu atakatifu, Neema naikale khwenu na amani yombolayo khwa Mulungu Baba yehu na Bwana Jesu Kristo.</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Akorintho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Vivyo ndivyo sababu nemhuma khwenu Timotheo, mhenzwa wangu na mhoho mhwaminifu kahiza Jesu . Andavyakumbusha njira zangu kahiza Kristo , here mnavyofundishwa kila hatu na kila kanisa.</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Aefeso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Khwa vivyo mukale atu a kumutua Mulungu, here anae ahenzwa.</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Afilipi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Khwa vivyo be, asena anzangu here monavyo kubali siku zosi, si tu wakati ni haha hacheye, lakini sasa ni zaidi sana hata nisihokala haho, kalani khwenye wokofu ninwi enye khwa hofu na kutetemeka.</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Akolosai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Luka iye tabibu muhemzwi na vanavhalamusa.</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2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Kwa Timoteo; huruma ikale kwako na mbazi na amani iriyo ila kwa Mulungu Baba na Masihi Jesu Bwana wehu.</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Aebrania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Idzaho hunazungumuza vivi, asena ahenzwi, hunashawishiwa na mautu madzo gavhahusuo ninwi na mautu gahusugo wokovu.</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Jakobo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Ndugu zangu ahenzwi musikengeke.</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Jakobo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Munamanya riri ndugu zangu ahenzwa chila mumwenga naakale murahisi wa kusikira, asikale naharaka ya kunena wala kutsukirwa.</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Petero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Ahenzwi navhashauri vivi here ajeni na asafiri mudzinyime kukala na tamaa mbii za mhwiri ambazo zinaheha na roho zenu.</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Petero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Khwa vivyo ahenzwi, khwa kukala hunatarajia vitu vivi, dzitahidi kukala makini na kuse laumika na kukala na amani hamhwenga naye.</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Johana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Ahenzwi. Ichkala mioyo yehu kaihukumu, hunao ujasiri khwa Mulungu.</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Vhosi vhekala enye hachi mbere za Mulungu vheenenda bila lawama kahi za amuri zosi na malajizo ga Bwana.</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Akorintho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Andavhaimarisha ninwi mpaka mhwisho, ili msidze mkalaumiwa siku ya Bwana wehu Jesu Kristo.</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Aefeso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ili kudziwasilishira mhwenye kanisa tukufu, hasiho na doa wala mawaa au chihalanacho na gaga, badalaye ni takatifu risiro na kosa.</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Afilipi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Hendani vivyo ili msilaumiwe na kukala ahoho a Mulungu aminifu vhasokala na lawama. Hendani vivyo ili mukale mhwangaza wa duniani, kahi za chivyazi cha magaluko na uovu.</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Afilipi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Khwa juhudi zangu neritesa kanisa; khwa kuituiriza hachi ya sheria sikalire na lawama chi sheria.</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Akolosai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Lakini sasa wevipatanisha khwa mwiriwe kuchirira chifo. Wehenda vivi ili kuvarehera ninwi utakatifu, usio na lawama na bila makosa mbereye.</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Atesalonike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Ninwi mumashahidi na Mulungu pia, ni khwa utukufu wa namuna yani, hachi na hasiho na hurivyoenda enye mbere yenu mhwaminio.</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Atesalonike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Na ahende vivyo ili konjeza mioyo yenu ikale bila lawama kahi za utukufu mbere za Mulungu wehu na Baba wehu kahi za kudza khwa Bwana Jesu na atakatifue.</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Atesalonike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Mulungu wa anani avhakamilishe kahi za utakatifu. Roho, nafsi na mhwiri vitunzwe hasikaleho na mawaa ta kudza khwa Bwana wehu Jesu Kristo.</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Aebrania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Na jee si zaidi zana mulatso wa Kristo ambaye kuchirira roho wa milele wedzombozera mhwenye bila mawaa khwa Mulungu, kojesa dhamira zehu kula na mahendo gehu mukamilifu kumuhumikira Mulungu ariye hai?</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Petero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Lakini mhwekombolwa khwa milatso ya heshima ya Kristo here ya ng'onzi asiye na hila wala doa.</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Petero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Khwa vivyo ahenzwi, khwa kukala hunatarajia vitu vivi, dzitahidi kukala makini na kuse laumika na kukala na amani hamhwenga naye.</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Yuda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Sasa khwa awezaye kuhurinda musidzikhwale, na kuhuhenda khwema mbere za utukufuwe, bilamadoadoa</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Matayo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Vharaa vhariokala vhachichira vhemudhihaki vhachitikisa vitswa vhao.</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Mariko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Neo vharikala vhachichira vhemhukana, vhachitikisa vitswa vyao vhachigobma, “Aha! Uwe undevunza hekalu na kurijenga khwa siku tahu,</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Luka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Vhachinena mambo manjine manji chinyume cha Jesu na kumukufuru</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Johana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Mnagomba dzulu ya yuyatu ambaye Baba wemomboza na achimuhuma kahi za urimhwengu,” Unakufuru; Kwa sababu negomba; Mimi ni mhwana wa Mulungu?”</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Mahendo ga ahumhwa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Mara nyinji nevhaadhibu kahi za masinagogi gosi na nejaribu kuvhahenda vhaikane imani yao. Nekala na hasira sana dzulu yao na nevhainga hata kahi za midzi ya ujenini.</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1 Timoteo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Here viratu Himeneyo na Alekizanda, ambao nemupa shetani ili vhafundishwe.</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Ufunulo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Vivyo mnyama wefugula mlomowe kugomba matusi dzulu ya Mulungu, achirihukana dzinawe, eneo arirokala achiishi na aratuvhaishio Mulunguni.</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Ufunulo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Malaika achinihala kahi za roho mpaka nyikani, na achimona mwanamuche asegere dzulu ya munyama mutune ariyekala adzodzala madzina ga mahukano. Munyama wekala na vitswa vifungahe na pembe kumi.</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Matayo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"Baha vhario masikini a roho maana ufalume wa mulunguni ni wao.</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Matayo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Baha vhario na huzuni, maana vhandafarijiwa.</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Matayo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Baha vhario vhenye upore, maana vhanda irithi tsi.</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Matayo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Baha vhario na nzala na chihu ya hachi, maana vhandashibishwa.</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Matayo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Baha vhario na rehema maana vhavho vhanda pata Rehema.</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Matayo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Baha vhario na roho safi maana vhandamo na mulungu.</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Matayo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Baha vhapatanishi, maana vhavho vhandaehewa ana a mulungu.</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Matayo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Baha vhateswao khwa ajili ya hachi, maana ufalume wa mulunguni ni wao.</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Matayo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Baha ninwi ambavho atu vhanda vhahukana na kuvhatesa, au kunena chila aina ya ubaya chinyume chenu khwa ulongo khwa ajili yangu.</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Mariko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Vhavho vareotangulia mbere ye na vharatu vhareomtua vhebiga kululu. “Hosana! Abarikiwa iye adzaye khwa dzina ra Bwana.</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Mariko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Navharihokala vha chirya, Jesu wehala mukahe, achiubariki, na achiumega. Achivhapa achamba, “Halani uu ni mhwiri wangu.”</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Na abarikiwe mhwanamlehe iye ambaye wemini ya kukala u nutimira khwa ro ambirwa kula khwa Bwana”</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Luka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Khwa maana adziilola hali ya tsini ya mutumishiwe wa chiche. Hangu sasa kahi za vivyazi vyosi vhandaneha mubarikiwa.</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Luka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Ndiho Simeoni wemuhochera mikononi mhwakhwe na achimusifu Mulungu na achamba,</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Luka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Ndiho Simeoni achivhabariki na achamba khwa Mariamu mameye, ‘Sikiza khwa makini! Mhwana yuyu andakala sababu ya kunghwa na khwenuka khwa atu anji kahi za Israeli na ni ishara ambayo atu anji vhandaipinga.</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Luka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Kisha achivhalola anafunzie, na achamba “Mudzibarikiwa ninuri murio masikina khwa maana ufalume wa Mulungu ni wenu.</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Luka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Mumehbarikiwa ninwi murio na nzala sasa kwa maana mundekuha mumebarikiwa ninwi mrirao sasa kwa maana mundatseka.</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Luka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Mumubarikiwa ninwi ambavho atu vhandohovatsukwi rirwa na kuvhatenga na kuwashutuma niniwi khwamba ni wabaya, kwa anjili yo mhwana wa Adamu.</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Luka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Na mutu ambaye kandaricha kunamini mimi khwa sababu ya mahendo gangu yundabarikiwa.</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Luka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Achiwagalukira anafunzi achigomba faraghani, ‘Vhabarikiwa nagowagonago ambao ta ninwi mnagona.</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Luka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Kisha Jesu achivhalongoza konze paka vhareho fika hehi na Bethania. Achenula mikono ye dzulu achivhabariki.</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Luka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Khombolera kukala, wakati arehokala achivhabariki wevharicha na achenulwa dzulu kuloza mulunguni.</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Luka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Vhanderera kukala mo hekaluni vhachimusifu Mulungu.</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Arumi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Ni vhavho vhariobadilisha jeri ya Mulungu kukala ulongo, na ambao vheabudu na kuhumikira viumbe badala ya muumbi, amabaye anasifiwa kare na kare. Amina.</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Agalatia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Andiko retabiri kukala Mulungu wevhahesabira haki atu a mataifa khwa njira ya imani. Injili yehubiriwa khwanza khwa Abrahamu, "Kuchirira uwe mataifa gosi gandabarikiwa."</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Akorintho 2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Na asifiwe Mulungu na Baba wa Bwana Jesu Masihi.Iye ni baba wa rehema na Mulungu wa taraja yosi.</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Aefeso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Mulungu na Baba wa Bwana wehu Jesu masihi apewe nguma. Ni iye ahubariikiye khwa chila baraka za chi roho, kahi za hatu ko mulunguni ndani ya Masihi.</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Mulungu na Baba wa Bwana wehu Yesu Kristo apewe nguma! Khwa ubomu wa rehemaze wehuha kuvyalwa lusha khwa ujasiri wa urithi kuchira ufufulo wa Yesu Kristo kula za afu.</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Ufunulo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Nichisikira chila chirichoumbwa chirichokala mulunguni na duniani na tsini ya tsi na dzulu ya bahari, chila chitu ndani ye chichamba, "Khwakhwe iye asagalaye dzulu ya chihi cha enzi na khwa mhwanang'onzi, kukale na sifa, heshima, utukufu na nguvu ya kutawala milele na milele."</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Matayo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Ninwi munamba kala hungeishi siku za baba zehu, kahungeshirikire hamwenga nao kumwaga damu za manabii.</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Matayo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Matokeo ni khwamba dzulu yenu kundomborera damu zosi za enye haki zirizo mwamba duniani, khwanzira damu ya Habili mwenye hadi khwa damu ya Zakaria mwana wa Barakia, muriye molaga kahi ya hatakatifu na madhabahu.</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Matayo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vivyo wakati pilato arihoona kaweza kuhenda rorosi, lakini badalaye vurugu zikala zidzanza, wehala madzi achoga mikono wehala madzi achoga mikono mbere ya umati, na achamba ‘mimi sina hatia dzulu ya damu yam utu yuyu asiye na hatia. Galoleni gaga ninwi enye’</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Matayo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Atu vosi vhachamba, ‘Damuye ikale dzulu yehu nah ahohoehu’</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Luka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Achihala chikombe vivyo vivyo baada ya chakurya cha usiku achamba, ‘Chikombe ni agano risha kahi za milatso yangu, ambayo idzimhwagika khwa ajili yenu.</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Luka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Achikala kahi za kuugua achivoya khwa nguvu nyinji sana na jasho re richikala here madwese ga milatso gachighwa tsi.</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Johana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Kisha Jesu achivhambira,” Amini amini musihourya mhwiri wa mhwana wa Adamu na kuinwa mulatsowe kamundakala na uzima ndani yenu.</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Johana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Yeyosi auryaye mhwiri wangu na kunwa mlatso wangu anao uzima wa milele, nami ndamufufula siku ya mwisho.</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Johana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Khwa kukala mhwiri wangu ni chakurya cha jeri na mlatso wangu ni chinwadzi cha jeri.</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Johana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Iye auryaye mwiri wangu na kuunwa mlatso wangu ni kukala ndani yangu nami ndaniye.</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Johana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Hata vivyo mumhenga wavho shikari wemudunga Jesu lwavuni khwa mukuki na gafula gachombola madzi na milatso.</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Mahendo ga ahumhwa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Achamba, “Hwevhamuru msifundishe khwa dzina riri, na bado mudziidzaza Jerusalemu khwa fundisho renu, na kutamani kureha mulatso khwa mtu yuyu dzulu yehu.”</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Mahendo ga ahumhwa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Kwa vivyo kalani aangalifu dzulu yenu ninwi enyee, na dzulu ya kundi rorosi ambaro roho mtakatifu adzivheka ninwi kukala alolezi, kalani aangalifu kurichunga kusanyiko ra Bwana, ambaro werigula khwa damu yee mhwenye.</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Arumi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Kisha zaidi ya gosi, sasa khwa kukala hudzitalwa haki khwa damu ye, hundokolwa khwa vivyo hukahi ya gadhabu ya Mulungu.</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Akorintho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Na vivyo achihala chikombe baada ya kurya, na achamba, '' chikombe chichi ni lagano risha kahi ya damu yangu. Hendani vivi mara nyinji chila munwaho, khwa kunikumbukira mimi.</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Akorintho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Khwa vivyo chila aryaye mukahe au kunwa chikombe chichi cha Bwana isivyositahili, andakala anadzipatira makosa ga mwiri na milatso ya Bwana.</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Aebrania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Lakini ni kuhani mukulu hacheye ambaye ni kwhenjira chiratu chumba cha hiri mara mhwenga chila mhwaka, mumo achikala adzitsukula milatso ya komboza dhabihu khwa ajili ye mhwenye na khwa ajili ya dhambi za atu vharizozihenda bila kukusudia.</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Aebrania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Yekala si khwa mlatso wa mbuzi na ng’ombe, lakini ni khwa mlatso we mhwenye kukala Kristo wenjira hatu hatakatifu sana mara mhwenga khwa chila mumhwenga na kuhuhakishira ukombozi wehu wa milele.</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Aebrania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Chamba khwa mlatso wa mbuzi na madume ga ng’ombe za kunyunyuziwa khwa ivu ra ngombae kahi za vhavho achafu vheikhwa wakfu mbere za Mulungu na miri yao kukala safi.</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Aebrania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Na jee si zaidi zana mulatso wa Kristo ambaye kuchirira roho wa milele wedzombozera mhwenye bila mawaa khwa Mulungu, kojesa dhamira zehu kula na mahendo gehu mukamilifu kumuhumikira Mulungu ariye hai?</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Aebrania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Hata viywo viratu agano ra khwamza rekala ridzikhwa bila kumhwaga mlatso.</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Aebrania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Wakati Musa arehokala adzomboza chila sheria khwa atu osi, wehala milatso ya ng’ombe na mbuzi hamhwenga na madzi, sufi tune na hisopo na kuanyunyuzira atu osi na gombo ra chuo.</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Aebrania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Kisha achamba, “Uu ni mlatso wa agano ambaho Mulungu wevhapa amuri kwenu.”</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Aebrania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Kahi za hali iratu vhemhwagirwa mlatso dzuhu yah ema na vyombo vyosi virivyohumirwa khwa huduma za ukuhani.</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Aebrania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Na kulingana na sheria, karibu chila chitu chinatakaswa na mlatso na bila kumhwagika khwa milatso kakuna musamaha wa dhambi.</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Matayo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Chitabu cha lukolo lwa Jesu Kristo mhwana wa Daudi, mhwana wa Ibrahim.</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Matayo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Yakobo wekala babaye Yusufu mulumewe mariamu ambaye khwa iye Yesu wevyalwa, ehewaye Kristo.</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Matayo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Herode wevhakusanya akulu a makuhani vhosi na aandiki a atu, naye achivhauza,” Kristo andavyalwa hiko?”</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Mariko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Achivhauza, lakini ninwi munamba mino ni ani? Petro achivhambira, “Uwe u Kristo.”</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Luka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Rero mokoli yuvyalwa khwa ajili yenu mudzini mhwa Daudi! Iye ndiye Kristo Bwana.</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Atu uhekala vhemire vhachilola kuno atawala vhachimudhihaki vhachamba, ‘Wevhaokola anjire sasa adziokole mhwenye chikala iye ni Kristo wa Mulungu muteule</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Johana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Khwa kukala sheria yerehewa kuchirira Musa. Neema na jeri vyekudza kuchirira Jesu Kristo.</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Johana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Weungama na kakahalire lakini we ungama,” mimi ni Kristo.”</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Johana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Achimwambira, ‘Ndio Bwana naamini kukala uwe nikristo, mhwana wa Mulungu, iye adzaye kahi za urimhwengu.</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Johana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Uu ndio uzima wa milele khwamba vhakumanye Mulungu wa jeri na wa hacheye na iye uriyemuhuma, Jesu Kristo.</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Johana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Bali zizi zidziandikhwa ili khwamba muweze kuamini khwamba Jesu ndiye Kristo mhwana wa Mulungu, na khwamba muamini mukale na uzima kahi za dzina re.</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Mahendo ga ahumhwa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Weona gago gangehendeka baadaye kuhusu ufufulo wa Kristo, kukala karichirwe kuzimu, wala mhwiriwe kawolere.</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Arumi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Wetalwa haki bule khwa neema yee khwa njira ya ukombozi urio kahi za kristo yesu.</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Arumi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Khwa kukala hwekala huchereko dhaifu khwa wakati mhwafaka Kristo wefwa khwa ajii ya aovu.</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Arumi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Lakini Mulungu wehakikisha henzore khwehu, khwa sababu wakati hurihokala enye dhambi Kristo wefwa khwa ajili yehu.</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Akorintho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Vhevhahenda kukala matajiri,here ushuhuda.Kuhusu Jesu kukala wehakikishwa kukala jeri kahi za vavo.</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Akorintho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Khwa vivyo kamhungukirwa ni karama za rohoni, here murivyo na kuluhiro kumurinda Jesu kahi za ufunuo wa khwakhwe.</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Akorintho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Andavhaimarisha ninwi mpaka mhwisho, ili msidze mkalaumiwa siku ya Bwana wehu Jesu Kristo.</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Akorintho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Mulungu ni mhwaminifu, ambaye weveha ninwi kahi za ushirika wa mhwanawe, Jesu Kristo Bwana wehu.</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Akorintho 2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Muryago wefugulwa kwangu na Bwana nirihokudza kwenye mudzi wa Troa kuhubiri injili ya masihi haho.</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Akorintho 2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Lakini ashukuriwe Mulungu , ambaye kahi za masihi mara zosi anahulongoza siswi kahi za ushindi .Kuchirira siswi husambaza harafu mbidzo ya maarifage hatu hosi.</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Akorintho 2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Kwa kukala siswi kwa Mulungu ni harufu mbidzo ya masihi, vosi kahi ya ara okolewa na ya arao vhangamikao.</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Agalatia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Manyani kukala kakuna atawalaye khwamba anahaki khwa mahendo ga sheria. Badalaye, vhanahesabiwa haki kwa imani ndani za Jesu kristo. Sisi naswi hweamini ndani za kristo Jesu ili kwamba huhesabiwe haki khwa imani ndani za kristona sio khwa mahendo ga sheria. Khwa mahendo ga sheria kakuna mtu andiye talwa haki.</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Agalatia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Lakini ichikala hunatafuta kuhesabiwa haki ndani ya kristo, hunadzikuta eye kukala wenye makosa, je kristo wehendwa mutumwa wa dhambi? Si vivyo.</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Mahendo ga ahumhwa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Arehomupata achimureha ko Antiokia chikala khwa muda wa mhwaka muzima vhekala vhachikusanyika hamhwenga na kanisa na kuvhafundisha atu anji. Na anafunzi khwa mara ya khwanza vhachehewa akristo kuko Antiokia.</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Mahendo ga ahumhwa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Agripa achimhwambira Paulo, khwa muda mufuhi unaweza kunishawishi mimi na kunihenda Mkristo?</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Petero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Lakini chamba mutu anateswa khwa ajili ya Kristo asone aibu ila amutukuze Mulungu khahi ya dzina riro.</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Matayo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Mimi nami anakwambira kukala uwe ni Petro, na dzulu ya mwamba uu nidarijenga kanisa rangu, miiango ya kuzimu kaindarishinda.</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Mahendo ga ahumhwa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Hofu bomu ichidza dzulu ya hekalu zima, na dzuluu ya vhosi vhariosikira mautu gago.</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Mahendo ga ahumhwa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Bai kanisa rosi kahi za Uyahudi, Galilaya na Samaria, rekala na amani, na richi dzegwa na richitsembera kahi ya hofu ya Bwana na tahaja ya roho mtakatifu, kanisa richikula kwa kojeza idadi.</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Arumi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Ambao khwa maisha gangu vhegahatarisha maisha gao enye. Nomboza shukrani khwao, na si mimi tu, bali pia khwa makanisa gosi ga mataifa.</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Arumi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Nilamusira kanisa ambaro ri nyumbani khwao. Nilamusira Epanieto muhenzwi wangu, ambaye ni muvhalwa wa khwanza wa Kristo kahi za Asia</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Akorintho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Khwa kanisa ra Mulungu ririro Korintho, khwa vharao ambao veikhwa wakfu kahi za Jesu Kristo, ambao vhehewa kukala atakatifu. Hunaandikira pia vhavo vosi vhariheshimuvyo dzina ra mulungu wehu na Jesu Kristo kosini, Bwana na wehu.</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Akorintho 2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Paulo, mhumhwa wa masihi Jesu kwa mapenzi ga Mulungu na Timotheo ndugu yehu, kwa kanisa ra Mulungu ririro Korintho na katika mkoa wosi wa Akaya.</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Agalatia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Hamwenga na ndugu osi na mimi ninagaandikira makanisa ga a galatia.</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Agalatia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Mwesikira dzulu ya maisha gangu ga nyuma kahi ya dini ya chiyahudi, jinsi nirivyokala nichitesa khwa ukali kanisa ra Mulungu zaidi ya chipimo na kurocha.</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Aefeso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khwakhwe iye kukale na utukufu ndani ya kanisa na kahi za Kristo Yesu khwa vivyazi vyosi milele na milele.</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Afilipi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Khwa juhudi zangu neritesa kanisa; khwa kuituiriza hachi ya sheria sikalire na lawama chi sheria.</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Akolosai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Alamusaye ndugu zangu vhario kuko Laodekia, na Nimfa, na kanisa ririro nyumbani khwakhwe.</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Akolosai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Barua ii ichisomhwa khwenu isomwe pia kwenye kanisa ra walaodekia, nanwi pia muhakikishe iyo barua ilayo Laodekia.</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Atesalonike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Paulo, Silvano na Timotheo khwa kanisa ra Athesalonike kahi za Mulungu Baba na Bwana Jesu Kristo. Neema na Amani ikale nanwi.</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Atesalonike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Paulo, Silvano na Timotheo, khwa kanisa ra wathesalonike khwa Mulungu Baba yehu na khwa Bwana Jesu Kristo</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Atesalonike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Khwa vivyo sisi enye hunanena khwa umanyi wehu kahi za makanisa ga Mulungu. Hunagomba habari ya uvumirivu wenu na imani muriyo nayo kahi za mateso gosi. Hunagomba khwa habari ya mateso mgavumirirago.</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1 Timoteo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Lakini nidzikala ninaandika ili upate kumanya namuna ya khwenenda kahi za nyumba ya mulungu, ambaro ni kanisa ra mulungu, arire na moyo, nguzo na musaada wa jeri.</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Filemoni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Khwa Afia mwenehu wa chiche, Arkkipasi shikari munzehu, na khwa kanisa ririro rinakutana nyumbani khwako.</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Ufunulo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Mimi Jesu nidzimuhuma Malaika wangu kuvhashuhudia kuhusu mambo gaga khwa makanisa. Mimi ni muzi ya uzao wa Daudi, nyenyezi ya madzacha ing’alayo.</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Matayo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Wakati arehorilola ro kusanyiko wevhonera huruma khwa sababu vhekala vhanasumbuka na kuvunzika moyo. Vhekala vhanasumbuka na kuvunzika moyo. Vhekala here ng’onzi vhasio na murisa.</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Matayo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Kisha Jesu wekudza mbere yao achiona umati mubomu. Achivhonera huruma na kuahoza akongo ao.</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Matayo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Jesu achiweha anafunzie na kuwambira, “Ninawonerahuruma umati, kwa sababu wadikala nami kwa siku tahu bila kurya chitu chochosi sinda walanga vhende kwao mbila kurya, waside wakazimia njirani.”</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Matayo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Vivyo Bwana wa mtumwa, kwa kukala wesukumwa sana na huruma, wemririchira na kumsamehe deni riro.</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Matayo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Bai Jesu, achikala avuhiwa ni huruma, achigaguta macho gao, mara iyo, vachihochera uwezo na koona na matso vachimtua.</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Mariko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Jesu achimhwonera mbazi, achinyosha mkonowe na kumguta, achimhwambira, “Ninahenza, ukale msafi.”</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Mariko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Jesu na anafunzi ye vharihofika pwani, vheona umati mumbomu na achivhahurumia khwa sababu vhekala here ngonzi ambao kavhana murisa. Na achanza kuvhafundisha mambo manji.</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Mariko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Nina uhurumia umati a atu, khwa sababu vazdzenderera kukala na mimi khwa muda wa siku tahu na kavana chakurya.</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Luka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Arihomwona, Bwana achimsonjerera khwa huruma bomu sana dzuluye na achimhwambira ‘usirire.’</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Luka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Lakini msamaria mmhwenga, arihokala anasafiri, wechira na haratu harihokala na mtu iye. Arihomona wesukumhwa kwa huruma.</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Luka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Ndiho achuka achenda khwa babaye. Arihokala acherekure babaye wemona achimuhurumia achenda malo na kumugandamira na achimubusu.</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Arumi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Khwa kukala anagomba khwa Musa, "nindakala na rehema khwa yuyatu ni ndiyemurehemu."</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Afilipi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Ichikala kuna khwenjizwa moyo khahi za Kristo, ichikala kuna faraja kombola khwa henzo, ichikala kuna umhwenga wa Roho, ichikala kuna rehema nahuruma,</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Matayo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Kala mungemanya kukala ii inamanisha noni; nahenza rehema na si dhabihu musingevhahukumu vhasio na hatia,</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Matayo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Khwa sababu khwa maneno go undahesabika haki na khwa maneno go undahukumiwa."</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Matayo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Atu a ninawi vhandema mbere za hukumu hamhwenga na chivyazi cha atu aa na vhandachihukumu. Khwa sababu vhetubu khwa mahubiri ga Jona, na sasa bai mutu ariye mubomu kuriko selemani hunaye haha.</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Matayo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Malikia wa kusini andainuka khwenye hukumu hamhwenga na atu a chivyazi chichi na kuchihukumu. Wekudza kula mhwisho wa dunia kudza kusikira hekima ya selemani na sasa bai mutu yuyu mubomu kuriko selemani yu haha.</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Mariko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“Lola, hunenda paka Jerusalemu na mhwana wa Adamu andafikishwa khwa makuhani abomu na aandishi. Vhandamuhukumu afe na vhandamulavya khwa atu a mataifa.</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Mariko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Mudzisikira kufuu, uamuzi weni ni hio?” na vhosi vhemuhukumu here asitahiliye kufwa.</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Mariko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Yeyosi aaminiye na kubatizwa andaokoka, na iye asiyeamini andahukumiwa.</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Msihukuma nanwi kamuda hukumiwa. Msilaani nanwi kamuda laaniwa. Sameheni anjine naniwi mudasamehewa.</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Arumi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Khwa vivyo bai kakuna hukumu ya adhabu dzulu yao vhario kahi za Kristo Jesu.</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Arumi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Nani angehuhukumia adhabu? Kristo Jesu ndiye ariyefa khwa ajali yehu, na zaidi ya gagonaye wefufuka. Nayeanatawala hamhwenga na Mulungu hatu ha heshima, na tena ndiye ahuvoyeraye sisi.</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Arumi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Ariye na mashaka ahukumiwe ichikala andarya. Khwa sababu kombola na imani. Na chochosi chisicho ombola na imani ni dhambi.</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Akorintho 2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Kwa kuakala here kazi ya hukumu yekala na utukufu ni mara ngahi zaidi kazi ya haki ni kuzidi sana kahiza utukufu!</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Akorintho 2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Si kuvhahukumu khwamba nagomba vivi.Kwa kukala nidzigomba khwamba mumo mioyoni mhwenu ,khwehu siswi kufa hamhwenga na kuishi hamhwenga.</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Aebrania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Yekala ni khwa imani kukala Nuhu, achikala adzionywa ni Mulungu kuhusiana na mautu ambago gekala gadzionekana, khwa heshima ya chimulungu wetengeneza Safina khwa ajili ya kuokola mbari ze, khwa kuhenda vivi, weuhukumu urimhwengu na achikala murithi wa haki ambayo inapatikana khwa kuchirira na imani.</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Petero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Mulungu wehukumu midzi ya Sodoma na Gomora ta kukala ivu na kubananghwa ili ikale mufano khwa ajili ya aovu kahi za siku za mbereni.</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Matayo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Vhekala vhachibatizwa ni iye kahi za muho wa Yorodani kuno vhachitubu dhambi zao.</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Mariko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Tsi yosi ya Judea na atu vhosi Yerusalemu vhekhwenda khwakwe. Vekala vachibatiza naye kahi za muho Jordani, vachiungama dhambi zao.</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Luka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Ninawambira yeyosi andiye nikiri mimi mbere za atu, mhwana wa Adamu andamukiri mbere za malaika wa Mulungu.</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Johana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Weungama na kakahalire lakini we ungama,” mimi ni Kristo.”</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Mahendo ga ahumhwa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Pia, anji aamini vhekudza na vhachiungama na kukiri mahendo mai vharigogahenda.</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Arumi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Khwa kukala here khwa mulomo unamukiri Yesu kukala ni Bwana, na kuamini moyoni mwako kukala Mulungu wemufufula kula khwa afu, undokoka.</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Arumi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Khwa kala khwa moyo mutu ni khwamini na kupata haki, na khwa chinwa ni kukiri na kupata wokofu.</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Arumi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Khwa kukala yeandikhwa, "Here niishivyo", ananena Bwana, "Khwangu mimi chila gotirindabighwa, na kila ulimi undomboza sifa khwa Mulungu."</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Afilipi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Na wehenda vivyo ili chila ulimi ukubali kukala Jesu Kristo ni Bwana, khwa utukufu wa Mulungu Baba.</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1 Timoteo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Biga viha vidzo vya imani. Bhwirira uzima wa milele urioeherwa. Yekala ni khwa sababu ii kukala weomboza ushuhuda mbere ya mashahidi anji khwa chira chiricho chidzo.</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1 Timoteo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Nakupa amuri ii mbere za mulungu, asababishaye vitu vyosi kuishi, na mbere za Jesu Kristo, ariyenena iyo jeri khwa Pentio Pilato.</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Aebrania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Bai khwa kukala hunaye kuhani mukulu ariye enjira Mulunguni Jesu Mhwana wa Mulungu hukale imara kuzighwirira Imani zehu.</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Jakobo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Khwa vivyo kubalini dhambi zenu ninwi khwa ninwi, nakuvoyerana chika mhwenga na munziwe, ili muweze kuhola. Mavoyo ga mwenye haki ni kuvyala matokeo mabomu</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Johana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Huchiungama dhambi zehu, iye ni mhwaminifu na wahachi kusamehe dhambi na kuhusafisha wovu wosi.</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Johana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Khwa khukala alongo anji vhadzitawanyika khahi za urimwhengu, na khavhamini khwamba Jesu Kristo wekudza khahi za mwhiri, yuyu ndiye mulongo na mupinga Kristo.</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Matayo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Iye ambaye kandabeba musalaba we na kunitua mimi kanistahili.</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Matayo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Kisha Yesu achiwambira anafunzie, “Chikala mtu yoyosi achihenza kunitua mimi, ni lazima adikahale iye mwenye, ahale msalaba we, na anitue.</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Matayo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Vharihoombola nze, vhemona mutu kula krebe dzinare Simeoni ambaye vhemulazimisha khwenda nao ili apate kuubeba kutsukula musalabawe.</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Mariko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Achivheha umati na anafunzie hamhwenga, na kuvhambira, “Mtu yeyosi achihenza kunitua, adzikane mhwenye, ahale musalabawe mhwenye na anituwe.</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Mariko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Mtu Fulani Simon Mkirene, ariyekala anainjira mdzini kombola mndani (babaye Aleksanda na Rufo) na vhachimlazimisha kutukula msalaba wa Jesu.</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Luka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Achivhambira vosi, ‘chikala mtu yeyosi andehenza kunitua, lazima adzikane mhwenye ahale msalabawe chila siku na anitue’</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Luka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Mtu asihohala msalaba we na kudza nyuma yangu kaweza kukala mwanafunzi wangu.</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Luka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Vharehokala vhachimuhirika, vhemughwira mutu mumhwenga ehewaye Simon Mukurene, ariye kudza kula mashambani, vhachimuhika musalaba ili autsukule</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Johana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Mameye Jesu na nduye muhoho, Mariamu wa Cleopa na Mariamu Magdalene, anaache vhavha vhekala vhadzema hehi na musalaba wa Jesu.</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Akorintho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Khwa kukala ujumbe wa msalaba ni upuzi khwa vhamukoserao. Lakini khwavha atu Mulungu aokolao ni nguvu ya Mulungu.</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Agalatia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Isikale nikadzivuna isihokala khwa musalaba wa Bwana wehu Jesu Kristo. Ni kahi za iye urimwengu wesulubiwa khwangu na mimi kahi za urimwengu.</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Aefeso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Wehenda vivi ili kupatanisha makundi mairi ga atu kukala mwiri mumwenga khwa mulungu kuchirira musalaba. Khwa njira ya musalaba wewusa uadui.</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Afilipi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Iye wedzinyenyekeza na kukala mtiifu hadi kufwa, chifo cha msalaba.</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Akolosai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Wetua kumbukumbu za madeni garigoandikhwa, na taratibu zirizokala chinyume nawsi. Wegausa gosi na kugagogomera msalabani.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Aebrania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Hugaelekeze matso gehu khwa Jesu ariye mhwanzilishi na mhwenye kukamilisha imani yehu, ambaye khwa ajili ya furaha iriyoikhwa mbere za westahamili musalaba, achidharau aibu ye na achisagala tsini za Mukono wa kuvya wa chihi cha enzi cha Mulungu.</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Matayo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Na vhandamomboza kwa atu wa mataifa ili kumdharau, kumchapa na kumsulubisha. Lakini kahi ya siku ya hahu atafufuka.</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Mariko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Vhachibiga kululu keheri, “Msulubishe”</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Mariko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Pilato achimvhambira, “Ahenda jambo rani baya?” Lakini vhachizidi kubiga kululu zaidi na zaidi, “Msulubishe.”</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Mariko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Pilato achimala kuvharidhisha umati, achivhafugurira Baraba, achimbiga Jesu mijeledi kisha achimomboza ili asulubiwe.</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Mariko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Inaoata saa tahu madzacha vharomsulubisha.</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Luka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Lakini vho vhachibiga kuluhu vhachamba, ‘musulubishe musuhubishe’</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Johana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Khwa vivyo kuhani mubomu na abomu vharehomona Jesu, vhebiga kululu vhachamba “Musulubishe musulubishe.” Pilato achivhambira “Muhaleni ninwi enye mukamusulubishe khwa kukala mino sona kosa ndani ye.</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Johana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Vhachibiga kululu museni, museni, musulibishe. Pilato achivhambira Je nimusulubishe mufalume wenu? Naye kuhani mubomu achijibu, “Siswi kahuna mufalume mubomu isihokala kaisari.</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Johana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Ndiho vharehomusulubisha Jesu hamhwenga na atu alume airi mumhwenga upande u una munjine upande uu, na Jesu kahikahi yao.</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Mahendo ga ahumhwa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Khwa vivyo nyumba yosi ya Israeli na imanye khwa hakika kukala, Mulungu wehenda iye akale ni Bwana na Kristo, yuyu Yesu ambaye mhwemusulubisha."</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Arumi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Siswi hunamanya vivi, utu wehu wakapindi wesulubiwa hamhwenga naye ili khwamba mwiri wa dhambi ubananghwe. Ii yeomborera ili khwamba husienderere kukala atumhwa wa dhambi.</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Akorintho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Kakuna yeyosi ya atawale majira gaga ariyemanya hekima kala wemanya kahiza wakati uu kavhagemsulubishire mhwana wa utukufu.</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Agalatia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Kuchirira sheria nefa khwa sheria, khwa vivho inapasa niishi khwa ajili ya Mulungu.</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Agalatia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Agalatia ajinga, nani ariyevhaloga? Je Jesu kristo konyeserwe here musulubiwa mbere za matso genu?</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Agalatia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Isikale nikadzivuna isihokala khwa musalaba wa Bwana wehu Jesu Kristo. Ni kahi za iye urimwengu wesulubiwa khwangu na mimi kahi za urimwengu.</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Aebrania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Na kisha vhachighwa-kaiwezekana kuvhaudzya keheri khwenye toba, li ni khwa sababu vhadzimusulubisha mhwana wa Mulungu mara ya hiri khwa nafsi zao, vhachimuhenda kukala here chombo cha dhihaka hadharani.</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Ufunulo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Miri yao indalala kahi za lalo va mudzi mubomu [ambao chimfano undehewa Sodoma na Misri] ambaho Bwana wao wesulubiwa.</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Matayo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Je manazani? Vhachijibu vhachamba ‘Anasitahili kufa’</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Mariko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“Lola, hunenda paka Jerusalemu na mhwana wa Adamu andafikishwa khwa makuhani abomu na aandishi. Vhandamuhukumu afe na vhandamulavya khwa atu a mataifa.</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Luka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Kahana, wala Herode, khwa manaye adzimudzia khwenu, na bai kakuna chitu arechochihenda ambacho chinastehili adabu ya chifo.</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Luka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Na khwa jinsi here makuhani na vilongozi ehu vharevhomboza na kuhukumiwa chifo na kumusulubisha</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Johana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Amini, amini, navhambira, Ikalaho yoyosi andaringhwira neno rangu, kandona mauti kamare.”</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Mahendo ga ahumhwa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Nichona kukala awekala ashitakiwa khwa ajili ya maswali ga sheria yao, wala kashitakiriwe neno rorosi ra kustahili kolaghwa wala kugunghwa.</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Arumi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Vhanaelewa kanuni za Mulungu, ya khwamba atu vhahendao mambo ga jinsi iyo vhanastahili chifo. Lakini si tu wanahenda mambo gago, ao pia wanakubaliana na aratu wahendao mambo gago.</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Arumi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Khwa kukala kanuni ya roho wa uzima uratu urio kahi za Kristo Jesu idzinihenda mimi kukala huru mbali na kanuni ya dhambi na mauti.</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Akorintho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Khwa chila wakati muryaho mukahe uu na kunwa chikombe, munaitangaza mauti ya Bwana mupaka adzaho.</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Akorintho 2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Sisi hurio hai siku zosi hudzombozwa kufa khwaajili ya Jesu,ili kwamba uhai wa Jesu uonekane kahi za miiri yehu ya chibinadamu.</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Afilipi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Kulingana na matarajio gangu ga uhakika wa ujeri ni kukala, sindaogoha aibu, baadaye khwa ujasiri wosi here ambavyo siku zosi na sasa, natarajia kukala Kristo andaenulwa kahi za mhwiri, khwa uzima au chifo.</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Afilipi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Iye wedzinyenyekeza na kukala mtiifu hadi kufwa, chifo cha msalaba.</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Kristo naye weteseka mara mhwenga kha ajili ya dhambi. Iye ariye ni mhwenye hachi weteseka khwa ajili yehu hurio hwekala kahuna hachi ili khwamba ahuhirike siswi khwa Mulungu. Wefa khahi za mhwiri lakini wehendwa muzima khahi za roho.</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Aebrania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Hata vivyo, hunaona iye ambaye wekala adzihendwa kukala tsini khwa muda kuriko Malaika- iye Jesu, ambaye, khwa sababu ya mateso gena chifo che adzivikhwa taji ya utukufu na heshima. Vivyo bai khwa neema ya Mulungu Jesu wepata mauti khwa ajili ya chila mutu.</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Johana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Hunamanya hweombola kuzimu khudza uzimani, khwa hunavhahenza ndugu. Asiyevhahenza ndugu anabaki kuzimu.</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Matayo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Wakati Jesu arehokala adzikudza upande munjine wa tsi ya magadala, anaalume airi vhariokala naye. Vhekala vhala makaburirini na vhekala vhachisumbua sana chasi cha kukala kakuna mutu kuchirira njira iyo.</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Matayo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Lakini mafarisayo vhekala vhachamba anahumira pepo abomu kuinga mapepo.</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Matayo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Na chikala nomboza pepo khwa nguvu za Roho wa mulungu bai ufalume wa mulungu ukudza khwenu.</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Mariko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Weahoza anji vhariokala akongo na makongo mbalimbali na achomboza mapepo manji, bai karuhusire mapepo kungomba khwa sababu vyemumanya.</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Mariko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Mhwana muhe iye wekala ni myunani, wekala ana kabila ra chifanike khehe. Wemsihi Jesu amuinige pepo auke khwa musichanawe.</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Mariko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Jesu achimhwambira, “Khwa kukala unamini vivi, u huru khwenda. Pepo achombola khwenye mhwanawe.</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Mariko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Mhwana mche weuya nyumbani, khwakwe na achimona mwhanawe alala chitandani, mapepo vhekala gadzombola.</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Luka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Ndiho mumhwenga wao eriyeona chirichohendeka weanza kuvhasumusira anjine jinsi yuno mutu arevyokala adzipagawa ni mapepo arevyohozwa.</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Johana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Anjiao vhachingomba,” Ana pepo na pia ana vitswa. Kwa noni munamusikiza?</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Johana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Anjine vhachingomba,” Gaga sego maneno ga mutu adziye pagawa na mapepo. Pepo naweza kumfungue la matso chipofu?”</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1 Akorintho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Lakini ninanena dzulu ya vitu vhiratu vhavyombozavyo sadaka atu vhasio na dini na mataifa, kukala vhanavyomboza vitu vivi khwa mapepo na si khwa Mulungu. Nami sendzi ninwi kushirikiane na mapepo!</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1 Akorintho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Kamuweza kunwerera chikombe cha Bwana na chikombe cha mapepo. Kamuweza kukala na ushirika kahi za meza ya mapepo.</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1 Timoteo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Sasa roho ananena waziwazi kukala kahi za nyakati zidzazo baadhi ya atu vhandairicha imani na kukala makini kusikiza roho zikengazo na mafundisho ga pepo gafundishwago.</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Jakobo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Unaamini kukala kuna Mulungu mumwenga; u sawa. Ta mapepo ganamini vivyo nakutetemeka.</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Ufunulo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Atu variobaki aratu ambavho wekala vhandzaolagwa na mabigo gaga, khawaungamire mahendo gao wariokala vadzigahenda, wala khavarichire kuvoya mapepo na milungu ya dhahabu, fedha, shaba, mawe, na mihi vitu ambavyo khaviweza kona kusikira au kutsembera au kwenenda.</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Ufunulo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Ni roho za upepo zihendazo ishara na miujiza. Vhekala vhachenda khwa afalume a dunia yosi ili kuweza kuvhakusanya hamhwenga khwa viha kahi za siku kuu ya Mulungu, mhwenye nguvu zosi.</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Akorintho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Ila huchihukumiwa ni Bwana, hunakanywa, ili husidze hukahukumiwa na dunia.</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Aefeso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Anibaba, musivhakhwaze ana enu kuvhahenda hasira, bali vhaerekezeni kahi za maonyo ga adabu na malagizo ga Bwana.</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2 Timoteo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Ni lazima avheleze khwa upore vharatu vhampingao; Ndiho Mulungu aweze kuvhapa moyo wakutubu khwa kuimanya yo jeri</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Timoteo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Chila neno ra Mulungu renye pumzi rinafaa khwa mafundisho, nakuvhaonya makosa ga khwakhwe. Khwa kurekebisha makosa, na kuwafundisha kahi za jeri.</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Inahufundisha kukahala mautu gasigo ga Mulungu na tamaa za dunia, na kuishi maisha ga chasi uerekevu na utakatifu wakati uu</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Aebrania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Kisha mudzisahau kuratu mhwenjizwa moyo ambako kunavherekeza here ahoho a chilume. “Mhwanangu usigahalire rahisi maonyo ga Bwana, wala usikate tamaa chikala unaonywa ni iye.</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Aebrania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Khwa kukala Bwana ni kumuchemera chila amuhenzaye, na kumuadhibu chila mhwana amukubaliye.</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Aebrania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Sitahamili majezo here kuchemerwa. Mulungu nikushuhulika nanwi here ashuhulikiravyo ahoho, maana ni muhoho hiye ambaye babaye kaweza kumuonya?</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Aebrania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Lakini chikala kakuna kuonywa ambako siswi hosi hunashiriki be ninwi mu ana haramu na kamhwanae.</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Aebrania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Khwa hakika baba zehu vhehuadhibu khwa miaka michache here vharivyoona sawa khwao, lakini Mulungu ni kukuadhibu khwa faida yehu ili hushiriki utakatifu we.</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Aebrania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Kakuna adhabu ifurahishayo, khwa wakati uo. Nikukala ina maumivu. Hata vivyo baadaye nikuvyala tunda ra amani na utauwa khwa vharatu vhadziofundishika.</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Ufunulo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Chila ni muhenzaye, namwerekeza na kuvhafundisha jinsi ivhapasavyo kuishi; khwa vivyo kala mujeri na utubu.</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Mariko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Kisha achimuhuma khwao mutumishi munjine, na vhachumujeruhi chitswani na kumuhendera aibu.</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Luka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Kisha achihuma keheri mutumishi munjine naye vhachimubiga, na kumuhendera mabaya, kisha vhachimudzia mikono mihuhu.</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Johana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Jesu achivhajibu,” Sina pepo; Lakini namheshimu Baba wangu, nanwi khamniheshimu.</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Mahendo ga ahumhwa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Vheuka mbere za baraza na raha khwa sababu vhetalwa kukala wanastahili kuteseka na kukosa heshima khwa ajili ya Dzina riro.</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Arumi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Khwa vivyo Mulungu wevharicha vhatue tamaa za mioyo yao khwa uchafu, khwa miri yao kufedheheshwa baina yao.</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Arumi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Uwe udzisifuye kahi za sheria, je khumfedhehesha mulungu kahi za kuvudza sheria?</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Arumi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Je mufinyanzi ni kukala kana haki dzulu ya undongo kutengeneza chitu khwa matumizi maalumu kulana donge riratu, na chombo chinjine khwa matumizi ga chila siku</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Akorintho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Je hata asili hacheye kaivhafundisha kukala mwanamulume achikala ana nyere nyire ni aibu khwakhwe?</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Akorintho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Chenyalwa kahi za mahumiri ga kawaida, chinamezwa kahi za utukufu. chenyalwa kahi za udhaifu, chinamera kahi za nguvu.</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Akorintho 2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Hunahenda kazi katika utukufu wa aibu,kahi za kashfa na sifa,here vhakengao na bado hwajeri.</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Akorintho 2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Ninda gomba, kwa aibu yehu kwamba sisi khwekala dhaifu sana kuhenda vivyo. Lakini here kuna mutu anaujasiri- nazungumza here mpumbavu mimi pia nindakala jasiri.</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2 Timoteo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Kuriko na nyumba za chitajiri, sikhwamba ni vyombo vya dhahabu na shaba tu. Pia kuna vyombo vya mihi na mitsanga. Vinjine vivyo ni khwa sababu ya mahumizi ga heshima na manjine si khwa heshima.</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Jakobo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Lakini mudziadharau masikini! Je sio matajiri vwavwahendao ninwi lakini si ao wawaburutao ninwi chifungoni?</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Arumi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Mana mamboge gasigoonekna tototo gadzikala wazi kila kuumbwa khwa urimhwengu. Ganaeleweka kuchirira vitu virivyoumbwa. Mambo gaga ni uwezo we wa kare na kare na asili ya uungu. Matokeoge, atu atu vhavha kawana udhuru.</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Petero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Kuchirira maarifa ga Mulungu ni kupata mamboge gosi khwa ajili ya maishage madzo kula khwa Mulungu ariyefweha khwa sababu ya udzo wa utukufuwe.</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Petero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Khwa njira ii wehuahidira mambo mabomu. Wehenda gaga ili kuhuhenda hukale urithiwa hali ya Mulungu, here huendereravyo kuricha mai ga dunia ii.</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Matayo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Khwakukala atu vhanaehewa, lakini atsagula ni achache.</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Atu uhekala vhemire vhachilola kuno atawala vhachimudhihaki vhachamba, ‘Wevhaokola anjire sasa adziokole mhwenye chikala iye ni Kristo wa Mulungu muteule</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Mariko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Kala Bwana asingefupisha siku zizo.</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Johana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Kamunitsagulire mimi, bali mimi ndiye niriye vhatsagula na kuvhaika mhwende mukavyale matunda na tunda renu nipate kuishi. Vivi ndivyo virivyo ili khwamba muchivoya chochosi khwa Baba khwa dzina rangu avhape.</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Johana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Kala mungekala a urimhwengu, urimhwengwu ungevhahenza here atue, lakini khwa sababu ninwi si a urimhwengu ni khwa ajili ii urimhwengu unavhatsukirirwa.</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Arumi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Nani angeshitaki ateule a Mulungu? Mulungu ndiye mhwenye kuwahesabira haki.</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Arumi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Hata vivyo, wakati uu wa sasa pia kuna vhario sala khwa sababu ya uchunguzi wa neema.</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Aefeso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Kabla ya kuumhbwa khwaurimhwengu, Mulungu wehutsagula siswiambavho hunaamini kahi za Masihi. Wehutsagula ili hukale atakatifu na husiolaumika matsoni hakhwe.</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Akolosai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Ichikala mhwatsagulwa aa muhngo, atakatifu na muhenzwao, dzivikeni utu udzo, ukarimu, unyeyekevu, upore na uvumirivu.</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Khwa vivyo, navumirira mambo gosi khwa sababu ya vhario hewa ui khwamba vavho navho vhaupate wokofu urio kahi za masihi Jesu hamhwenga na utukufu wa milele.</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Paulo, mutumishi wa Mulungu na muhumhwa wa Jesu Masihi. Khwa ajili ya imani ya atsagulwa a Mulungu na maarifa ga jeri garehago utakatifu.</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Petero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Petero, muhumhwa wa Yesu Kristo, ajeni vhariotawanyika, atsagulwa, kosi Ponto, Galatia, Kapandokia na Bithania.</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Petero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Ela ninwi ni lukolo uriokala wetsgulwa. Ukuhani wa chifalume, taifa takatifu, miliki ya mulungu, ili khwamba muweze kutangaza mahendo ga nguma ga iye ariyevhakombola dzizani na kudza khwenye mhwanga wa ajabu.</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Petero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Khwa vivyo, ndugu zangu, hendani bidii ili mudzihakikishire kutsagulwa khwenu na mhweho khwa ajili yenu. Muchihenda gaga, kamundadzikhwala.</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Johana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Khula khwa mutumia khwa mwanamuche ariyetsagulwa na anae, nivyahenzao khahi za jeri na si mimi hachiyangu, bali hamwhenga na vhwosi ambao vheimanya jeri.</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Matayo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Nanwi mundatsukirirwa ni chila mutu khwa sababu ya dzina rangu. Lakini yeyosi andiyevamurira mpaka mwisho, mutu iye andaokolwa.</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Mariko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Mndatsukirirwa ni chila mtu khwa sababu ya dzina rangu. Lakini angevumirira mpaka mwisho, mtu iye andaokoka.</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Arumi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Furahini kahi za ujasiri murionao kuhusu siku zidzazo. Mukale na kuvumirira kahi za matatizo genu. Mudumu kahi za kuvoya.</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Akorintho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Kakuna jezo ririro vhapata ninwi risiro ra kawaida ya anadamu. Ila Mulungu ni mhwaminifu. kanda muricha mujezwe kuchira uwezo wenu. Hamhwenga na jaribu iye andavhapa muyango wa kombolera, ili muweze kuvumirira.</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Akorintho 2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Lakini ichikala sisi hunataabishwa ni khwa ajili ya taraja yenu na wokovu wenu.Na ichikala, hunafarijiwa ni kwa ajili ya faraja yenu.Faraja yenu inahenda kazi chikamilifu munahoshiriki mateso khwa uvumirivu here sisi pia hunavyoteseka.</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Akolosai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Hunavoya muweze khwenjizwa nguvu kahi za kila uwezo kulingana na nguvu za utukufuwe kahi za uvumirivu na uvumirivuwe wosi, Huna voya khwamba khwa furaha,</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Atesalonike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Hunaikumbuka mbere za Mulungu na Baba yehu kazi yenu ya imani, juhudi ra upendo na kuvumirira khwenye ujasiri khwa ajili ya siku za mbereni ndani ya Bwana jesu Kristo.</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Atesalonike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Bwana aweze kulongoza mioyo yenu kahi za uhenzo na kahi za uvumirivu wa Masihi.</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1 Timoteo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Ela uwe mutu wa mulungu, gachimbire mambo gago. Tua haki, utsagule, uaminifu, uhenzo, usitahimilivu na upore.</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Khwa vivyo, navumirira mambo gosi khwa sababu ya vhario hewa ui khwamba vavho navho vhaupate wokofu urio kahi za masihi Jesu hamhwenga na utukufu wa milele.</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Aebrania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Hugaelekeze matso gehu khwa Jesu ariye mhwanzilishi na mhwenye kukamilisha imani yehu, ambaye khwa ajili ya furaha iriyoikhwa mbere za westahamili musalaba, achidharau aibu ye na achisagala tsini za Mukono wa kuvya wa chihi cha enzi cha Mulungu.</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Jakobo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Abarikiwe mutu yuya avumiriraye majezo, khwa kukala daada ya kushinda jezo. Vivo andahochera taji ra uzima, ambayo ye ahindiwa khwa aratu va mhenzao mulungu.</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1 Petero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Faida yani imupatayo muchibaki kuhenda dhambi na mhwenderere kuadhibiwa? Lakini chamba mudzihenda madzo kisha mupate mateso na hukumu khwa mautu dza gaga be vina sifa mbidzo mbere za Mulungu.</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Petero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Kuchirira ulachu, chiasi, na kuchirira chiasi saburi na utakatifu.</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Ufunulo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Namanya unakutariza na uvumirivu na udzichirira manji khwa sababu ya dzina rangu na kudzatsoka bado.</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Matayo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Lola mtu mumhwenga wekudza kwa Jesu na kwamba, “Mwalimu ni chitu chani chindzo nihenzekanacho kuchihenda ili nipate kukala na uzima wa milele?”</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Mariko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Na arehoonza safari yemutu mumhwenga achimuchimbirira na achibiga magoti mbere ze achimuza, “Mwalimu mhwema, nihendedze ili niweze kuurithi uzima wa milele?”</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Luka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Lola, mhwalimu Fulani wa sharia ya chiyahudi achema na kumjaribu, achigomba, ‘Mhwalimu, nihendedze ili niurithi uzima wa milele?</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Luka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Mutawala mumhwenga achimuza, achamba, ‘Mwalimu mudzo, nihendedze ili ni urithi uzima wa milele?</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Johana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Ili kukala vosi vhandio mwamini vyapate uzima wa milele.</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Johana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Khwa maana njinsi ii mulungu arivyo uhenza urimhwengu, hata achimomboza mhwanawe wa hacheye ili mutu yeyosi amhwaminiye asangamike, bali akale na uzima wa milele.</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Mahendo ga ahumhwa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Mataifa vharehosikira riri vhefurahi na kurilika neno ra Bwana. Anji vhareotsagulwa khwa uzima wa milele vheamini.</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Arumi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Lakiini khwa kukala sasa mdzihendwa huru mbali na dhambi na mdihendeka atumhwa khwa Mulungu muna tunda khwa ajili ya kutakaswa. Toke ni uzima wa kare na kare.</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Arumi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Khwa kukala mshahara wa dhambi ni mauti, bali ya karama ya Mulungu ni uzima wa kare na kare kahi za Kristo Yesu Bwana.</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Akorintho 2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Kwa kukala khahulola kwa ajili vitu ambavyo vinaonekana ila kwa ajili ya vitu visivyoonekana.Vitu unavyoweza kuviona ni vya muda tu ila vitu ambavyo kavionekana na ni vya milele</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Agalatia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Chila anyalaye mbeyu kahi za asili ya dambi andavuna uhasibu lakini iye anyalaye mbeyu kahi za roho andavuna uzima wa milele kula kwa roho.</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Atesalonike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Sasa Bwana wehu Jesu Kristo mhwenye na Mulungu Baba yehu ariyehuhenza na kuhupa faraja ya kare na ujasiri mudzo khwa ajili ya maisha gadzago kuchirira neema.</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1 Timoteo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Ela khwa sababu ii mimi nepata rehema ili khwamba ndani yangu mimi, niriyekala mwenye dhambi kuriko vhosi, kristo Jesu adhihirishe uvumirivu usio na chikomo, ili nikale chelelezo cha vhosi vhandomwamini vhapate uzima wa milele.</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Khwa vivyo, navumirira mambo gosi khwa sababu ya vhario hewa ui khwamba vavho navho vhaupate wokofu urio kahi za masihi Jesu hamhwenga na utukufu wa milele.</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Aebrania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Wekamilishwa na khwa ii wehendeka khwa chila mutu amhwaminiye kukala sababu ya wokovu wa milele.</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Ufunulo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Nichona Malaika mnjine achiruka kahikahi ya Mulunguni, ambaye wekala mhwenye ujumbe wa Mulunguni wa habari mbidzo khwa kuvhatangazira enye kuishi duniani, khwa chila taifa, kabila, lugha na atu.</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Matayo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Ili khwamba mukale aana a babayenu ariye mulunguni. Khwa kukala anahenda dzua rivhalangaze ai na adzo na anavhanyesera mvula ai na adzo.</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Mariko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Kisha achivambira aratu atu, “Je ni halali kuhenda chitendo chidzo siku ya sabato au kuhenda gasigo hakii kokola maisha, au kolaga? Lakini kavhajibire vhenyamala zii.</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Luka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Jesu achamba kwa “Navhanza ninwi ni halali siku ya sabato kuhenda mandzo au kuhenda mai, kokola Maisha au kugaba nanga?” Kisha achivhalola vhosi na kumhwambira yuyatu mutu.</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Johana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Sivhavoyera kukala uvhomboze urimhwenguni bali uvharinde na yuyatu mui.</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Arumi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Henzo risikale ra unafiki. Kahalani uovu munghwire garigo madzo.</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Aefeso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Ukomboleni wakati khwa kukala siku ni za uovu.</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Akolosai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nanwi pia khwa wakati mumhwemga, mwekhala mudzitenghwa na Mulunngu na mwekala mumahadui khahi za mahendo mai.</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Atesalonike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Epukani chila muonekano wa uovu.</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Atesalonike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Lakini Bwana ni mhwaminifu, ambaye andavhatunza na kuvharinda kombola na yuyatu muharibifu</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Mulungu andanisaidia na mahendo gosini mabaya nakunokola khwa sababu ya ufalme wa Mulungu utukufu na ukale khwakhwe kare na kare. Amina</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Aebrania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Mukale aangalifu, ndugu, ili khwamba kusidzombozere moyo mui wa kusaamini khwa mumhwenga wenu, moyo ambao undakala kure na Mulungu ariye moyo.</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1 Petero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Munahenzekana mukale na mhwendo mudzo mbere za atu ambavho bado kummhwamini yesu ili chamba vhachihushuku na mautu mai, vhazone kazi zenu mbidzo muzihendazo na vhamulike mulungu kahi ya siku za kudzakhwe.</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1 Petero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Asikizeni pia ao atawala vhadziohumhwa ni mufalme kaadhibu ahendao mai na kualika ao vhahendao madzo.</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1 Petero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Maana ni vidzo kuteswa khwa kuhenda madzo chamba ndigo mahenzo ga Mulungu kuriko khwa kuhenda mai.</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Johana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Muhenzwi, Gayo usege chiricho chii, lakini iga chidzo. Iye ahendaye madzo ni wa Mulungu, na iye ahendaye mai kadzanghwe kumhwamini Mulungu.</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Matayo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Na vhachimurehera mutu ariyekala adzipooza na kulazwa khwenye godoro; arehoona imani yao, Jesu achimhwambira iye mutu wa kupooza” Mwanangu ukale na furaha, dhambi zo zidzisamehewa."</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Mariko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Jesu achimhwambira, “Musichana, imani yo ndiyo idzikuhenda ukale mzima. Enda khwa amani na uhole kombola khwa mateso go.”</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Luka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Mitume vhachimhwambira Bwana, "Honjeze Imani yehu.</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Luka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Bwana achivhambira, '‘Kala mungekala na Imani here punje ya haradani mungeweza kwambira muhi uu wa mukuyu, ‘n’goka na ukamere baharini’ nao ungevhatii.</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Mahendo ga ahumhwa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Sasa khwa imani kahi ya dzinare, mtu yuyu ambaye mnamonya na kumumanya, wehendwa kukala na nguvu, imani ichirirayo khwa Jesu idzimupa iye afya ii kamilifu, mbere yenu ninwi nyosi.</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Arumi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Vivyo ni haki ya mulungu kuchirira imani kahi za yesu kristo khwa araa vhosi vhaaminio. Maana khahana tofauti.</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Arumi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Hundagomba noni bai khwamba atu a mataifa ambao vhekala vhawatafuta haki, vhepata haki, haki khwa imani.</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1 Akorintho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Kisha nidzahokala na karama ya unabii na umanyi wa jeri zirizofitsika na maarifa, na khwamba ninayo imani ya kuusa mirima, Lakini ichikala sina uhenzo, mimi si chitu.</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1 Akorintho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Lakini sasa mambo gaga mahahu ganadumu: imani, tumaini ridzaro, na uhenzo. Lakini riro bomu zaidi ya gaga ni uhenzo.</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Akorintho 2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Kwa kukalahunatsembera khwa imani sio khwa kona.khwa ii huna ujasiri.</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Agalatia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Manyani kukala kakuna atawalaye khwamba anahaki khwa mahendo ga sheria. Badalaye, vhanahesabiwa haki kwa imani ndani za Jesu kristo. Sisi naswi hweamini ndani za kristo Jesu ili kwamba huhesabiwe haki khwa imani ndani za kristona sio khwa mahendo ga sheria. Khwa mahendo ga sheria kakuna mtu andiye talwa haki.</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Aefeso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Khwa neema mudzokolwa khwa njira ya imani, na ii kaila na khwehu. Ni zawadi ya Mulungu.</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Afilipi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na nipatikane ndaniye. Sina hachi ya chibinafsi kahi za sheria, ta vivyo ninayo hachi yombolayo khwa imani ya Kristo, ilayo khwa Mulungu, khwa imani.</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Akolosai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Mhwezikhwa hamhwenga naye kahi za ubatizo. Na kwa njira ya imani kahi zaiye mhwefufulwa khwa uwezo wa mulungu, ariyefufula ariyefa.</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Atesalonike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Lakini Timotheo, wekudza khwehu kula khwenu na achihurehera habari mbidzo dzulu ya imani na uhenzo wenu. Wehwambira kukala hunayo kumbukumbu mbidzo dzulu yehu na munatamani kuhona here sisi pia hutamanivyo kuvhona.</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Atesalonike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Huvoyereni ili huweze kuokolewa kombola na aratu aasi khwa khukala siosi vhana imani.</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1 Timoteo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Biga viha vidzo vya imani. Bhwirira uzima wa milele urioeherwa. Yekala ni khwa sababu ii kukala weomboza ushuhuda mbere ya mashahidi anji khwa chira chiricho chidzo.</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1 Petero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Munamhwamini mulungu kuchira iye ariye mulungu wemufufula mautini na achimupa utukufu ili khwamba imani yenu na ujasiri ukale khahi za mulungu.</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Matayo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Bwanawe achimwambira, ‘Hongera, mutumwa mudzo na mwaminifu! Udzikala mwaminifu khwa vitu vichache nindakupa madaraka dzulu ya vitu vinji. Enjira kahi ya furaha ya bwanao.</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Luka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Ariye mhwaminifu kahi riro tite sana nikukala mhwaminifu kahi ya ririro bomu pia, na ariye mulongo kahi ririho tite ni kukala mulongo kahi ya ririro bomu pia.</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Johana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Kisha achimhwambira Thomas, Reha chala cho na ulole mikono yangu, reha haho mikono yona wike khwenye lubavu, wala usikale asiyeamini bali aaminiye.</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Mahendo ga ahumhwa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Paulo pia wekudza Derbe na Lystra, na lola haratu hekalaho na mhwanafunzi ehewaye Timotheo, ni muvulana ariyevyalwa ni mame wa chiyahudu ambaye ni mhwamini lakini babaye ni Mugiriki.</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Akorintho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Mulungu ni mhwaminifu, ambaye weveha ninwi kahi za ushirika wa mhwanawe, Jesu Kristo Bwana wehu.</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Akorintho 2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Lakini here viratu Mulungu arivyo mhwaminifu, kwakugomba vyosi"Ndevyo" na "Hapana".</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Akolosai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Namuhuma hamhwenga na Onesmo muhenzwi wenu mhwaminifu, na hamhwenga na mumhwenga wenu vhandavhambira chila chitu chidzichoomborera haho.</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Atesalonike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Ariyevheha ni mhwaminifu, naye ndiye mhwenye kuhenda.</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Atesalonike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Lakini Bwana ni mhwaminifu, ambaye andavhatunza na kuvharinda kombola na yuyatu muharibifu</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1 Timoteo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Ninamushukuru Jesu kristo Bwana wehu, wenenjiza nguvu, khwa kukala wenitala mimi kukala ni mwaminifu, na kunika kwenye huduma</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2 Timoteo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Na mambo urigogasikira khwangu dzulu ya mashahidi anji, uvilavye khwa atu adzo vhaaminikao ambao wandaweza uwaaelimisha anjine pia.</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Aebrania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Khwa vivyo, yekala ni lazima iye akale here ndugu ze kahi za njira zosi, ili aweze kukala kuhani mubomu mhwenye huruma na mhwaminifu khwa vitu vya Mulungu, na ili khwamba akale na uwezo wa komboza msamaha khwa dhambi za atu.</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Johana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Muhenzwi, unatsembera kahi za uaminifu mbere za Mulungu uchivhafundisha nduguzo na ajeni.</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Ufunulo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na kula khwa Jesu Kristo ambaye ni shahidi mwaminifu, muvyalwa wa khwanza wa vhariofwa, na mutawala wa afalume a dunia ii. Khwakhwe iye ahuhenzaye kuhonjesha dzambi zehu khwa milatsoye,</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Matayo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na mara mhwenga vhachiricha chombo na baba yao nao vhachimutua.</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Matayo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Richa nuru yenu ilangaze mbere za atu khwa namuna ambayo khwamba, vhagone mahendo genu madzo vhamutukuze Baba yenu ariye mulunguni.</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Mariko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Khwa sababu ii mhwanamulume andavharicha babaye na mameye na andaungana na muchewe.</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Mariko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Unazimanya amuri: Usolage, usizini. Useye, usomboze ushaidi wa ulongo, usikenge, usilagai, muheshimu baba na mameyo.”</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Luka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Vhariho mhwona vhesitaajabu. Mameye achimwambira, “Mhwanangu, khwa noni udzihuhenda vino? Sikiza, babayo na mimi hudzikala huchikutafuta khwa wasiwasi mubomu”</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Luka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Achivhambira, “Khwa noni mudzikala muchinitafuta?” Kamumanyire kukala lazima nikale khwenye nyumba ya baba yangu?</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Johana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Baba zehu vyerya manna nyikani here irivyo andikhwa,” wevhapa mikahe kula mulunguni ili vharye.”</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Johana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Kisha Jesu achivhajibu,” Amini, amini si musa ariyevhapa mikahe kula mulunguni, bali Baba ariyevhapa mukahe wa jeri kula mulunguni ili vharye.”</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Mahendo ga ahumhwa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Mulungu wa baba zehu wemfufula Jesu muriyemolaga, khwa kumugovya dzulu ya muhi.</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Arumi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Ahweze kuhenda vivi khwa nia mhwenga muweze kumusifu khwa usemi mulomo muhwenga wa Mulungu na Baba wehu Yesu Kristo.</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Akorintho 2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Na asifiwe Mulungu na Baba wa Bwana Jesu Masihi.Iye ni baba wa rehema na Mulungu wa taraja yosi.</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Aefeso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Anibaba, musivhakhwaze ana enu kuvhahenda hasira, bali vhaerekezeni kahi za maonyo ga adabu na malagizo ga Bwana.</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Afilipi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Lakini munaimanya thamaniye, khwa sababu here muhoho amuhudumiavyo babaye, ndivyo arivyo humika nami kahi za injili.</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khwa Timotheo, mhwanangu wa jeri kahi za imani, neema, rehema na amani zilazo khwa Mulungu baba na kristo Jesu bwana wehu</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Aebrania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Zaidi ya gosi, hwekala na anibaba achidunia vha ahuhuonya na hwevhaheshimu. Jee kaihupasa kumutii baba we chiroho na huishi?</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Ii ni kula na umanyi wa haho chaho wa Baba Mulungu kuchirira na kazi ya kojeswa khwa Roho khwa utiifu na kumhwagirywa milatso ya Yesu Kristo. Neema ikale khwenu na amani yenu yonjezeke.</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Mulungu na Baba wa Bwana wehu Yesu Kristo apewe nguma! Khwa ubomu wa rehemaze wehuha kuvyalwa lusha khwa ujasiri wa urithi kuchira ufufulo wa Yesu Kristo kula za afu.</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Ufunulo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Iye ashindaye andavikhwa mavazi meruhe, na kamare sindarifuta dzinare kahi za chitabu cha uzima na nindaritaja dzinare mbere ya baba na mbere za malaika.</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Matayo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Jesu achijibu na kumwambira, “Unzibarikiwa uwe, Simoni bah Yona, kwa kukala damu na nyama kavikufunurire vivi, bali Baba yangu ariye mlunguni.</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Matayo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Chesani muchivhoya kusudi musenjire majaribuni, roho I radhi, lakini mwiri ni dhaifu.</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Mariko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Chesani na muvoye khwamba musidze mukainjira kahi za majezo. Hakika roho iradhi, lakini mwiri ni dhaifu”</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Luka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Lolani mikono yangu na magulu gangu, khwamba ndimi mhwenye. Nigutani na mone. Khwa manaye roho kaina nyama na misoza here munionavyo mimi kukala navyo.</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Johana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Neno wehhendeka mhwiri na achishi kahiyehu, hudziwona utukufu wee. Utukufu here wa yuyatu ariye kudza kula khwababa achikala adzodzala neema najeri.</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Mahendo ga ahumhwa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Indakala katika siku za mhwisho, Mulungu anamba, nindamhwaga roho wangu khwa atu vhosi. Anaa enu achilume na achiche wandaomboza unabii. Vijana enu wandaona maono, na atumia enu wandaloha ndoho.</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Arumi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Ii ni khwa sababu kakuna mwiri ambao undahesabiwa kukala una haki khwa mahendo ga sheria mbere za matsoge. Khwa Kukala kuchirira sheria kudza ufahamu wa dhambi.</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Arumi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Ninazungumza here mutu khwa sababu ya madhifu ga miri yenu. Khwa mana here viratu mrivyoomboza vilungo vya miri yenukukala atumhwa a haki khwa utakaso.</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Arumi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Khwa mana chiratu ambacho sheria yeshindwa kuchihenda khwa sababu yekala dhaifu kahi za mhwiri, Mulungu wechihenda. Wemuhuma mhwanawe wahacheye khwa mfano wa mhwiri wa dhambi akale sadaka ya dhambi na achihukumu dhambi kahi za mhwiri.</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Akorintho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Wehenda vivyo ili kusikale na yeyosi kudzivunia mbere za khuko.</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Akorintho 2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Kwa kukala hata here hunatsembera kahi za mhwiri,kahubigana viha kwa jinsi ya mhwiri.</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Agalatia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Manyani kukala kakuna atawalaye khwamba anahaki khwa mahendo ga sheria. Badalaye, vhanahesabiwa haki kwa imani ndani za Jesu kristo. Sisi naswi hweamini ndani za kristo Jesu ili kwamba huhesabiwe haki khwa imani ndani za kristona sio khwa mahendo ga sheria. Khwa mahendo ga sheria kakuna mtu andiye talwa haki.</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Agalatia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Nesulubiwa hamhwenga na kristo, Si mimi keheri ni ishiye. Lakini kristo anaishi ndani yangu. Maisha nigaishigo chimhwiri naishi khwa imani ndani ya mhwana wa mulungu, ambaye wenihenza na achidzomboza khwa ajili yangu.</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Agalatia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Sasa mahendo ga mhwiri ganonekana nago ni uasherati. Uchafu, ufisadi,</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Agalatia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Vharatu vhario a kristo Jesu vheusulubisha mhwiri hamhwemga na shauku na tamaa zao mbaya.</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Afilipi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Hamhwenga na vivyo, mimi khereho nina ujasiri na mhwiri, Na mutu achifikiria ana ujasiri na mhwiri, mimi ningekala navyo sana.</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Kristo naye weteseka mara mhwenga kha ajili ya dhambi. Iye ariye ni mhwenye hachi weteseka khwa ajili yehu hurio hwekala kahuna hachi ili khwamba ahuhirike siswi khwa Mulungu. Wefa khahi za mhwiri lakini wehendwa muzima khahi za roho.</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Mahendo ga ahumhwa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Khwa sababu ya mupango uriokusudiwa hangu mhwanzo, na maarifa ga Mulungu, weombozwa nanwi, khwa mikono ya atu ahalifu, mhwemsulubisha na kumolaga.</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Arumi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Khwa sababu aratu vhosi arioamanya hangu asili, pia weatsagula hangu asili avhafananishe na mfano wa mwanawe, ili enyee akala mimba mbere miongoni mwa ndugu anjii.</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Arumi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Mulungu khavakaharire atu e, wevhamanya kula mwanzo. Je kamumanya andiko rinambadzekuhusu Eliya, jinsi arivyo musihi Mulungu dzulu ya Israel</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Ii ni kula na umanyi wa haho chaho wa Baba Mulungu kuchirira na kazi ya kojeswa khwa Roho khwa utiifu na kumhwagirywa milatso ya Yesu Kristo. Neema ikale khwenu na amani yenu yonjezeke.</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1 Petero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Kristo wetsagulwa kabla misingi ya dunia lakini sasa siku zizi za mhwisho adzikhwa wazi khwehu.</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Matayo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Uhusamehe deni rehu, here naswi huvhasamehevyo adeni ehu.</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Matayo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Ichikala mundavhasamehe atu makosa gao, Babayo ariye mulunguni pia andavhasamehe makosa genu.</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Matayo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Lakini ichikala kamundavhasamehe makosa gao, wala Baba yenu kandavhasamehe makosa genu.</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Mariko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“Mutu yuno anawezadze kugomba vino? Anakufuru? Nihiye awezaye kusamehe dhambi isihokala Mulungu hacheye?”</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Luka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Aandishi na mafarisayo vheanza kuzana vhachamba “Nani yuno agombaye maneno ga kukufuru? Nani awezaye kusamehe dhambi isihokala Mulungu nacheye?”</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Luka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Nihicho rahisi kungomba, Dhambi zo zidzisamehewe au kungomba ‘Emai utsembere?’</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Luka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Na varuhokala kava na pesa ya kumrihiaa wevasemehe vhosi sasa nani andamhenza zaidi?</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Luka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Simoni achimujibu na achamba, ‘Nafikiri ariyesamehewa zaidi. ‘Jesu achimwambira, ‘Udzihukumu khwa usawa’</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Johana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Yeyosi mumusameheo dhambi andasamehewa na aratu mundeofungira nao vhandafungirwa.</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Mahendo ga ahumhwa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Vivyo bai tubu uovu wa khwako na umuvoye Bwana anaweza hanjine kukusamehe niya moyo o.</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Akorintho 2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Ichikala muchimusamehe yoyosi na mimi pia namusamehe mtu iye.Chiratu nirichochisamehe -nichisamehecho chochosi-chisamehewa khwa faida yenu kahi za uwepo wa masihi.</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Aefeso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Mukale na huruma, musameheane ninwi khwa ninwi, here Mulungu kahi za Kristo arivyohusamehe.</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Akolosai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Mrokala mdzefa kahi za makosa genu na kamuhinirwe khwa miri yenu. Wevhahenda azima hamwenga na kusameheana makosa genu gosi.</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Akolosai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Tsukurirani ninwi khwa ninwi, Onerani mbazi chila mutu na munziwe, chikala mtu ana malalamiko na munjine, amusamehe heri viratu Bwana arivyo asamehe ninwi.</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Jakobo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Na mavoyo ga imani gandamhoza mkongo na Bwana andenulwa. Nachikala wehenda dhambi, Mulungu andamsamehe.</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Johana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Huchiungama dhambi zehu, iye ni mhwaminifu na wahachi kusamehe dhambi na kuhusafisha wovu wosi.</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Matayo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Vivi vyekala kutimiza chiratu chirichonenwa ni nabii Isaya,</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Luka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Na lola, kundanena undakala bubu, kundaweza kunena mpaka siku iratu martu gaga gandihokala. Vivi ni khwa sababu weshindwa khwaamini maneno gangu ambago gandatimizwa khwa wakati wa sawa.</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Luka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Weanza kunena navho achamba, “Rero andiko riri ritimizwa masikironi mhwenu”</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Johana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Riri ridzombolera ili kukala ritimire ambaro ridziandikhwa kahi za sheria yao: Vhananitsukirirwa mimi bila sababu.</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Johana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Nirihokala navho nevharinda khwa dzina urironipa. Nevharinda na kakuna hata mumhwenga wao ariyeangamika isihokala iye mhwana mupotevu ili khwamba maandiko gatimire.</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Mahendo ga ahumhwa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Ndugu, yekala lazima kukala maandiko gatimizwe ambaho kapindi Roho Mutakatifu wegomba khwa mulomo wa Daudi kuhusiana na Yuda ariye vherekeza a kumughwira Jesu.</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Mahendo ga ahumhwa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Mulungu adzitimiza ahadi zizi khwehu, ana ao khwa kumufufula Jesu na kumuudzia keheri kahi za uhai. Here irivyoandikhwa kahi za zaburi ya hiri, “Uwe u mwanangu, na rero nidzikala Baba yo.”</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Arumi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Wehenda vivi ili malagizo ga sheria gatimizwe ndani yehu, sisi ambao kahwenda khwa kutua mambo ga mhwiri bali khwa kutua mambo ga Roho.</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Arumi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Musidaiwe ni mutu chitu chochosi, isihokala kuhenzana ninwi khwa ninwi. Khwa kukala iye amuhenzaye jirani we adzitimiza sheria.</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Agalatia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Khwa kukala sheria yosi yekamilikakahi za amuri mwenga. Nayo "Ni ni lazima umuhenze jira niyo here uwe mhwenye."</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Afilipi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ikhamilisheni furaha yangu khwa nia mhwenga, muchikala na uhenzo mumhwenga, mchikala na umhwenga kahi za Roho, nakusudi mhwenga.</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Akolosai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Mimi ni mutumishi wa kanisa riri, sawasawa na wajibu niriopewa kula kwa Mulungu kwa ajili yenu kuritimiza neno ra Mulungu.</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Atesalonike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Khwa sababu iyo hunavhavoyera ninwi siku zosi. Hunavoya khwamba mulungu avhatale kala munastahili khwehewa. Hunavoya khwamba aweze kutimiza chila tarajio ra udzo na chila kazi ya imani khwa nguvu.</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Jakobo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Maandiko getimizwa gagombago, "Abrahamu wemwamini Mulungu, na achitalwa kukala ni mwenye hachi." Khwa vivyo Abrahamu wehewa msena wa Mulungu.</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Ufunulo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Chisha chila mumhwenga wepewa kanzu nyeruhe na vhachambirirwa kukala vhanapaswa kurinda chidogo hatu indehotimira hesabu kamili ya ahumiki anziao na ndugu zao a chiche na achilume indehotimira ambavho vhandaolaghwa, here viratu ambavyo enye vhavyoolaghwa.</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Matayo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Wakati mwana wa Adam andihokudza kahi za utukufuwe, na malaika vhosi hamhwenga naye, ndiho andihosagala dzulu ya chihi che cha utukufu.</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Mariko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Ndiho vhandehomona mhwana wa Adamu achidza mainguni khwa nguvu bomu na utukufu.</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Luka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Ghafula, malaika wa Bwana achivhomborera, na utukufu wa Bwana achivhomborera, na utukufu wa Bwana uching’ala kuvhazungukula, na Vhachikala na hofu sana.</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Luka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Arisa vheuya, vhachimutukuza na kumusifu Mulungu khwa ajili ya chila chitu avharichosikirina kvona, here tu irivyo kala idzinenwa khwao.</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Johana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Neno wehhendeka mhwiri na achishi kahiyehu, hudziwona utukufu wee. Utukufu here wa yuyatu ariye kudza kula khwababa achikala adzodzala neema najeri.</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Mahendo ga ahumhwa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Baada ya kuvhaonya Petero na Johana, vhachivharicha vhende kavhawezere kupata sababu yoyosi ya kuvhadhibu, khwa sababu atu vhosi vhekala vhachimsifu Mulungu khwa chiratu chidzihendeka.</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Arumi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Khwa kukala vhosi vhehende dhambi na kuhungukirwa ni utukufu wa mulungu.</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Akorintho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Khwa vivyo, chochosi muryacho na kunwa, au chochosi muhendacho, hendani vyosi khwa ajili ya utukufu wa Mulungu.</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Akorintho 2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Sasa siswi hosi,hamhwenga na nyuso zisizo ikirwa utaji,nikona utukufu wa Bwanamuonekano ura ura wa utukufu kahi shahada mhwenga ya utukufu kwenda injine ,here irivyo ombola kwa Bwana ambaye ni Roho.</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Aefeso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khwakhwe iye kukale na utukufu ndani ya kanisa na kahi za Kristo Yesu khwa vivyazi vyosi milele na milele.</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Afilipi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Akolosai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Wakati kristo andihoonekana, ambaye ni maisha genu, ndiho nanwi pia mundaoonekana kahi za utukufu.</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Atesalonike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Hunavoya mambo gaga ili mpate kurilika dzina ra Bwana Jesu. Hunavoya khwamba mpate kulikhwa naye, khwa sababu ya neema ya Mulungu na ya Bwana Jesu.</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1 Timoteo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Maerekezo gaga gala na injili yenye uvivio wa Mulungu mhwenye kubarikiwa ambavyo khwa vivyo nidziaminiwa.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Mulungu andanisaidia na mahendo gosini mabaya nakunokola khwa sababu ya ufalme wa Mulungu utukufu na ukale khwakhwe kare na kare. Amina</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1 Timoteo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Kisha nahenza vha vale mavazi gastahiligo anaache, vha kirio kumucha mulungu khwa mahendo madzo.</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1 Timoteo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Lakini zikahale hadithi za chidunia ambazo zinahenzwa ni atumia. Badalaye dzifunze mhwenye kahi za utawa.</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1 Timoteo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Khwa maana mazoezi ga mwiri ganafaa chidogo, bali utaua sana khwa mambo gosi. Nikutunza ahadi khwa maisha ga sasa na garagadzago.</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1 Timoteo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Ichikala mutu anafundisha khwa makosa na kahochera maerekezo gehu ga khwaminika, ambago ni maneno ga bwana wehu Jesu Kristo, ichikala kavhakubali fundisho.</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1 Timoteo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Na vurugu za mara khwa mara kahi za atu enye akili zirizo banangika vhna iricha jeri. Vhna vikiri kukala utsagulwa ni njira ya kupata utajiri.</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1 Timoteo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Lakini utsagulwa na kutosheka ni faida bumo.</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1 Timoteo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Ela uwe mutu wa mulungu, gachimbire mambo gago. Tua haki, utsagule, uaminifu, uhenzo, usitahimilivu na upore.</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2 Timoteo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Khwanze vandonekana sura ya Mulungu, ila vandaipinga yo nguvu ya Mulungu. Dzitenge na atu dza ao.</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2 Timoteo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Vhosini vahenzaokuishi garatu maisha ga Mulungu na ga Kristo vhandateswa.</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Paulo, mutumishi wa Mulungu na muhumhwa wa Jesu Masihi. Khwa ajili ya imani ya atsagulwa a Mulungu na maarifa ga jeri garehago utakatifu.</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Inahufundisha kukahala mautu gasigo ga Mulungu na tamaa za dunia, na kuishi maisha ga chasi uerekevu na utakatifu wakati uu</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Petero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Kuchirira maarifa ga Mulungu ni kupata mamboge gosi khwa ajili ya maishage madzo kula khwa Mulungu ariyefweha khwa sababu ya udzo wa utukufuwe.</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Petero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Kuchirira ulachu, chiasi, na kuchirira chiasi saburi na utakatifu.</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Petero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Kuchirira utakatifu, uhenzo wa ndugu na kuchirira uhenzo wa ndugu uhenzo.</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Petero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Bwana anamanya andivyo okola atue wakati wa mateso na kuvhavumirira aovu khwa ajili ya hukumu ya siku ya mhwisho</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Petero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Khwa kukala vitu vyosi vindaochwa khwa njira ii, Je undakala mutu wa aina yani? Uishi chiutakatifu na maisha ga chimulungu.</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Matayo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Ili khwamba mukale aana a babayenu ariye mulunguni. Khwa kukala anahenda dzua rivhalangaze ai na adzo na anavhanyesera mvula ai na adzo.</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Mariko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Na Jesu achamba, “Khwa noni unaneha mhwema? Kakuna ariye mhwema isihokala Mulungu hacheye.</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Luka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Mutawala mumhwenga achimuza, achamba, ‘Mwalimu mudzo, nihendedze ili ni urithi uzima wa milele?</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Luka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Jesu achimhwambira, khwanoni unaneha muzo? Kakuna mutu ariye mudzo, ila mulungu hacheye.</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Johana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Khwekala na jandiliano manji kahi za makutano dzuluze. Anjine vhachamba,” Ni mutu mudzo” Anjine vhachamba,” Anavhapotosha makutano.”</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Mahendo ga ahumhwa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Sasa kwekala na mwanafunzi yafa ahewaye Tabitha (Ichitafusiriwa Dorcas) yuyu mwanamche wekala adzodzala na mahendo ga huruma arigoohendera masikini.</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Arumi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Nasi hunamanya kukala vhosi vhamuhendzao mulungu, enyee ni kuhenda mambo gosi hamwenga khwa wema, khwa mambo gosi vhario ehewa khwa kusudire.</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Akorintho 2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Na Mulungu anaweza kumzidishira chila baraka kwa ajili yenu,ili khwamba,chila wakati,kahi za mambo gosi mnagogahitaji ,ii indakala khwamba muweze kuzidisha chila hendo ridzo.</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Agalatia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Vivyo bai, wakati hundehokala na nafasi, huhende madzo kwa chila mumhwenga. Huhende madzo hasa kwa wario ndani ya imani.</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Aefeso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Knde. Hwa sababu siswi hu kazi ya Mulungu, hweumbwa kahi za kristo Jesu ili kuhenda mahendo madzo. Ni mahendo gaga ambago Mulungu wegapanga hangu kapindi khwa ajili yehu ili hugahe</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Afilipi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Ninahakika kula iye ariyeanzisha kazi mbidzo ndani yenu andaikamilisha ta siku ya Jesu Kristo.</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Akolosai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Hwekala huchivoya kukala mundatsembera kwa usitahimilivu wa Bwana kahi za njira ambazo Bwana anazihenza. Hwekala huchivoya muvyale tunda kahi za kila hendo, ridzo na kwamba mundakala kahi za marifa ga Mulungu.</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Atesalonike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Sasa Bwana wehu Jesu Kristo mhwenye na Mulungu Baba yehu ariyehuhenza na kuhupa faraja ya kare na ujasiri mudzo khwa ajili ya maisha gadzago kuchirira neema.</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1 Timoteo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Lazima akale adzimanyikana na mahendo madzo, ichikala adzivhajali ahoho, au adzikala na moyo mudzo khwa ajeni, au adzojesa magulu ga vhaminio, au adzivhasaidia ambavho vhdzikala vhachiteswa, au wedzombozera khwa kazi yoyosi mbidzo.</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Tito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Vhanakiri kumumanya Mulungu, lakini khwa mahendo gao ga chinyume. Vhanamutsukiza vhasiotii, na vhasiofaa chitu khwa kazi yoyosi.</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1 Petero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Khwa vivyo bai vhosi vhasirimao kuchirira na mahenzo ga Mulungu shuruti vhamutegemee roho zao kwa muumba wao ariye ni mhwaminifu.</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Matayo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Jesu wekala achizunguluka Galilaya yosi, achifundisha kahi za masinagogi gao, achihubiri injili ya ufalme, na achihoza chila aina ya makongo kahikahi za atu.</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Mariko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Achigomba, “muda ufika, na ufalme wa Mulungu uhehi, Tubuni na kuamini kahi za injili.”</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Luka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Ndiho malaika achivhambira “Musogohe, khwa sababu navharera habari mbidzo ambayo indareha furaha bom khwa atu vhosi.</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Mahendo ga ahumhwa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Vivyo bai hunavharehera habari mbidzo kuhusu ahadi vharizopewa anitsawe.</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Mahendo ga ahumhwa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Lakini mimi sifikirire khwamba maisha gangu ni khwa njira yoyosi ya thamani khwangu, ili niweze kumarigiza mnwenendo wangu na huduma niriyohochera kombola khwa Bwana Yesu, kuishuhudia injili ya neema ya Mulungu</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Arumi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Khwa mana siyonera haya injili, khwa sababu ni uwezo wa Mulungu urehao wokoli khwa chila aaminiye khwa myahudi khwanza na khwa Myunani pia.</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Akorintho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Bai, ninaamanyisa, ndugu zangu, dzulu ya injili niriyovhahubiria, ambayo mhweihochera na khwemanayo.</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Akorintho 2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Kahi za uchaguzi wao,Mulungu wa ulimhwengu uu adziwapofusha fahamu zao zisizoamini. Matokeoge khavhaweza kona nuru ya injili ya utukufu wa Masihi,ambaye ni mafano wa Mulungu.</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Agalatia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Lakini hata kala ni siswi au malaika vhalao mulunguni atangazaye khwenu injili injine na iratu huriyo itakangaza khwenu na alaaniwe.</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Afilipi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Munahenzekana kuishi khwenu khahi za mhwenendo here irivyo injili ya Kristo. Hendani vivyo nidzaho kuvhona au nisiho khudza, nisikire kukala mhwemire khahi za Roho mumhwenga. Natamani khusikira muna Roho mumhwenga, muchishindanira imani ya injili hamhwenga.</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Akolosai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Khwa sababu ya tarajio ra uhakika ririrofitswa Mulunguni khwa ajili yenu, mhwesikira kuhusu tarajio riro ra uhakika kahi za neno ra ujeri ra injili,</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Atesalonike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Chichi ndicho arichovhehera ninwi, khuchirira injili muweze khuupata utukufu wa Bwana wehu Jesu Kristo.</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Timoteo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Khwa vivyo usiwonere haya ushuhuda kuhusu Bwana wehu, wala wangu mimi Paulo mfunghwa wekubali kushiriki mateso khwa ajili ya injili sawasawa na Mulungu ahenzavyo.</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1 Petero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Manaye wakati udzifika wa hukumu khwanzira khwenye nyumba ya Mulungu. Na chamba indaanzira khwehu indakaladze khwa vharata ambao kavhaitii injili ya Mulungu?</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Ufunulo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Nichona Malaika mnjine achiruka kahikahi ya Mulunguni, ambaye wekala mhwenye ujumbe wa Mulunguni wa habari mbidzo khwa kuvhatangazira enye kuishi duniani, khwa chila taifa, kabila, lugha na atu.</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Luka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Malaika achimhwamba, “Usogohe, Mariamu, maana udzipata neema kula khwa Mulungu.</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Johana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Khwa kukala sheria yerehewa kuchirira Musa. Neema na jeri vyekudza kuchirira Jesu Kristo.</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Mahendo ga ahumhwa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Khwa nguvu bomu ahumhwa vhekala vhacihutangaza ushuhuda wao kuhusu kufufulwa khwa Bwana Jesu, na huruma bomu yekala dzulu yao vhosi.</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Arumi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Wetalwa haki bule khwa neema yee khwa njira ya ukombozi urio kahi za kristo yesu.</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Akorintho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Lakini khwa neema ya Mulungu ni vivi here nirivyo, na neemaye khwangu kaikalire bule. Badalaye,nehenda bidii kuriko vhosi. Lakini kaikalire mimi bali ni neema ya Mulungu iriyo ndani yangu.</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Akorintho 2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Chilachitu ni khwa ajili yenu ili kwamba khwa kadiri huruma inavyo enea kwa aratu anji, shukurani zizidi konjezeka kwa utukufu wa Mulungu.</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Agalatia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Sika kanda neema ya Mulungun, maana khwa haki yekalako kuchirira sheria, bai kristo angekala wefa.</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Aefeso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Khwa neema mudzokolwa khwa njira ya imani, na ii kaila na khwehu. Ni zawadi ya Mulungu.</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Afilipi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Na sasa neema ya Bwana wehu Jesu Kristo ikale na roho zenu.</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Akolosai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Maneno genu gakale na neema wakati wosi, na gakole here munyu wakati wosi, ili khwamba muweze kumanya jinsi iapasavyo kujibu chila mumhwenga.</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Atesalonike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Sasa Bwana wehu Jesu Kristo mhwenye na Mulungu Baba yehu ariyehuhenza na kuhupa faraja ya kare na ujasiri mudzo khwa ajili ya maisha gadzago kuchirira neema.</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2 Timoteo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Khwa vivyo uwe mhwanangu, ukale na nyimiri kahi ya neema iriyo ndani ya Jesu Masihi.</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Khwa kukala neema ya Mulungu yeonekana khwa kokolwa khwa atu vhosi.</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ili khwamba, huchihesabiwa hachi khwa neema hukale enye kurithi enye tumaini ra uzima wa kare.</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Aebrania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Hata vivyo, hunaona iye ambaye wekala adzihendwa kukala tsini khwa muda kuriko Malaika- iye Jesu, ambaye, khwa sababu ya mateso gena chifo che adzivikhwa taji ya utukufu na heshima. Vivyo bai khwa neema ya Mulungu Jesu wepata mauti khwa ajili ya chila mutu.</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Petero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Khwa vivyo mukhale tayari chiakili, mukhale atulivu kahi za fikira zenu. Mukhale na ujasiri munji khahi za neema ambayo inarehwa khwenu wakati wa khwikhwa wazi khwa Yesu Kristo.</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Matayo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Khwa kukala hazinayo iriho, ndiho na moyoo undihokala pia</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Mariko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Khwasababu kachiweza khwenda moyoni, lakini chinenjira kahiza tumboni mhwe na keheri chinasirira khwenda chooni: khwa maelezo gaga Jesu wevihenda vyakurya vyosi kukala safi.</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Luka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Lakini Mariamu wenderera kufikiri kuhusu gosi arigosikira, achigatunza moyoni mhwakhwe.</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Johana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‘Usiruhusu moyoo ufandhaike unamhwamini Mulungu niamini pia mimi.</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Mahendo ga ahumhwa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Kuna sehemu kahi za jambo riri, khwa sababu moyo u si munyofu mbere za Mulungu.</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Arumi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Bai khwa kadiri ya ugumuo na khwa moyowo usiokubali kutubu unadzikira mhwenye akiba ya gadhabu khwa siku iratu ya ghadhabu, yaani, siku iratu ya ufufulo wa hukumu ya haki ya Mulungu.</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Akorintho 2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Weika alama dzulu yehu na achinipa roho kahi za mioyo yehu dhamana ya chiratu ambacho angehupa badaye.</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Agalatia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Khwa sababu ninwi muana a adamu, Mulungu wemuhuma roho wa mhwanawe ndani ya mioyo yehu, roho ehaye "Abba. Baba``.</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Afilipi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na amani ya Mulungu, ichiraya fahamu zosi undarinda mioyo na maazo genu khwa khwavizwa ni Kristo Yesu.</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Akolosai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Amani ya kristo itawale mioyoni mhwenu. Yekala ni khwa ajili ya amani ii mhwehewa kahi za mhwiri mumhwenga, kalani na shukurani.</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Atesalonike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Bwana aweze kulongoza mioyo yenu kahi za uhenzo na kahi za uvumirivu wa Masihi.</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Timoteo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Zichimbirireni zo tamaa za uvulanani. Muchitua jeri, imani, kuhenzana na amani mhwenga na vhamhwehao Mulungu khwa moyo mudzo,</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Aebrania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Usiuhende moyo o kukala mufu here aisraeli vharivyohenda kahi za uasi, wakati wa kujezwa kuko nyikani.</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1 Petero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Badalaye mumhwike Kristo Bwana khahi za mioyo yenu here mutakatifu, chila mara mukhale tayari kumujibu chila mutu avhauzaye khwa noni muna mukuluhira Mulungu. Hendani vivi khwa upore na heshima.</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Johana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Kahi zariri hunamanya khwamba siswi hu kahi za ujeri, na mioyo yehu anadhibitika kahi za iye.</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Matayo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Baada ya kukala adzibatizwa, mara Jesu weombola khwenye madzi, na lola, mbingu zefuguka khwakhwe. Na achimona Roho wa Mulungu achitima khwa mufano wa gia na Achema dzuluye.</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Matayo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Kisha, sauti ichombola mulunguni ichamba, yuyu ni mhwanangu muhenzwi, Nihenzezwaye naye sana."</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Mariko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Baada ya Bwana Jesu kugomba nao, achihalwa dzuluu Mulunguni na asegere mkono wa kurya wa Mulungu.</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Luka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Irihokala malaika vhadzuka khwenda mulunguni arisa vhachambirana vhavho khwa vhavho, “Hindeni sasa kuko Bethlehemu, na hukaone chichi chitu ambbacho chidzikala, ambacho Bwana adzihwambira”</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Johana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Johana achijibu mutu kaweza kuhochera chitu chochosi isihokalaapewa kula Mulunguni.</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Mahendo ga ahumhwa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Khwa Daudi kapaire Khwenda Mulunguni, lakini anaamba, “Bwana wegomba na Bwana wangu,” Sagala mkono wangu wa kurya.</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Arumi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Maana hasira ya Mulungu idzidzonyesa kula mulunguni chinyume cha makosa na uovu osi wa atu, ambao khwa njira ya udhalimu inaufitsa ujeri.</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Afilipi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Wenyeji wehu ni Mulunguni, ambako hunamutarajia mokoli wehu Jesu Kristo.</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Akolosai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Khwa sababu ya tarajio ra uhakika ririrofitswa Mulunguni khwa ajili yenu, mhwesikira kuhusu tarajio riro ra uhakika kahi za neno ra ujeri ra injili,</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Atesalonike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Na kuvhapa raha ninwi msirimishwao hamhwenga naswi. Andahenda vivi wakati wa khwikhwa wazi khwakhwe Bwana Jesu kombola mulunguni hamhwenga na malaika wa uwezo we.</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Aebrania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Khwa vivyo kuhani mukulu wa namna ii anastahili kwehu. Asiye na dhambi, hatia musafi ariyetenghwa kula khwa enye dhambi na adzikala dzuhu kuriko mbingu.</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Petero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Khwa urithi Usiobanangika, usiochafuka, wala kuhunguka udzihifadhiwa mulunguni khwa ajili yenu.</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Petero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Hwesikira sauti khula mulunguni hurihokala naye khwenye murima mutakatifu.</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Ufunulo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Nindamuhenda iye ashindaye kukala nguzo kahi za hekalu ra mulungu wangu, na kandambola nze kamare. Nindarandika khwakhwe dzina ra mulungu wangu, dzina ra mudzi wa mulungu wangu [Yerusalemu mbisha utimao tsini kula mulunguni khwa mulungu wangu], na dzina rangu risha.</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Matayo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Lakini akurima wa mizabibu varihomoona mhoho iye, vachabirana, “Yuyu ni mrithi, nzoni, humwolage na humiliki urithi.</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Mariko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Lakini aratu akurima a mizabibu vhachambirana “Yuyu ndiye murithi. Nzoni humolage na urithi undakale wehu.”</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Luka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‘Lakini akurima a mizabibu vharihomona, vhejadiliana ao khwa ao vhachamba, ‘Yuyu ndiye murithi. Nahumolageni, ili urithiwe ukale wehu’</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Arumi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Khwa mana kaikarire khwa sheria khwamba ahadi zrombozwa khwa Abrahamu na uzaowe, ahadi ii ni khwamba vhandakala arithi wa dunia isihokala yekala kuchirira haki ya imani.</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Arumi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Khwa mana ichikala aratu wana sheria ndio arithi, imani idzikala bule na ahadi ibadilika.</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Arumi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Ichikala hu ahoho, be huarithi pia, arithi wa Mulungu. Na siswi hu arithi hamhwenga na Kristo, ichikala khwa jeri hunateseka na iye ili hupate kutukuzwa hamhwenga naye.</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Agalatia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Nagomba kukala khwamaana murithi ni muhoho, kana tofauti na mutumwa, hata ingawaje ni mumiliki wa mali zosi.</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Agalatia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Khwa sababu ii uwe kumutumhwa keheri bali umhwana ichikala u, mhwana, sasa uwe pia umurithi kuchirira Mulungu.</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Aefeso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Ujeri uu uriofitswa ni khwa atu a mataifa ni ashirika anzehu na ajumbe asena a mhwiri. Niahirika hamhwenga na ahadi za Kristo Yesu kuchirira injili.</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ili khwamba, huchihesabiwa hachi khwa neema hukale enye kurithi enye tumaini ra uzima wa kare.</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Aebrania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Lakini kahi ya siku zizi hurizonazo Mulungu anagomba naswi kuchirira mhwanawe ariyemhwika akale murithi wa vitu vyosi, na ambaye kuchirira iye pia weumba urimhwengu.</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Aebrania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Wakati Mulungu arehoamua kuonyesa waziwazi zaidi khwa arithi a ahadi ili kusudi re risirobadilika werithibitisha khwa chiraho.</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Jakobo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Sikizani, ndugu zangu ahenzwi, je Mulungu khaatsagulire atu wasiokala na chitu wa dunia ii kukala matajiri kahi za imani na kurithi ufalme wa mulunguni ariwoahidi wamuhenzao?</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1 Petero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Kadhalika nanwi alume inavhapasa kuishi na ache enu muchimanya kukala ao ni anzenu a chiche dhaifu muchiatambua here arithi anzenu a zawadi ya uzima. Hendani vivi khwamba mavoyo genu gasizuliwe.</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Matayo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Lakini navhambira yeyosi amutsukirirwaye nduguye andakala kahi za hatari za hukumu. Na yeyosi amhwambiraye nduguye kukala,” Uwe u mutu usiyefaa!” andakala kahi za hatari ya baraza. Na yeyosi ambaye,” Uwe umujinga! Andakala kahi za hatari ya moho wa jehanamu.</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Matayo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Na ichikala dzitsoro ra kurya rinakusababisha kudzikhwala, ring’ole na uritsuhe kure nawe. Khwa kukala nib aha chilungo chimhwenga kahi za mhwirio chibanangike kuriko mwiri muzima utsuhiwe jehanamu.</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Matayo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Na ichikala mukonoo wa kurya unakusababisha kudzikhwala, ukate uutsuhe kure nawe. Maana nib aha chilingo chimhwenga kahi za mhwirio chibanangike kuriko mhwiri muzima kutsuhiwa Jehanamu.</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Matayo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Musiogohe aratu ambavyo vhanaolaga mhwiri lakini kavhana uwezo wa kolaga roho; badala ye mogoheni yuyatu ambaye anaweza khwangamiza mhwiri na roho ko kuzima.</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Matayo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Chikala dzitsoro richikukwaza uring’ole na uritsuhe kure na uwe. Ni vidzo zaidi kwako uwe kwenjira kwenye uzima na dzicho mwenga, kuriko kutsuhiwa kwenye moho wa milele uchikala na matso gosi.</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Matayo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Ole wenu andishi na mafarisayo, anafiki! Munavuka ng’ambo ya bahari na kufika kumuhenda mutu mumhwenga amini garatu muvhafundishago na adzaho kala here ninwi, munamuhenda mara mbiri mwana wa jehanamu here ninwi enye murivho.</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Matayo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Enwi nyoka, ana a majoka, khwa namuna yani mundaihepa hukumu ya jehanamu?</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Mariko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Chikala Mukono unakukosesha ukate. Ni baha khwenjira kahi za uzima bila mkono kuriko khwenjira kuzimu na mikono yosi khwenye moho usiozimika.</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Mariko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Chamba chigulu cho china kukosesha chikate. Ni vidzo khwako khwenjira uzimani uchikala chirema, kuriko kutsuhiwa kuzimu na maguhu mairi.</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Mariko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Chamba dzitso richikukosesha ring’ole. Ni vidzo khwako khwenjira khwenye ufalume wa Mulungu uchikala na dzitso mhwenga kuriko kukala na matso mairi na kutsuhiwa kuzimu.</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Luka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Lakini ndavhaonya ambaye mndamogoha. Mogoheni yuyatu ambaye baada kala adzivholaga, ana mamlaka ga kutsuha Jehanamu. Ndivyo nvhambira ninwi, mogoheni iye.</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Jakobo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Lulimi ni here moho, ni urimwengu wa mambo mai mai, unzikwa kwenye vilungo vya mwiri wehu, amba ni kubananga mwiri wosi na nipwika dzulu ya moho kahi za njira ya maisha, na nikojwa na moho wa kuzimu.</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Mariko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Yeyosi anoneraye haya mimi, na maneno gangu kahiza chivyazi chichi cha uzinzi na dhambi, mhwana wa Adamu andamonera haya mutu iye. Andihokudza kahiza utukufu wa babaye kahiza Malaika.</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Khwa kukala mhwenye nguvu adzinihende ra mabomu, na dzinare ni takatifu.</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Johana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na hudzamini na kumanya kukala uwe umutakatifu wa Mulungu.”</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Mahendo ga ahumhwa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Ni jeri, vhosi Herode na Poutio Pilato hamhwenga na atu a mataifa na atu a Israeli, vhekusanyika khwa hamhwenga kahi za mdzi uu chinyume cha muhumikiwe Mutakatifu Jesu, ambaye vhemhaka mafuha.</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Arumi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Khwa vivo navhasihi, khwa hurumaze Mulungu, yombozeni miri yenu ikale dhabihu iriyo hai, takatifu, ikubalikayo khwa Mulungu. Ii ndiyo ibada yenu yenye maana.</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Akorintho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chikala mtu andaribananga hekalu ra Mulungu, Mulungu andambananga mtu yuyaa. Khwa kukala hekalu ra Mulungu ni takatifu, na vivyo na ninwi pia.</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Aefeso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Kabla ya kuumhbwa khwaurimhwengu, Mulungu wehutsagula siswiambavho hunaamini kahi za Masihi. Wehutsagula ili hukale atakatifu na husiolaumika matsoni hakhwe.</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Akolosai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Lakini sasa wevipatanisha khwa mwiriwe kuchirira chifo. Wehenda vivi ili kuvarehera ninwi utakatifu, usio na lawama na bila makosa mbereye.</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Atesalonike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Na ahende vivyo ili konjeza mioyo yenu ikale bila lawama kahi za utukufu mbere za Mulungu wehu na Baba wehu kahi za kudza khwa Bwana Jesu na atakatifue.</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2 Timoteo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Ni Mulungu ariye hokola na kuhweha kahi za mhweho wa khwakhwe. Kahendere vivyo khwa sababu ya kazi zehu ila kulingana na huruma na taratibuze za khwakhwe mhwenye; Wehupatira mambo gaga kuchirira khwa Jesu Masihi kabila nyakati za khwanza.</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Filemoni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Khwa sababu nasikira kuhusu imani uriyonayo khahi za Bwana Jesu uhenzo urionao khwa atakatifu wosi.</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Aebrania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Kwa vivyo, ndugu atakatifu, kahi za mhweho wa Mulunguni mufikirie Jesu, mutume na kuhani mubomu wa ungamo ra kutubu khwehu.</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1 Petero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Lakini bai here viratu ariyewaiha arivyo mukamilifu nanwi pia mukale atakatifu kahi za tabia zenu zosi maishani.</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Lakini ninwi, ahenzwi dzidzegeni kahi kahi za imani yenu takatifu sana muvoye kahi za Roho Mutakatifu,</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Ufunulo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Viumbe vyenye uhai vine chila mumhwenga wekala na mavhavha mahandahu, vhadzodzala matso dzulu na tsiniye. Usiku na mutsana kharicha khwamba, "Mutakatifu, mutakatifu mutakatifu ni Bwana mulungu mutawala dzulu ya vhosi, ariyekalako na ariyeko na andeyekudza."</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Matayo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Ninavhabatiza khwa madzi khwa ajili ya toba. Lakini iye adzaye badala yangu ni mubomu kuriko mimi nami sisitahili hata kutsukula virahuvye. Iye andavhabatiza khwa Roho mutakatifu na khwa moho.</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Mariko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Daudi mhwenye kahi za roho mutakatifu weamba, “Bwana wegomba khwa Bwana wangu, sagala khwenye Mukono wangu wa kurya, paka niike maadui go tsini ya nyayo zo.”</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Luka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Khwa kukala Roho mtakatifu andavhafundisha namna mndevyonena wakati uo.</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Johana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Jesu arihomarijiza kugomba gago achivhavivira achivhambira Hocherani Roho Mtakatifu.</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Mahendo ga ahumhwa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Lakini mndahochera nguvu, wakati Roho Mutakatifu andihokudza dzulu yenu, nanwi mudakala mashahidi angu kula Jerusalemu na Yudea yosi na Samaria mpaka mhwisho wa dunia."</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Arumi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Ujasiri uu kaukatisha tamaa, khwa sababu uhenzo wa Mulungu udzimhwaghwa kahi za mioyo yenu kuchirira roho mtakatifu, ambaye wombozwa khwehu,</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Akorintho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Khwa vivyo, nahenza mumanye kukala kakuna yeyosi anenaye khwa Roho wa Mulungu achamba, '' Jesu ni Bwana'', isihokala kahi za Roho Mtakatifu.</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Akorintho 2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Kahi za usafi,maarifa,uvumirivu,wema,kahi za Roho Mtakatifu,kahi za uhenzo halisi</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Aefeso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Yekala kuchira njira Kristo husikire neno ra ujeri, injli ya wokovu wenu khwa njira Kristo. Pia kahi za iye mhweamini khwenjizhwa muhuri na Roho Mutakatifu ariyeahidiwa,</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Atesalonike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Mhwekala atu a khwega siswi na Bwana murivyo hochera neno kahi za tabu khwa furaha ilayo khwa Roho Mtakatifu.</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2 Timoteo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Garinde mambo madzo arigokupa Mulungu kuchirira roho mtakatifu akalaye ndani yehu</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khaikarire khwa mahendo gehu ga hachi hurigohenda, bali wehokola khwa neemaye khwa kojeswa khwa kuvyalwa lusha na kuhendwa lusha khwa Roho Mutakatifu.</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Aebrania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Mulungu naye achinthibitisha khwa ishara maajabu, na khwa mahendo mabomu mbalimbali, na khwa zawadi za roho mutakatifu arizozigavya kutuiriza na mahenzo ge mhwenye.</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Petero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Khwa kukala kakuna unabii uriokudza khwa mahenzo ga mhwanadamu isiho mhwanadamu weonyeswa ni Roho Mutakatifu ariye nena khula khwa Mulungu.</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Lakini ninwi, ahenzwi dzidzegeni kahi kahi za imani yenu takatifu sana muvoye kahi za Roho Mutakatifu,</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Matayo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Ata aa wananiheshimu mimi kwa milomo yao lakini mioyo yao ikure nami.</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Mariko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Lakini iye wevhamba, “Isaya wetabiri toto kuhusu ninwi mafarisayo na andishi anafiki weandika, “Atu vhavha vhananiheshimu khwa milomo yao, lakini myoyo yao ikure nami.”</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Luka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Unazimanya amuri usizinige, usiolage, useye, usishuhudie ulongo, vhaheshimu babayo na mameyo.</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Johana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Ili khwamba vhosi vhamuheshimu mhwana here mhwana amuheshimu vyo Baba. Iye asiyemuheshimu mhwana kamuheshimu Baba ariyemuhuma.</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Johana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Mutu yoyosi achinihumikara, Baba andamuheshimu,</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Mahendo ga ahumhwa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Atu vhachihuheshimu khwa heshima nyinji. Vhaveho dziandaa kusafiri vhehupa vyosi hurevyokala huna vihitaji.</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Arumi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Muriheni kila mumwenga ambacho anavhadai, kodi khwa asitahiliye kodi; ushuru khwa asitahiliye ushuru; hofu khwa asitahiliye hofu; heshima khwa asitahiliye heshima.</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Akorintho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Na sasa vilungo vyehu virivyo na muvuho kavina haja ya kupewa heshima, khwa kukala tayari vina heshima. Lakini Mulungu weviunganisha vilungo vyosi hamhwenga, na wevipa heshima zaidi viratu visivyo heshimiwa</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Aefeso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"Muheshimu babayo na mameyo"{maana ii ni amuri ya khwanza yenye ahadi}</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1 Timoteo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Na sasa khwa mufalme asiye na mwisho, asiyefwa, asiyeonekana, Mulungu hacheye, ikale heshima na uvivio kare na kare. Amina.</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Aebrania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Hata vivyo, hunaona iye ambaye wekala adzihendwa kukala tsini khwa muda kuriko Malaika- iye Jesu, ambaye, khwa sababu ya mateso gena chifo che adzivikhwa taji ya utukufu na heshima. Vivyo bai khwa neema ya Mulungu Jesu wepata mauti khwa ajili ya chila mutu.</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1 Petero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Aheshimuni atu osi. Ahenzeni ndugu, mogoheni Mulungu, muheshimuni mufalume.</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Petero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Iye weuhochera utukufu na heshima khula khwa Mulungu baba sauti irihosikika kula khwa utukufu ichamba, "Yuyu ni mhwanangu, muhenzwa wangu nimuhenzaye."</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Ufunulo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"Unasitahili uwe, Bwana wehu na mulungu wehu, kuhochera utukufu na heshima na nguvu. Khwa kukala wevyumba vitu vyosi, na khwa henzoro vyekalako na vyeumbwa."</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Ufunulo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Vhachamba "Amina! Sifa utukufu, hekima, shukurani, uwezo, na nguvu vikale khwa mulungu wehu milele na milele! Amina!"</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Matayo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Na mataifa vhandakala na ujasiri kahi za dzina re.</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Lakini whekala huna matumaini kukala iye ndiye ambaye angevhaika huru Israeli. Na ndio mbali na gaga gosi sasa ni siku yah ahu hangu mambo gosi gahendeke.</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Mahendo ga ahumhwa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Nina ujasiri uratu khwa Mulungu ambao hata ao nao vhanautariza, kudza khwa ufufuo wa afu, khwa osi enye haki na vhasio na haki pia.</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Arumi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Sasa Mulungu wa tumaini avhadzaze na furaha yosi na amani khwa kuamini, ili khwamba muweze kuzidi kahi za tumaini, khwa nguvu ya Roho Mutakatifu.</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Akorintho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Lakini sasa mambo gaga mahahu ganadumu: imani, tumaini ridzaro, na uhenzo. Lakini riro bomu zaidi ya gaga ni uhenzo.</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Akorintho 2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Kwa kukala hunadziamini,huna ujasiri sana.</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Aefeso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Navoya matso ga rohoni genjizhwe mulangaza ili mumanye ni hiwo ujasiri wa khwehewa khwenu. Navoya mumanye utajiri wa utukufu wa urithiwe kahikahi za vharotengwa khwa ajiliye.</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Afilipi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Kulingana na matarajio gangu ga uhakika wa ujeri ni kukala, sindaogoha aibu, baadaye khwa ujasiri wosi here ambavyo siku zosi na sasa, natarajia kukala Kristo andaenulwa kahi za mhwiri, khwa uzima au chifo.</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Akolosai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Ni kwa vharatu ambao Mulungu wemala kudzidhihirisha urivyo utajiri wa utukufu wa siri ya ujeri mioyoni mhwa mataifa. Ni kukala kristo yu ndani mhwenu, ujasiri wa utukufu udzao.</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Atesalonike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Khahwenzi mukose kumanya, ninwi ndugu dzulu ya vhariolala, ili musidze mukahuzunika here anjine vhasio na uhakika kuhusu wakati udzao</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Paulo, mhumwa wa kristo Jesu, kulingana na amri ya Mulungu na mokoli wehu Jesu kristo ariye ujasiri wehu,</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Tito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huchtazami kuhochera tumaini rehu ra baraka, kuonekane utukufu wa Mulungu wehu mubomu na Mokoli wehu Yesu Kristo.</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Aebrania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Khwa vivyo nahughwiririre khwa kuumya kahi za ungamo ra ujasiri wa kuluhiro rehu, bila kugaluka khwa kukala Mulungu ariyeahidi ni mhwaminifu.</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Petero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Khwa vivyo mukhale tayari chiakili, mukhale atulivu kahi za fikira zenu. Mukhale na ujasiri munji khahi za neema ambayo inarehwa khwenu wakati wa khwikhwa wazi khwa Yesu Kristo.</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Johana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Chila mhwenye tumaini khwakhwe nikudzitakasa here arivyo Mutakatifu.</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Luka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Mtu mmhwenga kahiza kusanyiko achimhwambira, ‘Mhwalimu, mhwambire ndugu yangu anigavire sehemu ya urithi yengu’</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Mahendo ga ahumhwa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Kamupire chochosi here urithi e, kahakalire na hatu ha khwika chigulu. Lakini Abrahamu wekala adziahidiwa hata kabla ya kupata mhwana kukala andapewa tsi here milki na chizazi che.</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Mahendo ga ahumhwa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Na sasa mimi navhakabidhi kwa Mulungu na khwa neno ra neema yee, ambaho rina weza kuvhajenga na kuvhapa urithi hamhwenga nao wosi vhekwa wakfu khwa Mulungu.</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Agalatia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Khwa kukala urithi ungekudza keheri khwa njira ya ahadi. Lakini Mulungu wewomboza bule khwa Abrahamu khwa njira ya ahadi.</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Aefeso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Roho ndo dhamanaya urithi wehu ta kumiiliki kundihopatikana. Yekala khwa sifa ya utukufuwe</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Aefeso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Navoya matso ga rohoni genjizhwe mulangaza ili mumanye ni hiwo ujasiri wa khwehewa khwenu. Navoya mumanye utajiri wa utukufu wa urithiwe kahikahi za vharotengwa khwa ajiliye.</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Aefeso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Munawez kukala na uhakika khwamba kuna zinaa, uchafu, walaatamaniye, iye ni mhwabudu sanamu, kana urithiwowosi kahi za ufalume wa Kristo na Mulungu.</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Akolosai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Munamanya kukala mundahochera mariho ga urithi kula khwa bwana. Ni kristo Bwana mumutumikiraye.</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Aebrania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Khwa sababu iyo, Kristo ni mujumbe wa agano risha, ii ndiyo sababu lufu idzirichwa huru, osi vhario a agano ra khwanza kombole kahi za hatia ya dhambi zao, ili khwamba vhosi vhariohecherwa na Mulungu vhaweze kuhochea ahadi ya urithi wao wa milele.</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Aebrania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Yekala ni khwa imani kukala Ibrahimu, arehoehewa wetii na achenda hatu ambaho wepewa na achihochera here urithi. Weombola bila kumanya ni hatu hiho arehokala yunenenda.</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Petero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Khwa urithi Usiobanangika, usiochafuka, wala kuhunguka udzihifadhiwa mulunguni khwa ajili yenu.</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Matayo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Kuvyalwa khwa Jesu Kristo khwekala namunaii. Mamaye, Mariamu, wepatana kuhalana na Yusufu, lakini kabla kavhadzahalana, weonekana na mimba khwa uwezo wa Roho Mtakatifu.</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Johana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Khwa kukala sheria yerehewa kuchirira Musa. Neema na jeri vyekudza kuchirira Jesu Kristo.</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Mahendo ga ahumhwa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Na Petro achivhambira, ungamani na mubatizwe, chila mmhwenga wenu khwa dzina ra Jesu Kristo khwa ajili ya msamaha wa dhambi zenu na mundahochera zawadi ya Roho Mutakatifu.</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Arumi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Lakini hata vivyo, zawadi ya bule si here kukosa. Khwa kukala ichikala khwa kosa ra mhwenga anji vefwa, zaidi sana neema ya mutu mhwenga, Yesu Kristo, izidi konjezeka khwa anji!</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Akorintho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Neamua kusamanya chochosi niriho kala ni kahiza ninwi isokala Jesu Masihi, na iye ariye sulubiwa.</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Akorintho 2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Kwa kukala Mulungu ndiye wegomba, "Mhwanga undalangaza kombola dzizani".Adzilangaza kahi ya mioyo yehu,komboza mhwanga wa maarifa ga utukufu wa Mulungu kahi za uwepo wa Jesu Masihi.</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Agalatia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Mimi ni Paulo muhumhwa ambaye si muhumhwa kula khwa anadamu wala kuchirira khwa mhwanadamu, lakini kuchira Jesu kristo na mulungu Baba ariye mufufula kula khwa afu.</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Aefeso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Mulungu na Baba wa Bwana wehu Jesu masihi apewe nguma. Ni iye ahubariikiye khwa chila baraka za chi roho, kahi za hatu ko mulunguni ndani ya Masihi.</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Afilipi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Na wehenda vivyo ili chila ulimi ukubali kukala Jesu Kristo ni Bwana, khwa utukufu wa Mulungu Baba.</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1 Timoteo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Chikala undagaika mambo gaga mbere za ndugu, undakala mutumishi mudzo wa Jesu kristo khwa sababu udzisitawishwa khwa maneno ga imani na khwa mafundisho madzo ambago wegatua.</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Aebrania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Jesu Kristo ni iye dzana, rero na hata milele.</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Mulungu na Baba wa Bwana wehu Yesu Kristo apewe nguma! Khwa ubomu wa rehemaze wehuha kuvyalwa lusha khwa ujasiri wa urithi kuchira ufufulo wa Yesu Kristo kula za afu.</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Johana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Ahoho, navhandikira gaga khwenu ili musihende dhambi Endaho mumhwenga wenu adzihenda, dhambi, hunaye wakili hamhwenga na Baba, Jesu Kriisto ambaye ni mhwenye hachi.</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Khwakhwe Mulungu kacheye mokoli kuchirira Yesu Kristo Bwana wehu, utukufu ni wakhwe, ukhulu, uweza, na nguvu kabila ya nyakati zosi, na sasa na ta milele.</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Ufunulo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Uu ni ufunulo wa Jesu Kristo ambao Mulungu wemupa ili kuvhaonyesha atumishie mautu ambago lazima gahendeke karibuni. Wegahenda gamanyikane khwa kumuhuma malaikawe khwa mutumishiwe Johana.</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Matayo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Wakati vharihoyona yo nyenyezi, vhekala na furaha bomu.</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Mariko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Vha baadhi nimbeyu zirizonyalwa dzulu ya mhwamba ambao vanahosirikira neno vanarihochera mara mhwenga kwa raha.</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Luka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Hata vivyo navhaambira kuna furaha mbere ya malaika wa mulungu kwa ajili ya mwenye dhambi mmhwenga agairiye’</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Johana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Nidzigomba mautu gaga khwenu ili khwamba furaha yangu ikale ndani yenu na furaha yenu ikamilike.</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Mahendo ga ahumhwa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Na anafunzi vheodzazwa furaha hamhwenga na roho mutakatifu.</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Arumi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Sasa Mulungu wa tumaini avhadzaze na furaha yosi na amani khwa kuamini, ili khwamba muweze kuzidi kahi za tumaini, khwa nguvu ya Roho Mutakatifu.</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Akorintho 2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Nina imani bomu ndani yenu na fahari yangu ni bomu dzulu yenu.Nidzodzazwa na faraja.Nidzifurahika na furaha hata kahi za dhiki zehu zosi.</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Agalatia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Lakini tunda ra roho ni uhenzo, furaha, amani, uvumilirivu, ukarimu, utu udzo, imani.</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Afilipi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Khwa vivyo ndugu zangu ahenzwi, nivhatamanio, raha na taji yangu. Emani imara khahi za Bwana, ninwi asenangu nivhahenzao.</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Atesalonike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Khwa kukala ninwi mu utukufu na furaha.</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2 Timoteo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Na hamu kuonana na uwe, khwamba niodzalwe ni furaha, nina ghakumbukira matsozi go.</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Filemoni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Khwa kukala dzikala na raha na kuridhika khwa sababu ya mahenzo ga khwako, khwa sababu ya mioyo ya atakatifu wosi ichihurizwa ni uwe.</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Aebrania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Hugaelekeze matso gehu khwa Jesu ariye mhwanzilishi na mhwenye kukamilisha imani yehu, ambaye khwa ajili ya furaha iriyoikhwa mbere za westahamili musalaba, achidharau aibu ye na achisagala tsini za Mukono wa kuvya wa chihi cha enzi cha Mulungu.</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1 Petero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Khamudzamona iye lakini munamuhenza, khamumona lakini munaamini khahi za iye na muna furaha isiyoweza khweleweka khwa furaha ambayo idzodzala utukufu.</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Johana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Ninafuraha bomu here ii kusikira kukala ahoho angu vhanatsembera kahi za jeri.</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Matayo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Jesu achivhaambira, “Ijeri navaambira, iye ariyenitafuta mimi, kahi za uvyalo musha wakati mhoho wa Adamu andihosagala kahi za chihi cha enzi cha utukufuwe. Ninwi pia mndasangala ndzulu ya vihi kumi na viri vya enzi, mchivaahukumu makabila kumi na mairi ga Israeli.</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Msihukuma nanwi kamuda hukumiwa. Msilaani nanwi kamuda laaniwa. Sameheni anjine naniwi mudasamehewa.</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Luka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Iye ofisa achimhwambira, ‘Khwa manenogo mhwenye, nindakuhukumu, uwe mutumishi mumbaya. Wemanya kukala mimi ni mutu mukali, nahala nisichochika na kuvuna ambacho sinyalire.</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Johana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Musihukumu kulingana na monekano lakini hukumuni khwa hachi.</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Mahendo ga ahumhwa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Vivini khwa sababu adziika siku andiyo ihukumu dunia khwa hachi khwa mutu ambaye wemutsagula. Mulungu weomboza uhakika wa mutu yuyu khwa chila mutu haratu arihomufufula kahi za mauti.”</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Arumi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Khwa vivyo kakuna udhuru, uhukumuye, khwa maana kahi ya garatu uhukumugo munjine unadzenjiza makosani mhwenye. Khwa maana uwe uhukumuye unahenda mambo gago.</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Arumi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Khwa vivyo, husenderere keheri kuhukumiana, lakini badaye amua vivi, kukala kakuna andiye ika chikhwazo au muhego khwa nduguye.</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Akorintho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Ila huchihukumiwa ni Bwana, hunakanywa, ili husidze hukahukumiwa na dunia.</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Akolosai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Khwa vivyo, mutu yeyosi asivhahukumu ninwi khahi za kurya na kunwa, au kuhusu siku ya sikukuu au mhwezi musha, au siku za sabato.</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2 Timoteo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Nakulagiza mbere za Mulungu na Jesu Masihi, andevhahukumu vhariomoyo na vhariofa, a khwa sababu ya kufunurirwa khwakhwe iye na ufalumewe.</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Aebrania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Bai ndoa iheshimiwe ni atu osi na chitanda cha ndoa chikhwe safi, manaye Mulungu andavhahukumu asharati na azinzi.</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Jakobo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Khwa vivyo kutii here varatu ambayo muhehi kuhukumiwa na sheria ya uhuru wa jeri.</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1 Petero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Wakati arihohukanwa kadzirihizire na mahukano, wehukanwa na kaudzirire vitisho na achidzisalimisha khwa iye ahukumuye khwa haki.</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1 Petero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Vhandomboza hesabu ya mahendo gao khwa iye ariye tayari kuvhahukumu vhario hai na vhariofa</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Ufunulo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Nichisikira Malaika wa madzi achamba, “Uwe umutakatifu uriyeho na uriyekalako mutakatifu- khwa sababu udzizireha hukumu zizi.</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Matayo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Khwa sababu khwa maneno go undahesabika haki na khwa maneno go undahukumiwa."</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Luka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Navhambira, mutu yuyu weuya nyumbani achikala yuhesabiwa haki kuriko yuyatu munjine, khwa sababu kila adzikhwezaye andatimishwa, lakini kila mutu adzinyenyekezaye andaenulwa’</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Arumi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Vivyo hunamarigiza khwamba mtu kuhesabiwa haki khwa imani hasiho mahendo ga sheria.</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Arumi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Khwa vivyo hunahesabiwa haki khwa njira ya imani, huna amani na Mulungu kuchirira Bwana wehu Jesu kristo.</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Arumi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Na aratu arioatsagula hangu asili, ao wevheha pia. Na aratu arihowaeha, hao weatalaeye haki. Na aratu ariotala vhana haki, ao pia weatukuza.</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Akorintho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Na ao vhekala baadhi yao ni ninwi, Lakini vyetana Mhwetakaswa, lakini mojeswa kare , Lakini vitana keheri khwa ku tengwa khwa Mulungu, Lakini muhenda haki mbere za Mulungu kahiza dzina ra Bwana Jesu na khwa roho ya Mulungu wehu.</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Agalatia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Manyani kukala kakuna atawalaye khwamba anahaki khwa mahendo ga sheria. Badalaye, vhanahesabiwa haki kwa imani ndani za Jesu kristo. Sisi naswi hweamini ndani za kristo Jesu ili kwamba huhesabiwe haki khwa imani ndani za kristona sio khwa mahendo ga sheria. Khwa mahendo ga sheria kakuna mtu andiye talwa haki.</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Agalatia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Khwa vivyo sheria yekala ichihulongoza mupaka kristo arihokudza ili khwamba huhesabiwe haki khwa imani.</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Agalatia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Mwerichwa kure na Kristo, vharatu vhosi, "Muhesabiwao haki" khwa sheria mhweghwa kure na neema.</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ili khwamba, huchihesabiwa hachi khwa neema hukale enye kurithi enye tumaini ra uzima wa kare.</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Jakobo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Je, si babayehu Abrahamu ariyetalwa haki khwa mahendo arihomomboza mwanawe Isaka dzulu ya madhabahu?</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Matayo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Kisha ibilisi achimuhala na kumuhirika sehemu ya dzulu zaidi achimonyesa falume zosi za urimhwengu na ufahariwe wosi.</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Mariko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Lakini Jesu arehotambua riro wetsukirwa na achivhambira, “Aruhusuni ahoho atite vhadze khwangu na musivhazulie khwa manaye ufalume wa Mulungu ni wa vhario here ao.</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Luka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Lakini makutano vachisikira kuhusu riri vochimtua na vachimkari bisa na vachigomba nao kuhusu ufalme wa Mulungu na achivahenza aratu variohitaji kuhozwa.</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Johana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Jesu achimujibu,” Amini amini mutu kaweza khwenjira khwenye ufalume wa mulungu asiho vyalwa mara ya hiri.”</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Mahendo ga ahumhwa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Lakini wakati vharehoamini Filipo arehokala achitangaza dzulu ia ufalume wa Mulungu na dzulu ya dzina ra Jesu Kristo vhebatizwa atu alume khwa atu ache.</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Arumi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Khwa kukala ufalume wa Mulungu si khwa ajili ya chakurya na vinwadzi, bali ni khwa ajili ya haki, amani na furaha kahi za roho Mtakatifu.</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Akorintho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Sasa navhambira, ndugu zangu, khwamba mhwiri na damu kavindaweza kuurithi ufalume wa Mulungu. Wala wakubanangika kurithi wakusabanangika.</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Aefeso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Munawez kukala na uhakika khwamba kuna zinaa, uchafu, walaatamaniye, iye ni mhwabudu sanamu, kana urithiwowosi kahi za ufalume wa Kristo na Mulungu.</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Akolosai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We hokola khula utawala wa dziza na kuhuhamisha, kahi za utawala wa mhwanawe mhenzwa.</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Atesalonike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Ii ndiyo ishara ya jeri ya Mulungu. Ili ninwi mtalwe kukala na hachi ya khwenjira ufalme wa Mulungu ambao khwa ajili ya iye mnasirima.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Mulungu andanisaidia na mahendo gosini mabaya nakunokola khwa sababu ya ufalme wa Mulungu utukufu na ukale khwakhwe kare na kare. Amina</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Aebrania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Khwa vivyo huhochere ufalme ambao kautetememeshwa, hufurahi kahi za hali ya kumuabudu Mulungu khwa kukubali na kunyenyekea kahi ya chicho.</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Jakobo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Sikizani, ndugu zangu ahenzwi, je Mulungu khaatsagulire atu wasiokala na chitu wa dunia ii kukala matajiri kahi za imani na kurithi ufalme wa mulunguni ariwoahidi wamuhenzao?</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Petero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Vivyo mundadzipa nafasi ya khwenjira kahi za ufalume wa milele wa Bwana wehu na mokoli Yesu Kristo.</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Ufunulo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Kisha malaika wa fungahe webiga tarumbetaye na sauti bomu zenena mulunguni na khwamba, "Ufalme wa dunia udzikala ufalme wa Bwana wehu na wa Kristo ee. Andatawala milele na milele."</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Johana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Siku iriyotuiriza Yohana wemhwona Jesu achidza khwakhwe achamba,” Lola mhwanang'onzi wa Mulungu aihalaye dhambi ya urimhwengu!</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Johana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Baada ya kukala vhadzerya chakura cha madzacha Jesu achimhwambira Simion Petro, Simon mhwana wa Johana je unanihenza mimi kuriko vhano?” Petero achijibu, Ndio Bwana uwe unamanya kukala mimi nakuhenza“ Jesu achimhwambira Risa Ng'ozi angu.</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Mahendo ga ahumhwa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Sasa chifungu cha maandiko arechokala achisoma ye Muethopia ni chichi, “Welongozwa here ng’onzi yendayo chitsinzoni kutsinzwa na here ng’onzi wenyamala chimya na kafugulire mulomo we.”</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Petero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Lakini mhwekombolwa khwa milatso ya heshima ya Kristo here ya ng'onzi asiye na hila wala doa.</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Ufunulo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Vhachigomba khwa sauti bomu, "Anastahili mhwanang'onzi ambaye wetsinzwa kuhochera uwezo, utajiri, hekima, nguvu, heshima, utukifu na sifa."</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Ufunulo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Wemshinda khwa mlatso wa mhwana wa ngo’nzi na khwa neno ra uhushuda wao, khwa maana kavyahensere sana maisha gao, hata kufa.</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Ufunulo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Ukuta wa mudzi wekala na misingi kumi na miri na dzulu ye hekala na madzina kumi na mairi ga mitume kumi na mhwanangonzi.</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Matayo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Musifikiri nekudza kubananga sheria au manabii. Sidzire kubananga bali kutimiza.</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Matayo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Ole wenu, andishi na mafarisayo anafiki khwa kukala munariha zaka za bizali, na munanaa na muchicha, lakini munaricha mambo maziho ga sharia haki, rehema na amani. Lakini gaga munafaa kukala mwegahenda sikuricha manjine bila kugatengeneza.</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Luka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Sheria na amirizi vyekalaho mpaka Johana arivyokudza. Hangu wakati uo, habari mbidzo za ufalme wa Mulungu zinatangazwa, na chila mtu ni kujeza kudziinjiza kwa nguvu.</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Johana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Khwa kukala sheria yerehewa kuchirira Musa. Neema na jeri vyekudza kuchirira Jesu Kristo.</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Mahendo ga ahumhwa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Baada ya kusoma sheria na manabii vilongozi vha sinagogi vhemahumira ujumbe vhachamba, “Ndugu chamba munao ujumbe wa khwenjiza moyo atu haha gombani.”</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Arumi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Khwa maana ata a mataifa, ambao vhawana sheria vhanahenda kwa asilia mambo ga sheria, ao vhakala sheria kwa nafsi zao, isihokala ao vhawana sheria.</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Arumi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Uhenzo kaumudhuru jirani ya mutu. Khwa vhivo, uhenzo ni ukamilifu wa sheria.</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Akorintho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Utsungu wa chifo ni dhambi, na nguvu za dhambi ni sheria.</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Agalatia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Khwa kukala sheria yosi yekamilikakahi za amuri mwenga. Nayo "Ni ni lazima umuhenze jira niyo here uwe mhwenye."</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Aefeso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Kukala wekomesha sheria ya amuri na kanuni ili kukala aumbe mutu mumwenga musha ndaniye. Achihenda amani</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Afilipi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na nipatikane ndaniye. Sina hachi ya chibinafsi kahi za sheria, ta vivyo ninayo hachi yombolayo khwa imani ya Kristo, ilayo khwa Mulungu, khwa imani.</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1 Timoteo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Ela hunamanya kukala sheria ni mbidzo ichikala mtu andaitumia chisawa.</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Tito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Lakini dzitenge na mijadala ya chipumbavu, mila, mashindano namigongano kuhusu sheria, mambo gaga khagana faida na khagafaa.</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Aebrania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Na kulingana na sheria, karibu chila chitu chinatakaswa na mlatso na bila kumhwagika khwa milatso kakuna musamaha wa dhambi.</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Jakobo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Khwa vivyo, bai chikala munatimiza sheria ya chifalme here irivyo andikhwa kahi za maandishi, "undamuhenza kila mutu here uwe mwenye udzihenzavyo", munahenda tototo.</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Matayo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Lola mtu mumhwenga wekudza kwa Jesu na kwamba, “Mwalimu ni chitu chani chindzo nihenzekanacho kuchihenda ili nipate kukala na uzima wa milele?”</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Mariko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Ambaye kandahochera mara mia zaidi ya sasa haha duniani kahi za wakati uu, nyumba kaka. Mame, ahoho na shamba na hamhwenga na mateso, na urimhwengu udzao uzima wa milele.</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Luka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Ndiho achivhambira, dzimayirirenina chila namna ya tamaa, khwasababu uzima wa mtu kauko kahiza unji wa vitu arivyo navyo.</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Johana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Bali zizi zidziandikhwa ili khwamba muweze kuamini khwamba Jesu ndiye Kristo mhwana wa Mulungu, na khwamba muamini mukale na uzima kahi za dzina re.</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Mahendo ga ahumhwa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“Enendeni mukaeme hekaluni na kuvhambira atu maneno gosi ga uzima uu.”</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Arumi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Khwa kukala, ichikala wakati hurihokala maadui, hwepatanishwa na Mulungu khwa njira ya chifo cha mhwanawe, zaidi sana, baada ya kukala hudzipatanishwa hundokolwa khwa uzimawe.</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Akorintho 2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Kwa sababu ii, chifo chinahenda kazi ndani yehu ila uzima unahenda kazi ndani yenu.</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Agalatia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Chila anyalaye mbeyu kahi za asili ya dambi andavuna uhasibu lakini iye anyalaye mbeyu kahi za roho andavuna uzima wa milele kula kwa roho.</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Aefeso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Vhenjizwa dziza kahi ya mawazo gao. Vhadzinhgwa kula za uzima wa Mulungu khwa ujinga urio ndani yao khwa sababu ya ugumu wa mioyo yao.</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Akolosai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Wakati kristo andihoonekana, ambaye ni maisha genu, ndiho nanwi pia mundaoonekana kahi za utukufu.</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Timoteo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Khwa maana mazoezi ga mwiri ganafaa chidogo, bali utaua sana khwa mambo gosi. Nikutunza ahadi khwa maisha ga sasa na garagadzago.</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Jakobo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Nani amanyaye ambacho chindaombola machero dzulu ya maisha genu? Khwa kukala munahalana here ukungu wombolao khwa muda mfuhi na kisha khwangamika.</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1 Petero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Iye ahenzaye maisha na kona siku mbidzo ni lazima azulie lulimilwe asigombe mai na milomoye isinene ujanja.</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Petero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Kuchirira maarifa ga Mulungu ni kupata mamboge gosi khwa ajili ya maishage madzo kula khwa Mulungu ariyefweha khwa sababu ya udzo wa utukufuwe.</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Ufunulo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Usogohe mateso gandago vhapata. Lola! Ibilisi anamala kuvhatsuha sehemu yenu jela ili mupate kujezwa, na mundateseka khwa siku kumi. Kalani aaminifu ta kufwa na nindavhapa taji ya uzima.</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2 Timoteo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Ila Mulungu ariyeema hamhwenga nami, wenipa nguvu ili kuchirira khwangu, neno rizungumuzwe chikamilifu ili mataifa vhapate kumanya. Neokolwa kahi za mulomo wa simba.</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Aebrania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Ambavho kuchirira imani vhezishinda falme; vhehenda haki na vhachihochera ahadi. Vhezuli amakanwa ga simba.</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1 Petero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Khalani matso, khalani angalifu. Iye adu yenu ibilisi, here simba angumaye achitafuta mutu wa kumutarura.</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Ufunulo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Chiumbe cha khwanza chenye uhai chekala here simba, chiumbe cha hiri chenye uhai chekala here ndama, chiumbe cha hahu chenye uhai chekala na uso here wa mhwanadamu, na yuyatu mhwenye uhai wa ne wekala here luhanga lurukalo.</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Ufunulo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Lakini mumhwenga wa atumia achinambira, "Usirire. Kuna simba wa kabila ra Juda sina ra Daudi weshinda na anaweza kuchifugula cho chuo na mihuri ye mifungahe."</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Ufunulo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Wekala na nyere here za anaache na meno gao gekala here ga simba.</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Ufunulo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Vivi ndivyo nirivyoona farasi kahi za maono gangu na aratu variopanda dzulu yao: vilanga vyao vekala vitune here moho bluu iriyoiva na njano isiyoiva. Vitswa vya farasi vehalana na vitswa vya simba na milomoni mhwao wombola moho, mosi na chiribiti.</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Ufunulo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Kisha wenula sauti ya dzulu here simba angurumaye na wakati arihoenula sauti ya vikhwakhwapa fungahe zenguruma.</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Ufunulo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Yuyu mnyama niriyemona ni here tsui. Maguluge gekala here ga dubu, mlomowe wekala here wa Simba. Yuyatu joka achimpa nguvu, ze, chihiche cha enzi, na mamlaka genye nguvu sana ga kutawala.</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Matayo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Anafunzi vhachimhwendera na vhachimulamusa vhachamba,” Bwana whokole huhehi na kufa!"</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Mariko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Lakini Jesu khampire-ruhusa ila achimhwambira, “enenda nyumbani khwao na khwaatue uvhambire arichokuhendera Jesu na mbazi arizo kuhendera.</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Luka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Mariam achamba, nafsi yangu inamsifu Bwana,</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Johana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Mnanena mimi ni ‘mwalimuna Bwana ii mnagomba jeri maana ndivyo nirivyo.</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Mahendo ga ahumhwa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Achibiga magoti na kurira khwa sauti bomu, “Bwana usivhahesabire dzambi ii.” Arehogomba gaga achikata roho.</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Arumi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Khwa kukala mshahara wa dhambi ni mauti, bali ya karama ya Mulungu ni uzima wa kare na kare kahi za Kristo Yesu Bwana.</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Akorintho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Maana nehochera kula khwa Bwana chiratu ambacho nevhapa ninwikula khwa Bwana Jesu, usiku uratu ariosalitiwa, wehala mukahe.</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Aefeso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Mhwisho, mukale na nguvu kahi za Bwana na kahi za uweza wa nguvuze.</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Afilipi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Lakini mukaribisheni Epafradito kahi za Bwana khwa furaha zosi. Vhaheshimuni atu here iye.</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Atesalonike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Na Bwana avhahende monjezeke na uhenzo wenu uzidi, muchihenzana na kuhenza anjine here siswi huhendavyo.</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1 Timoteo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Ela nepata reeema khwa sababu negahenda khwa ujinga wa kutsaamini.</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Filemoni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Hata vivyo ndugu, richa nipate faida kula na khwako kahiza Bwana; unifurahishe kahi za Kristo.'</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Jakobo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Kuwabiga. Khwavivyo vumirirani, ndugu, mpaka bwana awadzirire, here mkurima avumiriraye mavuno ga thamani kombola kahi za dunia, achivumirira khwa uvumirivu khwa ajiliye, khwa mvula ya khwanza na ya mwisho ichinya.</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Petero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Si khwamba Bwana anahenda porepore kutimiza ahadi, here ifikiriwavyo. Lakini iye ni muvumirivu khwa ajili ayenu, iye ni kutamani hata mumhwenga asangamike, lakini ni kutamani komboza muda ili vhosi vhapate kutubu.</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Ufunulo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Vhandahenda viha kahi yao na mhwana n'gonzi. Lakini mhwana n'gonzi andavhashinda khwa sababu ni Bwana wa mabwana na mufalume wa afalume, na vhario naye ni vharatu vhario ehewa, vhariotsagulwa, na vhario aminifu.”</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Matayo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Ichikala munavhahenza vhavhahenzao ninwi, munapata thawabu yani? Khwani vhatozao kodi ni kuhenda vivyonavho?</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Mariko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Jesu achimlola na achimuhenza. Achimhwambira, “Unahungukirwa na chitu chimhwenga. Unapaswa kuguza vyosi urivyo navyo na uvhape masikini na undakala na hazina ko Mulunguni. Ndiho kisha udze unitue.”</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Luka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Achijibu achigomba, ‘Undamuhenza Bwana Mulunguo khwa moyo wowosi, khwa roho yo yosi, khwa nguvu zo zosi, na khwa akili zo zosi, na jirani yo here nafsi yo mhwenye.</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Johana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Yoyosi aghwiraye amri zangu na kuzihenda ndiye ambaye ananihenza mimi na ambaye ananihenza mimi andahenzwa ni Baba yangu na nindamhenza na kudzonyesa mimi mwenye khwakhwe.</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Arumi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Nasi hunamanya kukala vhosi vhamuhendzao mulungu, enyee ni kuhenda mambo gosi hamwenga khwa wema, khwa mambo gosi vhario ehewa khwa kusudire.</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Akorintho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Uhenzo ni kuvumirira na kufadhili. Uhenzo kaudzisifu au kudzivuna. Kauna chiburi</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Agalatia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Nesulubiwa hamhwenga na kristo, Si mimi keheri ni ishiye. Lakini kristo anaishi ndani yangu. Maisha nigaishigo chimhwiri naishi khwa imani ndani ya mhwana wa mulungu, ambaye wenihenza na achidzomboza khwa ajili yangu.</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Aefeso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Alume, vhahenzeni ache enu, here Kristo arivyorihenza kanisa, achidzombozera mhwenye khwa ajiliye,</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Afilipi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Navoya uhenzo wenu wonjezeke zaidi na zaidi kahi za maarifa na ufahamu wosi.</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Atesalonike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Kuhusu uhenzo wa ndugu, khakuna haja ya mutu yeyosi kuvhandikira, khwa kukala mhwefundishwa ni Mulungu kuhenzana ninwi khwa ninwi.</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1 Timoteo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Mutu yeyosi asidarau uvulanao badalaye, ukale mfano kwa vhosi vhaaminio, kahi ya maneno, mhwenendo, uhendzo, uaminifu, na usafi.</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Jakobo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Abarikiwe mutu yuya avumiriraye majezo, khwa kukala daada ya kushinda jezo. Vivo andahochera taji ra uzima, ambayo ye ahindiwa khwa aratu va mhenzao mulungu.</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1 Petero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Na mhwisho wa mautu gosini mukale na uhenzo wa jeri khwa chila mumhwenga wenu, manaye uhenzo kaumala kuunula dhambi za atu anjine.</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Johana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Mutu asiyehenza kamumanya Mulungu, khwa kukala Mulungu ni uhenzo.</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Dzitunzeni khwa uhenzo wa Mulungu, na murinde rehema za Bwana wehu Jesu Kristo ambaayo inahupa uzima wa milele.</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Agalatia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Khwa noni sasa sheria yeombozwa yeonjeza khwa sababu ya makosa, mupaka muzao wa Abrahamu adze khwa aratu ambao vhekala vhadziahidirwa. Sheria yeikhwa kahi za shindikizo kuchira malaika khwa mukutano wa mupatanishi.</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Agalatia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Sasa mupatanishi nikhwamanisha zaidi mutu mumhwenga; bali mulungu ni mumhwenga hacheye.</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1 Timoteo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Khwa kukala kuna Mulungu mhmwenga, na kuna mupatanishi mhmwenga kahi za Mhlungu na mwandamu ambaye ni kristo Jesu.</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Aebrania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Lakini bai Kristo adzipata huduma mbidzo zaidi khwa sababu iye naye ni mupatanishi wa agano ridzo ambbaro reimarishwa khwa ahadi mbidzo.</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Aebrania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Khwa sababu iyo, Kristo ni mujumbe wa agano risha, ii ndiyo sababu lufu idzirichwa huru, osi vhario a agano ra khwanza kombole kahi za hatia ya dhambi zao, ili khwamba vhosi vhariohecherwa na Mulungu vhaweze kuhochea ahadi ya urithi wao wa milele.</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Aebrania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Mudzikudza khwa Jesu mupatanishi wa chilagane chisha na khwa milatso iriyonyunyizwa ambayo nikunena madzo zaidi kuriko milatso ya Habili.</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Matayo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Inavhapasa mhwende mukadzifundishe maana ye. Ninahenza rehema na siyo dhabihu khwa kukala nekudza si khwa ajili ya enye haki kutubu lakini khwa enye dhambi.</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Mariko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Arehosikira kukala ni Jesu munazareti weanza kubiga kululu achamba, “Jesu mhwana wa Daudi nihurumie!’</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Luka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Jiranize na nduguze vhachisikira jinsi Bwana arivyovhakuza rehemaye, na vhachifurahi hamhwenga naye.</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Arumi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Khwa kukala ninwi mwanzo mwekala munzimuasi Mulungu, lakini sasa mdziihochera rehema khwa sababu ya kuasi khwao.</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Akorintho 2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Agalatia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Khwa vhosi waishio kwa kanuni ii, vhakale na amani na rehema ikale dzulu yao wosi, na dzulu ya israeli ya mulungu.</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Aefeso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Lakini Mulungu ni munji wa rehema khwa sababu ya henzore bomu arirohuhenza siswi.</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Afilipi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Mana khwa hakika wekala mukongo sana chasi cha kufwa. Lakini Mulungu wemuhurumia, na udzo uo kaukarire dzulu za khwakhwe tu, Lakini pia wekala dzulu yangu, ili khwamba nisikale na huzuni dzulu za huzuni.</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khwa Timotheo, mhwanangu wa jeri kahi za imani, neema, rehema na amani zilazo khwa Mulungu baba na kristo Jesu bwana wehu</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khaikarire khwa mahendo gehu ga hachi hurigohenda, bali wehokola khwa neemaye khwa kojeswa khwa kuvyalwa lusha na kuhendwa lusha khwa Roho Mutakatifu.</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Aebrania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Nahudze na ujasiri kahi za chihi che cha enzi na neema ya kuhusaidia wakati wa mahitaji.</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Jakobo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Khwa kulala hukumu ni kudza hasiho huruma kwa vharatu wasio na huruma, huruma ni kudzinula dzulu ya hukumu.</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Mulungu na Baba wa Bwana wehu Yesu Kristo apewe nguma! Khwa ubomu wa rehemaze wehuha kuvyalwa lusha khwa ujasiri wa urithi kuchira ufufulo wa Yesu Kristo kula za afu.</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Johana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Neema, rehema. Amani zikhale naswi khula khwa Mulungu Baba na khula khwa Jesu Kristo, Mwana wa Baba, khahi za jeri na uhenzo.</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Dzitunzeni khwa uhenzo wa Mulungu, na murinde rehema za Bwana wehu Jesu Kristo ambaayo inahupa uzima wa milele.</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Matayo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Atu anji vhandanambira siku iyo, "Bwana Bwana, kahombozere mapepo khwa dzinaro, na khwa dzinaro hwehenda mahendo manji mabomu?"</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Matayo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Jesu weanza kuchemera midzi ambamo baadhi ga mahendo gao ga ajabu gehendeka khwa sababu vhekala khavhadzanghwe kutubu.</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Matayo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Na kawezere kuhenda miujiza minji khwa sababu kavhakalire na imani naye. Mhwanawa Adamu andahuma malaika na kukusanya kula kahi za ufalume we mambo gosi garegosababisha dhambi na vharatu vhagahendao."</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Mariko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Sabato irihofika, weanza kufundisha kahiza sinagogi. Atu anji vhemsikiza na vachishangaa vhachinena wepatahi mafundisho gano? Ni hekma ya aina yani muriyoipata, “Yuno Jesu anahendadze miujiza ino khwa mikonoye?”</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Mariko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Lakini Jesu achamba, musimuzulie khwa kukala kakuna andiyehenda kazi bomu khwa dzina rangu na ndiho kisha baadaye agombe neno rii rorosi dzulu yangu.</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Luka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Shauriyo khwako korazini, shaurio khwako Bethsaida! Ichiklala kazi bomu zirizohendeka ndani yo zihendeka khwa Sodani na Tiro, vhangetubu kapindi sana, vhachisagala ndani ya nguo za gunia na ivu.</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Luka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Arihokala anakaribia muteremuko wa murima wa mzeituni, jumuiya yosi ya anafunzi vhachanza kushangilia na kumutukuza mulungu khwa sauti bomu, khwa sababu ya mambo gaajabu vharigogona.</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Mahendo ga ahumhwa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Atu a Israeli, sikirani maneno gaga, “Jesu wa Nazareti, mtu ariyethibitishwa na Mulungu khwenu khwa mahendo ga uwezo na maajabu, na ishara ambazo Mulungu kuchirira ie kahikahi yenu, here ninwi enye mumanyavyo.</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Mahendo ga ahumhwa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Hata Simon mhwenye weamini, na baada ya kubatizwa wenderera kukala na Filipo na arehoana ishara na miujizaa ireyokala ichihendeka weshangaa.</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Mahendo ga ahumhwa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Mulungu wekala achihenda miujiza khwa mikono ya Paulo.</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Akorintho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Na Mulungu weka kahi za kanisa khwanza ahumhwa, hiri manabii, hahu alimu, kisha vharatu vyosi vahendao mahendo mabomu, kisha karama za uhozi, vharatu vhasaidiao, vharatu vhahendao kazi ya ulongozi, na vhosi vhario na aina mbali mbali za luga.</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Akorintho 2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Ishara za jeri za muhumwa zehendwa kahikahi yenu khwa uvumirivu , ishara na maajabu na mahendo makuu.</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Agalatia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Je iye arehaye roho khwenu na kuhenda mahendo ga nguvu kahi yenu ni kuhenda khwa mahendo ga sheria au khwa kusikira hamhwenga na imani?</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Aebrania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Mulungu naye achinthibitisha khwa ishara maajabu, na khwa mahendo mabomu mbalimbali, na khwa zawadi za roho mutakatifu arizozigavya kutuiriza na mahenzo ge mhwenye.</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Matayo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Khwa vivyo enendani mukahende mataifa gosi kukala anafunzi abatizeni kahi ya dzina ra Baba na ra mwana na ra Roho mutakatifu.</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Mariko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Lakini injili lazima ihubiriwe kwa mataifa gosi.</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Luka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Khwakukala mataifa gosi ga dunia ni kusumbukira mambo gao. Na baba yenu anamanya kukala mnamaya gago.</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Mahendo ga ahumhwa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Sasa khwekalako Ayahudi vharioishi Jerusalemu, vhamogohao Mulungu, kombola chila taifa tsini ya Mbingu.</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Mahendo ga ahumhwa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Bali, kahi chila taifa mutu yoyosi amogohaye na kuhenda mahendo ga haki anakubalika khwakwe.</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Mahendo ga ahumhwa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Kuchirira mutu mumhwenga, wehenda mataifa gosi ga atu vhaishio dzulu ya uso wa dunia, na achivhaikira muda na mihaka kahi za maeneo vhaishigo.</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Arumi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Lakini sasaimarigizwa kufunulwa na kuhendwa kumanyikana na maandiko ga unabii kulingana na amuri ya Mulungu wa milele, khwa utii wa imani miongoni mhwa mataifa gosi</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Agalatia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Andiko retabiri kukala Mulungu wevhahesabira haki atu a mataifa khwa njira ya imani. Injili yehubiriwa khwanza khwa Abrahamu, "Kuchirira uwe mataifa gosi gandabarikiwa."</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1 Timoteo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Na kaipingika khwamba jeri ya ulungu uriyofunurirwa ni bomu; Weonekana kahi za mwiri, achithibitishwa ni roho, achonewa ni malaika, achitangaza kahikahi zaataifa, achaminiwa ni na urimhwengu, na achihalwa dzulu kahi za uvivio.</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Petero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Ela ninwi ni lukolo uriokala wetsgulwa. Ukuhani wa chifalume, taifa takatifu, miliki ya mulungu, ili khwamba muweze kutangaza mahendo ga nguma ga iye ariyevhakombola dzizani na kudza khwenye mhwanga wa ajabu.</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Ufunulo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Baada ya mautu gaga nelola na khwekala na atu anji ambao vhakakuna mutu ariyeweza kuvhatala. Kombola kula chila taifa kabila jama naluga. Vhadzema mbere ya chihi cha enzi na mbere ya mhwanangbzi. Vhekala vhadzivala kanzu nyevuhe na vhana matai ga mitende mikononi mhwao.</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Ufunulo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Nani kandakala na hofuyo uwe Bwana na kuritukuza dzinaro? Khwa kukala uwe hacheyo ndiwe mutakatifu. Mataifa gosi gandadza na kukhwabudu mberezo khwa sababu u mhwema na mahendogo gadzi manyikana.”</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Ufunulo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Gachichirira kahikahi ya mutaa wa mudzi kahi za chila upande wa muho khwekala na muhi wa uzima uvyalao aina kumi na mbiri za matunda na ni kuvyala matunda chila mhwezi. Makodza ge ni khwa ajili ya uhozwo wa mataifa.</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Matayo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Anafunzi vhachighwirwa ni mushangao vhachamba.” Yuno ni mutu wa namuna yani hata peho na bahari vinamutii?"</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Mariko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Na atu vosi vachishangaa, vivyo vachuzana chila muhmwenga, “Ino ni noni ni mafundisho masha genye mamlaka! Hata nikhwamuru pepo mchafu na vanamutii!”</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Luka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Kisha achivhambira Imani yenu ihiko? Vhachogoha, vhachishangaa, vhachiuzana “Yuno ani, chasi cha khwamba anaamurisha hata peho na madzi na vinamutii.</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Luka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Bwana achivhambira, '‘Kala mungekala na Imani here punje ya haradani mungeweza kwambira muhi uu wa mukuyu, ‘n’goka na ukamere baharini’ nao ungevhatii.</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Arumi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Kumanya kukala khwakhwe iye ambaye mundazomboza enyee here etumishindiye ambaye ninwi mnakala atumisi akhwakhwe, iye mpaswaye kumtii? Ii ni jeri hata kala ninwi ni atumhwa kahi za dhambi ambayo inahirika mauti au atumhwa wa utii uhirikao haki.</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Arumi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Lakini vyosi kavhaisikizire injili. Khwa kukala Isaya nikunena, "Bwana nani aresikira ujumbe wehu"</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Akorintho 2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Pia,hunabananga chila chenye mamlaka chidzienulacho chinyume cha marifa ga Mulungu.Hunarihenda mateka chila wazo kahi za utii khwa Masihi.</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Aefeso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Ahoho, atiini avyazi enu kahi za Bwanakhwa maana ii ni hachi.</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Afilipi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Khwa vivyo be, asena anzangu here monavyo kubali siku zosi, si tu wakati ni haha hacheye, lakini sasa ni zaidi sana hata nisihokala haho, kalani khwenye wokofu ninwi enye khwa hofu na kutetemeka.</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Akolosai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Ahoho atiini avyazi enu kahi za mambo gosi, maana ndivyo ahendzavyo Bwana.</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Atesalonike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Ichikala mutu yoyosi khenzi kutii neno rehu katika barua ii, mkale naye makini na msikale naye ushirika hamhwenga naye, ili khwamba aweze kuaibika.</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Filemoni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Nichikala na imani na kutii nakhwandikira nichimanya undahenda zaidi ya viratu nikuvoyavyo.</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Aebrania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Wekamilishwa na khwa ii wehendeka khwa chila mutu amhwaminiye kukala sababu ya wokovu wa milele.</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Aebrania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Yekala ni khwa imani kukala Ibrahimu, arehoehewa wetii na achenda hatu ambaho wepewa na achihochera here urithi. Weombola bila kumanya ni hatu hiho arehokala yunenenda.</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1 Petero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Khwa njira ii Sara wemutii Ibrahimu na achimweha "Bwana" we. Khwa vivyo bai nanwi mudzikala anae muchikala mundahenda garigo madzo na kusaogoha mai.</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Matayo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Musifikiri kukala nekudza kureha amani duniani. Sidzire kureha amani bali upanga.</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Luka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“Utukufu khwa Mulungu ariye dzulu sana, na amani ikale duniani khwa vhosi ambao anahenzezwa navho”</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Johana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Amani navhapa amani yangu nivhapavyo mimi sihere, urimhwengu wombozavyo. Msifadhaike mioyoni mhwenu wala msikale na woga.</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Mahendo ga ahumhwa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Unamaya ujumbe ahiowomboza khwa atu wa Israel, arihokala achitangaza habari mbidzo za amani kuchirira Jesu Kristo ambaye ni Bwana na wosi.</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Arumi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Khwa vivyo bai, nahutue mautu ga amani na mautu ambago kumujenga mutu na munjine.</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Akorintho 2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Hatimaye ndugu,furahini hendani kazi kwa ajili ya urejesho mwenjirwe moyo,fikirini sawasawa,muishi kahi za amani.Na Mulungu wa uhenzo na amani andakala hamhwenga nanwi.</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Agalatia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Lakini tunda ra roho ni uhenzo, furaha, amani, uvumilirivu, ukarimu, utu udzo, imani.</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Aefeso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Khwa maana iye ndiye amani yenu. Wehenda airi kukala hamhwenga. Khwa mwiriwe wegavya ukuta wa ugavyano ambao wekala udzihugavya, kukala maadui.</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Afilipi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na amani ya Mulungu, ichiraya fahamu zosi undarinda mioyo na maazo genu khwa khwavizwa ni Kristo Yesu.</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Akolosai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Amani ya kristo itawale mioyoni mhwenu. Yekala ni khwa ajili ya amani ii mhwehewa kahi za mhwiri mumhwenga, kalani na shukurani.</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Timoteo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Zichimbirireni zo tamaa za uvulanani. Muchitua jeri, imani, kuhenzana na amani mhwenga na vhamhwehao Mulungu khwa moyo mudzo,</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Aebrania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Tafutani amani na atu osi, na pia utakatifu ambao bila uo kakuna andiyemona Bwana.</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Jakobo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Na mhwenga wenu achiwambira, "Endani kwa amani, mkohe moho na murye tototo," lakini kamuwapa mahitaji muhimu ga mwiri, yo inafaa noni?</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Johana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Neema, rehema. Amani zikhale naswi khula khwa Mulungu Baba na khula khwa Jesu Kristo, Mwana wa Baba, khahi za jeri na uhenzo.</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Ufunulo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Kisha farasi munjine achomborera-mutune here moho. Ariyemukhwera wepewa ruhusa ya kuusa amani duniani ili khwamba atu vhatsinzane. Yuyu ariyemukhwera wepewa upanga bomu.</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Luka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Gagula kuchikala na jeshi bomu ra mulunguni richiungana na malaika iye vhachimusifu mulungu, vhachamba,</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Mahendo ga ahumhwa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Achiruka dzulu, chiwete wema na maguluge na achanza khwenenda; na achenjira hekaluni hamhwenga na Petero na Johana, achivyoga, na kurukaruka, na kumsifu Mulungu.</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Arumi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Khwa kukala atawala si tisho khwa vhahendao madzo, bali khwa vhahendao mai. Je unatamani kusaogoha mamulaka Henda garigo madzo, na undasifiwa nago.</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Arumi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Na keheri, "Musifuni Bwana ninwi mataifa gosi, richa atu a mataifa gosi vhamusifu iye."</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Akorintho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Khwa vivyo, msigombe hukumu yoyosi dzulu ye kabla ya wakati. Kabla ya kudza Jesu. Andagareha nuruni mambo garigo fitswa dzizani na khwikhwa wazi makusudi ga mioyo yenu. Ndiho chila mmhwenga andahochera sifaze kombola khwa Mulungu.</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Akorintho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Sasa navhasifu khwa sababu ya viratu munikumbukiravyo kahi za mambo gosi.</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Akorintho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Je kamuna nyumba za kurirya na kunwera? Je munaridharau kanisa ra Mulungu nakuvhafedhehesha vhasio na chitu? Ninene noni khwenu? Nivhasifu? Sindavhasifu kahi za riri.</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Akorintho 2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Hudzimuhuma hamhwenga naye ndugu ambaye anasifiwa miongoni mhwa makanisa kwa ajili ya kaziye kahi za kutangaza injili.</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Aefeso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Mulungu wehenda vivyo ili khwamb akukale na sifa za utukufuwe. Hwekala a khwanza kukala na ujasiri ndani ya Kristo.</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Afilipi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Na pia ili modzazwe na tunda ra hachi rombolaro kahi za Jesu Kristo, kwa utukufu na sifa za Mulungu.</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Afilipi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Hata vivyo, ndugu zangu, gafikirieni sana mambo gosi genye ujeri, heshima, haki, usafi na uhenzo na genye taarifa mbidzo, genye busa hamhwenga na genye sifa.</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1 Petero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Ili khwamba kujezwa khwa imani yenu ambayo ina thamani bomu kuriko dhahabu ibanangikayo, idzaho ni kujezwa khwa moho konekane kukala khwenye sifa, utukufu na heshima kahi za ufunuo wa Yesu kristo.</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1 Petero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Asikizeni pia ao atawala vhadziohumhwa ni mufalme kaadhibu ahendao mai na kualika ao vhahendao madzo.</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Ufunulo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Ndiyo sauti ichombola khwenye chihi cha enzi, ichamba musifuni Mulungu wehu, ninywi atumishie nyosi mumu humikirai iye, vhosi na umuhimu na enye nguvu.</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Matayo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Lakini uwe, uvuyaho enjira chumbani ufunge muyango, na uvoye kwa babayo ariye sirini. Ndiho Babayo onaye sirini aridakupa thawabuyo.</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Mariko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Chesani na muvoye khwamba musidze mukainjira kahi za majezo. Hakika roho iradhi, lakini mwiri ni dhaifu”</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Luka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Vabarikini vharatu vhalaani ninwi na kuvhavoyera aratu vhavhonerao.</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Mahendo ga ahumhwa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Wakati wa usiku wa manane, Paulo na Sila vharihokala vhachivoya na khwemba maira ga kumusifu Mulungu, kuno afunghwa anjine vhachivhasikiza.</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Arumi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Khwa jinsi iyo iyo, Roho nayo ni kuhusaidia kahi za udhaifu wehu. Khwa maana kahumanya kuvoya jinsi ihupasavyo, lakini Roho mwenyee ni kuhuvyoyera khwa kuugula kusikoweza kutamukhwa.</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Akorintho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Nihendedze? Nindavoya khwa Roho yangu, lakini pia nindavoya khwa akili zangu. Nindaemba khwa roho yangu, na nindaemba khwa akili zangu pia.</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Aefeso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Hamhwenga na mavoyo na sala, Voyani khwa roho chila wakati. Khwa hali hii, mukale angalifu chila wakati khwa uvumirivu wosi na mavoyo khwa ajili ya aamini vhosi.</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Afilipi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Navoya uhenzo wenu wonjezeke zaidi na zaidi kahi za maarifa na ufahamu wosi.</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Akolosai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Hunaomboza shukurani khwa Mulungu, Baba na hamwenga na Bwana, wehu Jesu Kristo, na hunavavhoyera chila wakati.</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Atesalonike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Voyani bila kuricha.</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Atesalonike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Na sasa, asena, huvoyereni kukala neno ra Bwana riweze khwenera na kulikhwa here irivyo pia khwenu.</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1 Timoteo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Khwa vivyo, nahenza anaalume chila hatu vhavoye na phwenula mikono mitakatifu bila tsuki wala matatizo.</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Aebrania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Nahuvoyeni khwani huna uhakika kukala huna dhamira safi, hunatamani khwishi maisha ga heshima kahi za mautu gosi.</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Jakobo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Kuna yoyosi khwenu anateseka? Inahenzekana avoye. Je mtu yoyosi ni mhwenye kutsanzaika naembe maira ga Mulungu.</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Lakini ninwi, ahenzwi dzidzegeni kahi kahi za imani yenu takatifu sana muvoye kahi za Roho Mutakatifu,</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Luka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Lolani, navhahirika ahadi ya Baba wangu dzulu yenu. Lakini tarizani haha dzidzini paka mundehodzazwa nguvu kula dzulu.</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Mahendo ga ahumhwa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Arihokala achonana hamhwenga nao, wevhambira vhasiuke Yerusalemu, lakini vhatarize khwa ajili ya lagizo ra Baba, ambaro weamba," mwesikira kula khwangu.</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Mahendo ga ahumhwa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Kula khwenye lukolo lwa mutu yuyu Mulungu adzirehera Israeli mukombozi, Jesu here arevyoahidi kuhenda.</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Arumi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Khwa sababu riri ni kombola, ili ikale khwa neema. Matokeoge, ahadi ni wazi khwa uzao wosi. Na uzao uu si uratu wamanyao sheria, bali pia ni aratu ambao ni wa imani ya Abrahamu, khwa maana iye ni baba yehu siswi hosi,</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Akorintho 2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Asena kwa kukala huna ahadi zizi,na hudzitakase enye kwa chila dzambo ambaro rinahuhenda kukala achafu kahi za miiri yehu na kahi za roho.Hukale na utakatifu kamili kahi za kumogoha Mulungu.</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Agalatia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Sasa ndugu, here Isaka ninwi mhwa ana a hadi.</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Aefeso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Yekala kuchira njira Kristo husikire neno ra ujeri, injli ya wokovu wenu khwa njira Kristo. Pia kahi za iye mhweamini khwenjizhwa muhuri na Roho Mutakatifu ariyeahidiwa,</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Aefeso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Ujeri uu uriofitswa ni khwa atu a mataifa ni ashirika anzehu na ajumbe asena a mhwiri. Niahirika hamhwenga na ahadi za Kristo Yesu kuchirira injili.</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Timoteo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Khwa maana mazoezi ga mwiri ganafaa chidogo, bali utaua sana khwa mambo gosi. Nikutunza ahadi khwa maisha ga sasa na garagadzago.</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Paulo mhumhwa wa Jesu Masihi khwa uhenzo wa Mulungu, sawasawa na lagizo ririro na uzima ndani ya Jesu Masihii.</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Aebrania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Khawhenzi mukale akaha, lakini mukale afuasi aratu vharithio ahadi khwa sababu ya imani na uvumirivu.</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Aebrania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Lakini bai Kristo adzipata huduma mbidzo zaidi khwa sababu iye naye ni mupatanishi wa agano ridzo ambbaro reimarishwa khwa ahadi mbidzo.</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Petero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Si khwamba Bwana anahenda porepore kutimiza ahadi, here ifikiriwavyo. Lakini iye ni muvumirivu khwa ajili ayenu, iye ni kutamani hata mumhwenga asangamike, lakini ni kutamani komboza muda ili vhosi vhapate kutubu.</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Johana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Ahadi ii hwepewa siswi-uzima wa milele.</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Matayo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Atu anji vhandanambira siku iyo, "Bwana Bwana, kahombozere mapepo khwa dzinaro, na khwa dzinaro hwehenda mahendo manji mabomu?"</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Matayo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Khwa kukala manabii vhosi na sheria vhekala vhachitabiri paka khwa Johana.</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Mariko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Lakini iye wevhamba, “Isaya wetabiri toto kuhusu ninwi mafarisayo na andishi anafiki weandika, “Atu vhavha vhananiheshimu khwa milomo yao, lakini myoyo yao ikure nami.”</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Luka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Baada ya kumufunika matso vhachimuuza vhachamba ‘Tabiri ni ani adziyekubiga?</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Johana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Gaga kagagombere kumbola khwakhwe mwenye, badala ye khwa kukala wekala kuhani mubomu mwaka uo, wetabiri kukala Jesu andafa kwa anjili ya taifa.</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Mahendo ga ahumhwa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Indakala katika siku za mhwisho, Mulungu anamba, nindamhwaga roho wangu khwa atu vhosi. Anaa enu achilume na achiche wandaomboza unabii. Vijana enu wandaona maono, na atumia enu wandaloha ndoho.</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Arumi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Huna k, arama zirizo tofauti khwa kadiri ya neema muriyopewa. Ichikala karama ya mutu ni unabii, na ihendeke kadiri ya imani ye.</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Akorintho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Kisha nidzahokala na karama ya unabii na umanyi wa jeri zirizofitsika na maarifa, na khwamba ninayo imani ya kuusa mirima, Lakini ichikala sina uhenzo, mimi si chitu.</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Atesalonike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Musiudharau unabii.</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1 Timoteo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Ninarika lajizo riri mbere yo Timotheo mhwangu. Nahenda vivi kulingana na unabii urombozwa haho khwanza kukuhusu uwe, ili khwamba uhusike kahi za viha vidzo.</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1 Petero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Manabii vhetafuta na kuza khwa makini kuhusu wokofu uu, kuhusu neema ambayo ingekala yenu.</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Petero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Manyani gaga kukala, kakuna unabii wandikhwao khwa mafikirio ga nabii mhwenye.</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Petero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Khwa kukala kakuna unabii uriokudza khwa mahenzo ga mhwanadamu isiho mhwanadamu weonyeswa ni Roho Mutakatifu ariye nena khula khwa Mulungu.</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Yuda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Enoko, wa fungahe khula khwa Adamu, wetabiri khuhusu vhavho achamba, "Lolani! Bwana anadza na maelfu na maelfu ga atakatifu a khwakhwe,</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Ufunulo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Webarikiwa iye asomaye khwa sauti na vharaa vhosi vhasikirao maneno ga unabii uu na kutii chirichoandikhwa mumo, khwa sababu muda udzikaribia.</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Ufunulo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Nindavhapa mashahidi angu airi mamlaka ya kutabiri khwa muda wa siku 1,260 vhachikala vhadzivala magunia."</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Lakini whekala huna matumaini kukala iye ndiye ambaye angevhaika huru Israeli. Na ndio mbali na gaga gosi sasa ni siku yah ahu hangu mambo gosi gahendeke.</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Agalatia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kristo wehukombola siswi kula na lana ya sheria wakati arihohendekeka lana khwa ajili yehu. Khwa kukala yeandikwa, "welaniwa mtu yeyosi asulubiwaye dzulu ya muhi.</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Agalatia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We henda vivi ilikuvhakombolo vharatu vhariokala tsini ya sheria, ili khwamba huhochere hali ya kukala here ana.</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Aefeso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Ukomboleni wakati khwa kukala siku ni za uovu.</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Akolosai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Enda khwa hekima na ufahamu kwha aratu vhario nze ya neno ya imani, na ukombole muda.</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Tito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Yesu wedzomboza khwehu ili ahokole na maigosi na kuvhasafishira atu fulani vhenye hamu ya kuhenda mahendo madzo.</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1 Petero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Munamanya kukala si khwa pesa au dhahabu, vitu vibanangikavyo mhwekombolerwa kula khwa tabia zenu za ujinga murezodzifundisha kombola khwa baba zenu.</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Luka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Alikhwe Bwana, Mulungu wa Israeli, khwa sababu adzisaidia na adzitimiza wokolowe khwa atue.</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Luka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Na khwa wakati uo, wekudza haho vhariho achaanza kumushukuru Mulungu. Wenena kumuhusu mhwana khwa chila mutu ambaye wekala achitariza ukombozi wa Jesuraleme.</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Luka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Lakini mautu gaga gandehoanza kombola Imani mhwenule vitswa vhenu khwa kukala ukombozi wenu udzisonjera hehi.</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Arumi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Wetalwa haki bule khwa neema yee khwa njira ya ukombozi urio kahi za kristo yesu.</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Arumi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Si vivyo tu, ela na siswi enyee hurio ni malimbuko ga Roho. Sisi pia hunaugula kahi za nafsi zehu, huchirinda kuhendwa ana, yaani ukombozi wa miri yehu.</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Akorintho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Khwa sababu ya viratu Mulungu arivyo henda, Sasa mundani mhwa Kristo Jesu, ambaye wehendwa hekima khwa sababu yehu kula khwa Mulungu. Wekala haki yehu, utakatifu na wokoli.</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Aefeso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Khwa kula kahi za muhenzhwawe hunaokolwa chirira mulatsowe, musamaha wa dhambi. Hunaro riri khwa sababu ya utajiri wa neemaya.</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Aefeso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Roho ndo dhamanaya urithi wehu ta kumiiliki kundihopatikana. Yekala khwa sifa ya utukufuwe</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Aefeso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Na musimuhuzunishe Roho Mutakatifu wa Mulungu. Khwa iye hudzikhwa muhuri khwa ajil ya siku ya ukmbozi.</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Akolosai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Khahi za mhwanawe hunakukombolwa na kusamehewa makosa gehu.</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Aebrania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Yekala si khwa mlatso wa mbuzi na ng’ombe, lakini ni khwa mlatso we mhwenye kukala Kristo wenjira hatu hatakatifu sana mara mhwenga khwa chila mumhwenga na kuhuhakishira ukombozi wehu wa milele.</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Matayo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Kula wakati uo Jesu weanza kuhubiri na achamba,” Tubuni, khwa maana ufalume wa mulunguni udzikaribia.”</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Matayo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Jesu weanza kuchemera midzi ambamo baadhi ga mahendo gao ga ajabu gehendeka khwa sababu vhekala khavhadzanghwe kutubu.</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Matayo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Kwa maana Yohana wekudza kwenu kwa njira Iriyo nyoofu, lakini kamwaminire, wakati wakukusanya ushuru na makahaba vemwamini. Na mimi, mrihoona riro richihendeka kamwezere kutubu na kumwani.</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Mariko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Achigomba, “muda ufika, na ufalme wa Mulungu uhehi, Tubuni na kuamini kahi za injili.”</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Mariko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Navho vhachenderera kuvhambira atu vhatubu na kuricha dhambi zao.</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Luka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Hapana navhaambira lakini msihotubu nanwi mundangamia vivyo vivyo.</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Luka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Navhaambira vivyo vivyo kundakala na furaha mulunguni kwa ajili ya mhwenye dhambi agairiye, zaidi ya enye haki mirongo chenda na chenda ambao kavhana haja yakugairi.</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Luka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Dzirindeni ichikala nduguyo adzikukosera mukanye, naye achitubu musamehe.</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Mahendo ga ahumhwa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Na Petro achivhambira, ungamani na mubatizwe, chila mmhwenga wenu khwa dzina ra Jesu Kristo khwa ajili ya msamaha wa dhambi zenu na mundahochera zawadi ya Roho Mutakatifu.</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Mahendo ga ahumhwa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Khwa vivyo, Mulungu wenyamala nyakati ziratu za ujinga, lakini sasa anaamurisha atu vhosi chila hatu vhapate kutubu.</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Mahendo ga ahumhwa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Lakini, khwa aratu vhario kahi za Dameski khwanza, na kisha Yerusalemu na tsi yosi ya Yudea, na pia khwa atu a mataifa manjine, nehubiri khwamba vhatubu na kumgalakira Mulungu, vhahende mahendo ga sitahirigo toba.</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Akorintho 2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Nina hofu kwamba ninaweza kuhuzunishwa na anji ambao vhahenda dhambi kabla ya sasa na ambao kawatubire uchafu,na usherati na mambo ga tamaa</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Ufunulo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Khwa vivyo kumbukira urihonghwa, ukatubu na kuhenda mahendo urigohenda hangu mhwanzo. Usihotubu, nindadza khwako na nindachusa chinaracho kula hatuhe.</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Ufunulo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Atu variobaki aratu ambavho wekala vhandzaolagwa na mabigo gaga, khawaungamire mahendo gao wariokala vadzigahenda, wala khavarichire kuvoya mapepo na milungu ya dhahabu, fedha, shaba, mawe, na mihi vitu ambavyo khaviweza kona kusikira au kutsembera au kwenenda.</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Ufunulo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Vheochwa khwa dzoho renye kutisha, na vhachirikufuru neno ra Mulungu, mhwenye nguvu dzulu ya mabigo gosi kavhatubure wala kumupa iye utukufu.</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Matayo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Vheombola khwenye makaburii baada ya ufufuowe, vhachenjira mudzi mutakatifu, na vhachonekana ni anji.</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Mariko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Musa wehwandikira kukala chamba nduguye mutu adzefa na kuricha muche we lakini karichire mhwana, mutu andamuhala ye mukaza nduguye na kudzipatira ahoho khwa ajili ya nduguye.</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Luka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Na uwe unda barikiwa, kwa sababu kaweza kuriha. Kwa maana undarihiwa kahi za ufufulo wa enye haki.</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Luka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Lakini vharatu vhasitahilio kohochera ufufulo wa afu na khwenjira uzima wa milele kavhahalwa wala kavhala.</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Johana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Jesu achimwambira, ‘Mimi ndimi ufufuo na uzima iye aniaminiye hata chikala andafa, hata vivyo andakala anaishi</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Mahendo ga ahumhwa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Khwa nguvu bomu ahumhwa vhekala vhacihutangaza ushuhuda wao kuhusu kufufulwa khwa Bwana Jesu, na huruma bomu yekala dzulu yao vhosi.</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Mahendo ga ahumhwa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Nina ujasiri uratu khwa Mulungu ambao hata ao nao vhanautariza, kudza khwa ufufuo wa afu, khwa osi enye haki na vhasio na haki pia.</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Arumi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Iye wetangazwa kukala mhwana wa Mulungu khwa nguvu ya roho mtakatifu ufufulo wa vharofwa, Jesu Kristo Bwana wehu.</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Arumi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Maana ichikala hudziunganishwa hamhwenga naye kahi za mfano wa chifo che, pia hundaunganishwa kahi za ufufuowe.</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Akorintho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Vivyo ndivyo urivyo pia ufufulo wa afu.Chinywalacho chinabanangika, na chimeracho kachibanangika.</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Afilipi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Khwa vivyo, nahenza khumumanya iye nanguvu za kufufuka na ushirika wa kuteswa khwe, nikale here iye ndani ya chifohe</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Aebrania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Atu ache vhepata atu ao vharekhala vhadzefa khwa njira ya kufufulwa. Anjine vheteswa, na kavhakubalire kuricha huru ili khwamba vhapate uzoefu wa ufufulo urio mudzo zaidi.</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Mulungu na Baba wa Bwana wehu Yesu Kristo apewe nguma! Khwa ubomu wa rehemaze wehuha kuvyalwa lusha khwa ujasiri wa urithi kuchira ufufulo wa Yesu Kristo kula za afu.</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Ufunulo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Mubarikiwa na mutakatifu ni mutu yeyosi ambaye andakala kahi za kufufulwa khwa khwanza. Mafa ga hiri kagana nguvu dzulu ya atu dzavhavha vhandakala atumishi a Mulungu na Kristo na atawala naye khwa miaka elfu mhwenga.</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Matayo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Wakati arihokala asegere khwenye chihiche chahukumu, muchewe wemuhumira neno na achimwamba, ‘Usihende chitu chochosi khwa mutu iye asiye na kosa vovosi. Khwani ni dziteswa sana rero kahi za ndoho khwa ajili ye’</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Mariko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Wakati Yesu arihosikira vivi achivhambira atu vhario na afya kahi za miri kavanahaja na tabibu, ni atu akongo hacheye ndio vana muhenza. Sidzire kuvaeha atu enye haki, lakini atu enye dhambi.”</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Vhosi vhekala enye hachi mbere za Mulungu vheenenda bila lawama kahi za amuri zosi na malajizo ga Bwana.</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Johana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Baba mhwenye haki urimhwengu kaukumanyire uwe, lakini mimi nakumanya uwe na vhavha vhanamanya kukala wenihuma.</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Mahendo ga ahumhwa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Achigomba, “Mulungu wa baba zehu adzikutsagula uwe upate kumanya mahedzoge, kumona uyatu mhwenye haki na kusikira sauti yomboyalo khwenye mlomowe.</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Arumi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Here irivyoandikhwa: "Kakuna mhwenye haki ta mhwenga."</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Agalatia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Sasa ni wazi kukala mulungu kamuhesabira haki mutu hata mumhwenga khwa sheria, khwa kukala mhwenye haki andaishi khwa imani.</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Atesalonike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Ii ndiyo ishara ya jeri ya Mulungu. Ili ninwi mtalwe kukala na hachi ya khwenjira ufalme wa Mulungu ambao khwa ajili ya iye mnasirima.</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1 Timoteo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Hunamanya kukala, sheria kaitungirwe khwa ajili ya mutu mhwenye haki, bali khwa ajili ya avunzaye sheria na enye dhambi, na ambavho kavhana Mulungu na aovu. Yetungwa khwa ajili ya vhaolagao baba zao na mame zao, khwa ajili ya olagi a atu.</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2 Timoteo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Taji irio na haki idzikhwa khwa mimi, ambavyo Mulungu ahukumuye khwa jeri, andanipa siku iyo, na sikhwangu tu ila khwa osini vhamurindao khwa hamu khwakonekanakhwe.</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Aebrania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Yekala ni khwa sababu ya imani ndivyo, habili achimombozera Mulungu sadaka mbidzo kuriko arevyohenda Kaini. Yekala ni khwa sababu ili ndivyo achisifiwa kukala ni mhwenye haki Mulungu wemusifu khwa sababu ya zawadi arezohirika. Khwa sababu zizo ingawaje habili wefa yuchere ananena.</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Kristo naye weteseka mara mhwenga kha ajili ya dhambi. Iye ariye ni mhwenye hachi weteseka khwa ajili yehu hurio hwekala kahuna hachi ili khwamba ahuhirike siswi khwa Mulungu. Wefa khahi za mhwiri lakini wehendwa muzima khahi za roho.</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Petero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Iye mutu wa haki, weishi nao siku khwa siku achidzitesa nafusiye khwa ajili ya gago arigogasikira na kugona.</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Johana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Ahoho, navhandikira gaga khwenu ili musihende dhambi Endaho mumhwenga wenu adzihenda, dhambi, hunaye wakili hamhwenga na Baba, Jesu Kriisto ambaye ni mhwenye hachi.</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Ufunulo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Nichisikira Malaika wa madzi achamba, “Uwe umutakatifu uriyeho na uriyekalako mutakatifu- khwa sababu udzizireha hukumu zizi.</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Matayo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Inavhapasa mhwende mukadzifundishe maana ye. Ninahenza rehema na siyo dhabihu khwa kukala nekudza si khwa ajili ya enye haki kutubu lakini khwa enye dhambi.</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Mariko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Kumuhenza udze khwa moyo wosi na khwa ufahamu wosi na khwa nguvu zosi na kumuhenza jirani here mutu adzihenzavyo mhwenye ni zaidi ya sadaka zosi za kuteketezwa na dhabihu.”</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Luka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Wakati uo uo, khwekala na baadhi ya atu vhariomdokezera dzulu ya Aagalilaya ambao Pilato weolaga na katsanganya mlatso wao na sadaka zao.</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Luka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Siku ya mikahe isiyoenjizwa nghwadu irehofika ambaho n’gonzi wa pasaka lazima ombozwe.</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Mahendo ga ahumhwa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Kuhani wa Zeu ambaye hekalu re rekala ri konze ya mudzi wereha fahari ra ngombe na muhungo wa malua paka khwenye lango ra mudzi, iye na umati vhekala vhenamala komboza sadaka.</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Arumi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Khwa vivo navhasihi, khwa hurumaze Mulungu, yombozeni miri yenu ikale dhabihu iriyo hai, takatifu, ikubalikayo khwa Mulungu. Ii ndiyo ibada yenu yenye maana.</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Akorintho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Khwa kukala, Mhwhana ng'onzi wehu wa pasaka wetsinzwa.</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Akorintho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Lakini ninanena dzulu ya vitu vhiratu vhavyombozavyo sadaka atu vhasio na dini na mataifa, kukala vhanavyomboza vitu vivi khwa mapepo na si khwa Mulungu. Nami sendzi ninwi kushirikiane na mapepo!</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Aefeso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Mhwenende kahi za henzo vivyi vivyo here Kristo arivyohuhenza siswi, wedzomboza mhwenye khwa ajili yehu. Iye wekala sadaka na dhabihu, kukala harufu mbidzo ya kumuhenzeza Mulungu.</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Afilipi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Aebrania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Iye kakalire na haja komboza dhabihu khwa ajili ya dhambize mwenye here irevyokala kawaida ya makuhani akulu nabaadaye khwa ajili ya dhambi za atu osini. Wehenda vivi mara mhwenga khwa atu vhosi arehodzombozera iye mhwenye.</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Aebrania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Kuchirira Jesu inavhiria mara khwa mara kudzomboza sadaka ya kumutukuza Mulungu, kumusifu na tunda ra milomo yehu ikiri dzina re.</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Aebrania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Usisahau kuhenda madzo na kusaidiana nimwi khwa nimwi khwa kukala here iyo ndiyo imuhenzezayo Mulungu sana.</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1 Petero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Ninwi nanwi mu here mawe gaishigo gajengewago dzulu kukala nyumba ya chiroho mpate kukala ukuhani undeomboza dhabihu za chiroho zikubaliwazo ni Mulungu kuchirira yesu Kristo.</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Luka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Atu vhosi vhandawona wokofu wa Mulungu.”</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Johana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Ninwi atu munaabudu musichochimanya, siswi hunaabudu chiraa huchimanyacho, Khwa kukala wokofu ula Khwa Ayahudi.”</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Mahendo ga ahumhwa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Kakuna wokovu kahi za mtu munjine yeyosi. Khwa maana hakuna dzina rinjine tsini na Mulununi vhariropewa atu, ambaro khwa rirohunaweza kokolwa.</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Arumi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Khwa mana siyonera haya injili, khwa sababu ni uwezo wa Mulungu urehao wokoli khwa chila aaminiye khwa myahudi khwanza na khwa Myunani pia.</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Akorintho 2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Khwa kukala,"wakati uriokubalika nekala makini khwenu na siku ya wokovu newasaidia".Lola, wakati uriokubalika ndio sasa ,siku ya wokovu ndio sasa.</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Aefeso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Yekala kuchira njira Kristo husikire neno ra ujeri, injli ya wokovu wenu khwa njira Kristo. Pia kahi za iye mhweamini khwenjizhwa muhuri na Roho Mutakatifu ariyeahidiwa,</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Afilipi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Na musitishwe na chitu chochosi chihendwacho mahadui genu, ii ni ishara ya ubananzi. Ela khwenu ni ishara ya wokofu kula khwa Mulungu.</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Atesalonike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Khwa kukala Mulungu khahutsagurire ho mhwanzo ili ahwathibu bali hupate kokolwa kuchirira Bwana Jesu Kristo.</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2 Timoteo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Unamanya hangu uriho kala muhoho wegamanya gaga mandiko ga Mulungu. Gaga ganaweza kukupa ulachu khwa sababu ya wokofu khwa njira ya imani irio kahi za Jesu.</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Khwa kukala neema ya Mulungu yeonekana khwa kokolwa khwa atu vhosi.</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Aebrania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Yekala sawa khwamba Mulungu, khwa sababu chila chitu chi haha khwa ajili ye, na kuchirira iye yemupasa Kureha ahoho anji kahi ya utukufu.</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1 Petero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Sasa munahochera enye majibu ga imani yenu, kokolwa khwa nafsi zenu.</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Petero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Na zingatia uvumirivu wa Bwana wehu kahi za wokofu. Here ahenzwi ndugu yehu Paulo arivyo vhandikira ninwi, kula na hekima ariyopewa.</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Yuda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Ahenzwi nirihokala nahenda chila juhudi kuvhandikira ninwi kuhusu wokofu wehu, yenilazimu nivhandikire khwa ajili ya kuvhashauri khwamba mushindanire khwa waminifu imani ambayo yepewa mara mwhenga khwa vhaminio.</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Ufunulo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Na vhekala vhacheha khwa sauti ya dzulu. Wokovu ni khwa mulungu ambaye adzisagala khwenye chihi cha enzi na khwa mhwana ng'onzi!</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Mahendo ga ahumhwa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Na sasa mimi navhakabidhi kwa Mulungu na khwa neno ra neema yee, ambaho rina weza kuvhajenga na kuvhapa urithi hamhwenga nao wosi vhekwa wakfu khwa Mulungu.</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Arumi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Lakiini khwa kukala sasa mdzihendwa huru mbali na dhambi na mdihendeka atumhwa khwa Mulungu muna tunda khwa ajili ya kutakaswa. Toke ni uzima wa kare na kare.</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Arumi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Chipawa chichi chekala kukala niweze kukala mutumishi wa Jesu Kristo ariyehumwa khwa mataifa, kudzomboza here kuhani wa injili ya Mulungu. Ningeweza kuhenda vivi ili kudzomboza khwangu khwa mataifa kukale kudzikubalika, kutenghwa ni Mulungu khwa njira ya Roho Mutakatifu.</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Akorintho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Na ao vhekala baadhi yao ni ninwi, Lakini vyetana Mhwetakaswa, lakini mojeswa kare , Lakini vitana keheri khwa ku tengwa khwa Mulungu, Lakini muhenda haki mbere za Mulungu kahiza dzina ra Bwana Jesu na khwa roho ya Mulungu wehu.</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Aefeso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Wehenda vivyo ili rikale takatifu, weritakasa na kurojesa na madzi ga neno</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Atesalonike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Mulungu wa anani avhakamilishe kahi za utakatifu. Roho, nafsi na mhwiri vitunzwe hasikaleho na mawaa ta kudza khwa Bwana wehu Jesu Kristo.</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Atesalonike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Lakini inahupasa humshukuru Mulungu chila mara khwa ajili yenu asena muhenzwao ni Bwana. Khwa sababu Bwana wevhatsagula ninwi here mazao ga khwanza ga wokofu khwa utakaso wa Roho na imani khahi za iratu jeri.</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1 Timoteo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Hata vivyo, andaokolwa khwa kuchirira kuvyala ahoho, ichikala vhandenderera kahi za imani na uhenzo na kahi za utakaso wa akili.</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Aebrania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Na khwamba yemupasa kumuhenda chilongozi kahi za wokovu wao kukamilika kuchirira mateso ge.</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Aebrania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Khwa vivyo Jesu naye weteswa nze ya lango ra mudzi ili khwamba kuaika wakfu atu khwa Mulungu kuchiriria milatso ye.</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Ii ni kula na umanyi wa haho chaho wa Baba Mulungu kuchirira na kazi ya kojeswa khwa Roho khwa utiifu na kumhwagirywa milatso ya Yesu Kristo. Neema ikale khwenu na amani yenu yonjezeke.</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Matayo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Lakini Petero areholola mawimbi tsini, achipaza sauti na khwamba, "Bwana niokola."</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Mariko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Yeyosi aaminiye na kubatizwa andaokoka, na iye asiyeamini andahukumiwa.</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Khwa maana mhwana wa mutu wekudza kutafuta na kuokola atu vhario angamika’</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Johana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sasa roho yangu inahuzunika, nami nambedze? Baba unokole kahi ya saa ii? Lakini ni khwa kusudi ii nidziifikira saa ii.</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Mahendo ga ahumhwa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Navho vhachimwamba, “Mhwamini Bwana Yesu nawe undokoka hamhwenga na nyumba yo.”</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Arumi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Khwa kukala here khwa mulomo unamukiri Yesu kukala ni Bwana, na kuamini moyoni mwako kukala Mulungu wemufufula kula khwa afu, undokoka.</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Akorintho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Khwa kukala ujumbe wa msalaba ni upuzi khwa vhamukoserao. Lakini khwavha atu Mulungu aokolao ni nguvu ya Mulungu.</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Akorintho 2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Kwa kukala siswi kwa Mulungu ni harufu mbidzo ya masihi, vosi kahi ya ara okolewa na ya arao vhangamikao.</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Aefeso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Khwa neema mudzokolwa khwa njira ya imani, na ii kaila na khwehu. Ni zawadi ya Mulungu.</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Atesalonike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na ulongo wosi wenye udhalimu. Mambo gaga gandakalako khwa aratu vhangamikao khwa sababu khwa wahuhocherere uhenzo wa jeri khwa ajili ya khokolewa khwao.</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1 Timoteo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Iye nikutamani kukala atu vhosi vhokolwe na vhapate kuimanaya jeri</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khaikarire khwa mahendo gehu ga hachi hurigohenda, bali wehokola khwa neemaye khwa kojeswa khwa kuvyalwa lusha na kuhendwa lusha khwa Roho Mutakatifu.</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Aebrania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Khwa vivyo, iye pia anaweza khwa ukamilifu kukamilisha, kuvhokola vhamusenjererao Mulungu kuchirira khwakhwe khwa kukala iye anaishi siku zosi na kuvoya khwa ajili yao.</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Jakobo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Khwa vivyo ikani kure uchafu wa dhambi na ubaya wosi, na khwa kunyenyekea, hocherani neno ririro nyalwa ndani yenu ambaro rina uwezo wa kuokola roho zenu</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1 Petero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Chamba mhwenye hachi anaokolwa kuchirira hali ngumu, indakaladze khwa ariye kana hachi na mhwenye dhambi?</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Matayo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Jesu achivambira, “Kamsomere kahi maandiko, jiwe varirorikahala waashi rinzikala jiwe kulu ra misinji riri reombola kwa Bwana, na inashangaza matsoni kwenu?</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Mariko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Jesu achivhambira, “Je! Si ino ndo sababu ya kukosera, khwa sabbu khamumanya maandiko wala nguvu za Mulungu?</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Luka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Kisha achifugula akili zao vhaweze kuelewa maandiko</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Johana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Munagachunguza mandiko muchifikiri ndaniye muna uzima wa milele, na gago mandiko ganashuhudia habari zangu na</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Mahendo ga ahumhwa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Khwa nguvuze na maarifa, Apolo wevhazidi Ayahudi halafu achonyesa kuchirira maandiko ya kukala Yesu ndiye Kristo.</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Arumi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Khwani mandiko ganambadze? "Abrahamu wemhwamini Mulungu na achihesabiwa khwakhwe kukala ni mhwenye haki.'</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Arumi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Khwa chochosi chiricho tangulia khwandikhwa cheandikhwa khwa kuhuerekeza, khwa kusudi khwamba kuchirira uvumirivu na kuchirira khwenjizwa moyo na mandiko hungekala na ujasiri.'</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Akorintho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Here khwanza nirivyo ihochera khwa umuhimu neireha khwenu here irivyo. Khwamba kula na maandiko, Kristo wefwa khwa ajili ya dhambi zehu.</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Agalatia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Andiko retabiri kukala Mulungu wevhahesabira haki atu a mataifa khwa njira ya imani. Injili yehubiriwa khwanza khwa Abrahamu, "Kuchirira uwe mataifa gosi gandabarikiwa."</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Timoteo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Khwa kukala maandiko ganamba "usimufunge ng`ombe mulomo aryaho chakurya" na "muhenzi wa kazi anasitahili marihoge."</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Timoteo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Chila neno ra Mulungu renye pumzi rinafaa khwa mafundisho, nakuvhaonya makosa ga khwakhwe. Khwa kurekebisha makosa, na kuwafundisha kahi za jeri.</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Jakobo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Khwa vivyo, bai chikala munatimiza sheria ya chifalme here irivyo andikhwa kahi za maandishi, "undamuhenza kila mutu here uwe mwenye udzihenzavyo", munahenda tototo.</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Petero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Manyani gaga kukala, kakuna unabii wandikhwao khwa mafikirio ga nabii mhwenye.</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Petero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Paulo anagasumurira gago gosi kahi za barua ze, kuna vitu ambavyo ni vigumu kuvyelewa. Atu vhasio na akili na musimamo vhadzivibananga vitu vivyo, na here vhahendavyo khwa maandiko. Kudzihirika khwa maangamizi gao.</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Wakati mtu areyealika niniw airi achifika, andakhwaambira uwe, ‘mhise mtu yuyu nafasi iyo’ na kisha kwa aibu undaanza kuhala nafasi ya mwisho.</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Arumi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Khwa kukala andiko rinamba, "chilaamwaminiye kanda aibika"</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Akorintho 2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Badalaye, udzikahala njira zosi za aibu na zirizofitsika. Khahuishi kwa hila kwahuritumie vibaya neno ra Mulungu. Kwa kuwasilisha iriyo jeri, hunadzionyesa enye kwa dhamiri ya chila mutu mbere za Mulungu.</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Afilipi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Mhwisho wao ni uharibifu. Khwa kukala Mulungu wao ni tumbo, na chiburi chao chi kahi za aibu yao. Vhanafikiri mambo ga chi dunia.</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Aebrania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Hugaelekeze matso gehu khwa Jesu ariye mhwanzilishi na mhwenye kukamilisha imani yehu, ambaye khwa ajili ya furaha iriyoikhwa mbere za westahamili musalaba, achidharau aibu ye na achisagala tsini za Mukono wa kuvya wa chihi cha enzi cha Mulungu.</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1 Petero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Mukhale na dhamira mbidzo ili khwamba atu vhahukanao maisha genu madzo khahi za Kristo vhaweze kuaibika khwa sababu vhanagomba chinyume dzulu yenu here khwamba muahenzi a mai.</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Yuda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Ni maimbi ga baharini genye kululu gachomboza aibu yao enye, ni nyenyezi zizungulukazo ambazo wiruwe wa dzizare udzikhwato khwa ajili yao milele.</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Ufunulo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Sikiza ushauri khwangu: Gula khwangu dhahabu iriyosafishwa khwa moho ili upate kukala tajiri, na nguo nyeruheza kung'alang'ala ili udzivike mhwenye na usonyese aibu ya huhuro na mafuhaga kuhaka kahi za matsogo uwezekona.</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Matayo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Badalaye mhwende khwa ng’onzi vhadzioanga mika a nyumba ya Israeli.</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Matayo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Mnafikiria noni? Ichikala mtu ana ng’onzi gana mwenga, na mwenga wao achangamika, Je kandawaricha mringochenda na chenda mrimani Kwenda tafuta mwenga ariye angamika?</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Matayo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Kisha Jesu achivhambira, ‘Usiku uu ninwi nyosi mundadzikhwala khwa sababu yangu, khwa kukala yeandikhwa; nindamubiga muchungaji na ng’onzi a kundi vhandatawanyika.</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Mariko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Jesu na anafunzi ye vharihofika pwani, vheona umati mumbomu na achivhahurumia khwa sababu vhekala here ngonzi ambao kavhana murisa. Na achanza kuvhafundisha mambo manji.</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Mariko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Jesu achivhamba, “Ninwi nyosi mundadzitenga kure nami, khwa kukala yeandikwa, “Nindampiga murisa na n’godzi zindagawanyika.”</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Luka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Afikaho nyumbani, anavhaiha asenae na majirani ee na kuambira furahini hamhwenga nami kwa kukala ni dzimupata gonzi rangu ariyekala adziangamika.</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Johana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Baba ananimanya, nami ninamumanya Baba, nami naomboza uzima wangu kwa ajili ya ng'onzi.</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Johana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Achimhwambira keheri mara ya hahu “Simoni mhwana wa Yohana Je unanihenza? Naye Petero wehuzunika khwa vyo khwambirwa mara ya hahu “Je we unanihenza? Naye achimhwambira Bwana unamanya gosi, unamanya kukala nakuhenza” Jesu achimhwambira Risa ng'onzi angu.</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Mahendo ga ahumhwa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Sasa chifungu cha maandiko arechokala achisoma ye Muethopia ni chichi, “Welongozwa here ng’onzi yendayo chitsinzoni kutsinzwa na here ng’onzi wenyamala chimya na kafugulire mulomo we.”</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Arumi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Here irivyoandikhwa, "Khwa faidayo hunaolaghwa mutsana kutwa hunatalwa here kondoo wa kutsinzwa."</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Aebrania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Sasa Mulungu wa amani ambaye wevhareha keheri kula khwa afu muchungaji mukulu wa ng’onzi, Bwana wehu Jesu khwa milatso ya chilagane cha milele.</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Petero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Khwani nyosi mhwekala atangitangi here ng'onzi vharo angamika, lakini sasa vhadziuya khwa murisa na murinzi wa roho zenu.</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Ufunulo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Mudalasini, vilungo, uvumba, manemane, ubani, muvinyo, mafuha, unga safi, ngano, ng’ombe, ng'ozi na farasi na magari, na adzakazi, na roho za atu.</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Matayo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Wakati arehorilola ro kusanyiko wevhonera huruma khwa sababu vhekala vhanasumbuka na kuvunzika moyo. Vhekala vhanasumbuka na kuvunzika moyo. Vhekala here ng’onzi vhasio na murisa.</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Matayo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Kisha Jesu achivhambira, ‘Usiku uu ninwi nyosi mundadzikhwala khwa sababu yangu, khwa kukala yeandikhwa; nindamubiga muchungaji na ng’onzi a kundi vhandatawanyika.</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Mariko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Jesu na anafunzi ye vharihofika pwani, vheona umati mumbomu na achivhahurumia khwa sababu vhekala here ngonzi ambao kavhana murisa. Na achanza kuvhafundisha mambo manji.</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Mariko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Jesu achivhamba, “Ninwi nyosi mundadzitenga kure nami, khwa kukala yeandikwa, “Nindampiga murisa na n’godzi zindagawanyika.”</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Luka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Kahiza eneo riro, khwekalako na arisa vharioishi mindani vhachirinda makundi gao ga ng’onnzi usiku.</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Johana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Mimi ndimi murisa mudzo. Murisa mudzo nikomboza uzimawe kwa ajili ya ng'onzi.</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Mahendo ga ahumhwa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Kwa vivyo kalani aangalifu dzulu yenu ninwi enyee, na dzulu ya kundi rorosi ambaro roho mtakatifu adzivheka ninwi kukala alolezi, kalani aangalifu kurichunga kusanyiko ra Bwana, ambaro werigula khwa damu yee mhwenye.</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Akorintho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Nani ahendaye kazi here ya shikari khwa garamaze mhwenye? Nani anyalaye muzabibu na asirye matundage? Au nani arisaye kundi asinyenwa maziage?</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Aebrania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Sasa Mulungu wa amani ambaye wevhareha keheri kula khwa afu muchungaji mukulu wa ng’onzi, Bwana wehu Jesu khwa milatso ya chilagane cha milele.</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Petero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Khwani nyosi mhwekala atangitangi here ng'onzi vharo angamika, lakini sasa vhadziuya khwa murisa na murinzi wa roho zenu.</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1 Petero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Khwa vivyo navhaenjiza moyo ninwi azee muchirichunga ro kundi ra Mulungu ririro hamhwenga nanwi. Ritsunzeni, si khwa sababu inavhapasa, bali khwa khukala munatamani vivyo, kulingana na Mulungu. Ritsunzeni si khwa kuhenza pesa za aibu, lakini khwa uhenzo.</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Ufunulo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Khwa kukala mhwanang'onzi ariyekahikahi ya chihi cha enzi andakala muchungaji wao na andavhalongoza kahi za chemichemi ya madzi ga uzima na mulungu andafuta chila tsozi kahi za matso gao.</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Matayo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Andadzifungula muhoho wa chilume na undamhwela dzinare Jesu khwa manaye anda okola atu e na dambi zao.’'</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Mariko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Nihiro ni jepesi zaidi kugomba khwa mutu ariyeholoza, dhambi zo zisamehewa, aa kungomba. Ema, hala chitanda na chitsekacho, na wenendee.</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Luka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Khwa ndambo riri, nakwambira kwamba wekala na dhambi nyinji na asamehewa zaidi na pia wehenza zaidi lakini ariyesamehewa chidogo nikuhenza chidogo tu’</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Johana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Kwa vivyo, nevhambira kukala mundafa kahi za dhambi zenu msihoamini kukala mimi NDIYE, mdafa kahi za dhambi zenu”,</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Mahendo ga ahumhwa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Achibiga magoti na kurira khwa sauti bomu, “Bwana usivhahesabire dzambi ii.” Arehogomba gaga achikata roho.</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Arumi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Khwa vivyo bai, ichikala ichikala kuchirira mutu mhwenga dhambi yenjira duniani khwa njira ii chifo chenjira khwa njira ya dhambi. Na chifo chichenjira khwa atu osi, khwa sababu osi wehenda dhambi.</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Akorintho 2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Wemuhenda Masihi kukala sadaka kwa ajili ya dhambi zehu.Iye ndiye ambaye khahendere dhambi.Wehenda vivi ili huweze kuhendeka haki ya Mulungu.</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Aefeso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Here viratu murivyokala mudzefwa khwa makosa na dhambi zehu.</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Akolosai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Khahi za mhwanawe hunakukombolwa na kusamehewa makosa gehu.</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1 Timoteo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Dhambi za atu anjine ni kumanyikana wazi, na kutangulia hukumuni lakini dhambi za anjine zinatua baadaye.</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Aebrania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Sasa hatu hariho na musamaha kakuna keheri dhabihu yoyosi khwa ajili ya dhambi.</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Jakobo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Ndiho baada ya tamaa ya dhambi ni kuhala mimba, dhambi niku vyala. Dhambi ichikumala sawasawa, nikurehwa kahi za mafa.</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Petero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Matso gao gadzodzala ni uzinifu, kavhatosheka kuhenda dhambi. Vhana mioyo idziyoodzala tamaa, ni ahoho vharolaniwa.</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Johana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Huchiungama dhambi zehu, iye ni mhwaminifu na wahachi kusamehe dhambi na kuhusafisha wovu wosi.</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Ufunulo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na kula khwa Jesu Kristo ambaye ni shahidi mwaminifu, muvyalwa wa khwanza wa vhariofwa, na mutawala wa afalume a dunia ii. Khwakhwe iye ahuhenzaye kuhonjesha dzambi zehu khwa milatsoye,</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Matayo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Mujezaji achidza na achimhwambira,” Ichikala uwe u mhwana wa Mulungu, amuru mawe gaga gakale mukahe.”</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Matayo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Anafunzi mashuani vhachimhwabudu Jesu na khwamba, "Jeri uwe u mhwana wa mulungu."</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Mariko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Hohosi roho achafu arihomwona, vhegwa tsi mbere ye na kurira, na vhachingomba, “we mhwana wa Mulungu.”</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Mariko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Wakati jemedari mmhwenga ariyekala adzima achimhwelekea Jesu, arihoona adzefa khwa namna iratu, achamba, “Jeri yuyu wekala mhwana wa Mulungu.”</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Luka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Malaika wejibu achimwamba “Roho mutakatifu andadza dzuluyo, na nguvu ya ariye dzulu sama indadza dzuluyo. Khwa vivyo mutakatifu andevyalwa andaehewa mhwana wa Mulungu.</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Luka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Vhosi vhachamba, ‘Khwa vivyo we u mhwana wa Mulungu? Na Jesu achamba ‘Ninwi munamba mimi ndeye’</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Johana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Nidzona na nidzishudia kukala iye ni mhwana wa Mulungu.</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Johana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Bali zizi zidziandikhwa ili khwamba muweze kuamini khwamba Jesu ndiye Kristo mhwana wa Mulungu, na khwamba muamini mukale na uzima kahi za dzina re.</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Arumi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Iye wetangazwa kukala mhwana wa Mulungu khwa nguvu ya roho mtakatifu ufufulo wa vharofwa, Jesu Kristo Bwana wehu.</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Akorintho 2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Kwa kukala mhwana wa Mulungu,Jesu masihi ambaye Silvano,Timotheo na mimi hwemtangaza miongini mhwenu ,sivyo "Ndevyo" na "Hapana",Badalaye iye wakati wosi ni "Ndevyo".</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Agalatia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Nesulubiwa hamhwenga na kristo, Si mimi keheri ni ishiye. Lakini kristo anaishi ndani yangu. Maisha nigaishigo chimhwiri naishi khwa imani ndani ya mhwana wa mulungu, ambaye wenihenza na achidzomboza khwa ajili yangu.</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Aefeso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Anahenda vivi ta haho hundofikira umhwenga wa imani na maarifa ga Mhwana wa Mulungu. Pia huweze kukomala here vhavho vhariofikira chimo kamili cha Kristo.</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Aebrania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Bai khwa kukala hunaye kuhani mukulu ariye enjira Mulunguni Jesu Mhwana wa Mulungu hukale imara kuzighwirira Imani zehu.</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Johana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Chila akiriye kukala Jesu ni mhwana wa Mulungu, Mulungu anakala ndaniye na iye ndani ya Mulungu.</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Ufunulo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Khwa malaika wa kanisa ra Thiatira andika: Gaga ndigo maneno ga mwana wa Mulungu, iye ariye na matsoge here miari ya moho na nyanyoze here shaba iriyosuguiwa sana.</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Matayo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Jesu achimhwamba” Mbweha vhana mashimo, na tsongo a angani vhana vitsunzi, lakini mhwana wa Adamu kana hatu ha kulaza chitswa che.”</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Matayo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Wakati Jesu arihofika sehemu za Kaisaria ya Filipi, achiwauza anafunzie achiwamba, “Atu wanagomba kukala mhoho wa Adamu nani?”</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Matayo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Here viratu mhoho wa Adamu kadzire kuhumikirwa, bali kuhumika, na komboza uhaiwe kukale mokoli kwa anjii.”</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Mariko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Khwa vivyo, mhwana wa Adamu ni Bwana wa sabato.</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Mariko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Na achanza kuvhafundisha kukala mhwana wa Adamu lazima ateseke khwa mambo manji na andakahalwa na atumiya na makuhani akuu, na aandishi, na andolaghwa, na baada ya siku tahu andafufuka.</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Mariko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“Lola, hunenda paka Jerusalemu na mhwana wa Adamu andafikishwa khwa makuhani abomu na aandishi. Vhandamuhukumu afe na vhandamulavya khwa atu a mataifa.</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Mariko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Ndiho vhandehomona mhwana wa Adamu achidza mainguni khwa nguvu bomu na utukufu.</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Luka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Mhwana wa mutu akudza anavra na kunwa na muchamba ‘Lolani ni mulafi na murevi, musenawa atoza ushuru na mwenye dhambi!’</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Khwa maana mhwana wa mutu wekudza kutafuta na kuokola atu vhario angamika’</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Luka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Lakini Jesu achimhwambira, ‘Juda je unamusaliti mhwana wa Adamu khwa busu?</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Johana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Dzaviratu musa arivyo mwenula nyoka janghwani vivyo vivyo mhwana wa Adamu lazima aienulwe,</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Johana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Mkutano achijibu, siswi husikira kahi za sheria ya khwamba kristo andadumu hatta milele. Nawe unambadze mhwana wa adamu lazima enulwe dzulu? Yuno mhwana wa mutu nihiye?</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Mahendo ga ahumhwa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Stefano achamba, “Lola nidzona, naona mbingu zidzifunguka na mhwana wa Adamu adzema Mukono wa kurya wa Mulungu."</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Ufunulo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Kahikahi ya chinara cha taa wekalamo mumhwenga here mwana wa Adamu, avala kanzu nyire iriyofika tsini ya magaluge na mukanda wa dhahabu kuzunguluka chifua che.</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Ufunulo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Nelola na nichona khwekala na ingu reruhe, na areyesagala khwenye ingu ni mumhwenga ariyekala na mfano wa mhwana wa mtu. Wekala na taji ya dhahabu khwenye chitswa che na panga kali khwenye mkono we.</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Matayo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Musiogohe aratu ambavyo vhanaolaga mhwiri lakini kavhana uwezo wa kolaga roho; badala ye mogoheni yuyatu ambaye anaweza khwangamiza mhwiri na roho ko kuzima.</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Mariko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Lazima umuhenze Bwana Mulungu o khwa moyo o wosi, khwa nafsi yo yosi, khwa akili yo yosi na khwa nguvu zosi.</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Luka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Lakini Mulungu achivambira, uwe mutu mpumbavu, usiku warero wanahitaji roho kombola khwako, na vitu vyosi urivyovika vindakala vyanoni?</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Johana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sasa roho yangu inahuzunika, nami nambedze? Baba unokole kahi ya saa ii? Lakini ni khwa kusudi ii nidziifikira saa ii.</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Mahendo ga ahumhwa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Khwa kukala kandairicha nafsi yangu iende kuzimu wala kundaruhusu mtakatifuwo kona kola.</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Arumi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Mulungu andareha dhiki na shida dzulu ya chila nafsi ya binadamu ariyehenda uovu, khwa myahudi khwanza na khwa muyunani pia.</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Akorintho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Vivyo pia yeandikhwa, '' Mutu wa khwanza Adamu wehendeka roho ishiyo''. Adamu wa mhwisho wehendeka roho yombozayo uhai.</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Akorintho 2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Zaidi ya gago namhweha Mulungu kukala shahidi dzulu ya nafsi yangu na kukala ni kwa ajili ya kuwahurumia sikudza kaheri korintho.</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Atesalonike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Mulungu wa anani avhakamilishe kahi za utakatifu. Roho, nafsi na mhwiri vitunzwe hasikaleho na mawaa ta kudza khwa Bwana wehu Jesu Kristo.</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Aebrania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Hunao ujasiri na here nanga imara na yakhwemera roho zehu, kuluhiro ambazo nikhwenjira sehemu ya ndani nyuma ya pazia.</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Jakobo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Khwa vivyo ikani kure uchafu wa dhambi na ubaya wosi, na khwa kunyenyekea, hocherani neno ririro nyalwa ndani yenu ambaro rina uwezo wa kuokola roho zenu</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Petero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Ahenzwi navhashauri vivi here ajeni na asafiri mudzinyime kukala na tamaa mbii za mhwiri ambazo zinaheha na roho zenu.</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Petero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Matso gao gadzodzala ni uzinifu, kavhatosheka kuhenda dhambi. Vhana mioyo idziyoodzala tamaa, ni ahoho vharolaniwa.</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Johana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Ahenzwi ninavoyakukala chila chitu chihendeketo ili ukale na afya mbidzo, herei irivyo kahi za nafsi ya khwako.</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Ufunulo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Wakati mhwanang'onzi arehofugula muhusi wa tsano neona tsini ya madhabahu roho za aratu vhariolaghwa khwa sababu ya neno ra mulungu na kombola na ushuhuda vharioughwira khwa nguvu.</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Mariko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Wakati uo uo kwekala na mutu kahi za sinagogi rao wekala na roho mchafu, na achibinga kululu.</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Luka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Andenda mbere za uso wa Bwana kahi za roho na nguvu ya Eliya. Andahenda vivi ili kuudzya mioyo ya baba kuwa ana, ili khwamba vhasiotii vhandaenenda kahi za hekima tayari khwa Bwana atu ambao vheikhwa khwa ajiliye.”</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Johana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Chiricho vyalwa khwa mwiri ni mwiri na chiricho vyalwa khwa Roho ni roho.</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Mahendo ga ahumhwa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Vharihokala vhachimubiga mawe Stefano, wenderera kumhweha Bwana na khwamba, “Bwana Jesu hochera roho yangu.”</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Arumi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Khwa kukala khamuhocherere Roho wa utumhwa kheheri hata mogohe. Badalaye, mhwehochera roho ya kuhendwa kukala ana, ambavho khwa vivyo hunarira "Abba Baba!"</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Arumi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Roho mhwenye nikushudia hamhwenga na Roho zehu kukala hu ahoho a Mulungu.</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Akorintho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Lakini siswi kahuhocherere roho wa dunia bali roho ariyeombola .khwa Mulungu, ili kuweza kumanya mambo urigopewa ni Mulungu khwa uhuru.</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Akorintho 2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Ni kwa ajili ya ii kwamba hunafarijika.Kahi za nyongeza za faraja yehu enye,hunafurahi pia hata zaidi khwa sababu ya furaha ya Tito.Kwa kukala roho ye yeburudishwa na ninwi nyosi.</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Agalatia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Ichikala hundaishi khwa roho bai nahutsembere khwa roho.</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Aefeso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Kahi za hali ya khwanza mhwenenda kulingana na nyakati za urimhwengu uu. Mhwekala mchenenda khwa kutua mutawala wa anga. Ii ndiyo rohoye yuyahu ahendaye kazi kahi za ana a kuasi.</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Afilipi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Na sasa neema ya Bwana wehu Jesu Kristo ikale na roho zenu.</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Akolosai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Na khwasababu si hamhwenga nanwi kahi za mhwiri, lakini ni hamhwenga nanwii kahi za roho. Naraha kuwaona utaratibu wenu mudzo na nguvu ya imani yenu kahi za kristo.</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Aebrania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Khwa maana neno ra Mulungu ri hai na rina nguvu na rina ukali kuriko panga rorosi rikataro kosi kosi. Na kuhenya hata kufikira kugavya nafsi na roho, na vilungo na mafuha garigo ndani ye. Na riwezaro kumanya fikira za moyo na nia ye.</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Jakobo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Khwa kukala chika viratu mwiri kauna roho udzefa, vivyo ndivyo imani hasiho matendo.</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Johana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Khwa riri mundamumanya roho wa Mulungu, khwa sababu,</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Matayo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Kisha Jesu welongozwa na Roho mupaka jangwani ili ajezwe ni ibilisi.</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Matayo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Jesu wemanya uovu wao na achamba, ‘Khwa noni munanijeza, nwi anafikiri?</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Mariko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Wekala nyikani kwa siku arubaini, achijaribiwa na shetani wekala hamhwenga na anyama a Tsakani na Malaika vemhudumia.</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Luka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Janghwani khwa siku mirongo mine, na kuko wejezwa ni ibilisi. Wakati ou karirye chochosi, na mwisho wa wakati ou wesikira dzala.</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Mahendo ga ahumhwa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Kisha Petero achimhwambira, “Inakaladze kukala mudzikubaliana khwa hamhwenga kumukenga Roho wa Bwana? Lola maguluu ga vhadzio mzika mulumeo ga muryangoni, na vhandakutsukula na kukuhirika nze.”</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Akorintho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Kakuna jezo ririro vhapata ninwi risiro ra kawaida ya anadamu. Ila Mulungu ni mhwaminifu. kanda muricha mujezwe kuchira uwezo wenu. Hamhwenga na jaribu iye andavhapa muyango wa kombolera, ili muweze kuvumirira.</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Agalatia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Ndugu, ichikala mutu adzibhwirwa kahi za uovu, ninwi murio achiroho, munahendzekana kumudza iye ndugu kahi za roho ya upore. Kuno muchidzilola enye ili musijaribiwe.</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Atesalonike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Khwa sababu ii nirihoshindwa ni kuvumirira, nehuma mutu ili nimanye kuhusu imani yenu. Hanjine mjaribu wevhajaribu na kazi ikale yekala ya bule.</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Aebrania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Khwa sababu Jesu mhwenye weteseka, na kujezwa ana uwezo wa kuvhasaidia ao vhachirirao khwenye majaribu.</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Aebrania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Khwa kukala kahuna kuhani mukulu ambaye kaweza kuhutsukulira khwa ajili ya kuhungukirwa wehu, lakini iye ambaye khwa njira zosi yudzikala kujezwa here siswi idzaho iye kahendere dhambi.</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Jakobo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Mutuyoyosi asambe anajezwa, "khwamba jezo riro rinala khwa mulungu," khwa maana mulungu kajezwa na mai, na mulungu kajeza mutu yoyosi.</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Jakobo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Bali mutu nikujezwa na tamaaze mbii za mambo mai zimushawishizo na kumuvuha kwenda kure na mulungu.</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Ufunulo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Khwa kukala udzitunza amuri yangu khwa uvumirivu wa uhakika, nindakurinda pia kahi za saayo ya kujezwa ambayo inadza kahi za urimwengu wosi, kuvhajeza vhara vhosi vhaishio kahi za tsi.</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Matayo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Lakini navhambira, musiape hata chidogo, hata khwa mbingu, khwa sababu ni enzi ya mulungu,</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Matayo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Jesu achivhaambira, “Ijeri navaambira, iye ariyenitafuta mimi, kahi za uvyalo musha wakati mhoho wa Adamu andihosagala kahi za chihi cha enzi cha utukufuwe. Ninwi pia mndasangala ndzulu ya vihi kumi na viri vya enzi, mchivaahukumu makabila kumi na mairi ga Israeli.</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Matayo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Wakati mwana wa Adam andihokudza kahi za utukufuwe, na malaika vhosi hamhwenga naye, ndiho andihosagala dzulu ya chihi che cha utukufu.</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Luka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Andakala mubomu bna andaehewa Mhwana wa ariye dzulu sana. Bwana Mulungu andamupa chihi cha enzi cha Daudi babaye.</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Luka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Kukala mupate kurya na kunwa mezani khwangu khwenye ufalume wangu. Na mundasagala khwenye vihi vya enzi muchizihukumu kabila kumi na mbiri za Israeli.</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Mahendo ga ahumhwa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Mbingu ni chihi changu cha enzi, na dunia ni sehemu ya khwika maguluge. Ni nyumba ya aina yani mundenidzengera? Anauza Bwana; au ni hiho hatu hangu ha koya?</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Akolosai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Khwa mana kuchirira iye vitu vyosi vyeumbwa viratu virivyo mulunguni na virivyo duniani, vitu vyonekanavyo na visivyo onekana ichikhala ni vya enzi au mamulaka au utawala wenye nguvu vitu vyosi vyeumbwa ni iye na khwa ajiliye.</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Aebrania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Nahudze na ujasiri kahi za chihi che cha enzi na neema ya kuhusaidia wakati wa mahitaji.</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Aebrania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Sasa dzambo ambaro hunamba ni riri, hunaye kuhani mukulu ariye adzisagala tsini za Mukono wa kurya khwenye chihi cha enzi Mulunguni.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Aebrania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Hugaelekeze matso gehu khwa Jesu ariye mhwanzilishi na mhwenye kukamilisha imani yehu, ambaye khwa ajili ya furaha iriyoikhwa mbere za westahamili musalaba, achidharau aibu ye na achisagala tsini za Mukono wa kuvya wa chihi cha enzi cha Mulungu.</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Ufunulo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Iye ashindaye, nindamupa haki ya kusagala tsini hamhwenga nami dzulu ya chihi changu cha enzi, here vira mimi nirivyo shinda na kukala tsini hamhwenga na baba yangu dzulu ya chihiche cha enzi.</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Ufunulo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Na vhekala vhacheha khwa sauti ya dzulu. Wokovu ni khwa mulungu ambaye adzisagala khwenye chihi cha enzi na khwa mhwana ng'onzi!</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Ufunulo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Kisha Malaika achinonyesha muho wa mudzi ga uzima, madzi garigokala ganang’ala here wa bilauri. Gekala gachitiririka kombola kahiza chihi cha enzi cha Mulungu na cha mhwanang’onzi.</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Mahendo ga ahumhwa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Mulungu wa baba zehu wemfufula Jesu muriyemolaga, khwa kumugovya dzulu ya muhi.</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Mahendo ga ahumhwa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Siswi ni mashahidi wa mambo gosi Jesu arivyohenda kahi za tsi za uyahudi na kahi Jerusalemu. Wemolanga khwa kumtundika dzulu ya muhi.</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Mahendo ga ahumhwa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Vharehokala vhadzikamilisha mautu gosi, garego andikhwa kumuhusu vhemutimisha kula ho muhini na kumulaza mbirani.</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Agalatia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kristo wehukombola siswi kula na lana ya sheria wakati arihohendekeka lana khwa ajili yehu. Khwa kukala yeandikwa, "welaniwa mtu yeyosi asulubiwaye dzulu ya muhi.</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1 Petero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Iye mwenye wezihala dhambi zehu khahi za mhwiriwe khwenye muhi ili kukala husitalwe khwenye dhambi na huishi kahi za haki khwa kubighwakhwe fwehola.</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Matayo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Ndiho vhachivhamuma anafunzi ao hamhwenga na maherode. Na vhachimwambira Jesu mwalimu hunamanya kukala uwe u mutu wa jeri na khwamba unafundisha mahenzo ga, mulungu kahi za jeri. Kujali maoni ga mutu munjine na konyesa upendeleo khwa atu.</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Luka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Ichikala ninwi kamukarire aaminifu kahi ya mali ya ulongo ni hiye andevhamini kahi ya mali ya jeri?</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Johana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Yesu achivhambira, ‘Mimi ndimi njira, ujerina uzima, kakuna awezaye kudza kwa Baba isihokala kuchirira khwangu.</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Johana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Uvhaike wakfu khwako uwe mhwenye kahi za jeri, neno ro ndiro jeri.</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Arumi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Ni vhavho vhariobadilisha jeri ya Mulungu kukala ulongo, na ambao vheabudu na kuhumikira viumbe badala ya muumbi, amabaye anasifiwa kare na kare. Amina.</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Akorintho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Kaufurahia udhalimu. Badalaye, ni kufurahi kahi za jeri.</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Aefeso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Khwa vivyo ika kure ulongo, "Gombani ujeri, chila mhwenga na jiraniwe", khwa sababu hu ashirika chila mhwenga na munziwe.</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Afilipi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Hata vivyo, ndugu zangu, gafikirieni sana mambo gosi genye ujeri, heshima, haki, usafi na uhenzo na genye taarifa mbidzo, genye busa hamhwenga na genye sifa.</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Timoteo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Dzitahidi kudzonyesa kukala udzikubaliwa khwa Mulungu here mhenzi wa kazi ambaye kana sababu ya kulaumiwa. Rihumire neno ra ujeri khwa usawa.</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Paulo, mutumishi wa Mulungu na muhumhwa wa Jesu Masihi. Khwa ajili ya imani ya atsagulwa a Mulungu na maarifa ga jeri garehago utakatifu.</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Aebrania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Iye ni mutumishi kahi za hatu hatakatifu hema ya jeri ambavo Bwana werithibitisha sim utu yeyosi wawakufa.</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Jakobo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Mulungu wehutsagula kuhupa siswi uzima khwa neno ra jeri, ili hukale here khwamba hu uzao wa kwanza kahiza viumbevye.</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Petero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Musemo uu ni kukala na ujeri khwao. Na ngulue adziyeojeswa ni kuuya kaheri khwenye tohe.</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Johana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Ta vivyo navhandikira ninwi amri mbisha, ambayo ni jeri khwa Jesu na khwenu, khwa sababu dziza rinachira na mulangaza wa jeri tayari unalangaza.</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Ufunulo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Khwa malaika wa kanisa ra laondikia andika: manenoge ariye Amina, wakutegemewa na shahidi mwaminifu, mutawala dzulu ya uumbaji wa mulungu.</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Matayo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Na kawezere kuhenda miujiza minji khwa sababu kavhakalire na imani naye. Mhwanawa Adamu andahuma malaika na kukusanya kula kahi za ufalume we mambo gosi garegosababisha dhambi na vharatu vhagahendao."</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Mariko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Babaye mhwana werira na khwamba, “Naamini nisaidia kusaamini khwangu.”</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Mariko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Jesu baadaye achidzomboza khwa ara kumi na mmhwenga vharihokala vhachirya mezani, na achivhachemera khwa kukosa kuamini khwao na ugumu wa mioyo, khwa sababu khvhaaminire aratu vhariomuona baada ya kufufuka kombola khwa atu.</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Arumi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Lakini vindakalanze chikala baadhi ya yahudi kavhakarire na imani? Je khwa sababu kutoamini khwao kundahenda uaminifu wa mulungu kukala batili?</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Arumi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Iyo ni jeri. Khwa sababu ya kusoamini khwao wekatwa, lakini uwe ema imara khwa sababu ya imani yo.</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Akorintho 2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Kahi za uchaguzi wao,Mulungu wa ulimhwengu uu adziwapofusha fahamu zao zisizoamini. Matokeoge khavhaweza kona nuru ya injili ya utukufu wa Masihi,ambaye ni mafano wa Mulungu.</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1 Timoteo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Nekala mutu wa kukufuru, mutesaji na mutu wa vurugu,</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Tito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Khwa vhario safi, vitu vyosi ni safi. Bali khwa vhariobanangika na vhasioamini, khakunachiricho safi lakini akili na dhamira zao zebanangika.</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Aebrania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Mukale aangalifu, ndugu, ili khwamba kusidzombozere moyo mui wa kusaamini khwa mumhwenga wenu, moyo ambao undakala kure na Mulungu ariye moyo.</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Matayo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Ufalumeo udze, mahenzogo gahendeke haha duniani here kuko mulunguni.</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Matayo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Sichila mutu anambiraye mimi, Bwana Bwana, andaenjira kahi za ufalume wa mulunguni, bali ni yuyatu hacheye anhendaye mahenzo ga Baba yangu ariye mulunguni.</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Mariko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Yoyosi ahendaye mahenzo ga Mulungu, mutu yuyu ni ndugu yangu, na dada zangu na mame zangu.</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Johana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Khwa kukala gaga ndigo mahenzo ga Baba, kukala yeyosi amulolaye mhwana na kumwamini andapata uzima wa milele nami ndamufufula siku ya mwisho.</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Arumi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Wala musituirize namuna ya dunia ii, bali mugaluzwe khwa kuhendwa usha nia zenu. Hendani vivi mupate kumanya mahenzo ga Mulungu garigo madzo, gakumuhamira na kamilifu.</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Akorintho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Paulo arie ehewa ni Kristo kukala muhumhwa wa Mulungu khwa mahenzo ga Mulungu, na Sosthene ndugu yehu,</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Akorintho 2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Ii khayomborere here hurivyotarajia. Badalaye,kwanza vhedzomboza ao enye kwanza kwa Bwana,kisha vhachiomboza ao enye kwehu kwa mapenzi ga Mulungu.</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Agalatia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Ariye dzombozera mhwenye khwa ajili ya dhambi zuhu wakati uu wa uovu, kulana uhenzo wa Mulungu wehu na baba.</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Aefeso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Kutii khwenu si khwa kukala mabwana enu vhanavhaona ili kuvhafurahisha. Badalaye kalani atiifu here atumhwa a Kristo. Hendani mahenzo ga Mulungu kula miyoni mhwenu.</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Akolosai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Epasavyo anvhalamusa. Iye ni mumhwhenga wenu na mutumhwa wa Jesu Kristo. Iye nikudzitahidi kila siku khwa mavoyo kwa dzulu yenu ili kwhamba muweze khwema khwa ukamilifu na kuhakikishwa chikamilifu kahi za mahenzo gosi ga Mulungu.</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Atesalonike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Mushukuruni Mulungu khwa chila dzambo, khwa kukala gago ni mahenzo ga Mulungu khwenu kahi za Jesu Kristo.</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Paulo mhumhwa wa Jesu Masihi khwa uhenzo wa Mulungu, sawasawa na lagizo ririro na uzima ndani ya Jesu Masihii.</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Aebrania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Khwani munahitaji uvumirivu ili khwamba mupate kuhochera ambacho Mulungu weahidi, baada ya kugahenda mahenzo ge.</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1 Petero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Mutu iye, muda udziobaki khahi za mhwiri, khaishi keheri khahi za tamaa za anadamu, bali khahi za mahenzo ga Mulungu.</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Johana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Urimhwengu na tamaaze unachira. Ela iye ahendaye mahenzo ga Mulungu andadumu hata milele.</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Matayo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Kisha Jesu achifika mukoa wa khwao na achivhafundisha atu kahi za sinagogi. Garigojiri haho ni khwamba vheshangaa na khwamba, "Ni hiko mutu yuno wepata hekima ino na miujiza ino?</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Mariko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Sabato irihofika, weanza kufundisha kahiza sinagogi. Atu anji vhemsikiza na vachishangaa vhachinena wepatahi mafundisho gano? Ni hekma ya aina yani muriyoipata, “Yuno Jesu anahendadze miujiza ino khwa mikonoye?”</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Luka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Mhwana wekula, na achikala na nguvu, achonjezeka kahi za hekima, na neema ya Mulungu yekala dzuluye.</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Mahendo ga ahumhwa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Khwa vivyo, ndugu, inavhapasa mutsagule atu alume afungahe, kombola kahi zenu, atu adzo vhariodzala Roho na hekima, ambavho hunaweza kuvhakabidhi huduma hii.</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Arumi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Jinsi zirivyo kuu utajiri na heshima na maarifa ga Mulungu Kazichunguzika hukumuze, na njiraze kazimanyikana</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Akorintho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Yuhiko mtu mhwenye busara'. Yuhiko mtu mhwenye elimu'. Yuhiko mshawishi wa dunia ino'. Je, Mulungu kagaluzire hekima ya dunia ii kukala ujinga'.</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Akorintho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Sasa hunaisumurira hekima kahiza atu azima ila si hekima ya dunia i ama vilongozi a siku zizi ambavyo vhanachirira.</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Aefeso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Ii ni khwamba kuchirira kanisa, atawala na mamulaka asehemu za mbingu vhapate kumanya pande nyinji za asili ya hekima ya Mulungu.</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Akolosai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Khwa sababu ya uhenzo uu siku muriho sikira vivi, kahudza viricha kuvhavoyera. Hwekala huchivoya kukala mundaodzazwa na ufahamu wa mahenzo ge kahi za umanyi na ufahamu wa roho.</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Akolosai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Enda khwa hekima na ufahamu kwha aratu vhario nze ya neno ya imani, na ukombole muda.</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Jakobo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Lakini ichikala mutu kahi yenu anahenza hekima, naavoye kula khwa Mulungu, ambaye nikomboza khwa moyo na hasiho kuchemerwa khwa vosi vhamuvoye, na andavhapa hekima.</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Jakobo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Lakinihekima ilayo dzulu, kwanza ni mbidzo, kisha ni kuhenza amani, upore na iriyo tayari kuskiza anjine kwa unyenyekevu, yenye kudzala rehema namatunda madzo, bila kupendelea atu fulani, na ujeri.</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Petero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Na zingatia uvumirivu wa Bwana wehu kahi za wokofu. Here ahenzwi ndugu yehu Paulo arivyo vhandikira ninwi, kula na hekima ariyopewa.</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Ufunulo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Vhachigomba khwa sauti bomu, "Anastahili mhwanang'onzi ambaye wetsinzwa kuhochera uwezo, utajiri, hekima, nguvu, heshima, utukifu na sifa."</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Matayo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Khwa vivyo, chila mhwenga asikiraye maneno gangu na kutii andahalana na mutu mhwenye hekima ariyedzenga nyumbaye dzulu ya mhwamba.</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Matayo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Bali anaali alachu vhehala vhombo vhenye mafuha hamhwenga na taa zao.</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Luka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Kahiza mda urahuurahu wekalana rah asana kahiza Roho mtakatifu na khwamba, ‘Ninakusifu uwe Baba, bwana wa Mulunguni na duniani, khwa sababu udzigafitsa mambo gaga kombola khwa enye hekima na akili na kugafunua khwa vasio fundishwa, here ahoho atite. Ndio Baba khwa kukala kukala vyehenzeza kahiza matsoni khwako.’</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Arumi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Vhedzeha alachu, lakini vhachikala ajinga.</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Arumi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Mukale na nia mwenga ninwi khwa ninwi. Lakini vhakubali atu a hali ya tsini. Musikale na hekima dzulu ya maazo genu enye.</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Akorintho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Mtu asidzikenge mhwenye, here yeyosi kahi zenu anadhani ana hekima kahiza nyakati zizi, akale here '' mjinga'' ndiho angekala na hekima.</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Aefeso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Kalani angalifu here mhwenendavyo, si here atu vhasivo alachu bali here alachu.</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Jakobo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Ni hiye kwenu ariye na hekima na ufahamu? Hebu mtu yuyu naonyese mahendo madzo kahi ya kazize kwa unyenyekevuwombolao na hekima.</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Matayo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Mbingu na intsi zindachira, lakini maneno gangu kagandachira hatachidogo.</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Mariko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Aratu ambao venyalwa khwa udongo mudzo ni aratu vasikirao neno, kurihochera na kuvyala matunda, thelathini, sitini na gana mia mhwenga zaidi.</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Luka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Lakini iye wegomba wadzibarikiwa aratu wasikirao neno ra Mulungu na kuritunza.</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Johana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Haho mhwanzo khwekala Neno naye Neno wekala hamhwenga na Mulungu, naye Neno wekala ni Mulungu.</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Mahendo ga ahumhwa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Naswi hundaenderera daima kahi za kuvoya na huduma ya neno.</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Arumi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Lakini si khwamba ahadi za Mulungu zishindwa kutimira. Maana si kila mutu ariye Israel ni muisrael halisi.</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Akorintho 2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Iyo ni kugomba,kahi za masihi,Mulungu anapatanisha urimhwengu kwakwe mhwenye,sio kutala makosa gao dhidi yao</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Agalatia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Mutu ariyefundishwa neno lazima amushirikishe madzo gosi mwalimuwe.</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Afilipi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Anji a ndugu vhana nimani sana kahi za Bwana, khwa sababu ya minyororo yangu, navho vhanaujasiri wa kunena Neno ra Mulungu hasiho na woga</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Akolosai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Na neno ra kristo ndani yenu rikale kwa unji, khwa hekima yosi, fundishanani na kushauriana ninwi khwa ninwi, khwa zaburi na hekima yosi, muchimhwembera zaburi na maira na tenzi za rohoni. Embani kwa shukurani mioyoni mhwenu khwa Mulungu.</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Atesalonike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Khwa sababu ii hunamushukuru Mulungu chila siku. Wakati murihohochera kula khwehu unjumbe wa Mulungu muriousikira, mhwehochera si here neno ra anadamu. Badalaye mhwehochera here jeri irivyo, neno ra Mulungu. Ni neno riri rihendaro kazi khwa vhaminio.</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Timoteo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Dzitahidi kudzonyesa kukala udzikubaliwa khwa Mulungu here mhenzi wa kazi ambaye kana sababu ya kulaumiwa. Rihumire neno ra ujeri khwa usawa.</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Aebrania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Khwa maana neno ra Mulungu ri hai na rina nguvu na rina ukali kuriko panga rorosi rikataro kosi kosi. Na kuhenya hata kufikira kugavya nafsi na roho, na vilungo na mafuha garigo ndani ye. Na riwezaro kumanya fikira za moyo na nia ye.</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Jakobo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Gwirani neno, msinisikize tu, mchidzikenga roho zenu enye.</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1 Petero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Tayari mhwevyalwa mara ya hiri si khwa mbeyu ibanangikayo, lakini kula khwa mbeyu isiyobanangika, kuchirira uzima na neno ra mulungu ridumulo.</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Matayo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‘’Yuhiko iye ambaye wevyalwa mufalume wa ayahudi? Hweyona nyenyeziye momborero ga dzua naswi Hukudza humwabudu.</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Matayo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Lola Jesu achitunganana nao na achivhambira, ‘Kamunautu’ vharaa anache vhachidza na vhachimughwira maguluge na kisha vhachimwabudu.</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Mariko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Vhananihendera ibada zisizo na maana vhachifundisha sheria za anadamu here mahocheri gao.</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Luka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Lakini Jesu wejibu na achimhwamba, “Yeandikhwa, lazima umhwabudu Bwana Mulunguo” Na lazima umutumikire iye hacheye.</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Luka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Be vhachimhwabudu na kuuya Jerusalemu na furaha bomu.</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Johana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Mulungu ni Roho, na vharaa vyamuvoyao vyanapaswa kumwabudu kahi za roho na jeri.”</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Johana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Iye mutu achamba “Bwana Naamini” diho achimusujudia.</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Mahendo ga ahumhwa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Achuka na khwenenda. Na khwekala na mutu wa Ethiopia ariyekala na toashi mhwenye mamulaka mabomu tsini ya kandasa, malikia wa Ethiopia. Ndiye ariyekala musimamizi wa hazina ye yosi naye wekala adzenda Jerusalemu kuabudu.</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Mahendo ga ahumhwa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Unaweza kuhakikisha kukala kaziza chita siku zaidi ya kumii na mbiri hangu nirihopanda khwenda kuabudu Yerusalemu.</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Arumi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Ni vhavho vhariobadilisha jeri ya Mulungu kukala ulongo, na ambao vheabudu na kuhumikira viumbe badala ya muumbi, amabaye anasifiwa kare na kare. Amina.</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Akorintho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Siri ya moyowe zingefunulwa. Majibuge, angeghwa chifudifudi na kumhwabudu Mulungu.Angekiri kukala Mulungu yu kahi yenu.</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Aebrania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Kisha bai wakati mulungu arehomureha mwanawe wa khwanza urimhwenguni yunaamba, “Malaika osi a Mulungu lazima vhamhwabudu.”</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Aebrania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Yekala ni khwa imani, Yakobo arehokala mahututi wemubariki chila mumhwenga wa ana a Yusufu, Jacobu achiabudu kuno achiremera dzulu ya fimbo ye.</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Ufunulo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Enye uhai ane vhachamba, "Amina!" na atumia vhachidza hotsi na khwabudu.</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Ufunulo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Achiniambira usihende vivyo! Mimi nami nimutumishi munzio, hamhwenga na ndugu zo manabii, hamhwenga na vharatu ambavho vhanatii maneno ga chitabu chichi. Mhwabudu Mulungu.</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Matayo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Iye ambaye anamuhenza baba au mame zaidi kuriko mimi iye kanistahili. Na iye amuhenzaye muvulana we au musichana we zaidi kuriko mimi pia kanistahili.</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Luka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Bakini kahiza nyumba iyo, Aryani na anwani chidicho ombola, khwa maana mhenziwa kazi ana stahili mshahara we. Mzitsame kombola nyumba ii khwenda injine.</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Luka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Sifaha kuihiwa mhwanao keheri, ni henda here mumhwenga wa ahenzi kazio.</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Johana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Iye ndiye adzaye badala yangu. Mimi sifaa kurejeza kambaa za virahu-vye.”</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Mahendo ga ahumhwa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Vheuka mbere za baraza na raha khwa sababu vhetalwa kukala wanastahili kuteseka na kukosa heshima khwa ajili ya Dzina riro.</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Arumi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Khwa kukala natala mateso ga wakati uu kukala si chitu nichilinganisha na utukufu ambao undafunulwa khwehu.</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Aefeso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Khwa vivyo nichikala ni mufunhwa khwa ajili ya Bwana, navhasihi mhwenende sawa na mhweho Mulungu arovhehera.</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Afilipi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Munahenzekana kuishi khwenu khahi za mhwenendo here irivyo injili ya Kristo. Hendani vivyo nidzaho kuvhona au nisiho khudza, nisikire kukala mhwemire khahi za Roho mumhwenga. Natamani khusikira muna Roho mumhwenga, muchishindanira imani ya injili hamhwenga.</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Akolosai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Hwekala huchivoya kukala mundatsembera kwa usitahimilivu wa Bwana kahi za njira ambazo Bwana anazihenza. Hwekala huchivoya muvyale tunda kahi za kila hendo, ridzo na kwamba mundakala kahi za marifa ga Mulungu.</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Atesalonike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hurivyovhahimiza na kuvhenjiza moyo hweshudia khwamba mhwepaswa khwenenda urivyo mhweho wenu khwa Mulungu, ariyevheha khwenye ufalmewe na utukufuwe</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Atesalonike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Khwa sababu iyo hunavhavoyera ninwi siku zosi. Hunavoya khwamba mulungu avhatale kala munastahili khwehewa. Hunavoya khwamba aweze kutimiza chila tarajio ra udzo na chila kazi ya imani khwa nguvu.</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Timoteo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Khwa kukala maandiko ganamba "usimufunge ng`ombe mulomo aryaho chakurya" na "muhenzi wa kazi anasitahili marihoge."</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Aebrania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Vachitangatanga nyikani, mirimani, mapangoni na mashimioni tsini ya tsi.</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Johana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Vhario kushuhudia uhenzo wa khwako mbere zao unahendato kuvhaviza na. Kuvhasafirisha kahi za safari zao khwa hali ambazo zina mulika Mulungu.</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Ufunulo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Vhachigomba khwa sauti bomu, "Anastahili mhwanang'onzi ambaye wetsinzwa kuhochera uwezo, utajiri, hekima, nguvu, heshima, utukifu na sifa."</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01/29/2026 06:37:26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EN/NYF-X-KAMBE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