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मर्कूस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उहाँले भन्‍नुभयो, “हे अब्बा, पिता तपाईंमा सबै थोक सम्भव छ । यो कचौरा मबाट हटाउनुहोस् । तर मेरो इच्छा होइन, तपाईंको इच्छा पूरा होस् ।”</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रोमी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तिमीहरू फेरि भयभीत भई जिउनको लागि दासत्वको आत्मा पाएका छैनौ; बरु, तिमीहरूले धर्मपुत्रको आत्मा पाएका छौ जसद्वारा हामी “अब्बा, पिता!” भनी पुकार्छौं ।</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गलातीहरूलाई पावलको पत्र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र तिमीहरू पुत्रहरू भएका हुनाले परमेश्‍वरले उहाँका पुत्रको आत्मालाई हाम्रा हृदयहरूमा पठाउनुभएको छ जसले, “अब्बा, पिता” भनेर पुकार्नुहुन्छ ।</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रोमी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तिमीहरू फेरि भयभीत भई जिउनको लागि दासत्वको आत्मा पाएका छैनौ; बरु, तिमीहरूले धर्मपुत्रको आत्मा पाएका छौ जसद्वारा हामी “अब्बा, पिता!” भनी पुकार्छौं ।</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रोमी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यति मात्र होइन, तर पवित्र आत्माको पहिलो फल भएका हामी आफैं पनि भित्र क्रन्दनमा छौं, जसै हामी हाम्रो धर्मपुत्र ग्रहणको प्रतीक्षा अर्थात् हाम्रो शरीरको उद्धारको प्रतीक्षा गर्छौं ।</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रोमी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तिनीहरू इस्राएलीहरू हुन् । तिनीहरूसँग धर्मपुत्र हुने अधिकार, महिमा, करारहरू, व्यवस्थाको उपहार, परमेश्‍वरको आराधना र प्रतिज्ञाहरू छन् ।</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गलातीहरूलाई पावलको पत्र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हामी धर्मपुत्रको रूपमा स्वीकारिऔं भनेर उहाँले व्यवस्थाको अधीनमा भएकाहरूलाई छुटकारा दिनको निम्ति यसो गर्नुभयो ।</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एफिसीहरूलाई पावलको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परमेश्‍वरले हामीलाई चुन्‍नुभयो, ताकि उहाँको असल योजनाको प्रसन्नता अनुसार येशू द्वारा आफ्नै निज पुत्रहरूका रूपमा ग्रहण गरुन् ।</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मत्ती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जसै उनले यी कुराहरूको बारेमा विचार गरे, सपनामा परमप्रभुका एक जना स्वर्गदूत उनको सामु देखा परे र यसो भने, “हे दाऊदका पुत्र योसेफ, मरियमलाई आफ्नी पत्‍नीको रूपमा स्वीकार्न नडराऊ, किनकि जो तिनको गर्भमा हुनुहुन्छ, उहाँ पवित्र आत्माद्वारा गर्भधारण हुनुभएको हो ।</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मत्ती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अनि त्यो दुष्‍ट उहाँको सामुबाट गयो, र हेर, स्वर्गदूतहरू आएर उहाँको सेवा गरे ।</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मर्कूस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उहाँ शैतानद्वारा परीक्षित हुँदै चालिस दिनसम्म उजाड-स्थानमा रहनुभयो । उहाँ जङ्गली जनावरहरूसँग रहनुभयो र स्वर्गदूतहरूले उहाँको सेवा गरे ।</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लूका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यसपछि त्यो भिखारी मर्‍यो र स्वर्गदूतहरूद्वारा त्यसलाई उठाएर अब्राहामको छेउमा लगियो । त्यो धनी मानिस पनि मर्‍यो र गाडियो,</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प्रेरित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पहिलो र दोस्रो पहरेदारलाई पारगरि सकेपछि, तिनीहरू सहरतिर डोर्‍याउने फलामे ढोकामा आइपुगे; यो तिनीहरूका निम्ति आफैं खोलियो । तिनीहरू बाहिर गए र तलतिरको गल्लीमा गए, र ठिक त्यही समयमा स्वर्गदूतले उनलाई छाडेर गए ।</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कोरिन्थीहरूलाई पावलको पहिलो पत्र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मानाैं, म मानिसहरू र स्वर्गदूतहरूको भाषामा बोल्छु, तर यदि मसँग प्रेम छैन भने म हल्ला मच्‍चाउने घण्टा र झ्याइँ-झ्याइँ गर्ने झ्याली मात्र हुन्छु ।</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गलातीहरूलाई पावलको पत्र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त्यसो भए व्यवस्थाको उद्देश्‍य के थियो त? ती प्रतिज्ञा गरिएकाहरूकहाँ अब्राहामका सन्तान नआउन्जेलसम्म अपराधको कारणले व्यवस्था थपियो । यो व्यवस्था एउटा मध्यस्तकर्ताद्वारा स्वर्गदूतहरूमार्फत लागु गरिएको थियो ।</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थेसलोनिकीहरूलाई पावलको दोस्रो पत्र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र प्रभु येशू स्वर्गबाट उहाँका शक्‍तिशाली स्वर्गदूतहरूका साथ प्रकट हुनुहुँदा, हामीसँग दुःख भोगेका तिमीहरूलाई छुटकारा मिल्नेछ ।</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१ तिमोथी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परमेश्‍वरको, ख्रीष्‍ट येशूको र चुनिएको स्वर्गदूतहरूको सामु म तिमीलाई निष्‍ठापूर्वक आज्ञा दिन्छु कि यी नियमहरू बिना भेदभाव पालना गर र तिमीले कुनै पनि कुरामा पक्षपात नगर ।</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हिब्रू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किनकि स्वर्गदूतहरूमध्ये कसलाई परमेश्‍वरले कहिल्यै यसो भन्‍नुभयो र, “तिमी मेरा पुत्र हौ, आज म तिम्रा पिता भएको छु?” वा कुन स्वर्गदूतलाई परमेश्‍वरले कहिल्यै यसो भन्‍नुभयो, “म उनका लागि पिता हुनेछु, र उनी मेरा लागि पुत्र हुनेछन्?”</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पत्रुसको पहिलो पत्र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ख्रीष्‍ट परमेश्‍वरको दाहिने हातपट्टि हुनुहुन्छ । उहाँ स्वर्गमा जानुभयो । स्वर्गदूतहरू, अधिकारहरू र शक्‍तिहरू उहाँमा झुक्‍नुपर्छ ।</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२ पत्रुस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किनकि परमेश्‍वरले पाप गर्ने स्वर्गदूतहरूलाई पनि छोड्नुभएन । बरु इन्साफ नहुन्जेलसम्म घोर अन्धकारको साङ्लाले बाँधेर राख्‍नको लागि उहाँले तिनीहरूलाई तल पातालमा सुम्पिदिनुभयो ।</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प्रकाशको पुस्तक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तब मैले हेरें र सिंहासन, जीवित प्राणीहरू र एल्डरहरूका वरिपरि धेरै स्वर्गदूतका आवाजलाई सुनें । तिनीहरूको पूरा सङ्ख्या दसौं हजार र हजारौं हजार थियो ।</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मर्कूस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तिनीहरूका कठोर हृदयको कारण दुःखित हुँदै उहाँले रिसाएर वरिपरि तिनीहरूतिर हेर्नुभयो, र उहाँले त्यस मानिसलाई भन्‍नुभयो, “तिम्रो हात पसार ।” त्यसले हात पसार्‍यो र त्यसको हात पहिलेको जस्तै भयो ।</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लूका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यसकारण यूहन्‍नाले आफूकहाँ बप्‍तिस्‍मा लिन आइरहेका भीडहरूलाई भने, “हे विषालु सर्पका सन्तान हो, कसले तिमीहरूलाई आउँदै गरेको क्रोधबाट भाग्‍नलाई चेताउनी दियो?</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रोमी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किनकि अधार्मिकताद्वारा सत्यतालाई रोक्ने मानिसहरूका सबै भक्‍तिहीनता र अधार्मिकता विरुद्ध परमेश्‍वरको क्रोध स्वर्गबाट प्रकट भएको छ ।</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रोमी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अहिले हामी उहाँको रगतद्वारा अझ धेरै धर्मी ठहराइएका हुनाले हामी उहाँको क्रोधबाट बचाइनेछौं ।</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एफिसीहरूलाई पावलको पत्र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हामी एकपल्ट त्यही व्यक्तिहरू बीच बाँचिरहेका थियौं, आफ्ना शरीरको खराब इच्छाहरु पूरा गर्दै, र शरीर र दिमागको इच्छा अनुसार काम गर्ने गर्‍थ्‍यौं । हामी अरू मानिसहरू जस्तै स्वभावले क्रोधका सन्तान थियौं।</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एफिसीहरूलाई पावलको पत्र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रिस गर, तर पाप नगर । तिमीहरू रिसाइरहेकैमा घामलाई अस्ताउन नदेओ ।</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एफिसीहरूलाई पावलको पत्र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बुबाहरू हो, आफ्ना छोराछोरीहरूलाई रिस नउठाओ । बरु, तिनीहरूलाई अनुशासनमा र प्रभुको शिक्षामा हुर्काओ ।</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कलस्सीहरूलाई पावलको पत्र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यी कुराहरूका लागि अनाज्ञाकारीका छोराहरूमाथि परमेश्‍वरको क्रोध आउँदैछ ।</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१ थेसलोनिकी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र उहाँका पुत्र स्वर्गबाट आउने समयलाई पर्खिराखेका छौ, जसलाई उहाँले मृतकबाट जीवित पार्नुभयो । उहाँ येशू हुनुहुन्छ जसले हामीलाई आउने वाला क्रोधबाट छुटकारा दिनुहुन्छ ।</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१ थेसलोनिकी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किनकि परमेश्‍वरले हामीलाई क्रोधको निम्ति होइन, तर हाम्रा प्रभु येशू ख्रीष्‍टद्वारा मुक्‍तिको निम्ति चुन्‍नुभयो ।</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प्रकाशको पुस्तक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जातिहरू क्रोधित भएका थिए, तर तपाईंको क्रोध आएको छ । मृतकहरूको न्याय गर्ने, र तपाईंका दास अगमवक्‍ताहरू र परमेश्‍वरका पवित्र जनहरू र तपाईंको नाउँमा डराउनेहरू, महत्त्‍वहीन र शक्‍तिशाली दुवैलाई तपाईंले इनाम दिने समय आएको छ । पृथ्वीलाई नाश गरिरहेकाहरूलाई तपाईंले नाश गर्ने समय आएको छ ।”</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मत्ती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बाह्र जना प्रेरितका नाम यी हुन्ः पहिलो सिमोन (जसलाई उहाँले पत्रुस पनि भनेर बोलाउनुहुन्थ्यो) र तिनका भाइ अन्द्रियास; जब्दियाका छोरा याकूब र तिनका भाइ यूहन्‍ना;</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मर्कूस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अनि प्रेरितहरू येशूको वरिपरि एकसाथ भेला भए, र तिनीहरूले गरेका र सिकाएका सबै कुरा उहाँलाई बताए ।</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लूका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उज्यालो भइसकेपछि उहाँले आफ्‍ना चेलाहरूलाई आफूकहाँ बोलाउनुभयो, र उहाँले तिनीहरूमध्येबाट बाह्र जनालाई चुन्‍नुभयो जसलाई उहाँले “प्रेरित” नाउँ पनि दिनुभयो ।</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प्रेरित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उनीहरूले तिनीहरूको निम्ति चिट्ठा हाले, र चिट्ठा मतियासको नाममा पर्‍यो, र तिनलाई एघार जना प्रेरितसँगै गनियो ।</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प्रेरित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र उनले त्यो पैसाको केही अंश आफूसँगै राखे (यो कुरा उनकी पत्‍नीलाई पनि थाहा थियो) र यसको बाँकी अंश ल्याएर प्रेरितहरूको पाउमा राखिदिए ।</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रोमी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पावल, येशू ख्रीष्‍टका दास, प्रेरित हुनको निम्ति बोलाइएको र परमेश्‍वरको सुसमाचारको निम्ति अलग गरिएको हो,</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रोमी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एन्ड्रोनिकस र युनियस, मेरा आफन्तहरू र मेरा सङ्गी कैदीहरूलाई अभिवादन भनिदेओ । तिनीहरू प्रेरितहरूमध्ये विशिष्‍ट छन्, र तिनीहरू मभन्दा पहिले नै ख्रीष्‍टमा थिए ।</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कोरिन्थीहरूलाई पावलको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परमेश्‍वरको इच्छाद्वारा ख्रीष्‍ट येशूका प्रेरित हुन बोलाइएका पावल र हाम्रा भाइ सोस्थेनसबाट ।</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कोरिन्थीहरूलाई पावलको पहिलो पत्र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के तिनीहरू सबै प्रेरितहरू हुन्? के सबै अगमवक्‍ताहरू हुन्? के सबै शिक्षकहरू हुन्? के सबैले आश्‍चर्यकर्महरू गर्छन्?</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कोरिन्थीहरूलाई पावलको दोस्रो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पावल, परमेश्‍वरको इच्छाद्वारा येशू ख्रीष्‍टका प्रेरित, र हाम्रा भाइ तिमोथीबाट, कोरिन्थमा भएको परमेश्‍वरको मण्डली र अखैयाको सम्पूर्ण क्षेत्रमा रहेका परमेश्‍वरका सबै पवित्र जनहरुलाई,</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कोरिन्थीहरूलाई पावलको दोस्रो पत्र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किनकि त्यस्ता मानिसहरू झुटा प्रेरितहरू र छली काम गर्नेहरू हुन् । तिनीहरूले आफूलाई ख्रीष्‍टको प्रेरितको भेष धारण गर्छन्।</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गलातीहरूलाई पावलको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पावल, एक प्रेरित— कुनै मानिसहरू वा मानिसको कार्यद्वारा प्रेरित भएको होइन, तर येशू ख्रीष्‍ट र उहाँलाई मृतकबाट जीवित पार्नुहुने परमेश्‍वर पिताद्वारा भएको हुँ—</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एफिसीहरूलाई पावलको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पावल, परमेश्‍वरको इच्छाद्वारा येशू ख्रीष्‍टको एक प्रेरितबाट एफिससमा भएका परमेश्‍वरका पवित्र जनहरू, जो ख्रीष्‍ट येशूमा विश्‍वासयोग्य छन्,</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१ तिमोथी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हाम्रा मुक्तिदाता परमेश्‍वर र हाम्रो आशा ख्रीष्‍ट येशूको आज्ञा अनुसार ख्रीष्‍ट येशूको प्रेरित पावल,</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पत्रुसको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येशू ख्रीष्‍टका प्रेरित पत्रुसबाट पोन्टस, गलातिया, कापाडोकिया, एसिया र बिथिनियाभरि छरिएर रहेका परदेशीहरूलाई,</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मर्कूस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यस व्यभिचारी र पापी पुस्तामा जो म र मेरो वचनदेखि शर्माउँछ, मानिसका पुत्र पवित्र स्वर्गदूतहरूसँग आफ्ना पिताको महिमामा आउँदा त्यससँग शर्माउनेछ ।”</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लूका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जो म र मेरा वचनहरूसँग शर्माउँछ, मानिसका पुत्र पनि आफ्नो महिमा र पिताको र पवित्र दूतहरूको महिमामा आउनुहुँदा त्यससँग शर्माउनेछन् ।</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लूका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त्यो व्यवस्थापकले आफ्नो मनमा भन्यो, ‘ म के गरूँ? किनकि मेरा मालिकले अब मलाई व्यवस्थापकको कामबाट हटाउँदै छन् । मेरो खन्‍ने तागत छैन, र मलाई भीख माग्‍न लाज लाग्छ ।</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किनकि म सुसमाचारको निम्ति शर्माउँदिनँ, किनकि यो विश्‍वास गर्ने सबैको निम्ति मुक्‍तिको लागि परमेश्‍वरको शक्‍ति हो, पहिले यहूदी र त्यसपछि ग्रीकहरूका निम्ति ।</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फिलिप्पी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मेरो उत्कट अपेक्षा र आशा याे हाे कि, म शर्ममा पर्नेछैनँ, बरु सारा साहससँगै सधैँ जस्तै र अहिले पनि, चाहे मेरो जीवनद्वारा वा मृत्युद्वारा, ख्रीष्‍ट मेरो शरीरमा उचालिनुहुनेछ ।</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२ तिमोथी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तब हाम्रा प्रभुको बारेमा गवाही दिन नशर्माऊ, न मेरो बारेमा, म पावल उहाँका एक कैदी हुँ । बरु, परमेश्‍वरको शक्‍तिअनुसार सुसमाचारको खातिर कष्‍टमा सहभागी होओ ।</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२ तिमोथी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यसको निम्ति म पनि सतावटमा परेको छु । तर म शर्माऊँदिनँ, किनकि म उहाँलाई जान्दछु जसलाई मैले विश्‍वास गरेको छु । म विश्‍वस्त छु कि उहाँले मैले सुम्पेका सबै कुराहरूलाई अन्तिम दिनसम्म सुरक्षित राख्‍न सक्नुहुन्छ ।</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हिब्रू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किनकि पवित्र गर्नुहुने र पवित्र गरिएकाहरू दुवैको एउटै स्रोत छ। त्यसैले उहाँ तिनीहरूलाई भाइहरू भनी बोलाउन शर्माउनुहुन्‍न ।</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हिब्रू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तर तिनीहरू अझ उत्तम देश अर्थात् स्वर्गीय देशको चाहना गर्दछन् । त्यसकारण परमेश्‍वर तिनीहरूका परमेश्‍वर कहलाइनुहुन लजाउनुहुन्‍न, किनकि उहाँले तिनीहरूका लागि एउटा सहर तयार पार्नुभएको छ ।</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पत्रुसको पहिलो पत्र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तरै पनि ख्रीष्‍टियान भएको कारणले कसैले पीडा भोग्छ भने त्यसले लाज नमानोस्; बरु त्यही नाममा परमेश्‍वरको महिमा गरोस् ।</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१ यूहन्‍ना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अब बालकहरू हो, उहाँमा रहो, ताकि उहाँ प्रकट हुनुहुँदा हामीमा साहस होस्‌ र उहाँको आगमनमा उहाँको सामु लज्‍जित हुनु नपरोस्‌ ।</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मत्ती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किनकि म पनि एउटा यस्तो मानिस हुँ जो अधिकारको मुनि राखिएको छु, र मेरो मुनि पनि सिपाहीहरू छन्‌ । म एक जनालाई ‘जाऊ’ भन्‍छु र त्यो जान्‍छ, र अर्कोलाई ‘आऊ’ भन्‍छु र त्यो आउँछ, अनि मेरो नोकरलाई ‘त्‍यो गर’ भन्‍छु र त्यसले त्‍यो गर्छ ।”</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मत्ती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येशूले आफ्ना बाह्र जना चेलालाई एकै ठाउँमा बोलाउनुभयो र तिनीहरूलाई अशुद्ध आत्माहरू धपाउने अनि हरप्रकारका रोग र बिमारीहरूलाई निको पार्ने अधिकार पनि दिनुभयो ।</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मत्ती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तर येशूले तिनीहरूलाई आफूकहाँ बोलाउनुभयो र भन्‍नुभयो, “तिमीहरू जान्छौ, कि गैरयहूदीहरूका शासकहरूले तिनीहरूलाई अधीनमा राख्छन्, र तिनीहरूका महत्त्वपूर्ण मानिसहरूले तिनीहरूमाथि अधिकार गर्छन् ।</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मर्कूस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तिनीहरू उहाँको शिक्षामा छक्‍क परे, किनकि उहाँले तिनीहरूलाई शास्‍‍त्रीहरूले जस्तो होइन, तर अधिकार भएको व्यक्‍तिले जस्तै सिकाइरहनुभएको थियो ।</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मर्कूस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येशूले तिनीहरूलाई आफूकहाँ बोलाउनुभयो र भन्‍नुभयो, “गैरयहूदीहरूमाथि शासकहरू मानिनेहरूले तिनीहरूमाथि प्रभुत्व जमाउँछन्, र तिनीहरूका महत्‍वपूर्ण मानिसहरूले तिनीहरूमाथि अधिकार गर्छन् भन्‍ने तिमीहरू जान्दछौ ।</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लूका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किनकि म पनि एउटा अधिकारमा रहेको मानिस हुँ, र ममुनि सिपाहीहरू छन् । म एउटालाई 'जा' भन्छु, र त्यो जान्छ र अर्कोलाई 'आइज' भन्छु, र त्यो आउँछ, र मेरो नोकरलाई ‘यसो गर' भन्छु, र त्यसले त्यो गर्छ ।”</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यूहन्‍नाले लेखेको सुसमाचार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र पिताले पुत्रलाई न्याय गर्ने अधिकार दिनुभएको छ किनभने उनी मानिसका पुत्र हुन् ।</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यूहन्‍नाले लेखेको सुसमाचार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यसलाई मबाट कसैले खोसेर लान सक्दैन, तर यसलाई म आफैं अर्पण गर्छु । यसलाई अर्पण गर्ने अधिकार मसँग छ, र यसलाई फेरि लिने अधिकार मसँग छ । यो आज्ञा मैले मेरा पिताबाट पाएको छु ।”</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प्रेरित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उहाँले तिनीहरूलाई भन्‍नुभयो, “पिताले उहाँको अधिकारद्वारा तोक्‍नुभएको समय वा ऋतुहरू जान्‍ने काम तिमीहरूको होइन ।</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रोमी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हरेक प्राणी उच्‍च अधिकारीहरूको अधीनतामा रहोस्, किनकि परमेश्‍वरबाट आउने अधिकारबाहेक अरू कुनै अधिकार हुँदैन । जुन अधिकारीहरू छन्, तिनीहरू परमेश्‍वरद्वारा नियुक्त गरिएका हुन् ।</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कोरिन्थीहरूलाई पावलको पहिलो पत्र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पत्‍नीको आफ्नो शरीरमाथि अधिकार हुँदैन, पतिको हुन्छ । यसरी नै पतिको आफ्नो शरीरमाथि अधिकार हुँदैन, तर पत्‍नीको हुन्छ ।</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एफिसीहरूलाई पावलको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उहाँले येशूलाई सबै शासन र अधिकार, शक्ति र प्रभुत्त्वहरू र हरेक नामभन्दा माथि राख्‍नुभयो । यस युगको लागि मात्र होइन, तर आउने युगको लागि पनि ख्रीष्‍टले राज्य गर्छन् ।</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कलस्सीहरूलाई पावलको पत्र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तिमीहरू उहाँमा भरिएका छौ, जो सबै शक्‍ति र अधिकारमाथि शिर हुनुहुन्छ ।</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यहूदा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हाम्रा उद्धारक एक मात्र परमेश्‍वरलाई हाम्रा प्रभु येशू ख्रीष्‍टबाट महिमा, गरिमा, प्रभुत्व र शक्‍ति, सारा समयभन्दा पहिलेदेखि, अहिले र अनन्तसम्म रहिरहोस् । आमेन ।</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प्रकाशको पुस्तक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तब मैले स्वर्गमा एउटा ठुलो आवाज सुनेंः “अब मुक्‍ति र शक्‍ति र हाम्रा परमेश्‍वरको राज्य, र उहाँको ख्रीष्‍टको अधिकार आएका छन् । किनकि हाम्रा भाइहरूलाई दोष लगाउने तल फ्याँकिएको छ, जसले तिनीहरूलाई दिनरात हाम्रा परमेश्‍वरको अघि दोष लगाउँथ्यो ।</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मत्ती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तिनीहरूले आ-आफ्ना पाप स्वीकार गर्दै यर्दन नदीमा बप्‍तिस्मा लिए ।</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मत्ती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म तिमीहरूलाई पश्‍चात्तापको निम्ति पानीले बप्‍तिस्‍मा दिन्छु । तर मपछि आउनुहुनेचाहिं मभन्दा शक्‍तिशाली हुनुहुन्छ, र म उहाँका जुत्ता बोक्‍न पनि योग्यको छैनँ । उहाँले तिमीहरूलाई पवित्र आत्मा र आगोले बप्‍तिस्‍मा दिनुहुनेछ ।</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मत्ती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त्यसपछि यूहन्‍नाबाट बप्‍तिस्‍मा लिनको निम्ति येशू गालीलबाट यर्दन नदीमा आउनुभयो ।</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मत्ती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तर यूहन्‍नाले यसो भन्दै उहाँलाई रोक्‍न खोजिरहे, “मैले पो तपाईंबाट बप्‍तिस्‍मा लिनुपर्नेमा, के तपाईंचाहिं म कहाँ आउनुहुन्छ?”</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मत्ती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उहाँको बप्‍तिस्‍मा भइसकेपछि येशू तुरुन्तै पानीबाट बाहिर निस्केर आउनुभयो, र हेर, उहाँको निम्ति स्वर्ग उघारियो । उहाँले परमेश्‍वरका आत्मा ढुकुरजस्तै गरी तल झर्दै आफूमाथि आइरहनुभएको देख्‍नुभयो ।</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मर्कूस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यूहन्‍ना उजाड-स्थानमा बप्‍तिस्मा दिंदै र पाप-क्षमाको निम्ति पश्‍चात्तापको बप्‍तिस्माको प्रचार गर्दै आए ।</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मर्कूस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यहूदियाको पूरै इलाकाबाट र यरूशलेमका सबै मानिस तिनीकहाँ गए । तिनीहरूले आ-आफ्ना पापहरू स्वीकार गर्दै तिनीबाट यर्दन नदीमा बप्‍तिस्मा लिए ।</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मर्कूस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मैले तिमीहरूलाई पानीले बप्‍तिस्मा दिएँ, तर उहाँले तिमीहरूलाई पवित्र आत्माले बप्‍तिस्मा दिनुहुनेछ ।”</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लूका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तिनी पाप क्षमाका निम्ति पश्‍चातापको बप्‍तिस्माको प्रचार गर्दै यर्दन नदी वरपरिका सबै क्षेत्रहरूमा हिंडे ।</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यूहन्‍नाले लेखेको सुसमाचार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त्यसपछि येशू र उहाँका चेलाहरू यहूदियामा जानुभयो । त्यहाँ उहाँले तिनीहरूसँग केही समय बिताउनुभयो र बप्‍तिस्मा दिनुभयो ।</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प्रेरित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अर्थात् यूहन्‍नाको बप्‍तिस्माको दिनदेखि उहाँलाई हामीबाट माथि लगिएको दिनसम्म, हामीलाई साथ दिने मानिसहरूमध्येबाट एक जना, हामीसँगै उहाँको पुनरुत्थानको साक्षी भएको हुनुपर्छ ।”</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रोमी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तब हामी बप्‍तिस्माद्वारा मृत्युमा उहाँसँगै गाडियौं । ताकि जसरी ख्रीष्‍ट पिताको महिमाद्वारा मृतकहरूबाट जीवित पारिनुभयो, त्यसरी नै हामी जीवनको नवीनतामा हिंड्न सकौं ।</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गलातीहरूलाई पावलको पत्र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किनकि तिमीहरूमध्ये जतिजनाको ख्रीष्‍टमा बप्‍तिस्मा भयो, तिमीहरू आफैंले ख्रीष्‍टलाई पहिरेका छौ ।</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कलस्सीहरूलाई पावलको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तिमीहरू उहाँसँगै बप्‍तिस्मामा गाडिएका थियौ । र उहाँलाई मृतकहरूबाट जीवित पार्नुहुने परमेश्‍वरको शक्‍तिमा विश्‍वासद्वारा तिमीहरू उहाँमा जीवित पारिएका थियौ ।</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पत्रुसको पहिलो पत्र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यो अहिले तिमीहरूलाई बचाउने बप्‍तिस्माको एउटा सङ्केत हो—जुनचाहिं शरीरबाट फोहोर सफा गरेजस्तो नभई—येशू ख्रीष्‍टको पुनरुत्थानद्वारा परमेश्‍वरमा असल विवेकको निवेदनको रूपमा हो ।</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मत्ती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येशूले त्यस कप्‍तानलाई भन्‍नुभयो, “जाऊ । तिमीले विश्‍वास गरेजस्‍तै तिम्रो निम्ति गरियोस् ।” अनि त्‍यही घडी तिनको नोकर निको भयो ।</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मत्ती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तिमीहरूले विश्‍वास गरेर जेसुकै कुरा प्रार्थनामा माग्छौ, त्यो तिमीहरूले पाउनेछौ ।”</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जसले विश्‍वास गर्छ र बप्‍तिस्मा लिन्छ त्यो बचाइनेछ, र जसले विश्‍वास गर्दैन त्यो दोषी ठहरिनेछ ।</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लूका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उनी धन्यकी हुन् जसले परमप्रभुद्वारा उनलाई भनिएका कुराहरू पूरा हुनेछन् भनेर विश्‍वास गरिन् ।</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यूहन्‍नाले लेखेको सुसमाचार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तिनीद्वारा सबैले विश्‍वास गरून् भनेर तिनी ज्‍योतिको बारेमा गवाही दिन साक्षीको रूपमा आए ।</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यूहन्‍नाले लेखेको सुसमाचार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र हामीले विश्‍वास गरेका छौं र तपाईं परमेश्‍वरका पवित्र जन हुनुहुन्छ भनी हामीले जानेका छौं ।”</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यूहन्‍नाले लेखेको सुसमाचार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“तिमीहरूको हृदय विचलित नहोस् । तिमीहरूले परमेश्‍वरमाथि विश्‍वास गर्छौ, ममाथि पनि विश्‍वास गर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यूहन्‍नाले लेखेको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तर यीचाहिं लेखिएका छन्, ताकि येशू नै ख्रीष्‍ट अर्थात् परमेश्‍वरका पुत्र हुनुहुन्छ भनी तिमीहरूले विश्‍वास गर्न सक, र विश्‍वास गरेर उहाँको नाउँमा तिमीहरूले जीवन पाउन सक ।</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प्रेरित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यो खबर सारा योप्पाभरि फैलियो र धेरै मानिसहरूले प्रभुमा विश्‍वास गरे ।</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रोमी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अर्थात् यो विश्‍वास गर्ने सबैका निम्ति येशू ख्रीष्‍टमा विश्‍वासद्वारा आउने परमेश्‍वरको धार्मिकता हो । किनकि त्यहाँ कुनै भेदभाव छैन ।</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कोरिन्थीहरूलाई पावलको पहिलो पत्र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संसारले आफ्नो बुद्धिले परमेश्‍वरलाई चिनेन । यसको ज्ञानले उहाँलाई चिन्‍न नसकेको हुनाले विश्‍वास गर्नेहरूलाई प्रचारको मूर्खताद्वारा बचाउन परमेश्‍वरलाई उचित लाग्यो ।</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कोरिन्थीहरूलाई पावलको पहिलो पत्र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त्यसैकारण म वा तिनीहरू जसले भए पनि हामी प्रचार गर्छौं र तिमीहरूले विश्‍वास गर्‍यौ ।</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कोरिन्थीहरूलाई पावलको दोस्रो पत्र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“मैले विश्‍वास गरें, यसैले मैले बोलें।” भनेर लेखिएजस्तै हामीसँग विश्‍वासको उस्तै आत्मा छ। हामी विश्‍वास गर्छौं, र हामी बोल्‍छौं पनि</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गलातीहरूलाई पावलको पत्र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जसरी अब्राहामले “परमेश्‍वरलाई विश्‍वास गरे अनि यो तिनको निम्ति धार्मिकता गनियो,”</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फिलिप्पी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किनकि ख्रीष्‍टको निम्ति यो तिमीहरूलाई सिेत्तैंमा दिइएको छ, उहाँमाथि विश्‍वास गर्न मात्र होइन, तर उहाँको निम्ति कष्‍ट भोग्‍न पनि ।</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मत्ती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हेर, स्वर्गबाट यसो भन्‍ने एउटा आवाज आयो, “यिनी मेरा अति प्रिय पुत्र हुन् । म यिनीसँग अत्यन्त प्रसन्‍न छु ।”</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मर्कूस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अनि स्वर्गबाट यस्तो आवाज आयो, “तिमी मेरा प्रिय पुत्र हौ । तिमीसँग म अति प्रसन्‍न छु ।”</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लूका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र पवित्र आत्मा शारीरिक रूपमा ढुकुर जस्तै उहाँमाथि ओर्लनुभयो, र स्वर्गबाट यस्तो आवाज आयो, “तिमी मेरा पुत्र हौ जसलाई म प्रेम गर्छु। म तिमीसँग प्रसन्‍न छु ।”</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प्रेरित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हाम्रा प्रिय बारनाबास र पावलका साथमा कोही मानिसहरूलाई छानेर तपाईंहरूकहाँ पठाउन हामी सहमत भयौं र यो हामी सबैलाई असल लाग्यो,</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रोमी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हाम्रा परमेश्‍वर र प्रभु येशू ख्रीष्‍टको अनुग्रह र शान्ति तिमीहरूमा रहोस् ।</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कोरिन्थीहरूलाई पावलको पहिलो पत्र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यसकारण मैले तिमीहरूकहाँ मेरा प्रिय र प्रभुमा विश्‍वासयोग्य बालक तिमोथीलाई पठाएँ । मैले हरेक स्थान र हरेक मण्डलीमा सिकाएबमोजिम ख्रीष्‍टमा मेरो जीवन कस्तो छ सो तिनले तिमीहरूलाई सम्झना गराउनेछन् ।</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एफिसीहरूलाई पावलको पत्र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त्यसकारण परमेश्‍वरका प्रिय छोरा-छोरीहरू झैं उहाँको अनुकरण गर्ने होओ ।</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फिलिप्पी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यसकारण, मेरा प्रियहरू हो, जसरी तिमीहरूले सधैं आज्ञापालन गर्ने गरेका छौ, अब मेरो उपस्थितिमा मात्र होइन तर मेरो अनुपस्थितिमा झन् बढी डर र कम्पसाथ आफ्ना मुक्‍तिको काम पूरा गर ।</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कलस्सीहरूलाई पावलको पत्र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प्रिय चिकित्सक लूका र डेमासले तिमीहरूलाई अभिवादन गर्छन् ।</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२ तिमोथी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प्रिय बालक तिमोथीलाईः पिता परमेश्‍वर र हाम्रा प्रभु ख्रीष्‍ट येशूको अनुग्रह, कृपा र शान्ति ।</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हिब्रू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तर हामीले यस प्रकारले बोले, तापनि प्रिय हो, तिमीहरूका असल कुराहरूका बारेमा हामी आश्‍वस्‍त भएका छौं, र त्यो कुरा मुक्तिको विषयमा हो ।</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याकूब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मेरा प्रिय भाइहरू हो, धोकामा नपर ।</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याकूब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मेरो प्रिय भाइहरू हो, तिमीहरू यो जान्‍दछौः हरेक मानिस सुन्‍नमा छिटो, बोल्नमा ढिलो र रिसाउनमा धीमा होस् ।</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पत्रुसको पहिलो पत्र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प्रिय हो, तिमीहरूका प्राणको विरुद्धमा लडाइँ गर्ने सांसारिक इच्छाबाट टाढा रहनको निम्ति परदेशीहरू र प्रवासीहरूलाई झैं म तिमीहरूलाई बोलाउँछु ।</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२ पत्रुस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त्यसकारण प्रिय हो, तिमीहरूले यी कुराहरूको आशा गरेका हुनाले शान्तिमा उहाँको सामु दागरहित र खोटरहित हुनको निम्ति सक्दो प्रयास गर ।</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१ यूहन्‍ना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प्रिय हो, यदि हाम्रो हृदयले हामीलाई दोष दिंदैन भने हामी परमेश्‍वरप्रति द‍ृढ छौं ।</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लूका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परमेश्‍वरको सामु तिनीहरू दुवै धर्मी थिए, तिनीहरू परमप्रभुका सबै आज्ञाहरू र धार्मिक विधानहरूमा हिँड्थे ।</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कोरिन्थीहरूलाई पावलको पहिलो पत्र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तिमीहरू हाम्रा प्रभु येशू ख्रीष्‍टको दिनमा निर्दोष हुन सक भन्‍ने हेतुले उहाँले तिमीहरूलाई अन्तिमसम्म नै बलियो राख्‍नुहुनेछ ।</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एफिसीहरूलाई पावलको पत्र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ताकि दागरहित वा चाउरी नभएको वा अन्य यस्ता कुनै थोक नभएको, तर पवित्र र दोषरहित, महिमित मण्डली उहाँले आफ्नै निम्ति प्रस्तुत गर्नुभएको होस्।</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फिलिप्पी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ताकि तिमीहरू कुनै कलङ्कविना परमेश्‍वरका निर्दोष र शुद्ध छोराछोरी हुन सक । यस्तो प्रकारले व्यवहार गर, कि तिमीहरू धूर्त र बरालिएका पुस्ताकाबीच यस संसारमा ज्योतिझैं चम्कन्छाैं ।</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फिलिप्पी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जोशकाे लागि मैले मण्डलीलाई सताएँ; व्यवस्थाको धार्मिकताको विषयमा चाहिं म दोषरहित थिएँ ।</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कलस्सीहरूलाई पावलको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तर अब उहाँले तिमीहरूलाई ख्रीष्‍टको शरीरले मृत्युद्वारा मिलापमा ल्याउनुभएको छ । तिमीहरूलाई परमेश्‍वरले आफ्नो अघि पवित्र, दोषरहित तथा निर्दोष साबित गर्नको निम्ति यो गर्नुभयो,</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१ थेसलोनिकी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हामीले तिमीहरू विश्‍वास गर्नेहरूसित कति पवित्रता, धार्मिकता र कपटरहित व्यवहार गर्‍यौं भन्‍ने कुराको साक्षी तिमीहरू छौ र परमेश्‍वर पनि हुनुहुन्छ,</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१ थेसलोनिकी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उहाँले तिमीहरूका हृदयहरूलाई बलियो बनाऊन् ताकि हाम्रा प्रभु येशू उहाँका सबै पवित्र जनहरूसँग आउनुहुँदा उहाँले हाम्रा परमेश्वर र पिताका सामु तिनीहरू पवित्रतामा निष्‍‍कलङ्क हुन सकून् ।</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१ थेसलोनिकी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शान्तिका परमेश्‍वरले तिमीहरूलाई पूर्ण रूपमा पवित्र पारून् । र तिमीहरूका सम्पूर्ण आत्मा, प्राण, र शरीरलाई हाम्रा प्रभु येशू ख्रीष्‍टको आगमनमा दोषरहित राखून् ।</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हिब्रू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अनन्त आत्माद्वारा दोषरहित प्रकारले आफैलाई परमेश्‍वरमा अर्पण गर्नुहुने ख्रीष्‍टको रगतले, झन् कति धेरै हाम्रा विवेकलाई जीवित परमेश्‍वरको सेवा गर्न मृत कामहरूबाट शुद्ध पार्छ ?</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पत्रुसको पहिलो पत्र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बरु तिमीहरूले ख्रीष्‍टको अनमोल रगतद्वारा छुटकारा पाएका छौ, जो दोषरहित र दागरहित थुमा हुनुहुन्थ्यो ।</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२ पत्रुस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त्यसकारण प्रिय हो, तिमीहरूले यी कुराहरूको आशा गरेका हुनाले शान्तिमा उहाँको सामु दागरहित र खोटरहित हुनको निम्ति सक्दो प्रयास गर ।</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यहूदा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अब तिमीहरूलाई ठक्कर खानदेखि जोगाउन सक्‍नुहुने र उहाँको महिमामय उपस्थितिको सामु निष्कलङ्क र बडो रमाहटसँग तिमीहरूलाई खडा हुन सक्षम बनाउनुहुने,</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मत्ती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जो त्यो बाटो भएर जान्थे, तिनीहरूले यसो भन्दै टाउको हल्लाएर उहाँको गिल्ला गर्थे,</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मर्कूस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त्यहाँबाट जानेहरूले आफ्नो टाउको हल्लाउँदै यसो भनेर उहाँको अपमान गरे, “वाह! तँ मन्दिरलाई नष्‍ट गरेर तीन दिनभित्रै निर्माण गर्ने,</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लूका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येशूको विरुद्धमा तिनीहरूले अरू धेरै कुराहरू बोले र उहाँलाई ईश्‍वर-निन्दाको दोष लगाए ।</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यूहन्‍नाले लेखेको सुसमाचार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जसलाई पिताले अलग गर्नुभयो, र संसारमा पठाउनुभयो के तिमीहरू उसलाई, ‘तैंले ईश्‍वर-निन्दा गरिरहेको छस्’ भन्छौ? किनभने मैले भनें ‘म परमेश्‍वरको पुत्र हुँ ।’</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प्रेरित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मैले तिनीहरूलाई सबै सभाघरहरूमा बारम्बार सजाय दिएँ र मैले तिनीहरूलाई ईश्‍वरको निन्दा गर्ने बनाउन कोसिस गरें । म तिनीहरूसित अति नै रिसाएको थिएँ र तिनीहरूलाई विदेशका सहरहरूमा पनि खेदो गरें ।</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१ तिमोथी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ती हुमेनियस र अलेक्जेन्डर हुन् जुनहरूलाई मैले शैतानको हातमा सुम्पें ताकि निन्दा गर्नुहुँदैन भनेर तिनीहरूलाई सिकाइन सकियोस् ।</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प्रकाशको पुस्तक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त्यसैले परमेश्‍वरको विरुद्ध ईश्‍वरनिन्दा गर्न, उहाँको नाउँ, उहाँको वासस्थान र स्वर्गमा बस्‍नेहरूका विरुद्धमा निन्दा गर्न त्यस पशुले आफ्नो मुख खोल्यो ।</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प्रकाशको पुस्तक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त्यसपछि स्वर्गदूतले मलाई आत्मामा बोकेर उजाड-स्थानतिर लगे, र ईश्‍वरनिन्दा गर्ने नाउँहरूले पूरै भरिएको रातो रङको पशुमाथि बसेकी एउटी स्‍‍त्रीलाई मैले देखें । त्यस पशुको सातवटा टाउका र दसवटा सिङ थिए ।</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मत्ती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“धन्य आत्मामा दीन हुनेहरू, किनभने स्वर्गको राज्य तिनीहरूकै हो ।</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मत्ती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धन्य शोक गर्नेहरू, किनभने तिनीहरूले सान्त्वना पाउनेछन् ।</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मत्ती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धन्य नम्रहरू, किनभने तिनीहरूले पृथ्वीको अधिकार पाउनेछन् ।</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मत्ती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धन्य धार्मिकताको निम्ति भोकाउने र तिर्खाउनेहरू, किनभने तिनीहरू तृप्‍त पारिनेछन् ।</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मत्ती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धन्य दयावन्तहरू, किनभने तिनीहरूले दया पाउनेछन् ।</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मत्ती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धन्य आत्मामा शुद्ध हुनेहरू, किनभने तिनीहरूले परमेश्‍वरलाई देख्‍नेछन् ।</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मत्ती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धन्य मेलमिलाप गराउनेहरू, किनभने तिनीहरू परमेश्‍वरका सन्तान कहलाइनेछन् ।</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मत्ती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धन्य धार्मिकताका निम्ति सताइएकाहरू, किनभने स्वर्गको राज्य तिनीहरूकै हो ।</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मत्ती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तिमीहरू धन्यका हौ, जब मानिसहरूले तिमीहरूको अपमान गर्दछन् र तिमीहरूलाई दुःख कष्‍ट दिन्छन्, वा मेरो खातिर तिमीहरूका विरुद्धमा झूटो रूपमा सबै किसिमका दुष्‍ट कुराहरू भन्दछन् ।</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मर्कूस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उहाँको अगिअगि जाने र उहाँका पछिपछि आउनेहरूले यसरी ठुलो सोरमा कराए, “होसन्‍ना! परमप्रभुको नाउँमा आउने धन्यका हुनुहुन्छ ।</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मर्कूस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जसै उहाँहरू खाँदै हुनुहुन्थ्यो, येशूले रोटी लिनुभयो, त्यसलाई आशिष्‌‌ दिनुभयो, र त्यो भाँच्‍नुभयो । उहाँले त्यो तिनीहरूलाई दिनुभयो र भन्‍नुभयो, “यो लेओ । यो मेरो शरीर हो ।”</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लूका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उनी धन्यकी हुन् जसले परमप्रभुद्वारा उनलाई भनिएका कुराहरू पूरा हुनेछन् भनेर विश्‍वास गरिन् ।</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लूका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किनकि उहाँले आफ्नी दासीको दीन अवस्थामा हेर्नु भएको छ । किनकि हेर, अब उप्रान्त सबै पुस्ताहरूले मलाई धन्यकी भन्‍नेछन् ।</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लूका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तब शिमियोनले उहाँलाई हातमा लिएर परमेश्‍वरको प्रशंसा गरे र तिनले भने,</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लूका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शिमियोनले तिनीहरूलाई आशीर्वाद दिए र उहाँकी आमा मरियमलाई भने, “हेर, यो बालक इस्राएलमा भएका धेरै मानिसहरूको पतन र उत्थानका निम्ति र अस्वीकार गरिएको चिन्‍हको निम्ति नियुक्‍त गरिएको छ—</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लुका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तब उहाँले आफ्ना चेलाहरूलाई हेर्नुभयो र भन्‍नुभयो, “धन्य तिमीहरू जो दीन छौ, किनकि परमेश्‍वरको राज्य तिमीहरूकै हो ।</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लुका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धन्य तिमीहरू जो अहिले भोकाउँछौ, किनकि तिमीहरू तृप्‍त हुनेछौ । धन्य तिमीहरू जो अहिले रुन्छौ, किनकि तिमीहरू हाँस्‍नेछौ ।</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लुका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धन्य हौ तिमीहरू, जब मानिसका पुत्रका खातिर मानिसहरूले तिमीहरूलाई घृणा गर्छन् र तिमीहरूलाई निकालिदिन्छन्, तिमीहरूलाई अपमान गर्छन् र दुष्‍ट ठानी तिमीहरूका नाउँ बहिस्कार गर्छन्,</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लूका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मेरा कार्यहरूको कारणले मलाई विश्‍वास गर्न नछोड्ने त्यो मानिस धन्यको हो ।</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लूका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त्यसपछि उहाँ चेलाहरूतिर फर्कनुभयो र गुप्‍तमा भन्‍नुभयो, “तिमीहरूले देखेका कुराहरू देख्‍नेहरू धन्यका हुन् ।</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लूका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त्यसपछि तिनीहरू बेथानी नपुगेसम्म येशूले तिनीहरूलाई अगुवाइ गर्नुभयो । उहाँले आफ्ना हात उचालेर तिनीहरूलाई आशिष्‌‌ दिनुभयो ।</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लूका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त्यसपछि उहाँले तिनीहरूलाई आशिष्‌‌ दिँदै गर्नुहुँदा उहाँ तिनीहरूलाई छोडेर स्वर्गतिर उचालिनुभयो ।</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लूका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तिनीहरू निरन्तर परमेश्‍वरलाई धन्यको भन्दै मन्दिरमा रहे ।</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यी तिनीहरू नै हुन् जसले परमेश्‍वरको सत्यतालाई झुटसँग साटे, र सदासर्वदा प्रशंसनीय सृष्‍टिकर्ताको सट्टा सृष्‍टिको पूजा र सेवा गरे । आमेन ।</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गलातीहरूलाई पावलको पत्र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धर्मशास्‍‍त्रले पहिले नै यो देखेर, कि परमेश्‍वरले गैरयहूदीहरूलाई विश्‍वासद्वारा धर्मी ठहराउनुहुन्छ, अब्राहामलाई अगाडि नै यसो भनेर सुसमाचार प्रचार गर्‍यो, “तँबाट नै सबै जातिहरू आशिषित हुनेछन् ।”</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कोरिन्थीहरूलाई पावलको दोस्रो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हाम्रो परमेश्‍वर र प्रभु येशू ख्रीष्‍टका पितालाई प्रशंसा भएको होस् । उहाँ दयाका पिता र सबै सान्त्वनाका परमेश्‍वर हुनुहुन्छ ।</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एफिसीहरूलाई पावलको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परमेश्‍वर र हाम्रा प्रभु येशू ख्रीष्‍टका पिताको प्रशंसा होस्, जसले हामीलाई हर प्रकारको आत्मिक आशिषले ख्रीष्‍टमा स्वर्गीय स्थानहरूमा आशिषित पार्नुभएको छ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परमेश्‍वर र हाम्रा प्रभु येशू ख्रीष्‍टका पिताको प्रशंसा होस्! उहाँको महान् दयामा, मृतकहरूबाट येशू ख्रीष्‍टको पुनरुत्थानद्वारा जीवित आशाको निश्‍चयताको लागि उहाँले हामीलाई नयाँ जन्म दिनुभएको छ ।</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प्रकाशको पुस्तक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स्वर्गमा, पृथ्वीमा, पृथ्वीमुनि र समुद्रमुनि सृष्‍टि गरिएका हरेक थोकले यसो भन्दै गरेको मैले सुनें, “ सिंहासनमा विराजमान हुनुहुनेलाई र थुमालाई प्रशंसा, आदर, महिमा र प्रभुत्व सदासर्वदा होस् ।”</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मत्ती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तिमीहरू भन्छौ, ‘यदि हामीहरू हाम्रा पुर्खाहरूको समयमा जिएका भए, अगमवक्‍ताहरूको रगत बगाउने काममा तिनीहरूसँग सहभागी हुने थिएनौं ।’</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मत्ती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जसको परिणाम स्वरूप पृथ्वीमा बगाइएका सबै धर्मी जनको रगत तिमीहरूमाथि आइपर्नेछ– धर्मी हाबिलको रगतदेखि लिएर बेरेक्याहका छोरा जकरियाको रगतसम्म, जसलाई तिमीहरूले पवित्र-स्थान र वेदीको माझमा हत्या गर्‍यौ ।</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मत्ती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जब पिलातसले आफूले केही गर्न नसक्‍ने देखे, बरु खैलाबैला मच्‍चिन लागेको थाहा पाएर, तिनले पानी लिई भीडको सामु आफ्ना हात धोए र भने, “यी मानिसको रगतदेखि म निर्दोष छु । तिमीहरू आफैं जान ।”</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मत्ती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सबै मानिसले भने, “तिनको रगत हामी र हाम्रा छोराछोरीहरूमाथि परोस् ।”</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लूका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त्यसै गरी भोज खानुभएपछि उहाँले यसो भन्दै कचौरा लिनुभयो, “यो कचौरा मेरो रगतमा भएको नयाँ करार हो, जुन तिमीहरूका निम्ति बगाइन्छ ।</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लूका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पीडामा परेर पनि उहाँले अझ जोसिलो प्रकारले प्रार्थना गर्नुभयो, अनि उहाँका पसिना रगतको ठुला-ठुला थोपाजस्तै भूइँमा खसिरहेका थिए ।</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यूहन्‍ना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तब येशूले तिनीहरूलाई भन्‍नुभयो, “साँचो, साँचो, म तिमीहरूलाई भन्दछु, तिमीहरूले मानिसका पुत्रको देह नखाएसम्म र उसको रगत नपिएसम्म, तिमीहरू आफैंमा जीवन हुनेछैन ।</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यूहन्‍ना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मेरो शरीर खाने र रगत पिउनेसँग अनन्त जीवन छ, र त्यसलाई अन्त्यको दिनमा म जीवित पार्नेछु ।</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यूहन्‍ना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किनकि मेरो देह साँचो खाना हो, र मेरो रगत साँचो पिउने कुरा हो ।</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यूहन्‍ना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मेरो देह खाने र मेरो रगत पिउने ममा रहन्छ, र म त्यसमा रहन्छु ।</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यूहन्‍नाले लेखेको सुसमाचार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तापनि सिपाहीहरूमध्ये एक जनाले उहाँको कोखमा भालाले घोचे, र तत्कालै रगत र पानी निस्क्यो ।</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प्रेरित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“हामीले तिमीहरूलाई यस नाउँमा शिक्षा नदिनलाई कडा आज्ञा दियौं, तर पनि तिमीहरूले आफ्नो शिक्षाले यरूशलेम भरिसकेका छौ र त्यस मानिसको रगत हामीमाथि ल्याउने इच्छा गर्छौ ।”</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प्रेरित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त्यसकारण तपाईंहरू आफ्नै निम्ति र सारा बगालको बारेमा होसियार हुनुहोस्, जुन बगालका लागि पवित्र आत्माले तपाईंहरूलाई रेखदेख गर्ने तुल्याउनुभयो । परमेश्‍वरको मण्डलीको हेरचाह गर्न होसियार हुनुहोस् जसलाई उहाँले आफ्नै रगतले किन्‍नुभयो ।</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रोमी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अहिले हामी उहाँको रगतद्वारा अझ धेरै धर्मी ठहराइएका हुनाले हामी उहाँको क्रोधबाट बचाइनेछौं ।</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कोरिन्थीहरूलाई पावलको पहिलो पत्र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त्यसरी नै खाइसक्‍नुभएपछि उहाँले कचौरा लिनुभयो र उहाँले भन्‍नुभयो, “यो कचौरा मेरो रगतमा भएको नयाँ करार हो । जब जब तिमीहरू पिउँछौ, मेरो सम्झनामा यो गर्ने गर ।”</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कोरिन्थीहरूलाई पावलको पहिलो पत्र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यसकारण जसले अयोग्य रीतिले रोटी खान्छ वा कचौराबाट पिउँछ, त्यो प्रभुको शरीर र रगतको दोषी हुनेछ ।</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हिब्रू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तर प्रधान पूजाहारी मात्रै प्रत्येक वर्षको, एक पल्ट दोश्रो कोठामा प्रवेश गर्थे, र सो पनि रगत विना होइन त्यो रगत तिनले आफ्नै निम्ति र मानिसहरूले अजानमा गरेका पापहरूका निम्ति चढाउँथे ।</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हिब्रू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बोका र बाछाहरूको रगतले नभई उहाँ आफ्नै रगतद्वारा सबैका निम्ति एकै चोटि त्यस महा-पवित्रस्थानभित्र प्रवेश गर्नुभयो र हाम्रो अनन्तको छुटकारलाई सुरक्षित गर्नुभयो।</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हिब्रू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किनकि यदि बोका र साँढेहरूको रगत अनि कोरेलीको खरानीले अशुद्ध भएकाहरूलाई छर्किंदा त्यसले तिनीहरूका शरीर शुद्ध पार्न तिनीहरूलाई परमेश्‍वरमा अलग गर्छ भने,</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हिब्रू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अनन्त आत्माद्वारा दोषरहित प्रकारले आफैलाई परमेश्‍वरमा अर्पण गर्नुहुने ख्रीष्‍टको रगतले, झन् कति धेरै हाम्रा विवेकलाई जीवित परमेश्‍वरको सेवा गर्न मृत कामहरूबाट शुद्ध पार्छ ?</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हिब्रू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त्यसैले, पहिलो करार पनि रगतविना स्थापित भएको थिएन ।</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हिब्रू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किनकि जब मोशाले सबै मानिसहरूलाई व्यवस्थामा भएका सबै आज्ञाहरू दिएका थिए, , तिनले बाछाका र बोकाहरूको रगत, पानी, रातो ऊन र हिसप लिएर त्यस मुट्ठा र सबै मानिसहरूलाई छर्के ।</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हिब्रू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तब तिनले भने, “यो करारको रगत परमेश्‍वरले तिमीहरूका निम्ति आज्ञा गर्नुभएको छ ।”</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हिब्रू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यसरी नै, तिनले बासस्‍थानमा र सेवामा प्रयोग हुने सबै भाँडाहारूमा रगत छर्के ।</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हिब्रू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अनि व्यवस्थाअनुसार रगतले हरेक थोकलाई शुद्ध पार्छ । रगत नबगाइकन क्षमा हुँदैन ।</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मत्ती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अब्राहामका पुत्र, दाऊदका पुत्र येशू ख्रीष्‍टको वंशावलीको पुस्तक ।</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मत्ती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याकूब तिनै मरियमका पति योसेफका पिता थिए, जसबाट येशू जन्मनुभयो, जसलाई ख्रीष्‍ट भनिन्छ ।</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मत्ती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हेरोदले सबै मुख्य पूजाहारी र मानिसहरूका शास्‍‍त्रीहरूलाई भेला गराए, र तिनले तिनीहरूलाई सोधे, “जन्मने भनिएका ख्रीष्‍ट कहाँ छन्?”</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मर्कूस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उहाँले तिनीहरूलाई सोध्‍नुभयो, “तर तिमीहरूचाहिं म को हुँ भन्छौ?” पत्रुसले उहाँलाई भने, “तपाईं ख्रीष्‍ट हुनुहुन्छ”</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लूका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आज तिमीहरूका निम्ति दाऊदको सहरमा एउटा मुक्‍तिदाताको जन्म भएको छ! उहाँ ख्रीष्‍ट प्रभु हुनुहुन्छ!</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लूका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मानिसहरूले उभिएर हेरिरहेका थिए, जहाँ शासकहरूले पनि उहाँलाई यसो भन्दै गिल्ला गरिगहेका थिए, “यसले अरूलाई त बचायो । यदि यो परमेश्‍वरका ख्रीष्‍ट, चुनिएका जन हो भने, आफैंलाई बचाओस् ।”</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यूहन्‍नाले लेखेको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किनकि व्‍यवस्‍था मोशाद्वारा दिइयो । अनुग्रह र सत्‍यता येशू ख्रीष्‍टद्वारा आए ।</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यूहन्‍नाले लेखेको सुसमाचार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तिनले स्वीकारे—तिनले इन्कार गरेनन्, तर स्वीकारे—“म ख्रीष्‍ट होइनँ ।”</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यूहन्‍नाले लेखेको सुसमाचार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तिनले उहाँलाई भनिन्, “हो प्रभु, म विश्‍वास गर्छु कि तपाईं ख्रीष्‍ट अर्थात् परमेश्‍वरका पुत्र हुनुहुन्छ, जो संसारमा आउँदै हुनुहुन्छ ।”</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यूहन्‍नाले लेखेको सुसमाचार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यो अनन्त जीवन होः तिनीहरूले तपाईंलाई अर्थात् एक मात्र साँचो परमेश्‍वर, र जसलाई तपाईंले पठाउनुभयो अर्थात् येशू ख्रीष्‍टलाई चिनून्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यूहन्‍नाले लेखेको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तर यीचाहिं लेखिएका छन्, ताकि येशू नै ख्रीष्‍ट अर्थात् परमेश्‍वरका पुत्र हुनुहुन्छ भनी तिमीहरूले विश्‍वास गर्न सक, र विश्‍वास गरेर उहाँको नाउँमा तिमीहरूले जीवन पाउन सक ।</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प्रेरित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तिनले भविष्‍यमा हुन लागेको कुरा पहिला नै देखे र ख्रीष्‍टको पुनरुत्थानको बारेमा बताए कि उहाँ न पातालमा त्यागिनुभयो न त उहाँको शरीर नै कुहियो ।</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र ख्रीष्‍टमा भएको छुटकाराद्वारा तिनीहरू उहाँको अनुग्रहबाट सित्तैंमा धर्मी ठहराइन्छन् ।</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रोमी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किनकि हामी कमजोर हुँदा नै ख्रीष्‍ट अधर्मीहरूको निम्ति ठिक समयमा मर्नुभयो ।</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रोमी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तर परमेश्‍वरले हामीप्रति उहाँको आफ्नो प्रेम प्रमाणित गर्नुहुन्‍छ, किनभने हामी पापी हुँदै ख्रीष्‍ट हाम्रा निम्‍ति मर्नुभयो ।</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कोरिन्थीहरूलाई पावलको पहिलो पत्र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ख्रीष्‍टको विषयमा भएको गवाही सत्य छ भनेर तिमीहरूका माझमा पुष्‍टि भएको छ ।</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कोरिन्थीहरूलाई पावलको पहिलो पत्र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यसकारण तिमीहरूले उत्सुकतासाथ हाम्रा प्रभु येशू ख्रीष्‍ट प्रकट हुने कुराको प्रतीक्षा गर्दा तिमीहरूमा आत्मिक वरदानहरूको अभाव नहोस् ।</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कोरिन्थीहरूलाई पावलको पहिलो पत्र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तिमीहरू हाम्रा प्रभु येशू ख्रीष्‍टको दिनमा निर्दोष हुन सक भन्‍ने हेतुले उहाँले तिमीहरूलाई अन्तिमसम्म नै बलियो राख्‍नुहुनेछ ।</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कोरिन्थीहरूलाई पावलको पहिलो पत्र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परमेश्‍वर विश्‍वासयोग्य हुनुहुन्छ, जसले तिमीहरूलाई उहाँका पुत्र येशू ख्रीष्‍ट, हाम्रा प्रभुको सङ्गतिमा बोलाउनुभयो ।</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कोरिन्थीहरूलाई पावलको दोस्रो पत्र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जब म ख्रीष्‍टको सुसमाचार प्रचार गर्न त्रोआस सहर आएँ, त्यहाँ मेरो लागि प्रभुले एउटा ढोका खोलिदिनुभएको थियो।</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कोरिन्थीहरूलाई पावलको दोस्रो पत्र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तर परमेश्‍वरलाई धन्यवाद होस्, जसले ख्रीष्‍टमा हामीलाई सधैं विजयमा डोर्‍याउनुहुन्‍छ। हामीद्वारा उहाँले सबैतिर ज्ञानको सुबास्‍ना प्रकट गर्नुहुन्‍छ।</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कोरिन्थीहरूलाई पावलको दोस्रो पत्र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किनकि हामी परमेश्‍वरको निम्ति ख्रीष्‍टका सुबास्‍ना हौं, दुवै उद्धार पाएकाहरू र नष्‍ट भइरहेकाहरूका बीचमा पनि।</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गलातीहरूलाई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हामी जान्दछौं कि व्यवस्थाद्वारा कोही व्यक्ति पनि धर्मी ठहरिन सक्दैन तर येशू ख्रीष्‍टमा विश्‍वासद्वारा धर्मी ठहरिन्छ । हामी पनि ख्रीष्‍ट येशूमा विश्‍वासमा आयौं ताकि हामी ख्रीष्‍टमा विश्‍वासद्वारा धर्मी ठहरिन सकौं र व्यवस्थाअनुसारका कामहरूद्वारा होइन । किनकि व्यवस्थाअनुसारका कामहरूद्वारा कोही पनि धर्मी ठहरिन सक्दैन ।</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गलातीहरूलाई पावलको पत्र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तर यदि हामी ख्रीष्‍टमा धर्मी ठहरिन खोज्छौं भने, हामीले आफैंलाई पापी भएको पनि पाउँछौं, त्यसो भए के ख्रीष्‍ट पापलाई प्रोत्‍साहन गर्नुहुन्छ त? निश्‍चय नै होइन!</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प्रेरित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जब उनले तिनलाई भेटाए, तब उनले तिनलाई एन्टिओखियामा ल्याए । तिनीहरू पूरै वर्षभरि नै मण्डलीसँगै भेला भए र धेरै मानिसहरूलाई सिकाए । एन्टिओखियामा नै पहिलोपल्ट चेलाहरूलाई ख्रीष्‍टियान भनियो ।</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प्रेरित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अग्रिपासले पवाललाई भने, “के तिमी छोटो समयमा मलाई फकाएर ख्रीष्‍टियान बनाउन चाहन्छौ?”</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पत्रुसको पहिलो पत्र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तरै पनि ख्रीष्‍टियान भएको कारणले कसैले पीडा भोग्छ भने त्यसले लाज नमानोस्; बरु त्यही नाममा परमेश्‍वरको महिमा गरोस् ।</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मत्ती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म तिमीलाई यो पनि भन्दछु, कि तिमी पत्रुस हौ, र यस चट्टानमाथि म मेरो मण्डली निर्माण गर्नेछु । नरकका ढोकाहरू यसमाथि विजयी हुनेछैनन् ।</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प्रेरित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पूरै मण्डलीमा र यी कुराहरू सुन्‍ने सबैमा ठुलो डर छायो ।</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प्रेरित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यसरी सारा यहूदिया, गालील र सामरियाभरिका मण्डलीमा शान्ति छायो र मण्डली मजबुत भयो; प्रभुको भयमा र पवित्र आत्माको सान्त्वनामा मण्डली सङ्ख्यामा बढ्दै गयो ।</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रोमी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जसले मेरो जीवनको निम्ति तिनीहरूको जीवन जोखिममा पारे । म तिनीहरूलाई धन्यवाद दिन्छु, मैले मात्र होइन, तर गैरयहूदीहरूका सबै मण्डलीहरूले धन्यवाद दिन्छन् ।</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रोमी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तिनीहरूका घरमा भएको मण्डलीलाई अभिवादन देओ । मेरा प्रिय इपेनितसलाई अभिवादन भनिदेओ, जो ख्रीष्‍टमा एसियाको पहिलो फल हुन् ।</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कोरिन्थीहरूलाई पावलको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कोरिन्थमा भएको परमेश्‍वरको मण्डलीलाई, ख्रीष्‍ट येशूमा समर्पित गरिएका र पवित्र जनहरू हुनको लागि बोलाइएकाहरूलाई, हामी हरेक ठाउँमा प्रभु येशू ख्रीष्‍टको नाउँ लिनेहरू सबैलाई पनि लेखिरहेका छौं, जो तिनीहरू र हाम्रा प्रभु हुनुहुन्छ ।</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कोरिन्थीहरूलाई पावलको दोस्रो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पावल, परमेश्‍वरको इच्छाद्वारा येशू ख्रीष्‍टका प्रेरित, र हाम्रा भाइ तिमोथीबाट, कोरिन्थमा भएको परमेश्‍वरको मण्डली र अखैयाको सम्पूर्ण क्षेत्रमा रहेका परमेश्‍वरका सबै पवित्र जनहरुलाई,</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गलातीहरूलाई पावलको पत्र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र मसँग भएका सबै भाइहरूबाट, गलातियाका मण्डलीहरूलाईः</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गलातीहरूलाई पावलको पत्र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म यहूदी धर्ममा हुँदा मेरो पहिलेको जीवनको बारेमा तिमीहरूले सुनेका छौ, कि कसरी मैले परमेश्‍वरको मण्‍डलीलाई अत्यधिक मात्रामा सताइरहेको थिएँ र त्‍यसलाई नष्‍ट गर्ने कोसिस गरिरहेको थिएँ ।</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एफिसीहरूलाई पावलको पत्र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मण्डलीमा र ख्रीष्‍ट येशूमा सबै पुस्ताहरूसम्म सदासर्वदा महिमा होस् ! आमेन ।</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फिलिप्पी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जोशकाे लागि मैले मण्डलीलाई सताएँ; व्यवस्थाको धार्मिकताको विषयमा चाहिं म दोषरहित थिएँ ।</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कलस्सीहरूलाई पावलको पत्र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लाउडिकियामा भएका भाइहरू, र नुम्फास, र तिनको घरमा भएको मण्डलीलाई पनि अभिवादन गर ।</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कलस्सीहरूलाई पावलको पत्र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जब यो पत्र तिमीहरूका बीचमा पढिएको हुनेछ, त्यसपछि लाउडिकियाको मण्डलीमा पनि यो पढ्नू र हेर, लाउडिकियाबाट आउने पत्र पनि तिमीहरूले पढ्नू ।</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१ थेसलोनिकी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पावल, सिलास र तिमोथीबाट थेसलोनिकीहरूको मण्डलीलाई परमेश्‍वर पिता र प्रभु येशू ख्रीष्‍टमा अनुग्रह र शान्ति ।</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थेसलोनिकीहरूलाई पावलको दोस्रो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पावल, सिलास र तिमोथीबाट परमेश्‍वर हाम्रा पिता र प्रभु येशू ख्रीष्‍टमा थेसलोनिकीहरूको मण्डलीलाई,</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थेसलोनिकीहरूलाई पावलको दोस्रो पत्र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त्यसैले हामीहरू तिमीहरूको धैर्य र विश्‍वासको बारेमा परमेश्‍वरका मण्डलीहरूका बिचमा तिमीहरूले सहने सारा सतावटहरू र दुःख भोगाइहरूप्रति गर्व गर्दछौं ।</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१ तिमोथी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तर यदि मैले ढिलो गरें भने परमेश्‍वरको घराना जुन जीवित परमेश्‍वरको मण्डली, सत्यताको खाँबो र आड हो, त्‍यसमा कसरी व्यवहार गर्नुपर्छ भनेर तिमीले थाहा गर्न सक भन्‍ने हेतुले म तिमीलाई लेख्‍दैछु ।</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फिलेमोनलाई पावलको पत्र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अनि हाम्री बहिनी अप्फिया र हाम्रा सङ्गी-सिपाही अर्खिप्पस र तिम्रो घरमा भेला हुने मण्डलीलाई,</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प्रकाशको पुस्तक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म, येशूले मेरा स्वर्गदूतलाई मण्डलीहरूका लागि यी कुराहरूबारे तिमीलाई गवाही दिनको निम्ति पठाएको छु । म दाऊदको वंश र मूल, बिहानको चम्किलो तारा हुँ ।”</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मत्ती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जब उहाँले भीडलाई देख्‍नुभयो, उहाँ तिनीहरूका निम्ति दयाले भरिनुभयो, किनभने तिनीहरू विचलित र निराश थिए । तिनीहरू गोठालाबिनाका भेडाहरूजस्‍तै थिए ।</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मत्ती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त्यसपछि येशू तिनीहरूको अगाडि आउनुभयो र उहाँले ठुलो भीड देख्‍नुभयो । उहाँ तिनीहरूप्रति दयाले भरिनुभयो र तिनीहरूका बीचमा भएका बिरामीहरूलाई निको पार्नुभयो ।</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मत्ती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येशूले आफ्ना चेलाहरूलाई उहाँकहाँ बोलाउनुभयो र भन्‍नुभयो, “मलाई यो भीडमाथि दया लागेको छ, किनकि तिनीहरू तीन दिनदेखि मसँग बसेका छन् र तिनीहरूसँग खानको निम्ति केही पनि छैन । म तिनीहरूलाई केही नखुवाइकन यहाँबाट पठाउन चाहन्‍नँ, नत्रता तिनीहरू बाटोमा मुर्छा पर्लान् ।”</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मत्ती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त्यसैले त्यस नोकरका मालिक दयाले भरिएको कारण तिनले त्यसलाई छोडिदिएर ऋणमुक्त गरिदिए ।</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मत्ती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तब येशू दयाले भरिनुभएर तिनीहरूका आँखा छुनुभयो । तिनीहरूले त्यत्तिखेरै आफ्ना द‍ृष्‍टि प्राप्‍त गरे र उहाँलाई पछ्याए ।</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मर्कूस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येशू दयाले भरिनुभयो र आफ्नो हात फैलाएर त्यसलाई छुनुभयो, अनि भन्‍नुभयो, “म चाहन्छु, तिमी शुद्ध होइजाऊ ।”</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जब उहाँहरू समुद्रीय तटमा आउनुभयो, उहाँले एउटा ठुलो भीड देख्‍नुभयो, र उहाँले तिनीहरूलाई टिठ्‍याउनुभयो, किनभने तिनीहरू गोठालाबिनाका भेडाहरूजस्तै थिए । अनि उहाँले तिनीहरूलाई धेरै कुरा सिकाउन थाल्‍नुभयो ।</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मर्कूस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“यो भीडमाथि मलाई दया लागेको छ, किनकि तिनीहरू मसँग निरन्तर तीन दिनसम्म रहेका छन् र तिनीहरूसँग कुनै खानेकुरा छैन ।</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लूका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जब प्रभुले तिनलाई देख्‍नुभयो, उहाँ तिनीप्रति अति नै दयाले भरिनुभयो र तिनलाई भन्‍नुभयो, “नरोऊ" ।</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लूका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तर एक जना सामरी पनि यात्रा गर्दा त्यो भएको ठाउँमा आइपुग्यो । जब उसले त्यसलाई देख्यो, ऊ दयाले भरियो ।</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लूका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तब कान्छो छोराले त्यस ठाउँ छाड्‍यो र आफ्नो बुबाकहाँ गयो । त्यो टाढै छँदा त्यसका बुबाले त्यसलाई देखे र दयाले भरिएर, र दौडेर अँगालो हालेर म्वाँइ खाए ।</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रोमी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किनकि उहाँ मोशालाई भन्‍नुहुन्छ, “जसमाथि म दया देखाउन चाहन्छु, त्यसमाथि म दया देखाउनेछु, र जसमाथि म करुणा देखाउन चाहन्छु, त्यसमाथि म करुणा देखाउनेछु ।”</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फिलिप्पी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यदि ख्रीष्‍टमा केही उत्साह छ भने , यदि उहाँको प्रेमबाट केही सान्त्वना मिल्छ भने, यदि त्यहाँ पवित्र आत्माको केही सङ्गती छ भने, यदि त्यहाँ केही स्‍नेही करुणा र सहानुभूति छ भने ।</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मत्ती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तर यदि ‘म कृपा चाहन्छु र बलिदान होइन’ भन्‍ने कुराको अर्थ तिमीहरूले बुझेका भए तिमीहरूले निर्दोषको निन्दा गर्ने थिएनौ ।</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मत्ती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किनकि तिमीहरूका वचनद्वारा नै तिमीहरूको न्याय हुनेछ, अनि तिमीहरूकै वचनद्वारा तिमीहरू दोषी ठहरिनेछौ ।”</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मत्ती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निनवेका मानिसहरू न्यायको दिनमा यस पुस्तासँग खडा हुनेछन् र यस जातिको निन्दा गर्नेछन् । किनकि योनाको सन्देश सुनेर तिनीहरूले पश्‍चात्ताप गरेका थिए, तर हेर, योनाभन्दा अझै महान् कोही यहाँ छ ।</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मत्ती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दक्षिणकी रानी यस पुस्ताका मानिसहरूसँग न्यायको दिनमा उठ्नेछिन् र यसको निन्दा गर्नेछिन् । तिनी पृथ्वीका कुनाबाट सोलोमनका ज्ञानका कुराहरू सुन्‍न आइन्, तर हेर, सोलोमनभन्दा महान् कोही यहाँ छ ।</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“हेर, हामी यरूशलेमतिर उक्लँदैछौं, र मानिसका पुत्रलाई त्यहाँ मुख्य पूजाहारीहरू र शास्‍‍त्रीहरूका हातमा सुम्पिनेछ । तिनीहरूले उनलाई मृत्युदण्डको दोष लगाउनेछन् र गैरयहूदीहरूकहाँ सुम्पिदिनेछन् ।</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मर्कूस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तिमीहरूले ईश्‍वर-निन्दा सुनेकै छौ । तिमीहरूको के निर्णय छ?” अनि तिनीहरू सबैले उहाँलाई मृत्युको योग्य भएकोलाई झैं दोष लगाए ।</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जसले विश्‍वास गर्छ र बप्‍तिस्मा लिन्छ त्यो बचाइनेछ, र जसले विश्‍वास गर्दैन त्यो दोषी ठहरिनेछ ।</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लूका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कसैको न्याय नगर र तिमीहरूको पनि न्याय गरिनेछैन । दोष नलगाओ र तिमीहरूलाई पनि दोष लाग्‍ने छैन । अरूहरूलाई क्षमा देओ र तिमीहरूलाई पनि क्षमा दिइनेछ ।</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रोमी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त्यसकारण अब ख्रीष्‍ट येशूमा भएकाहरूलाई दण्डको कुनै आज्ञा छैन ।</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रोमी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दण्डको आज्ञा दिनुहुने को हुनुहुन्छ? ख्रीष्‍ट येशू नै हुनुहुन्छ जो मर्नुभयो—अनि त्यसभन्दा बढी जो जीवित भई उठ्नुभयो—जो परमेश्‍वरको दाहिने हाततर्फ हुनुहुन्छ, र जो हाम्रा लागि मध्यस्थता पनि गरिरहनुभएको छ ।</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रोमी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जसले शङ्का गरेर खान्छ,त्यो दोषी ठहरिन्छ किनभने यो विश्‍वासबाट आएको होइन । अनि जे विश्‍वासबाट आएको होइन, त्यो पाप हो ।</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कोरिन्थीहरूलाई पावलको दोस्रो पत्र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किनकि यदि निन्दापूर्ण सेवाको महिमा थियो भने धार्मिकताको सेवा अझ कति धेरै महिमित हुन्छ!</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कोरिन्थीहरूलाई पावलको दोस्रो पत्र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मैले तिमीहरूलाई दोषी ठहर्‍याउन यो भनेको होइन। किनकि मैले अघि नै भनिसकेको छु कि तिमीहरू हाम्रा हृदयमा छौ, सँगै मर्न र बाँच्‍नको निम्ति।</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हिब्रू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विश्‍वासद्वारा नै नोआलाई अहिलेसम्म नदेखेका कुराहरूका बारेमा ईश्‍वरीय सन्देश दिइएको थियो । तिनले भक्तिमय सम्मानसाथ एउटा पानी जहाज बनाएर आफ्नो घरानालाई बचाए । यसो गरेर तिनले संसारलाई दोषी ठहराए र विश्‍वासअनुसार तिनी धार्मिकताका उत्तराधिकारी भए ।</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२ पत्रुस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अनि अधर्मीहरूमाथि के आइपर्नेछ भन्‍ने कुराको उदाहरणको निम्ति परमेश्‍वरले सदोम र गमोरा सहरहरूलाई खरानीमा परिणत गरिदिनुभयो र तिनीहरूलाई विनाशको निम्ति दोषी ठहराउनुभयो ।</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मत्ती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तिनीहरूले आ-आफ्ना पाप स्वीकार गर्दै यर्दन नदीमा बप्‍तिस्मा लिए ।</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मर्कूस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यहूदियाको पूरै इलाकाबाट र यरूशलेमका सबै मानिस तिनीकहाँ गए । तिनीहरूले आ-आफ्ना पापहरू स्वीकार गर्दै तिनीबाट यर्दन नदीमा बप्‍तिस्मा लिए ।</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लूका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म तिमीहरूलाई भन्दछु, हरेक जसले मानिसहरूका अगि मलाई स्वीकार गर्छ, परमेश्‍वरका दूतहरूका अगि मानिसका पुत्रले पनि त्यसलाई स्वीकार गर्नेछन्,</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यूहन्‍नाले लेखेको सुसमाचार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तिनले स्वीकारे—तिनले इन्कार गरेनन्, तर स्वीकारे—“म ख्रीष्‍ट होइनँ ।”</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प्रेरित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साथै विश्‍वासीहरूमध्ये धेरै जना आए र आफूले गरेका दुष्‍ट कामहरू स्वीकार गरे ।</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रोमी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किनकि यदि तिमीले तिम्रो मुखले येशूलाई प्रभु भनी स्वीकार गर्छौ, र परमेश्‍वरले उहाँलाई मृतकहरूबाट जीवित पार्नुभयो भनी आफ्नो हृदयमा विश्‍वास गर्छौ भने, तिमी बचाइनेछौ ।</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रोमी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किनकि मानिसले आफ्नो हृदयले विश्‍वास गर्छ र त्यससँग धार्मिकता हुन्छ, र त्यसले आफ्नो मुखले स्वीकार गर्छ र उद्धार पाउँछ ।</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रोमी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किनकि यस्तो लेखिएको छ, परमप्रभु भन्‍नुहुन्छ, “जस्तो म जीवित छु, मेरो निम्ति हरेक घुँडा टेक्‍नेछ, र हरेक जिब्रोले परमेश्‍वरलाई स्वीकार गर्नेछ ।”</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फिलिप्पी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उहाँले यो गर्नुभयो, ताकि परमेश्‍वर पिताको महिमाका लागि हरेक जिब्रोले येशू ख्रीष्‍ट नै प्रभु हुनुहुन्छ भनी स्वीकार गर्नुपर्छ ।</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१ तिमोथी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विश्‍वासको उत्तम लडाई लड । अनन्त जीवनलाई पक्री राख जसका लागि तिमी बोलाइएका थियौ, र जसको बारेमा धेरै गवाहहरूको सामु तिमीले असल गवाही दियौ।</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१ तिमोथी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सबै कुराहरूलाई अस्‍तित्वमा ल्‍याउनु हुने परमेश्‍वर र पन्‍तियस पिलातसको अघि असल गवाही दिनुहुने ख्रीष्‍ट येशूको अगाडि म तिमीलाई यी आज्ञाहरू दिन्छु कि</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हिब्रू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यसकारण, जसै स्वर्ग भएर जानुभएका, महान् प्रधान पूजाहारी, परमेश्‍वरका पुत्र येशू हामीसँग हुनुहुन्छ, हामी हाम्रो विश्‍वासलाई द‍ृढतासाथ थामिराखौं ।</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याकूबको पत्र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त्यसकारण एक अर्कामा आफ्ना पापहरू मानिलेओ, र एक अर्काका निम्ति प्रार्थना गर, ताकि तिमीहरू निको हुन सक । धर्मी मानिसको प्रार्थना आफ्नो काममा धेरै शक्‍तिशाली हुन्छ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१ यूहन्‍ना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तर यदि हामीले आफ्ना पापहरू स्वीकार‍ गर्छौं भने उहाँ हामीलाई हाम्रा पापहरू क्षमा गर्न र सबै अधर्मबाट हामीलाई शुद्ध पार्न विश्‍वासयोग्य र धर्मी हुनुहुन्छ ।</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२ यूहन्‍ना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किनकि धेरै छलीहरू संसारमा गएका छन्, र येशू ख्रीष्‍ट शरीरमा आउनुभयो भनी तिनीहरू स्वीकार गर्दैनन् । यो नै छली र ख्रीष्‍ट विरोधी हो ।</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मत्ती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जसले आफ्नो क्रूस उठाएर मेरो पछि लाग्दैन, त्यो मेरो निम्ति योग्यको हुँदैन ।</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मत्ती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त्यसपछि येशूले आफ्ना चेलाहरूलाई भन्‍नुभयो, “यदि कसैले मलाई पछ्याउने इच्छा गर्छ भने, त्यसले आफैंलाई इन्कार गर्नुपर्छ र आफ्नो क्रुस उठाउनुपर्छ र मलाई पछ्याउनुपर्छ ।</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मत्ती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जब तिनीहरू बाहिर आए, तिनीहरूले सिमोन नाउँ गरेको कुरेनीको एक जना मानिसलाई भेट्टाए, जसलाई आफूहरूसँग जान तिनीहरूले कर गरे ताकि त्यसले उहाँको क्रूस बोकोस् ।</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मर्कूस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त्यसपछि उहाँले भीड र आफ्ना चेलाहरूलाई सँगै बोलाउनुभयो, र उहाँले तिनीहरूलाई भन्‍नुभयो, “यदि कसैले मलाई पछ्‍याउन चाहन्छ भने, त्यसले आफैंलाई इन्कार गर्नुपर्छ, आफ्‍नो क्रूस बोक्नुपर्छ र मलाई पछ्‍याउनुपर्छ ।</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मर्कूस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एकजना मानिस, कुरेनीका सिमोन गाउँबाट आइरहेका थिए, (तिनी अलेक्जेन्डर र रूफसका बुबा थिए), र तिनीहरूले उहाँको क्रूस बोक्‍न तिनलाई कर लगाए ।</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लूका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तब उहाँले तिनीहरू सबैलाई भन्‍नुभयो, “यदि कोही मेरो पछि आउन चाहन्छ भने, त्यसले आफैंलाई इन्कार गर्नुपर्छ, र दिनहुँ आफ्नो क्रुस उठाउनुपर्छ र मलाई पछ‍्याउनुपर्छ ।</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लूका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जसले आफ्नो क्रूस बोकेर मेरो पछि लाग्दैन, त्यो मेरो चेला हुन सक्दैन ।</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लूका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तिनीहरूले उहाँलाई लजाँदै गर्दा गाउँबाट आउँदै गरेको कुरेनीका सिमोनलाई समातेर तिनीहरूले त्यसलाई येशूलाई पछ्याउदै क्रूस बोक्‍न लगाए ।</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यूहन्‍नाले लेखेको सुसमाचार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अब येशूकी आमा, उहाँकी आमाकी बहिनी, क्लोपासकी पत्‍नी मरियम र मरियम मग्दलिनी येशूको क्रूसको छेउमा उभिरहेका थिए ।</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कोरिन्थीहरूलाई पावलको पहिलो पत्र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किनकि क्रूसको सन्देश नष्ट भइरहेकाहरूका निम्ति मूर्खता हो, तर परमेश्‍वरले बचाइरहनुभएका मानिसहरूका लागि शक्‍ति हो ।</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गलातीहरूलाई पावलको पत्र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हाम्रा प्रभु येशू ख्रीष्‍टको क्रूसमा बाहेक मैले कहिल्यै गर्व गर्न नपरोस् जसद्वारा नै म संसारको लागि र संसार मेरो लागि क्रूसमा टाँगिएको छ ।</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एफिसीहरूलाई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ख्रीष्‍टले क्रूसद्वारा दुवै मानिसहरूलाई परमेश्‍वरमा एकै शरीरमा मेलमिलाप गर्नुभयो , शत्रुतालाई नाश गर्नुभयो ।</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फिलिप्पी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उहाँले आफूलाई नम्र तुल्याउनुभयो, र मृत्यु अर्थात् क्रूसको मृत्युसम्मै आज्ञाकारी हुनुभयो!</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कलस्सीहरूलाई पावलको पत्र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उहाँले हाम्रो विरुद्धमा लगाइएका ऋणका लिखित अभियोगहरूलाई त्यसका विनियमहरूसहित हटाइदिनुभयो । उहाँले त्यसलाई क्रूसमा टाँगेर हटाउनुभयो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विश्‍वासका कर्ता र सिद्ध तुल्याउनुहुने येशूमा हामीले ध्यान केन्‍द्रित गरौं । किनकि आफ्नो सामुन्‍ने राखिएको आनन्दको लागि उहाँले अपमान सहनुभयो र क्रूसको दुःख भोग्‍नुभयो र परमेश्‍वरको सिंहासनको दाहिनेपट्टि विराजमान हुनुभयो ।</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मत्ती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र उहाँको ठट्टा गर्न, उहाँलाई कोर्रा लगाउन, र क्रूसमा झुण्ड्याउनको लागि तिनीहरूले तिनलाई गैरयहूदीहरूका हातमा सुम्पनेछन् । तर तिनी तेस्रो दिनमा उठाइनेछन् ।”</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मर्कूस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तिनीहरू फेरि चिच्‍च्याए, “त्यसलाई क्रूसमा टाँग्‍नुहोस्!”</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मर्कूस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पिलातसले तिनीहरूलाई भने, “त्यसले के गल्ती गरेको छ र?” तर तिनीहरू झन् ठुलो स्वरमा चिच्‍च्याए, “त्यसलाई क्रूसमा टाँग्‍नुहोस् ।”</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मर्कूस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पिलातसले भीडलाई सन्तुष्‍ट पार्न चाहे, त्यसैले तिनले तिनीहरूका निम्ति बारब्बालाई छोडिदिए । तिनले येशूलाई कोर्रा लगाए र त्यसपछि उहाँलाई क्रूसमा टाँग्‍नको निम्ति सुम्पिदिए ।</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मर्कूस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तिनीहरूले उहाँलाई क्रूसमा टाँग्‍दा तेस्रो घडी भएको थियो ।</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लूका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तर तिनीहरू यसो भन्दै चिच्‍च्‍याए, “त्यसलाई क्रूसमा झुन्ड्याउनुहोस्, त्यसलाई क्रूसमा झुन्ड्याउनुहोस् ।”</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यूहन्‍ना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जब मुख्य पूजाहारीहरू र अधिकारीहरूले येशूलाई देखे, तिनीहरू उच्‍च सोरले कराए, र भने, “त्यसलाई क्रूसमा टाँग्‍नुहोस्, त्यसलाई क्रूसमा टाँग्‍नुहोस्!” पिलातसले तिनीहरूलाई भने, “तिमीहरू आफैंले लैजाओ र यिनलाई क्रूसमा टाँग, किनकि म यिनमा कुनै दोष भेट्टाउँदिनँ ।”</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यूहन्‍ना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तिनीहरू ठुलो सोरमा कराए, “यसलाई लानुहोस्, यसलाई लानुहोस्, यसलाई क्रूसमा टाँग्‍नुहोस्!” पिलातसले तिनीहरूलाई भने, “के तिमीहरूका राजालाई मैले क्रूसमा टाँग्‍नुपर्ने हो?” मुख्य पूजाहारीहरूले जवाफ दिए, “हामीसँग कैसरबाहेक अरू कुनै राजा छैन ।”</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यूहन्‍ना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त्यहाँ तिनीहरूले येशूलाई क्रूसमा टाँगे, र येशूलाई बीचमा पारेर, उहाँसँगै अरू दुई जना मानिसलाई पनि, दुवैपट्टि एक-एक जना गरी क्रूसमा टाँगे ।</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प्रेरित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यसकारण इस्राएलका सबै घरानाले यो निश्‍चयसाथ जानून् कि यही येशू जसलाई तपाईंहरूले क्रूसमा टाँग्‍नुभयो, परमेश्‍वरले उहाँलाई प्रभु र ख्रीष्‍ट दुवै बनाउनुभएको छ ।</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रोमी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हामी जन्दछौं, कि हाम्रो पुरानो मनुष्यत्वलाई उहाँसँगै क्रूसमा टाँगिएको थियो, ताकि पापको शरीरलाई नाश गर्न सकियोस्; ताकि अब उप्रान्त हामी पापको दास बन्‍न नपरोस् ।</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कोरिन्थीहरूलाई पावलको पहिलो पत्र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यस युगका कुनै पनि शासकहरूले यो जानेनन्, तर तिनीहरूले यो कुरा बुझेका भए, तिनीहरूले महिमाको प्रभुलाई क्रूसमा टाँग्‍ने थिएनन् ।</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गलातीहरूलाई पावलको पत्र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किनकि व्यवस्थाद्वारा व्यवस्थाको निम्ति म मरें, ताकि म परमेश्‍वरको निम्ति बाँच्‍न सकूँ ।</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गलातीहरूलाई पावलको पत्र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हे मूर्ख गलातीहरू! कसले तिमीहरूलाई मोहनी लगायो? तिमीहरूका आँखाको अगाडि नै येशू ख्रीष्‍ट क्रूसमा टाँगिनुभएको कुरा दर्शाइएको थियो ।</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गलातीहरूलाई पावलको पत्र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हाम्रा प्रभु येशू ख्रीष्‍टको क्रूसमा बाहेक मैले कहिल्यै गर्व गर्न नपरोस् जसद्वारा नै म संसारको लागि र संसार मेरो लागि क्रूसमा टाँगिएको छ ।</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हिब्रू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तर जो पतित भए, तिनीहरूलाई फेरि पश्‍चात्तापमा ल्याउन असम्भव छ । किनभने तिनीहरूले फेरि आफ्नै निम्ति परमेश्‍वरका पुत्रलाई क्रुसमा टाँग्छन्, र उहाँलाई खुल्लमखुल्ला शर्ममा पार्छन् ।</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प्रकाशको पुस्तक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तिनीहरूका मृत शरीरहरू ठुलो सहरको बाहिर गल्लीतिर पस्रिरहनेछन् (जसलाई साङ्केतिक रूपमा सदोम र मिश्र भनिन्छ) जहाँ तिनीहरूका प्रभु क्रूसमा टाँगिनुभएको थियो ।</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मत्ती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तपाईंहरू के विचार गर्नुहुन्छ?” तिनीहरूले जवाफ दिएर भने, “यो मारिनको लागि योग्य छ ।”</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“हेर, हामी यरूशलेमतिर उक्लँदैछौं, र मानिसका पुत्रलाई त्यहाँ मुख्य पूजाहारीहरू र शास्‍‍त्रीहरूका हातमा सुम्पिनेछ । तिनीहरूले उनलाई मृत्युदण्डको दोष लगाउनेछन् र गैरयहूदीहरूकहाँ सुम्पिदिनेछन् ।</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लूका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हेरोदले पनि दोषी भेट्टाएनन्, किनकि तिनले यिनलाई हामीकहाँ फिर्ता पठाए र हेर, यिनले मृत्युदण्ड पाउने योग्य कुनै काम गरेका छैनन् ।</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लूका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र कसरी मुख्य पूजाहारीहरू र हाम्रा शासकहरूले उहाँलाई दोष लगाएर मृत्युदण्ड दिए र उहाँलाई क्रूसमा टाँगे ।</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यूहन्‍नाले लेखेको सुसमाचार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साँचो, साँचो म तिमीहरूलाई भन्दछु, यदि कसैले मेरो वचन पालन गर्छ भने त्यसले कहिल्यै मृत्यु देख्‍नेछैन ।”</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प्रेरित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मैले थाहा पाएँ कि तिनीहरूको आफ्नै व्यवस्थाको विरुद्धमा यिनलाई दोष लगाइएको रहेछ, तर मृत्युदण्ड दिनुपर्ने वा झ्यालखानामा हाल्नुपर्ने त्यस्तो दोष मैले यिनको विरुद्धमा देखिनँ ।</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रोमी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यसो गर्नेहरू मृत्युका भागीदार हुन्छन् भन्‍ने परमेश्‍वरका नियमहरूलाई तिनीहरू जान्दछन् । तर तिनीहरू यी थोकहरू गर्ने मात्र होइनन्, तिनीहरू यसो गर्नेहरूसँग सहमत पनि हुन्छन् ।</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रोमी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किनकि ख्रीष्‍ट येशूमा जीवनको आत्माको व्यवस्थाले तिमीलाई पाप र मृत्युको व्यवस्थाबाट स्वतन्‍‍त्र बनाएको छ ।</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कोरिन्थीहरूलाई पावलको पहिलो पत्र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किनकि हरेकपल्ट जब तिमीहरूले यो रोटी खान्छौ र कचौराबाट पिउँछौ, उहाँ नआउञ्‍जेलसम्म प्रभुको मृत्युको घोषणा गर्छौ ।</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कोरिन्थीहरूलाई पावलको दोस्रो पत्र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किनकि हामी जो जीवित छौं येशूको खातिर सधैं मृत्युको लागि सुम्पिएका छौं, ताकि येशूको जीवन हाम्रा मरणशील जीवनमा प्रकट होस्।</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फिलिप्पी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मेरो उत्कट अपेक्षा र आशा याे हाे कि, म शर्ममा पर्नेछैनँ, बरु सारा साहससँगै सधैँ जस्तै र अहिले पनि, चाहे मेरो जीवनद्वारा वा मृत्युद्वारा, ख्रीष्‍ट मेरो शरीरमा उचालिनुहुनेछ ।</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फिलिप्पी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उहाँले आफूलाई नम्र तुल्याउनुभयो, र मृत्यु अर्थात् क्रूसको मृत्युसम्मै आज्ञाकारी हुनुभयो!</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पत्रुसको पहिलो पत्र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ख्रीष्‍टले पनि पापहरूका निम्ति एकै पटक दुःख भोग्‍नुभयो । धर्मी भएर पनि उहाँले हामीलाई परमेश्‍वरमा ल्याउनको निम्ति हामी अधर्मीहरूका लागि दुःख भोग्‍नुभयो । उहाँले शारीरिक रूपमा मृत्यु वरण गर्नुभयो, तर उहाँ पवित्र आत्मामा जीवित पारिनुभयो ।</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हिब्रू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तर हामी उहाँ, येशूलाई देख्छौ जो केही समयको निम्ति स्वर्गदूतभन्दा कम बनाइनुभयो जसलाई उहाँका दुःख र मृत्युको कारणले महिमा र आदरको मुकुट पहिराइयो ताकि परमेश्‍वरको अनुग्रहबाट उहाँले हरेक मानिसको निम्ति मृत्यु चाखून् ।</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१ यूहन्‍ना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हामी जान्दछौं, कि हामी मृत्यु पार गरेर जीवनमा सरेका छौं, किनभने हामी दाजुभाइहरूलाई प्रेम गर्छौं । जसले प्रेम गर्दैन, त्यो मृत्युमा रहन्छ ।</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मत्ती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जब येशू समुद्रको पारिपट्टि र गदरिनीहरूको देशमा आउनुभएको थियो, दुई जना भूतात्‍मा लागेका मानिसले उहाँलाई भेटे । तिनीहरू चिहानबाट निस्‍केर आइरहेका थिए र धेरै हिंसात्मक थिए, त्‍यसकारण त्‍यो बाटो भएर कोही पनि यात्रु जान सक्दैन थियो ।</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मत्ती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तर फरिसीहरूले यसो भनिरहेका थिए, “यसले भूतहरूको मालिकद्वारा भूतहरू निकाल्दछ ।”</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मत्ती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तर यदि म परमेश्‍वरको आत्माद्वारा भूतात्माहरू निकाल्छु भने, परमेश्‍वरको राज्य तिमीहरूमा आएको छ ।</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मर्कूस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उहाँले विभिन्‍न प्रकारका बिमारी भएका रोगीहरूलाई निको पार्नुभयो र धेरै भूतहरू निकाल्नुभयो, तर उहाँले भूतहरूलाई बोल्न दिनुभएन, किनकि तिनीहरूले उहाँलाई चिन्थे ।</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मर्कूस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त्यो स्‍‍त्री एक ग्रीक र सिरियाको फोनिकेमा जन्मेकी थिई । त्यसले आफ्नी छोरीबाट भूत निकालिदिन उहाँसँग बिन्ती गरी ।</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मर्कूस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उहाँले त्यसलाई भन्‍नुभयो, “तिमीले यसो भनेकी हुनाले तिमी जानलाई स्वतन्‍‍त्र छौ । तिम्री छोरीबाट भूत निस्केर गएको छ ।”</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मर्कूस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त्यो आफ्नो घर फर्केर गई र आफ्नी छोरी ओछ्‍यानमा पल्टिरहेकी पाई, र भूत निस्केर गएको थियो ।</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लूका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तब त्यो देख्‍नेहरूले भूतात्मा लागेको मानिस कसरी निको भएको थियो, सो तिनीहरूलाई बताइदिए ।</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यूहन्‍नाले लेखेको सुसमाचार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तिनीहरूमध्ये धेरैले भने, “यसलाई भूत लागेको छ र यो पागल हो । तिमीहरू यसको कुरा किन सुन्छौ?”</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यूहन्‍नाले लेखेको सुसमाचार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अरूहरूले भने, “यी वचनहरू भूत लागेका मानिसका होइनन् । के भूतले अन्धाका आँखा खोलिदिन सक्छ र?”</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१ कोरिन्थी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तर म तिनीहरूले चढाउने बलिदानका थाेकहरुकाे बारेमा भन्छु, कि तिनीहरूले यी कुराहरू भूतहरूलाई चढाउँछन्, परमेश्‍वरलाई होइन! तिमीहरू भूतहरूसँग सहभागी होओ भन्‍ने म चाहन्‍नँ ।</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१ कोरिन्थी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तिमीहरूले प्रभुको कचौरा र भूतहरूको कचौराबाट पिउन सक्दैनौ । तिमीहरूले प्रभुको टेबुलमा र भूतहरूको टेबुलमा सहभागी हुन सक्दैनौ ।</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१ तिमोथी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अहिले आत्माले प्रष्‍टसँग भन्‍नुहुन्छ कि पछि आउने समयमा केही मानिसहरूले विश्‍वासलाई त्याग्‍नेछन् र छली आत्माहरू र भूतप्रेतका शिक्षाहरूतिर ध्यान दिनेछन् ।</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याकूबको पत्र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परमेश्‍वर एउटै हुनुहुन्छ भनेर तिमीहरू विश्‍वास गर्छौ; तिमीहरूले त्यो असल गर्छौ । तर भूतात्माहरूले पनि विश्‍वास गर्छन्, र तिनीहरू थरथर काम्छन् ।</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प्रकाशको पुस्तक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बाँकी रहेका मानव-जाति जो यी विपत्तिहरूद्वारा मारिएका थिएनन्, तिनीहरूले आफूले गरेका कामहरूबाट पश्‍चात्ताप गरेनन् न त तिनीहरूले भूतात्माहरू र सुन, चाँदी, काँसा, ढुङ्गा र काठहरूका मूर्तिहरू पूज्‍न छोडे जसले देख्‍न, सुन्‍न वा हिँड्न सक्दैनन्</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प्रकाशको पुस्तक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किनकि तिनीहरू दुष्‍टका आत्माहरू हुन् जसले आश्‍चर्यपूर्ण चिन्‍हको प्रदर्शन गर्दैछन् । तिनीहरू सर्वशक्‍तिमान् परमेश्‍वरको महान् दिनको युद्धका लागि तिनीहरूलाई सँगसँगै भेला गर्न सारा संसारका राजाहरूकहाँ गइरहेका थिए ।</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कोरिन्थीहरूलाई पावलको पहिलो पत्र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तर जब हामी प्रभुबाट जाँचिन्छौं हामी अनुशासित हुन्छौं ताकि संसारसँगै हामी दोषी ठहरिनेछैनौं।</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एफिसीहरूलाई पावलको पत्र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बुबाहरू हो, आफ्ना छोराछोरीहरूलाई रिस नउठाओ । बरु, तिनीहरूलाई अनुशासनमा र प्रभुको शिक्षामा हुर्काओ ।</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२ तिमोथी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त्यसले आफ्ना विरोधीहरूलाई विनम्रतामा सिकाउनुपर्छ । सायद परमेश्‍वरले तिनीहरूलाई सत्यताको ज्ञानको लागि पश्‍चात्ताप दिनुहुनेछ ।</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२ तिमोथी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सम्‍पूर्ण पवित्रशास्‍‍‍त्र परमेश्‍वरबाट प्रेरित भएको हो । यो सिद्धान्तको लागि, दोष देखाउनको लागि, सच्‍याउनको लागि, धार्मिकतामा तालिम दिनको लागि लाभदायक छ,</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तीतस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यसले हामीलाई अधार्मिकता र संसारिक इच्छाहरूलाई इन्कार गर्न, र यस युगमा आत्मासंयमी, धार्मिक र ईश्‍वरीय जीवन जिउन तालिम दिन्छ,</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हिब्रू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अनि तिमीहरूलाई छोराहरूसरह उत्‍साह दिने अर्तीलाई तिमीहरूले भुलेका छौः “हे मेरो छोरा, प्रभुको अनुशासनलाई हलुका नसम्‍झ, जब उहाँद्वारा तिमी सुधारिन्छौ, तब हरेस नखाऊ ।</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हिब्रू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किनकि प्रभुले जसलाई प्रेम गर्नुहुन्‍छ त्यसलाई अनुशासनमा राख्‍नुहुन्छ, अनि उहाँले ग्रहण गर्ने हरेक छोरालाई दण्ड दिनुहुन्‍छ ।”</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हिब्रू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कष्‍टलाई अनुशासनझैं सहो । परमेश्‍वरले तिमीहरूसित छोराहरूलाई जस्‍तै व्‍यवहार गर्नुहुन्‍छ । किनकि बाबुले अनुशासन नगरेको कुन छोरा हुन्‍छ र?</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हिब्रू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तर सबै सहभागी हुने अनुशासनमा यदि तिमीहरू अनुशासन विनाका छौ भने तिमीहरू अवैध हौ र उहाँका छोराहरू होइनौ ।</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हिब्रू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हाम्रा बाबुहरूले केही समयसम्‍म हामीलाई अनुशसानमा राखे जुन तिमीहरूलाई उचित लाग्यो, तर परमेश्‍वरले हाम्रै भलाइका लागि अनुशासनमा राख्‍नुभयो ताकि हामी उहाँको पवित्रतामा सहभागी हुन सकौं।</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हिब्रू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कुनै पनि अनुशासन त्यस समयमा आनन्दको हुँदैन, तर दुःखदायी नै हुन्‍छ । तर यसद्वारा तालिम प्राप्‍त गरेकाहरूका निम्ति भने अन्त्यमा यसले धार्मिकताको शान्‍तिपूर्ण फल फलाउँछ ।</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प्रकाशको पुस्तक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मैले प्रेम गर्ने हरेकलाई म तालिम दिन्छु, र तिनीहरू कसरी जिउनुपर्छ सो म तिनीहरूलाई सिकाउँछु । त्यसैकारण, इमान्दार होऊ र पश्‍चात्ताप गर ।</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मर्कूस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फेरि तिनले अर्को सेवकलाई तिनीहरूकहाँ पठाए, तर तिनीहरूले त्यसको टाउकोमा चोट पुर्‍याए र लज्‍जास्पद रूपले व्यवहार गरे ।</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लूका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तिनले अझै अर्को नोकरलाई पठाए, तर तिनीहरूले त्यसलाई पनि पिटेर बेइज्‍जत गरी रित्तै हात पठाए ।</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यूहन्‍नाले लेखेको सुसमाचार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येशूले जवाफ दिनुभयो, “मलाई भूत लागेको छैन, तर म मेरा पितालाई आदर गर्दछु, र तिमीहरू मलाई अनादर गर्छौ ।</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प्रेरित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उनीहरू त्यस नाउँको निम्ति अपमान भोग्‍न योग्यका गनिएकामा उनीहरूले आनन्दित हुँदै त्यो परिषद् छाडे ।</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रोमी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त्यसकारण परमेश्‍वरले तिनीहरूलाई अशुद्धताको निम्ति, तिनीहरूका शरीर एकआपसमा अनादर होस् भन्‍नको निम्ति तिनीहरूका हृदयका कामबासनामा नै छाडिदिनुभयो ।</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रोमी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तिमी जो परमेश्‍वरको व्‍यवस्‍थामा गर्व गर्छौ, के तिमीले व्‍यवस्‍था उल्‍लङ्घन गरेर परमेश्‍वरको अपमान गर्छौ?</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रोमी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के कुमालेसित उही माटोको डल्लोबाट एउटा भाँडो विशेष प्रयोगको निम्ति र अर्को भाँडो दैनिक प्रयोगको निम्ति बनाउने अधिकार हुँदैन र?</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कोरिन्थीहरूलाई पावलको पहिलो पत्र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कुनै पुरुषले लामो केश पाल्नु त्यसको निम्ति शर्मको कुरो हो भन्‍ने प्रकृतिले पनि तिमीहरूलाई सिकाउँदैन र?</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कोरिन्थीहरूलाई पावलको पहिलो पत्र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अनादरमा त्याे रोपिन्छ र महिमामा त्याे उठाइन्‍छ । कमजोरीमा त्याे रोपिन्छ र शक्‍तिमा त्याे उठाइनेछ ।</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कोरिन्थीहरूलाई पावलको दोस्रो पत्र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हामी मान र अपमान, निन्दा र प्रशंसामा काम गर्छौं, हामी ठगाहा झैं ठानिन्‍छौं, तापनि हामी साँचा हौं।</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कोरिन्थीहरूलाई पावलको दोस्रो पत्र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म हाम्रै शर्ममा यो भन्दछु कि हामीहरू ती सब गर्न नसक्‍ने गरी दुर्बल थियौं। तापनि यदि कोही साहसी छ भने—म एक मूर्खजस्तो बोल्दैछु—म पनि साहस गर्नेछु।</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२ तिमोथी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सम्पन्‍न घरमा सुन र चाँदीका भाँडाहरू मात्र हुँदैनन् । त्यहाँ काठ र माटाका भाँडाहरू पनि हुन्छन् । यीमध्ये केही आदर र केही अनादरको निम्ति प्रयोग हुन्छन् ।</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याकूबको पत्र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तर तिमीहरूले गरिबहरूलाई अनादर गरेका छौ! के तिमीहरूमाथि दमन गर्ने धनीहरू नै होइनन् र? तिमीहरूलाई अदालतमा तानेर लैजाने तिनीहरू नै होइनन् र?</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रोमी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किनकि संसारको उत्‍पत्तिदेखि बनाइएका कुराहरूमा उहाँका अद‍ृश्य गुणहरू अर्थात् उहाँको अनन्त शक्‍ति र ईश्‍वरीय स्वभाव, स्पष्‍ट रूपमा देखिने भएका छन् । त्यसैले तिनीहरूलाई कुनै बहाना छैन ।</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२ पत्रुस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आफ्नै महिमा र सद्गुणद्वारा हामीलाई बोलाउनुहुने परमेश्‍वरको ज्ञानद्वारा हामीलाई ईश्‍वरीय शक्तिको जीवन र धार्मिकताको निम्ति आवश्यक पर्ने सबै कुरा दिइएको छ ।</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२ पत्रुस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यी कुराहरूद्वारा उहाँले हामीलाई बहुमूल्य र महान् प्रतिज्ञाहरू दिनुभयो ताकि तिमीहरू संसारका कुइच्छाबाट आउने भ्रष्‍टताबाट उम्केर ईश्‍वरीय स्वभावमा सहभागी हुन सक ।</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मत्ती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किनकि बोलाइएकाहरू धेरै छन्, तर चुनिएकाहरू थोरै छन् ।”</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लूका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मानिसहरूले उभिएर हेरिरहेका थिए, जहाँ शासकहरूले पनि उहाँलाई यसो भन्दै गिल्ला गरिगहेका थिए, “यसले अरूलाई त बचायो । यदि यो परमेश्‍वरका ख्रीष्‍ट, चुनिएका जन हो भने, आफैंलाई बचाओस् ।”</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मर्कूस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परमप्रभुले ती दिनलाई नघटाउनुभएको भए, कुनै पनि प्राणी बाँच्‍ने थिएन । तर ती चुनिएकाहरूका खातिर, जसलाई उहाँले छान्‍नुभयो, उहाँले दिनहरू घटाइदिनुभयो ।</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यूहन्‍नाले लेखेको सुसमाचार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तिमीहरूले मलाई चुनेनौ, तर मैले तिमीहरूलाई चुनें, र तिमीहरूलाई नियुक्‍त गरें, ताकि तिमीहरू जाओ, र फल फलाओ, अनि तिमीहरूका फल रहनुपर्छ । त्यसैले तिमीहरूले मेरो नाउँमा पितासँग जे माग्छौ, सो उहाँले तिमीहरूलाई दिनुहुनेछ ।</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यूहन्‍नाले लेखेको सुसमाचार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यदि तिमीहरू संसारका थियौ त, संसारले तिमीहरूलाई आफ्नै झैं प्रेम गर्ने थियो । तर तिमीहरू संसारका होइनौ, र मैले तिमीहरूलाई संसारबाट चुनें, यसकारण संसारले तिमीहरूलाई घृणा गर्छ ।</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रोमी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परमेश्‍वरका चुनिएकाहरूका विरुद्धमा कसले कुनै दोष ल्याउनेछ? धर्मी तुल्याउनुहुने त परमेश्‍वर नै हुनुहुन्छ ।</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रोमी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त्यसो भएपनि, अनुग्रहको छनोटको कारण वर्तमान समयमा पनि बाँकी रहेकाहरू छन् ।</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एफिसीहरूलाई पावलको पत्र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परमेश्‍वरले हामीलाई उहाँमा संसारको सुरुदेखि नै चुन्‍नुभयो, ताकि उहाँको प्रेमिलो द‍ृष्‍टिमा हामी पवित्र र दोषरहित हुन सकौं ।</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कलस्सीहरूलाई पावलको पत्र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त्यसकारण, परमेश्‍वरका चुनिएका, पवित्र र प्रियहरूको रूपमा करुणामय हृदय, दया, नम्रता, दीनता, र धैर्य धारण गर ।</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२ तिमोथी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त्यसैकारण चुनिएकाहरूका लागि म सबै कुरा सहन्छु, ताकि तिनीहरूले पनि अनन्तको महिमाका साथ ख्रीष्‍ट येशूमा भएको मुक्‍ति प्राप्‍त गरून् ।</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परमेश्‍वरका सेवक र येशू ख्रीष्‍टका प्रेरित पावल, परमेश्‍वरद्वारा चुनिएका मानिसहरूको विश्‍वासकाे लागि र सत्यताको ज्ञानकाेलागि स्थापित गर्न जुन भक्‍तिसित सहमत हुँदछ,</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पत्रुसको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येशू ख्रीष्‍टका प्रेरित पत्रुसबाट पोन्टस, गलातिया, कापाडोकिया, एसिया र बिथिनियाभरि छरिएर रहेका परदेशीहरूलाई,</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पत्रुसको पहिलो पत्र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तर तिमीहरू त चुनिएका वंश, राजकीय पूजाहारी, पवित्र जाति, परमेश्‍वरका निजी प्रजा हौ ताकि तिमीहरूलाई अन्धकारबाट बोलाई उहाँको उदेकको ज्योतिमा ल्याउनुहुनेका आश्‍चर्यकर्महरूको घोषणा गर्न सक ।</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२ पत्रुस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त्यसकारण भाइ हो, आफ्नो बोलावट र चुनाउ निश्‍चित गर्नको लागि सक्दो प्रयास गर किनकि तिमीहरूले त्यो गर्‍यौ भने, तिमीहरू लोट्नेछैनौ ।</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२ यूहन्‍ना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धर्मगुरुबाट ती चुनिएकी महिला र तिनका छोराछोरीहरूलाई, जसलाई म सत्यतामा प्रेम गर्छु—र मैले मात्र होइन, तर तिनीहरू सबैले पनि प्रेम गर्छन् जसले सत्यता जानेका छन्—</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मत्ती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मेरो नाउँको खतिर तिमीहरू सबैबाट घृणित हुनेछौ । तर जसले अन्तिम घडीसम्म सहन्छ, त्यस व्यक्‍तिको उद्धार हुनेछ ।</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मर्कूस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मेरो नाउँको खातिर तिमीहरू सबैद्वारा घृणित हुनेछौ । तर जो अन्त्यसम्म स्‍थिर रहन्छ, त्यो बचाइनेछ ।</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रोमी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आशामा आनन्द मनाओ, दुःखमा धैर्य गर र प्रार्थनामा विश्‍वासयोग्‍य होओ ।</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कोरिन्थीहरूलाई पावलको पहिलो पत्र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सबै मानव-जातिमा आउने परीक्षाभन्दा तिमीहरू फरक परीक्षामा परेका छैनौं । तर परमेश्‍वर विश्‍वासयोग्य हुनुहुन्छ । उहाँले तिमीहरूलाई तिमीहरूको क्षमता बाहिरको परीक्षामा पर्न दिनुहुन्‍न । तिमीहरूले त्यसलाई सहन सक भनेर उहाँले परीक्षाको साथमा त्यसबाट उम्किने बाटाे पनि प्रदान गर्नुहुनेछ ।</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कोरिन्थीहरूलाई पावलको दोस्रो पत्र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तर यदि हामीले दुःख भोग्यौं भने, यो तिमीहरूका सान्त्वना र उद्धारको निम्ति हो, र यदि हामीले सान्त्वना पायौं भने यो तिमीहरूको सान्त्वनाको निम्ति हो । तिमीहरू हाम्रो दुःखमा धैर्यसाथ सहभागी हुँदा तिमीहरूको सान्त्वनाले प्रभावकारी रूपले काम गरिरहेको हुन्छ ।</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कलस्सीहरूलाई पावलको पत्र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सबै सहनशीलता र धैर्यमा, उहाँको महिमाको शक्‍तिले हरेक दक्षतामा तिमीहरू बलिया होओ भनी हामी प्रार्थना गर्छौं ।</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१ थेसलोनिकी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हामी निरन्तर रूपमा तिमीहरूको विश्‍वासको काम, प्रेमको परिश्रम र आत्मविश्‍वासको धैर्यलाई सम्झना गर्छौं जुन परमेश्‍वर पिताको सामु हाम्रा प्रभु येशू ख्रीष्‍टमा भएको भविष्यको कारणले गर्दा हो ।</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थेसलोनिकीहरूलाई पावलको दोस्रो पत्र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प्रभुले तिमीहरूका हृदयलाई परमेश्‍वरको प्रेम र ख्रीष्‍टको सहनशीलतातर्फ अगुवाइ गर्नुभएको होस् ।</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१ तिमोथी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तर तिमी, परमेश्‍वरका जन, यी कुराहरूबाट भाग । धार्मिकता, भक्ति, विश्‍वासयोग्यता, प्रेम, धैर्यता र नम्रताको पछि लाग ।</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२ तिमोथी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त्यसैकारण चुनिएकाहरूका लागि म सबै कुरा सहन्छु, ताकि तिनीहरूले पनि अनन्तको महिमाका साथ ख्रीष्‍ट येशूमा भएको मुक्‍ति प्राप्‍त गरून्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विश्‍वासका कर्ता र सिद्ध तुल्याउनुहुने येशूमा हामीले ध्यान केन्‍द्रित गरौं । किनकि आफ्नो सामुन्‍ने राखिएको आनन्दको लागि उहाँले अपमान सहनुभयो र क्रूसको दुःख भोग्‍नुभयो र परमेश्‍वरको सिंहासनको दाहिनेपट्टि विराजमान हुनुभयो ।</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याकूबको पत्र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त्‍यो मानिस धन्‍यको हो जो परीक्षामा स्‍थिर रहन्‍छ । किनकि परीक्षामा सफलता प्राप्‍त गरिसकेपछि त्यसले जीवनको मुकुट पाउनेछ, जुन परमेश्‍वरलाई प्रेम गर्नेहरूका निम्ति प्रतिज्ञा गरिएको छ ।</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पत्रुसको पहिलो पत्र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किनकि यदि तिमीहरूले पाप गरेर सजाय पाउँदा सहन्छौ भने त्यो कुन ठुलो कुरा भयो र? तर यदि तिमीहरूले असल गरेर पनि सजाय पाउँदा सहन्छौ भने त्यो परमेश्‍वरमा प्रशंसनीय हुन्छ ।</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२ पत्रुस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ज्ञानमा आत्मसंयम, आत्मसंयममा सहनशीलता, सहनशीलतामा ईश्‍वरभक्ति,</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प्रकाशको पुस्तक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तिमीले धैर्यतापूर्वक सहिरहेका छौ, अनि मेरो नाउँको खातिर तिमीले धेरै दुःख भोगिरहेका छौ र तिमी थकित भएका छैनौ ।</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मत्ती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हेर, एक जना मानिस येशूकहाँ आयो र भन्यो, “गुरुज्यू, मैले अनन्त जीवन प्राप्‍त गर्न के असल काम गर्नुपर्छ?”</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मर्कूस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उहाँले यात्रा सुरु गर्न लाग्‍नुहुँदा एक जना मानिस दौडेर आई उहाँको सामु घुँडा टेकेर बिन्ती गर्‍यो, “हे असल गुरु, अनन्त जीवनको हकदार हुन मैले के गर्नुपर्छ?”</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लूका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हेर, एउटा यहूदी व्यवस्थाका एक शिक्षक खडा भए ताकि तिनले यसो भन्दै उहाँको परीक्षा गर्न सकून् “गुरुज्यू, मैले अनन्त जीवन पाउन के गर्नुपर्छ?”</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लूका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एक जना शासकले यसो भन्दै उहाँलाई सोधे, “हे असल गुरु, अनन्त जीवन प्राप्‍त गर्न मैले के गर्नुपर्छ?”</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यूहन्‍ना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ताकि उहाँमा विश्‍वास गर्ने सबैले अनन्त जीवन पाऊन् ।</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यूहन्‍ना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किनभने परमेश्‍वरले संसारलाई यस्तो प्रेम गर्नुभयो, कि उहाँले आफ्ना एक मात्र पुत्र दिनुभयो, ताकि उहाँमा ‍विश्‍वास गर्ने कोही पनि नमरोस्, तर उसले अनन्त जीवन पाओस् ।</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प्रेरित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जब गैरयहूदीहरूले यो सुने, तिनीहरू खुसी भए र प्रभुको वचनको प्रशंसा गरे । अनन्त जीवनका लागि नियुक्त गरिएका जतिले विश्‍वास गरे ।</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रोमी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तर अब तिमीहरूलाई पापबाट मुक्त गराइएको छ, अनि परमेश्‍वरको दास बनाइएको छ र तिमीहरूसित पवित्रीकरणको लागि आफ्नो फल छ । त्यसको परिणाम चाहिं अनन्त जीवन हो ।</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रोमी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किनकि पापको ज्याला मृत्यु हो, तर परमेश्‍वरको सित्तैंको वरदानचाहिं हाम्रा प्रभु येशू ख्रीष्‍टमा अनन्त जीवन हो ।</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कोरिन्थीहरूलाई पावलको दोस्रो पत्र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किनकि हामीले देखिने कुराहरूको होइन, तर नदेखिने कुराहरूलाई हेरिरहेका छौं। देखिने कुराहरू क्षणिक हुन्छन्, तर नदेखिने कुराहरूचाहिं अनन्तसम्म रहन्छन्।</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गलातीहरूलाई पावलको पत्र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किनकि जसले आफ्नै पाप स्वभावमा बिउ छर्छ, त्यसले पाप स्वभावबाट विनाशको कटनी गर्नेछ । जसले आत्मामा बिउ छर्छ, त्यसले आत्माबाट अनन्त जीवनको कटनी गर्नेछ ।</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थेसलोनिकीहरूलाई पावलको दोस्रो पत्र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अब हामीलाई प्रेम गर्नुहुने र अनुग्रहद्वारा अनन्तको सहाजता र उत्तम आशा दिनुहुने हाम्रा प्रभु येशू ख्रीष्‍ट आफैले तथा परमेश्‍वर हाम्रा पिताले,</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१ तिमोथी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तर यही कारणको निम्ति मलाई दया गरियो ताकि पहिला, ख्रीष्‍ट येशूले आफ्नो सारा धैर्यता प्रकट गर्न सक्‍नुभएको होस् ।उहाँले यो अनन्त जीवनको लागि उहाँमाथि विश्‍वास गर्नेहरूको निम्ति एउटा उदाहरणस्‍वरूप गर्नुभयो ।</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२ तिमोथी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त्यसैकारण चुनिएकाहरूका लागि म सबै कुरा सहन्छु, ताकि तिनीहरूले पनि अनन्तको महिमाका साथ ख्रीष्‍ट येशूमा भएको मुक्‍ति प्राप्‍त गरून् ।</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हिब्रू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उहाँ सिद्ध बनाइनुभएपछि उहाँमा आज्ञाकारी हुने हरेकका निम्ति उहाँ अनन्त मुक्‍तिको कारण बन्‍नुभयो ।</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प्रकाशको पुस्तक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तब मैले अर्को स्वर्गदूतलाई आकाशको बीचमा उडिरहेको देखें; पृथ्‍वीमा बस्‍ने हरेक जाति, कुल, भाषा, र मानिसलाई घोषणा गर्न तिनीसँग अनन्त सुसमाचार थियो ।</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मत्ती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ताकि तिमीहरू स्वर्गमा हुनुहुने तिमीहरूका पिताका छोराहरू कहलाइन सक । किनकि उहाँले असल र दुष्‍ट दुवैका लागि आफ्नो घामलाई उदाउन लगाउनुहुन्छ अनि धर्मी र अधर्मी दुवैका लागि झरी पठाइदिनुहुन्छ ।</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मर्कूस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तब उहाँले मानिसहरूलाई भन्‍नुभयो, “विश्रामको दिनमा असल गर्नु कि हानि गर्नु, जीवन बचाउनु कि मार्नु, कुन चाहिं उचित हुन्छ?” तर तिनीहरू चूप थिए ।</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लूका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येशूले तिनीहरूलाई भन्‍नुभयो, “म तिमीहरूलाई सोध्छु, विश्रामको दिनमा असल गर्नु वा खराब गर्नु, प्राण बचाउनु वा नाश गर्नु, कुन उचित हो?”</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यूहन्‍नाले लेखेको सुसमाचार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तपाईंले तिनीहरूलाई संसारबाट लैजानुहोस् भनेर होइन, तर तिनीहरूलाई दुष्‍टबाट बचाउनुहोस् भनी म तपाईंसँग बिन्ती गर्दछु ।</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रोमी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प्रेम निष्कपट होस् । जे खराब छ, त्यसलाई घृणा गर; जे असल छ, त्यसमा लागिरहो ।</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एफिसीहरूलाई पावलको पत्र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समयलाई बचाओ, किनकि दिनहरू खराब छन् ।</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कलस्सीहरूलाई पावलको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अनि एकसमय तिमीहरू पनि परमेश्‍वरका निम्ति बिरानाहरू थियौ र मनमा र आफ्ना दुष्‍ट कामहरूमा तिमीहरू उहाँका शत्रुहरू थियौ ।</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१ थेसलोनिकी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सबै किसिमको खराबीलाई टाढै बस ।</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थेसलोनिकीहरूलाई पावलको दोस्रो पत्र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तर प्रभु विश्‍वासयोग्य हुनुहुन्छ, जसले तिमीहरूलाई बलियो पार्नुहुन्छ र दुष्‍टताबाट सुरक्षा प्रदान गर्नुहुन्छ ।</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२ तिमोथी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प्रभुले मलाई सबै दुष्‍ट कामबाट छुटकारा दिनुहुनेछ, र उहाँको स्वर्गीय राज्यको लागि बचाउनुहुनेछ । उहाँलाई नै सदासर्वदा महिमा होस् । आमेन ।</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हिब्रू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भाइहरू हो, होसियार बस ताकि तिमीहरूमध्ये कोहीमा पनि अविश्‍वासको दुष्‍ट हृदय नहोस्, जुन हृदयले जीवित परमेश्‍वरबाट तर्काएर टाढा लैजान्छ ।</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१ पत्रुस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गैर-यहूदीहरूका बीचमा तिमीहरूको व्यवहार असल होस् ताकि तिमीहरूले दुष्‍ट काम गरेका छौ भनेर तिनीहरूले भने तापनि तिमीहरूका राम्रा कामहरू देखेर तिनीहरूले उहाँको आगमनमा परमेश्‍वरको महिमा गरून् ।</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१ पत्रुस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र शासकहरूलाई, जो नराम्रो काम गर्नेहरूलाई सजाय दिन र असल काम गर्नेहरूको प्रशंसा गर्न पठाइएका हुन्छन्, ती दुवैको आज्ञापालन गर ।</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पत्रुसको पहिलो पत्र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यदि परमेश्‍वरले इच्छा गर्नुहुन्छ भने तिमीहरूले खराब काम गरेर दुःख भोग्‍नुभन्दा असल काम गरेर दुःख भोग्‍नु, त्यो असल हो ।</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३ यूहन्‍ना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प्रिय, जे खराब छ त्यसको अनुकरण नगर, तर जे असल छ त्यसको अनुकरण गर । जसले असल गर्छ त्यो परमेश्‍वरको हो; जसले खराबी गर्छ त्यसले परमेश्‍वरलाई देखेको छैन ।</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मत्ती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हेर, तिनीहरूले उहाँकहाँ ओछ्यानमा सुतिरहेको एउटा पक्षाघातीलाई ल्याए । तिनीहरूको विश्‍वास देखेर येशूले त्यो पक्षाघात भएको व्यक्‍तिलाई भन्‍नुभयो, “छोरा आनन्दित होऊ । तिम्रा पाप क्षमा भएका छन् ।”</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मर्कूस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उहाँले त्यसलाई भन्‍नुभयो, “हे छोरी, तिम्रो विश्‍वासले तिमीलाई निको पारेको छ । शान्तिसाथ जाऊ र तिम्रो कष्‍टबाट निको होऊ ।”</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लुका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प्रेरितहरूले प्रभुलाई भने, “हाम्रो विश्‍वास बढाइदिनुहोस् ।”</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लुका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प्रभुले भन्‍नुभयो “यदि तिमीसँग रायोको बीउजत्रो विश्‍वास भएको भए किम्बुको रूखलाई ‘यहाँबाट उखेलिएर समुद्रमा रोपिन जा’ भन्यौ भने त्यसले तिम्रो आज्ञा मान्‍ने थियो ।</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प्रेरित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उहाँको नाउँमाथिको विश्‍वासले गर्दा उहाँकै नाउँले यी मानिसलाई बलियो बनायो, जसलाई तपाईंहरूले देख्‍नु र जान्‍नुहुन्छ । येशूप्रति त्यसको विश्‍वासले त्यसलाई तपाईंहरू सबैको सामुन्‍ने पूर्ण स्वास्थ्य प्रदान गरेको छ ।</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रोमी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अर्थात् यो विश्‍वास गर्ने सबैका निम्ति येशू ख्रीष्‍टमा विश्‍वासद्वारा आउने परमेश्‍वरको धार्मिकता हो । किनकि त्यहाँ कुनै भेदभाव छैन ।</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रोमी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त्यसो भए, हामी के भनौं त? गैरयहूदीहरू जसले धार्मिकतालाई पछ्याइरहेका थिएनन्, तिनीहरूले धार्मिकता अर्थात् विश्‍वासद्वारा आउने धार्मिकता प्राप्‍त गरे ।</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१ कोरिन्थी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मानौं, मसँग अगमवाणी गर्ने वरदान छ र म सबै लुकेका सत्यहरु र ज्ञान बुझ्‍न सक्छु र मसँग पहाडहरू हटाउन सक्‍ने सम्मको सम्पुर्ण विश्‍वास छ, तर यदि मसँग प्रेम छैन भने म केही पनि होइनँ ।</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१ कोरिन्थी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तर अब यी तीन कुरा रहन्छन्, विश्‍वास, आशा र प्रेम । तर यी सबैमा सर्वोत्तमचाहिं प्रेम नै हो ।</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कोरिन्थीहरूलाई पावलको दोस्रो पत्र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किनकि हामी विश्‍वासद्वारा हिंड्छौं, देखिने कुराको आधारमा होइन।</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गलातीहरूलाई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हामी जान्दछौं कि व्यवस्थाद्वारा कोही व्यक्ति पनि धर्मी ठहरिन सक्दैन तर येशू ख्रीष्‍टमा विश्‍वासद्वारा धर्मी ठहरिन्छ । हामी पनि ख्रीष्‍ट येशूमा विश्‍वासमा आयौं ताकि हामी ख्रीष्‍टमा विश्‍वासद्वारा धर्मी ठहरिन सकौं र व्यवस्थाअनुसारका कामहरूद्वारा होइन । किनकि व्यवस्थाअनुसारका कामहरूद्वारा कोही पनि धर्मी ठहरिन सक्दैन ।</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एफिसीहरूलाई पावलको पत्र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किनकि तिमीहरू अनुग्रहबाट विश्‍वासद्वारा बचाइएका छौ, र यो तिमीहरूबाट आएको होइन, यो परमेश्‍वरको उपहार हो,</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फिलिप्पी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र उहाँमा स्थापित हुन सकूँ । व्यवस्थाबाट मैले आफैंले प्राप्‍त गरेको धार्मिकता मसँग छैन । बरु, ख्रीष्‍ट येशूमा विश्‍वासद्वारा प्राप्‍त गरेको धार्मिकता मसँग छ, जुन परमेश्‍वरबाटकाे धार्मिकता विश्‍वासद्वारा मैले प्राप्‍त गरेको हुँ ।</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कलस्सीहरूलाई पावलको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तिमीहरू उहाँसँगै बप्‍तिस्मामा गाडिएका थियौ । र उहाँलाई मृतकहरूबाट जीवित पार्नुहुने परमेश्‍वरको शक्‍तिमा विश्‍वासद्वारा तिमीहरू उहाँमा जीवित पारिएका थियौ ।</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१ थेसलोनिकी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थेसलोनिकीहरूलाई पावलको दोस्रो पत्र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र हामी दुष्‍ट र ईश्‍वरहीन मानिसहरूबाट छुटकारा हुन सकौं, किनकि सबैसँग विश्‍वास छैन ।</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१ तिमोथी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विश्‍वासको उत्तम लडाई लड । अनन्त जीवनलाई पक्री राख जसका लागि तिमी बोलाइएका थियौ, र जसको बारेमा धेरै गवाहहरूको सामु तिमीले असल गवाही दियौ।</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पत्रुसको पहिलो पत्र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तिमीहरू उहाँद्वारा परमेश्‍वरमा विश्‍वास गर्छौ, जसलाई तिमीहरूका विश्‍वास र आशा परमेश्‍वरमा रहून् भनेर परमेश्‍वरले मृतकहरूबाट पुनर्जीवित पार्नुभयो र उहाँलाई महिमा दिनुभयो ।</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मत्ती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त्यसको मालिकले त्यसलाई भने, ‘स्‍याबास, असल र विश्‍वासयोग्‍य नोकर! तिमी थोरै कुरामा विश्‍वासयोग्‍य भएका छौ । म तिमीलाई धेरै कुरामाथि अधिकार दिनेछु । तिमी पनि आफ्ना मालिकको खुसीमा सामेल होऊ ।’</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लूका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जो अति थोरै कुरामा विश्‍वासयोग्य हुन्छ, त्यो धेरै कुरामा पनि विश्‍वासयोग्य हुन्छ र जो अति थोरै कुरामा अधर्मी हुन्छ, त्यो धेरै कुरामा पनि अधर्मी हुन्छ ।</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यूहन्‍नाले लेखेको सुसमाचार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त्यसपछि उहाँले थोमालाई भन्‍नुभयो, “तिम्रो औंला यहाँ हाल, र मेरा हातहरू हेर । तिम्रो हात यहाँ मेरो कोखामा हाल ।अविश्‍वासी नहोऊ, तर विश्‍वास गर ।”</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प्रेरित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पावल डर्बी र लुस्‍‍त्रामा पनि आए, र हेर, त्यहाँ तिमोथी नाउँ गरेका एक जना चेला थिए, तिनी एउटी विश्‍वासी यहूदी स्‍‍त्रीका छोरा थिए, तर तिनका बाबुचाहिं ग्रीक थिए ।</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कोरिन्थीहरूलाई पावलको पहिलो पत्र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परमेश्‍वर विश्‍वासयोग्य हुनुहुन्छ, जसले तिमीहरूलाई उहाँका पुत्र येशू ख्रीष्‍ट, हाम्रा प्रभुको सङ्गतिमा बोलाउनुभयो ।</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कोरिन्थीहरूलाई पावलको दोस्रो पत्र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तर जसरी परमेश्‍वर विश्‍वासयोग्य हुनुहुन्छ, तिमीहरूलाई हाम्रो वचन "हो" र "होइन" होइन।</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कलस्सीहरूलाई पावलको पत्र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तिमीहरूमध्येका एक, विश्‍वासयोग्य र प्रिय भाइ ओनेसिमससँगै मैले तिनलाई पठाएको छु । तिनीहरूले यहाँ भएका सबै कुराहरू तिमीहरूलाई बताउँनेछन् ।</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१ थेसलोनिकी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तिमीहरूलाई बोलाउनुहुने विश्‍वासयोग्य हुनुहुन्छ, जसले यो पनि गर्नुहुनेछ ।</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थेसलोनिकीहरूलाई पावलको दोस्रो पत्र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तर प्रभु विश्‍वासयोग्य हुनुहुन्छ, जसले तिमीहरूलाई बलियो पार्नुहुन्छ र दुष्‍टताबाट सुरक्षा प्रदान गर्नुहुन्छ ।</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१ तिमोथी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म ख्रीष्‍ट येशू हाम्रो प्रभुलाई धन्यवाद दिन्छु । उहाँले मलाई शक्ति दिनुभयो, किनकि उहाँले मलाई विश्‍वासयोग्य ठानेर सेवामा नियुक्‍त गर्नुभयो ।</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२ तिमोथी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र धेरै गवाहीको माझमा तिमीले जे कुरा मबाट सुनेका छौ, अरूलाई पनि सिकाउन सक्‍ने विश्‍वासयोग्य मानिसहरूलाई सुम्पिदेऊ ।</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हिब्रू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त्यसैले सबै क्षेत्रमा आफ्ना भाइहरूजस्तै बन्‍नु उहाँको लागि आवश्यक थियो ताकि उहाँ परमेश्‍वरका कुराहरूसम्बन्धी दयापूर्ण र विश्‍वासयोग्य महान् पूजाहारी होऊन् र उहाँले मानिसका पापहरूको प्रायश्‍चित गर्न सकुन् ।</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३ यूहन्‍ना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प्रिय, जब तिमी भाइहरू र परदेशीहरूको निम्ति काम गर्छौं तिमी विश्‍वासयोग्यताको अभ्यास गर्छौ,</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प्रकाशको पुस्तक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अनि विश्‍वासयोग्य गवाही, मृतकबाट जीवित पारिनुभएको पहिलो र पृथ्वीका राजाहरूका शासक, येशू ख्रीष्‍टबाट तिमीहरूलाई अनुग्रह र शान्ति । उहाँ जसले हामीलाई प्रेम गर्नुहुन्छ र उहाँको रगतद्वारा हामीलाई हाम्रा पापबाट स्वतन्‍‍त्र पार्नुभयो—</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मत्ती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र तिनीहरूले तुरुन्तै तिनीहरूका डुङ्गा र बुबालाई छोडी उहाँको पछि लागे ।</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मत्ती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मानिसहरूका बीचमा तिमीहरूको ज्योति यसरी चम्कियोस्, कि तिनीहरूले तिमीहरूका असल कामहरूलाई देखून्, र स्वर्गमा हुनुहुने तिमीहरूका पिताको प्रशंसा गरून् ।</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मर्कूस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'यही कारणले गर्दा पुरुषले आफ्ना बुबा र आमालाई छोड्नेछ र आफ्नी पत्‍नीसँग मिलिरहन्छ,</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मर्कूस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तिमी यी आज्ञाहरू जान्दछौः 'हत्या नगर्नू, व्यभिचार नगर्नू, चोरी नगर्नू, झूटो गवाही नदिनू, ठगी नगर्नू, आफ्ना बुबा र आमालाई आदर गर्नू ।'”</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लूका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जब तिनीहरूले उहाँलाई देखे, तब तिनीहरू अचम्मित भए । उहाँकी आमाले उहाँलाई भनिन् “छोरा, तिमीले हामीसँग यस्तो किन गर्‍यौ? हेर! तिम्रा बुबा र मैले कति चिन्तित हुँदै तिमीलाई खोजिरहेका थियौं ।”</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लूका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उहाँले तिनीहरूलाई भन्‍नुभयो, “तपाईंहरूले मलाई किन खोजिरहनुभएको? म मेरा पिताको घरमा हुनुपर्छ भनेर के तपाईंहरूलाई थाहा थिएन?”</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यूहन्‍नाले लेखेको सुसमाचार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हाम्रा पिताहरूले उजाडस्थानमा मन्‍न खाए जसरी यसो लेखिएको छ, ‘उहाँले तिनीहरूलाई खानको निम्ति स्वर्गबाट रोटी दिनुभयो।'”</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यूहन्‍नाले लेखेको सुसमाचार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तब येशूले तिनीहरूलाई जवाफ दिनुभयो, “साँचो, साँचो म तिमीहरूलाई भन्दछु, स्वर्गबाट तिमीहरूलाई रोटी दिने मोशा थिएनन्, तर स्वर्गबाट तिमीहरूलाई साँचो रोटी दिइरहनुहुने मेरा पिता हुनुहुन्छ ।</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प्रेरित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हाम्रा पितापुर्खाका परमेश्‍वरले येशूलाई मृत्युबाट उठाउनुभयो, जसलाई तपाईंहरूले रूखमा झुण्ड्याएर मार्नुभयो ।</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रोमी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उहाँले यो गर्नुभएको होस्, ताकि तिमीहरूले एकै मनको भएर एकै मुखले परमेश्‍वर र हाम्रा प्रभु येशू ख्रीष्‍टको पिताको प्रशंसा गर्न सक ।</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कोरिन्थीहरूलाई पावलको दोस्रो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हाम्रो परमेश्‍वर र प्रभु येशू ख्रीष्‍टका पितालाई प्रशंसा भएको होस् । उहाँ दयाका पिता र सबै सान्त्वनाका परमेश्‍वर हुनुहुन्छ ।</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एफिसीहरूलाई पावलको पत्र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बुबाहरू हो, आफ्ना छोराछोरीहरूलाई रिस नउठाओ । बरु, तिनीहरूलाई अनुशासनमा र प्रभुको शिक्षामा हुर्काओ ।</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फिलिप्पी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तर तिमीहरूलाई तिनको योग्यता थाहै छ, किनभने जसरी छाेराले आफ्ना पिताको सेवा गर्छ, त्यसरी नै सुसमाचारमा तिनले मसँगै सेवा गरे ।</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१ तिमोथी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विश्‍वासमा साँचो पुत्र तिमोथीलाईः परमेश्‍वर पिता र हाम्रा प्रभु ख्रीष्‍ट येशूबाट अनुग्रह, कृपा र शान्ति ।</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हिब्रू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अझ भन्‍नुपर्दा, हाम्रा संसारिक बुबाहरू थिए जसले हामीलाई अनुशासनमा राखे र जसलाई हामीले आदर गर्‍यौं । हामीले हाम्रा आत्‍माहरूको पिताको झन् कति बढी अधीनमा रहेर जिउनुपर्छ !</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पत्रुसको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येशू ख्रीष्‍टप्रतिको आज्ञाकारिता र उहाँको रगतको छिट्काइको निम्ति परमेश्‍वर पिताको पूर्वज्ञानअनुसार पवित्र आत्माको शुद्धिकरणद्वारा चुनिएकाहरू, तिमीहरूमा अनुग्रह होस् र तिमीहरूको शान्तिको वृद्धि होस्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परमेश्‍वर र हाम्रा प्रभु येशू ख्रीष्‍टका पिताको प्रशंसा होस्! उहाँको महान् दयामा, मृतकहरूबाट येशू ख्रीष्‍टको पुनरुत्थानद्वारा जीवित आशाको निश्‍चयताको लागि उहाँले हामीलाई नयाँ जन्म दिनुभएको छ ।</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प्रकाशको पुस्तक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जसले जित्छ, त्यसलाई सेतो वस्‍‍त्र पहिराइनेछ, र जीवनको पुस्तकबाट म त्यसको नाउँ कहिल्यै मेटिदिनेछैनँ, अनि म मेरा पिता र उहाँका स्वर्गदूतहरूका अघि त्यसको नाउँ स्वीकार गर्नेछु ।</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मत्ती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येशूले उत्तर दिनुभयो र तिनलाई भन्‍नुभयो, “योनाका छोरा सिमोन तिमी धन्यका हौ, किनकि शरीर र रगतले यो कुरा तिमीलाई प्रकट गरेको होइन, तर स्वर्गमा हुनुहुने मेरा पिताले प्रकट गर्नुभएको हो ।</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मत्ती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जागा रहो र परीक्षामा नपर्नको निम्ति प्रार्थना गर । आत्‍मा त तयार छ, तर शरीर भने कमजोर छ ।”</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मर्कूस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जागा रहो र तिमीहरू परीक्षामा नपरोस् भनी प्रार्थना गर । वास्तवमा आत्मा त तत्पर छ, तर शरीर कमजोर छ ।”</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लूका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मेरा हात र खुट्टा हेर, यो म आफैं हुँ । मलाई छोएर हेर । किनकि आत्माको मासु र हड्डी हुँदैन, जसरी तिमीहरूले ममा भएको देखेका छौ ।”</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यूहन्‍नाले लेखेको सुसमाचार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वचन देहधारी हुनुभयो र हाम्रा बिचमा बास गर्नुभयो । हामीले उहाँको महिमा देखेका छौं, महिमा जुन पिताबाट आउनुभएका एक मात्रको जस्तो, अनुग्रह र सत्यताले पूर्ण थियो ।</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प्रेरित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‘परमेश्‍वर भन्‍नुहुन्छ, “अन्त्यका दिनहरूमा यस्तो हुनेछ, म मेरो आत्मा सबै मानिसहरूमाथि खन्याउनेछु । तिमीहरूका छोराहरू र छोरीहरूले अगमवाणी बोल्नेछन्, तिमीहरूका जवानहरूले दर्शन देख्‍नेछन्, र तिमीहरूका वृद्ध मानिसहरूले सपनाहरू देख्‍नेछन् ।</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रोमी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उहाँको द‍ृष्‍टिमा व्यवस्थाका कामहरूद्वारा कुनै पनि मानिस धर्मी नठहरिने हुनाले यसो भएको हो । किनकि व्यवस्थाद्वारा नै पापको ज्ञान आउँछ ।</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रोमी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म तिमीहरूको शरीरको कमजोरीको कारण म मानिसलेझैं बोल्छु । किनकि जसरी तिमीहरूले आफ्ना शरीरका अङ्गहरूलाई अशुद्धता र दुष्‍टताका निम्ति दासहरूको रूपमा समर्पण गर्‍यौ, त्यसरी नै अब पवित्रीकरणको निम्ति आफ्ना शरीरका अङ्गहरूलाई धार्मिकताको निम्ति दासहरूको रुपमा समर्पण गर ।</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रोमी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किनकि व्यवस्था शरीरद्वारा कमजोर भएको हुनाले जे व्यवस्थाले गर्न असमर्थ थियो, सो परमेश्‍वरले गर्नुभयो । उहाँले आफ्ना पुत्रलाई पापमय शरीरको रूपमा पापको निम्ति बलिदान हुन पठाउनुभयो, र उहाँले पापलाई शरीरमा दण्ड दिनुभयो ।</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कोरिन्थीहरूलाई पावलको पहिलो पत्र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उहाँको अगि कसैले पनि घमण्ड नगरोस् भनेर नै उहाँले यसो गर्नुभयो ।</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कोरिन्थीहरूलाई पावलको दोस्रो पत्र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किनकि हामी शरीरमा हिंडे तापनि हामी शरीरअनुसार युद्ध लड्दैनौं।</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गलातीहरूलाई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हामी जान्दछौं कि व्यवस्थाद्वारा कोही व्यक्ति पनि धर्मी ठहरिन सक्दैन तर येशू ख्रीष्‍टमा विश्‍वासद्वारा धर्मी ठहरिन्छ । हामी पनि ख्रीष्‍ट येशूमा विश्‍वासमा आयौं ताकि हामी ख्रीष्‍टमा विश्‍वासद्वारा धर्मी ठहरिन सकौं र व्यवस्थाअनुसारका कामहरूद्वारा होइन । किनकि व्यवस्थाअनुसारका कामहरूद्वारा कोही पनि धर्मी ठहरिन सक्दैन ।</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गलातीहरूलाई पावलको पत्र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म ख्रीष्‍टसँगै क्रूसमा टाँगिएको छु । अब उसो जिउने म होइनँ, तर ख्रीष्‍ट ममा जिउनुहुन्छ । अब जुन जीवन म शरीरमा जिउँछु, म परमेश्‍वरका पुत्रको विश्‍वासमा जिउँछु, जसले मलाई प्रेम गर्नुभयो र आफैंलाई मेरो निम्ति दिनुभयो ।</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गलातीहरूलाई पावलको पत्र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अब पापमय स्वभावका कामहरू प्रत्यक्ष देख्‍न सकिने हुन्छन्ः व्यभिचार, अपवित्रता, कामवासना,</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गलातीहरूलाई पावलको पत्र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तिनीहरू जो ख्रीष्‍ट येशूका हुन् तिनीहरूले आफ्ना पापमय स्वभावलाई त्यसका लालसा र अभिलाषाहरूसहित क्रूसमा टाँगेका हुन्छन् ।</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फिलिप्पी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यद्यपि, म आफैंले शरीरमा भरोसा राख्‍न सक्थे । यदि कसैले आफ्नो शरीरमा भरोसा राख्‍ने विचार गर्छ भने, त्योभन्दा बढी म गर्न सक्छु ।</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पत्रुसको पहिलो पत्र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ख्रीष्‍टले पनि पापहरूका निम्ति एकै पटक दुःख भोग्‍नुभयो । धर्मी भएर पनि उहाँले हामीलाई परमेश्‍वरमा ल्याउनको निम्ति हामी अधर्मीहरूका लागि दुःख भोग्‍नुभयो । उहाँले शारीरिक रूपमा मृत्यु वरण गर्नुभयो, तर उहाँ पवित्र आत्मामा जीवित पारिनुभयो ।</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प्रेरित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परमेश्‍वरको अठोट गरिएको योजना र पूर्वज्ञानले गर्दा, उहाँ सुम्पिइनुभयो; र तपाईंहरू, अधर्मी मानिसहरूको हातद्वारा क्रूसमा टाँगेर मार्नुभयो ।</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रोमी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किनभने जसलाई उहाँले पहिलेदेखि नै जान्‍नुहुन्थ्यो, उहाँले तिनीहरूलाई आफ्नो पुत्रको स्वरूप समान हुन पहिले नै नियुक्‍ति पनि गर्नुभयो ताकि उहाँ धेरै भाइहरूमध्ये ज्येष्‍ठ होऊन् ।</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रोमी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परमेश्‍वरले अघिबाटै पहिचान गर्नुभएको आफ्नो मानिसलाई इन्कार गर्नुभएन । एलियाको बारेमा धर्मशास्‍‍त्रले के भन्छ अर्थात् तिनले इस्राएलको विरुद्धमा परमेश्‍वरसँग कसरी बिन्ती गरे भन्‍ने कुरा के तिमीहरूलाई थाहा छैन?</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पत्रुसको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येशू ख्रीष्‍टप्रतिको आज्ञाकारिता र उहाँको रगतको छिट्काइको निम्ति परमेश्‍वर पिताको पूर्वज्ञानअनुसार पवित्र आत्माको शुद्धिकरणद्वारा चुनिएकाहरू, तिमीहरूमा अनुग्रह होस् र तिमीहरूको शान्तिको वृद्धि होस् ।</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पत्रुसको पहिलो पत्र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येशू संसारको जग बसालिनुभन्दा पहिले नै छानिनुभएको थियो, तर यी अन्तिम समयहरूमा उहाँ तिमीहरूका निम्ति प्रकट गरिनुभएको छ ।</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मत्ती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हाम्रा पाप क्षमा गरिदिनुहोस्, जसरी हामीले हाम्रा विरुद्धमा पाप गर्नेहरूलाई क्षमा गरेका छौं ।</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मत्ती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किनकि यदि तिमीहरूले मानिसहरूका पाप क्षमा गर्‍यौ भने, तिमीहरूका स्वर्गीय पिताले पनि तिमीहरूलाई क्षमा दिनुहुनेछ ।</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मत्ती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तर यदि तिमीहरूले तिनीहरूका पाप क्षमा गरेनौ भने, तिमीहरूका पिताले पनि तिमीहरूका पाप क्षमा गर्नुहुनेछैन ।</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मर्कूस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“यो मानिसले कसरी यसरी बोल्‍न सक्छ? यसले त ईश्‍वर-निन्दा पो गर्छ! परमेश्‍वरले बाहेक कसले पाप क्षमा गर्न सक्‍छ?”</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लूका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शास्‍‍त्री र फारिसीहरूले यसो भन्दै प्रश्‍न गर्न थाले, “ईश्‍वर-निन्दा गर्ने यो को हो? परमेश्‍वरबाहेक कसले पापको क्षमा दिन सक्छ?”</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लूका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कुन कुरा भन्‍न सजिलो छ, ‘तिम्रा पाप तिमीलाई क्षमा भएका छन्' भन्‍नु कि 'उठ र हिंड' भन्‍नु?</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लुका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जब तिनीहरूले तिनलाई तिर्न सकेनन्, तिनले ती दुवै जनालाई माफ गरिदिए । त्यसकारण तिनीहरूमध्ये कुनचाहिंले तिनलाई बढी प्रेम गर्नेछ?”</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लुका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सिमोनले उहाँलाई जवाफ दिए र भने, “मेरो विचारमा जसलाई तिनले बढी माफ गरे ।" येशूले तिनलाई भन्‍नुभयो, "तिमीले ठिकसित न्याय गरेका छौ।”</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यूहन्‍नाले लेखेको सुसमाचार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तिमीहरूले जसका पापहरू क्षमा गर्छौ, तिनीहरूलाई क्षमा गरिन्छन्; जसका पापहरू तिमीहरू रहनदिन्छौ, ती रहनदिइन्छन् ।”</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प्रेरित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त्यसकारण तेरो दुष्‍टताको लागि पश्‍चात्ताप गर्, र प्रभुलाई प्रार्थना चढा, कतै उहाँले तेरो हृदयको विचारको लागि तँलाई क्षमा गरिदिनुहुन्छ कि ।</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कोरिन्थीहरूलाई पावलको दोस्रो पत्र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यदि तिमीहरूले कसैलाई क्षमा दियौ भने, म पनि त्यस व्यक्‍तिलाई क्षमा दिन्छु‍। जुन मैले क्षमा दिएको छु—यदि मैले केही क्षमा दिएको छु भने—त्‍यो तिमीहरूका खातिर ख्रीष्‍टको उपस्थितिमा क्षमा गरिएको छ,</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एफिसीहरूलाई पावलको पत्र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एकअर्का प्रति दयालु होओ, कृपालु मनका होओ, जसरी ख्रीष्‍टमा परमेश्‍वरले तिमीहरूलाई क्षमा दिनुभयो त्यसरी नै तिमीहरूले पनि एकअर्कालाई क्षमा देओ ।</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कलस्सीहरूलाई पावलको पत्र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र जब तिमीहरू आफ्ना अपराध र शरीरको बेखतनामा मरेका थियौ, उहाँले तिमीहरूलाई उहाँसँग जीवित पार्नुभयो र हाम्रा सबै अपराधहरूलाई क्षमा गर्नुभयो ।</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कलस्सीहरूलाई पावलको पत्र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एक अर्कालाई सहने गर । एक अर्कासँग कृपालु होओ । यदि कसैको विरुद्धमा कसैको उजुरी भएमा, प्रभुले तिमीहरूलाई क्षमा गर्नुभए जसरी क्षमा गर ।</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याकूबको पत्र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विश्‍वासको प्रार्थनाले त्यस बिरामी मानिसलाई निको पार्नेछ, र प्रभुले त्यसलाई माथि उठाउनुहुनेछ । यदि त्यसले पाप गरेको छ भने, परमेश्‍वरले त्यसलाई क्षमा गर्नुहुनेछ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१ यूहन्‍ना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तर यदि हामीले आफ्ना पापहरू स्वीकार‍ गर्छौं भने उहाँ हामीलाई हाम्रा पापहरू क्षमा गर्न र सबै अधर्मबाट हामीलाई शुद्ध पार्न विश्‍वासयोग्य र धर्मी हुनुहुन्छ ।</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मत्ती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यशैया अगमवक्‍ताद्वारा भनिएका कुराहरू पूरा हुनको निम्ति यस्तो भयो,</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लूका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हेर! यी कुराहरू पूरा हुने दिनसम्‍म तिमी चूप हुनेछौ र बोल्‍न सक्‍ने छैनौ । किनभने तिमीले मेरो वचनमा विश्‍वास गरेनौ, जुन ठिक समयमा पूरा हुनेछ ।”</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लूका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उहाँले तिनीहरूलाई भन्‍न लाग्‍नुभयो, “आज धर्मशास्‍‍त्रको यो वचन तिमीहरूले सुन्दा सुन्दै पूरा भएको छ ।”</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यूहन्‍नाले लेखेको सुसमाचार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तर यो तिनीहरूको व्यवस्थामा लेखिएको वचन पूरा हुनलाई हो, ‘तिनीहरूले मलाई विनाकारण घृणा गरे ।’</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यूहन्‍नाले लेखेको सुसमाचार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म तिनीहरूसँग हुँदा मैले तिनीहरूलाई तपाईंको नाउँमा सुरक्षित राखें, जसलाई तपाईंले मलाई दिनुभएको छ । मैले तिनीहरूलाई सुरक्षा दिएँ, र विनाशको पुत्रबाहेक तिनीहरूमध्ये कोही पनि नष्‍ट भएन, ताकि धर्मशास्‍‍त्र पूरा होस् ।</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प्रेरित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“भाइहरू हो, येशूलाई पक्राऊ गर्नलाई अगुवाइ गर्ने यहूदाको बारे दाऊदको मुखबाट पवित्र आत्माले पहिला नै बोल्नुभएको धर्मशास्‍‍त्र पूरा हुनु आवश्यक थियो ।</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प्रेरित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जुन उहाँले येशूलाई मृत्युबाट जीवित पार्नुभएर, हामी, तिनीहरूका सन्तानहरूका निम्ति पूरा गरिदिनुभयो । जसरी दोस्रो भजनमा लेखिएको छः ‘तिमी मेरा पुत्र हौ, आज म तिम्रो पिता भएको छु ।’</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रोमी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हामीमा व्यवस्थाका आवश्‍यकताहरू पूरा हुन सकोस् भनेर उहाँले यसो गर्नुभयो, हामी जो शरीरअनुसार होइन, तर आत्माअनुसार चल्छौं।</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रोमी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एकले अर्कोलाई प्रेम गर्नुबाहेक कसैको ऋणी नहोऊ । किनकि जसले आफ्नो छिमेकीलाई प्रेम गर्छ, त्यसले व्यवस्था पालना गरेको हुन्छ ।</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गलातीहरूलाई पावलको पत्र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किनकि सारा व्यवस्था एउटै आज्ञामा पूरा हुन्छ, “तिमीहरूले आफ्नो छिमेकीलाई आफैंलाई जस्तै प्रेम गर्नुपर्छ ।”</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फिलिप्पी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तिमीहरू एउटै मनका भएर, एउटै प्रेम धारण गरेर, आत्मामा एक भएर, र एउटै उद्देश्य राखेर मेरो आनन्दलाई पूरा गर ।</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कलस्सीहरूलाई पावलको पत्र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परमेश्‍वरको वचनलाई पूरा गर्नको लागि तिमीहरूका खातिर मलाई परमेश्‍वरबाट दिइएको जिम्मेवारीअनुसार म यसै मण्डलीको एक सेवक हुँ ।</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थेसलोनिकीहरूलाई पावलको दोस्रो पत्र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यसको निम्ति हामी निरन्तर तिमीहरूका लागि प्रार्थना गर्छौं, कि हाम्रा परमेश्‍वरले तिमीहरूलाई तिमीहरूको बोलावटको योग्य ठानून्, र उहाँको शक्तिद्वारा हरेक असल योजना र हरेक विश्‍वासको काम पुरा गरून् ।</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याकूबको पत्र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धर्मशास्‍‍त्रको यस्तो भन्‍ने वचन पूरा भयो, “अब्राहामले परमेश्‍वरमा विश्‍वास गरे, र त्यो तिनको निम्ति धार्मिकता गनियो ।” र तिनी परमेश्‍वरको मित्र कहलिए ।</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प्रकाशको पुस्तक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तब तिनीहरू प्रत्येकलाई एउटा सेतो वस्‍‍‍त्र दिइयो, अनि तिनीहरूका सहकर्मी सेवकहरू र तिनीहरूका भाइहरू तिनीहरूजस्तै जो मारिएर सङ्ख्यामा पूर्ण नभएसम्म तिनीहरूलाई केही बेर पर्खनू भनियो ।</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मत्ती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जब मानिसका पुत्र आफ्नो महिमामा आउनेछन् र उनको साथमा सारा स्‍वर्गदूतहरू आउनेछन्, तब उनी आफ्नो महिमित सिंहासनमा विराजमान हुनेछन् ।</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मर्कूस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त्यसपछि तिनीहरूले मानिसका पुत्रलाई बादलमा महान् शक्‍ति र महिमामा आउँदै गरेको देख्‍नेछन् ।</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लूका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परमप्रभुका एउटा दूत तिनीहरूकहाँ देखा परे, र तिनीहरूका वरिपरि परमप्रभुको महिमा चम्‍क्यो, र तिनीहरू साह्रै भयभीत भए ।</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लूका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गोठालाहरूले आफूहरूलाई भनिएअनुसार आफूहरूले सुनेका र देखेका हरेक कुराका निम्ति परमेश्‍वरलाई महिमा दिंदै र प्रशंसा गर्दै तिनीहरू फर्के ।</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यूहन्‍नाले लेखेको सुसमाचार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वचन देहधारी हुनुभयो र हाम्रा बिचमा बास गर्नुभयो । हामीले उहाँको महिमा देखेका छौं, महिमा जुन पिताबाट आउनुभएका एक मात्रको जस्तो, अनुग्रह र सत्यताले पूर्ण थियो ।</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प्रेरित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पत्रुस र यूहन्‍नालाई अझ बढी चेताउनी दिएपछि उनीहरूले तिनीहरूलाई जान दिए । उनीहरूले तिनीहरूलाई दण्ड दिनको निम्ति कुनै पनि दोष भेट्टाउन सकेनन्, किनभने जे गरिएको थियो त्यसको निम्ति सबै मानिसहरूले परमेश्‍वरको प्रशंसा गरिरहेका थिए ।</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रोमी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किनकि सबैले पाप गरेका छन् र परमेश्‍वरको महिमासम्म पुग्‍न चुकेका छन्,</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कोरिन्थीहरूलाई पावलको पहिलो पत्र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त्यसकारण, तिमीहरूले जे खान्छौ वा पिउँछौ वा तिमीहरू जे गर्छौ, सबै परमेश्‍वरको महिमाको निम्ति गर ।</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कोरिन्थीहरूलाई पावलको दोस्रो पत्र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अब हामी सबै घुम्टो हटाइएको अनुहारले परमप्रभुको महिमालाई हेर्छौं। हामी एक महिमादेखि अर्को महिमामा उक्लँदै त्यही महिमामा बद्‌लिँदै छौं, प्रभुबाट जस्‍तै, जो आत्मा हुनुहुन्छ।</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एफिसीहरूलाई पावलको पत्र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मण्डलीमा र ख्रीष्‍ट येशूमा सबै पुस्ताहरूसम्म सदासर्वदा महिमा होस् ! आमेन ।</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फिलिप्पी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अब हाम्रा परमेश्‍वर र पितालाई सदासर्वदा महिमा होस् । आमेन ।</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कलस्सीहरूलाई पावलको पत्र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जब ख्रीष्‍ट प्रकट हुनुहुन्छ जो तिमीहरूका जीवन हुनुहुन्छ, तब तिमीहरू पनि उहाँसँगै महिमामा प्रकट हुनेछौ ।</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थेसलोनिकीहरूलाई पावलको दोस्रो पत्र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हामी यो प्रार्थना गर्छौं कि हाम्रा परमेश्‍वर र प्रभु येशू ख्रीष्‍टको अनुग्रहको कारणले येशूको नाउँ तिमीहरूबाट महिमित पारियोस् र तिमीहरू उहाँद्वारा महिमित होऔ ।</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१ तिमोथी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यो मलाई विश्‍वाससाथ सुम्पिएको, धन्य परमेश्‍वरको महिमित सुसमाचार अनुसार छ ।</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२ तिमोथी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प्रभुले मलाई सबै दुष्‍ट कामबाट छुटकारा दिनुहुनेछ, र उहाँको स्वर्गीय राज्यको लागि बचाउनुहुनेछ । उहाँलाई नै सदासर्वदा महिमा होस् । आमेन ।</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१ तिमोथी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तर भक्ति देखाउने स्‍‍त्रीहरूलाई सुहाउने असल कामहरूद्वारा सुसज्जित होऊन् ।</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१ तिमोथी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तर वृद्ध स्‍‍‍त्रीहरूबाट प्रेम गरिएका संसारिक कथाहरू अस्वीकार गर । बरू आफैंलाई भक्तिमा तालिम देऊ ।</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१ तिमोथी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किनकि शारीरिक तालिम केही उपयोगी हुन्छ तर भक्तिचाहिं सबै कुराको लागि उपयोगी हुन्छ । यसमा यो अहिलेको जीवन र आउने जीवनको लागि प्रतिज्ञा रहेको हुन्छ ।</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१ तिमोथी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यदि कसैले झुटो शिक्षा सिकाउँछ र हाम्रो प्रभु येशू ख्रीष्‍टको उचित वचन र ईश्‍वरीय शिक्षासँग सहमत हुँदैन भने</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१ तिमोथी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भ्रष्‍ट वुद्धि भएका मानिसहरूले बीचमा वादविवाद हुन्छ । तिनीहरूले सत्यतालाई गुमाएका छन् र तिनीहरू भक्तिलाई धनी हुने बाटो सम्‍झन्‍छन् ।</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१ तिमोथी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अब सन्तुष्‍टिसहितको भक्ति नै ठूलो लाभ हो,</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१ तिमोथी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तर तिमी, परमेश्‍वरका जन, यी कुराहरूबाट भाग । धार्मिकता, भक्ति, विश्‍वासयोग्यता, प्रेम, धैर्यता र नम्रताको पछि लाग ।</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२ तिमोथी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तिनीहरूमा भक्तिको भेष हुनेछ, तर यसको शक्‍तिलाई भने इन्कार गर्नेछन् । यस्ता मानिसहरूबाट अलग बस ।</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२ तिमोथी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ख्रीष्‍ट येशूको भक्‍तिमा जिउन चाहने सबै सतावटमा पर्नेछन् ।</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परमेश्‍वरका सेवक र येशू ख्रीष्‍टका प्रेरित पावल, परमेश्‍वरद्वारा चुनिएका मानिसहरूको विश्‍वासकाे लागि र सत्यताको ज्ञानकाेलागि स्थापित गर्न जुन भक्‍तिसित सहमत हुँदछ,</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तीतस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यसले हामीलाई अधार्मिकता र संसारिक इच्छाहरूलाई इन्कार गर्न, र यस युगमा आत्मासंयमी, धार्मिक र ईश्‍वरीय जीवन जिउन तालिम दिन्छ,</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२ पत्रुस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आफ्नै महिमा र सद्गुणद्वारा हामीलाई बोलाउनुहुने परमेश्‍वरको ज्ञानद्वारा हामीलाई ईश्‍वरीय शक्तिको जीवन र धार्मिकताको निम्ति आवश्यक पर्ने सबै कुरा दिइएको छ ।</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२ पत्रुस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ज्ञानमा आत्मसंयम, आत्मसंयममा सहनशीलता, सहनशीलतामा ईश्‍वरभक्ति,</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२ पत्रुस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ईश्‍वरभक्तिमा भातृ-स्‍नेह, र भातृ-स्‍नेहमा प्रेम थप्‍न सक्दो प्रयत्‍न गर ।</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२ पत्रुस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धर्मी मानिसहरूलाई परीक्षाबाट कसरी बचाउनुपर्छ र अधर्मी मानिसहरूलाई न्यायको दिनमा सजायको निम्ति कसरी तयारी राख्‍नुपर्छ भनी प्रभु जान्‍नुहुन्छ ।</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२ पत्रुस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सबै कुरा यसरी नै नाश गरिनेछन् भने तिमीहरू कस्ता मानिसहरू हुनुपर्ने हो? तिमीहरूले पवित्र र धर्मी जीवन जिउनुपर्छ ।</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मत्ती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ताकि तिमीहरू स्वर्गमा हुनुहुने तिमीहरूका पिताका छोराहरू कहलाइन सक । किनकि उहाँले असल र दुष्‍ट दुवैका लागि आफ्नो घामलाई उदाउन लगाउनुहुन्छ अनि धर्मी र अधर्मी दुवैका लागि झरी पठाइदिनुहुन्छ ।</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मर्कूस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येशूले भन्‍नुभयो, “किन तिमी मलाई असल भन्दछौ? एकमात्र परमेश्‍वरबाहेक कोही पनि असल छैन ।</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लुका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एक जना शासकले यसो भन्दै उहाँलाई सोधे, “हे असल गुरु, अनन्त जीवन प्राप्‍त गर्न मैले के गर्नुपर्छ?”</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लुका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येशूले तिनलाई भन्‍नुभयो, “तिमी मलाई किन असल भन्छौ, एक परमेश्‍वरबाहेक कोही पनि असल छैन ।</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यूहन्‍नाले लेखेको सुसमाचार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त्यहाँ भीडहरूमा उहाँको बारेमा धेरै बहस भएको थियो । कसैले भने, “उनी असल मानिस हुन् ।” अरूहरूले भने, “होइन, यसले भीडहरूलाई बहकाउँछ ।”</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प्रेरित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अब योप्पामा तबीता (जसको अर्थ डोरकास) नाउँकी एक जना चेली थिइन् । यी स्‍‍त्री असल काम र कृपापूर्ण कार्यले भरिएकी थिइन् जुन तिनले गरिबहरूको लागि गरिन्। ।</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रोमी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हामी जान्दछौँ, कि परमेश्‍वरलाई प्रेम गर्नेहरू र उहाँको उद्देश्यअनुसार बोलाइएकाहरूका निम्ति उहाँले सबै थोकमा एकसाथ भलाइको निम्ति काम गर्नुहुन्छ ।</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कोरिन्थीहरूलाई पावलको दोस्रो पत्र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र परमेश्‍वर सबै अनुग्रहलाई तिमीहरूको निम्ति वृद्धि गर्न सक्षम हुनुहुन्छ, ताकि, सधैं, सबै कुराहरूमा, तिमीहरूलाई चाहिने सबै कुरा पाउन सक। तिमीहरू हरेक असल काममा प्रशस्त हुन सक भनेर यसो हुनेछ।</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गलातीहरूलाई पावलको पत्र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त्यसकारण, हामीले मौका पाउनासाथ, सबै मानिसहरूको भलाइ गरौं, विशेष गरी जो विश्‍वासको घरानाका हुन् ।</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एफिसीहरूलाई पावलको पत्र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किनकि हामीहरू परमेश्‍वरका कारिगरीहरू, धेरै पहिले देखि नै योजना गर्नुभएको असल काम गर्नको निम्ति ख्रीष्‍ट येशूमा सृजना गरिएका हौं, ताकि हामीहरू ती बमोजिम हिडौं।</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फिलिप्पी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म यो कुरामा निश्‍चित छु, कि तिमीहरूमा यो असल कामलाई सुरु गर्नुहुनेले येशू ख्रीष्‍टको दिनसम्म यसलाई पूरा गर्न निरन्तरता दिनुहुनेछ ।</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कलस्सीहरूलाई पावलको पत्र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हामीले प्रार्थना गरिरहेका छौं, कि तिमीहरू परमप्रभुलाई प्रसन्‍न पार्न योग्य चालमा चल्न सक । हरेक असल कार्यमा तिमीहरूले फल फलाउनेछौ र परमेश्‍वरको ज्ञानमा तिमीहरू अगि बढ्नेछौ भनी हामीले प्रार्थना गरिरहेका छौं ।</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थेसलोनिकीहरूलाई पावलको दोस्रो पत्र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अब हामीलाई प्रेम गर्नुहुने र अनुग्रहद्वारा अनन्तको सहाजता र उत्तम आशा दिनुहुने हाम्रा प्रभु येशू ख्रीष्‍ट आफैले तथा परमेश्‍वर हाम्रा पिताले,</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१ तिमोथी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तिनी असल कामहरूले चिनिएकी हुनुपर्छ चाहे तिनले छोराछोरीहरूको वास्ता गरेकी हुन् वा परदेशीहरूको सत्कार गरेकी हुन्, वा परमेश्‍वरका पवित्र जनहरूका खुट्टा धोएकी हुन् वा सबै असल काममा समर्पित भएकी हुन् ।</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तीतस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तिनीहरूले परमेश्‍वरलाई चिनेको छु त भन्छन्, तर तिनीहरूका कामले उहाँलाई इन्कार गर्छन् । तिनीहरू घृणित र अनाज्ञाकारी हुन्छन् अनि कुनै पनि असल कामका लागि योग्यका ठहरिंदैनन् ।</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पत्रुसको पहिलो पत्र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त्यसैले परमेश्‍वरको इच्छामा दुःख भोग्‍नेहरूले असल काम गर्दै आफ्नो प्राण विश्‍वासयोग्य सृष्‍टिकर्तालाई सुम्पून् ।</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मत्ती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येशूले गालीलका सभाघरहरूमा सिकाउँदै, परमेश्‍वरको राज्यको सुसमाचार प्रचार गर्दै र मानिसहरूका बीचमा हर प्रकारका रोग र बिमारीहरूलाई निको पार्दै गालीलका सबै ठाउँमा जानुभयो ।</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मर्कूस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र भन्‍नुभयो, “समय पूरा भएको छ, र परमेश्‍वरको राज्य नजिकै छ । पश्‍चात्ताप गर र सुसमाचारमा विश्‍वास गर ।</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लूका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तब स्वर्गदूतले तिनीहरूलाई भने, “नडराओ, किनभने मैले तिमीहरूकहाँ सुसमाचार ल्याएको छु, जसले सबै मानिसहरूमा ठुलो आनन्द ल्याउनेछ ।</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प्रेरित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त्यसैले हाम्रा पितापुर्खाहरूलाई परमेश्‍वरले प्रतिज्ञा गर्नुभएको सुसमाचार हामी तपाईंहरूलाई भन्दैछौ</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प्रेरित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तर म आफ्नो जीवनलाई कुनै मूल्यको ठान्दिनँ, परमेश्‍वरको अनुग्रहको सुसमाचारको दिनको निम्ति मेरो दौड र प्रभु येशूबाट मलाई प्राप्‍त भएको सेवा-कार्य पूरा गर्न सकूँ ।</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किनकि म सुसमाचारको निम्ति शर्माउँदिनँ, किनकि यो विश्‍वास गर्ने सबैको निम्ति मुक्‍तिको लागि परमेश्‍वरको शक्‍ति हो, पहिले यहूदी र त्यसपछि ग्रीकहरूका निम्ति ।</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कोरिन्थीहरूलाई पावलको पहिलो पत्र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अब भाइहरू हो, तिमीहरूका माझमा मैले घोषणा गरेको सुसमाचार तिमीहरूलाई म स्मरण गराउँछु जुन तिमीहरूले पायौ र जसमा तिमीहरू रहन्छौ,</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कोरिन्थीहरूलाई पावलको दोस्रो पत्र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तिनीहरूको सन्दर्भमा, यस संसारको देवताले तिनीहरूको अविश्‍वासी दिमागलाई अन्धा पारिदिएको छ। फलस्वरूप, तिनीहरू ख्रीष्‍टको महिमाको सुसमाचारको प्रकाश देख्‍न सक्दैनन्, जो परमेश्‍वरको स्वरूप हुनुहुन्छ।</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गलातीहरूलाई पावलको पत्र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तर हामीले तिमीहरूका माझमा जुन सुसमाचार घोषणा गर्‍यौं, त्योभन्दा बाहेक अरू कुनै सुसमाचारलाई यदि हामी वा स्वर्गबाट आएका स्वर्गदूतले नै तिमीहरूलाई घोषणा गरे तापनि त्यो श्रापित होस् ।</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फिलिप्पी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ख्रीष्‍टको सुसमाचारको निम्ति योग्य हुने किसिमले मात्र आफ्नो जीवनयापन गर, ताकि चाहे म तिमीहरूलाई भेट्न आऊँ वा म उपस्थित नहोऊँ, म तिमीहरूका बारेमा याे सुन्‍न पाऊँ, कि तिमीहरू एउटै आत्मामा द‍ृढ भएर खडा भएका छौ र सुसमाचारको विश्‍वासको निम्ति तिमीहरू मिलेर एउटै मनको भएर कडा परिश्रम गरिरहेका छौ ।</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कलस्सीहरूलाई पावलको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स्वर्गमा तिमीहरूका लागि सुरक्षित रहेको आशाको कारण तिमीहरूमा यो प्रेम छ । यो आशाको बारेमा तिमीहरूले सत्यको वचन, अर्थात् सुसमाचारभन्दा पहिले सुन्यौ,</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थेसलोनिकीहरूलाई पावलको दोस्रो पत्र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हाम्रा सुसमाचारद्वारा प्रभु येशू ख्रीष्‍टको महिमा प्राप्‍त गर्न सक भनी उहाँले तिमीहरूलाई यसतर्फ बोलाउनुभयो ।</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२ तिमोथी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तब हाम्रा प्रभुको बारेमा गवाही दिन नशर्माऊ, न मेरो बारेमा, म पावल उहाँका एक कैदी हुँ । बरु, परमेश्‍वरको शक्‍तिअनुसार सुसमाचारको खातिर कष्‍टमा सहभागी होओ ।</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पत्रुसको पहिलो पत्र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किनकि यो परमेश्‍वरको घरानाबाट न्याय सुरु हुने समय हो । अनि यदि न्याय हामीबाट सुरु हुन्छ भने, परमेश्‍वरको सुसमाचार नमान्‍नेको अवस्था कस्तो होला?</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प्रकाशको पुस्तक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तब मैले अर्को स्वर्गदूतलाई आकाशको बीचमा उडिरहेको देखें; पृथ्‍वीमा बस्‍ने हरेक जाति, कुल, भाषा, र मानिसलाई घोषणा गर्न तिनीसँग अनन्त सुसमाचार थियो ।</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लूका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स्वर्गदूतले उनलाई भने, “नडराऊ, मरियम, किनकि तिमीले परमेश्‍वरबाट निगाह प्राप्‍त गरेकी छ्‍यौ ।</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यूहन्‍नाले लेखेको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किनकि व्‍यवस्‍था मोशाद्वारा दिइयो । अनुग्रह र सत्‍यता येशू ख्रीष्‍टद्वारा आए ।</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प्रेरित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ठुलो शक्तिसाथ प्रेरितहरूले प्रभु येशूको पुनरुत्थानको बारेमा गवाही घोषणा गर्दैथिए र तिनीहरू सबैमाथि ठुलो अनुग्रह थियो ।</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र ख्रीष्‍टमा भएको छुटकाराद्वारा तिनीहरू उहाँको अनुग्रहबाट सित्तैंमा धर्मी ठहराइन्छन् ।</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कोरिन्थीहरूलाई पावलको पहिलो पत्र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तर म जे छु परमेश्‍वरको अनुग्रहमा छु र ममा भएको उहाँको अनुग्रह व्यर्थमा थिएन । बरु, मैले तिनीहरू सबैले भन्दाबढी परिश्रम गरें। तरै पनि त्यो मैले होइन, तर ममा हुनुहुने परमेश्‍वरको अनुग्रहले हाे ।</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कोरिन्थीहरूलाई पावलको दोस्रो पत्र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किनकि सबै कुरा तिमीहरूको निम्ति हो, ताकि धेरै भन्दा धेरै मानिसहरूमा फैलिरहेको अनुग्रहले परमेश्‍वरको महिमा बढाउन धन्‍यवाद दिने काम गराओस्।</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गलातीहरूलाई पावलको पत्र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म परमेश्‍वरको अनुग्रहलाई इन्कार गर्दिनँ, किनकि यदि व्यवस्थाद्वारा धार्मिकता आउने भए, ख्रीष्‍ट व्यर्थैमा मर्नुभयो!</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एफिसीहरूलाई पावलको पत्र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किनकि तिमीहरू अनुग्रहबाट विश्‍वासद्वारा बचाइएका छौ, र यो तिमीहरूबाट आएको होइन, यो परमेश्‍वरको उपहार हो,</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फिलिप्पी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प्रभु येशू ख्रीष्‍टको अनुग्रह तिमीहरूको आत्मासँग रहोस् ।</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कलस्सीहरूलाई पावलको पत्र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तिमीहरूका वचनहरू सधैं अनुग्रहसहित होस् । तिनीहरू नुनले स्वादिलो पारिएको जस्तै होऊन्, ताकि प्रत्येक मानिसलाई तिमीहरूले कसरी जवाफ दिनुपर्छ, सो तिमीहरूले जान्‍न सक ।</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थेसलोनिकीहरूलाई पावलको दोस्रो पत्र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अब हामीलाई प्रेम गर्नुहुने र अनुग्रहद्वारा अनन्तको सहाजता र उत्तम आशा दिनुहुने हाम्रा प्रभु येशू ख्रीष्‍ट आफैले तथा परमेश्‍वर हाम्रा पिताले,</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२ तिमोथी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त्यसैकारण, मेरा बालक,ख्रीष्‍ट येशूमा भएको अनुग्रहमा बलियो होऊ ।</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तीतस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किनकि सबै मानसहरूकाे मुक्‍तिको लागि परमेश्‍वरको अनुग्रह देखा परेको छ।</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ताकि उहाँको अनुग्रहद्वारा धर्मी ठहरिएर हामी अनन्त जीवनको आशामा उत्तराधिकारीहरू हुन सकौं ।</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हिब्रू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तर हामी उहाँ, येशूलाई देख्छौ जो केही समयको निम्ति स्वर्गदूतभन्दा कम बनाइनुभयो जसलाई उहाँका दुःख र मृत्युको कारणले महिमा र आदरको मुकुट पहिराइयो ताकि परमेश्‍वरको अनुग्रहबाट उहाँले हरेक मानिसको निम्ति मृत्यु चाखून् ।</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पत्रुसको पहिलो पत्र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त्यसकारण, तिमीहरूका मनलाई बाँध । सचेत होओ । येशू ख्रीष्‍ट तिमीहरूकहाँ प्रकट हुनुहुँदा तिमीहरूकहाँ ल्याइने अनुग्रहमा पूर्ण आशा राख ।</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मत्ती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किनकि जहाँ तिमीहरूको धन सम्पत्ति हुन्छ, त्यहाँ तिमीहरूको मन पनि हुनेछ ।</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मर्कूस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किनकि त्यो त्यसको हृदयमा जान सक्दैन, तर त्यसको पेटमा जान्छ र निस्‍केर शौचालयमा पुग्‍छ ।” यस भनाइद्वारा येशूले सबै भोजन शुद्ध हो भनेर बताउनुभयो ।</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लूका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तर मरियमले सुनेका यी सबै कुराहरू आफ्नो मनमै राख्दै सोचिरहिन् ।</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यूहन्‍नाले लेखेको सुसमाचार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“तिमीहरूको हृदय विचलित नहोस् । तिमीहरूले परमेश्‍वरमाथि विश्‍वास गर्छौ, ममाथि पनि विश्‍वास गर ।</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प्रेरित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यस विषयमा तेरो कुनै हिस्सा वा भाग छैन किनभने तेरो हृदय परमेश्‍वरसित ठिक छैन ।</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रोमी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तर तिमीहरूको कठोर र अपश्‍चात्तापी हृदयको कारण तिमीहरूले क्रोधको दिन अर्थात् परमेश्‍वरको धार्मिक न्याय प्रकट हुने दिनमा आफ्नो निम्ति क्रोध थुपारिरहेका छौ ।</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कोरिन्थीहरूलाई पावलको दोस्रो पत्र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उहाँले आफ्नो छाप हामीमा लगाउनुभयो र पछि आउने कुराको बैनाको रूपमा हाम्रा हृदयमा पवित्र आत्मा दिनुभयो।</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गलातीहरूलाई पावलको पत्र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र तिमीहरू पुत्रहरू भएका हुनाले परमेश्‍वरले उहाँका पुत्रको आत्मालाई हाम्रा हृदयहरूमा पठाउनुभएको छ जसले, “अब्बा, पिता” भनेर पुकार्नुहुन्छ ।</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फिलिप्पी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र सबै समझभन्दा उच्‍च परमेश्‍वरको शान्तिले ख्रीष्‍ट येशूमा तिमीहरूका हृदय र विचारहरूलाई रक्षा गर्नेछ ।</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कलस्सीहरूलाई पावलको पत्र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तिमीहरूका हृदयमा ख्रीष्‍टको शान्तिले राज्य गरोस् । यही शान्तिको निम्ति तिमीहरू एक शरीरमा बोलाइएका थियौ, र धन्यवादी होओ ।</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थेसलोनिकीहरूलाई पावलको दोस्रो पत्र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प्रभुले तिमीहरूका हृदयलाई परमेश्‍वरको प्रेम र ख्रीष्‍टको सहनशीलतातर्फ अगुवाइ गर्नुभएको होस् ।</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२ तिमोथी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जवानीको अभिलाषाबाट अलग बस । शुद्ध हृदयले प्रभुलाई पुकार्नेहरूसँगै धार्मिकता, विश्‍वास, प्रेम, शान्तिको खोजी गर ।</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हिब्रू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उजाड-स्थानमा परीक्षाको समयमा विद्रोह गरेजस्तै तिमीहरूका हृदयलाई कठोर नपार ।</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पत्रुसको पहिलो पत्र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बरु, प्रभु येशूलाई पवित्र मानेर तिमीहरूका हृदयमा राख । तिमीहरूसँग भएको आशाको बारेमा सोध्‍ने हरेकलाई जवाफ दिन सधैं तयार बस । यो नम्रता र आदरपूर्वक गर ।</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१ यूहन्‍ना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यसैद्वारा हामी सत्यका हौं भन्‍ने जान्दछौं र हाम्रो हृदयलाई उहाँको सामुन्‍ने निश्‍चय गर्छौं ।</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मत्ती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उहाँको बप्‍तिस्‍मा भइसकेपछि येशू तुरुन्तै पानीबाट बाहिर निस्केर आउनुभयो, र हेर, उहाँको निम्ति स्वर्ग उघारियो । उहाँले परमेश्‍वरका आत्मा ढुकुरजस्तै गरी तल झर्दै आफूमाथि आइरहनुभएको देख्‍नुभयो ।</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मत्ती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हेर, स्वर्गबाट यसो भन्‍ने एउटा आवाज आयो, “यिनी मेरा अति प्रिय पुत्र हुन् । म यिनीसँग अत्यन्त प्रसन्‍न छु ।”</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मर्कूस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प्रभु तिनीहरूसँग बोलिसक्‍नुभएपछि उहाँ स्वर्गमा उचाली लगिनुभयो र परमेश्‍वरको दाहिने हातपट्टि बस्‍नुभयो ।</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लूका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जब स्वर्गदूतहरू तिनीहरूबाट स्वर्ग फर्के, तब गोठालाहरूले एक-अर्कालाई भने, “आओ, हामी बेथलेहेमसम्म जाऔं, र घटेको यो घटना गएर हेरौं जुन परमप्रभुले हामीलाई प्रकट गर्नुभएको छ ।”</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यूहन्‍नाले लेखेको सुसमाचार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यूहन्‍नाले जवाफ दिए “मानिसलाई स्वर्गबाट नदिएसम्म त्यसले कुनै पनि कुरा प्राप्‍त गर्न सक्दैन ।</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प्रेरित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किनकि दाऊद स्वर्ग चढेनन् तर तिनी भन्‍छन्, ‘परमप्रभुले मेरा प्रभुलाई भन्‍नुभयो, “मेरो दाहिने हातपट्टि बस,</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रोमी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किनकि अधार्मिकताद्वारा सत्यतालाई रोक्ने मानिसहरूका सबै भक्‍तिहीनता र अधार्मिकता विरुद्ध परमेश्‍वरको क्रोध स्वर्गबाट प्रकट भएको छ ।</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फिलिप्पी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तर हाम्रो नागरिकता स्वर्गमा छ, जहाँबाट हामी मुक्‍तिदाता प्रभु येशू ख्रीष्‍टको पनि प्रतीक्षा गर्छौं ।</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कलस्सीहरूलाई पावलको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स्वर्गमा तिमीहरूका लागि सुरक्षित रहेको आशाको कारण तिमीहरूमा यो प्रेम छ । यो आशाको बारेमा तिमीहरूले सत्यको वचन, अर्थात् सुसमाचारभन्दा पहिले सुन्यौ,</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थेसलोनिकीहरूलाई पावलको दोस्रो पत्र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र प्रभु येशू स्वर्गबाट उहाँका शक्‍तिशाली स्वर्गदूतहरूका साथ प्रकट हुनुहुँदा, हामीसँग दुःख भोगेका तिमीहरूलाई छुटकारा मिल्नेछ ।</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हिब्रू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किनकि यस्तै प्रकारको प्रधान पूजाहारी हाम्रा निम्ति सुहाउँदो थियो, जो पवित्र, दोषरहित, शुद्ध, पापीहरूबाट अलग गरिनुभएको र आकाशभन्दा उच्‍च पारिनुभएको छ ।</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पत्रुसको पहिलो पत्र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यो उत्तराधिकारको लागि हो जुन नष्‍ट हुने छैन, दाग लाग्‍ने छैन, र बिलाएर जाने छैन। यो तिमीहरूका निम्ति स्वर्गमा संरक्षित छ ।</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२ पत्रुस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हामी उहाँसित पवित्र डाँडामा हुँदा हामीले स्वर्गबाट आएको त्यो आवाज सुन्यौं ।</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प्रकाशको पुस्तक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जसले जित्छ त्यसलाई म मेरा परमेश्‍वरको मन्दिरमा एउटा खाँबो बनाउनेछु । त्यो यसबाट कहिल्यै बाहिर जानेछैन, र त्यसमा मेरा परमेश्‍वरको नाउँ , मेरा परमेश्‍वरको सहरको नाउँ (नयाँ यरूशलेम, जुन मेरा परमेश्‍वरबाट स्वर्गदेखि तल ओर्लेर आउँछ), अनि मेरो नयाँ नाउँ म लेखिदिनेछु ।</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मत्ती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तर जब दाखबारीमा खेतालाहरूले मालिकका छोरालाई देखे, तिनीहरूले एक आपसमा भने, ‘यो त उत्तराधिकारी हो । आओ, हामी यसलाई मारौं र यसको उत्तराधिकार लिऔं ।’</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मर्कूस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तर दाख उमार्नेहरूले एक-आपसमा भने, “यो त उत्तराधिकारी हो । आओ, यसलाई मारौं र उत्तराधिकार हाम्रो हुनेछ ।”</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लूका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तर खेतालाहरूले उसलाई देखेर आपसमा कुरा गरे, ‘यो त हकवाला हो । हामी यसलाई मारौं र सम्पत्तिको हक हाम्रो हुनेछ ।’</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रोमी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किनकि अब्राहाम संसारको उत्तराधिकार हुनेछ भन्‍ने तिनी र तिनका सन्तानहरूलाई दिइएको प्रतिज्ञा व्यवस्थाद्वारा आएको होइन तर विश्‍वासको धार्मिकताद्वारा आएको हो ।</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रोमी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किनकि यदि व्यवस्थाअनुसार जिउनेहरू उत्तराधिकारीहरू हुन् भने, विश्‍वासलाई त रित्तो बनाइन्छ, र प्रतिज्ञालाई रद्द गरिन्छ ।</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रोमी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यदि हामी सन्तानहरू हौं भने त हामी उत्तराधिकारीहरू पनि हौं अर्थात् परमेश्‍वरका उत्तराधिकारीहरू हौं । अनि हामी ख्रीष्‍टसँगै साझे-उत्तराधिकारीहरू हौं, वास्तवमा हामी उहाँसँगै कष्‍ट भोग्छौं भने हामी पनि उहाँसँगै महिमित हुनसक्छौं ।</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गलातीहरूलाई पावलको पत्र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मैले यो भनिरहेको छु, कि उत्तराधिकारी बालकै भएसम्म त्यो सारा सम्पत्तिको मालिक भए तापनि त्यो दासभन्दा फरक हुँदैन ।</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गलातीहरूलाई पावलको पत्र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यसैकारण अब उप्रान्त तिमी दास होइनौ, तर पुत्र हौ, र यदि पुत्र हौ भने, तिमी परमेश्‍वरद्वारा एक उत्तराधिकारी पनि हौ ।</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एफिसीहरूलाई पावलको पत्र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यो गुप्‍त सत्यता यही हो कि गैरयहूदीहरू संगी उत्तराधिकारीहरू, र शरीरका संगी सदस्यहरू हुन्, र सुसमाचारद्वारा ख्रीष्‍ट येशूमा भएको प्रतिज्ञाका तिनीहरू संगी भागेदारहरू हुन् ।</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ताकि उहाँको अनुग्रहद्वारा धर्मी ठहरिएर हामी अनन्त जीवनको आशामा उत्तराधिकारीहरू हुन सकौं ।</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हिब्रू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तर यी अन्तिम दिनहरूमा उहाँ हामीहरूसँग पुत्रद्वारा बोल्‍नुभएको छ, जसलाई उहाँले सबै कुराका निम्ति उत्तराधिकारी नियुक्त गर्नुभयो । परमेश्‍वरले उहाँद्वारा नै जगत् पनि बनाउनुभयो ।</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हिब्रू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परमेश्‍वरले उहाँको प्रतिज्ञाको अपरिवर्तनशील स्वभावको प्रतिज्ञाका हकदारहरूलाई स्पष्‍ट रूपले देखाउने निर्णय गर्नुहुँदा उहाँले शपथद्वारा नै यो पक्‍का गर्नुभयो ।</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याकूबको पत्र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मेरा प्रिय भाइहरू हो, सुन, के परमेश्‍वरले संसारका गरिबहरूलाई विश्‍वासमा धनी हुनको निम्ति र उहाँलाई प्रेम गर्नेहरूका निम्ति उहाँले प्रतिज्ञा गर्नुभएको राज्यको उत्तराधिकारीहरू हुनलाई चुन्‍नुभएन र?</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पत्रुसको पहिलो पत्र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त्यसरी नै पतिहरू हो, तिमीहरू आफ्ना पत्‍नीहरूलाई कमजोर भाँडाजस्तै भएकी एक स्‍‍त्री सम्झेर तिनीहरूसँग बस्‍नुपर्छ । तिमीहरूले जीवनको अनुग्रह प्राप्‍त गर्ने सङ्गी साझेदारजस्तै तिनीहरूलाई आदर दिनुपर्छ । यसो गर ताकि तिमीहरूका प्रार्थनामा अवरोध नहोस् ।</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मत्ती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तर म तिमीहरूलाई भन्दछु, आफ्नो भाइसँग रिसाउने जो कोही इन्साफको जोखिममा पर्नेछ; र जो कसैले आफ्नो भाइलाई ‘तँ काम नलाग्‍ने मानिस!’ भनेर भन्छ भने, त्यो परिषद्‍मा उभ्याइने जोखिममा पर्नेछ; र जो कसैले ‘तँ मूर्ख!’ भन्दछ, त्यो नरकको आगोमा पर्ने जोखिममा हुनेछ ।</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मत्ती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र यदि तिम्रो दाहिने आँखाको कारण तिमी ठोकर खान्छौ भने, त्यसलाई निकालिदेऊ र तिमीबाट टाढा फ्याँकिदेऊ । किनकि सम्पूर्ण शरीर नरकमा फ्याँकिनुभन्दा आफ्नो शरीरको कुनै एउटा भाग गुमाउनु नै तिम्रो लागि असल हुन्छ ।</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मत्ती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र यदि तिम्रो दाहिने हातको कारण तिमी ठोकर खान्छौ भने, त्यसलाई काटिदेऊ र तिमीबाट टाढा फ्याँकिदेऊ । किनकि सम्पूर्ण शरीर नरकमा जानुभन्दा आफ्नो शरीरको कुनै एउटा भाग गुमाउनु नै तिम्रो लागि असल हुन्छ ।</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मत्ती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तिनीहरूसँग नडराओ जसले शरीरलाई मार्दछन्, तर आत्मालाई मार्न सक्दैनन् । बरु, आत्मा र शरीर दुवैलाई नरकमा नष्‍ट गर्न सक्‍नुहुनेसँग डराओ ।</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मत्ती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यदि तिम्रो आँखाले तिमीलाई पाप गर्न लगाउँछ भने, त्यसलाई निकाल, र तिमीबाट टाढा फ्याँकिदेऊ । दुवै आँखा भएर अनन्तको आगोमा फालिनुभन्दा एउटा आँखा लिएर जीवनमा प्रवेश गर्नु तिम्रो निम्ति असल हुन्छ ।</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मत्ती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धिक्‍कार तिमीहरूलाई, शास्‍‍त्रीहरू र फरिसीहरू हो, पाखण्डीहरू! किनकि एक जनालाई आफ्नो मतमा ल्याउनलाई तिमीहरू समुद्र र जमिन चहार्छौ । जब त्यो तिमीहरूको मतमा आउँछ, त्यसलाई आफूभन्दा दोब्बर नरकको पुत्र बनाउँछौ ।</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मत्ती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ए सर्पहरू हो, विषालु सर्पका सन्तानहरू, तिमीहरू नरकको दण्डबाट कसरी उम्कनेछौ?</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मर्कूस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यदि तिम्रो हातले तिमीलाई ठेस खान लगाउँछ भने त्यसलाई काटिदेऊ । दुईवटा हात लिएर कहिल्यै ननिभ्‍ने आगोको नरकमा जानुभन्दा अपाङ्ग भएर जीवनमा प्रवेश गर्नु नै राम्रो हुन्छ ।</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मर्कूस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यदि तिम्रो खुट्टाले तिमीलाई ठेस खान लगाउँछ भने त्यसलाई काटिदेऊ। दुईवटा खुट्टा लिएर नरकमा फालिनुभन्दा त लङ्गडो भएर जीवनमा प्रवेश गर्नु नै असल हुन्छ ।</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मर्कूस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यदि तिम्रा आँखाले तिमीलाई ठेस खान लगाउँछ भने, त्यसलाई निकालेर फालिदेऊ । दुईवटा आँखा लिएर नरकमा फालिनुभन्दा एउटा मात्र आँखा लिएर परमेश्‍वरको राज्यमा प्रवेश गर्नु नै असल हुन्छ ।</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लूका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तर कोसँग डराउने भनी म तिमीहरूलाई चेताउनी दिनेछु । त्यो व्यक्‍तिसँग डराओ जससित मारेपछि नरकमा फालिदिने अधिकार छ । हो, म तिमीहरूलाई भन्दछु, तिनीसित डराओ ।</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याकूबको पत्र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जिब्रो पनि आगो नै हो, हाम्रा शरीरका अङ्गहरूमध्ये यो अधर्मको दुनियाँ नै हो । जिब्रोले सम्पूर्ण शरीरलाई अशुद्ध तुल्याउँछ र जीवनको मार्गमा आगो लगाउँछ । नरकद्वारा यो आफैं आगोले सल्किएको छ ।</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मर्कूस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यस व्यभिचारी र पापी पुस्तामा जो म र मेरो वचनदेखि शर्माउँछ, मानिसका पुत्र पवित्र स्वर्गदूतहरूसँग आफ्ना पिताको महिमामा आउँदा त्यससँग शर्माउनेछ ।”</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लूका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किनकि सर्वशक्‍तिमान्‌ले मेरो लागि महान् कार्यहरू गर्नुभएको छ, र उहाँको नाउँ पवित्र छ ।</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यूहन्‍नाले लेखेको सुसमाचार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र हामीले विश्‍वास गरेका छौं र तपाईं परमेश्‍वरका पवित्र जन हुनुहुन्छ भनी हामीले जानेका छौं ।”</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प्रेरित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वास्तवमा, हेरोद र पन्तियस पिलातस दुवै, गैरयहूदीहरू र इस्राएलका मानिसहरूसँगै यो शहरमा तपाईंले अभिषेक गर्नुभएका तपाईंका पवित्र सेवक येशूको विरुद्धमा भेला भए ।</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रोमी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यसकारण भाइहरू हो, परमेश्‍वरको कृपाद्वारा म तिमीहरूलाई बिन्‍ती गर्छु, कि आ-आफ्ना शरीरलाई पवित्र र परमेश्‍वरमा ग्रहणयोग्य जिउँदो बलिको रूपमा अर्पण गर । यो नै तिमीहरूको उचित सेवा हो ।</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कोरिन्थीहरूलाई पावलको पहिलो पत्र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यदि कसैले परमेश्‍वरको मन्दिरलाई नाश गर्छ भने, परमेश्‍वरले त्‍यस मानिसलाई नाश गर्नुहुनेछ । किनकि परमेश्‍वरको मन्दिर पवित्र छ, र तिमीहरू पनि त्यस्तै छौ ।</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एफिसीहरूलाई पावलको पत्र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परमेश्‍वरले हामीलाई उहाँमा संसारको सुरुदेखि नै चुन्‍नुभयो, ताकि उहाँको प्रेमिलो द‍ृष्‍टिमा हामी पवित्र र दोषरहित हुन सकौं ।</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कलस्सीहरूलाई पावलको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तर अब उहाँले तिमीहरूलाई ख्रीष्‍टको शरीरले मृत्युद्वारा मिलापमा ल्याउनुभएको छ । तिमीहरूलाई परमेश्‍वरले आफ्नो अघि पवित्र, दोषरहित तथा निर्दोष साबित गर्नको निम्ति यो गर्नुभयो,</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१ थेसलोनिकी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उहाँले तिमीहरूका हृदयहरूलाई बलियो बनाऊन् ताकि हाम्रा प्रभु येशू उहाँका सबै पवित्र जनहरूसँग आउनुहुँदा उहाँले हाम्रा परमेश्वर र पिताका सामु तिनीहरू पवित्रतामा निष्‍‍कलङ्क हुन सकून् ।</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२ तिमोथी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उहाँ परमेश्‍वर हुनुहुन्छ जसले हामीलाई उहाँको पवित्र बोलावटमा बचाउनुभयो र बोलाउनुभयो । उहाँले हाम्रो आफ्नै कामहरूद्वारा होइन, तर उहाँको आफ्नो योजना र अनुग्रहअनुसार यसो गर्नुभयो । उहाँले यी कुराहरू हामीलाई ख्रीष्‍ट येशूमा समयको सुरुवातभन्दा अगि नै प्रदान गर्नुभयो ।</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फिलेमोनलाई पावलको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किनभने प्रभु येशूप्रति तिम्रो विश्‍वास र उहाँका सबै पवित्र मानिसहरूप्रति भएको तिम्रो प्रेमको बारेमा मैले सुनें ।</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हिब्रू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यसकारण, पवित्र भाइहरू हो, तिमीहरू स्वर्गीय बोलावटमा सहभागी छौ । हामीले स्वीकार गरेका प्रेरित र प्रधान पूजाहारी येशू ख्रीष्‍टलाई विचार गर ।</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पत्रुसको पहिलो पत्र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तर तिमीहरूलाई बोलाउनुहुने जस्तो पवित्र हुनुहुन्छ, तिमीहरू पनि आ-आफ्ना सबै व्यवहारमा पवित्र होओ ।</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तर मेरा प्रियहरू, तिमीहरू आफैंलाई आफ्नो सबैभन्दा पवित्र विश्‍वासमा निर्माण गर, र पवित्र आत्मामा प्रार्थना गर ।</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प्रकाशको पुस्तक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चारै जीवित प्राणीमध्ये प्रत्येकका ६-६ वटा पखेटा थिए, तल र माथि आँखैआँखाले भरिएका थिए । रातदिन तिनीहरूले “पवित्र, पवित्र, पवित्र, सर्वशक्‍तिमान् परमप्रभु परमेश्‍वर जो हुनुहुन्थ्यो, र हुनुहुन्छ, र हुन आउनुहुनेछ” भनी रहन्थे ।</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मत्ती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म तिमीहरूलाई पश्‍चात्तापको निम्ति पानीले बप्‍तिस्‍मा दिन्छु । तर मपछि आउनुहुनेचाहिं मभन्दा शक्‍तिशाली हुनुहुन्छ, र म उहाँका जुत्ता बोक्‍न पनि योग्यको छैनँ । उहाँले तिमीहरूलाई पवित्र आत्मा र आगोले बप्‍तिस्‍मा दिनुहुनेछ ।</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मर्कूस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दाऊद आफैंले पवित्र आत्माद्वारा यसो भने, ‘परमप्रभुले मेरा प्रभुलाई भन्‍नुभयो, मेरो दाहिने हातमा बस, जबसम्म मैले तिम्रा शत्रुहरूलाई तिम्रो खुट्टामुनि ल्याउँदिनँ ।’</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लूका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किनकि पवित्र आत्माले तिमीहरूलाई त्यही घडी के भन्‍नुपर्ने हो भनी सिकाउनुहुनेछ ।"</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यूहन्‍नाले लेखेको सुसमाचार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जब येशूले यसो भन्‍नुभयो उहाँले तिनीहरूमाथि सास फुक्‍नुभयो, र तिनीहरूलाई भन्‍नुभयो, “पवित्र आत्मा लेओ ।</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प्रेरित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तर जब पवित्र आत्मा तिमीहरूमाथि आउनुहुन्छ, तिमीहरूले शक्ति प्राप्‍त गर्नेछौ, अनि तिमीहरू यरूशलेममा र सारा यहूदियामा र सामरियामा, र पृथ्वीको अन्तिम छेउसम्मै मेरा साक्षीहरू हुनेछौ ।”</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रोमी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यो आशाले निराश पार्दैन, किनभने हामीलाई दिइएका पवित्र आत्‍माद्वारा परमेश्‍वरको प्रेम हाम्रो हृदयमा खन्‍याइएको छ ।</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कोरिन्थीहरूलाई पावलको पहिलो पत्र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त्यसकारण, तिमीहरूले यो जान भन्‍ने म चाहन्छु कि परमेश्‍वरका आत्माद्वारा बोल्ने कसैले पनि “येशू श्रापित हुनुहुन्छ” भन्‍न सक्दैन । पवित्र आत्माद्वारा बाहेक कसैले पनि “येशू नै प्रभु हुनुहुन्छ” भन्‍न सक्दैन ।</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कोरिन्थीहरूलाई पावलको दोस्रो पत्र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शुद्धतामा, ज्ञानमा, धैर्यमा, दयामा, पवित्र आत्मामा, असल प्रेममा,</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एफिसीहरूलाई पावलको पत्र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ख्रीष्‍टमा, तिमीहरूले पनि, जब सत्य वचन सुनेका थियौ, तिमीहरूको छुट्काराको सुसमाचार, उहाँमा नै तिमीहरूले विश्‍वास गरेका छौ र प्रतिज्ञा सहितको पवित्र आत्माको छाप लगाइएका थियौ ।</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१ थेसलोनिकी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तिमीहरू हाम्रो र प्रभुको देखासिकी गर्नेहरू भयौ जसरी तिमीहरूले कष्‍टमा वचन पायौ र आनन्द र पवित्र आत्मामा ग्रहण गर्‍यौ ।</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२ तिमोथी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जुन-जुन असल कुराहरू परमेश्‍वरले तिमीलाई सुम्पनुभएको छ, त्यसलाई हामीभित्र बास गर्नुहुने पवित्र आत्माद्वारा सुरक्षित राख ।</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त्याे हामीले धार्मिकतामा गरेका कामहरूद्वारा होइन, तर उहाँको कृपाअनुसार नयाँ जन्मको स्‍नान र पवित्र आत्माको नविकरणद्वारा उहाँले हामीलाई बचाउनुभयो ।</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हिब्रू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त्यही समयमा परमेश्‍वरले यसलाई चिन्‍हहरू, अचम्मका कामहरू र विभिन्‍न शक्‍तिशाली कामहरूबाट अनि उहाँको आफ्नै इच्छाअनुसार पवित्र आत्माका वरदानहरूको वितरणद्वारा प्रमाणित गरिदिनुभयो ।</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२ पत्रुस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किनकि कुनै पनि अगमवाणी मानिसहरूको इच्छाबाट आएन, तर तर परमेश्‍वरको तर्फबाट बोल्ने, पवित्र आत्माद्वारा डोर्‍याइएका मानिसहरूबाट आयो ।</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तर मेरा प्रियहरू, तिमीहरू आफैंलाई आफ्नो सबैभन्दा पवित्र विश्‍वासमा निर्माण गर, र पवित्र आत्मामा प्रार्थना गर ।</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मत्ती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‘यी मानिसहरूले आफ्ना ओठले मलाई आदर गर्छन्, तर तिनीहरूका हृदय मबाट धेरै टाढा छन् ।</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मर्कूस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तर उहाँले तिनीहरूलाई भन्‍नुभयो, “यशैयाले तिमी पाखण्डीहरूको विषयमा राम्ररी अगमवाणी गरे । जस्तो लेखिएको छ, ‘यी मानिसहरूले मलाई तिनीहरूका ओठले आदर गर्छन्, तर तिनीहरूका हृदय मबाट टाढिएको छ ।</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लूका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तिमीलाई आज्ञाहरू थाहा छ—व्यभिचार नगर्नू, हत्या नगर्नू, नचोर्नू, झूटो गवाही नदिनू, आफ्ना आमाबुबाको आदर गर्नू ।”</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यूहन्‍नाले लेखेको सुसमाचार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ताकि तिनीहरूले पितालाई आदर गरेझैं, सबैले पुत्रलाई आदर गर्नेछन् । जसले पुत्रलाई आदर गर्दैन, त्यसले उनलाई पठाउनुहुने पितालाई पनि आदर गर्दैन ।</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यूहन्‍नाले लेखेको सुसमाचार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यदि कसैले मेरो सेवा गर्छ भने, त्यसले मलाई पछ्‍याओस्; र म जहाँ हुन्छु त्यहाँ मेरो सेवक पनि हुनेछ । यदि कसैले मेरो सेवा गर्छ भने पिताले त्यसको आदर गर्नुहुनेछ ।</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प्रेरित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ती मानिसहरूले पनि धेरै सम्मानका साथ हाम्रो आदर गरे । जब हामीले जहाजको यात्राको लागि तयारी गरिरहेका थियौं, तिनीहरूले हामीलाई खाँचो परेका थोकहरू दिए ।</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रोमी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तिर्नु पर्ने सबैलाई तिरः कर तिर्नुपर्नेलाई कर तिर र महसुल दिनुपर्नेलाई महसुल देऊ, डर मान्‍नुपर्नेको डर मान, इज्‍जत गर्नुपर्नेलाई इज्‍जत गर ।</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कोरिन्थीहरूलाई पावलको पहिलो पत्र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अब हाम्रा देखाउन मिल्ने अङ्गहरूलाई ती आवश्यक छैन बरू कम आदर पाएका अङ्गहरूलाई झन् बढ्ता आदर दिएर परमेश्‍वरले शरीरलाई बनाउनुभएकाे छ ।</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एफिसीहरूलाई पावलको पत्र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“आफ्ना आमाबुबालाई आदर गर” (जुन प्रतिज्ञा सहितको पहिलो आज्ञा हो), ।</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१ तिमोथी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अब युगहरूका राजा, अविनाशी, अद‍ृश्य, एकमात्र परमेश्‍वरलाई सदासर्वदा आदर र महिमा होस् । आमेन ।</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हिब्रू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तर हामी उहाँ, येशूलाई देख्छौ जो केही समयको निम्ति स्वर्गदूतभन्दा कम बनाइनुभयो जसलाई उहाँका दुःख र मृत्युको कारणले महिमा र आदरको मुकुट पहिराइयो ताकि परमेश्‍वरको अनुग्रहबाट उहाँले हरेक मानिसको निम्ति मृत्यु चाखून् ।</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पत्रुसको पहिलो पत्र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सबै मानिसको आदर गर । भातृत्वलाई प्रेम गर । परमेश्‍वरको भय मान । राजाको आदर गर ।</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२ पत्रुस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उहाँले परमेश्‍वर पिताबाट आदर र महिमा प्राप्‍त गर्नुभयो, जब वैभवपूर्ण महिमाबाट यो स्वर आएको थियोः “यिनी मेरा प्रिय पुत्र हुन्, यिनीसित म धेरै खुसी छु ।”</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प्रकाशको पुस्तक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“हाम्रा परमप्रभु र हाम्रा परमेश्‍वर, तपाईं महिमा, आदर र शक्‍ति ग्रहण गर्न योग्यका हुनुहुन्छ, किनकि तपाईंले सबै थोक सृष्‍टि गर्नुभयो, र तपाईंकै इच्छाद्वारा तिनीहरू अस्तित्वमा आए र सृष्‍टि भए ।”</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प्रकाशको पुस्तक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“आमेन ! हाम्रा परमेश्‍वरलाई प्रशंसा, महिमा, बुद्धि, धन्यवाद, आदर, शक्‍ति र सामर्थ्य सदासर्वदा होस्! आमेन!”</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मत्ती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अनि तिनको नाउँमा गैरयहूदीहरूले विश्‍वास गर्नेछन् ।”</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लूका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तर इस्राएललाई उद्धार गर्न गइरहेको एक जना उहाँ ने हुनुहुन्थ्यो भनी हामीले आशा राखेका थियौं । यी सबै कुराबाहेक, यी सबै कुरा हुन आएको आज तेस्रो दिन भइसक्यो ।</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प्रेरित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यी मानिसहरूको आशा परमेश्‍वरमा भएजस्तै ममा पनि त्यस्तै छ, कि दुवै धर्मी र अधर्मीहरूको पुनरुत्थानको हुनेछ।</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रोमी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अब आशाका परमेश्‍वरले विश्‍वासमा तिमीहरूलाई सारा आनन्द र शान्तिले भरून्, ताकि पवित्र आत्माको शक्‍तिद्वारा तिमीहरूमा आशा होस् ।</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कोरिन्थीहरूलाई पावलको पहिलो पत्र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तर अब यी तीन कुरा रहन्छन्, विश्‍वास, आशा र प्रेम । तर यी सबैमा सर्वोत्तमचाहिं प्रेम नै हो ।</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कोरिन्थीहरूलाई पावलको दोस्रो पत्र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हामीसँग यस्‍तो आशा भएकोले हामी धेरै साहसी छौं।</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एफिसीहरूलाई पावलको पत्र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म यो प्रार्थना गर्छु, कि तिमीहरूका हृदयका आँखाहरू प्रज्वलित होऊन्, कि बोलावटको निश्‍चयता के हो भनेर जान्‍न र उहाँको पवित्र जनहरूको बीचमा उहाँको उत्तराधिकारको महिमाको प्रशस्तता के हो सो तिमीहरूले जान्‍न सक ।</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फिलिप्पी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मेरो उत्कट अपेक्षा र आशा याे हाे कि, म शर्ममा पर्नेछैनँ, बरु सारा साहससँगै सधैँ जस्तै र अहिले पनि, चाहे मेरो जीवनद्वारा वा मृत्युद्वारा, ख्रीष्‍ट मेरो शरीरमा उचालिनुहुनेछ ।</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कलस्सीहरूलाई पावलको पत्र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यो तिनीहरूका निम्ति हो जसलाई परमेश्‍वरले गैरयहूदीहरूका बीचमा यस रहस्यको महिमाको सम्पत्ति के हो, सो थाहा गराउन चाहनुभयो । यो रहस्य त्यही हो, कि महिमाको आशा, ख्रीष्‍ट तिमीहरूमा हुनुहुन्छ ।</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१ थेसलोनिकी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भाइहरू हो, सुतिगएकाहरूका विषयमा तिमीहरू अन्जान बस भन्‍ने हामी चाहन्‍नौं ताकि बाँकीका, आशा नहुनेहरू जस्तै तिमीहरूले शोक गर्न नपरोस् ।</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१ तिमोथी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हाम्रा मुक्तिदाता परमेश्‍वर र हाम्रो आशा ख्रीष्‍ट येशूको आज्ञा अनुसार ख्रीष्‍ट येशूको प्रेरित पावल,</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तीतस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जब हामी धन्यको आशा अर्थात् हाम्रा महान् परमेश्‍वर र मुक्‍तिदाता येशू ख्रीष्‍टको महिमा प्रकट हुने कुराको प्रतिक्षा गर्छौं ।</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हिब्रू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हामीले स्वीकार गरेको आशालाई द‍ृढतासाथ थामी राखौँ, किनकि प्रतिज्ञा गर्नुहुने, उहाँ परमेश्‍वर विश्‍वासयोग्य हुनुहुन्छ ।</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पत्रुसको पहिलो पत्र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त्यसकारण, तिमीहरूका मनलाई बाँध । सचेत होओ । येशू ख्रीष्‍ट तिमीहरूकहाँ प्रकट हुनुहुँदा तिमीहरूकहाँ ल्याइने अनुग्रहमा पूर्ण आशा राख ।</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१ यूहन्‍ना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उहाँमा यो आशा राख्‍ने हरेकले आफूलाई उहाँ जस्तो शुद्ध हुनुहुन्छ त्यस्तै शुद्ध पार्छ ।</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लूका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त्यसपछि भीडबाट एक जनाले उहाँलाई भन्यो, “गुरुज्यू, मेरो दाजुलाई सम्पत्तिको भागबन्डा गर्नू भनी बताइदिनुहोस् ।”</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प्रेरित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उहाँले तिनलाई यसको कुनै पनि कुरा पैत्तृक सम्पत्तिको रूपमा दिनुभएन, यहाँसम्म कि पर्याप्‍त पाइला राख्‍ने ठाउँ पनि दिनुभएन । तर अब्राहामको कुनै सन्तान नहुँदा पनि उहाँले त्यो देश तिनलाई सम्पत्तिको रूपमा दिनुहुनेछ र तिनीपछि तिनका सन्तानहरूलाई दिनुहुनेछ भनी तिनीसित प्रतिज्ञा गर्नुभयो ।</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प्रेरित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अब म तपाईंहरूलाई परमेश्‍वरमा र उहाँको अनुग्रहको वचनमा सुम्पिदिन्छु, जुन तपाईंहरूलाई निर्माण गर्न र पवित्र भएकाहरू सबैका माझमा तपाईंहरूलाई उत्तराधिकार दिन सक्षम छ ।</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गलातीहरूलाई पावलको पत्र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किनकि यदि उत्तराधिकार व्‍यवस्थाद्वारा आउँछ भने, यो प्रतिज्ञाद्वारा आएको नै हुँदैन । तर परमेश्‍वरले प्रतिज्ञाद्वारा अब्राहामलाई यो दिनुभयो ।</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एफिसीहरूलाई पावलको पत्र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हामीले हाम्रो उत्तराधिकार प्राप्‍त नगरून्जेलसम्म पवित्र आत्मा हाम्रो उत्तराधिकारको निश्‍चयताको प्रमाण हुनुहुन्छ । यो उहाँको महिमाको प्रशंसाको लागि हो ।</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एफिसीहरूलाई पावलको पत्र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म यो प्रार्थना गर्छु, कि तिमीहरूका हृदयका आँखाहरू प्रज्वलित होऊन्, कि बोलावटको निश्‍चयता के हो भनेर जान्‍न र उहाँको पवित्र जनहरूको बीचमा उहाँको उत्तराधिकारको महिमाको प्रशस्तता के हो सो तिमीहरूले जान्‍न सक ।</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एफिसीहरूलाई पावलको पत्र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किनकि तिमीहरूलाई थाहा छ र निश्‍चित छौ, कि कुनै कामुक रूपमा अनैतिक, अशुद्ध, वा लोभी व्यक्ति अर्थात् मूर्तिपूजकले ख्रीष्‍ट र परमेश्‍वरको राज्यमा कुनै उत्तराधिकार पाउँदैन ।</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कलस्सीहरूलाई पावलको पत्र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तिमीहरू जान्दछौ, कि तिमीहरूले प्रभुबाट उत्तराधिकारको इनाम पाउनेछौ । तिमीहरूले जसको सेवा गर्छौ, उहाँ प्रभु ख्रीष्‍ट हुनुहुन्छ ।</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हिब्रू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यसै कारणले गर्दा, उहाँ नयाँ करारको मध्यस्तकर्ता हुनुहुन्छ । यो यस्तो छ कि मृत्युको कारणले गर्दा, पहिलो करारमुनि रहेकाहरूलाई तिनीहरूका पापहरूबाट स्वतन्‍त्र गर्छ भने बोलाइएकाहरूले प्रतिज्ञा गरिएको अनन्त उत्तराधिकारलाई प्राप्‍त गर्नेछन्।</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हिब्रू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अब्राहामलाई बोलाइँदा विश्‍वासद्वारा नै तिनले आज्ञापालन गरे र तिनी उत्तराधिकारको रूपमा पाउनुपर्ने ठाउँतिर गए । आफू कहाँ जाँदैछु भन्‍ने कुरा थाहै नपाए तापनि तिनी गए ।</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पत्रुसको पहिलो पत्र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यो उत्तराधिकारको लागि हो जुन नष्‍ट हुने छैन, दाग लाग्‍ने छैन, र बिलाएर जाने छैन। यो तिमीहरूका निम्ति स्वर्गमा संरक्षित छ ।</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मत्ती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येशू ख्रीष्‍टको जन्म यस प्रकारले भयो । उहाँकी आमा मरियमको योसेफसँग विवाहको निम्ति मगनी भएको थियो, उनीहरूको सहवास हुनुभन्दा अगाडि तिनी पवित्र आत्माद्वारा गर्भवती भएकी थाहा हुन आयो ।</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यूहन्‍नाले लेखेको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किनकि व्‍यवस्‍था मोशाद्वारा दिइयो । अनुग्रह र सत्‍यता येशू ख्रीष्‍टद्वारा आए ।</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प्रेरित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अनि पत्रुसले तिनीहरूलाई भने, “पश्‍चात्ताप गर र तिमीहरू प्रत्‍येकले तिमीहरूका पाप क्षमाको निम्ति येशू ख्रीष्‍टको नाउँमा बप्‍तिस्मा लेओ र तिमीहरूले पवित्र आत्माको वरदान प्राप्‍त गर्नेछौ ।</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रोमी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तर सित्तैंको वरदान अपराध जस्‍तो होइन । किनकि एक जनाको अपराधले धेरै जना मरे भने, परमेश्‍वरको अनुग्रहले र एक जना मानिस अर्थात् येशू ख्रीष्‍टको अनुग्रहद्वारा आउने वरदान धेरैका निम्ति प्रशस्त भयो ।</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कोरिन्थीहरूलाई पावलको पहिलो पत्र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किनकि म तिमीहरूका माझमा हुँदा येशू ख्रीष्‍ट र उँहालाई क्रूसमा टाँगिएकाे कुरा बाहेक मैले केही नजान्‍ने निर्णय गरे ।</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कोरिन्थीहरूलाई पावलको दोस्रो पत्र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किनकि परमेश्‍वर नै हुनुहुन्‍छ जसले भन्‍नुभयो, “अन्धकारबाट ज्योति चम्कनेछ।” येशू ख्रीष्‍टको उपस्थितिमा परमेश्‍वरको महिमाको ज्ञानको ज्योति दिन उहाँ हाम्रा हृदयमा चम्कनुभएको छ।</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गलातीहरूलाई पावलको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पावल, एक प्रेरित— कुनै मानिसहरू वा मानिसको कार्यद्वारा प्रेरित भएको होइन, तर येशू ख्रीष्‍ट र उहाँलाई मृतकबाट जीवित पार्नुहुने परमेश्‍वर पिताद्वारा भएको हुँ—</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एफिसीहरूलाई पावलको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परमेश्‍वर र हाम्रा प्रभु येशू ख्रीष्‍टका पिताको प्रशंसा होस्, जसले हामीलाई हर प्रकारको आत्मिक आशिषले ख्रीष्‍टमा स्वर्गीय स्थानहरूमा आशिषित पार्नुभएको छ ।</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फिलिप्पी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उहाँले यो गर्नुभयो, ताकि परमेश्‍वर पिताको महिमाका लागि हरेक जिब्रोले येशू ख्रीष्‍ट नै प्रभु हुनुहुन्छ भनी स्वीकार गर्नुपर्छ ।</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१ तिमोथी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यदि तिमीले यी कुराहरू दाजुभाइहरूको अगाडि राखिदियौ भने, तिमी येशू ख्रीष्‍टको असल सेवक हुनेछौ । किनकि तिमी विश्‍वासको वचन र तिमीले पछ्‍याएको असल शिक्षाद्वारा पोषित हुनेछौ ।</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हिब्रू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येशू ख्रीष्‍ट हिजो, आज र सधैँभरि एक समान हुनुहुन्छ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परमेश्‍वर र हाम्रा प्रभु येशू ख्रीष्‍टका पिताको प्रशंसा होस्! उहाँको महान् दयामा, मृतकहरूबाट येशू ख्रीष्‍टको पुनरुत्थानद्वारा जीवित आशाको निश्‍चयताको लागि उहाँले हामीलाई नयाँ जन्म दिनुभएको छ ।</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१ यूहन्‍ना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बालकहरू हो, तिमीहरूले पाप नगर भनी म यी कुराहरू तिमीहरूलाई लेख्‍दैछु । तर यदि कसैले पाप गर्छ भने हाम्रो निम्‍ति पितासँग वकालत गर्ने एक जना अर्थात् धर्मी येशू ख्रीष्‍ट हुनुहुन्छ ।</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यहूदा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हाम्रा उद्धारक एक मात्र परमेश्‍वरलाई हाम्रा प्रभु येशू ख्रीष्‍टबाट महिमा, गरिमा, प्रभुत्व र शक्‍ति, सारा समयभन्दा पहिलेदेखि, अहिले र अनन्तसम्म रहिरहोस् । आमेन ।</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प्रकाशको पुस्तक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परमेश्‍वरले आफ्ना सेवकहरूलाई अब चाँडै हुन आउने कुराहरू प्रकट गर्नुभएको यो येशू ख्रीष्‍टको प्रकाश हो । उहाँले यो कुरा आफ्ना स्वर्गदूत पठाउनु भएर उहाँका सेवक यूहन्‍नालाई प्रकट गराउनुभयो ।</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मत्ती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जब तिनीहरूले त्यो तारा देखे, तिनीहरू हर्षले अति आनन्दित भए ।</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मर्कूस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र ढुङ्गेनी जमिनमा छरिएका केही बीउचाहिं यी नै हुन्; जब तिनीहरूले वचन सुन्छन्, तिनीहरूले यसलाई तुरुन्तै आनन्दसाथ ग्रहण गर्छन् ।</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लूका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त्यसै गरी म तिमीहरूलाई भन्दछु, एक जना पश्‍चात्ताप गर्ने पापीका खातिर परमेश्‍वरका दूतहरूका उपस्थितिमा स्वर्गमा आनन्द हुनेछ ।”</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यूहन्‍नाले लेखेको सुसमाचार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मैले तिमीहरूलाई यी कुराहरू भनेको छु, ताकि मेरो आनन्द तिमीहरूमा होस् र तिमीहरूको आनन्द पूर्ण होस् ।</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प्रेरित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अनि चेलाहरू आनन्द र पवित्र आत्माले भरपुर भए ।</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रोमी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अब आशाका परमेश्‍वरले विश्‍वासमा तिमीहरूलाई सारा आनन्द र शान्तिले भरून्, ताकि पवित्र आत्माको शक्‍तिद्वारा तिमीहरूमा आशा होस् ।</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कोरिन्थीहरूलाई पावलको दोस्रो पत्र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तिमीहरूमाथि मेरो ठुलो भरोसा छ र म तिमीहरूमा गर्व गर्छु । म सान्त्वनाले भरिएको छु। हाम्रा सबै कष्‍टमा पनि म आनन्दले भरिएको छु।</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गलातीहरूलाई पावलको पत्र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तर पवित्र आत्माका फलचाहिं प्रेम, आनन्द, शान्ति, धैर्य, दया, भलाइ, विश्‍वास,</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फिलिप्पी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यसकारण मेरा प्रिय भाइहरू हो, जसको म चाहना गर्छु, मेरो आनन्द र मुकुट, मेरा प्रिय साथीहरू, यस्तै गरी प्रभुमा स्थिर रहो ।</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१ थेसलोनिकी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किनभने तिमीहरू हाम्रो महिमा र आनन्द हौ ।</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२ तिमोथी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तिम्रो आँसुको सम्झना गर्दै म तिमीलाई भेट्न चाहन्छु, ताकि म आनन्दले भरिन सकूँ ।</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फिलेमोनलाई पावलको पत्र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किनकि तिम्रो प्रेमले गर्दा मैले ज्यादै आनन्द र सान्त्वना पाएको छु, किनभने भाइ, तिमीद्वारा परमेश्‍वरका मानिसहरू हृदयहरू ताजा भएका छन्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विश्‍वासका कर्ता र सिद्ध तुल्याउनुहुने येशूमा हामीले ध्यान केन्‍द्रित गरौं । किनकि आफ्नो सामुन्‍ने राखिएको आनन्दको लागि उहाँले अपमान सहनुभयो र क्रूसको दुःख भोग्‍नुभयो र परमेश्‍वरको सिंहासनको दाहिनेपट्टि विराजमान हुनुभयो ।</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पत्रुसको पहिलो पत्र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तिमीहरूले उहाँलाई देखेका छैनौ, तर तिमीहरू उहाँलाई प्रेम गर्छौ । तिमीहरू अहिले उहाँलाई देख्‍दैनौ, तर तिमीहरू उहाँमा विश्‍वास गर्छौ र व्यक्त गर्न नसकिने महिमाले भरिपूर्ण आनन्दमा तिमीहरू धेरै खुसी छौ ।</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३ यूहन्‍ना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मेरा छोराछोरीहरू सत्यतामा हिंड्छन् भनी सुन्‍नुभन्दा कुनै ठूलो आनन्द मसँग हुँदैन ।</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मत्ती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येशूले तिनीहरूलाई भन्‍नुभयो, “साँच्‍चै म तिमीहरूलाई भन्दछु, तिमीहरू जसले मलाई पछ्याएका छौ, नयाँ सृष्‍टिमा जब मानिसका पुत्र आफ्नो महिमाको सिंहासनमा बस्छन्, तिमीहरू पनि इस्राएलका बाह्र कुलको न्याय गर्दै बाह्रवटा सिंहासनमा बस्‍नेछौ ।</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लूका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कसैको न्याय नगर र तिमीहरूको पनि न्याय गरिनेछैन । दोष नलगाओ र तिमीहरूलाई पनि दोष लाग्‍ने छैन । अरूहरूलाई क्षमा देओ र तिमीहरूलाई पनि क्षमा दिइनेछ ।</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लूका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ती खानदानी मानिसले त्यसलाई भने, ‘ए दुष्‍ट सेवक, म तँलाई तेरो आफ्नै वचनले न्याय गर्नेछु । जहाँ राखिनँ त्यहाँबाट लिन खोज्‍ने र जहाँ छरिनँ त्यहाँबाट कटनी गर्न खोज्‍ने म कठोर मानिस हुँ भनी तँलाई थाहा थियो ।</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यूहन्‍नाले लेखेको सुसमाचार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बाहिरी रूप हेरेर न्याय नगर, तर धार्मिकतापूर्वक न्याय गर ।</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प्रेरित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किनभने उहाँले एक दिन निश्‍चित गर्नुभएको छ, जुन दिन आफूले चुन्‍नुभएको मानिसद्वारा उहाँले धार्मिकतामा संसारलाई न्याय गर्नुहुनेछ । परमेश्‍वरले यी मानिसलाई मृत्युबाट जीवित पार्नुभएर सबै मानिसहरूलाई उहाँको बारेमा प्रमाण दिनुभएको छ ।”</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रोमी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यसकारण तिमीहरूलाई कुनै बहाना छैन, ए मानिस, तिमी जसले न्याय गर्छौ, तिमी अर्कालाई जेको निम्ति दोष लगाउँछौ तिमी आफैं पनि त्यसैमा दोषी ठहराइन्छौ । किनकि तिमी न्याय गर्नेले पनि त्यही कुराहरू गर्छौ ।</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रोमी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यसकारण हामी एक-अर्काको न्याय नगरौं, बरु यो अठोट गरौं, कि हामी कसैले आफ्‍नो भाइको निम्ति ठेस लाग्‍ने थोक वा पासो राख्‍नेछैनौं ।</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कोरिन्थीहरूलाई पावलको पहिलो पत्र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तर जब हामी प्रभुबाट जाँचिन्छौं हामी अनुशासित हुन्छौं ताकि संसारसँगै हामी दोषी ठहरिनेछैनौं।</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कलस्सीहरूलाई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यसैकारण, अब कसैले तिमीहरूलाई खानेकुरा वा पिउनेकुरा वा चाडको दिनको बारेमा वा औंसी वा शबाथ-दिनको विषयमा दोष लगाउन नदेओ ।</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२ तिमोथी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परमेश्‍वर र ख्रीष्‍ट येशूको सामने, जसले जिउँदा र मरेकाहरूको न्याय गर्नुहुनेछ, उहाँको आगमन र राज्यको कारण, म तिमीहरूलाई कडा आज्ञा दिन्छुः</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हिब्रू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हरेकले विवाहलाई आदर गरोस् र विवाहको ओछ्यान नबिटुलियोस्, किनकि यौन अनैतिक मानिसहरू र व्‍यभिचारीहरूलाई परमेश्‍वरले न्याय गर्नुहुनेछ ।</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याकूबको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यसकारण, स्वतन्‍‍त्रताको व्यवस्थाद्वारा न्याय हुनेहरूझैं गरी बोल र व्यवहार गर ।</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पत्रुसको पहिलो पत्र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उहाँको अपमान हुँदा उहाँले त्यसको बदला लिनुभएन तर उहाँले उचित न्याय गर्नुहुनेकहाँ आफैलाई सुम्पिनुभयो ।</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पत्रुसको पहिलो पत्र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तिनीहरूले जीवित र मरेकाहरूको न्याय गर्न तयार हुनुहुनेलाई लेखा दिनेछन् ।</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प्रकाशको पुस्तक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पानीको स्वर्गदूतले यसो भनेको मैले सुनें, “तपाईं धर्मी हुनुहुन्छ, जो हुनुहुन्छ, हुनुहुन्थ्यो, र पवित्र हुनुहुन्छ, किनभने तपाईंले यी कुराहरूको न्याय गर्नुभएको छ ।</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मत्ती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किनकि तिमीहरूका वचनद्वारा नै तिमीहरूको न्याय हुनेछ, अनि तिमीहरूकै वचनद्वारा तिमीहरू दोषी ठहरिनेछौ ।”</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लूका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म तिमीहरूलाई भन्दछु, यो मानिस अर्को मानिसभन्दा धर्मी ठहरिएर आफ्नो घर फर्क्यो, किनभने हरेक जसले आफूलाई उचाल्छ त्यो होच्याइनेछ, तर हरेक जसले आफैंलाई होच्याउँछ त्यो उचालिनेछ ।</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रोमी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तब हामी निचोडमा आउँछौं, कि कुनै पनि व्यक्‍ति व्यवस्थाका कामहरूविना नै विश्‍वासद्वारा धर्मी ठहरिन्छ ।</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रोमी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हामी विश्‍वासद्वारा धर्मी ठहरिने हुनाले हाम्रा प्रभु येशू ख्रीष्‍टद्वारा हामी परमेश्‍वरसँग शान्‍तिमा छौं ।</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रोमी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जसलाई उहाँले पहिले नै नियुक्‍ति गर्नुभयो, तिनीहरूलाई उहाँले बोलाउनु पनि भयो । जसलाई उहाँले बोलाउनुभयो, तिनीहरूलाई धर्मी पनि ठहर्‍याउनुभयो । जसलाई उहाँले धर्मी ठर्‍याउनुभयो, तिनीहरूलाई उहाँले महिमित पनि पार्नुभयो ।</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कोरिन्थीहरूलाई पावलको पहिलो पत्र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अनि तिमीहरूमध्ये कोही यस्तै थियौ । तर तिमीहरू शुद्ध पारिएका छौ, तिमीहरू परमेश्‍वरमा पवित्र गरिएका छौ, प्रभु येशू ख्रीष्‍टको नाउँमा र हाम्रा परमेश्‍वरको आत्माद्वारा तिमीहरू परमेश्‍वरमा धर्मी ठहराइएका छौ।</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गलातीहरूलाई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हामी जान्दछौं कि व्यवस्थाद्वारा कोही व्यक्ति पनि धर्मी ठहरिन सक्दैन तर येशू ख्रीष्‍टमा विश्‍वासद्वारा धर्मी ठहरिन्छ । हामी पनि ख्रीष्‍ट येशूमा विश्‍वासमा आयौं ताकि हामी ख्रीष्‍टमा विश्‍वासद्वारा धर्मी ठहरिन सकौं र व्यवस्थाअनुसारका कामहरूद्वारा होइन । किनकि व्यवस्थाअनुसारका कामहरूद्वारा कोही पनि धर्मी ठहरिन सक्दैन ।</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गलातीहरूलाई पावलको पत्र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त्यसकारण हामी विश्‍वासद्वारा धर्मी ठहरिन सकौं भनेर ख्रीष्‍ट नआउन्जेलसम्मको लागि व्यवस्था हाम्रो अभिभावक बन्यो ।</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गलातीहरूलाई पावलको पत्र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जो व्यवस्थाबाट धर्मी ठहरिने भएका छौ, तिमीहरू ख्रीष्‍टबाट अलग भएका छौ, तिमीहरूले अब अनुग्रहलाई अनुभव गर्न सक्दैन ।</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ताकि उहाँको अनुग्रहद्वारा धर्मी ठहरिएर हामी अनन्त जीवनको आशामा उत्तराधिकारीहरू हुन सकौं ।</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याकूबको पत्र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जब हाम्रा पिता अब्राहामले वेदीमा आफ्ना पुत्र इसहाकलाई अर्पण गरे, के तिनी कामद्वारा नै धर्मी ठहरिएका थिएनन् र?</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मत्ती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फेरि, त्यो दुष्‍टले उहाँलाई एउटा अग्लो स्थानमा लग्यो र संसारका सबै वैभवसहित त्यहाँका राज्यहरू देखायो ।</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मर्कूस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तर जब येशूले यो देख्‍नुभयो, उहाँ तिनीहरूसँग रिसाउनुभयो र तिनीहरूलाई भन्‍नुभयो, “स-साना बालबालिकाहरूलाई मकहाँ आउन देओ, र तिनीहरूलाई मनाही नगर, किनकि परमेश्‍वरको राज्य यस्तैहरूको हो ।”</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लूका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तर जब भीडहरूले यसबारे सुने, तिनीहरूले उहाँलाई पछ्याए । उहाँले तिनीहरूलाई स्वागत गर्नुभयो, र परमेश्‍वरको राज्यको बारेमा तिनीहरूलाई बताउनुभयो, र निको हुन आवश्यक भएकाहरूलाई उहाँले निको पार्नुभयो ।</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यूहन्‍नाले लेखेको सुसमाचार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येशूले तिनलाई जवाफ दिनुभयो, “साँचो, साँचो म तिमीलाई भन्दछु, कोही फेरि नजन्मिएसम्म, त्यसले परमेश्‍वरको राज्य देख्‍न सक्दैन ।”</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प्रेरित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तर फिलिपले परमेश्‍वरको राज्य र येशू ख्रीष्‍टको नाउँको सुसमाचारको बारेमा प्रचार गर्दा जब तिनीहरूले तिनीमाथि विश्‍वास गरे, तब तिनीहरू, पुरुष र स्‍‍त्रीहरू दुवैले बप्‍तिस्मा लिए ।</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रोमी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किनकि परमेश्‍वरको राज्य खाने र पिउनेबारे होइन, तर पवित्र आत्मामा धार्मिकता, शान्ति र आनन्दबारे हो ।</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कोरिन्थीहरूलाई पावलको पहिलो पत्र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अब, भाइहरू हो म याे भन्छु कि, मासु र रगत परमेश्‍वरको राज्यको हकदार हुन सक्‍नेछैन, न त विनाशी, अविनाशीसँग हकदार हुनसक्छ ।</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एफिसीहरूलाई पावलको पत्र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किनकि तिमीहरूलाई थाहा छ र निश्‍चित छौ, कि कुनै कामुक रूपमा अनैतिक, अशुद्ध, वा लोभी व्यक्ति अर्थात् मूर्तिपूजकले ख्रीष्‍ट र परमेश्‍वरको राज्यमा कुनै उत्तराधिकार पाउँदैन ।</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कलस्सीहरूलाई पावलको पत्र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उहाँले हामीलाई अन्धकारको शक्‍तिबाट छुटकारा दिनुभएको छ र हामीलाई उहाँका प्रिय पुत्रको राज्यमा सार्नुभएको छ,</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थेसलोनिकीहरूलाई पावलको दोस्रो पत्र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यो परमेश्‍वरको धार्मिक न्यायको प्रमाण हो, जसको कारणले तिमीहरू परमेश्‍वरको राज्यको योग्य ठहरिन्छौ, जुन राज्यको निम्ति तिमीहरू पिडा भोगिरहेका छौ ।</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२ तिमोथी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प्रभुले मलाई सबै दुष्‍ट कामबाट छुटकारा दिनुहुनेछ, र उहाँको स्वर्गीय राज्यको लागि बचाउनुहुनेछ । उहाँलाई नै सदासर्वदा महिमा होस् । आमेन ।</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हिब्रू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त्यसकारण, एउटा हल्लाउन नसकिने राज्य प्राप्‍त गरेकोमा हामी कृतज्ञ होऔं र यस प्रकारले आदर र श्रद्धासाथ परमेश्‍वरलाई आराधना गरौं।</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याकूबको पत्र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मेरा प्रिय भाइहरू हो, सुन, के परमेश्‍वरले संसारका गरिबहरूलाई विश्‍वासमा धनी हुनको निम्ति र उहाँलाई प्रेम गर्नेहरूका निम्ति उहाँले प्रतिज्ञा गर्नुभएको राज्यको उत्तराधिकारीहरू हुनलाई चुन्‍नुभएन र?</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२ पत्रुस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यसरी हाम्रा प्रभु र मुक्तिदाता येशू ख्रीष्‍टको अनन्त राज्यमा तिमीहरूलाई प्रशस्त गरी प्रवेश दिइनेछ।</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प्रकाशको पुस्तक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तब सातौं स्वर्गदूतले आफ्नो तुरही फुके, र स्वर्गमा ठुलो स्वरमा यसो भनियो, “संसारको राज्‍य हाम्रा प्रभु र उहाँका ख्रीष्‍टको राज्‍य भएको छ, र उहाँले सदासर्वदा राज्य गर्नुहुनेछ ।”</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यूहन्‍नाले लेखेको सुसमाचार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अर्को दिन यूहन्‍नाले येशू आफूकहाँ आइरहनुभएको देखे र भने, “हेर, संसारको पाप उठाइलानुहुने परमेश्‍वरका थुमा!</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यूहन्‍नाले लेखेको सुसमाचार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तिनीहरूले खाजा खाइसकेपछि येशूले सिमोन पत्रुसलाई भन्‍नुभयो, “यूहन्‍नाका छोरा सिमोन, के तिमीले मलाई यिनीहरूभन्दा पनि बढी प्रेम गर्छौ?” पत्रुसले उहाँलाई भने, “हो प्रभु, तपाईं जान्‍नुहुन्छ कि म तपाईंलाई प्रेम गर्छु ।” येशूले तिनलाई भन्‍नुभयो, “मेरा पाठाहरूलाई खुवाऊ ।”</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प्रेरित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अब इथियोपियालीले पढेको धर्मशास्‍‍त्रको खण्ड यो थियो, “काटिने थुमाजस्तै उसलाई लगियो; जसरी थुमा ऊन कत्रनेको सामु मौन हुन्छ त्यसै गरी उसले आफ्नो मुख खोल्दैन ।”</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पत्रुसको पहिलो पत्र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बरु तिमीहरूले ख्रीष्‍टको अनमोल रगतद्वारा छुटकारा पाएका छौ, जो दोषरहित र दागरहित थुमा हुनुहुन्थ्यो ।</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प्रकाशको पुस्तक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तिनीहरूले चर्को सोरमा भने, “शक्‍ति, धन, बुद्धि, बल, आदर, महिमा र प्रशंसा प्राप्‍त गर्न मारिनुभएका थुमा योग्यका हुनुहुन्छ ।”</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प्रकाशको पुस्तक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तिनीहरूले त्यसलाई थुमाको रगतद्वारा र तिनीहरुको साक्षीको वचनद्वारा जिते, किनकि तिनीहरूले मृत्युसम्मै पनि आफ्नो जीवनलाई प्रेम गरेनन् ।</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प्रकाशको पुस्तक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सहरका पर्खालका बाह्रवटा जग थिए, र तीमाथि थुमाका बाह्रै प्रेरितका बाह्रवटा नाउँ थिए ।</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मत्ती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म अगमवक्‍ताहरू वा व्यवस्थालाई नष्‍ट गर्न आएको हुँ भनी नसोच । म तिनलाई नष्‍ट गर्न होइन, तर पूरा गर्न आएको हुँ ।</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मत्ती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धिक्‍कार तिमीहरूलाई, शास्‍‍‍त्रीहरू र फरिसीहरू हो, पाखण्डीहरू! किनकि तिमीहरू पुदीना, सूँप र जीराका दशांश दिन्छौ, तर व्यवस्थाका गहन कुराहरू अर्थात् न्याय, कृपा र विश्‍वासलाई बेवास्ता गरेका छौ । तर तिमीहरूले यी कुराहरू गर्नुपर्नेथियो र यी अरू कामहरूलाई अवहेलना नगर्नुपर्नेथियो ।</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लूका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यूहन्‍ना नआउन्जेल व्यवस्था र अगमवक्ताहरूको प्रभाव थियो । त्यस समयदेखि परमेश्‍वरको राज्यको सुसमाचार प्रचार गरिएको छ, र यसमा सबै जना बलजफ्तीसँग प्रवेश गर्न कोसिस गर्छन् ।</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यूहन्‍नाले लेखेको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किनकि व्‍यवस्‍था मोशाद्वारा दिइयो । अनुग्रह र सत्‍यता येशू ख्रीष्‍टद्वारा आए ।</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प्रेरित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व्यवस्था र अगमवक्‍ताहरूका पुस्तक पढिसकेपछि सभाघरका अगुवाहरूले तिनीहरूलाई यसो भन्दै सन्देश पठाए, “भाइहरू हो, यदि तपाईंहरूसँग यहाँ भएका मानिसहरूको निम्ति कुनै उत्साहको सन्देश छ भने भन्‍नुहोस् ।”</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रोमी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किनकि गैरयहूदीहरू जससँग व्यवस्था छैन, तिनीहरूले स्वभावद्वारा नै व्यवस्थाका कुराहरू गर्छन्, तिनीहरू आफ्ना निम्ति आफैं नै व्यवस्था हुन्, यद्यपि तिनीहरूसँग व्यवस्था छैन ।</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रोमी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प्रेमले छिमेकीलाई हानि गर्दैन । त्यसकारण प्रेम गर्नु नै व्यवस्था पूरा गर्नु हो ।</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कोरिन्थीहरूलाई पावलको पहिलो पत्र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मृत्युको खील पाप हो र पापको शक्‍ति व्यवस्था हो ।</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गलातीहरूलाई पावलको पत्र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किनकि सारा व्यवस्था एउटै आज्ञामा पूरा हुन्छ, “तिमीहरूले आफ्नो छिमेकीलाई आफैंलाई जस्तै प्रेम गर्नुपर्छ ।”</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एफिसीहरूलाई पावलको पत्र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उहाँले नियमहरू र आज्ञाहरूका कानुनलाई खारेज गरिदिनुभयो ताकि उहाँमा नै दुई मध्ये एउटा नयाँ मानिस सृष्‍टि गर्न, शान्ति बनाउनुभयो।</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फिलिप्पी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र उहाँमा स्थापित हुन सकूँ । व्यवस्थाबाट मैले आफैंले प्राप्‍त गरेको धार्मिकता मसँग छैन । बरु, ख्रीष्‍ट येशूमा विश्‍वासद्वारा प्राप्‍त गरेको धार्मिकता मसँग छ, जुन परमेश्‍वरबाटकाे धार्मिकता विश्‍वासद्वारा मैले प्राप्‍त गरेको हुँ ।</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१ तिमोथी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तर यदि कसैले न्यायसंगत तवरले प्रयोग गर्छ भने व्यवस्था असल छ भन्‍ने हामीलाई थाहा छ ।</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तीतस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तर व्यवस्थाबारेको मूर्खतापूर्ण वादविवादहरू, वंशावलीहरू, झगडा र द्वन्दबाट अलग रहनू । ती कुराहरू बेफाइदाका र मूल्यहीन छन् ।</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हिब्रू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अनि व्यवस्थाअनुसार रगतले हरेक थोकलाई शुद्ध पार्छ । रगत नबगाइकन क्षमा हुँदैन ।</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याकूबको पत्र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तथापि, यदि तिमीहरूले धर्मशास्‍‍त्रअनुसार “आफ्ना छिमेकीलाई आफूलाई झैं प्रेम गर” भन्‍ने राजकीय व्यवस्थालाई पूरा गर्छौ भने, तिमीहरूले असलै गर्छौ ।</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मत्ती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हेर, एक जना मानिस येशूकहाँ आयो र भन्यो, “गुरुज्यू, मैले अनन्त जीवन प्राप्‍त गर्न के असल काम गर्नुपर्छ?”</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मर्कूस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त्यसले अहिले यही समयमा सतावटको साथै सय गुणा घरहरू, दाजुभाइहरू, दिदीबहिनीहरू, आमाहरू, छोराछोरीहरू र आउने संसारमा अनन्त जीवन पाउनेछ ।</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लूका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उहाँले तिनीहरूलाई भन्‍नुभयो, “हेर आफैंलाई सबै लोभी इच्छाबाट अलग राख, किनभने कुनै व्यक्तिको जीवन त्यसको धन सम्पत्तिको प्रशस्ततामा रहँदैन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यूहन्‍नाले लेखेको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तर यीचाहिं लेखिएका छन्, ताकि येशू नै ख्रीष्‍ट अर्थात् परमेश्‍वरका पुत्र हुनुहुन्छ भनी तिमीहरूले विश्‍वास गर्न सक, र विश्‍वास गरेर उहाँको नाउँमा तिमीहरूले जीवन पाउन सक ।</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प्रेरित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“जाओ र त्यस मन्दिरमा खडा होओ र यस जीवनका सबै वचनहरू मानिसहरूलाई बताओ ।”</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रोमी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किनकि हामी शत्रु हुँदा नै हामीलाई उहाँका पुत्रको मृत्‍युद्वारा परमेश्‍वरसँग मिलाप गराइयो, मिलाप भएपछि उहाँको जीवनद्वारा हामी अझ धेरै बचाइनेछौं ।</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कोरिन्थीहरूलाई पावलको दोस्रो पत्र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त्यसैले मृत्यु हामीमा काम गरिरहेको छ, तर जीवनले तिमीहरूमा काम गरिरहेको छ।</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गलातीहरूलाई पावलको पत्र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किनकि जसले आफ्नै पाप स्वभावमा बिउ छर्छ, त्यसले पाप स्वभावबाट विनाशको कटनी गर्नेछ । जसले आत्मामा बिउ छर्छ, त्यसले आत्माबाट अनन्त जीवनको कटनी गर्नेछ ।</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एफिसीहरूलाई पावलको पत्र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तिनीहरू आफ्ना बुझाइमा अन्धा भएका छन्, तिनीहरूका हृदयको कठोरताको कारण, तिनीहरूमा भएको अज्ञानताले तिनीहरू परमेश्‍वरको जीवनबाट अलग गरिएका छन् ।</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कलस्सीहरूलाई पावलको पत्र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जब ख्रीष्‍ट प्रकट हुनुहुन्छ जो तिमीहरूका जीवन हुनुहुन्छ, तब तिमीहरू पनि उहाँसँगै महिमामा प्रकट हुनेछौ ।</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१ तिमोथी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किनकि शारीरिक तालिम केही उपयोगी हुन्छ तर भक्तिचाहिं सबै कुराको लागि उपयोगी हुन्छ । यसमा यो अहिलेको जीवन र आउने जीवनको लागि प्रतिज्ञा रहेको हुन्छ ।</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याकूबको पत्र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भोलि के हुनेछ, र तिम्रो जीवन कस्तो छ भन्‍ने कुरा कसलाई थाहा छ? किनकि तिमीहरू त तुवाँलो हौ जुन केही समय देखा पर्छ र त्यसपछि हराइहाल्छ ।</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पत्रुसको पहिलो पत्र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“जसले आफ्नो जीवनलाई प्रेम गर्न र असल दिनहरू देख्‍ने इच्छा गर्छ त्यसले आफ्नो जिब्रोलाई खराबबाट र त्यसका ओठहरूलाई छली कुरा बोल्नबाट रोक्नुपर्छ ।</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२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आफ्नै महिमा र सद्गुणद्वारा हामीलाई बोलाउनुहुने परमेश्‍वरको ज्ञानद्वारा हामीलाई ईश्‍वरीय शक्तिको जीवन र धार्मिकताको निम्ति आवश्यक पर्ने सबै कुरा दिइएको छ ।</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प्रकाशको पुस्तक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तिमीले भोग्‍नै लागेको कष्‍टको बारेमा नडराऊ । हेर! शैतानले तिमीहरूमध्ये केहीलाई जाँच्‍नको लागि झ्यालखानामा हाल्न आँटेको छ र दस दिनका निम्ति तिमीले कष्‍ट भोग्‍नेछौ । मृत्युसम्मै विश्‍वासयोग्य होऊ र म तिमीलाई जीवनको मुकुट दिनेछु ।</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२ तिमोथी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तर प्रभु मसँग उभिनुभयो र मलाई बलियो बनाउनुभयो, ताकि मद्वारा सुसमाचारको पूर्ण रूपमा घोषणा हुन सकोस् र सबै गैरयहूदीहरूले सुन्‍न पाऊन् । र मैले सिंहको मुखबाट छुटकारा पाएँ ।</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हिब्रू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विश्‍वासद्वारा नै तिनीहरूले राज्यहरूलाई जिते; न्यायपूर्ण काम गरे, र प्रतिज्ञाहरू प्राप्‍त गरे । तिनीहरूले सिंहहरूको मुखलाई बन्द गरिदिए,</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पत्रुसको पहिलो पत्र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सचेत रहो, जागा रहो । तिमीहरूको शत्रु दियाबलस कसैलाई भेटेर निल्नको निम्ति गर्जने सिंहझैं खोजिरहेको छ ।</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प्रकाशको पुस्तक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पहिलो जीवित प्राणी सिंहजस्तो थियो, दोस्रो जीवित प्राणी बाछोजस्तो थियो, तेस्रो जीवित प्राणीको अनुहार मानिसको जस्तो थियो र चौथो जीवित प्राणी उडिरहेको चिलजस्तो थियो ।</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प्रकाशको पुस्तक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तर ती एल्डरहरूमध्येका एक जनाले मलाई भने, “नरोऊ । हेर! यहूदाको कुलको सिंह, दाऊदको मूलले विजय प्राप्‍त गर्नुभएको छ । त्यो मुट्ठो र त्यसका सातवटा मोहोर खोल्न उहाँ योग्यका हुनुहुन्छ ।”</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प्रकाशको पुस्तक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तिनीहरूका कपाल स्‍‍‍त्रीहरूका कपालजस्तै र तिनीहरूका दाँत सिंहका दाँतजस्ता थिए ।</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प्रकाशको पुस्तक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यसरी मैले दर्शनमा घोडाहरू र ती घोडाहरूमाथि सवार हुनेहरूलाई देखेंः तिनीहरूका छाती-पाता आगोजस्तै रातो, गाढा निलो र गन्धकजस्तो पहेंलो थियो । घोडाहरूका टाउका सिंहहरूका टाउकाजस्तै थिए, अनि तिनीहरूका मुखबाट आगो, धूवाँ र गन्‍धक निस्‍के ।</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प्रकाशको पुस्तक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त्यसपछि तिनी सिंह गर्जेजस्तै ठुलो सोरमा कराए । जब तिनी कराए, तब सातवटा गर्जनले आफ्नो आवाज निकाले ।</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प्रकाशको पुस्तक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मैले देखेको त्यो पशु चितुवाजस्तै थियो । त्यसका खुट्टाहरू भालुका खुट्टा जस्ता थिए, र त्यसको मुख सिंहको मुख जस्तो थियो ।त्यसलाई शासन गर्नलाई अगिङ्गरले आफ्नो शक्ति, आफ्नो सिंहासन र आफ्नो ठुलो अधिकार दिएको थियो ।</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मत्ती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चेलाहरू उहाँकहाँ आए र उहाँलाई यसो भनी उठाउन लागे, “हे प्रभु, हामीलाई बचाउनुहोस्‌; हामी मर्नै लागेका छौं!”</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मर्कूस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तर येशूले त्यसलाई आफूसँग आउन अनुमति दिनुभएन । तर उहाँले त्यसलाई भन्‍नुभयो, “तिम्रो घरमा र तिम्रा मानिसकहाँ जाऊ, र प्रभुले तिम्रो निम्ति के गर्नुभयो र कसरी उहाँले तिमीलाई कृपा गर्नुभयो, सो तिनीहरूलाई भन ।”</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लूका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मरियमले भनिन्, “मेरो प्राणले परमभुको प्रशंसा गर्छ,</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यूहन्‍नाले लेखेको सुसमाचार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तिमीहरू मलाई ‘गुरुज्यू’ र ‘प्रभु’ भन्छौ र तिमीहरू ठिकै बोलिरहेका छौ, किनभने म त्यही हुँ ।</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प्रेरित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तिनले घुँडा टेकी ठुलो सोरले चिच्‍च्याए, “हे प्रभु, तिनीहरूलाई यो पापको दोष नलागोस् ।” यति भनेपछि तिनले आफ्नो प्राण त्यागे ।</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रोमी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किनकि पापको ज्याला मृत्यु हो, तर परमेश्‍वरको सित्तैंको वरदानचाहिं हाम्रा प्रभु येशू ख्रीष्‍टमा अनन्त जीवन हो ।</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कोरिन्थीहरूलाई पावलको पहिलो पत्र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किनकि मैले जे प्रभुबाट पाएँ, त्यो मैले तिमीहरूलाई सुम्पिदिएँ, कि प्रभु येशूले धोका पाएको त्यो रात रोटी लिनुभयो ।</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एफिसीहरूलाई पावलको पत्र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अन्त्यमा, प्रभुमा र उहाँको सामर्थ्‍यको शक्तिमा बलियो होओ ।</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फिलिप्पी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सारा आनन्दसाथ प्रभुमा इपाफ्रोडिटसलाई स्वागत गर । तिनीजस्ता मानिसलाई आदर गर ।</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१ थेसलोनिकी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प्रभुले तिमीहरूलाई एक अर्काप्रति र सबै मानिसहरूप्रति प्रेममा प्रशस्त गरी बढ्दै जान दिऊन्, जसरी हामी तिमीहरूप्रति गर्छौं ।</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१ तिमोथी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र हाम्रो प्रभुको अनुग्रह, ख्रीष्‍ट येशूमा भएको विश्‍वास र प्रेमको साथ पोखिने गरी उर्लिआयो।</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फिलेमोनलाई पावलको पत्र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हो, भाइ, प्रभुमा तिमीबाट लाभ लिन पाऊँ; ख्रीष्‍टमा मेरो हृदयलाई ताजा पारिदेऊ ।</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याकूबको पत्र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त्यसकारण, भाइहरू हो, प्रभुको आगमनसम्म धैर्य धारण गर । किसानले जमिनबाट मूल्यवान् फसल पाउनलाई प्रतीक्षा गरेको हेर । त्यसले अगिल्लो र पछिल्लो वर्षा नपाएसम्म उसले त्यो धैर्यसँग प्रतीक्षा गरिरहन्छ ।</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२ पत्रुस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अरूले सोचेजस्तै परमेश्‍वर आफ्नो प्रतिज्ञाको बारेमा ढिलो गर्नुहुन्‍न । बरु तिमीहरूको निम्ति उहाँ धैर्यवान् हुनुहुन्छ । उहाँ तिमीहरूमध्ये कोही पनि नाश होस् भन्‍ने चाहनुहुन्‍न, तर उहाँ सबैलाई पश्‍चात्तापको लागि ठाउँ बनाउन चाहनुहुन्छ ।</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प्रकाशको पुस्तक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तिनीहरूले थुमाको विरुद्धमा लडाइँ गर्नेछन् । तर थुमाले तिनीहरूलाई जित्‍नुहुनेछ, किनभने उहाँ प्रभुहरूका प्रभु र राजाहरूका राजा हुनुहुन्छ, र उहाँसँग हुनेहरू बोलाइएका, चुनिएका र विश्‍वासयोग्यहरू हुन् ।”</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मत्ती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किनकि यदि तिमीहरूलाई प्रेम गर्नेहरूलाई मात्र प्रेम गर्छौ भने तिमीहरूले के इनाम पाउँछौ र? के कर उठाउनेहरूले पनि त्यसै गर्दैनन् र?</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मर्कूस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येशूले त्यसलाई हेर्नुभयो र हेर्नुभयो र प्रेम गर्नुभयो । उहाँले त्यसलाई भन्‍नुभयो, “तिमीमा एउटा कुराको कमी छ । तिमीले आफूसँग भएका सबै थोक बेच्‍नुपर्छ र ती गरिबहरूलाई दिनुपर्छ, अनि स्वर्गमा तिम्रो धन हुनेछ । त्यसपछि आऊ र मेरो पछि लाग ।”</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लूका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तिनले जवाफ दिए र भने, “तैंले परमप्रभु आफ्ना परमेश्‍वरलाई आफ्ना सारा हृदयले, आफ्ना सारा प्राणले, आफ्ना सारा सामर्थ्यले र आफ्ना सारा मनले प्रेम गर्, अनि आफ्नो छिमेकीलाई आफैंलाई जस्तै प्रेम गर् ।”</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यूहन्‍नाले लेखेको सुसमाचार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जोसँग मेरा आज्ञाहरू छन् र ती पालन गर्छन्, मलाई प्रेम गर्ने त्यही हो, अनि जसले मलाई प्रेम गर्छ त्यसलाई मेरा पिताद्वारा प्रेम गरिनेछ, र म त्यसलाई प्रेम गर्नेछु र म आफैं त्यसकहाँ देखा पर्छु ।”</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रोमी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हामी जान्दछौँ, कि परमेश्‍वरलाई प्रेम गर्नेहरू र उहाँको उद्देश्यअनुसार बोलाइएकाहरूका निम्ति उहाँले सबै थोकमा एकसाथ भलाइको निम्ति काम गर्नुहुन्छ ।</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कोरिन्थीहरूलाई पावलको पहिलो पत्र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प्रेम सहनशील र दयालु हुन्छ । प्रेमले डाह वा घमण्ड गर्दैन । यो अहङ्कारी हुँदैन</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गलातीहरूलाई पावलको पत्र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म ख्रीष्‍टसँगै क्रूसमा टाँगिएको छु । अब उसो जिउने म होइनँ, तर ख्रीष्‍ट ममा जिउनुहुन्छ । अब जुन जीवन म शरीरमा जिउँछु, म परमेश्‍वरका पुत्रको विश्‍वासमा जिउँछु, जसले मलाई प्रेम गर्नुभयो र आफैंलाई मेरो निम्ति दिनुभयो ।</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एफिसीहरूलाई पावलको पत्र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पतिहरू हो, जसरी ख्रीष्‍टले मण्डलीलाई प्रेम गर्नुभयो र आफैंलाई तिनको निम्ति दिनुभयो, त्यसरी नै आफ्ना पत्‍नीहरूलाई प्रेम गर,</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फिलिप्पी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मेरो प्रार्थना यही छ, कि ज्ञान र सम्पूर्ण समझमा तिमीहरूको प्रेम झन्‌झन् प्रशस्त हुँदै जाओस् ।</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१ थेसलोनिकी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भाइहरूप्रतिको प्रेमको विषयमा तिमीहरूलाई कसैले केही लेख्‍न जरुरी छैन, किनकि एक अर्कोलाई प्रेम गर्ने विषयमा तिमीहरू परमेश्‍वरबाट सिकाइएका छौ ।</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१ तिमोथी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कसैले पनि तिम्रो जवानीलाई तुच्‍छ नठानोस् । बरू, तिमी विश्‍वास गर्नेहरूको लागि वचनमा, व्यवहारमा, प्रेममा, विश्‍वासमा, र पवित्रतामा उदाहरण होऊ ।</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याकूबको पत्र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त्‍यो मानिस धन्‍यको हो जो परीक्षामा स्‍थिर रहन्‍छ । किनकि परीक्षामा सफलता प्राप्‍त गरिसकेपछि त्यसले जीवनको मुकुट पाउनेछ, जुन परमेश्‍वरलाई प्रेम गर्नेहरूका निम्ति प्रतिज्ञा गरिएको छ ।</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पत्रुसको पहिलो पत्र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सबै कुराभन्दा बढी एक-अर्कालाई उत्कट प्रेम गर, किनकि प्रेमले धैरै पापहरूलाई ढाक्छ ।</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१ यूहन्‍ना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जसले प्रेम गर्दैन, त्यसले परमेश्‍वरलाई चिन्दैन, किनकि परमेश्‍वर प्रेम हुनुहुन्छ ।</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यहूदा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आफैंलाई परमेश्‍वरको प्रेममा राख, र हाम्रा प्रभु येशू ख्रीष्‍टको दयाको निम्ति प्रतिक्षा गर जसले तिमीहरूकहाँ अनन्त जीवन ल्याउँछ ।</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गलातीहरूलाई पावलको पत्र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त्यसो भए व्यवस्थाको उद्देश्‍य के थियो त? ती प्रतिज्ञा गरिएकाहरूकहाँ अब्राहामका सन्तान नआउन्जेलसम्म अपराधको कारणले व्यवस्था थपियो । यो व्यवस्था एउटा मध्यस्तकर्ताद्वारा स्वर्गदूतहरूमार्फत लागु गरिएको थियो ।</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गलातीहरूलाई पावलको पत्र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अहिले मध्यस्तकर्ताले एकभन्दा बढी व्यक्‍तिलाई बुझाउँछ, तर परमेश्‍वर एउटै हुनुहुन्छ ।</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१ तिमोथी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किनकि परमेश्‍वर एकमात्र हुनुहुन्छ,अनि मानिस र परमेश्‍वरको बीच केवल एकमात्र मध्यस्तकर्ता, मानिस ख्रीष्‍ट येशू हुनुहुन्छ ।</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हिब्रू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तर अहिले ख्रीष्‍टले प्राप्‍त गर्नुभएको सेवा-कार्य अझ धेरै उत्तम छ, जस्तो उहाँ पनि उत्तम करारको मध्‍यस्‍थकर्ता हुनुहुन्छ, जुनचाहिँ उत्तम प्रतिज्ञाहरूमा आधारित छ।</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हिब्रू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यसै कारणले गर्दा, उहाँ नयाँ करारको मध्यस्तकर्ता हुनुहुन्छ । यो यस्तो छ कि मृत्युको कारणले गर्दा, पहिलो करारमुनि रहेकाहरूलाई तिनीहरूका पापहरूबाट स्वतन्‍त्र गर्छ भने बोलाइएकाहरूले प्रतिज्ञा गरिएको अनन्त उत्तराधिकारलाई प्राप्‍त गर्नेछन्।</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हिब्रू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अनि नयाँ करारका मध्यस्तकर्ता येशूकहाँ र हाबिलको रगतभन्दा अझ उत्तमसित बोल्ने रगतको छिट्काउमा आएका छौ ।</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मत्ती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जाओ र यसको अर्थ के हो सिकः ‘म दया चाहन्छु, तर बलिदान होइन ।’ किनकि म, धर्मीलाई पश्‍चात्ताप गर्न बोलाउन आएको होइन तर पापीहरूलाई बोलाउन आएँ ।"</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मर्कूस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जब त्यसले येशू नासरी भन्‍ने सुन्यो, त्यो कराउन थाल्यो र भन्यो, “हे येशू, दाऊदका पुत्र, ममाथि दया गर्नुहोस्!”</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लूका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जब उनका छिमेकी र नातेदारहरूले परमप्रभुले उनीमाथि महान् दया गर्नुभएको कुरा सुने, तब तिनीहरू उनीसँग रमाए ।</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रोमी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किनकि तिमीहरू पहिला परमेश्‍वरप्रति अनाज्ञाकारी थियौ, तर तिनीहरूका अनाज्ञाकारिताले अहिले तिमीहरूले दया प्राप्‍त गरेका छौ ।</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कोरिन्थीहरूलाई पावलको दोस्रो पत्र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त्यसकारण, हामीसँग यो सेवाकाई भएको र हामीले यो दया पाएको कारणले गर्दा हामी निराश हुँदैनौं।</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गलातीहरूलाई पावलको पत्र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यही नियमअनुसार जिउने सबैमा अनि परमेश्‍वरको इस्राएलमा पनि शान्ति र कृपा रहोस् ।</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एफिसीहरूलाई पावलको पत्र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तर परमेश्‍वर दयामा धनी हुनुहुन्छ आफ्नो महान् प्रेमको कारण जसद्वारा उहाँले हामीलाई प्रेम गर्नुभयो ।</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फिलिप्पी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किनकि तिनी साँच्‍चै यति बिरामी थिए, कि तिनी मरणासन्‍न अवस्थामा पुगेका थिए । तर परमेश्‍वरले तिनीमाथि कृपा गर्नुभयो, र तिनमा मात्र नभएर शोकमाथि शोक नथपिओस् भनेर ममाथि पनि दया देखाउनुभयो ।</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१ तिमोथी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विश्‍वासमा साँचो पुत्र तिमोथीलाईः परमेश्‍वर पिता र हाम्रा प्रभु ख्रीष्‍ट येशूबाट अनुग्रह, कृपा र शान्ति ।</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त्याे हामीले धार्मिकतामा गरेका कामहरूद्वारा होइन, तर उहाँको कृपाअनुसार नयाँ जन्मको स्‍नान र पवित्र आत्माको नविकरणद्वारा उहाँले हामीलाई बचाउनुभयो ।</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हिब्रू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तब हामी अनुग्रहको सिंहासनमा साहसपूर्वक जाऔं, ताकि खाँचोको समयमा हामीले कृपा र अनुग्रह पाउन सकौं ।</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याकूबको पत्र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किनकि कृपा नदेखाउनेहरूमाथि कृपाविना नै न्याय आउँछ । कृपा न्यायमाथि विजयी हुन्छ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परमेश्‍वर र हाम्रा प्रभु येशू ख्रीष्‍टका पिताको प्रशंसा होस्! उहाँको महान् दयामा, मृतकहरूबाट येशू ख्रीष्‍टको पुनरुत्थानद्वारा जीवित आशाको निश्‍चयताको लागि उहाँले हामीलाई नयाँ जन्म दिनुभएको छ ।</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२ यूहन्‍ना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परमेश्‍वर पिता र पिताका पुत्र येशू ख्रीष्‍टबाट हामीमा अनुग्रह, दया र शान्ति, सत्यता र प्रेममा रहनेछ ।</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यहूदा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आफैंलाई परमेश्‍वरको प्रेममा राख, र हाम्रा प्रभु येशू ख्रीष्‍टको दयाको निम्ति प्रतिक्षा गर जसले तिमीहरूकहाँ अनन्त जीवन ल्याउँछ ।</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मत्ती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त्यस दिन धेरै मानिसले मलाई भन्‍नेछन्, ‘हे प्रभु, हे प्रभु, के तपाईंको नाउँमा हामीले अगमवाणी बोलेनौं?, के तपाईंको नाउँमा भूतहरू धपाएनौं? र तपाईंको नाउँमा धेरै शक्‍तिशाली कामहरू गरेनौं र?’</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मत्ती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तब येशूले ती सहरहरूलाई हकार्न थाल्नुभयो जहाँ उहाँका धेरैजसो शक्‍तिशाली कार्यहरू भएका थिए, किनकि तिनीहरूले पश्‍चात्ताप गरेका थिएनन् ।</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मत्ती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र तिनीहरूको अविश्‍वासको कारण उहाँले त्यहाँ धेरै आश्‍चर्यकर्महरू गर्नुभएन ।</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मर्कूस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जब विश्रामको दिन आयो उहाँले सभाघरमा शिक्षा दिनुभयो । धेरै मानिसहरूले उहाँको शिक्षा सुने र छक्‍क परे । तिनीहरूले भने, “यिनले यी शिक्षाहरू कहाँबाट पाए? यिनलाई दिइएको यो बुद्धि के हो? यिनका हातले गरेका यी कस्ता अचम्मका कामहरू हुन्?”</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मर्कूस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तर येशूले भन्‍नुभयो, “त्यसलाई नरोक, किनकि कसैले पनि मेरो नाउँमा शक्‍तिशाली काम गरेर तत्कालै मेरो बारेमा कुनै खराब कुरा भन्‍न सक्‍दैन ।</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लूका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खोराजीन तँलाई धिक्‍कार छ! बेथसेदा तँलाई धिक्‍कार छ! यदि तिमीहरूमा गरिएका शक्‍तिशाली कामहरू टुरोस र सिदोनमा गरिएका भए, तिनीहरूले अघि नै भाङ्ग्रा र खरानी लगाएर पश्‍चात्ताप गर्ने थिए ।</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लूका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उहाँ जैतून डाँडाको ओरालो नजिकै आइपुग्‍नुहुँदा उहाँका चेलाहरूको सारा भीडले उहाँले गर्नुभएका शक्‍तिशाली कार्यहरू देखेको कारण आनन्दित हुँदै चर्को स्वरले परमेश्‍वरको प्रशंसा गर्न लागे ।</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प्रेरित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हे इस्राएलका मानिसहरू हो, यी कुराहरू सुन्‍नुहोस्∶ नासरतका येशू मानिस हुनहुन्थ्यो जसलाई परमेश्‍वरले शक्तिशाली कामहरू, आश्‍चर्यकर्महरू र चिन्हहरूद्वारा तपाईंहरूमा मान्यता दिनुभयो जुन कामहरू परमेश्‍वरले येशूद्वारा तपाईंहरूको माझमा गर्नुभएको तपाईंहरूलाई थाहै छ ।</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प्रेरित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सिमोन आफैंले पनि विश्‍वास गर्‍यो, र त्यसले बप्‍तिस्मा लिएपछि त्यो फिलिपसँगै लागिरह्‍यो । चिन्हहरू र उदेकका कामहरू देखेर त्यो छक्‍क पर्‍यो ।</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प्रेरित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पावलको हातबाट परमेश्‍वरले महान् कामहरू गर्दै हुनुहुन्थ्यो,</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कोरिन्थीहरूलाई पावलको पहिलो पत्र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र परमेश्‍वरले मण्डलीमा पहिलो प्रेरितहरू, दोस्रो अगमवक्ताहरू, तेस्रो शिक्षकहरू, त्यसपछि ती जो आश्‍चर्यकर्म गर्नेहरू, त्यसपछि निको पार्ने वरदान पाएकाहरू, मद्दत गर्नेहरू, प्रशासनका काम गर्नेहरू र विभिन्‍न भाषा बाेल्नेहरू नियुक्‍त गर्नुभएको छ ।</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कोरिन्थीहरूलाई पावलको दोस्रो पत्र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सारा धैर्य, चिन्‍हहरू र शक्‍तिशाली कामहरू र आश्‍चर्यकर्महरूद्वारा प्रेरितको साँचा लक्षणहरू तिमीहरूका माझमा प्रदर्शन गरिएका थिए।</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गलातीहरूलाई पावलको पत्र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जसले तिमीहरूलाई पवित्र आत्मा दिनुहुन्छ र तिमीहरूका बीचमा आश्‍चर्यकर्महरू गर्नुहुन्छ, के उहाँले यो व्यवस्थाका कामहरूबाट गर्नुभएको हो, वा विश्‍वासको सुनाइबाट?</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हिब्रू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त्यही समयमा परमेश्‍वरले यसलाई चिन्‍हहरू, अचम्मका कामहरू र विभिन्‍न शक्‍तिशाली कामहरूबाट अनि उहाँको आफ्नै इच्छाअनुसार पवित्र आत्माका वरदानहरूको वितरणद्वारा प्रमाणित गरिदिनुभयो ।</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मत्ती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यसकारण जाओ र सबै देशका जातिलाई चेला बनाओ । पिता, पुत्र र पवित्र आत्माको नाउँमा तिनीहरूलाई बप्‍तिस्‍मा देओ ।</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मर्कूस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तर सबै जातिहरूलाई पहिले सुसमाचार प्रचार गरिनुपर्छ ।</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लूका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किनकि संसारभरका सबै मानिसहरूले यी कुराहरूको खोजी गर्छन्, र तिमीहरूका पिताले ती सबै तिमीहरूलाई आवश्‍यक छ भनी जान्‍नुहुन्छ ।</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प्रेरित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अब स्वर्गमुनि भएका हरेक जातिबाटका ईश्‍वरभक्त यहूदीहरू यरूशलेममा बसिरहेका थिए ।</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प्रेरित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बरु, हरेक जातिमा उहाँको भय मान्‍ने र धार्मिक कामहरू गर्ने व्यक्ति उहाँको अगि स्वीकारयोग्य हुन्छ ।</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प्रेरित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उहाँले निश्‍चित ऋतुहरू र मानिसहरू बस्‍ने क्षेत्रका सिमानाहरू निर्धारण गरेर पृथ्वीको सतहमाथि रहनको लागि एउटा मानिसबाट सबै जातिका मानिसहरूलाई बनाउनुभयो,</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रोमी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तर अब सबै जातिहरूका बीचमा विश्‍वासको आज्ञाकारिता ल्याउन, अनन्त परमेश्‍वरको आज्ञाअनुसार अगमवाणीका लेखहरूद्वारा त्यसलाई प्रकट गरिएको र जनाइएको छ ।</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गलातीहरूलाई पावलको पत्र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धर्मशास्‍‍त्रले पहिले नै यो देखेर, कि परमेश्‍वरले गैरयहूदीहरूलाई विश्‍वासद्वारा धर्मी ठहराउनुहुन्छ, अब्राहामलाई अगाडि नै यसो भनेर सुसमाचार प्रचार गर्‍यो, “तँबाट नै सबै जातिहरू आशिषित हुनेछन् ।”</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१ तिमोथी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हामी सबै सहमत छौं कि भक्तिको रहस्य महान् छः "उहाँ शरीरमा प्रकट हुनुभयो, पवित्र-आत्माद्वारा धर्मी ठहरिनुभयो, स्वर्गदूतहरूबाट देखिनुभयो, जाति-जातिहरूको माझमा घोषणा गरिनुभयो, संसारमा विश्‍वास गरिनुभयो, र महिमामा माथि लगिनुभयो ।”</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पत्रुसको पहिलो पत्र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तर तिमीहरू त चुनिएका वंश, राजकीय पूजाहारी, पवित्र जाति, परमेश्‍वरका निजी प्रजा हौ ताकि तिमीहरूलाई अन्धकारबाट बोलाई उहाँको उदेकको ज्योतिमा ल्याउनुहुनेका आश्‍चर्यकर्महरूको घोषणा गर्न सक ।</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प्रकाशको पुस्तक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यी कुराहरूपछि मैले हेरें, र हरेक जाति, कुल, मानिस र भाषा बोल्नेबाट कसैले पनि गन्‍न नसक्‍ने एउटा ठुलो भीड सिंहासन अघि र थुमाका अघि उभिरहेका थिए । तिनीहरूले सेतो पोशाक लगाउँदै, आ-आफ्ना हातमा खजुरका हाँगा लिंदै,</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प्रकाशको पुस्तक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हे प्रभु, तपाईंको भय कसले मान्दैन?, र तपाईंको नाउँको महिमा कसले गर्दैन? किनकि तपाईं मात्र पवित्र हुनुहुन्छ । सबै जातिहरू आउनेछन् र तपाईंको अघि आराधना गर्नेछन् किनभने तपाईंका धार्मिक कार्यहरू प्रकट गरिएका छन् ।"</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प्रकाशको पुस्तक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यो सहरको बीचभागको बाटो भएर बगेको थियो । नदीको दुवै किनारमा जीवनको रुख थियो, बाह्रै प्रकारका फल फलाउने र यसले हरेक महिना आफ्नो फल फलाउँछ । रुखका पातहरू जाति-जातिहरूका निम्ति निको पार्नलाई हुन् ।</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मत्ती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ती मानिसहरू छक्‍क परे र भने, “उहाँ कस्‍ता मानिस हुनुहुन्छ कि समुद्र र आँधीले पनि उहाँका आज्ञा मान्दारहेछन्?”</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मर्कूस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अनि सबै मानिस छक्‍क परेर एक-आपसमा भन्‍न लागे, “यो के हो? अधिकारसहितको एउटा नयाँ शिक्षा! यिनले अशुद्ध आत्माहरूलाई पनि आज्ञा गर्छन् र तिनीहरूले यिनको आज्ञा मान्छन्!”</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लूका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अनि उहाँले तिनीहरूलाई भन्‍नुभयो, “तिमीहरूको विश्‍वास कहाँ छ?” तर तिनीहरू डराए र अचम्मित भए, र एक-अर्कालाई सोधे “यिनी को हुन् जसले बतास र पानीलाई पनि आज्ञा दिन्छन्, र तिनीहरू यिनको आज्ञा मान्छन्?”</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लूका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प्रभुले भन्‍नुभयो “यदि तिमीसँग रायोको बीउजत्रो विश्‍वास भएको भए किम्बुको रूखलाई ‘यहाँबाट उखेलिएर समुद्रमा रोपिन जा’ भन्यौ भने त्यसले तिम्रो आज्ञा मान्‍ने थियो ।</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रोमी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के तिमीहरू जान्दैनौ, यदि तिमीहरूले आफैंलाई दासहरूको रूपमा समर्पण गर्छौ भने, तिमीहरूले जसको आज्ञा पालन गर्छौ त्यसैका तिमीहरू दास हौ? तिमीहरू या त मृत्युमा पुर्‍याउने पापका दासहरू हौ, या धार्मिकतामा पुर्‍याउने आज्ञाकारिताका दासहरू हौ ।</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रोमी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तर तिनीहरू सबैले सुसमाचार पालन गरेनन् । किनकि यशैया भन्छन्, “हे प्रभु, हामीबाट सुनेको कुरा कसले विश्‍वास गरेको छ?”</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कोरिन्थीहरूलाई पावलको दोस्रो पत्र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परमेश्‍वरको ज्ञानको विरुद्धमा उठ्ने हरेक उच्च कुरालाई पनि हामी नष्‍ट गर्छौं। हामी हरेक विचारलाई ख्रीष्‍टको आज्ञाकारितामा कैद गर्छौं</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एफिसीहरूलाई पावलको पत्र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छोराछोरीहरू हो, प्रभुमा तिमीहरूका आमाबुबाको आज्ञा पालन गर, किनकि यो उचित छ ।</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फिलिप्पी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यसकारण, मेरा प्रियहरू हो, जसरी तिमीहरूले सधैं आज्ञापालन गर्ने गरेका छौ, अब मेरो उपस्थितिमा मात्र होइन तर मेरो अनुपस्थितिमा झन् बढी डर र कम्पसाथ आफ्ना मुक्‍तिको काम पूरा गर ।</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कलस्सीहरूलाई पावलको पत्र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छोराछोरीहरू, सबै कुरामा आफ्ना बाबुआमाप्रति आज्ञाकारी होओ, किनकि यो कुराले प्रभुलाई खुसी बनाउँछ ।</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थेसलोनिकीहरूलाई पावलको दोस्रो पत्र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र यदि कसैले यो पत्रमा लेखिएको हाम्रो आज्ञालाई पालना गर्दैन भने त्यसको विषयमा ख्याल गर र त्यससँग कुनै सम्बन्ध नराख ताकि त्यो शर्ममा परोस् ।</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फिलेमोनलाई पावलको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तिम्रो आज्ञाकारिताको बारेमा विश्‍वस्त भएर म तिमीलाई यो पत्र लेख्दै छु । मलाई थाहा छ कि तिमीले मैले भनेको भन्दा पनि बढी गर्नेछौ ।</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हिब्रू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उहाँ सिद्ध बनाइनुभएपछि उहाँमा आज्ञाकारी हुने हरेकका निम्ति उहाँ अनन्त मुक्‍तिको कारण बन्‍नुभयो ।</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हिब्रू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अब्राहामलाई बोलाइँदा विश्‍वासद्वारा नै तिनले आज्ञापालन गरे र तिनी उत्तराधिकारको रूपमा पाउनुपर्ने ठाउँतिर गए । आफू कहाँ जाँदैछु भन्‍ने कुरा थाहै नपाए तापनि तिनी गए ।</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पत्रुसको पहिलो पत्र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यसरी नै सारा अब्राहामप्रति आज्ञाकारी हुन्थिन् र तिनलाई “स्वामी” भनेर बोलाउँथिन् । अब यदि तिमीहरूले जे असल छ त्यही गर्‍यौ र समस्याहरूसँग डराएनौ भने तिमीहरू तिनकै छोरीहरू ठहरिन्छौ ।</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मत्ती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म पृथ्‍वीमा शान्‍ति ल्याउन आएँ भनी विचार नगर । म शान्ति ल्याउन होइन, तर तरवार चलाउन आएँ ।</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लूका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“सर्वोच्‍चमा परमेश्‍वरलाई महिमा, र पृथ्वीमा उहाँ प्रसन्‍न हुनुभएका मानिसहरूका बीचमा शान्ति होस् ।" ‍+ केही प्रचीन प्रतिलिपीहरूमा भिन्‍नाभिन्‍दै हिज्जेहरू छन् जसले पद १४ "ख" मा दुई सम्भावित सुझाव दिन्छन्, जसमा दोस्रो बढी रुचाइन्छ । ती सुझावहरू हुन्ः मानिसहरूप्रति सद्‍भाव होस् वा उहाँ (परमेश्‍वर) प्रसन्‍न हुनुभएका मानिसहरूका बीचमा शान्ति होस् ।</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यूहन्‍नाले लेखेको सुसमाचार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म तिमीहरूलाई शान्ति छोड्छु; म तिमीहरूलाई मेरो शान्ति दिन्छु । संसारले जसरी दिन्छ त्यसरी म यो तिमीहरूलाई दिन्‍नँ । तिमीहरूका हृदय विचलित नहोस्, र भयभीत नहोस् ।</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प्रेरित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परमेश्‍वरले इस्राएलका मानिसहरूलाई पठाउनुभएको सन्देश तपाईंहरूलाई थाहै छ, जब उहाँले सबैका प्रभु अर्थात् येशू ख्रीष्‍टद्वारा शान्तिको बारेमा सुसमाचार प्रचार गर्नुभयो,</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रोमी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यसैले शान्तिका कुराहरूका र एक-अर्कालाई निर्माण गर्ने कुराहरूका पछि लागौं ।</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कोरिन्थीहरूलाई पावलको दोस्रो पत्र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अन्तमा भाइ हो, आनन्द गर ! पुनर्निर्माणको निम्ति काम गर; उत्साहित होओ; एक अर्कासँग सहमत होओ; शान्तिमा बस । अनि प्रेम र शान्तिका परमेश्‍वर तिमीहरूसँग रहनुहुनेछ ।</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गलातीहरूलाई पावलको पत्र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तर पवित्र आत्माका फलचाहिं प्रेम, आनन्द, शान्ति, धैर्य, दया, भलाइ, विश्‍वास,</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एफिसीहरूलाई पावलको पत्र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किनकि उहाँ आफै हाम्रो शान्ति हुनुहुन्छ, उहाँले दुईलाई एक बनाउनुभयो । हामीलाई एक अर्कामा विभाजन गर्ने शत्रुताका पर्खालहरू उहाँको शरीरद्वारा भत्काइएका छन् ।</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फिलिप्पी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र सबै समझभन्दा उच्‍च परमेश्‍वरको शान्तिले ख्रीष्‍ट येशूमा तिमीहरूका हृदय र विचारहरूलाई रक्षा गर्नेछ ।</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कलस्सीहरूलाई पावलको पत्र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तिमीहरूका हृदयमा ख्रीष्‍टको शान्तिले राज्य गरोस् । यही शान्तिको निम्ति तिमीहरू एक शरीरमा बोलाइएका थियौ, र धन्यवादी होओ ।</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२ तिमोथी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जवानीको अभिलाषाबाट अलग बस । शुद्ध हृदयले प्रभुलाई पुकार्नेहरूसँगै धार्मिकता, विश्‍वास, प्रेम, शान्तिको खोजी गर ।</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हिब्रू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हरेकसित शान्‍तिमा बस्‍ने, र पवित्रतामा रहने प्रयत्‍न गर किनकि यो विना कसैले पनि प्रभुलाई देख्‍न सक्दैन ।</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याकूबको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मानोें कि तिमीहरूमध्ये कसैले त्यसलाई “शान्तिसँग जाऊ, न्यानो गरी बस र पेटभरि खाऊ” भनेर भन्छौ । यदि तिमीहरूले शरीरलाई आवश्यक पर्ने कुराहरूचाहिं तिनीहरूलाई दिंदैनौ भने, त्यसबाट के लाभ भयो र?</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२ यूहन्‍ना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परमेश्‍वर पिता र पिताका पुत्र येशू ख्रीष्‍टबाट हामीमा अनुग्रह, दया र शान्ति, सत्यता र प्रेममा रहनेछ ।</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प्रकाशको पुस्तक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तब अर्को अग्‍निमय रातो घोडा निस्केर आयो । त्यस घोडसवारलाई पृथ्वीबाट शान्ति लिएर जानलाई अनुमति दिइएको थियो ताकि ती मानिसहरूले एक-अर्कालाई मारून् । यी घोडसवारलाई एउटा ठुलो तरवार दिइएको थियो ।</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लूका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एक्‍कासि ती स्वर्गदूतसँग स्वर्गीय सेनाको एउटा ठुलो दल देखा पर्‍यो र तिनीहरूले यसो भन्‍दै परमेश्‍वरको प्रशंसा गरे,</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प्रेरित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त्यो लङ्गडो मानिस उफ्रँदै उठ्‍यो र हिंड्नलाई सुरु गर्‍यो, अनि पत्रुस र यूहन्‍नासँगै हिंड्दै, उफ्रँदै र परमेश्‍वरको प्रशंसा गर्दै मन्दिरभित्र प्रवेश गर्‍यो ।</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रोमी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किनकि असल कामहरूका निम्ति होइन, तर दुष्‍ट कामहरूका निम्ति शासकहरूको डर मानिन्छ । के तिमी अधिकारीप्रति निर्भय हुने इच्छा गर्छौ? जे असल छ त्यही गर, र तिमीले तिनीको स्वीकृति पाउनेछौ ।</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रोमी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अनि फेरि “हे सबै गैरयहूदीहरू हो, सबै मानिसहरूले उहाँको प्रशंसा गरून् ।”</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कोरिन्थीहरूलाई पावलको पहिलो पत्र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त्यसकारण समय आउनुभन्दा अघि वा प्रभु आउनुभन्दा अघि कुनै पनि कुराको बारेमा न्याय नगर । उहाँले अन्धकारमा लुकाइएका कुराहरूलाई ज्योतिमा ल्याउनुहुनेछ, र हृदयका उद्देश्‍यहरू प्रकट गर्नुहुनेछ । त्यसपछि प्रत्येकले परमेश्‍वरबाट आफ्नो प्रशंसा पाउनेछ ।</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कोरिन्थीहरूलाई पावलको पहिलो पत्र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अब म तिमीहरूको प्रशंसा गर्दछु किनकि तिमीहरूले हरेक कुरामा मलाई सम्झन्छौ । म तिमीहरूको प्रशंसा गर्दछु, किनकि मैले सिकाएका शिक्षा तिमीहरूले कायम राख्छौ ।</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कोरिन्थीहरूलाई पावलको पहिलो पत्र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के खान र पिउनको लागि तिम्रो आफ्नै घर छैन र? के तिमीहरू परमेश्‍वरको मण्डलीलाई तुच्छ ठान्छौ र केही नभएकाहरूलाई अपमान गर्छौ? म तिमीहरूलाई के भनूँ? के म तिमीहरूको प्रशंसा गरूँ? यसको निम्ति म तिमीहरूको प्रशंसा गर्दिनँ ।</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कोरिन्थीहरूलाई पावलको दोस्रो पत्र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सुसमाचार प्रचार गर्ने कामको लागि सारा मण्डलीहरूको माझमा प्रशंसा गरिएका भाइलाई हामीले तिनको साथमा पठाएका छौं।</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एफिसीहरूलाई पावलको पत्र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परमेश्‍वरले हामीलाई उत्तराधिकार हुन नियुक्त गर्नुभयो ताकि हामी, जो ख्रीष्‍टमा आशा राख्‍ने पहिलो व्‍यक्तिहरू, उहाँको महिमाको प्रशंसाको निम्ति रहन सकौं।</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फिलिप्पी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परमेश्‍वरको महिमा र प्रशंसाको निम्ति, येशू ख्रीष्‍टद्वारा आउने धार्मिकताको फलद्वारा तिमीहरू भरिन सक ।</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फिलिप्पी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अन्तमा भाइहरू हो, जे कुराहरू सत्य छन्, जे कुराहरू आदरणीय छन्, जे कुराहरू न्यायसङ्गत छन्, जे कुराहरू शुद्ध छन्, जे कुराहरू प्रेमयोग्य छन्, जे कुराहरू असल नामका छन्, यदि केही श्रेष्‍ठता छ र प्रशंसा गरिनुपर्ने केही कुराहरू छन् भने, यी नै कुराहरूका बारेमा विचार गर ।</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पत्रुसको पहिलो पत्र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तिमीहरूको विश्‍वास जाँचियोस् भनेर यो भएको हो, जुन विश्‍वास आगोमा नष्‍ट भएर जाने सुनभन्दा धेरै बहुमूल्य छ । येशू ख्रीष्‍ट प्रकट हुनुहुँदा तिमीहरूको विश्‍वास स्थापित भएर यसले प्रशंसा, महिमा र आदर उत्पन्‍न गरोस् भनेर यसो भएको हो ।</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पत्रुसको पहिलो पत्र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र शासकहरूलाई, जो नराम्रो काम गर्नेहरूलाई सजाय दिन र असल काम गर्नेहरूको प्रशंसा गर्न पठाइएका हुन्छन्, ती दुवैको आज्ञापालन गर ।</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प्रकाशको पुस्तक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त्यसपछि सिंहासनबाट यसो भनिरहेको एउटा आवाज आयो, “तिमीहरू सबै उहाँका सेवकहरू, तिमीहरू जसले उहाँको भय मान्छौ, महत्‍वहीन र शक्तिशाली दुवैले, हाम्रा परमेश्‍वरको प्रशंसा गर।”</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मत्ती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तर जब तिमीहरू प्रार्थना गर्छौ, तब आफ्नो भित्री कोठामा जाओ । ढोका बन्द गर र आफ्ना पितासँग प्रार्थना गर जो गुप्‍तमा रहनुहुन्छ । त्यसपछि गुप्‍तमा देख्‍नुहुने पिताले तिमीहरूलाई इनाम दिनुहुनेछ ।</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मर्कूस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जागा रहो र तिमीहरू परीक्षामा नपरोस् भनी प्रार्थना गर । वास्तवमा आत्मा त तत्पर छ, तर शरीर कमजोर छ ।”</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लूका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तिमीहरूलाई सराप्‍नेहरूलाई आशिष्‌‌ देओ र तिमीहरूलाई दुर्व्यवहार गर्नेहरूका निम्ति प्रार्थना गर ।</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प्रेरित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मध्यराततिर पावल र सिलास परमेश्‍वरसँग प्रार्थना गर्दै र भजन गाउँदै थिए र अरू कैदीहरूले तिनीहरूलाई सुनिरहेका थिए ।</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रोमी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त्यसै गरी, आत्माले पनि हाम्रो कमजोरीमा सहायता गर्नुहुन्छ । किनकि कसरी प्रार्थना गर्ने भनी हामी जान्दैनौं, तर आत्माले व्यक्त गर्न नसकिने क्रन्दनले हाम्रो निम्ति मध्यस्थता गर्नुहुन्छ ।</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कोरिन्थीहरूलाई पावलको पहिलो पत्र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मैले के गर्ने त? म मेरो आत्माले प्रार्थना गर्नेछु, तर म मेरो दिमागले पनि प्रार्थना गर्नेछु । म मेरो आत्माले गाउनेछु र म मेरो दिमागले पनि गाउनेछु ।</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एफिसीहरूलाई पावलको पत्र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सबै प्रार्थना र बिन्तीद्वारा, हरसमय पवित्र आत्मामा प्रार्थना गर । अन्तमा परमेश्‍वरका पवित्र जनहरू सबैका लागि प्रार्थना गर्दा सारा लगनशीलताका साथ सधैं सतर्क भइराख ।</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फिलिप्पी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मेरो प्रार्थना यही छ, कि ज्ञान र सम्पूर्ण समझमा तिमीहरूको प्रेम झन्‌झन् प्रशस्त हुँदै जाओस् ।</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कलस्सीहरूलाई पावलको पत्र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हामी परमेश्‍वर,हाम्रा प्रभु येशू ख्रीष्‍टका पितालाई धन्यवाद दिन्छौं र तिमीहरूका निम्ति सधैं प्रार्थना गर्छौं ।</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१ थेसलोनिकी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नरोकी प्रार्थना गरिरहो ।</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थेसलोनिकीहरूलाई पावलको दोस्रो पत्र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अब भाइहरू हो, हाम्रो निम्ति प्रार्थना गर, ताकि हाम्रा प्रभुको वचन द्रुत गतिमा फैलियोस् र महिमित होस्, जसरी तिमीहरूका माझमा पनि भएको छ ।</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१ तिमोथी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त्यसकारण म सबै ठाउँमा पुरुषहरूले विना क्रोध र विवाद, पवित्र हातहरू उचालेर प्रार्थना गरेको चाहन्छु ।</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हिब्रू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हाम्रा लागि प्रार्थना गर, किनकि हामीमा सफा विवेक छ भनी हामी निश्‍चित छौं र सबै कुरामा ठिक प्रकारले जिउन चाहन्छौं ।</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याकूबको पत्र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के तिमीहरूका माझमा कसैले कष्‍ट भोगिरहेको छ? त्यसले प्रार्थना गरोस् । के कोही आनन्दित छ? त्यसले प्रशंसाको गीत गाओस् ।</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तर मेरा प्रियहरू, तिमीहरू आफैंलाई आफ्नो सबैभन्दा पवित्र विश्‍वासमा निर्माण गर, र पवित्र आत्मामा प्रार्थना गर ।</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लूका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हेर, म मेरा पिताको प्रतिज्ञा तिमीहरूका लागि पठाउँदैछु । तर माथिबाट शक्‍ति प्राप्‍त नगरेसम्म तिमीहरू यही सहरमा बस ।”</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प्रेरित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उहाँले तिनीहरूसँग भेटघाट गरिरहनुहुँदा, उहाँले तिनीहरूलाई यरूशलेम नछोड्न, तर पिताको प्रतिज्ञाको प्रतीक्षा गर्नलाई आज्ञा दिनुभयो, जसको बारेमा उहाँले भन्‍नुभयो, “तिमीहरूले मबाट सुन्यौ</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प्रेरित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यिनै मानिसका सन्तानहरूबाट परमेश्‍वरले गर्नेछु भनी प्रतिज्ञा गर्नुभएअनुसार उहाँले इस्राएलमा मुक्तिदाता येशू ल्याउनुभएको छ ।</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रोमी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यसैकारण यो विश्‍वासद्वारा हुन्छ, ताकि प्रतिज्ञा अनुग्रहमा भर परोस् र अब्राहामका सारा सन्तानहरूका निम्ति निश्‍चित होस्—व्यवस्थामुनि भएकाहरूका लागि मात्र होइन, तर अब्राहामको विश्‍वासमा हुनेहरूका निम्ति पनि हो । तिनी हामी सबैका पिता हुन्,</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कोरिन्थीहरूलाई पावलको दोस्रो पत्र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प्रियहरू, हामीसँग यी प्रतिज्ञाहरू भएका कारण हाम्रो शरीर र आत्मामा अशुद्ध पार्ने सबै कुराहरूबाट आफैलाई शुद्ध पारौं। हामी परमेश्‍वरको भयमा पवित्रतालाई पछ्‍याऔं।</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गलातीहरूलाई पावलको पत्र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तर भाइहरू हो, तिमीहरू इसहाकजस्तै प्रतिज्ञाका छोराछोरीहरू हौ ।</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एफिसीहरूलाई पावलको पत्र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ख्रीष्‍टमा, तिमीहरूले पनि, जब सत्य वचन सुनेका थियौ, तिमीहरूको छुट्काराको सुसमाचार, उहाँमा नै तिमीहरूले विश्‍वास गरेका छौ र प्रतिज्ञा सहितको पवित्र आत्माको छाप लगाइएका थियौ ।</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एफिसीहरूलाई पावलको पत्र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यो गुप्‍त सत्यता यही हो कि गैरयहूदीहरू संगी उत्तराधिकारीहरू, र शरीरका संगी सदस्यहरू हुन्, र सुसमाचारद्वारा ख्रीष्‍ट येशूमा भएको प्रतिज्ञाका तिनीहरू संगी भागेदारहरू हुन् ।</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१ तिमोथी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किनकि शारीरिक तालिम केही उपयोगी हुन्छ तर भक्तिचाहिं सबै कुराको लागि उपयोगी हुन्छ । यसमा यो अहिलेको जीवन र आउने जीवनको लागि प्रतिज्ञा रहेको हुन्छ ।</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२ तिमोथी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पावल, परमेश्‍वरको इच्छाद्वारा ख्रीष्‍ट येशूका प्रेरित, ख्रीष्‍ट येशूमा भएको जीवनको प्रतिज्ञाअनुसार,</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हिब्रू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ताकि तिमीहरू अल्छे नहोओ, तर विश्‍वास र धैर्यद्वारा प्रतिज्ञाहरूको हकदार हुनेहरूका देखासेखी गर्नेहरू होओ ।</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हिब्रू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तर अहिले ख्रीष्‍टले प्राप्‍त गर्नुभएको सेवा-कार्य अझ धेरै उत्तम छ, जस्तो उहाँ पनि उत्तम करारको मध्‍यस्‍थकर्ता हुनुहुन्छ, जुनचाहिँ उत्तम प्रतिज्ञाहरूमा आधारित छ।</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२ पत्रुस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अरूले सोचेजस्तै परमेश्‍वर आफ्नो प्रतिज्ञाको बारेमा ढिलो गर्नुहुन्‍न । बरु तिमीहरूको निम्ति उहाँ धैर्यवान् हुनुहुन्छ । उहाँ तिमीहरूमध्ये कोही पनि नाश होस् भन्‍ने चाहनुहुन्‍न, तर उहाँ सबैलाई पश्‍चात्तापको लागि ठाउँ बनाउन चाहनुहुन्छ ।</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१ यूहन्‍ना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उहाँले हामीलाई गर्नुभएको प्रतिज्ञा अर्थात् अनन्‍त जीवन यही हो ।</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मत्ती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त्यस दिन धेरै मानिसले मलाई भन्‍नेछन्, ‘हे प्रभु, हे प्रभु, के तपाईंको नाउँमा हामीले अगमवाणी बोलेनौं?, के तपाईंको नाउँमा भूतहरू धपाएनौं? र तपाईंको नाउँमा धेरै शक्‍तिशाली कामहरू गरेनौं र?’</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मत्ती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किनकि यूहन्‍ना नआउन्जेलसम्म सबै अगमवक्‍ता र व्यवस्थाले अगमवाणी गरिरहेका थिए;</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मर्कूस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तर उहाँले तिनीहरूलाई भन्‍नुभयो, “यशैयाले तिमी पाखण्डीहरूको विषयमा राम्ररी अगमवाणी गरे । जस्तो लेखिएको छ, ‘यी मानिसहरूले मलाई तिनीहरूका ओठले आदर गर्छन्, तर तिनीहरूका हृदय मबाट टाढिएको छ ।</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लूका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उहाँका आँखामा पट्टी बाँधेर, तिनीहरूले उहाँलाई यसो भन्दै सोधे, “अगमवाणी गर्! तँलाई कुट्ने को हो?”</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यूहन्‍नाले लेखेको सुसमाचार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अब यो तिनले आफ्नै तर्फबाट भनेनन् । बरु तिनी त्यस वर्षका प्रधान पूजाहारी भएको कारणले येशू जातिको निम्ति मर्नुपर्छ भनी तिनले अगमवाणी गरे;</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प्रेरित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‘परमेश्‍वर भन्‍नुहुन्छ, “अन्त्यका दिनहरूमा यस्तो हुनेछ, म मेरो आत्मा सबै मानिसहरूमाथि खन्याउनेछु । तिमीहरूका छोराहरू र छोरीहरूले अगमवाणी बोल्नेछन्, तिमीहरूका जवानहरूले दर्शन देख्‍नेछन्, र तिमीहरूका वृद्ध मानिसहरूले सपनाहरू देख्‍नेछन् ।</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रोमी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हामीलाई दिइएको अनुग्रहअनुसार हामीसँग फरक-फरक वरदानहरू छन् । यदि कसैको वरदान अगमवाणी हो भने, त्यसको विश्‍वासको परिमाणअनुसार गरियोस् ।</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कोरिन्थीहरूलाई पावलको पहिलो पत्र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मानौं, मसँग अगमवाणी गर्ने वरदान छ र म सबै लुकेका सत्यहरु र ज्ञान बुझ्‍न सक्छु र मसँग पहाडहरू हटाउन सक्‍ने सम्मको सम्पुर्ण विश्‍वास छ, तर यदि मसँग प्रेम छैन भने म केही पनि होइनँ ।</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१ थेसलोनिकी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अगमवाणीहरूलाई अवहेलना नगर ।</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१ तिमोथी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मेरो छोरो तिमोथी, तिम्रो बारेमा पहिला गरिएका अगमवाणीहरूअनुसार, तिमीलाई म यो आज्ञा दिंदैछु ताकि तिमी असल लडाइँ लड्‍न सक,</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पत्रुसको पहिलो पत्र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यही मुक्तिको विषयमा, तिमीहरूका निम्ति हुन आउने अनुग्रहको बारेमा अगमवाणी गर्ने अगमवक्ताहरूले लगनशीलतापूर्वक खोजतलास र ध्यानसित जाँच गरे,</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२ पत्रुस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सबैभन्दा पहिले, तिमीहरूले यो बुझ्नुपर्छ कि कुनैपनि अगमवाणी कसैको आफ्नै तर्कबाट आउँदैन ।</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२ पत्रुस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किनकि कुनै पनि अगमवाणी मानिसहरूको इच्छाबाट आएन, तर तर परमेश्‍वरको तर्फबाट बोल्ने, पवित्र आत्माद्वारा डोर्‍याइएका मानिसहरूबाट आयो ।</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यहूदा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आदमदेखि सातौं पुस्ताका हनोकले तिनीहरूको विषयमा यसो भन्दै अगमवाणी गरे, “हेर! परमप्रभु उहाँका हजारौं हजार पवित्र जनसँग आउँदै हुनुहुन्छ ।</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प्रकाशको पुस्तक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त्यो मानिस धन्यको हो, जसले अगमवाणीको यो वचन चर्को स्वरमा पढ्छ र जसले सुन्छ र यसमा लेखिएका कुराहरू पालन गर्छ, किनकि समय नजिकै छ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प्रकाशको पुस्तक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मेरा दुई साक्षीलाई म १,२६० दिनका निम्ति भाङ्ग्राको लुगा लगाएर अगमवाणी गर्न अधिकार दिनेछु ।”</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लूका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तर इस्राएललाई उद्धार गर्न गइरहेको एक जना उहाँ ने हुनुहुन्थ्यो भनी हामीले आशा राखेका थियौं । यी सबै कुराबाहेक, यी सबै कुरा हुन आएको आज तेस्रो दिन भइसक्यो ।</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गलातीहरूलाई पावलको पत्र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हाम्रो निम्ति ख्रीष्‍ट श्रापित हुनुभएर उहाँले हामीलाई व्यवस्थाको श्रापबाट मुक्त गराउनुभयो—किनकि यसो लेखिएको छ, “काठमा झुण्डिने हरेक श्रापित हुन्छ ।”—</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गलातीहरूलाई पावलको पत्र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हामी धर्मपुत्रको रूपमा स्वीकारिऔं भनेर उहाँले व्यवस्थाको अधीनमा भएकाहरूलाई छुटकारा दिनको निम्ति यसो गर्नुभयो ।</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एफिसीहरूलाई पावलको पत्र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समयलाई बचाओ, किनकि दिनहरू खराब छन् ।</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कलस्सीहरूलाई पावलको पत्र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बाहिरकाहरूसँग बुद्धिमानीपूर्वक व्यवहार गर्दै हिंड, अनि समयलाई ठिकसँग प्रयोग गर ।</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तीतस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हामीलाई सबै अधार्मिकताबाट स्वतन्‍त्र पार्न, र आफ्नै निम्ति असल काम गर्न इच्छुक महत्‍वपूर्ण मानिसहरूलाई शुद्ध बनाउन येशूले आफैंलाई हाम्रो निम्ति दिनुभयो ।</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पत्रुसको पहिलो पत्र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तिमीहरूलाई थाहा छ, कि नष्‍ट भएर जाने चाँदी वा सुनबाट तिमीहरूले तिमीहरूका पितापुर्खाहरूबाट सिकेका मूर्ख बानीहरूबाट छुटकारा पाएका होइनौ ।</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लूका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“इस्राएलका परमप्रभु परमेश्‍वरको प्रशंसा होस्, किनकि उहाँले आफ्ना मानिसहरूलाई सहायता गर्न आउनुभएको छ र उद्धारको काम पूरा गर्नुभएको छ ।</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लूका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त्यही समयमा तिनी तिनीहरूका नजिक आइन् र परमेश्‍वरलाई धन्यवाद चढाउन थालिन्, र यरूशलेमको उद्धार पर्खिरहेका हरेकलाई तिनले बालकको बारेमा बताइन् ।</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लूका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तर जब यी कुरा हुन आउनेछन्, तब उठ र आफ्ना शिरहरू ठाडो पारेर हेर, किनभने तिमीहरूको उद्धार नजिकै आउँदैछ ।”</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र ख्रीष्‍टमा भएको छुटकाराद्वारा तिनीहरू उहाँको अनुग्रहबाट सित्तैंमा धर्मी ठहराइन्छन् ।</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रोमी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यति मात्र होइन, तर पवित्र आत्माको पहिलो फल भएका हामी आफैं पनि भित्र क्रन्दनमा छौं, जसै हामी हाम्रो धर्मपुत्र ग्रहणको प्रतीक्षा अर्थात् हाम्रो शरीरको उद्धारको प्रतीक्षा गर्छौं ।</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कोरिन्थीहरूलाई पावलको पहिलो पत्र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परमेश्‍वरले जे गर्नुभयो, त्यसैको कारण तिमीहरू अहिले ख्रीष्‍ट येशूमा छौ, जो हाम्रा निम्ति परमेश्‍वरबाट आउनुभएका बुद्धि बन्‍नुभयो । उहाँ हाम्रो धार्मिकता, पवित्रता र छुटकारा बन्‍नुभयो ।</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एफिसीहरूलाई पावलको पत्र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उहाँको अपार अनुग्रहद्वारा येशू प्रभुमा हामीले उहाँको रगतद्वारा छुटकारा अनि पापको क्षमा पाउँछौं।</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एफिसीहरूलाई पावलको पत्र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हामीले हाम्रो उत्तराधिकार प्राप्‍त नगरून्जेलसम्म पवित्र आत्मा हाम्रो उत्तराधिकारको निश्‍चयताको प्रमाण हुनुहुन्छ । यो उहाँको महिमाको प्रशंसाको लागि हो ।</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एफिसीहरूलाई पावलको पत्र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र परमेश्‍वरको पवित्र आत्मालाई दुःखित नतुल्याओ किनकि छुटकाराको दिनको निम्ति उहाँद्वारा नै तिमीहरूमा छाप लगाइएको थियो ।</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कलस्सीहरूलाई पावलको पत्र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जसमा हामीले उद्धार अर्थात् पापको क्षमा पाएका छौं ।</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हिब्रू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बोका र बाछाहरूको रगतले नभई उहाँ आफ्नै रगतद्वारा सबैका निम्ति एकै चोटि त्यस महा-पवित्रस्थानभित्र प्रवेश गर्नुभयो र हाम्रो अनन्तको छुटकारलाई सुरक्षित गर्नुभयो।</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मत्ती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त्यस समयदेखि येशूले प्रचार गर्न थाल्नुभयो अनि भन्‍नुभयो, “पश्‍चात्ताप गर, किनभने स्वर्गको राज्य नजिक आएको छ ।”</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मत्ती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तब येशूले ती सहरहरूलाई हकार्न थाल्नुभयो जहाँ उहाँका धेरैजसो शक्‍तिशाली कार्यहरू भएका थिए, किनकि तिनीहरूले पश्‍चात्ताप गरेका थिएनन् ।</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मत्ती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किनकि यूहन्‍ना तिमीहरूकहाँ धार्मिकताको बाटोमा आए, तर तिमीहरूले उनलाई विश्‍वास गरेनौ, जब कि कर उठाउनेहरू र वेश्याहरूले उनलाई विश्‍वास गरे । र तिमीहरूले जब यो भइरहेको देख्यौ, उनमा विश्‍वास गर्नलाई पछि तिमीहरूले पश्‍चात्ताप पनि गरेनौ ।</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मर्कूस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र भन्‍नुभयो, “समय पूरा भएको छ, र परमेश्‍वरको राज्य नजिकै छ । पश्‍चात्ताप गर र सुसमाचारमा विश्‍वास गर ।</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मर्कूस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तिनीहरू त्यहाँबाट बाहिर गए र मानिसहरूले पश्‍चात्ताप गर्नुपर्छ भनी प्रचार गरे ।</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लूका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होइन, म तिमीहरूलाई भन्दछु । तर यदि तिमीहरूले पश्‍चात्ताप गरेनौ भने तिमीहरू सबै त्‍यसरी नै नष्‍ट हुनेछौ ।</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लूका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त्यसै गरी म तिमीहरूलाई भन्दछु, उनान्सय जना पश्‍चात्ताप गर्न नपर्ने धर्मी मानिसहरूभन्दा पश्‍चात्ताप गर्ने एक जना पापीको खातिर स्वर्गमा ठुलो रमाहट हुनेछ ।</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लूका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आफ्नो बारेमा होसियार रहो । यदि तिम्रो भाइले पाप गर्छ भने त्यसलाई हप्काऊ, र त्यसले पश्‍चात्ताप गर्छ भने त्यसलाई क्षमा गर ।</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प्रेरित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अनि पत्रुसले तिनीहरूलाई भने, “पश्‍चात्ताप गर र तिमीहरू प्रत्‍येकले तिमीहरूका पाप क्षमाको निम्ति येशू ख्रीष्‍टको नाउँमा बप्‍तिस्मा लेओ र तिमीहरूले पवित्र आत्माको वरदान प्राप्‍त गर्नेछौ ।</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प्रेरित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यसकारण परमेश्‍वरले अज्ञानताको समयलाई ध्यान दिनुभएन, तर अहिले उहाँले सबै ठाउँका सारा मानिसहरूलाई पश्‍चात्ताप गर्ने आज्ञा दिनुहुन्छ ।</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प्रेरित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तर पहिले दमस्कसमा भएकाहरूकहाँ, त्यसपछि यरूशलेममा र यहूदियाको सारा देशमा, र गैरयहूदीहरूकहाँ मैले तिनीहरूलाई सन्देश दिए कि तिनीहरूले पश्‍चात्ताप गर्नुपर्छ र पश्‍चात्ताप योग्यका कार्यहरू गरेर परमेश्‍वरतर्फ फर्कनुपर्छ ।</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कोरिन्थीहरूलाई पावलको दोस्रो पत्र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म तिमीहरूकहाँ फेरि फर्केर आउँदा मेरा परमेश्‍वरले मलाई तिमीहरूका सामु विनम्र पार्नुहोला भनेर मलाई डर लाग्छ। मलाई डर छ कि म तिनीहरूमध्ये धेरैद्वारा दुःखित हुन सक्छु जसले यसभन्दा अघि पाप गरेका छन्, जसले आफूले गरेका अपवित्रता र यौन अनैतिकता अनि कामवासनाको चाहनाको पश्‍चात्ताप गरेनन्।</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प्रकाशको पुस्तक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यसकारण तिमी कहाँबाट पतन भयौ सो याद गर । पश्‍चात्ताप गर र तिमीले पहिले गरेका कामहरू गर । तिमीले पश्‍चात्ताप गरेनौ भने म तिमीकहाँ आउनेछु र म तिम्रो सामदानलाई त्यसको ठाउँबाट हटाइदिनेछु ।</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प्रकाशको पुस्तक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बाँकी रहेका मानव-जाति जो यी विपत्तिहरूद्वारा मारिएका थिएनन्, तिनीहरूले आफूले गरेका कामहरूबाट पश्‍चात्ताप गरेनन् न त तिनीहरूले भूतात्माहरू र सुन, चाँदी, काँसा, ढुङ्गा र काठहरूका मूर्तिहरू पूज्‍न छोडे जसले देख्‍न, सुन्‍न वा हिँड्न सक्दैनन्</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प्रकाशको पुस्तक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तिनीहरू प्रचण्ड तापद्वारा डढे, र तिनीहरूले यी विपत्तिहरूमाथि अधिकार भएका परमेश्‍वरको नाउँको निन्दा गरे । तिनीहरूले न पश्‍चात्ताप गरे न उहाँलाई महिमा नै दिए ।</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मत्ती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उहाँको पुनरुत्थानपछि तिनीहरू चिहानबाट बाहिर निस्के, पवित्र सहरमा प्रवेश गरे, र धेरैका कहाँ देखा परे ।</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मर्कूस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त्यसपछि पुनरुत्थान हुँदैन भन्‍ने सदुकीहरू उहाँकहाँ आए । तिनीहरूले उहाँलाई यसो भनेर सोधे,</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लूका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र तिमी आशिषित् हुनेछौ, किनभने तिनीहरूले तिम्रो गुण फेरि तिर्न सक्दैनन् । किनकि धर्मीहरूको पुनरुत्थानमा तिम्रो गुण फेरि तिरिनेछ ।”</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लूका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तर त्यस युगमा मृतकबाट पुनरुत्थान प्राप्त गर्न योग्य ठहरिएकाहरूले न विवाह गर्दछन् न त विवाह गरेर पठाइन्छन् ।</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यूहन्‍नाले लेखेको सुसमाचार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येशूले तिनलाई भन्‍नुभयो, “पुनरुत्थान र जीवन म नै हुँ; जसले मलाई विश्‍वास गर्छ, त्यो मरे तापनि जीवित हुनेछ;</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प्रेरित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ठुलो शक्तिसाथ प्रेरितहरूले प्रभु येशूको पुनरुत्थानको बारेमा गवाही घोषणा गर्दैथिए र तिनीहरू सबैमाथि ठुलो अनुग्रह थियो ।</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प्रेरित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यी मानिसहरूको आशा परमेश्‍वरमा भएजस्तै ममा पनि त्यस्तै छ, कि दुवै धर्मी र अधर्मीहरूको पुनरुत्थानको हुनेछ।</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रोमी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येशू ख्रीष्‍ट हाम्रा प्रभु मृतकहरूबाट पुनरुत्‍थान हुनुभएर पवित्रताको आत्माद्वारा शक्‍तिसाथ परमेश्‍वरका पुत्र घोषणा गरिनुभएको थियो ।</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रोमी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किनकि यदि हामी उहाँको मृत्युको स्वरूपमा एक भएका छौं भने, हामी उहाँको पुनरुत्थानमा पनि एक हुनेछौं ।</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कोरिन्थीहरूलाई पावलको पहिलो पत्र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मृतकहरूको पुनरुत्थान पनि त्यस्तै हो । जे रोपिन्छ त्याे कुरा नष्‍ट भएर जान्छ र उठाइएको कुरा नष्‍ट हुँदैन ।</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फिलिप्पी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यसैकारण, अब म उहाँ र उहाँको पुनरुत्थानको शक्‍तिलाई जान्‍न चाहन्छु र उहाँका कष्‍टहरूमा सहभागी हुन चाहन्छु । उहाँको मृत्युको समरूपतामा म बद्‌लिन चाहन्छु,</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हिब्रू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स्‍‍‍‍त्रीहरूले आफ्ना मरेकाहरूलाई पुनरुत्थानद्वारा प्राप्‍त गरे । अरूहरूले छुटकारालाई स्वीकार नगरी यातना भोगे ताकि तिनीहरूले अझ उत्तम पुनरुत्थान अनुभव गर्न सकून्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पत्र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परमेश्‍वर र हाम्रा प्रभु येशू ख्रीष्‍टका पिताको प्रशंसा होस्! उहाँको महान् दयामा, मृतकहरूबाट येशू ख्रीष्‍टको पुनरुत्थानद्वारा जीवित आशाको निश्‍चयताको लागि उहाँले हामीलाई नयाँ जन्म दिनुभएको छ ।</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प्रकाशको पुस्तक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पहिलो पुनरुत्‍थानमा सहभागी हुनेहरू जो कोही पनि धन्य र पवित्रका हुन्! यिनीहरूमाथि दोस्रो मृत्युको कुनै शक्‍ति हुँदैन । तिनीहरू परमेश्‍वर र ख्रीष्‍टका पूजाहारीहरू भएर उहाँसँगै एक हजार वर्षसम्म राज्य गर्नेछन् ।</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मत्ती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जब तिनी न्यायकर्ताको आसनमा बसिरहेका थिए, तिनकी पत्‍नीले तिनलाई सन्देश पठाइन् र भनिन्, “ती निर्दोष मानिसलाई केही नगर्नुहोस्, किनकि तिनको कारणले गर्दा आज मैले सपनामा निकै दुःख भोगेकी छु ।”</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मर्कूस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जब येशूले यो सुन्‍नुभयो, उहाँले तिनीहरूलाई भन्‍नुभयो, “जो मानिस शरीरमा बलियो छ, त्यसलाई वैद्यको आवश्यक पर्दैन, तर बिरामीलाई मात्र वैद्यको आवश्‍यक पर्छ । म धर्मीहरूलाई होइनँ, तर पापीहरूलाई बोलाउन आएको हुँ ।”</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लूका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परमेश्‍वरको सामु तिनीहरू दुवै धर्मी थिए, तिनीहरू परमप्रभुका सबै आज्ञाहरू र धार्मिक विधानहरूमा हिँड्थे ।</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यूहन्‍नाले लेखेको सुसमाचार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हे धर्मी पिता, यो संसारले तपाईंलाई चिनेन, तर म तपाईंलाई चिन्दछु; र तपाईंले मलाई पठाउनुभयो भनी यिनीहरू जान्दछन् ।</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प्रेरित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तब तिनले भने, ʻहाम्रा पितापुर्खाहरूका परमेश्‍वरले उहाँको इच्छा जान्‍नको लागि, धार्मिक जनलाई देख्‍न, र उहाँको आफ्नै मुखबाट निस्केको आवाजलाई सुन्‍न तपाईंलाई छान्‍नुभएको छ ।</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रोमी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यस्तो लेखिएको छ, “धर्मी कोही छैन, एक जना पनि छैन ।</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गलातीहरूलाई पावलको पत्र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अब यो स्पष्‍ट छ, कि परमेश्‍वरको सामु कोही पनि व्यवस्थाद्वारा धर्मी ठहरिंदैन, किनभने “धर्मी मानिस विश्‍वासद्वारा नै जिउनेछ ।”</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थेसलोनिकीहरूलाई पावलको दोस्रो पत्र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यो परमेश्‍वरको धार्मिक न्यायको प्रमाण हो, जसको कारणले तिमीहरू परमेश्‍वरको राज्यको योग्य ठहरिन्छौ, जुन राज्यको निम्ति तिमीहरू पिडा भोगिरहेका छौ ।</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१ तिमोथी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हामी यो पनि जान्दछौं कि व्यवस्था धर्मी मानिसको निम्ति बनाइएको होइन, तर व्‍यावस्‍थाविहीन र विद्रोही मानिसहरूको निम्ति, अधर्मी मानिसहरू र पापीहरूको निम्ति, र ईश्‍वरहिन र अपवित्र हुनेहरूको निम्ति, आफ्ना बाबुहरू र आमाहरूलाई मार्नेहरूको निम्ति, हत्याराहरूका निम्ति,</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२ तिमोथी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मेरो लागि धार्मिकताको मुकुट राखिएको छ, जुन त्यस दिनमा धार्मिक न्यायाधीश प्रभुले मलाई दिनुहुनेछ, मलाई मात्र होइन तर उहाँको आगमनलाई प्रिय ठान्‍ने सबैलाई ।</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हिब्रू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विश्‍वासद्वारा नै हाबिलले परमेश्‍वरलाई कयिनले भन्दा उत्तम बलिदान चढाए, जसद्वारा तिनी धर्मी हुन पुगे र तिनको भेटीको कारणले परमेश्‍वरले तिनलाई समर्थन गर्नुभयो र विश्‍वासद्वारा हाबिल मरे तापनि तिनी अझ बोलिरहेका छन् ।</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पत्रुसको पहिलो पत्र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ख्रीष्‍टले पनि पापहरूका निम्ति एकै पटक दुःख भोग्‍नुभयो । धर्मी भएर पनि उहाँले हामीलाई परमेश्‍वरमा ल्याउनको निम्ति हामी अधर्मीहरूका लागि दुःख भोग्‍नुभयो । उहाँले शारीरिक रूपमा मृत्यु वरण गर्नुभयो, तर उहाँ पवित्र आत्मामा जीवित पारिनुभयो ।</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२ पत्रुस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त्यसैले ती धर्मी मानिस जो तिनीहरूसँग दिनदिनै बस्दैथिए, तिनीहरूका बीचमा देखेका र सुनेका कुराहरूको कारण तिनी आफ्ना धर्मी आत्मामा व्याकुल भएका थिए ।</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१ यूहन्‍ना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बालकहरू हो, तिमीहरूले पाप नगर भनी म यी कुराहरू तिमीहरूलाई लेख्‍दैछु । तर यदि कसैले पाप गर्छ भने हाम्रो निम्‍ति पितासँग वकालत गर्ने एक जना अर्थात् धर्मी येशू ख्रीष्‍ट हुनुहुन्छ ।</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प्रकाशको पुस्तक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पानीको स्वर्गदूतले यसो भनेको मैले सुनें, “तपाईं धर्मी हुनुहुन्छ, जो हुनुहुन्छ, हुनुहुन्थ्यो, र पवित्र हुनुहुन्छ, किनभने तपाईंले यी कुराहरूको न्याय गर्नुभएको छ ।</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मत्ती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जाओ र यसको अर्थ के हो सिकः ‘म दया चाहन्छु, तर बलिदान होइन ।’ किनकि म, धर्मीलाई पश्‍चात्ताप गर्न बोलाउन आएको होइन तर पापीहरूलाई बोलाउन आएँ ।"</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मर्कूस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उहाँलाई सारा हृदय, सारा समझ र सारा शक्‍तिले प्रेम गर्नु अनि आफ्नो छिमेकीलाई आफूलाई झैं प्रेम गर्नु, सबै होमबलि र बलिदानहरूभन्दा पनि महान् हो ।”</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लूका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त्यस बेला त्यहाँ भएका केही मानिसहरूले उहाँलाई गालीलीहरूको बारेमा बताए, जसका रगत पिलातसले तिनीहरूको आफ्नै बलिदानहरूसँग मिसाइदिए ।</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लूका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अखमिरी रोटीको चाडको दिन आयो जुन दिन निस्तार-चाडको थुमा बलिदान चढाउनै पर्थ्यो ।</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प्रेरित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जिउसका पूजाहारी, जसको मन्दिर सहरको बाहिरपट्टि थियो, उनले ढोकामा गोरुहरू र फूलका मालाहरू ल्याए; र उनले र भीडले बलिदान चढाउन चाहन्थे ।</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रोमी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यसकारण भाइहरू हो, परमेश्‍वरको कृपाद्वारा म तिमीहरूलाई बिन्‍ती गर्छु, कि आ-आफ्ना शरीरलाई पवित्र र परमेश्‍वरमा ग्रहणयोग्य जिउँदो बलिको रूपमा अर्पण गर । यो नै तिमीहरूको उचित सेवा हो ।</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कोरिन्थीहरूलाई पावलको पहिलो पत्र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पुराना खमिरबाट आफैलाई शुद्ध गर ताकि तिमीहरू नयाँ मुछेको पिठो बन्‍न सक, अखमिरी, जसरी तिमीहरू साँच्चै छाै‌ । किनकि हाम्रा निस्तार-चाडको थुमा ख्रीष्‍टको बलिदान भइसकेको छ ।</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कोरिन्थीहरूलाई पावलको पहिलो पत्र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तर म तिनीहरूले चढाउने बलिदानका थाेकहरुकाे बारेमा भन्छु, कि तिनीहरूले यी कुराहरू भूतहरूलाई चढाउँछन्, परमेश्‍वरलाई होइन! तिमीहरू भूतहरूसँग सहभागी होओ भन्‍ने म चाहन्‍नँ ।</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एफिसीहरूलाई पावलको पत्र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र तिमीहरू प्रेममा हिंड, जसरी ख्रीष्‍टले पनि हामीलाई प्रेम गर्नुभयो र परमेश्‍वरको निम्ति सुगन्धित भेटी र बलिदान हुनुभएर आफैंलाई हाम्रो निम्ति दिनुभयो ।</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फिलिप्पी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मैले सबै कुराहरू पूरा प्राप्‍त गरेको छु, र मसँग ती प्रशस्त छन् । म अहिले पूर्ण रूपमा भरिएको छु । तिमीहरूले इपाफ्रोडिटससँग पठाएका सामानहरू मैले पाएँ । ती सुगन्धित वासना आउने, ग्रहणयोग्य र परमेश्‍वरलाई प्रसन्‍न पार्ने बलिदान हुन् ।</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हिब्रू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प्रधान पूजाहारीहरूले जस्तै पहिले आफ्नै पापका निम्ति र त्यसपछि मानिसहरूका पापका निम्ति उहाँले दिनहुँ बलिदान चढाइरहनुपर्दैन । जब उहाँले आफैलाई अर्पण गर्नुभयो, तब उहाँले यो एकै पटक सधैंका निम्ति गर्नुभयो ।</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हिब्रू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त्यसैले, उहाँद्वारा हामी सधैं परमेश्‍वरलाई प्रशंसाको बलिदान चढाऔ, यो प्रशंसा उहाँको नाउँ स्‍वीकार गर्ने ओठको फल हो ।</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हिब्रू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अनि हामीले एक अर्कालाई भलाइ गर्न र सहायता गर्न नबिर्सौं, किनकि यस्तै बलिदानहरूसँग परमेश्‍वर अति प्रसन्‍न हुनुहुन्छ ।</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पत्रुसको पहिलो पत्र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तिमीहरू पनि येशू ख्रीष्‍टद्वारा परमेश्‍वरको निम्ति ग्रहणयोग्य आत्मिक बलिदानहरू चढाउने पवित्र पूजाहारीहरू हुनको निम्ति आत्मिक भवन निर्माण गर्ने जीवित पत्थरहरूजस्तै हौ ।</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लूका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सबै प्राणीहरूले परमेश्‍वरको उद्धारलाई देख्‍नेछन् ।”</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यूहन्‍नाले लेखेको सुसमाचार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तिमीहरूले जे जान्दैनौ, त्यसैको आराधना गर्छौ । हामी जे जान्दछौं, त्यसैको आराधना गर्छौं, किनकि उद्धार यहूदीहरूबाट आउँछ ।</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प्रेरित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अरू कुनै व्यक्तिमा मुक्ति छैन, किनकि हामी बचाइनका लागि स्वर्गमुनि मानिसहरूका माझमा अर्को कुनै नाउँ दिइएको छैन ।”</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किनकि म सुसमाचारको निम्ति शर्माउँदिनँ, किनकि यो विश्‍वास गर्ने सबैको निम्ति मुक्‍तिको लागि परमेश्‍वरको शक्‍ति हो, पहिले यहूदी र त्यसपछि ग्रीकहरूका निम्ति ।</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कोरिन्थीहरूलाई पावलको दोस्रो पत्र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किनकि उहाँ भन्‍नुहुन्छ, “मैले उपयुक्त समयमा तिम्रो वास्ता गरें, र मुक्‍तिको दिनमा मैले तिम्रो सहायता गरें।”</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एफिसीहरूलाई पावलको पत्र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ख्रीष्‍टमा, तिमीहरूले पनि, जब सत्य वचन सुनेका थियौ, तिमीहरूको छुट्काराको सुसमाचार, उहाँमा नै तिमीहरूले विश्‍वास गरेका छौ र प्रतिज्ञा सहितको पवित्र आत्माको छाप लगाइएका थियौ ।</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फिलिप्पी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तिमीहरूका शत्रुहरूले गरेका कुनै कुराहरूबाट भयभीत नहोओ । यो तिनीहरूका निम्ति तिनीहरूको विनाशको तर तिमीहरूको निम्ति मुक्‍तिको चिन्ह हो, र यो परमेश्‍वरबाट आएको हो ।</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१ थेसलोनिकी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किनकि परमेश्‍वरले हामीलाई क्रोधको निम्ति होइन, तर हाम्रा प्रभु येशू ख्रीष्‍टद्वारा मुक्‍तिको निम्ति चुन्‍नुभयो ।</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२ तिमोथी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तिमीलाई थाहा छ, कि तिमीले सानैदेखि पवित्रशास्‍‍‍त्र जानेका छौ, जसले तिमीलाई ख्रीष्‍ट येशूमा भएको विश्‍वासद्वारा मुक्‍तिको लागि तिमीलाई बुद्धिमान् तुल्याउन सक्छ ।</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तीतस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किनकि सबै मानसहरूकाे मुक्‍तिको लागि परमेश्‍वरको अनुग्रह देखा परेको छ।</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हिब्रू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किनकि यो परमेश्‍वरका निम्ति उपयुक्त थियो, किनभने हरेक थोक उहाँका निम्ति र उहाँद्वारा अस्तित्वमा छ, धेरै छोराहरू महिमामा ल्याउनको लागि, उहाँको दुःखद्वारा तिनीहरूका मुक्‍तिका कर्तालाई सिद्ध तुल्याउनु उहाँको निम्ति उपयुक्त थियो ।</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पत्रुसको पहिलो पत्र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अहिले तिमीहरूले आफ्नै निम्ति तिमीहरूको विश्‍वासको प्रतिफल पाइरहेका छौ, जुनचाहिं तिमीहरूका प्राणको मुक्ति हो ।</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२ पत्रुस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र हाम्रा प्रभुको धैर्यलाई मुक्ति ठान, जसरी हाम्रा प्रिय भाइ पावलले तिनलाई दिइएको ज्ञानद्वारा तिमीहरूलाई लेखे ।</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यहूदा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प्रियहरू, हाम्रो साझा मुक्तिको विषयमा मैले तिमीहरूलाई लेख्‍न हरेक प्रयत्‍न गर्दा, परमेश्‍वरका पवित्र जनहरूलाई एकै चोटी सधैंको निम्ति दिइएको विश्‍वासको लागि साँचो रूपमा सङ्घर्ष गर्न उपदेश दिनलाई तिमीहरूलाई यो लेख्‍न मलाई आवश्यक भयो ।</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प्रकाशको पुस्तक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र ठुलो सोरले कराउँदै भने, “ सिंहासनमा विराजमान हुनुहुने हाम्रा परमेश्‍वर र थुमामा मुक्ति छ ।”</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प्रेरित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अब म तपाईंहरूलाई परमेश्‍वरमा र उहाँको अनुग्रहको वचनमा सुम्पिदिन्छु, जुन तपाईंहरूलाई निर्माण गर्न र पवित्र भएकाहरू सबैका माझमा तपाईंहरूलाई उत्तराधिकार दिन सक्षम छ ।</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रोमी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तर अब तिमीहरूलाई पापबाट मुक्त गराइएको छ, अनि परमेश्‍वरको दास बनाइएको छ र तिमीहरूसित पवित्रीकरणको लागि आफ्नो फल छ । त्यसको परिणाम चाहिं अनन्त जीवन हो ।</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रोमी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यो वरदानचाहिं पूजाहारीको रूपमा परमेश्‍वरको सुसमाचार दिन गैरयहूदीहरूकहाँ पठाइनलाई म ख्रीष्‍ट येशूको सेवक बन्‍नुपर्छ भन्‍ने थियो, ताकि पवित्र आत्माद्वारा चोखो भएर गैरयहूदीहरूको भेटी ग्रहणयोग्य होस् ।</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कोरिन्थीहरूलाई पावलको पहिलो पत्र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अनि तिमीहरूमध्ये कोही यस्तै थियौ । तर तिमीहरू शुद्ध पारिएका छौ, तिमीहरू परमेश्‍वरमा पवित्र गरिएका छौ, प्रभु येशू ख्रीष्‍टको नाउँमा र हाम्रा परमेश्‍वरको आत्माद्वारा तिमीहरू परमेश्‍वरमा धर्मी ठहराइएका छौ।</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एफिसीहरूलाई पावलको पत्र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ताकि तिनलाई वचनद्वारा पानीले धोएर शुद्ध पार्दै उहाँले तिनलाई पवित्र तुल्याउनुभएको होस् ।</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१ थेसलोनिकी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शान्तिका परमेश्‍वरले तिमीहरूलाई पूर्ण रूपमा पवित्र पारून् । र तिमीहरूका सम्पूर्ण आत्मा, प्राण, र शरीरलाई हाम्रा प्रभु येशू ख्रीष्‍टको आगमनमा दोषरहित राखून् ।</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थेसलोनिकीहरूलाई पावलको दोस्रो पत्र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तर प्रभुका प्रिय भाइहरू हो, हामीले प्रभुलाई तिमीहरूका लागि सधैं धन्यवाद दिनुपर्छ किनभने परमेश्‍वरले आत्माको शुद्धतामा र सत्यताको विश्‍वासमा उद्धारको पहिलो फलझैं तिमीहरूलाई चुन्‍नुभयो,</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१ तिमोथी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तरैपनि, यदि तिनीहरू विश्‍वास र प्रेम र मनको स्वस्थतामा पवित्रीकरणमा लागि रहे भने बालक जन्माउँदा तिनी बचाइनेछिन् ।</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हिब्रू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किनकि पवित्र गर्नुहुने र पवित्र गरिएकाहरू दुवैको एउटै स्रोत छ। त्यसैले उहाँ तिनीहरूलाई भाइहरू भनी बोलाउन शर्माउनुहुन्‍न ।</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हिब्रू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त्यसकारण, येशूले पनि आफ्नै रगतद्वारा मानिसहरूलाई पवित्र तुल्याउनको खातिर सहरको ढोकाबाहिर दुःख भोग्‍नुभयो ।</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पत्रुसको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येशू ख्रीष्‍टप्रतिको आज्ञाकारिता र उहाँको रगतको छिट्काइको निम्ति परमेश्‍वर पिताको पूर्वज्ञानअनुसार पवित्र आत्माको शुद्धिकरणद्वारा चुनिएकाहरू, तिमीहरूमा अनुग्रह होस् र तिमीहरूको शान्तिको वृद्धि होस् ।</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मत्ती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तर जब पत्रुसले बतासलाई देखे, तिनी डराए । जब तिनी डुब्‍न थाले, तिनले चिच्‍च्‍याउँदै भने, “प्रभु, मलाई बचाउनुहोस्!”</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जसले विश्‍वास गर्छ र बप्‍तिस्मा लिन्छ त्यो बचाइनेछ, र जसले विश्‍वास गर्दैन त्यो दोषी ठहरिनेछ ।</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लूका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किनकि मानिसका पुत्र हराएकाहरूलाई खोज्‍न र बचाउनको लागि आएका हुन् ।”</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यूहन्‍नाले लेखेको सुसमाचार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अब मेरो प्राण दुःखित भएको छ र म के भनूँ? 'हे पिता, मलाई यस घडीबाट बचाउनुहोस्'? तर यही कारणको निम्ति म यस घडीमा आएँ ।</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प्रेरित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तिनीहरूले भने, “प्रभु येशूमा विश्‍वास गर्नुहोस् अनि तपाईंले उद्धार पाउनुहुनेछ, तपाईं र तपाईंको घरानाले ।”</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रोमी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किनकि यदि तिमीले तिम्रो मुखले येशूलाई प्रभु भनी स्वीकार गर्छौ, र परमेश्‍वरले उहाँलाई मृतकहरूबाट जीवित पार्नुभयो भनी आफ्नो हृदयमा विश्‍वास गर्छौ भने, तिमी बचाइनेछौ ।</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कोरिन्थीहरूलाई पावलको पहिलो पत्र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किनकि क्रूसको सन्देश नष्ट भइरहेकाहरूका निम्ति मूर्खता हो, तर परमेश्‍वरले बचाइरहनुभएका मानिसहरूका लागि शक्‍ति हो ।</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कोरिन्थीहरूलाई पावलको दोस्रो पत्र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किनकि हामी परमेश्‍वरको निम्ति ख्रीष्‍टका सुबास्‍ना हौं, दुवै उद्धार पाएकाहरू र नष्‍ट भइरहेकाहरूका बीचमा पनि।</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एफिसीहरूलाई पावलको पत्र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किनकि तिमीहरू अनुग्रहबाट विश्‍वासद्वारा बचाइएका छौ, र यो तिमीहरूबाट आएको होइन, यो परमेश्‍वरको उपहार हो,</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थेसलोनिकीहरूलाई पावलको दोस्रो पत्र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त्यो अधार्मिकताका सबै प्रकारका छलहरु साथ आउनेछ । यी कुराहरू नाश हुनेहरूका निम्ति हुनेछन् किनभने तिनीहरूले बचाइनको लागि परमेश्‍वरको प्रेमको सत्यतालाई ग्रहण गरेनन् ।</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१ तिमोथी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उहाँले सबै मानिसहरू बाचून् र सत्यताको ज्ञानमा आऊन् भन्‍ने चाहनुहुन्छ ।</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त्याे हामीले धार्मिकतामा गरेका कामहरूद्वारा होइन, तर उहाँको कृपाअनुसार नयाँ जन्मको स्‍नान र पवित्र आत्माको नविकरणद्वारा उहाँले हामीलाई बचाउनुभयो ।</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हिब्रू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त्यसकारण, उहाँद्वारा परमेश्‍वरको नजिक आउने मानिसहरूलाई पूर्ण रूपमा बचाउनका निम्ति उहाँ सामर्थी हुनुहुन्छ, किनभने उहाँ तिनीहरूका निम्ति अन्‍तर-बिन्‍ती गर्नलाई सधैं जीवित हुनुहुन्छ ।</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याकूबको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यसकारण, सबै पापमय घिनलाग्‍दा कुरा र दुष्‍टताको प्रचुरतालाई मिल्‍काइदेओ । रोपिएको वचनलाई विनम्रतामा धारण गर जसले तिमीहरूका प्राणलाई बचाउन सक्‍छ ।</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पत्रुसको पहिलो पत्र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अनि “धर्मी जनको उद्धार हुनु नै कठिन छ भने, अधर्मी र पापीको अवस्था के होला?”</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मत्ती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येशूले तिनीहरूलाई भन्‍नुभयो, “के तिमीहरूले कहिल्यै धर्मशास्‍‍त्रमा पढेनौ?, ‘जुन ढुङ्गालाई भवन निर्माण गर्नेहरूले रद्ध गरे त्यहीचाहिं कुनाको शिर ढुङ्गो बन्यो । यो परमप्रभुबाट भएको हो, अनि हाम्रो द‍ृष्‍टिमा यो आश्‍चर्यपूर्ण छ ।’</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मर्कूस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येशूले भन्‍नुभयो, “तिमीहरूले गल्ती गरेको कारण यही होइन र? किनभने तिमीहरू न त धर्मशास्‍‍त्र न परमेश्‍वरको शक्‍तिको बारेमा जान्दछौ ।</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लूका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तब तिनीहरूले धर्मशास्‍‍त्र बुझ्‍न सकून् भनेर उहाँले तिनीहरूको विवेक खोली दिनुभयो ।</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यूहन्‍नाले लेखेको सुसमाचार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तिमीहरू धर्मशास्‍‍त्रहरूमा खोज्छौ, किनभने तिनीहरूमा तिमीहरूको निम्ति अनन्त जीवन छ भनी तिमीहरू सोच्छौ, र यी नै धर्मशास्‍‍त्रहरूले मेरो विषयमा गवाही दिन्छन्,</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प्रेरित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धर्मशास्‍‍त्रद्वारा येशू नै ख्रीष्‍ट हुनुहुन्छ भन्‍ने देखाएर, अपोल्लोसले सार्वजनिक बहसमा यहूदीहरूलाई शक्तिशाली रूपमा गलत ठहराए ।</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रोमी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किनकि धर्मशास्‍‍त्रले के भन्छ? “अब्राहामले परमेश्‍वरमा विश्‍वास गरे, र त्यो तिनको निम्ति धार्मिकता गनियो ।”</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रोमी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किनकि पहिले जे लेखिएका थिए, ती हाम्रै शिक्षाको निम्ति लेखिएका थिए, ताकि धैर्य र धर्मशास्‍‍त्रको उत्साहद्वारा हामीलाई आशा होस् ।</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कोरिन्थीहरूलाई पावलको पहिलो पत्र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किनकि मैले जे पाएँ ती तिमीहरूलाई पहिलाे महत्त्वका साथ सुम्पिदिएँ, धर्मशास्‍‍त्रअनुसार ख्रीष्‍ट हाम्रा पापहरूका लागि मर्नुभयो,</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गलातीहरूलाई पावलको पत्र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धर्मशास्‍‍त्रले पहिले नै यो देखेर, कि परमेश्‍वरले गैरयहूदीहरूलाई विश्‍वासद्वारा धर्मी ठहराउनुहुन्छ, अब्राहामलाई अगाडि नै यसो भनेर सुसमाचार प्रचार गर्‍यो, “तँबाट नै सबै जातिहरू आशिषित हुनेछन् ।”</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१ तिमोथी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किनकि पवित्रशास्‍‍त्र भन्छ, “तिमीहरूले दाँइ गर्दै गरेको गोरुको मुखमा मोहोलो नलगाऔ” र “कामदार त्यसको ज्यालाको योग्य हुन्छ ।”</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२ तिमोथी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सम्‍पूर्ण पवित्रशास्‍‍‍त्र परमेश्‍वरबाट प्रेरित भएको हो । यो सिद्धान्तको लागि, दोष देखाउनको लागि, सच्‍याउनको लागि, धार्मिकतामा तालिम दिनको लागि लाभदायक छ,</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याकूबको पत्र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तथापि, यदि तिमीहरूले धर्मशास्‍‍त्रअनुसार “आफ्ना छिमेकीलाई आफूलाई झैं प्रेम गर” भन्‍ने राजकीय व्यवस्थालाई पूरा गर्छौ भने, तिमीहरूले असलै गर्छौ ।</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२ पत्रुस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सबैभन्दा पहिले, तिमीहरूले यो बुझ्नुपर्छ कि कुनैपनि अगमवाणी कसैको आफ्नै तर्कबाट आउँदैन ।</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२ पत्रुस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पावलले तिनका सबै पत्रहरूमा यी कुराहरूको बारेमा उल्लेख गरेका छन्, जहाँ बुझ्‍न कठिन हुने कुराहरू पनि छन् । अशिक्षित र अस्थिर मानिसहरूले यी कुराहरूलाई बङ्ग्‍याउँछन् जसरी तिनीहरूले आफ्नो विनाश निम्त्याउन धर्मशास्‍‍त्रका अरू वचनहरूलाई पनि बङ्ग्याउँछन् ।</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लूका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जब तिमीहरू दुवै जनालाई निम्तो दिने व्यक्ति आउँछ, त्यसले तिमीलाई भन्‍नेछ, ‘तपाईंको स्थान यिनलाई छोडिदिनुहोस्', र लाजकासाथ तिमी तल्लो स्थानमा बस्‍नुपर्ने हुनेछ ।</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रोमी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किनकि धर्मशास्‍‍त्रले भन्छ, “हरेक जसले उहाँमा विश्‍वास गर्छ, त्यो शर्ममा पारिनेछैन ।”</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कोरिन्थीहरूलाई पावलको दोस्रो पत्र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बरु, हामीले गोप्य र लाजमर्दा मार्गहरू त्यागेका छौं। हामी धूर्ततामा हिंड्दैनौं र हामी परमेश्‍वरको वचनलाई गलत तरिकाले चलाउँदैनौं, तर सत्य प्रस्तुत गरेर,तर हामी आफैलाई सबैको अन्तस्करणमा परमेश्‍वरको नजरमा सिफारिस गर्छौं।</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फिलिप्पी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तिनीहरूको अन्त्य विनाश हो । किनकि तिनीहरूको ईश्‍वर तिनीहरूको पेट हो, र तिनीहरूको महिमा तिनीहरूको शर्ममा छ । तिनीहरू सांसारिक कुराहरूका बारेमा विचार गर्छन्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विश्‍वासका कर्ता र सिद्ध तुल्याउनुहुने येशूमा हामीले ध्यान केन्‍द्रित गरौं । किनकि आफ्नो सामुन्‍ने राखिएको आनन्दको लागि उहाँले अपमान सहनुभयो र क्रूसको दुःख भोग्‍नुभयो र परमेश्‍वरको सिंहासनको दाहिनेपट्टि विराजमान हुनुभयो ।</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पत्रुसको पहिलो पत्र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असल विवेक कायम राख ताकि ख्रीष्‍टमा तिमीहरूका असल जीवनको निन्दा गर्नेहरू लाजमा परून्, किनभने तिनीहरूले तिमीहरूको विरुद्धमा कुरा गरिरहेका छन् मानौं तिमीहरू दुष्‍ट मानिसहरू थियौ ।</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यहूदा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तिनीहरू समुद्रका भयङ्कर छालहरू हुन्, जसले आफ्ना निर्लज्‍जताको फिंज निकाल्छन्; तिनीहरू बत्तिएका ताराहरू हुन्, जसको निम्ति अनन्तको लागि अँध्यारोको घोर अन्धकार साँचेर राखिएको छ ।</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प्रकाशको पुस्तक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मेरो सल्लाहलाई ध्यान देऊः आगोद्वारा शुद्ध पारिएको सुन मबाट किन ताकि तिमी धनी हुन सक, र चम्किलो सेतो वस्‍‍त्र किन ताकि तिमीले आफैलाई ढाक्‍न सक र तिम्रो नाङ्गोपनको लाज नदेखियोस्, र तिम्रो आँखालाई अभिषेक गर्न मलहम किन ताकि तिमीले देख्‍न सक ।</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मत्ती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यसको सट्टा इस्राएलको घरानाको हराएका भेडाहरूकहाँ जाओ;</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मत्ती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तिमीहरू के विचार गर्छौ? यदि कुनै मानिससँग एक सयवटा भेडा छन्, अनि तीमध्ये एउटा हरायो भने, के त्यसले ती उनान्सयलाई डाँडाको एक छेउमा छोडेर त्यस हराएकोलाई खोज्‍न हिंड्दैन र?</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मत्ती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त्यसपछि येशूले तिनीहरूलाई भन्‍नुभयो, “आज राती मेरो कारण तिमीहरू सबै पछि हट्नेछौ, किनकि यसरी लेखिएको छ, ‘म गोठालोलाई प्रहार गर्नेछु र बथानका सबै भेडा तितरबितर हुनेछन् ।’</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जब उहाँहरू समुद्रीय तटमा आउनुभयो, उहाँले एउटा ठुलो भीड देख्‍नुभयो, र उहाँले तिनीहरूलाई टिठ्‍याउनुभयो, किनभने तिनीहरू गोठालाबिनाका भेडाहरूजस्तै थिए । अनि उहाँले तिनीहरूलाई धेरै कुरा सिकाउन थाल्‍नुभयो ।</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मर्कूस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येशूले तिनीहरूलाई भन्‍नुभयो, “तिमीहरू सबै पछि हट्नेछौ, किनकि यसरी लेखिएको छ, ‘म गोठालोलाई हिर्काउनेछु र भेडाहरू छरपष्‍ट हुनेछन् ।’</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लूका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जब ऊ घर आउँछ, उसले आफ्ना साथीहरू र छिमेकीहरूलाई एकसाथ यसो भन्दै बोलाउँछ, ‘मसँग आनन्दित होओ, किनकि मैले मेरो हराएको भेडालाई भेट्टाएको छु ।’</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यूहन्‍नाले लेखेको सुसमाचार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पिताले मलाई चिन्‍नुहुन्छ र म पितालाई चिन्छु र मेरा भेडाहरूका लागि म मेरो ज्यान पनि दिन्छु ।</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यूहन्‍नाले लेखेको सुसमाचार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उहाँले तिनलाई तेस्रो पटक भन्‍नुभयो, “यूहन्‍नाका छोरा सिमोन, के तिमी मलाई प्रेम गर्छौ?” पत्रुस निराश भए, किनभने येशूले तिनलाई “के तिमी मलाई प्रेम गर्छौ?” भनी तेस्रो पटक सोध्‍नुभएको थियो । तिनले उहाँलाई भने, “प्रभु, तपाईं सबै थोक जान्‍नुहुन्छ, कि म तपाईंलाई प्रेम गर्छु ।” येशूले तिनलाई भन्‍नुभयो, “मेरा भेडाहरूलाई खुवाऊ ।”</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प्रेरित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अब इथियोपियालीले पढेको धर्मशास्‍‍त्रको खण्ड यो थियो, “काटिने थुमाजस्तै उसलाई लगियो; जसरी थुमा ऊन कत्रनेको सामु मौन हुन्छ त्यसै गरी उसले आफ्नो मुख खोल्दैन ।”</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रोमी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जस्तो लेखिएको छ, “तपाईंको लाभको निम्ति हामी दिनभरि मारिन्छौं । हामीलाई मारिने भेडाहरूझैं ठानियो ।”</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हिब्रू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अब भेडाका महान् गोठाला हाम्रा प्रभु येशूको अनन्त करारको रगतद्वारा मृत्‍युबाट जीवनमा ल्याउनुहुने शान्तिका परमेश्‍वरले,</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पत्रुसको पहिलो पत्र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तिमीहरू सबै हराएका भेडाझैं भौतारिंदै थियौ, तर अब तिमीहरू आफ्ना प्रणका गोठालो र अभिभावककहाँ फर्किएका छौ ।</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प्रकाशको पुस्तक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तेजपात, मसला, धूप, मूर्र, सुगन्धित धूप, दाखमद्य, तेल, मसिनो पिठो, गहुँ, गाईवस्तु र भेडा, घोडाहरू र रथहरू, र दासहरू र मानव प्राणहरू ।</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मत्ती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जब उहाँले भीडलाई देख्‍नुभयो, उहाँ तिनीहरूका निम्ति दयाले भरिनुभयो, किनभने तिनीहरू विचलित र निराश थिए । तिनीहरू गोठालाबिनाका भेडाहरूजस्‍तै थिए ।</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मत्ती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त्यसपछि येशूले तिनीहरूलाई भन्‍नुभयो, “आज राती मेरो कारण तिमीहरू सबै पछि हट्नेछौ, किनकि यसरी लेखिएको छ, ‘म गोठालोलाई प्रहार गर्नेछु र बथानका सबै भेडा तितरबितर हुनेछन् ।’</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जब उहाँहरू समुद्रीय तटमा आउनुभयो, उहाँले एउटा ठुलो भीड देख्‍नुभयो, र उहाँले तिनीहरूलाई टिठ्‍याउनुभयो, किनभने तिनीहरू गोठालाबिनाका भेडाहरूजस्तै थिए । अनि उहाँले तिनीहरूलाई धेरै कुरा सिकाउन थाल्‍नुभयो ।</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मर्कूस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येशूले तिनीहरूलाई भन्‍नुभयो, “तिमीहरू सबै पछि हट्नेछौ, किनकि यसरी लेखिएको छ, ‘म गोठालोलाई हिर्काउनेछु र भेडाहरू छरपष्‍ट हुनेछन् ।’</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लूका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त्यस इलाकामा भएका गोठालाहरू राती आ-आफ्ना बगालको रखवाली गर्दै चौरमा बसिरहेका थिए ।</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यूहन्‍नाले लेखेको सुसमाचार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म असल गोठालो हुँ । असल गोठालोले भेडाहरूका लागि आफ्नो ज्यान दिन्छ ।</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प्रेरित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त्यसकारण तपाईंहरू आफ्नै निम्ति र सारा बगालको बारेमा होसियार हुनुहोस्, जुन बगालका लागि पवित्र आत्माले तपाईंहरूलाई रेखदेख गर्ने तुल्याउनुभयो । परमेश्‍वरको मण्डलीको हेरचाह गर्न होसियार हुनुहोस् जसलाई उहाँले आफ्नै रगतले किन्‍नुभयो ।</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कोरिन्थीहरूलाई पावलको पहिलो पत्र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आफ्नै खर्चमा सिपाहीको रूपमा कसले सेवा गर्छ? कसैले दाखबारी लगाएर त्यसको फल खाँदैन? वा कसले गाईवस्तु पालेर तिनीहरूबाट दूध पिउँदैन?</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हिब्रू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अब भेडाका महान् गोठाला हाम्रा प्रभु येशूको अनन्त करारको रगतद्वारा मृत्‍युबाट जीवनमा ल्याउनुहुने शान्तिका परमेश्‍वरले,</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पत्रुसको पहिलो पत्र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तिमीहरू सबै हराएका भेडाझैं भौतारिंदै थियौ, तर अब तिमीहरू आफ्ना प्रणका गोठालो र अभिभावककहाँ फर्किएका छौ ।</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पत्रुसको पहिलो पत्र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तिमीहरूको हेरचाहमा रहेको परमेश्‍वरको बगालको गोठालो होओ, निरीक्षकको रूपमा सेवा गर्दै—करले होइन तर तिमीहरूका आफ्नै र परमेश्‍वरको इच्छाअनुसार—बेइमानीपूर्वक कमाइने पैसाको लागि होइन, तर स्वेच्छाले ।</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प्रकाशको पुस्तक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किनकि सिंहासनका माझमा हुनुहुने थुमा तिनीहरूका गोठालो हुनुहुनेछ, अनि उहाँले तिनीहरूलाई जिउँदो पानीको मुहानतिर डोर्‍याउनुहुनेछ, र परमेश्‍वरले तिनीहरूका आँखाबाट सबै आँसु पुछिदिनुहुनेछ ।”</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मत्ती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तिनले एक जना पुत्र जन्माउनेछिन् र तिमीले उहाँको नाउँ येशू राख्‍नेछौ, किनकि उहाँले आफ्ना मानिसहरूलाई तिनीहरूका पापबाट बचाउनुहुनेछ ।”</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मर्कूस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पक्षाघातीलाई के भन्‍न सजिलो हुन्छ, ‘तिम्रा पापहरू क्षमा भएका छन्’ भन्‍नु कि ‘उठ र आफ्नो ओछ्यान बोक र हिंड’ भन्‍नु?</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लूका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यसकारण म तिमीलाई भन्दछु, यसका पापहरू जो धेरै थिए, ती क्षमा भएका छन्—किनकि यसले धेरै प्रेम गरेकी छे । तर जसलाई थोरै क्षमा गरिएको छ, त्यसले थोरै नै प्रेम गर्छ ।”</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यूहन्‍नाले लेखेको सुसमाचार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यसकारण म तिमीहरूलाई भन्दछु, तिमीहरू आफ्ना पापहरूमा मर्नेछौ । किनकि "म हुँ" भनी तिमीहरूले विश्‍वास नगरेसम्म तिमीहरू आफ्ना पापहरूमा मर्नेछौ ।”</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प्रेरित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तिनले घुँडा टेकी ठुलो सोरले चिच्‍च्याए, “हे प्रभु, तिनीहरूलाई यो पापको दोष नलागोस् ।” यति भनेपछि तिनले आफ्नो प्राण त्यागे ।</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रोमी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यसकारण एक जना मानिसद्वारा संसारमा पाप प्रवेश गर्‍यो, यसरी पापद्वारा मृत्‍यु प्रवेश गर्‍यो । अनि मृत्यु सबै मानिसमा फैलियो, किनभने सबैले पाप गरे ।</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कोरिन्थीहरूलाई पावलको दोस्रो पत्र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पाप नजान्‍नेलाई उहाँले हाम्रा निम्ति पाप बनाउनुभयो, ताकि हामी उहाँमा परमेश्‍वरको धार्मिकता बन्‍न सकौं।</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एफिसीहरूलाई पावलको पत्र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र तिमीहरूको लागि, तिमीहरू त आफ्ना अपराधहरू र पापहरूमा मरेका थियौं,</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कलस्सीहरूलाई पावलको पत्र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जसमा हामीले उद्धार अर्थात् पापको क्षमा पाएका छौं ।</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१ तिमोथी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केही मानिसहरूका पापहरू स्पष्‍ट थाहा हुन्छन् र ती पापहरू तिनीहरू अघि नै न्यायमा जान्छन् । तर केही पापहरू पछि मात्र जान्छन् ।</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हिब्रू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अब जहाँ यी कुराहरूको क्षमा हुन्छ, त्यहाँ पापका निम्ति कुनै बलिदानको खाँचो पर्दैन ।"</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याकूबको पत्र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अभिलाषाले गर्भधारण गरेपछि त्यसले पाप जन्माउँछ, अनि पाप पूर्ण रूपमा बढेपछि त्यसले मृत्यु ल्याउँछ ।</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२ पत्रुस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तिनीहरूका आँखा व्यभिचारले भरिएका हुन्छन्; तिनीहरू पाप गरेर कहिल्यै अघाउँदैनन् । तिनीहरूले अस्थिर प्राणलाई नराम्रो काममा लोभ्याउँछन्; तिनीहरूका मनले लोभमा तालिम पाएका हुन्छन् र तिनीहरू श्रापित सन्तान हुन्!</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१ यूहन्‍ना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तर यदि हामीले आफ्ना पापहरू स्वीकार‍ गर्छौं भने उहाँ हामीलाई हाम्रा पापहरू क्षमा गर्न र सबै अधर्मबाट हामीलाई शुद्ध पार्न विश्‍वासयोग्य र धर्मी हुनुहुन्छ ।</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प्रकाशको पुस्तक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अनि विश्‍वासयोग्य गवाही, मृतकबाट जीवित पारिनुभएको पहिलो र पृथ्वीका राजाहरूका शासक, येशू ख्रीष्‍टबाट तिमीहरूलाई अनुग्रह र शान्ति । उहाँ जसले हामीलाई प्रेम गर्नुहुन्छ र उहाँको रगतद्वारा हामीलाई हाम्रा पापबाट स्वतन्‍‍त्र पार्नुभयो—</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मत्ती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परीक्षा गर्ने आएर उहाँलाई भन्यो, “यदि तपाईं परमेश्‍वरका पुत्र हुनुहुन्छ भने, यी ढुङ्गाहरूलाई रोटी हुने आज्ञा गर्नुहोस् ।”</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मत्ती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त्यसपछि डुङ्गामा रहेका चेलाहरूले येशूको आराधना गरे र भने, “साँच्‍चै तपाईं परमेश्‍वरका पुत्र हुनुहुन्छ ।”</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मर्कूस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जब अशुद्ध आत्माहरूले उहाँलाई देख्‍थे, तिनीहरू उहाँको सामु ढल्थे, चिच्‍च्याउँथे अनि तिनीहरूले भन्‍थे , “तपाईं परमेश्‍वरका पुत्र हुनुहुन्छ ।”</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मर्कूस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येशू यसरी मर्नुभएको देखेर उहाँको सामु उभिएको कप्तानले भने, "साँच्‍चै, यी मानिस परमेश्‍वरका पुत्र नै थिए!"</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लूका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स्वर्गदूतले जवाफ दिए, र उनलाई भने, “पवित्र आत्मा तिमीमाथि आउनुहुनेछ र सर्वोच्‍चका शक्‍तिले तिमीलाई ढाक्नेछ । त्यसैले जन्मिन लाग्‍नुभएको पवित्र जन, परमेश्‍वरका पुत्र कहलाइनुहुनेछ ।</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लूका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तिनीहरू सबैले भने, “त्यसो भए, के तँ परमेश्‍वरका पुत्र होस्?” येशूले तिनीहरूलाई भन्‍नुभयो, “तपाईंहरू नै भन्‍नुहुन्छ कि म हुँ ।”</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यूहन्‍नाले लेखेको सुसमाचार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मैले दुवै देखेको, र गवाही दिएको छु कि उहाँ परमेश्‍वरका पुत्र हुनुहुन्‍छ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यूहन्‍नाले लेखेको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तर यीचाहिं लेखिएका छन्, ताकि येशू नै ख्रीष्‍ट अर्थात् परमेश्‍वरका पुत्र हुनुहुन्छ भनी तिमीहरूले विश्‍वास गर्न सक, र विश्‍वास गरेर उहाँको नाउँमा तिमीहरूले जीवन पाउन सक ।</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रोमी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येशू ख्रीष्‍ट हाम्रा प्रभु मृतकहरूबाट पुनरुत्‍थान हुनुभएर पवित्रताको आत्माद्वारा शक्‍तिसाथ परमेश्‍वरका पुत्र घोषणा गरिनुभएको थियो ।</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कोरिन्थीहरूलाई पावलको दोस्रो पत्र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किनकि परमेश्‍वरका पुत्र, येशू ख्रीष्‍ट, जसलाई सिलास, तिमोथी र मैले तिमीहरूमाझ घोषणा गर्‍यौं, जो चाहिं “हो” र “होइन” हुनुहुन्‍न । बरु, उहाँ सदा “हो” हुनुहुन्छ ।</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गलातीहरूलाई पावलको पत्र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म ख्रीष्‍टसँगै क्रूसमा टाँगिएको छु । अब उसो जिउने म होइनँ, तर ख्रीष्‍ट ममा जिउनुहुन्छ । अब जुन जीवन म शरीरमा जिउँछु, म परमेश्‍वरका पुत्रको विश्‍वासमा जिउँछु, जसले मलाई प्रेम गर्नुभयो र आफैंलाई मेरो निम्ति दिनुभयो ।</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एफिसीहरूलाई पावलको पत्र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विश्‍वासको एकता र परमेश्‍वरका पुत्रको ज्ञानमा हामी सबै नपुगेसम्म उहाँले यो गर्नुहुन्छ, ताकि हामी परिप‍क्‍व हुन सकौं र ख्रीष्‍टको पूर्णताको उचाइमा पुग्‍न सकौं ।</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हिब्रू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यसकारण, जसै स्वर्ग भएर जानुभएका, महान् प्रधान पूजाहारी, परमेश्‍वरका पुत्र येशू हामीसँग हुनुहुन्छ, हामी हाम्रो विश्‍वासलाई द‍ृढतासाथ थामिराखौं ।</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१ यूहन्‍ना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जसले येशू परमेश्‍वरका पुत्र हुनुहुन्छ भनी स्वीकार गर्छ, परमेश्‍वर त्यसमा रहनुहुन्छ र त्यो परमेश्‍वरमा रहन्छ ।</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प्रकाशको पुस्तक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थिआटीराको मण्डलीका दूतलाई लेखः ‘आँखा आगोको ज्वालाजस्ता र पाउ भट्टीमा टल्कने काँसाजस्ता भएका परमेश्‍वरका पुत्रका वचनहरू यिनै हुन् ।</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मत्ती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येशूले तिनलाई भन्‍नुभयो, “स्‍यालहरूका दुला छन्‌, र आकाशका चराचुरूङ्गीहरूका गुँडहरू छन्‌, तर मानिसका पुत्रको त आफ्नो शिर राख्‍ने ठाउँ कहीं पनि छैन ।”</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मत्ती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जब येशू कैसरिया फिलिप्पीको इलाकाहरूमा आइपुग्‍नुभयो, उहाँले आफ्ना चेलाहरूलाई यसो भन्दै सोध्‍नुभयो, “मानिसका पुत्र को हो भनी मानिसहरूले भन्छन्?”</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मत्ती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जसरी मानिसका पुत्र सेवा पाउनलाई आएका होइनन्, तर सेवा दिनलाई आएका हुन्, र धेरैका मोल तिर्नको निम्ति आफ्नो जीवन दिनलाई आएका हुन् ।”</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मर्कूस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यसकारण मानिसका पुत्र विश्राम दिनको पनि प्रभु हुन् ।”</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मर्कूस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उहाँले मानिसका पुत्रले धेरै कुरा भोग्‍नुपर्छ, र धर्म-गुरुहरू, मुख्य पूजाहारीहरू र शास्‍‍त्रीहरूबाट तिरस्कृत हुनेछ, मारिनेछ र तीन दिनपछि फेरि जीवित भई उठ्नेछ भनी तिनीहरूलाई शिक्षा दिन थाल्नुभयो ।</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“हेर, हामी यरूशलेमतिर उक्लँदैछौं, र मानिसका पुत्रलाई त्यहाँ मुख्य पूजाहारीहरू र शास्‍‍त्रीहरूका हातमा सुम्पिनेछ । तिनीहरूले उनलाई मृत्युदण्डको दोष लगाउनेछन् र गैरयहूदीहरूकहाँ सुम्पिदिनेछन् ।</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मर्कूस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त्यसपछि तिनीहरूले मानिसका पुत्रलाई बादलमा महान् शक्‍ति र महिमामा आउँदै गरेको देख्‍नेछन् ।</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लूका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मानिसका पुत्र खाँदै र पिउँदै आए, र तिमीहरू भन्छौ, 'हेर, एउटा घिचुवा र पियक्‍कड मानिस, कर उठाउने र पापीहरूका मित्र!'</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लूका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किनकि मानिसका पुत्र हराएकाहरूलाई खोज्‍न र बचाउनको लागि आएका हुन् ।”</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लूका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तर येशूले त्यसलाई भन्‍नुभयो, “यहूदा, के तिमीले मानिसका पुत्रलाई एउटा चुम्बनले विश्‍वासघात गर्छौ?”</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यूहन्‍नाले लेखेको सुसमाचार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जसरी मोशाले उजाड-स्थानमा सर्पलाई उचाले, त्यसै गरी मानिसका पुत्र पनि उचालिनुपर्छ,</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यूहन्‍नाले लेखेको सुसमाचार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भीडले उहाँलाई जवाफ दियो, “हामीले व्यवस्थाबाट सुनेका छौं, कि ख्रीष्‍ट सधैं रहनुहुनेछ । तपाईं कसरी भन्‍नसक्‍नुहुन्छ, ‘मानिसका पुत्र उचालिनुपर्छ?’ यो मानिसका पुत्र को हुन्?”</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प्रेरित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स्तिफनसले भने, “हेर्नुहोस्, म स्वर्ग उघ्रेको र मानिसका पुत्रलाई परमेश्‍वरको दाहिने हातपट्टि उभिरहनुभएको देख्छु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प्रकाशको पुस्तक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सामदानहरूका माझमा पाउसम्मै पुग्‍ने लामो पोशाक पहिरिनुभएका र आफ्नो छाती वरिपरि सुनको पेटी बाँध्‍नुभएका मानिसका पुत्रजस्तै त्यहाँ एक जना हुनुहुन्थ्यो ।</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प्रकाशको पुस्तक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मैले हेरें र त्यहाँ एउटा सेतो बादल थियो । बादलमाथि बस्‍नुभएको एक जना, मानिसका पुत्रजस्तै थिए । उहाँको शिरमा एउटा सुनको मुकुट र उहाँको हातमा धारिलो हतियार थियो ।</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मत्ती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तिनीहरूसँग नडराओ जसले शरीरलाई मार्दछन्, तर आत्मालाई मार्न सक्दैनन् । बरु, आत्मा र शरीर दुवैलाई नरकमा नष्‍ट गर्न सक्‍नुहुनेसँग डराओ ।</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मर्कूस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तैंले परमप्रभु आफ्ना परमेश्‍वरलाई आफ्नो सारा हृदय, आफ्नो सारा प्राण, आफ्नो सारा मन र आफ्नो सारा शक्‍तिले प्रेम गर्नुपर्छ ।’</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लूका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तर परमेश्‍वरले त्यसलाई भन्‍नुभयो, ‘मूर्ख मानिस, आजको राती नै तेरो प्राण चाहिएको छ, र तैंले तयार गरेको ती सब चिजहरू कसको हुनेछ?’</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यूहन्‍नाले लेखेको सुसमाचार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अब मेरो प्राण दुःखित भएको छ र म के भनूँ? 'हे पिता, मलाई यस घडीबाट बचाउनुहोस्'? तर यही कारणको निम्ति म यस घडीमा आएँ ।</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प्रेरित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किनकि तपाईंले मेरो प्राणलाई पातालमा त्याग्‍नुहुनेछैन न त तपाईंले आफ्ना पवित्रजनलाई कुहिन दिनुहुनेछ ।</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रोमी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परमेश्‍वरले दुष्‍ट कार्य गर्ने हरेक मानव प्राणमाथि सङ्कट र दुःख ल्याउनुहुनेछ, पहिले यहूदीमाथि, अनि ग्रीकहरूमाथि पनि ।</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कोरिन्थीहरूलाई पावलको पहिलो पत्र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त्यसैले यस्तो पनि लेखिएको छ, “पहिलो मानिस आदम जीवित प्राण बन्यो ।” अन्तिम आदम जीवन दिने आत्मा बन्‍नुभयो ।</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कोरिन्थीहरूलाई पावलको दोस्रो पत्र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तर म परमेश्‍वरलाई मेरो आत्माको साक्षीको रूपमा भन्‍दछु कि तिमीहरूलाई बचाउन सकूँ भनेर म कोरिन्थमा आइनँ</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१ थेसलोनिकी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शान्तिका परमेश्‍वरले तिमीहरूलाई पूर्ण रूपमा पवित्र पारून् । र तिमीहरूका सम्पूर्ण आत्मा, प्राण, र शरीरलाई हाम्रा प्रभु येशू ख्रीष्‍टको आगमनमा दोषरहित राखून् ।</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हिब्रू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हामीसित प्राणको लागि सुरक्षित र भरपर्दो लङ्गरको रुपमा यो, अर्थात् आशा छ, जुन पर्दा पछाडिको भित्रको स्थानमा पनि पस्छ,</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याकूबको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यसकारण, सबै पापमय घिनलाग्‍दा कुरा र दुष्‍टताको प्रचुरतालाई मिल्‍काइदेओ । रोपिएको वचनलाई विनम्रतामा धारण गर जसले तिमीहरूका प्राणलाई बचाउन सक्‍छ ।</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पत्रुसको पहिलो पत्र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प्रिय हो, तिमीहरूका प्राणको विरुद्धमा लडाइँ गर्ने सांसारिक इच्छाबाट टाढा रहनको निम्ति परदेशीहरू र प्रवासीहरूलाई झैं म तिमीहरूलाई बोलाउँछु ।</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२ पत्रुस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तिनीहरूका आँखा व्यभिचारले भरिएका हुन्छन्; तिनीहरू पाप गरेर कहिल्यै अघाउँदैनन् । तिनीहरूले अस्थिर प्राणलाई नराम्रो काममा लोभ्याउँछन्; तिनीहरूका मनले लोभमा तालिम पाएका हुन्छन् र तिनीहरू श्रापित सन्तान हुन्!</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३ यूहन्‍ना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प्रिय, म प्रार्थना गर्छु, कि जसरी तिम्रो प्राणको भलो हुन्छ त्यसरी नै सबै कुरामा तिम्रो भलो होस् र तिमी स्वस्थ्य होऊ ।</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प्रकाशको पुस्तक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जब थुमाले पाँचौं मोहोरलाई खोल्‍नुभयो, तब वेदीको मुनि परमेश्‍वरको वचन र तिनीहरूको गवाहीका खातिर मारिएका प्राणहरूलाई मैले देखें ।</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मर्कूस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त्यस बेला सभाघरमा एक जना अशुद्ध आत्मा भएको मानिस थियो । त्यो यसो भन्दै चिच्‍च्यायो,</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लूका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बुबाहरूको हृदय आफ्ना छोराछोरीतिर फर्काउन र अनाज्ञाकारीहरूलाई धर्मीहरूको बुद्धितिर फर्काउन—परमप्रभुको निम्ति तयार पारिएका मानिसहरूलाई उहाँको निम्ति तयार गर्न तिनी एलियाको आत्मा र शक्तिमा परमप्रभुको अगि अगि जानेछन् ।"</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यूहन्‍नाले लेखेको सुसमाचार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शरीरबाट जन्मेको शरीर हो, र पवित्र आत्माबाट जन्मेको आत्मा हो ।</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प्रेरित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तिनीहरूले स्तिफनसमाथि ढुङ्गा बसाईरहँदा तिनले निरन्तर रूपमा यसो भन्दै प्रभुको पुकारा गरे, “हे प्रभु येशू, मेरो आत्मालाई ग्रहण गर्नुहोस् ।”</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रोमी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तिमीहरू फेरि भयभीत भई जिउनको लागि दासत्वको आत्मा पाएका छैनौ; बरु, तिमीहरूले धर्मपुत्रको आत्मा पाएका छौ जसद्वारा हामी “अब्बा, पिता!” भनी पुकार्छौं ।</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रोमी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हामी परमेश्‍वरका सन्तान हौं भनी आत्मा स्वयम्‌ले हाम्रो आत्मालाई गवाही दिनुहुन्छ ।</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कोरिन्थीहरूलाई पावलको पहिलो पत्र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तर हामीले संसारको आत्मा पाएका छैनौं, तर परमेश्‍वरबाटका पवित्र आत्मा पाएका छौं, ताकि परमेश्‍वरले हामीलाई सित्तैंमा दिनुभएका कुराहरू हामी जान्‍न सकौं ।</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कोरिन्थीहरूलाई पावलको दोस्रो पत्र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यही कारणले हामी उत्साहित हुन्छौं।हामी हाम्रो सान्त्वनामा साथै तीतसको आनन्दमा पनि अझै रमायौं किनभने तिमीहरू सबैद्वारा तिनको आत्मालाई स्फूर्ति मिलेको थियो।</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गलातीहरूलाई पावलको पत्र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यदि हामी आत्माद्वारा जिउँछौं भने, हामी आत्माद्वारा नै हिंडौं ।</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एफिसीहरूलाई पावलको पत्र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यस संसारको रीतिअनुसार तिमीहरू यस्ता कुराहरूमा एकपल्ट हिंडेका थियौ । आकाशको शक्तिको शासक अनुसार तिमीहरू बाँचिरहेका थियौ, त्यो आत्मा जो अनाज्ञाकारिताका सन्तानहरूमा काम गर्थ्यो ।</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फिलिप्पी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प्रभु येशू ख्रीष्‍टको अनुग्रह तिमीहरूको आत्मासँग रहोस् ।</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कलस्सीहरूलाई पावलको पत्र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म तिमीहरूसँग शरीरमा नभए तापनि म तिमीहरूसँग आत्मामा छु । म तिमीहरूका सुव्यवस्था र ख्रीष्‍टमा तिमीहरूका विश्‍वासको शक्‍तिलाई देखेर आनन्दित हुन्छु ।</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हिब्रू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किनकि परमेश्‍वरको वचन जीवित र क्रियाशील अनि दुईधारे तरवारभन्दा पनि धारिलो छ । यसले आत्मा र प्राण, जोर्नी र मासीलाई अलग हुनेगरी छेड्छ अनि यो हृदयका विचार र भावनाहरूको जाँच गर्न सक्षम छ ।</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याकूबको पत्र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जसरी आत्मादेखि अलग हुँदा शरीर मर्छ, त्यसै गरी कामबाट अलग हुँदा विश्‍वास पनि मर्छ ।</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१ यूहन्‍ना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यसैद्वारा तिमीहरूले परमेश्‍वरको आत्मालाई चिन्‍नेछौ—येशू ख्रीष्‍ट शरीरमा आउनुभयो भनी स्वीकार गर्ने हरेक आत्मा परमेश्‍वरबाटको हो,</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मत्ती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त्यसपछि दुष्‍टबाट परीक्षित हुनलाई पवित्र आत्माद्वारा येशू उजाड-स्थानमा डोर्‍याइनुभयो ।</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मत्ती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तर येशूले तिनीहरूको दुष्‍टता थाहा पाउनुभयो, र भन्‍नुभयो, “पाखण्डी हो, “तिमीहरू मलाई किन परीक्षा गर्दछौ?</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मर्कूस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उहाँ शैतानद्वारा परीक्षित हुँदै चालिस दिनसम्म उजाड-स्थानमा रहनुभयो । उहाँ जङ्गली जनावरहरूसँग रहनुभयो र स्वर्गदूतहरूले उहाँको सेवा गरे ।</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लूका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जहाँ उहाँ चालिस दिनसम्म शैतानद्वारा परीक्षामा पर्नुभयो । ती दिनहरूमा उहाँले केही खानुभएन, र त्‍यो समयको अन्त्‍यमा उहाँ भोकाउनुभयो ।</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प्रेरित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तब पत्रुसले उनलाई भने, “तिमीहरू परमप्रभुको आत्मालाई जाँच गर्न कसरी सँगै सहमत भयौ? हेर, तिम्रो पतिलाई गाड्नेहरूका पाउ ढोकामा नै छन्, र तिनीहरूले तिमीलाई पनि बोकेर बाहिर लानेछन् ।"</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कोरिन्थीहरूलाई पावलको पहिलो पत्र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सबै मानव-जातिमा आउने परीक्षाभन्दा तिमीहरू फरक परीक्षामा परेका छैनौं । तर परमेश्‍वर विश्‍वासयोग्य हुनुहुन्छ । उहाँले तिमीहरूलाई तिमीहरूको क्षमता बाहिरको परीक्षामा पर्न दिनुहुन्‍न । तिमीहरूले त्यसलाई सहन सक भनेर उहाँले परीक्षाको साथमा त्यसबाट उम्किने बाटाे पनि प्रदान गर्नुहुनेछ ।</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गलातीहरूलाई पावलको पत्र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भाइहरू हो, यदि कुनै मानिसले पाप गरेको फेला परेमा, तिमी आत्मिकीहरूले चाहिं नम्रताको आत्मामा त्यसलाई पुनर्स्थापित गर्नुपर्छ । तिमीहरू आफैं परीक्षामा नपर्नको निम्ति आफ्नो ख्याल गर ।</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१ थेसलोनिकी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यसैकारण, जब मैले सहनै सकिनँ, मैले तिमीहरूको विश्‍वासबारे जान्‍न पठाएँ । कतै परीक्षा गर्नेवालाले तिमीहरूलाई कुनै न कुनै रूपमा परीक्षामा पार्‍याे र हाम्रो मेहनत व्यर्थमा गयाे कि ।</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हिब्रू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किनभने येशू आफैले दुःख भोग्‍नुभएको, र परीक्षित हुनुभएकोले, उहाँले परीक्षित हुनेहरूलाई सहायता गर्न सक्‍नुहुन्छ ।</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हिब्रू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किनकि हामीसँग हाम्रा कमजोरीहरूमा हामीलाई सान्त्वना दिन नसक्‍ने एक जना प्रधान पूजाहारी हुनुहुन्‍न, त्यसको सट्टामा, हामीसँग एक जना हुनुहुन्छ जो हामीजस्तै सबै कुरामा परीक्षित हुनुभएको छ, तरै पनि उहाँ पापरहित हुनुहुन्छ ।</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याकूब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परीक्षामा पर्दा “म परमेश्‍वरबाट परीक्षामा परेको छु” भनी कसैले पनि नभनोस् किनभने दुष्‍टबाट परमेश्‍वरको परीक्षा हुँदैन न त उहाँ आफैंले पनि कसैको परीक्षा गर्नुहुन्‍छ ।</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याकूब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तर प्रत्येक व्यक्‍ति आफ्नै अभिलाषाद्वारा परीक्षामा पर्छ, जसले त्यसलाई बहकाउँछ र प्रलोभनमा पार्छ ।</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प्रकाशको पुस्तक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तिमीले मेरो वचन धैर्यसाथ पालन गरेका हुनाले पृथ्वीमा बास गर्नेहरुको जाँच्‍नको लागि सारा संसारमा आइपर्ने जाँचको घडीबाट म तिमीलाई जोगाउनेछु ।</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मत्ती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तर म तिमीहरूलाई भन्दछु, कि शपथ खाँदै नखाओ, न त स्वर्गको, किनकि त्यो परमेश्‍वरको सिंहासन हो;</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मत्ती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येशूले तिनीहरूलाई भन्‍नुभयो, “साँच्‍चै म तिमीहरूलाई भन्दछु, तिमीहरू जसले मलाई पछ्याएका छौ, नयाँ सृष्‍टिमा जब मानिसका पुत्र आफ्नो महिमाको सिंहासनमा बस्छन्, तिमीहरू पनि इस्राएलका बाह्र कुलको न्याय गर्दै बाह्रवटा सिंहासनमा बस्‍नेछौ ।</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मत्ती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जब मानिसका पुत्र आफ्नो महिमामा आउनेछन् र उनको साथमा सारा स्‍वर्गदूतहरू आउनेछन्, तब उनी आफ्नो महिमित सिंहासनमा विराजमान हुनेछन् ।</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लूका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उहाँ महान् हुनुहुनेछ र उहाँ सर्वोच्‍चका पुत्र कहलाइनुहुनेछ । परमप्रभु परमेश्‍वरले उहाँलाई उहाँको पुर्खा दाऊदको सिंहासन दिनुहुनेछ ।</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लूका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ताकि मेरो राज्यमा तिमीहरूले मसँगै मेरो टेबुलमा खान र पिउन सक्‍नेछौ । र इस्राएलका बाह्रै कुलको न्याय गरेर सिंहासनमा बस्‍नेछौ ।</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प्रेरित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‘स्वर्ग मेरो सिंहासन हो, र पृथ्वी मेरा खुट्टाको पाउदान । तिमीहरूले मेरो निम्ति कस्तो किसिमको घर बनाउन सक्छौ?’ परमप्रभु भन्‍नुहुन्छ, वा मेरो विश्रामको स्थान कुन हो?</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कलस्सीहरूलाई पावलको पत्र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किनकि स्वर्गमा तथा पृथ्वीमा भएका सबै द‍ृश्य र अद‍ृश्य कुराहरू उहाँमा सृष्‍टि गरिएका थिए । चाहे सिंहासनहरू वा प्रभुत्वहरू वा प्रधानताहरू वा अधिकारहरू, सबै थोक उहाँद्वारा उहाँकै लागि सृष्‍टि गरिएका थिए ।</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हिब्रू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तब हामी अनुग्रहको सिंहासनमा साहसपूर्वक जाऔं, ताकि खाँचोको समयमा हामीले कृपा र अनुग्रह पाउन सकौं ।</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हिब्रू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अब हामीले भनिरहेको कुरा यही होः हामीसँग एक जना प्रधान पूजाहारी हुनुहुन्छ जो स्‍वर्गको सिंहासनको दाहिनेपट्टि विराजमान हुनुहुन्छ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विश्‍वासका कर्ता र सिद्ध तुल्याउनुहुने येशूमा हामीले ध्यान केन्‍द्रित गरौं । किनकि आफ्नो सामुन्‍ने राखिएको आनन्दको लागि उहाँले अपमान सहनुभयो र क्रूसको दुःख भोग्‍नुभयो र परमेश्‍वरको सिंहासनको दाहिनेपट्टि विराजमान हुनुभयो ।</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प्रकाशको पुस्तक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जसले जित्छ, त्यसलाई मेरो सिंहासनमा मसँग बस्‍नलाई अधिकार दिनेछु, जसरी मैले पनि जितें र मेरा पितासँग उहाँको सिंहासनमा बसें ।</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प्रकाशको पुस्तक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र ठुलो सोरले कराउँदै भने, “ सिंहासनमा विराजमान हुनुहुने हाम्रा परमेश्‍वर र थुमामा मुक्ति छ ।”</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प्रकाशको पुस्तक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त्यसपछि स्वर्गदूतले मलाई स्फटिकजस्तो सफा जीवनको पानीको नदी देखाए । यो परमेश्‍वर र थुमाको सिंहासनबाट बगिरहेको थियो ।</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प्रेरित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हाम्रा पितापुर्खाका परमेश्‍वरले येशूलाई मृत्युबाट उठाउनुभयो, जसलाई तपाईंहरूले रूखमा झुण्ड्याएर मार्नुभयो ।</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प्रेरित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यहूदीहरूको देश र यरूशलेम दुवैमा येशूले गर्नुभएका सबै कुराहरूका हामी साक्षी हौं । तिनीहरूले उहाँलाई काठमा झुण्ड्‍याएर मारे,</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प्रेरित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जब तिनीहरूले उहाँको बारेमा लेखिएका यी सबै कुराहरू पूरा गरे, तिनीहरूले उहाँलाई काठबाट ओराले र चिहानमा राखे ।</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गलातीहरूलाई पावलको पत्र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हाम्रो निम्ति ख्रीष्‍ट श्रापित हुनुभएर उहाँले हामीलाई व्यवस्थाको श्रापबाट मुक्त गराउनुभयो—किनकि यसो लेखिएको छ, “काठमा झुण्डिने हरेक श्रापित हुन्छ ।”—</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पत्रुसको पहिलो पत्र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हामी पापको भागीदार नबनौं र धार्मिकताको खातिर जिऔं भनेर उहाँले हाम्रा सबै पाप आफ्नो शरीरमा बोकी क्रूसमा चढ्नुभयो । उहाँका चोटहरूले तिमीहरू निको भएका छौ ।</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मत्ती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त्यसपछि तिनीहरूले आफ्ना चेलाहरू र हेरोदी दलका केही मानिसहरूलाई उहाँकहाँ पठाए । तिनीहरूले येशूलाई भने, “गुरुज्यू, हामीलाई थाहा छ, कि तपाईं सत्य हुनुहुन्छ, र तपाईंले परमेश्‍वरको मार्गलाई सत्यतामा सिकाउनुहुन्छ । तपाईंले कसैको विचारको वास्ता गर्नुहुन्‍न, र मानिसहरूका बीचमा तपाईंले पक्षपात गर्नुहुन्‍न ।</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लूका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यदि तिमीहरू अधर्मको धन प्रयोग गर्ने कुरामा विश्‍वासयोग्य भएका छैनौ भने साँचो धनमा तिमीहरूलाई कसले भरोसा गर्ला र?</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यूहन्‍नाले लेखेको सुसमाचार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येशूले तिनलाई भन्‍नुभयो, “बाटो, सत्य र जीवन म नै हुँ; मद्वारा बाहेक कोही पनि पिताकहाँ आउन सक्दैन ।</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यूहन्‍नाले लेखेको सुसमाचार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सत्यले तिनीहरूलाई अलग गर्नुहोस्। तपाईंको वचन सत्य छ ।</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यी तिनीहरू नै हुन् जसले परमेश्‍वरको सत्यतालाई झुटसँग साटे, र सदासर्वदा प्रशंसनीय सृष्‍टिकर्ताको सट्टा सृष्‍टिको पूजा र सेवा गरे । आमेन ।</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कोरिन्थीहरूलाई पावलको पहिलो पत्र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यो अधार्मिकतामा खुसी हुँदैन । बरु, यो सत्यतामा रमाउँछ ।</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एफिसीहरूलाई पावलको पत्र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त्यसैले, असत्यतालाई त्याग र तिमीहरू प्रत्येकले आफ्नो छिमेकीसँग सत्य बोल किनभने हामी एकअर्काका सदस्यहरू हौं।</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फिलिप्पी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अन्तमा भाइहरू हो, जे कुराहरू सत्य छन्, जे कुराहरू आदरणीय छन्, जे कुराहरू न्यायसङ्गत छन्, जे कुराहरू शुद्ध छन्, जे कुराहरू प्रेमयोग्य छन्, जे कुराहरू असल नामका छन्, यदि केही श्रेष्‍ठता छ र प्रशंसा गरिनुपर्ने केही कुराहरू छन् भने, यी नै कुराहरूका बारेमा विचार गर ।</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२ तिमोथी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सत्यको वचनलाई ठीकसँग सिकाउने र शर्माउन नपर्ने कामदारजस्तै आफूले आफूलाई परमेश्‍वरको उपस्थितिमा स्वीकारयोग्य तुल्याउन भरमग्दुर प्रयत्‍न गर ।</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परमेश्‍वरका सेवक र येशू ख्रीष्‍टका प्रेरित पावल, परमेश्‍वरद्वारा चुनिएका मानिसहरूको विश्‍वासकाे लागि र सत्यताको ज्ञानकाेलागि स्थापित गर्न जुन भक्‍तिसित सहमत हुँदछ,</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हिब्रू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मानिसले बनाएको होइन, तर प्रभुले बनाउनुभएको साँचो पवित्र बासस्थानमा उहाँ एक सेवक हुनुहुन्छ।</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याकूबको पत्र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उहाँले सृष्‍टि गर्नुभएका सबै कुरामध्‍ये हामी पहिलो फलझैं हुन सकौं भनेर परमेश्‍वरले सत्यको वचनद्वारा हामीलाई जीवन दिनलाई चुन्‍नुभयो ।</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२ पत्रुस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तिनीहरूका निम्ति यो उखान सत्य छः “कुकुर आफ्नै बान्तामा फर्किन्छ, र नुहाइदिएको सुँगुर हिलैमा फर्किन्छ ।”</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१ यूहन्‍ना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तापनि म तिमीहरूलाई नयाँ आज्ञा लेखिरहेको छु, जुन ख्रीष्‍टमा र तिमीहरूमा सत्‍य छ, किनभने अन्‍धकार बितिरहेको छ, र साँचो ज्‍योति अगिदेखि नै चम्किरहेको छ ।</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प्रकाशको पुस्तक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लाउडिकियामा भएको मण्डलीका दूतलाई लेखः ‘आमेन, विश्‍वासयोग्य र साँचो साक्षी, परमेश्‍वरका सृष्‍टिको शासकका वचनहरू यिनै हुन्।</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मत्ती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र तिनीहरूको अविश्‍वासको कारण उहाँले त्यहाँ धेरै आश्‍चर्यकर्महरू गर्नुभएन ।</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मर्कूस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तुरुन्तै त्यस बालकको बुबा चिच्‍च्याए र भने, “म विश्‍वास गर्छु! मेरो अविश्‍वासमा सहायता गर्नुहोस् ।”</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मर्कूस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पछिबाट येशू एघार जनाकहाँ, तिनीहरू टेबुलमा अडेस लगाएर बसिरहँदा देखा पर्नुभयो, अनि उहाँले तिनीहरूको अविश्‍वास र हृदयको कठोरताको निम्ति तिनीहरूलाई हप्काउनुभयो, किनभने उहाँ मृतकबाट जीवित भई उठ्नुभएपछि उहाँलाई देख्‍नेहरूका कुरा तिनीहरूले विश्‍वास गरेनन् ।</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रोमी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किनकि केही यहूदीहरू विनाविश्‍वासका भए, के भयो त? के तिनीहरूको अविश्‍वासले परमेश्‍वरको विश्‍वासयोग्यतालाई हटाउनेछ र?</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रोमी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त्यो सत्य हो । तिनीहरूको अविश्‍वासको कारण तिनीहरू काटिए, तर तिमीहरू तिमीहरूको विश्‍वासको कारण खडा छौ । आफैंलाई अति उच्‍च नठान, तर भय मान ।</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कोरिन्थीहरूलाई पावलको दोस्रो पत्र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तिनीहरूको सन्दर्भमा, यस संसारको देवताले तिनीहरूको अविश्‍वासी दिमागलाई अन्धा पारिदिएको छ। फलस्वरूप, तिनीहरू ख्रीष्‍टको महिमाको सुसमाचारको प्रकाश देख्‍न सक्दैनन्, जो परमेश्‍वरको स्वरूप हुनुहुन्छ।</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१ तिमोथी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म पहिला ईश्‍वरनिन्दा गर्ने, सताउने र एउटा हिंस्रक मानिस थिएँ । तर ती मैले अन्‍जानमा र अविश्‍वासमा गरेको कारण मैले कृपा प्राप्‍त गरें ।</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तीतस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शुद्ध हुनेहरूका निम्ति सबै थोक शुद्ध हुन्छन् । तर भ्रष्ट र विश्‍वास नगर्नेहरूका निम्ति भने केही पनि शुद्ध हुँदैन, बरु तिनीहरूका मन र विवेक दुवै भ्रष्ट भएका हुन्छन् ।</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हिब्रू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भाइहरू हो, होसियार बस ताकि तिमीहरूमध्ये कोहीमा पनि अविश्‍वासको दुष्‍ट हृदय नहोस्, जुन हृदयले जीवित परमेश्‍वरबाट तर्काएर टाढा लैजान्छ ।</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मत्ती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तपाईंको राज्य आओस् । तपाईंको इच्छा स्वर्गमा जस्तै यस पृथ्वीमा पूरा होस् ।</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मत्ती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‘प्रभु, प्रभु’ भन्‍ने सबै स्वर्गको राज्यमा प्रवेश गर्नेछैनन्, तर स्वर्गमा हुनुहुने मेरा पिताको इच्छालाई पालन गर्ने मात्र स्वर्गको राज्यमा प्रवेश गर्नेछ ।</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मर्कूस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किनकी जसले परमेश्‍वरको इच्छालाई पालन गर्छ, त्यो व्यक्ति नै मेरो भाइ र बहिनी र मेरी आमा हो ।”</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यूहन्‍नाले लेखेको सुसमाचार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किनकि मेरा पिताको इच्छा यही हो, कि पुत्रलाई देख्‍ने र उहाँमा विश्‍वास गर्ने सबैले अनन्त जीवन पाऊन् र अन्तिम दिनमा म त्यसलाई जीवित पार्नेछु ।”</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रोमी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यस संसारको ढाँचाअनुसार नचल, तर आफ्‍नो मनलाई नयाँ बनाई परिवर्तित होओ । परमेश्‍वरको असल, ग्रहणयोग्य र सिद्ध इच्छा के हो भनी जान्‍न यसो गर ।</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कोरिन्थीहरूलाई पावलको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परमेश्‍वरको इच्छाद्वारा ख्रीष्‍ट येशूका प्रेरित हुन बोलाइएका पावल र हाम्रा भाइ सोस्थेनसबाट ।</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कोरिन्थीहरूलाई पावलको दोस्रो पत्र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हामीले आशा गरेजस्तै यो भएन, तर तिनीहरूले पहिले आफैलाई प्रभुमा सुम्पिदिए र त्यसपछि परमेश्‍वरको इच्छाअनुसार आफैलाई हामीकहाँ सुम्पिदिए।</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गलातीहरूलाई पावलको पत्र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जसले हाम्रा परमेश्‍वर र पिताको इच्छाअनुसार यस वर्तमान दुष्‍ट संसारबाट हामीलाई मुक्त गराउन हाम्रा पापका निम्ति आफैंलाई अर्पण गर्नुभयो,</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एफिसीहरूलाई पावलको पत्र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आफ्ना मालिकले देख्‍ने समयमा मात्रै तिनीहरूलाई खुशी तुल्याउन आज्ञाकारी नबन । बरु, ख्रीष्‍टका दासहरू झैं आज्ञाकारी बन, जसले आफ्ना हृदयबाट परमेश्‍वरको इच्छालाई पूरा गर्छ ।</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कलस्सीहरूलाई पावलको पत्र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इपाफ्रास तिमीहरूलाई अभिवादन गर्छन् । तिनी पनि तिमीहरूमध्येकै एक जना हुन् र ख्रीष्‍ट येशूका दास हुन् । तिनी तिमीहरूका निम्ति सधैं प्रार्थनामा परिश्रमसाथ लागिरहन्छन्, ताकि परमेश्‍वरको इच्छाअनुसार तिमीहरू सम्पूर्ण रूपले निश्‍चित भई खडा हुन सक ।</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१ थेसलोनिकी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हरेक कुरामा धन्यवाद देओ । किनकि यो तिमीहरूको निम्ति ख्रीष्‍ट येशूमा परमेश्‍वरको इच्छा हो ।</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२ तिमोथी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पावल, परमेश्‍वरको इच्छाद्वारा ख्रीष्‍ट येशूका प्रेरित, ख्रीष्‍ट येशूमा भएको जीवनको प्रतिज्ञाअनुसार,</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हिब्रू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किनकि तिमीहरूलाई धैर्यको खाँचो छ ताकि तिमीहरूले परमेश्‍वरको इच्छालाई पुरा गरेपछि उहाँले जे प्रतिज्ञा गर्नुभएको छ, सो प्राप्‍त गर्नेछौ ।</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पत्रुसको पहिलो पत्र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परिणामस्वरूप त्यो व्यक्‍ति शरीरमा हुँदाको बाँकी समय, मानवीय अभिलाषाको निम्ति होइन, तर परमेश्‍वरको इच्छाको निम्ति जिउँछ ।</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१ यूहन्‍ना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संसार र यसका इच्‍छाहरू बितेर जाँदैछन् । तर जसले परमेश्‍वरको इच्‍छाअनुसार गर्छ, त्‍यो सदासर्वदा रहिरहन्‍छ ।</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मत्ती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तब येशू आफ्नै नगरमा प्रवेश गर्नुभयो अनि मानिसहरूलाई तिनीहरूका सभाघरहरूमा सिकाउनुभयो । फलस्वरूप तिनीहरू आश्‍चर्य चकित भए र भने, “यी मानिसले यिनको ज्ञान र आश्‍चर्यकर्महरू कहाँबाट पाउँछन्?</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मर्कूस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जब विश्रामको दिन आयो उहाँले सभाघरमा शिक्षा दिनुभयो । धेरै मानिसहरूले उहाँको शिक्षा सुने र छक्‍क परे । तिनीहरूले भने, “यिनले यी शिक्षाहरू कहाँबाट पाए? यिनलाई दिइएको यो बुद्धि के हो? यिनका हातले गरेका यी कस्ता अचम्मका कामहरू हुन्?”</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लूका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बालक बढ्दै, बलियो हुँदै र बुद्धिमा परिपूर्ण हुँदै जानुभयो, र परमेश्‍वरको अनुग्रह उहाँमाथि थियो ।</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प्रेरित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यसकारण भाइ हो, तपाईंहरूमध्येबाट सात जना मानिसलाई छान्‍नुहोस् जो नाउँ चलेका, पवित्र आत्मा र बुद्धिले भरिएका होऊन् जसलाई हामी यस कामको लागि नियुक्त गर्न सकौं ।</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रोमी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ओहो! परमेश्‍वरका बुद्धि र ज्ञान दुवैका सम्पत्ति कति गहन! उहाँका न्यायहरू कति अगम्य, र उहाँका मार्गहरू खोज्‍न नै नसकिनेछन्!</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कोरिन्थीहरूलाई पावलको पहिलो पत्र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बुद्धिमान् कहाँ छ ? शिक्षित कहाँ छ ? यो संसारको तर्क गर्ने कहाँ छ ? के परमेश्‍वरले संसारको ज्ञानलाई मूर्खतामा परिणत गर्नुभएको छैन र ?</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कोरिन्थीहरूलाई पावलको पहिलो पत्र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अब, हामी परिपक्‍वहरूका बीचमा बुद्धिका कुरा गर्छौं, तर यस संसारका वा यस युगका शासकहरूको बुद्धि होइन, जो बितेर जाँदैछन् ।</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एफिसीहरूलाई पावलको पत्र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यो योजना मण्डलीद्वारा थाहा गराइयो ताकि स्वर्गीय स्थानहरूमा भएका शासकहरू र अधिकार गर्नेहरूले परमेश्‍वरको विवेकको बहुपक्षिय प्रवृत्तिबारे थाहा पाऊन् ।</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कलस्सीहरूलाई पावलको पत्र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यस प्रेमको कारणले गर्दा, हामीले यो सुनेको दिनदेखि नै तिमीहरूका निम्ति प्रार्थना गर्न हामी रोकिएका छैनौं । सबै ज्ञान र आत्मिक समझमा, तिमीहरू उहाँको इच्छाअनुसारको ज्ञानमा पूर्ण होओ भनेर हामीले बिन्ती गरिरहेका छौं ।</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कलस्सीहरूलाई पावलको पत्र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बाहिरकाहरूसँग बुद्धिमानीपूर्वक व्यवहार गर्दै हिंड, अनि समयलाई ठिकसँग प्रयोग गर ।</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याकूबको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तर यदि तिमीहरूमध्ये कसैलाई बुद्धिको खाँचो छ भने, माग्‍ने जति सबैलाई उदारतासँग र नहप्काइकन दिनुहुने परमेश्‍वरसँग त्यसले मागोस् र उहाँले त्यसलाई त्यो दिनुहुनेछ ।</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याकूबको पत्र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तर स्वर्गबाट आउने विवेकचाहिं सर्वप्रथम शुद्ध हुन्छ, त्यसपछि शान्तिप्रिय, कोमल, प्रतिक्रियाशील, कृपा र असल फलले पूर्ण, निष्पक्ष र निष्कपट हुन्छ ।</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२ पत्रुस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र हाम्रा प्रभुको धैर्यलाई मुक्ति ठान, जसरी हाम्रा प्रिय भाइ पावलले तिनलाई दिइएको ज्ञानद्वारा तिमीहरूलाई लेखे ।</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प्रकाशको पुस्तक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तिनीहरूले चर्को सोरमा भने, “शक्‍ति, धन, बुद्धि, बल, आदर, महिमा र प्रशंसा प्राप्‍त गर्न मारिनुभएका थुमा योग्यका हुनुहुन्छ ।”</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मत्ती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त्यसकारण हरेक जसले मेरा वचनहरू सुन्छ र ती पालन गर्छ, त्यो बुद्धिमान् मानिसजस्तै हुनेछ जसले आफ्नो घर चट्टानमाथि बनायो ।</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मत्ती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तर बुद्धिमती कन्याहरूले बत्तीहरूसँगै आ-आफ्ना भाँडाहरूमा तेल पनि लगे ।</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लूका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त्यही समय उहाँ पवित्र आत्मामा रमाउनुभयो, र भन्‍नुभयो, “हे पिता, पृथ्वी र स्वर्गका प्रभु, म तपाईंको प्रशंसा गर्छु, किनभने तपाईंले यी कुराहरू बुद्धिमान् र समझदारहरूबाट लुकाउनुभयो र साना बालकहरूजस्ता अन्जानहरूलाई प्रकट गर्नुभयो । हे पिता, किनकि यो नै तपाईंको द‍ृष्‍टिमा असल थियो ।</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रोमी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तिनीहरूले बुद्धिमान्‌ भएको दाबी गरे, तर तिनीहरू मूर्ख भए ।</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रोमी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एक अर्काप्रति एउटै मनका होओ । अभिमानी तरिकाहरूले नसोच, तर नम्र मानिसहरूलाई स्वीकार गर । आफ्नै विचारहरूमा बुद्धिमान्‌ नहोओ ।</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कोरिन्थीहरूलाई पावलको पहिलो पत्र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कसैले आफैलाई धोका नदेओस् । यदि तिमीहरूमध्ये कसैले आफूलाई यस युगमा बुद्धिमान् सम्झन्छ भने त्यसले आफूलाई “मूर्ख” बनोस्, र त्यो बुद्धिमान् हुनेछ ।</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एफिसीहरूलाई पावलको पत्र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तिमी कसरी हिंड्छौ भन्‍ने कुरामा होसियार होओ, मूर्ख जस्तो होइन तर बुद्धिमान् जस्तो ।</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याकूबको पत्र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तिमीहरूका माझमा बुद्धिमान् र समझदार को छ? त्यस व्यक्‍तिले बुद्धिको नम्रतामा आफ्ना कामहरूद्वारा एउटा असल जीवन जिएर देखाओस् ।</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मत्ती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स्वर्ग र पृथ्वी बितेर जानेछ, तर मेरा वचन बितेर जानेछैनन् ।</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मर्कूस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असल जमिनमा छरिएका बीउहरूचाहिं ती नै हुन्, जसले वचन सुन्छन्, यसलाई ग्रहण गर्छन् अनि तीस गुणा, साठी गुणा वा सय गुणा पनि फल फलाउँछन् ।”</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लूका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तर उहाँले भन्‍नुभयो, “त्योभन्दा पनि तिनीहरू धन्यका हुन् जसले परमेश्‍वरको वचन सुन्छन् र त्यसलाई पालन गर्छन् ।”</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यूहन्‍नाले लेखेको सुसमाचार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सुरुमा वचन हुनुहुन्‍थ्‍यो, र वचन परमेश्‍वरसँग हुनुहुन्‍थ्‍यो, र वचन परमेश्‍वर हुनुहुन्‍थ्‍यो ।</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प्रेरित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हाम्रो सम्बन्धमा भन्‍नुपर्दा, हामी सधैं निरन्तर रूपमा प्रार्थना र वचनको सेवामा लागिरहनेछौं ।”</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रोमी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तर यो परमेश्‍वरका प्रतिज्ञाहरू चुकेकोजस्तो होइन । किनकि इस्राएलमा भएका सबैजना साँचो रूपमा इस्राएलका होइनन् ।</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कोरिन्थीहरूलाई पावलको दोस्रो पत्र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अर्थात्, तिनीहरूका पापका लेखा नलिएर परमेश्‍वरले ख्रीष्‍टद्वारा संसारलाई आफूसित मिलापमा ल्याउँदै हुनुहुन्छ। उहाँले मिलापको सन्देशको जिम्मा हामीलाई सुम्पनुहुँदैछ।</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गलातीहरूलाई पावलको पत्र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जसलाई वचन सिकाइएको छ, त्यसले शिक्षकसँग सबै असल कुराहरू बाँड्नुपर्छ ।</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फिलिप्पी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धेरै भाइहरू मेरा साङ्लाहरूका कारण परमप्रभुमा अझ बढी विश्‍वस्त भएका छन् र निडर भएर वचन बोल्न आँटिला भएका छन् ।</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कलस्सीहरूलाई पावलको पत्र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ख्रीष्‍टको वचन तिमीहरूमा प्रशस्त मात्रामा रहोस् । सारा बुद्धिले एक अर्कालाई भजन, गीत र आत्मिक गानहरूले शिक्षा र अर्ती देओ । तिमीहरूका हृदयमा परमेश्‍वरका निम्ति धन्यवादका गीतहरू गाओ ।</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१ थेसलोनिकी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यही कारणको निम्ति हामी परमेश्‍वरलाई निरन्तर धन्यवाद दिन्छौं । किनकि तिमीहरूले जब हामीबाट परमेश्‍वरको सन्देशको वचन पायौ तिमीहरूले मानिसको वचनको रूपमा मात्र ग्रहण गरेनौ, तर साँच्‍चै परमेश्‍वरको वचनको रूपमा नै ग्रहण गर्‍यौ, जुन वचनले विश्वास गर्नेहरूमा पनि काम गर्छ ।</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२ तिमोथी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सत्यको वचनलाई ठीकसँग सिकाउने र शर्माउन नपर्ने कामदारजस्तै आफूले आफूलाई परमेश्‍वरको उपस्थितिमा स्वीकारयोग्य तुल्याउन भरमग्दुर प्रयत्‍न गर ।</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हिब्रू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किनकि परमेश्‍वरको वचन जीवित र क्रियाशील अनि दुईधारे तरवारभन्दा पनि धारिलो छ । यसले आत्मा र प्राण, जोर्नी र मासीलाई अलग हुनेगरी छेड्छ अनि यो हृदयका विचार र भावनाहरूको जाँच गर्न सक्षम छ ।</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याकूबको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आफैंलाई धोका दिने गरी वचन सुन्‍ने मात्र होइन, तर पालन पनि गर ।</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पत्रुसको पहिलो पत्र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तिमीहरू नयाँ गरी जन्मेका छौ, त्यो नाशवान् वीर्यबाट होइन, तर जीवित र रहिरहने परमेश्‍वरको वचनको अविनाशी वीर्यबाट ।</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मत्ती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“यहूदीहरूका राजा भई जन्मनुभएका उहाँ कहाँ हुनुहुन्छ? हामीले उहाँको तारा पूर्वमा देख्यौं र उहाँलाई दण्डवत् गर्न आएका छौं ।”</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मत्ती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हेर, येशूले तिनीहरूलाई भेट्नुभयो र भन्‍नुभयो, “अभिवादन!” ती स्‍‍त्रीहरू आए, उहाँका पाउ पक्रे, र उहाँलाई दण्डवत् गरे ।</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मर्कूस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तिनीहरूले शिक्षाको रूपमा मानिसहरूका नियमहरूलाई सिकाउँदै मलाई खोक्रो आराधना चढाउँछन् ।'</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लूका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तर येशूले जवाफ दिनुभयो र त्‍यसलाई भन्‍नुभयो, “लेखिएको छ, तैंले परमप्रभु आफ्ना परमेश्‍वरको आराधना गर्नू र उहाँको मात्र सेवा गर्नू ।”</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लूका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त्यसैले तिनीहरूले उहाँको आराधना गरे र बडो आनन्दसाथ यरूशलेम फर्के ।</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यूहन्‍नाले लेखेको सुसमाचार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परमेश्‍वर आत्‍मा हुनुहुन्‍छ, र उहाँलाई आराधना गर्ने मानिसहरूले आत्‍मा र सत्‍यतामा आराधना गर्नुपर्छ ।”</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यूहन्‍नाले लेखेको सुसमाचार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त्यो मानिसले भन्यो, “प्रभु, म विश्‍वास गर्छु” तब त्यसले उहाँको आराधना गर्‍यो ।</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प्रेरित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तिनी उठे र गए । हेर, त्यहाँ इथियोपियाका एक जना नपुंसक थिए जो इथियोपिया देशकी रानी कन्दाकीका पदाधिकारी थिए । तिनी उनका सारा सम्पत्तिको कोषाध्यक्ष थिए । तिनी आराधनाको लागि यरूशलेम आएका थिए ।</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प्रेरित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तपाईंले थाहा पाउनु हुनेछ कि म यरूशलेममा आराधना गर्न गएको बाह्र दिनभन्दा बढी भएको छैन ।</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यी तिनीहरू नै हुन् जसले परमेश्‍वरको सत्यतालाई झुटसँग साटे, र सदासर्वदा प्रशंसनीय सृष्‍टिकर्ताको सट्टा सृष्‍टिको पूजा र सेवा गरे । आमेन ।</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कोरिन्थीहरूलाई पावलको पहिलो पत्र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त्यसका हृदयका गोप्य कुराहरू प्रकट हुनेछन् । परिणामस्वरूप, त्याे परमेश्‍वरको सामु घोप्‍टाे पर्नेछ र आराधना गर्नेछ । त्यसले परमेश्‍वर साँच्‍चै तिमीहरूका बीचमा हुनुहुन्छ भनेर घोषणा गर्नेछ ।</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हिब्रू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तर फेरि,परमेश्‍वरले पहिले जन्मेकालाई संसारमा ल्याउनुहुँदा उहाँ भन्‍नुहुन्छ, “परमेश्‍वरका सबै स्वर्गदूतहरूले उहाँलाई आराधना गर्नैपर्छ ।”</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हिब्रू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याकूब मर्नै लागेका बेलामा विश्‍वासद्वारा नै तिनले योसेफका प्रत्‍येक छोराहरूलाई आशिष्‌‌ दिए । लौरोको टुप्पोमा अडेस लागेर याकूबले आराधना गरे ।</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प्रकाशको पुस्तक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ती चारैवटा जीवित प्राणीले भने, “आमेन ।” र एल्डरहरू घोप्‍टो परेर आराधना गरे ।</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प्रकाशको पुस्तक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तिनले मलाई भने, “त्यसो नगर । तिमी, तिम्रा दाजुभाइ अगमवक्‍ताहरू र यस पुस्तकको वचन पालना गर्नेहरूका म सङ्गी सेवक मात्र हुँ । परमेश्‍वरको आराधना गर!”</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मत्ती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त्यो जसले मलाई भन्दा आफ्नो बुबा वा आमालाई प्रेम गर्छ, त्यो मेरो निम्ति योग्यको हुँदैन; त्यो जसले आफ्नो छोरा वा छोरीलाई मलाई भन्दा बढी प्रेम गर्छ, त्यो मेरो निम्ति योग्यको हुँदैन ।</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लूका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तिनीहरूले दिएका कुराहरू खादै र पिउँदै त्यही घरमा रहो, किनकि खेताला आफ्नो ज्यालाको योग्य हुन्छ । घर-घरमा नजाओ ।</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लूका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अब उप्रान्त म तपाईंको छोरा भनिने योग्यको छैनँ; मलाई तपाईंका सेवकहरूमध्ये एउटासरह बनाउनुहोस् ।’</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यूहन्‍नाले लेखेको सुसमाचार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उहाँ जो मपछि आउनुहुन्‍छ, म उहाँको जुत्ताको फित्ता खोल्‍न लायकको छैनँ ।”</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प्रेरित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उनीहरू त्यस नाउँको निम्ति अपमान भोग्‍न योग्यका गनिएकामा उनीहरूले आनन्दित हुँदै त्यो परिषद् छाडे ।</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रोमी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किनकि यो वर्तमान समयका कष्‍टहरू हामीलाई प्रकट गरिने महिमासँग तुलना गर्न योग्यका छैनन् भन्‍ने म ठान्छु ।</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एफिसीहरूलाई पावलको पत्र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यसकारण, म, प्रभुको निम्ति कैदीको रूपमा, जुन बोलावटमा तिमीहरू बोलाइएका छौ त्यस बोलावटमा उचित ढंगले चल्नको निम्ति म तिमीहरूलाई आग्रह गर्छु ।</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फिलिप्पी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ख्रीष्‍टको सुसमाचारको निम्ति योग्य हुने किसिमले मात्र आफ्नो जीवनयापन गर, ताकि चाहे म तिमीहरूलाई भेट्न आऊँ वा म उपस्थित नहोऊँ, म तिमीहरूका बारेमा याे सुन्‍न पाऊँ, कि तिमीहरू एउटै आत्मामा द‍ृढ भएर खडा भएका छौ र सुसमाचारको विश्‍वासको निम्ति तिमीहरू मिलेर एउटै मनको भएर कडा परिश्रम गरिरहेका छौ ।</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कलस्सीहरूलाई पावलको पत्र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हामीले प्रार्थना गरिरहेका छौं, कि तिमीहरू परमप्रभुलाई प्रसन्‍न पार्न योग्य चालमा चल्न सक । हरेक असल कार्यमा तिमीहरूले फल फलाउनेछौ र परमेश्‍वरको ज्ञानमा तिमीहरू अगि बढ्नेछौ भनी हामीले प्रार्थना गरिरहेका छौं ।</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१ थेसलोनिकी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कि तिमीहरू परमेश्‍वरको योग्यको भएर हिँड्न सक जसले तिमीहरूलाई उहाँको राज्य र महिमामा बोलाउनुहुन्छ ।</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थेसलोनिकीहरूलाई पावलको दोस्रो पत्र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यसको निम्ति हामी निरन्तर तिमीहरूका लागि प्रार्थना गर्छौं, कि हाम्रा परमेश्‍वरले तिमीहरूलाई तिमीहरूको बोलावटको योग्य ठानून्, र उहाँको शक्तिद्वारा हरेक असल योजना र हरेक विश्‍वासको काम पुरा गरून् ।</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१ तिमोथी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किनकि पवित्रशास्‍‍त्र भन्छ, “तिमीहरूले दाँइ गर्दै गरेको गोरुको मुखमा मोहोलो नलगाऔ” र “कामदार त्यसको ज्यालाको योग्य हुन्छ ।”</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हिब्रू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यो संसार तिनीहरूका लागि योग्य थिएन । तिनीहरू मरुभूमि, पहाड, गुफा र जमिनका ओडारहरूतिर सधैैं डुलिरहे ।</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३ यूहन्‍ना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जसले मण्डलीको सामु तिम्रो प्रेमको गवाही दिएका छन् । तिमीहरूले तिनीहरूलाई तिनीहरूका यात्रामा परमेश्‍वरको योग्य हुने तरिकाले पठाउन असल गर्छौ,</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प्रकाशको पुस्तक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तिनीहरूले चर्को सोरमा भने, “शक्‍ति, धन, बुद्धि, बल, आदर, महिमा र प्रशंसा प्राप्‍त गर्न मारिनुभएका थुमा योग्यका हुनुहुन्छ ।”</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04/16/2026 09:43:13</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