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Marako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Iyena wakati: "aba baba, zvese zvinoitika kwamuri, visanyi bikiri iri kwandiri, asi zvichaitika ngokuda kwangu asi ngokuda kwenyu''.</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Varoma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Ngokuti avazivi kuhachira Mweya ovaranda kuti vatie, Asi vakahachira Mweya hokuita vana vaMwari, patinoti Aba, Pai!</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Tsamba ya pauro kuva garatia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Ngokuti muri vana waMwari, wakatumira Mweya woMukororo wake mukati mwemwoyo yedu, wechindaidzira wechiti: ''Abha, Baba!''</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Varoma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Ngokuti avazivi kuhachira Mweya ovaranda kuti vatie, Asi vakahachira Mweya hokuita vana vaMwari, patinoti Aba, Pai!</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Varoma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Asi ega basi kwatirivo tinomuchero jomuya nokunatirimo inobawha ngomukati teverera kunhabakuwha pamuviri wedhu.</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Varoma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Ndivo vaIsraeri. kuitwa vana, nokugwinya, nesungano, nokupuwa murairo, nokunamata Mwari, nezvipikirwa.</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Tsamba ya pauro kuva garatia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Kuti aripire avo vaiya pasi peMupango, kuti tiachire urerwa hwokuita vana.</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Vaefesu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Wakatiemesa karetu kuti tiitevana vake kubudikidza ndiJesu Kristu, kudai ngebiningidzo rokuda kwake;</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Matheu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Pairangarira zviro zvondhozvo, yakaviya Ngirosi kwaari, mukurota echiti: Jose muana waDavidi, uchatia kuachira Maria sei mukaji wako ngokuti kwari kwaitika kuti mueya muthene, uzake.</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Matheu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Naapo Satani wakamusia Ngirosi jakavia jikamuchandira.</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Marako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Iyena vainga mobani marongomuna vemazuva, vainga vachi edjhua naSatani. Iyena vainga vanezvinhama zvomusora, ngirozi zwakamuchandira.</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Ruka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Kwakaitika kuti mupemhi wakafa, akatwarwa ngengirosi kuenda paditi raAbrahama. Negurudza rakafawo rikaikwa;</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Mabasa vehapostori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Asi pakupinda pakutanga pochipiri muonereri, wakaguma pamusuvo O simbe, unotora doropa rainga rakafungunhuka kwariri rega; asi paakabu bhuda, vakaenda mugwanja, asi ingirose yakabhuda kwari.</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Shamba yokutanga ya pauro kuva khoritio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Asi kudai inini ndavereketa ndimi jo vandhu no jo ngirosi, indichina rudo, zvaida kuita tenga tyusi inonganikira, kana tenga unoherera.</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Tsamba ya pauro kuva garatia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Mupango ngewenyi? Uwo wakatutsirwa ngendaa yezvipaukwa, mestsa mumbarirwana uapo, uwo wakaitirwa chingodiso; nacho chakameswa kubudikidza ngengirosi ngomuiyanisi.</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Vathesaronika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Kavaia vanoshsaisha munoebesuwa ndisu kana Mambo waviya kuvha kudenga nogirosi joSimba rake,</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Tsamba rokutanga repaulo kuno thimothi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Ndinokuraira kwazvo pamberi paMwari, naKristu Jesu, nevatumwa vakaketwa, kuti uchengete zvinhu izvi usingatongiusati wambozwa kwazvo, kana kuita chiro uchitsaura vanhu.</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Shamba kuvaberi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Ngokuti, ngoiri ngirozi yakananga nokuti ngoyapi nguva echiti, ''Ndiwe mwana wangu, Inini nyamasi ndakubarazve''? ''Ndinozoita baba wake, Iyenavo unozoita mwanawangu''?</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Petro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Ina arimukono omuho wa Mwari, apera kuenda mudenga; asi ngirosi no vatongi, nosiomba zvipakati poutongi wavo.</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Petro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Asi kuti Mwari Asivi keregerera ngirosi jakafa, kuciripi ngokudaro kutikhandirakudira mujeri rochidhima kughehena, kuti titongwe;</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Zwakapangijirwa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Asi ndhakasota asi ndakazwa izwi guru pamutivi pochigaro, nozvinhama, no Majimangameri, asi namba yakona yainga yo makumanomwe omazana omako no mako.</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Marako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Iyena, akavaringisa ngokunyangajua, noku tehamua navo ngokuti vaidepi kuziva , wakavunja mwanarume: "Radjikai nyara yako". Iyena vaka djika nyara yake asi Jesu vaiporesa.</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Ruka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Ndizvo Johan wakati kuvazhinji avo vakabuda kuuya kuzobhabhatidzwa ndiye, “Imwimwi vana vemabuura! Ndiani wakamunyowedza kuti mutize ushungu hunouya?</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Varoma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Varoma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Zvino, zvatakacheneswa muropa rake, tichaponeswa naye pakutsamwa ka Mwari.</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Vaefesu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Taigara teshe pakati pavo karatu, tiri mukuemuro kwenyama yedu, techita kuda kwenyama nokwemipinidzo, ngechibarirwe taiya vana voushungu, kudai ngevandu vamweni.</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Vaefesu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Tsenekai, musikashaishi; musatendere kuti zuva ripote mwakatsaneka;</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Vaefesu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Nemwi madzibaba, musatsamise vana venyu, asi muvarere mukudzidza nomukupanga kwaMambo.</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Vakhorose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Ngendaa yeizvi zviro ushungu hwaMwarihunouya padera peavo vokusikapurutana.</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Vathesaronika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Mwechigarira Mwana wakwe, etchiva kudhenga, wakamuka pakufa: Ndiena Jesu, anotihonera</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Vathesaronika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Ngokudaro asivi kutiemesera pashike, Asi kuti tiwane kuponesuwa pakati pa Mambo Jesu Kristo,</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Zwakapangijirwa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Nhika inoswipiwha, kunovia kunhangajwa kwako. Asi nguva yaguma yokutongwa kuvakafa kuti vapuwe mubhairo ovaranda, mapororofita, novazene vese vanotyia zina rako, kuvadhoko novano simba, nguva yaguma kuti mupwanhe vese vanopwanha nhika.''</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Matheu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Mazina o gumi navaviri ngava: okutnga, Simoni, waidhanjwavo, Petro, na Andrea, hama yake, Tiago, Mwana wa Zebedeu, na Johan, hama yake;</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Marako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Mapostor, waka ungana vo huirira kuna Jesu, wakamuvunja zvataparidja.</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Ruka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Naapo kwaedza, wakadaidza vadzidzi vake, naye wakatsanangura kubva pakati pavo gumi navairi, avo vaakadudzazve kuti vapostori:</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Mabasa vehapostori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Asi vakakhandira rusanano asi rakawira kuna Matia, Asi iyena anoverengwavo pagumi navaviri Ro vapostoro.</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Mabasa vehapostori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Asi Wakaviga divi romare, Echiziva Mukaji wake; wakavisa divi rake, wakadira pamwepo pamurenje jo Vpostoro.</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Varoma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Pauro, muiti wa Jesu, echidaijua kuti aite mupostor, kusianisa kwo van geri rwa Mwari,</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Varoma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Tambisai Andronikhusi naJuniasi, hama dzangu nevangani vangu muubhanditi; vanhu vane mbiri mukati mwevapostori, vainga munaKristu kutangirira inini.</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Shamba yokutanga ya pauro kuva khoritio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Phauri, wakadaidzwa kuita mupostori waKristo Jesu ngokuda kwaMwari, noHama yedu Sosithenesi,</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Shamba yokutanga ya pauro kuva khoritio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asi vese Mapostoro? Vese Vazivi? vese vano chipo chozishamiso?</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Wakorindiyo wotchipiri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Phauri, mupostori waKristu Jesu ngokuda kwaMwari, naThimothi hama yedu,</w:t>
            </w:r>
            <w:r>
              <w:t>kuchiara chaMwari chiri muKhorinte, pamwepo nevakacheneswa veshe vari munyika yeshe yeAkhaiya;</w:t>
            </w:r>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Wakorindiyo wotchipiri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Ngokuti vanhu vakadaro vari vapostori vokunyepa, nevashandi vokuchengedzera, vechidziitisa pachavo kudai ngevapostori vaKristu.</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Tsamba ya pauro kuva garatia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Pauro, Muposoro (kuchiripi kudivi ro vandhu, kana kumundhu ariwese, Asi kwa Jesu Kristo, ka Bhaba Mwari, wakamuka kuvakafa),</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Vaefesu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Phaauri, mupostori waKristu Jesu ngokuda kwaMwari, ndinonyorera kwavari vakacheneswa varimuEfesu, avo vanogondeka munaKristu Jesu.</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Tsamba rokutanga repaulo kuno thimothi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Pauro, muapositora waShe Kristu Jesu nekuraira kwaMwari, Muponesi wedu, naKristu Jesu, tariro yedu,</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Petro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Petro, Mupostori waJesu Kristo, kuwandhu vakarasika vakandhandhanika pakati, Glacia, Kapadocia, Asia noBitinia,</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Marako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Ariwese anondiitira nyowa nomazwi angu mubarihwana wochihwure nochixaixi, mwana womundhu unozoitavo nyowa kwaari akazoviya paukuru wababa vake nongirosi djokuchena".</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Ruka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Ngokuti iye unozoita nyowa ndini nemazwi angu, Mukororo woMunhu unozoitawo nyowa ndiye, apo ouya muuthende hwake nehwaBaba nehwengirosi dzakachena.</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Ruka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Nomungwariri wakati mukati mwake, ‘Ndodini, ngokuti mambo wangu unodusa kwendiri mushando woungwariri hwangu? Andina simba rokurima, ndinenyowa dzokupemha.</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Varoma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kuti muchandinhoweja pa Vangeri simba raMwari ngorokuponesa wiya wese anotenda, kuva judia nova grego.</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Vaeferipi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Ndikwo kudisisa nokukarira kwokungoda kwangu, kuti andizotseeruki ngechiro nachimwe, asi kuti ngokuererketa kwangu ngokutsunga kwangu, kudai ngeguva dzese, kuti nazvino Kristo unozokurirsa mumuiri wangu kunyazwi mukurarama nokuti murufu.</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Timotiyo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Ndizvo usadana kuita chapupu chaMambo wedu nokuti ndini bhanditi rake, asi gwinyira zvakakonza ngendaa yevhangeri, mwechigonda simba raMwari.</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Timotiyo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Ngekuda kwazvo ndinotambudzika vo nezviro izvi, asi handinyadziswi, nokuti ndinoziya wandakatenda, ndinoziya kwazvo, kuti unokona kuchengeta chandakamupa kusvikira zuva iro.</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Shamba kuvaberi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Ngokuti uwo unochenesa naavo vakacheneswa vana Baba umwe. Ngeiyi ndaa Jesu aanyari kuvadaidza kuti hama.</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Shamba kuvaberi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Asi zvino vanodisisa nyika yakapinda kunaka, kuronza kuti, yomudenga. Ndizvo Mwari aanyari kudaidzwa kuti Mwari wavo. Ngokuti wakavanasirira dhorobha.</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Petro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Asi eitambujika muna Kristo, anhowejeki, anokuja nokukujisa zina rondhoro;</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Johane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Wari, zvivana, garanhi kwaari, pakati pokuti anhauka, ngatigare teithembana, kuti tichanhowejwa pakati pake mukuvia kwake.</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Matheu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Asi inini ndiri mundhu anotonga ngosimba, ndinomasoja aripasi pangu, ndinovavhunja kwavari: Kuti endanhi, asi voenda, asi kuhumweniviyai: Asi voviya kuni muranda wangu: Itai izvi iyena oita,''</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Matheu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Jesu novajiji vake gumi navaviri, wakavapa simba ngondava yo mweya wakaipa, kuti vabise, nokurapa mushovo jese jondhaji, nokuwhaja kwese.</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Matheu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Asi Jesu wakavadhanja vakati: ''Munoziva kuti vatongi vanojitonga, nokuti vandhu vakuru vanoita simba kwavari.</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Marako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Ivona wakadakara nemajijiso Vake, nekuti Iyena vaijijisa ninga munhu vanesimba asi kwete vanyori.</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Marako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Jesu wakavadhainja kwaari wakati: "imwimwi monoziva kuti vatongi voashaishe vanesimba pakati pavo, nevakuro vavo vanesimba pakati pavo.</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Ruka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Ngokuti inini neniwo ndiri munhu wakaemeswa pashi pesimba, ndine masoja pashi pangu; neni ndinoti kuneiri, ‘Chienda,’ naro rinoenda, nokunerimweni, ‘Chiuya,’ naro rinouya, nokunemuranda wangu, ‘Chiita ichi,’ naye unochiita.</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Vhagueri  rochipiri rajohani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Kana Bhaba wakapha Mwana Simba aite Mutongui, Ngoti iena ndiMwana hoMunhu.</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Vhagueri  rochipiri rajohani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Akuna unouvisa kwandiri, Inini ndenga ndinopa ndakatendeihwa kuupa nokuuvisa ndakapuwa mutemo waBhaba.</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Mabasa vehapostori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Asi yena wakati; Azvidi imwimwi kuti muzive zvonguva Ya Baba pakayti po Simba Ravo kamare.</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Varoma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Munhu weshe ngavaswe vehutongi vari padera pavo, nokuti akuna hutongi, usiri unobva kuna Ishe;</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Shamba yokutanga ya pauro kuva khoritio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Mwanakaji aana simba rokutonga muwiri wake, hezwino mwanarume; naezvonavo mwanarume aana simba rokutonga muwiri wake, eezvino mwanakaji.</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Vaefesu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padera pokutonga kwashe noukuru hweshe nesimbo rashe noumambo hweshe, nepadera nemazina eshe anokudzwa, haiwa omunyika muno mega, asi neeiyozve inouya.</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Vakhorose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Asi imwimwi makagara kwaari, kuti Musoro okutongwa no Simba.</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Juda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Idi Mwari ega, muponesi wedu, pakati pa Jesu Kristo Mambo wedu, ngave nouthendi no ukuru, no Simba, nokutyika, wari, nokwenda nokwenda, Amen!!</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Zwakapangijirwa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Asi rakaoneka izwi guru kudhenga: ''wari kuponeswa kaguma, Simba, no Umambo wa Mwari wedhu no Simba ra Kristo. Anopumbha hama jedhu wagogomewha, waipumbhaiya usiku nomasikati.</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Matheu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Ivona vakababatisua naJohani kumurambo waJorodani vechipupura zvichaichi zvavo.</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Matheu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Inini ndinomubabatisa no kumua kuti mutenderuke, asi uhuya anovia mberi kuangu anosimba kupinda rangu kuti andikwanisi kutoaara Maguadara yake. Iena anozomubabatiza ngoMweya wakachena noMuriro.</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Matheu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Ngokudaro Jesu wakavia kugalileia kumurambo wa Jordani kuti ababatisue ndi Johani,</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Matheu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Asi Johane wakazaba kupinginija echiti, inini ndinoda kubabatisua ndiwe asi iwewe viai kuandiri?"</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Matheu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Pakupera kubabatizva Jesu vakabunda ngokukasika mukumwa noDena rakachama pakati pake wakavona Mweya yaMwari waderuka tenga njiva ikachika pahaari.</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Marako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Johani vaiuya vachibabatidza mubani vachivereketa ne inzvi rakakura rubabatizo rekutenderuka kwezviro zvekuchata.</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Marako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Vese yemugwita vaJudhia nevese vagari veJerusarema vaiviya kwaiena. Ivona vaibabatizwa noiyena murambo waJorodani, wachipupura zvichaichi zvavo.</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Marako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Inini ndinomubabatiza nekumwa, asi Iyena vanomubabatiza neMweiya Muswene".</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Ruka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Naye wakauya kunyika yeshe inotendenedza Jorodhani, echichumaira rubhabhatidzo rwokutenderuka kwokurekererwa kwezvishaishi.</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Vhagueri  rochipiri rajohani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Ngoponapo Jesu noWadjidjise wake vakaenda kunhika yoMajudha, Pavakapedja mukuvo na iona ponapo vaBhabatzwa,</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Mabasa vehapostori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Pakutanga pokubasbatiswa kwa Johan, zamara pazuva rokuti pamberi pedhu paakahashihwa, kuti aite chimwe chapupu naitusu ngondava yo rumuko.</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Varoma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Sezvo, isusu taikaikwa pamwepo naye, kububikidva neku babatidzwa pa rufu. Izvi zvakaitika kuti, sekuti Kristu wakamuswa kuvakafa nge simba raBaba, nokudaro kuti nesuwo ti hambe muhupenyu udwa.</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Tsamba ya pauro kuva garatia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Ngokuti avo wese pakati penyu vakabhabhatidzwa munaKristo, mwakamupfeka Kristo.</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Vakhorose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Vechivigwa naye pa rubhabatiso, ngokwapi iyena wakamuka kuvakafa pagonda no simba ra Mwari, kuti wakamuka muvakafa.</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Petro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Uku kukhombijwa ko banbatisi, asi nawari rinomuponesa, asi ngopakati pomuviri, asi ngokukumbira kwakanaka kowhuru wakanaka ka Mwari, pakati po rumuko wa Jesu Kristo.</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Matheu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''Jesu wakati kuno Nduna: ''indai, asi ngokudha kukura, asi ngazvizwe kauri, asi muranda wakarapwa panguva yonayo.</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Matheu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Zvese zvamuchazokumbira mumunamato, muchazo puwa.</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Marako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Kawia anotenda achibabatisua uchaponesua, kuwia achakatendi achatongua.</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Ruka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Unomuchena uwo wakatenda kuti kunozoapo kuitika kweizvo zvakaereketwa kwaari zvechibva kunaMambo Mwari”.</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Vhagueri  rochipiri rajohani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Iena wavia nenga mupopho kana kupopuridja Uremeredjo roTcheza, Kuti kuna wese watendi pakanti pake.</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Vhagueri  rochipiri rajohani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Nesu takatenda tikazia kuti iwewe uri wakachena wamwari.</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Vhagueri  rochipiri rajohani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Musatanbujika moyo jenhu. Idai kuna Baba; idanhivo kuna inini.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Vhagueri  rochipiri rajohani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Izvi zvakatawha kuti mutende Jesu ndi Kkristu, Mwuna Mwamwari, Kuti mukatenda munozowana upenhu ngozina rake.</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Mabasa vehapostori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Zvonazvo zvakazivika kujope kwese, Asi Vaketendab kuna Mambo.</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Varoma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Ndiko kutonga kwaMwari kunovuya nokutenda kunaJesu Kristu kuneveshe vanotenda. Nokuti havasiyani.</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Shamba yokutanga ya pauro kuva khoritio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Ngokuti, muugwaru hwaMwari, nyika aizi kuzia Mwari kubudikidza ngougwaru hwoyo, kwakadakadza Mwari, kubudikidza ngoupendzi hwokuchumaira, kuti avo vanotenda avoponese .</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Shamba yokutanga ya pauro kuva khoritio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Ngokudaro tinochumaira, techitenda.</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Wakorindiyo wotchipiri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Asi kudai ngezvetinawo Mweya umwewo wokugonda, kudai ngezvakanyorwa kuti, “Ndakatenda, ndizvo ndakaereketa”; nesuwo tinotenda, ndizvo tinoereketa.</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Tsamba ya pauro kuva garatia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Kudai ndiAbrahama "Wakagonda Mwari, nakwo kwakaerengerwa kwaari kuti ndikwo kururama''.</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Vaeferipi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Ngokuti kwakatenderwa kwamuri nguva ngenyasha, haiwa youtenda kwega munaKristo, asi yokutambidzika ngendaa yake,</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Matheu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Izvi rakava kudenga revhiti: Uhu ndiMwanagu wandinonda. Kwaari ndinodakara.''</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Marako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Izvi rakava kudenga: "Iwewe uriMwana Vangu wandinodha. Inini ndinechidho chakakura newe".</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Ruka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noMweya Wakachena, wairingirika wakadai ngenjia, wakadzaka padera pake, neizwi rakauya rechibva mudenga rechiti, “Iwewe uri Mukororo wangu, unodikanwa, ndinonasa kudakara ndiwe''.</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Mabasa vehapostori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Zvakaitoika tenga zvakanaka, takaungana pakubhatana, kuti tisane vanarume vamweni, novadikani vedhu Benabe na Pauro.</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Varoma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Avo vese varikuvaroma, vadikani vaMwari, novadaijui vakanaka: kwamuri ngakuoneke uthende norwunhararo pandau ya Mwari Baba wedu ndimambo Jesu Kristo.</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Shamba yokutanga ya pauro kuva khoritio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Asi ngokudaro ndakamutumira timote, kuti mwana wangu wakarurama ka Mambo, Asi iyena anomucherecheza makwanja ka Kiristo, tenga kumudira kuvese no zvijijo zvo pa zviara no zviara.</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Vaefesu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Ngokudaro, itai vaedzerei vaMwari, kudai ngevana vanodikanwa;</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Vaeferipi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Ndizvo, vanodikanwa vangu, kudai ngezve mwakandipurutana ngenguva dzeshe, haiwa panguva dzendiripo dzega, asi zvno munopinda kakurutu apo ndisipo, shandirai ruponeso rwenyu mukutya nomukuhuta;</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Vakhorose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Ruka, dhokodheya unodikanwa naDhemasi, vanomutambisa;</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Timotiyo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kuti Timitio wangu mwana: nyasha, ngoni ne rugare rwaShe Baba na Kristu Jesu, mambo wedu.</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Shamba kuvaberi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Kunyazwi tinoreketa kudai, vanodikanwa, tinegonda rezviro zvakapinda kunaka ndimwi, zviro zveruponeso.</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Jakobe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Hama diwa, muchachengedjehwa.</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Jakobe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Ndakazvizwa zwonazvo, vadikani vangu hama. Asi mundhu wese ngagare akapurikira nokuzva, anonoke kuvereketa, echinonoka kunhangajua;</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Petro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Vadikani, tenga vafambi vonhikanja, inini indinomuvhunja kuti mugare ndhambo nochidhisiso chonhama,</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Petro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Ngokudharo, vadhikani, mechivetera zviri zvonazvo, twzkanhi kuti kwaari ngakukhandhike kuti muchapumbwa ngodva yorunhararo;</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Johane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Hama, asi kudhai moyo yedhu, ayisungi tinokuthembesana pakati pa Mwari.</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Ruka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Ngamazuva aHerodhi, mambo weJudhia, waiyapo mupristi waizwi ndiZekharia, webingo raAbhia, waiya nomukadzi wake waiya mukunda weverudzi rwaAroni, nezina rake raiya Erizabhethi.</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Shamba yokutanga ya pauro kuva khoritio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Uwo unozomugwinyisawo metsa kumagumo, kuti muite vasikaitirwi ndaa ngenguva raMambo wedu Jesu Kristo.</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Vaefesu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Kuti adzisire chiara kwaari chiri chiara chinounaka, chisina ndemo nokuti kuonyana nokuti chiro chimweni chakadaro, asi kuti chiite chakachenetswa, chisina neara.</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Vaeferipi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Kuti muite vasina chevanoitirwa ndaa, vakarurama, muri vanada vakarurama, muri vana vamwari musina ndaa pakati pomubarirwana wakashongoroka nowakapauka, mujeke pakati pavo kudai ngenyeredzi dzinojeka paderapenyika.</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Vaeferipi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Ngokuti sanja, ndhakateverera zviara. Zvinoreva kururama komutemo, inini ndakapumbwa.</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Vakhorose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pamuiri yopanhama, nokufa, kuti akuise pakati powaswene, kuti amuchasungwe kana kupabhaziwha;</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Vathesaronika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Imwimwi munopupura kudai Mwari, ngokudaro patinogarisika pazwiya zwakachena nozwakanaka ndizwona zwakaanaka kuna imwimwi, kuti tendai.</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Vathesaronika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Kuti mushapumbwa pautsene pakati pamwari wenhu Baba,pakuviya Mambo Jesu nohutsene wese.</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Vathesaronika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Mwari endhoo orunhararo ngamushenese kuzvese. Asi mweya wenyu mwese, kutu mweya nomuviri ushengeteke nokutama kukhomju mukuvia kwaJesu Kristo.</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Shamba kuvaberi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ngazi yaKristu inozopinda kwakaitawani, uwo</w:t>
            </w:r>
            <w:r>
              <w:t>kubudikidza ngomweya wemhera nariini wakadzipa asina chaangapomerwa kunaMwari, kuchenesa mhumba dzedu kubva kumushando yakafa kuti tishandire Mwari unopona!</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Petro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asi, ngongasi yakanaka, yakafanana no Gundata richina kuposeka richina kuparana: Pangasi ya Kristo.</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Petro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Ngokudharo, vadhikani, mechivetera zviri zvonazvo, twzkanhi kuti kwaari ngakukhandhike kuti muchapumbwa ngodva yorunhararo;</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Juda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Asi kunavaiya vanosimba kuti vaguwaririre pakupesanisa, kuti vamughombije kunaka pamberi pouthendi;</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Matheu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Vaipinda, vaimutuka vechieja musoro wake.</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Marako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Naavo vaidarika ndiponapo Vaimutukira, vechijuguja musoro javo vechiti: "Aa! iwewe ndiwe unoparaja teperi nokurivakazve ngomazuva matatu,</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Ruka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Vakaereketa zviro zvimweni zvakawanda ndiJesu vechimutsambura.</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Vhagueri  rochipiri rajohani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Ndinomuvunjai ndangawuya wakapihwa nokutumwa: Kwamurikutuka: ngokuti ini ndakati ndiri Mwana waMwari.</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Mabasa vehapostori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Asi nokupuwa kutabuzwa kajiji kuSinagoga, inini ndakaitavo kutadza. kuguma kundoroba rokuja inini ndaiwaterera.</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Tsamba rokutanga repaulo kuno thimothi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vamwe vavo ndiHimenio naArekizandro, vandakaisa kunaSatani, vadzidziswe kuti varegere kumhungura Mwari.</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Zwakapangijirwa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Wakafungunhura muromo kuti atuke kuna Mwari: pazina rake, nopangdau yake kuvaya vanopona mudhenga.</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Zwakapangijirwa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Igirosi yakanditora mumweya kuyenda mubhani, asi ndakaona Mwanakaji waigara padhera pochikara chonomazina akawanda okutuka, chikara jainga nomusoro munomwwe no nhanga gumi.</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Matheu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''Vanomuchena avo varombo pa mweya, ngokuti umambo womudhenga ngowavo.</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Matheu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Vanomuchena avo vanochema, ngokuti ivona vanozonharajwa.</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Matheu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Okudhakala nghau anovhiwissa, ngokuti wona anoso achira nhica.</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Matheu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Okudhakala nga gale uyana ho dhara nem nhota ngocuti ye uthongue, kuti wona wanoso dhakara.</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Matheu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Okudhakala nghau ana unhacha, ngokuti una anosoachira unhacha.</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Matheu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Okudhakala ngau anamoyo yacatchena,ngocuti ona anosowona mwari.</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Matheu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Vanomuchena vaiya vanonyahsa, ngokuti vanozodhaidjwa kuti vana va Mwari.</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Matheu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Vanomuchena vaiya vanoteverehwa ngondava yo mabasa, wa Mwari ngokutiUmambo womudhenga ngowavo.</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Matheu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Munomuchena imwimwi munotukwa kana kuzondhwa naizwo kudhakara kwenyu kunokuti mugare vatevereri vangu.</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Marako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musora. Vaitungamira kumbedji kwake novaitevera sure vaidainjira: " hozana! ngzvicheneswe zvinova ngomuzina ramambo!</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Marako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Povainga vodakuha, jesu wakabata chingwa wochichenesa, wochiguragura wovapekedja. wakananga kuti: batanyi , uwu muviri wangu".</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Ruka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Unomuchena uwo wakatenda kuti kunozoapo kuitika kweizvo zvakaereketwa kwaari zvechibva kunaMambo Mwari”.</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Ruka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ngokuti iye wakaringira upashi hwomurandakadzi wake. Ngokuti ringira, kubvira zvinopano yeshe mibarirwana inozondierenga kuti ndinomuchena.</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Ruka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Simione wakaashira Jesu, akakudza Mwari echiti:</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Ruka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NaSimeoni wakavafumisa, akati kunamai ake Maria, “Penya, mwana uyu wakaemeserwa kuwa nokumuka kwevazhinji muIsuraeri, nokuitazve chioniso chinozorambwa</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Ruka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Naye wakaringira vadzidzi vake, akati: “Munomuchena imwimwi muri varombo, ngokuti umambo hwaMwari ngohwenyu.</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Ruka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Munomuchena imwimwi munofukama zvinopano, ngokuti munozogutiswa. Munomuchena imwimwi munochema zvinopano, ngokuti munozosheka.</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Ruka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Munomuchena imwimwi apo vanhu vanozomunyenya nokuparadzana nemwi, nokumukaraidza nokurasha zina renyu kudai ngerakashata, ngendaa yoMwana woMunhu.</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Ruka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Naye unomuchena usikapumhunwi ndini”.</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Ruka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Naye wakakunukukira kuvadzidzi vake, ngokufishika akati, “Anomuchena madziso awo anoona zvomunoona imwimwi.</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Ruka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Naapo Jesu wakavatungamirira kubuda mudhorobha metsa vaguma Bhethani, naye echimirudza nyara dzake wakavafumisa.</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Ruka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Naapo achavafumisa, wakaparadzana navo, akakwidzwa mudenga.</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Ruka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Navo vakatsamwirira kugara muTemperi vechikudza Mwari.</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Varoma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vakatsinjana chokwadi chaMwari nenhema, vakanamata nokushumira chisikwa kupfuvura musiki, ena unokudzwa nokusingaperi. Ameni.</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Tsamba ya pauro kuva garatia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Nezvinyorwa zvechiona ngepamberi kuti Mwari, waizopembedza vemadzidza ngokungoda zvakachumaira vhangeri karetu kuna Abrahama zvechiti: Mweuri madzidza ese anozofumiswa.</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Wakorindiyo wotchipiri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Ngaakudzwe Mwari naBaba aMambo wedu Jesu Kristu, Baba wenyasha, Mwari wokuembedzera kweshe.</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Vaefesu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Ngaakudzwe Mwari naBaba amambo wedu Jesu Kristo, uwo wakatifumisa munakristu, ngezvifumisa zveshe zvomweya mundau dzomudenga.</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Anomchena Mwari na Baba wedhu Mambo Jesu Kristo. Pakati pounhasha jake, paakatisika pakati poruvetero unopona. Asi mpinduro yakona, pakati po rumuko wa Jesu Kristo kuva kafa.</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Zwakapangijirwa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Asi ndakazwa zvisikwa zvese zvirimudhenga, no panhika, no pasi ponhika, no mubhahari, nozvese zvirimo, echiti: Wakagara pachigaro, no whai, ngazvinamatwe, nokureremejwa, nouthende no simba, kwenda nokwenda.</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Matheu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Asi imwimwi: Asi kudhai takapona pamazuva aBhaba vedhu, atichaidhepi kugara pokupopoma ko kuporofita,''</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Matheu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kuti mcharunjika imwimwi mese makakhandirika panhika, chingo taviyaiya pano. Chingozve weja Abel, wakaruramambhesa Zacarias, Mwari mwana Baraquinas, wapi vakauraiyana utwene no pa eltar.</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Matheu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Pilato wakaona kuti aichaidepi kuita chiro ngokuti musindo waitanga, iena wakatora kumwa, osamba nyara pakati pombhungano Akati; Inini Andizivi Chiro Pangasi Yomwanarume Uhu; Izvo Ngozvenyu''.</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Matheu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Mbhungano yese wakati: Kuti ngasi yake ngawire kaatiri nokunovana Vedhu''.</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Ruka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Netsani ngokudaro ngesure kwokudya, echiti, “Tsani iyi inodururirwa imwimwi chitenderano chitsva mungazi yangu.</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Ruka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Asi mukurwadziwa kakurutu, wakagwinyisira kukumbira; nezia rake raiya rakadai ngemadonhwe makuru engazi echibomhera pashi pamavhu.</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Vhagueri  rochipiri rajohani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Jesu wakati nomukwokwandi nomukwokwandi ndinokuvunjai mungaramba kuha nhama eyo Mwana wemunhu kutamba kumu roparake, amuone openhu waMwari.</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Vhagueri  rochipiri rajohani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Wiana wanoha nhama yangu omuwa ropha rangu aneophenhu wasingapheri, ndinozomusa mazuva rokupera.</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Vhagueri  rochipiri rajohani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Nekuti nhama yangu ndiwo rekwokwandi sanja, ropharangu ndiwore kwokwandi ndoro.</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Vhagueri  rochipiri rajohani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Wiana wano owha nhamarangu nowanowa roparangu unongara mukati neni ndinongara mukati mwake.</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Vhagueri  rochipiri rajohani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Waingepo umwe womuSocha wakabovoro ndiri ngo Baineti wakaona ngazi noKumwa.</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Mabasa vehapostori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Atizivi kumutuma kuti mutame kujijisa Asi Pazina Ronari? Asi Imwimwi mazara Ku Jurusarema ngo Zvigijo Zvenhu, maidha kuvisa kwatiri Ngazi Yo Mundhu Enao.</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Mabasa vehapostori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Ngokudaro garanhi makanasirira imwimwi kamuri, no boka rese kuti mweya mustene unomuita vaonereri, kuti muhisa chiara cha Mwari, ewapi wakawana ngopakati pongazi yake.</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Varoma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Zvino, zvatakacheneswa muropa rake, tichaponeswa naye pakutsamwa ka Mwari.</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Shamba yokutanga ya pauro kuva khoritio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Ngozvonzvo asi, vavapera kuita cea, wakatora chikira, wakati; Asi chikira ichi ichapupu mungazi yangu, muite zvonazvo pamunomwa nguva yese, kuti mundirangarire.</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Shamba yokutanga ya pauro kuva khoritio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Asi wese, chingwa ich, kana kumwa chikira ichi mukutama kurongeka, unozoshata pamuviri pongazi ya Mambo.</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Shamba kuvaberi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Asi kundau yechipiri yetende kwaipotera mupristi mukuru ega, kamwe ngegore, haiwa asinangazi, yaapira ngendaa yake nendaa yezvishaishi zvevanhu zvakaitwa ngokusikazia.</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Shamba kuvaberi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haiwa nengazi yembudzi neyemakonyana, asi nengazi yake yemene, unopoteramwo kamwe kwega mundau yakachenesisa, wakationera kuripirwa kusikaperi.</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Shamba kuvaberi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Ngokuti kudai ngazi yembudzi neyemikono, nemarota etsiru echifafazirwa kwavari vakasvipiswa, zvechivachenesa kuti nyama isukike,</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Shamba kuvaberi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ngazi yaKristu inozopinda kwakaitawani, uwo</w:t>
            </w:r>
            <w:r>
              <w:t>kubudikidza ngomweya wemhera nariini wakadzipa asina chaangapomerwa kunaMwari, kuchenesa mhumba dzedu kubva kumushando yakafa kuti tishandire Mwari unopona!</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Shamba kuvaberi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Ndizvo nechitenderano chekutanga achizi kugwinyiswa pasina ngazi.</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Shamba kuvaberi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Ngokuti apo mupango yeshe yainga yaronzwa ndiMosi kuvanhu veshe kudai ngezvinodiwa ngeMupango, wakatora ngazi yemakonyana neyembudzi, pamwepo nemvura, nehombori yehisopi yakasungwa ngemamviri akatsvuka, wakafafazira tsamba nevanhu veshe,</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Shamba kuvaberi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echiti: “Iyi ingazi yechitenderano chemwakapangwa ndiMwari.”</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Shamba kuvaberi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Ngenjira imweyo, wakafafazira ngazi zveshe tende nendiro dzomushando wokudira.</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Shamba kuvaberi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Ngegwinyiso, zviro zvinoda kuita zveshe pashi peMipango zvinocheneswa ngengazi, pasina kuparadzwa ngazi apana kurekererwa kwezvishaishi.</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Matheu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Book rokubahua kwaJesu, Mwana waDavid, Mwana waAbrahamu.</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Matheu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Jaco wainga ari baba wa Jose mamuna wa Maria wakabara Jesu, uwa anodanijua Krisito.</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Matheu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Herodi wakaunganija vatungamiri vese no ma Pirista no mbhungano, vavunjisa: ''Ngokuapi kanobhahua Mambo?" Ivona vakati:"</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Marako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Iyena wakavavunjisa: "waro imwimwvo muti ndini yani?". echidavira pedru wakati: "Ndiwe kristu".</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Ruka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Ngokuti mwaberekerwa nyamashi mudhorobha raDhavhidha Muponesi, ndiye Kristu Mambo.</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Ruka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Nevanhu vakaema vechiringira; asi vatongi vakamuitira jee vechiti, “Iye wakaponesa vamweni, ngaadziponese, kuti ari Kristu waMwari, wakatsanangurwa wake”.</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Vhagueri  rochipiri rajohani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Ngokuti mutemo Ngdjakapuya pakate paMosi,Kana nyacha nochokwadi wakaviva noPakati paJesu Kristo.</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Vhagueri  rochipiri rajohani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Iena wakanga pachena hazvikulamba, Ngokudaro wakaleulira: Inini Ndiripi Kristo.</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Vhagueri  rochipiri rajohani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Iena wakati; ndazvizva Mambo; Inini ndinotenda kuti iewe ndiwe Kristo; Mwana waMwri; waidika kuwiwa panhika.</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Vhagueri  rochipiri rajohani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Uphenhu utchingapheri ndivo iyu: kkuti wakuziwe, Mwari umwe yotchokwadi, naJesu Kristu, wia wakamutuma.</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Vhagueri  rochipiri rajohani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Izvi zvakatawha kuti mutende Jesu ndi Kkristu, Mwuna Mwamwari, Kuti mukatenda munozowana upenhu ngozina rake.</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Mabasa vehapostori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Echiona nokuda, wakavereketa ngondava yorumuko wa Kiristo, kuti mweya wake Auzivi kusiwa panhika yo rufu, nonhma yake Aizivi kuona Matambujiko.</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Varoma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Vanongocheneswa nenyasha dzake nokudzikunura kuri muna Kristu Jesu.</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Varoma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Nokuti, patainga tisina simba, Kristu wakafira vasingadi Mwari.</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Varoma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Asi Mwari unoratidza rudo rwake kwatiri, pekuti Kristu wakatifira, tichiri vatadzi.</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Shamba yokutanga ya pauro kuva khoritio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Kudai ngouchapupu ndiKristo hwakagwinyiswa mukati mwenyu.</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Shamba yokutanga ya pauro kuva khoritio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Kuti musatama chipo choMweya apo mwechingarira kuoniswa kwaMambo wedu Jesu Kristo.</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Shamba yokutanga ya pauro kuva khoritio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Uwo unozomugwinyisawo metsa kumagumo, kuti muite vasikaitirwi ndaa ngenguva raMambo wedu Jesu Kristo.</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Shamba yokutanga ya pauro kuva khoritio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Mwari unogondeka, uwo wemwakadaidzwa ndiye mukuiyana noMukororo wake, Jesu Kristo, Mambo wedu.</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Wakorindiyo wotchipiri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Zvino apo ndaguma Troasi koochumaira vhangeri raKristu, musiwo wakabeurirwa kwendiri ndiMambo.</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Wakorindiyo wotchipiri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Asi ngaabongwe Mwari, uwo munaKristu unotitungamirira kudai ngemabhanditi mukufora kwokunyisa kwaKristu. Mwari unotishandisa kuti ruziyo ngendaa yaKristu rugume kundau dzeshe kudai ngegwema rakanaka.</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Wakorindiyo wotchipiri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Ngokuti isusu tiri gwema rakanaka raKristu kunaMwari, pakati paavo vanoponeswa nepakati paavo vanoparadzwa.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Tsamba ya pauro kuva garatia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Asi techizia kuti munhu aapembedzwi ngemishando yeMupango, asi kubudikidza ngokungonda muna Kristo Jesu, isusu nesu takatenda muna Kristo Jesu, kuti timpebedzwe ngokungonda munaKristo, haiwa ngokuitamishado yeMupango.</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Tsamba ya pauro kuva garatia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Asi kudai, taitsvaka kupembedza munaKristo, isusuwo temene takaoneka tiri vachaishi, ndizvo Kristo waamushadi wokushaish haiwa.</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Mabasa vehapostori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Asi zvakaitika, Pakupera gore rimwe rakakwana ivona vainamata pasi yonayo, echijijisa painga No mbhungano yakakura, asi Ku Antioquia vajiji vakaenda ngokutanga vazorana.</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Mabasa vehapostori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Asi Agripa wakananga kuna Pauro; ngopadoko padoko iwewe urikundikwanisa kuti ndigare mutendi.</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Petro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Asi eitambujika muna Kristo, anhowejeki, anokuja nokukujisa zina rondhoro;</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Matheu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Asi inini idinoti kuti idi Petero, ari pa bhuwe idinovaka soto yangu kuti musuvo jo gehena ajizogari kwaari.</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Mabasa vehapostori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Wake, asi Vese vakazwa zviro zvonazvo.</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Mabasa vehapostori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Asi Macheche omujudeia Ese, Na Galileia, no Samaria, Ainga No Runharara, Ainga Akavakwa, vechifamba mukutyia Mambo, mukuyembezera mweya mustene, vaingejereka.</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Varoma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avo ngendaa yangu vakazvipira upenyu vavo. Andisinipi ndega, ndinovabonga, asi zviara zveshe zvevemadzinza.</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Varoma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Tambisaizve chiara chiri mumhatso yavo. Tambisai Epaenetusi mudikani wangu, ndiye mutendi wokutanga kutenda munaKristu muAsia.</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Shamba yokutanga ya pauro kuva khoritio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Kuchiara chaMwari icho chiri muKhorinte, kwavari vakacheneswa munaKristo, vakadaidzwa kuita vakachenerswa, pamwepo naavo wese vari kundau dzese vanodaidza zina raMambo Jesu Kristo, Mambo wavo nowedu.</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Wakorindiyo wotchipiri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Phauri, mupostori waKristu Jesu ngokuda kwaMwari, naThimothi hama yedu,</w:t>
            </w:r>
            <w:r>
              <w:t>kuchiara chaMwari chiri muKhorinte, pamwepo nevakacheneswa veshe vari munyika yeshe yeAkhaiya;</w:t>
            </w:r>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Tsamba ya pauro kuva garatia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asi hama jese jinainini, kucheche ro Garatia.</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Tsamba ya pauro kuva garatia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Ngokuti mwakazwa ngegwiyiso ngendaramo yanyu yenguva yakapinda, mukadhira kwevaJudha inini ndakatambudza chiara chaMwari;</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Vaefesu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Kwaari ngakua nouthendhe muchiara, nomunKrisitu Jesu, kunemazero eshe mhera narini, Amen!</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Vaeferipi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Ngokuti sanja, ndhakateverera zviara. Zvinoreva kururama komutemo, inini ndakapumbwa.</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Vakhorose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Tambisai hama dziri muRaodhisia, naNyumufa, nechiara chiri mumhatso yake.</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Vakhorose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Naapo iyi tsamba yadzidzwa pakati penyu, itaizve kuti idzidzwe muchiara chevaRaodhisia, kuti nemwimwo mudzidze tsamba inobva Raodhisia.</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Vathesaronika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Phaulo, Silvano naTimotio, ngonguereke ya thesalonika, munaMwari Baba, no Mambo Jesu Kristo; Nyasha noUnyararo kwamuri.</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Vathesaronika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Pauro muranda waMwari na timoti kusoto rotoreneka Kuna Mwari Baba wedu kuna Mambo Jesu Kristo.</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Vathesaronika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Kuti atizvikuji mussoto ngodava yorusengerero renhu nogonda, muvangirire kuteverewa kwenhu,</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Tsamba rokutanga repaulo kuno thimothi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asi kana ndikanonoka, ndinoda kuti uzive kuti vanhu vanofanira kufamba sei mumba maMwari, iyo kereke yaMwari mupenyu, mbiru nechitsigiro chechokwadi.</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Filimoni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noWama yako yoKadji Apia, Arkipo ndivona vatevereri voBasa woGereje ririphedho noPamuzi pako;</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Zwakapangijirwa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Inini, Jesu, ndakatuma ngirosi yangu kuti Iyite chapupu chozviro zvonazvo, pakati pozviara. Inini ndi muji omubhariwhana wa Davidi, nhereji yokunhanikira yomangwanani.''</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Matheu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Pavakona ubhugano, wakaita nhascha navo, ngokuti wakakaseka nokuneseka, ngokuti ainga mabhira achina mufundisi.</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Matheu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Asi Jesu wakazjuka, Akaona Mbhungano huru, Asi wakaita Nhasha Akarapa veiwhaja.</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Matheu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Asi Jesu wakadhanja vajiji vake. akati: Asi indinopena no Mbhngano, asi ivona vakagara nainini mazuva matutu pacina chiro chokuha. Asi inini andidhi kuvandesa vachizivi kuha, asi inini andhidhi kuti varembe mugwanja.''</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Matheu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Naapo Mambo ngokuzua muchandi, wakamungurira, akamusunungua, akamurekerera mangava.</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Matheu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Ngokudharo Jesu vakabhatyua ngonshasha. Wakavabhata mumadisho akafungunhuka, ngokukasika ivona vakaashire maonero votevera.</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Marako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Naye wakamuzwira urombo, waka tambanudza nyara yake vakamubhata, wechiti kwaari: Inini ndinodha. garai wakachena".</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Marako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Pavakaguma Jesu wakaona vanhu wazinji wainga nenyasha djavo, nekuti vainga nenga magundaa achina muhavisa akatanga kujijisa zviro zwacawanda.</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Marako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"Ndinozvira urombo nombugano, ngokuti vanainini panjiko nthatu apana zvokoha.</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Ruka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Naapo Mambo amuona, wakamuzwira urombo, akati kwaari, “Usachema”.</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Ruka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Asi muSamaria, echihamba rwendo, wakagumapo paaiya; naapo amuona, wakamuzwira urombo,</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Ruka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Djaha rakamuruka, rikauya kunababa varo. Asi apo achikuretu, baba ake vakamuona vakamuzwira nyasha, navo vakarumba, vakamumbundira, vakamuchingamidza ngomuromo.</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Varoma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Nokuti unoti kunaMosesi: Ndichazwira ngoni wandinozwira ngoni, ndichazwira tsitsi wandinozwira tsitsi.</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Vaeferipi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Ndizvo kudai kuripo kunyaradza munaKristo, kudai kuripo kuembedzerwa kworudo, kudai kuripo kuiyana kwoMweya, kudai dziripo nyasha dzinorudo nokuitirwa nyasha,</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Matheu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Namaizviziva zvazvinonanga, ndaizomupa nhacha kuchiripi mudiro. Munosunga vachina ndava,</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Matheu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Ngokudaro ngomazvi yako unozodavira, ngomazvi yako unozotongua''.</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Matheu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Vandhu voNinive, vanozomuka rorutongo pakati poVandhu, vanozovasungua asi ivona anozotederuka roruchumairo RaJona. Kuti onanhi aripo pano mukuro kupinda Jona.</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Matheu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Umambo ukumuterero unozomuka porutongo noVandhu vomubarihuana vechitonga vandhu asi ivona anotovia kumbiri konhika kuti vazozve ruzivo wia Solomoni, aripo mukuri kupinda Solomoni.</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Marako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"Ndizvo tinokwira kuJerusarema noMwana vaMunhu unozopirwa kuvapristi vakuro nevanyori . Ivo vanozo utengera rufuvanozomupira kune vemazinza.</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Marako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Inwinwi makuzva kutoka. ngochapi chivaringo chenyu?". vese vakatanga kumupekedja ndava jesju zvokuti unosisira kuti afe.</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Marako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Kawia anotenda achibabatisua uchaponesua, kuwia achakatendi achatongua.</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Ruka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Musatonga, nemwi amuzotongwi; musaparisa ndaa, nemwi amuzopariswi ndaa; rekererai, nemwi munozorekererwa.</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Varoma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Ngokudaro, apana, kutongua kuvaya varimuKristo Jesu.</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Varoma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Ndiyani yanozomutonga? Jesu Kristo ndiwiya wakafa; Ngokudaro ndiyena wakamuka; ndiyena ari pakono muhwo wa Mwari, ndiyena hano namatira mberi pedu.</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Varoma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Asi uwo unogononda watoitirwa ndaa, kudai echidya, ngokuti aaiti ngokugonda; ngokuti kunyazwi ngechiri chisikaitwi ngokugonda kushaisha.</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Wakorindiyo wotchipiri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Ngokuti kudai mishando yokurashwa yaiya nouthende, uthende hwemishando yokururama hunopinda kwakaitawani kupenya!</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Wakorindiyo wotchipiri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Andironzi izvi kumuitira ndaa, ngokuti ndakamboronza kuti muri vepamwoyo yedu, kuti tife pamwepo nokupona pamwepo.</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Shamba kuvaberi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Ngekugonda Noa, echipangwa ndiMwari ngendaa yezvaizoitika zvainga zvisati zvaoneka, echimutya Mwari, wakanasira ngarava kuti vaponeswe vemhatso yake; ngokudaro wakaitirandaa nyika, wakaita unogara nhaka yekunaka kubudikidza ngokugonda.</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Petro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Yakasunga madhorobha ro Sodoma noGomora pakupwanhuwa, kakuvia marota echidira pavanopona pachichaichi.</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Matheu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Ivona vakababatisua naJohani kumurambo waJorodani vechipupura zvichaichi zvavo.</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Marako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Vese yemugwita vaJudhia nevese vagari veJerusarema vaiviya kwaiena. Ivona vaibabatizwa noiyena murambo waJorodani, wachipupura zvichaichi zvavo.</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Ruka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Neni ndinomuronzera, kunyazwi ndiani unonditenda pamberi pevanhu, Mswana woMunhu unozomutendawo pamberi pengirosi dzaMwari;</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Vhagueri  rochipiri rajohani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Iena wakanga pachena hazvikulamba, Ngokudaro wakaleulira: Inini Ndiripi Kristo.</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Mabasa vehapostori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Asi vazijnji vaida vaiviya, vechinanga, vechipupura whuiru javo.</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Varoma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Nokuda ukatendera ngomuromo wako kuti Jesu ndiyena mambo nomoyo wako ukatenda kuti Mwari ndiyena anomusa vakafa unozoponeswa.</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Varoma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Nokudaro moyo wako ukatenda ko zwakanaka nomuromo wako upupure kuti uponeswe.</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Varoma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Ngeyi iwewe wechiitira ndaa hama yako? Newe unoshoora ngeyi hama yako? Ngokuti isusu teshe tinozoema pamberi pechigaro chokutonga chaMwari. 11 Ngokuti kwakanyorwa kuti, “Kudai ngezvendinopona, unoronza Mambo Mwari, mabvi eshe anozondigwadamira nendimi dzeshe dzinozokudza Mwari.”</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Vaeferipi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Kuti ndimi dzitende kuti Jesu Kristo ndiye Mambo, kutimwari baba akudze.</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Tsamba rokutanga repaulo kuno thimothi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Urwe kurwa kwakanaka kekutenda, ubatisise upenyu usingaperi, wawakadanirwa kwabwuri, ukapupura kupupura kwakanaka pamberi pe zvapupu zvijinji.</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Tsamba rokutanga repaulo kuno thimothi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Ndinokuraira pamberi paMwari, unopa zviro zveshe upenyu wazvo, nepamberi paKristu Jesu, wakapupura kupupura kwakanaka pamberi paPontio Pirato;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Shamba kuvaberi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Ndizvo, saka zvetinaye mupristi wakapinda kukura, wakapinda ngepakati pematenga, Jesu, Mwana waMwari, ngatibatisise kutenda kwedu.</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Jakobe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Pupuranhi umwe kuno umweni, asi mechinamatira vamweni, kuno umweni, kuti varapwe. Asi munamato ovhandhu vakaperera unozika.</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Johane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Asi tikapupura zvichaichi zvedhu, iyena wakanaka no kururama kuti atiregerere zvichaichi zvedhu no kutichena zvese zvakachata.</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Johane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Ngokuti wagiji wakunhepa varikuva panhika wachinga pupura kuti Jesu Kristo wakavia panhama. Uwu ndimunhepi atendi kwamwari.</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Matheu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Asi achikabhati muchinjiko ondhitevera azivi kururama kwandhiri.</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Matheu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Asi Jesu wakati kuvajiji: Asi kudheni aripo anodha kunditevera, ngajirambhe pachake, ngaatore muchinjiko wake anditevere.</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Matheu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Vechibuda, ivona vakakhanda mwanarume waidaijua Simoni, owakavhunja kuti atuare muchinjiko.</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Marako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Waro iyena wakadainja mbungano novadjidji wakati: "Ariwese anoda kunditeverera, djirambei iwewe kamare batachipamphano unditevere</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Marako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Navo vakavangirija umwene waipinda ndiponapo, waiva kundharaundha kuti atware muchinjiko waJesu. Zina rake raizwi Simon woCirone (Baba vaArekizanda na Rufu).</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Ruka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Kudai aripo munhu unoda kuuya sure kwangu, ngaadzirambe, atore muchinjiko wake zuva ngezuva anditeere.</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Ruka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Iye usikatwari muchinjiko wake nokuuya sure kwangu, aangakoni kuita mudzidzi wangu.</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Ruka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Naapo vechimukweya kuenda naye, vakabata munhu waizwi ndiSimoni weKurene, echibva munharaunda, vakaisa padera pake muchinjiko kuti autware ngesure kwaJesu.,</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Vhagueri  rochipiri rajohani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Nokundaro muchinjiko waJesu wainga wakaima hama yeMai wake Maria mukaji waClopas na Maria makadarena.</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Shamba yokutanga ya pauro kuva khoritio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Ngokuti izwi romuchinjiko upenzi kwavari vanopona, asi kwetiri isusu tinoponeswa, isimba raMwari.</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Tsamba ya pauro kuva garatia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Asi kusaitika kuti inini ndiganze ngechiro chimweni asi ngomuchinjiko waMammbo wendu Jesu Kristo, kubudikidza ndiwo nyika yakakohomerwa kwendiri, neni ndakakohomerwa kunenyika.</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Vaefesu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Kuti aiyanise zvikwata zvese zviri munaMwari mumuiri umwe kubudikidza ngomuchijiko, auraye ugaa kubudikidza ndiwo.</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Vaeferipi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Naapo echioneka anomuemo</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Vakhorose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Iyena wakafhuja chibhariwhana ngokurongeka, ngokwapi kwanga kwatiri, asi wakumutora kwendesa pamujeki.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Shamba kuvaberi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techiningira kunaJesu, muambi nomupedzi wokugonda kwedu, uwo ngendaa yokudakara kwakaiswa pamberi pake, wakashingirira muchinjiko, asikaerengi chimene chawo, wakagara pashi ngokumudyo kwedendemaro raMwari.</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Matheu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Asi ivona vanozomuraya Asi anozovapa vahedeni kuti vamushore, kuti vamutambuje nokumukohomera. Asi pazuva rochitatatu asi iyena anozomuka.''</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Marako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Ivona vakadainjirazve vechiti: Ngaakohomerwe!".</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Marako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Pirato wakati kwaari: "Ndichinhi chaakaita chakachata?". Asi vakadainjira kakurutu vechiti: "Mukohomerenhi!".</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Marako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Na Pirato, echida kudakaja mbungano, wakavasunungurira Barabasi. Iyena akavapa Jesu, vechimuvundura, kuti akohomerwe.</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Marako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Yainga nguva yochitato yovakamukohomera ndiona.</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Ruka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Asi vakadaidzira vechiti, “Mukohomere, mukohomere”,</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Vhagueri  rochipiri rajohani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Nokudaro vaPrisiti vakuru nevakuru pavawona Jesu, wakakhuwa vechiti; Mukohomerenhi Mukohomerenhi; Piratu wakati; Mutorenhi ndimwi naapo mumukohomere ngokuti andizivi kuona zvakachata kunaiena.</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Vhagueri  rochipiri rajohani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Ivona vakhua vakaenda ko mukohomera! Piratu wakati munondika mukohomere Mambo wenhu vakurukuru wo vouMambo vakandavira alina Mambo achiripi Sezari.</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Vhagueri  rochipiri rajohani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Kunayo vakamuhokomera painga pano vanarume vaviri naJesu wainga pakati.</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Mabasa vehapostori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Waizvizivz ngokutenda kuti Nhumba yese yo Israel kuti Mwari wakaita Mambo na Kiristo kuna Jesu Onao Kuti Jesu, kuti imwimwi Mkamukohomera.</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Varoma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Isusu tinoziya kuti: munhu mukuru wedhu waka roverwa pamuchingikwa Naye, kuti mwiri wezvishaishi uparadzwe. izvo zvakaitika kuti tisa tereswa ne chiwi.</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Shamba yokutanga ya pauro kuva khoritio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Apana naumwe wevatongi weiyi nyika wakazwisisa izvi; ngokuti dai vakazwisisa, vaizodai vasikazi kukohomera Mambo wouthende.</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Tsamba ya pauro kuva garatia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Ngokuti inini kubudikidza ngeMupango ndakafa kuneMupango, kuti ndione kunaMwari</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Tsamba ya pauro kuva garatia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A, vaGalatia, ndiani wakamurova? pambeji pemajiso venyu Jesu Kristu wakapangwijirwa!</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Tsamba ya pauro kuva garatia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Asi kusaitika kuti inini ndiganze ngechiro chimweni asi ngomuchinjiko waMammbo wendu Jesu Kristo, kubudikidza ndiwo nyika yakakohomerwa kwendiri, neni ndakakohomerwa kunenyika.</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Shamba kuvaberi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kudai vechipauka kuhwirira sure, azvingaitiki kuvatenderudzazve, ngokuti vanokohomerazve Mwana waMwari vechimunyadisa pamhene.</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Zwakapangijirwa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Asi muviri wavo unozogara mugwanja (nomadoro pa makuru), kwapi Mambo wavo wakakohomewha.</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Matheu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Munorangarirenhi? Ivona vakadavira vechiti: Zvinodika kuti afe.</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Marako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"Ndizvo tinokwira kuJerusarema noMwana vaMunhu unozopirwa kuvapristi vakuro nevanyori . Ivo vanozo utengera rufuvanozomupira kune vemazinza.</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Ruka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Kunyazwi Herodhiwo, ngokuti wamupetudza kwetiri; ringirai, akuna chiro chakaitwa ndiye chaangatongerwa kuti afe.</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Ruka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nenjira yevakamupira ndiyo vapristi vakuru nevatongi vedu nokugura kuti aurawe ngokumukohomera.</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Vhagueri  rochipiri rajohani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Zviro kwazvo, zviro kwazvo, ndinomuvinja kuti, kudeia pakati penhu aripo anonguarira izwi rangu, aachozovoni rufu.</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Mabasa vehapostori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Ndipona pandakaona kuti vakapumbha muvhujo jimweni; asi painga pachina chitema chainga akaite kuti atongewe kufa. Kana cho mukarabhoso kwaari.</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Varoma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Avo, kunyange vachiziva havo chirevo chaMwari, kuti vanoita zvakadai vakafanirwa norufu, avasi wanozuiita wega, asi vanotenderana nevanozviita.</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Varoma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Ngokuti mutemo Omueya okupona muna Kristo Jesu, wakandisungunura pamutemo ochichaiche kvha kufa.</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Shamba yokutanga ya pauro kuva khoritio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Ngokudaro nguva yese yamunoha chingwa ichi, nokumwa chikira ichi, muteketese kufa ka Mambo, zamara mukuva.</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Wakorindiyo wotchipiri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Ngokuti isusu tinopona, tinogara techipirwa murufu ngendaa yaJesu, kuti kupona kwaJesu kuoneke mumiiri yedu inofa.</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Vaeferipi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Ndikwo kudisisa nokukarira kwokungoda kwangu, kuti andizotseeruki ngechiro nachimwe, asi kuti ngokuererketa kwangu ngokutsunga kwangu, kudai ngeguva dzese, kuti nazvino Kristo unozokurirsa mumuiri wangu kunyazwi mukurarama nokuti murufu.</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Vaeferipi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Naapo echioneka anomuemo</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Petro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Ngokuti Mwari wakafa kamwe pazvichaichi, vakarurama kuvakashata; kuti imwimwi mutore Mwari. Iyena waingepo, zvakadi, kufa panhama, asi esimujiwha paMweya,</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Shamba kuvaberi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Asi, tinoona Jesu, uwo wakaitwa mudoko pashi pengirosi kwenguva doko, asi zvino akapfekedzwa dzungudza routswene nokureremedzwa ngendaa yokutambudzika kwerufu, kuti ngenyasha dzaMwari araire rufu ngendaa yomunhu weshe.</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Johane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Itusu tinozviziva kuti takapinda pa rufu kuenda paupenhu, asi ngatidhe hama, asi achikadhi anonga andoriparufu.</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Matheu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Jesu paakaguma kudhivi rimweni, kundau yo gadarena, vanarume vaviri vainga no madimoni wakavakhanda. Asi vaivha ngokumaibha vaiga vakavanga, kuti apana umwe mufambi waidhika kupinda nogwanja rondhoro.</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Matheu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Asi mutungamiriri omadimoni anovhisa madimoni''.</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Matheu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Asi inini indonovisa madimoni ngoUmambo waMwari, ngokudaro Umambo waMwariwaguma kukwamuri.</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Marako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Iyena vaiporesa wazinji vairwara ngenhenda dzakaparadzana vakagogomesa madhimoni vakavanda. Asikatenderi kuti madhimoni averekete, ngokuti aimuziva.</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Marako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Mwanakadji endoo wainga ari mugiriki ngokubahwa wainga wosirofonikiya iyena wakamukumbira kuti abhise dhimoni pamwana wake.</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Marako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Iyena wakamuvunja: "Ngeni wananga kudharo, wakasununguka kuti uyende. Dhimoni rabhuda pamwana wako".</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Marako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Iyena wakahwirira kanyi kwake wakakhanda mwana wakavata pamubedu, dhimoni rainga ramusiya.</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Ruka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Naavo vakazviona vakavaronzera ngenjira yaakaponeswa ndiyo uwo waiya nemadhimoni.</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Vhagueri  rochipiri rajohani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Vanzinji vavo vaiti; ''Iena unomadimoni, Ibhenji. ngenhi muno mupurutano?'</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Vhagueri  rochipiri rajohani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Vamweni vaiti; ''Mavereketero aya asipi omundhu wuakanguenua ngomadimono. Zvinoita kuti madimoni afunungure meso obhofu?''</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Shamba yokutanga ya pauro kuva khoritio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Apo inini ndinoti, kuti zviro zvinotswanga vawengi, zvino zvakatswakiwha nomadimoni, asi kuna Mwari. Ngokuti andidhi kuti muite vatewereri vomadimoni.</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Shamba yokutanga ya pauro kuva khoritio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Takaeja kuambira urchanje kuna Mambo? Itusu takavanga kupinda iena?</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Tsamba rokutanga repaulo kuno thimothi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Mweya unoreketa pachena, kuti panguva dzinouya vamweni vachatsauka pakutenda, vachiteerera mweya inonyengera nedzidziso dzemweya yakaipa,</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Jakobe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Asi iwewe unotenda kuti kuna Mwari umwe? Anoita zvakanaka, asi nomadimoni anotendavo, anokaruja.</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Zwakapangijirwa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Vazuinji vandhu, kuvaiya vachizivi kufa ngondava yomatambhujiko onaho, avazivi kutenderuka kumushando yavo, avazivi kusiya kunamata madimononi no zvimwarimwari zvomukore, nozvotyusi, bonzi, no bhuwe, no matabhwa, ichikadhki kuona nem kuona, nem kufamba.</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Zwakapangijirwa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Asi ijona imweya jo madimoni jinoita zvikhombiso no zvishamiso, ijona jinoenda kohonana no Majimambo omunhika pakati pokukurumija pahondo huru yozuva ra MMwari anosimba rese.</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Shamba yokutanga ya pauro kuva khoritio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Asi patinotongwa, tinojijiswa na Mambo, kuti tichasungwa Ngo Nhika.</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Vaefesu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Nemwi madzibaba, musatsamise vana venyu, asi muvarere mukudzidza nomukupanga kwaMambo.</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Timotiyo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Ena unodzidzisa nounyoro avo vanomudziisa, kuti zvimweni Mwari avape kutendeuka vazoziya chokwadi.</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Timotiyo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Rugwaro reshe rwakafuridzirwa naMwari, rinobatsira pakudzidzisa, nukuraira, nokunakisa, nokuranga kuri mukurnaka;</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Tithusi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djetidjidjisa kuti tirambe zvakachata nokuemura, zvomunyika, nomumazuva aya tipone ngokungwara nomukunaka nokunamata Mwari.</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Shamba kuvaberi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Nemwi mwakariyarwa kupotwa kunonyengerera kwakaitwa kwomuri kudai ngokuvana, “Mwana wangu, usashoora kupanga kwaMambo nokuti kudemera apo wechiororwa ndiye.</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Shamba kuvaberi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Ngokuti uwo waanoda Mamb unomuorora nekushkwapura mwana weshe waanoashira.</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Shamba kuvaberi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Shingirirai kuororwa. Mwari unomubata kudai ngevana; ngokuti uri pari mwana usikaororwi ndibaba ake?</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Shamba kuvaberi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Asi kuti musikaororwi, kudai ngevana veshe, zvino muri mibvandirimwo, amuri vana vakepi.</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Shamba kuvaberi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Ngokuti ngegwinyiso avo vakatiorora mazuva mashomani, kudai ngezvezvaioneka zvakanaka kwavari, asi unotiorora kuti tidetserwe, kuti tikoanisirane kuchena kwake.</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Shamba kuvaberi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Kweshe kuororwa akudakadzi zvinopano, asi kunochemedza, asi ngesure kunobara michero mukunyarara yokunakaa kwavari vakadzidziswa.</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Zwakapangijirwa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Inini ndinosunga kutambujika kwese kavaiya vandinodha.</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Marako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Asi wakatumazve umweni vakamutaka vakamukuzvura musoro vomutserudja.</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Ruka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Naye wakatumazve muranda umweni; nouwozve vakamurova, vakamubata ngenjira yaitsverudza, vakamupetudza asina chiro.</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Vhagueri  rochipiri rajohani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Jesu wakavangura eechiti: Inini andina dimoni, ngokudaro ndino reremeja Bhaba vangu, Imwimwi amuvaremeji.</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Mabasa vehapostori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Asi Ivona vakabhudha pamberi pavo vatongi, vavakadhakara ngoitwa vakanaka mngondava yokureruka kwavo ngozina ravo.</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Varoma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Nazvo Mwari akavapa, mukuchinga kwemoyo yavo, akavaisa kutsvina, kuti vanyadzise miviri yavo pakati pavo,</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Varoma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Iwe unozvirumbidza nomurairo, unoshovoraMwari nokudarika murairo neiko?</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Varoma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mupfumbi wehari haanasimba padera pevhuhere, kuti nebundu rimwe aite mudziyo mumwe wakakudzwa, nomumwe usina kukudzwa?</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Shamba yokutanga ya pauro kuva khoritio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Asi amujijisi chibhariwhane chenhu, kuti agare no vhuji rakakura azvidiki</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Shamba yokutanga ya pauro kuva khoritio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Unosimwa mukutama kurongeka, vanozomuka muhuthendi, unosmwa mukuremba, asi unomuka musimba.</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Wakorindiyo wotchipiri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mukukudzwa nomukusikakudzwa, mukureyiwa nomumbiri yakanaka; tinobatwa kudai ngevachengedzi, asi tiri vegwinyiso;</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Wakorindiyo wotchipiri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Inini ndinotsveruka, ndinosisira kuronza kuti taiya takarembedzeka kwezviri! Asi kunyazwi ndiani unoshinga kuganza ngechiro, inini ndinoereketa kudai ngebenzi, ndinoshingawo kuganza ndizvo.</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Timotiyo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Muimba huru amuna midziyo yendarama neyesirvheri bedzi, asi imwe yematanda vo, neyevhu; imwe inokudzwa, imwe isingakudzwi.</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Jakobe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Asi kwamuri, makayerusa varombo. asi asipi vafumi kuti vamutore kwenda kuvatongi?</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Varoma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Nokuti kubvira pakusikwa kwenyika, izvo zvake zvisingavonekwi, iro simba rake risingaperinovuMwari bwake, zvinovonekwa kwazvo, zvichizikanwa pazvinhu zvakaitwa; kuti varege kuvanepembedzo.</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Petro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Ngosimba rake roMwari wakatipa zvese zvoupenhu nokutiwhurijira zvouMwari, pakati poSimba rawia wakatidhainja pauthende no Simba.</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Petro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Ngokuti ngizvo zvathakapiva zvakanaka mupango, panberi phavo garanhi muripovo mwapokonyoka kudva mukuora kwekuemura kwangu.</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Matheu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Ngokuti vazinji, vanodhanijwa, asi vashoma vanosanwa.</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Ruka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Nevanhu vakaema vechiringira; asi vatongi vakamuitira jee vechiti, “Iye wakaponesa vamweni, ngaadziponese, kuti ari Kristu waMwari, wakatsanangurwa wake”.</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Marako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Ngokudaro Mambo aachizivi kugura mazuva, apana waida kuponeswa. Asi ngodava yovakasanua, vaia wakasanaia, ngokudara wakapungura mazuva.</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Vhagueri  rochipiri rajohani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Amusiphi imwimwi mwaka ndisana; Nekuti inini ndakakusanyi nekute ndakakutanyi kuti muvone, Nekuresike, Nekutipapha vakupenyi zves zvamunokumbira nozina rango.</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Vhagueri  rochipiri rajohani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Mvenga ho munyika, Nyika eindha kukundhanyi nenga vake lona; Ngokuti imuimwi amuripe homunyika kana inini ndakakusanyi kuti ndikubisenyi mo munyaka, Ngo zvonazvonyika inokuzondanyi.</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Varoma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Ndiyani anozopambajira nkunavaiya vakaketwa kuna Mwari? apana ngokuti Mwari iyena yega anodavirira.</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Varoma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Zvino sazvo nenguva inovo variyo vakasara, vakasanangurwa nenyasha</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Vaefesu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Kudai ngezvaaka titsanangura mwaari ngorudo nyika isati yasikwa, kuti tiite vakacheneswa nevasina ndaa pamberi pake.</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Vakhorose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Ndizvo, kudai ndakasanagurswa noMwari, wakacheneswa newanodikanwa, pfekai, pachenyu mwoyo, wokuzwira urombo, nyasha, kunaaniswa, kupfaa nokusekerera.</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Timotiyo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Saka ndinotsungirira pazvinhu zveshe nokuda kwavakasanangurwa, kuti navo vawane kuponeswa kuri munaKristu Jesu, pamwepo nekugwinya kusingaperi.</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Tithusi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Phauri, muranda waMwari nomupostori waJesu Kristu, ngokugonda kovakasanwa vaMwari noruzivo hwokadi hadi ingandiMwari,</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Petro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Petro, Mupostori waJesu Kristo, kuwandhu vakarasika vakandhandhanika pakati, Glacia, Kapadocia, Asia noBitinia,</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Petro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Asi imwimwi ndimwi mphungano yakasanuwa, Mapiristi vokukwana, nhika yakachena, mphungano wakawannwa; kuti vateketese vhangeri rowiya wawakadhainjua kuvha pchidhima kuenda pakujeka pakanaka.</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Petro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Ngokuti, hama, zvanganhi kudhavira kudhainjwa kwenhu kusana ngodhivi raMwari; asi mecita zvonazvo amuschaichi.</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Johane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Vakukura vochiara, noMukaji vokusanua, noWana yake, wadinodha muzvokadi;</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Matheu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Munozovengwa ngovanghu vese ngondava yoZina Rangu, asi wiya anochingirira mbhesa kumbhiri anozoponeswa.</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Marako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Imwimwi munozovengwa ngozina rangu. Asi viya unozochingirira unozoona kuponesua usingaperi.</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Varoma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farai patariro; tsungirirai pakutambudzika; rambai mechinyengetera.</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Shamba yokutanga ya pauro kuva khoritio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Nehzviejo umwe unomuwirira, aasi vomunhu; apo Mwari vakanaka; amusiinyi mwecieja kuti novanodha, nasi nomuejo anozopekeja gwanja rokubudha, kuitira kuti mugajane.</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Wakorindiyo wotchipiri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Kudai techitambudzwa, kunoitirwa kuembedzerwa noruponeso rwenyu; kunyazwi techiembedzerwa, kunoitirwa kuembedzerwa kwenyu, kunoshanda mukushingirira nomukusengerera paawo madambudziko etinotambudzikawo ndiwo.</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Vakhorose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Kujijiswa pakuvangiswa, pasimba Routhendi, pakuvetera kwese norusengerero nokudhakara.</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Vathesaronika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Nokurangarira kwedu, pamberi paMwari Bhaba, noBasa nokugonda kwenyu, no mabasa no kudha kwenyu nochigarano no kushinga kwenyu muna Jesu Kristo.</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Vathesaronika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Kuti Mambo amutungamirire Moyo Jenhu Kuti muite Rudo Kuna Mwari no Rusengerero Kuna Kristo.</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Tsamba rokutanga repaulo kuno thimothi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Asi iwewe, munhu waMwari, tiza zviro izvi. Uteere kunasa nekunamata Mwari, nekutenda, nerudo, nokutsungirira, nounyoro.</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Timotiyo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Saka ndinotsungirira pazvinhu zveshe nokuda kwavakasanangurwa, kuti navo vawane kuponeswa kuri munaKristu Jesu, pamwepo nekugwinya kusingaperi.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Shamba kuvaberi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techiningira kunaJesu, muambi nomupedzi wokugonda kwedu, uwo ngendaa yokudakara kwakaiswa pamberi pake, wakashingirira muchinjiko, asikaerengi chimene chawo, wakagara pashi ngokumudyo kwedendemaro raMwari.</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Jakobe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Wakadakara mundhu unoxingirira mukuedjwa; ngokuti, sure kokupera kokuedjwa, unozopuwa mubairo woupenyu wiya wakapikihwa vaya vanoda Mwari.</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Petro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Asi, kuitirenhi kukwanisira kupanichua ngokuita chitema? Ngokudaro, enga, kuita zvakanaka, munodika kukwanisa, izvi ngozvaMwari.</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Petro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Mechijibhata, kwamuri; nokujibhata mega, norusengerero, nokuwhurijwa kwaMwari;</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Zwakapangijirwa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Vechichingirira Matambujiko, vano rucengerero, vakashanda ngozina Rangu, vachikazivi kuremba.</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Matheu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Asi Mwarume umweni wakavia kuna Jesu wakati: Mambo, idinoitenhi kuti idione upenhu okwenda?</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Marako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Paakaenderera mbere nogwanja rake, mwanarume wakaviya vechigogoma, vakamufukamira pamberi pake vakamuvunjisa: "Mujijise wakanaka, chiinyi kondoita kuti ndigare ngoupenyu kusingaperi?"</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Ruka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Penya, gweta rakamiruka rechimuedza, rikati, “Mudzidzisi, chiinyi chendinozoita kuti ndigare nhaka yokupona kusikaperi?”,</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Ruka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Vamwe varume wakamubvunza echiti, “Mudzidzisi wakanaka, ndinozoitenyi kuti ndigare nhaka yokupona kusikaperi?”,</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Vhagueri  rochipiri rajohani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AKuna wia anomutenda, kuari anohora openhu otchingaper.</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Vhagueri  rochipiri rajohani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Ngoti Mwari akanda nhika noDwisisa otuma Mwana wake Umwe. Kuna waya anomuntenda, Anoona ophenho otchingapere.</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Mabasa vehapostori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Asi vahedeni, pavazvizwa zvonazvo, vakadakara, vechikuja Mwari kuna Mambo, vakamutenda pavainga vakaemesewha kuno upenhu uchingaperi.</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Varoma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Asi nazvino, zwimwaka sunugurwa do zwivi nekuva vashandi va Mwari, munemuchero yenyu inoita kuti mucheneswe, nekuti mhinduro upenyu usingaperi.</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Varoma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Ngokuti mubairo we chiwi eRufu, asi chipo chenyasha dzaMwari upenyu husingaperi muna Jesu Kristu, Mambo wedu.</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Wakorindiyo wotchipiri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Tsamba ya pauro kuva garatia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Ngokuti uwo unodzikushira nyama yake, unozvovhuma kuora kubva kunyama; asi uwo unodzikushira Mweya kupona, unozovhuna kubva kuMweya kupona kusikaperi.</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Vathesaronika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Ivona, Mambo wedu Jesu Kristo, Wedu Mwari naBaba, wedu wakatinda panhasha otipa ruvetero rorunhararo;</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Tsamba rokutanga repaulo kuno thimothi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Asi nazvo ndakaitirwa ngoni, kuti Jesu Kristu aratidze moyo wake weshe murefu mandiri, inini mukuru wevatadzi, kuti ndiee chiratidzo kuna vanozotenda kwaari, zvinovaisa kuupenyu bwusingaperi.</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Timotiyo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Saka ndinotsungirira pazvinhu zveshe nokuda kwavakasanangurwa, kuti navo vawane kuponeswa kuri munaKristu Jesu, pamwepo nekugwinya kusingaperi.</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Shamba kuvaberi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Apo aitwa wakaperera, wakaita muambi wekuponeswa kusikaperi kwavari veshe vanomzkwa.</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Zwakapangijirwa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Ndakaona ngirosi yeyimburuka mudhenga, yainga no masoko akachena, no masoko maptswa kuti vapotere vanogara panhika, kunhika yese, no Mjinja ese, no Ndimi, no Mbhungano.</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Matheu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kuti vaite vana va Baba venhu varikudhenga, asi iyena anoita zuva ribhahwe kuvakanaka novakashata, anovisa nvhura kunovakarurama novashaishi.</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Marako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Ngokudaro , Iyena vakavunja vandu: "Zvinotenderwa kuita zvakanaka muSabbath kana kuti zvakachata; kuponesa kana kuraia?". Ivona vakanharara.</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Ruka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Asi Jesu wakati kwavari, “Ndinomubvunza kuti, kunotenderwa here ngezuva reSabatha kuita zvakanaka nokuti kuita zvakashata? Kuponesa ndaramo nokuti kuiuraya?”</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Vhagueri  rochipiri rajohani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Inini andinamati kuti wamubhise munhika asi kuti wavingue muzvakachata.</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Varoma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Rudo ngarurege kuva nokunyengera. Wengai zvakashata; namatirai zvakanaka.</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Vaefesu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Mwechitenga mukuwo, nokuti mazuva ari akashata.</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Vakhorose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Nemwiwo karetu mwaiya vapara nemagaa, mukupinimidza kwenyu, mwechiita mishando yakachata. Ngokuti wari iyena akamuebhesera,</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Vathesaronika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Zvishaitika kuwamuri zvakashata.</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Vathesaronika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Asi wakarurama ndimambo, kvauti vamuonerere nokushengeta kuvakashata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Timotiyo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Ishe uchandirwira pamabasa eshe akashata, uchandiponesa ndipinde hushe wake wokudenga; kubwinya ngakuve kwaari nokusingaperi-peri. Ameni.</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Shamba kuvaberi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Ngwarai, hama, kuti kusazoapo naumwe wenyu unemwoyo wakashata usikatendi, unofuratira kubva kuna Mwari unopona.</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Petro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Inowhusana no mweya, kuti mugare nowhuru wakanaka pakati povahedeni; kuti, pazvia zvenhu, tenga mambhavha, anoshata kuvereketa, pavanohoniwa asi Mwari ngondava yo mushando yenhu yakanaka aviye.</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Petro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Kana kwatongi, vakatmwa ndivona, asi pakuda kutambuja mambavha, echipa rureremejo kuvanoit zvakanaka.</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Petro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Asi zvinomuchena vanotamjika ngokunasa, asi kuda kwamwari ndikona, kuchiripi kuita zvakachata.</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Johane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Hama, muchaitoezera zvokuchata, asi itai zvakanaka. Nokuti uya unoita zvakanaka ngowaMwari, asi anoita zvakachata awazivi kumuvona Mwari.</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Matheu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Nokudaro vamuvisira muanarume waihuaja akavata pabonde. echiona kugonda rake Jesu wakati kwaari; mwana unokdakajisa kwakanaka.zvichaichi zvako zvaregerehua''.</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Marako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Naapo, wakati kwaari: " Mwanawangu, kutenda kwako kwakuponesa. Endai zwakanaka wapona noku tambudjika kwako".</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Ruka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Vapostori vakati kunaMambo, “Wanza kugonda kwedu!”</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Ruka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NaMambo wakati, “Kudai mwaiya nokugonda kwakadai ngetsangu yemustadhi, mwaizoronza kuneuyu muti womuonde kuti, ‘Bvitwa, usimwe muruandhle,’ nawo waizomupurutana.</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Mabasa vehapostori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Asi Ngokugonda ngo zina rake, wakavapa kushingurira kwavari, kuti mavavona muzivane; Gonda kuti riripakati penhu home wakanaka wenhu mese.</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Varoma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Ndiko kutonga kwaMwari kunovuya nokutenda kunaJesu Kristu kuneveshe vanotenda. Nokuti havasiyani.</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Varoma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Saka tichatikudini? Tichati, vahedheni vasina kutsvaka kutendeka, ndivo vakawana kutendeka, uko kutendeka kwokutenda;</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Shamba yokutanga ya pauro kuva khoritio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Kudai Anochipo chochiporofita, eiziva mushando yese, no ruzivo wese, echigara no ruzivo wese, kuviya nokugonda kwese, ngokudaro no maphiri eidhengenheka pandau yaho, vachina Rudo, apana chaizoitika.</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Shamba yokutanga ya pauro kuva khoritio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Asi Wari ndinoita Gonda, ruvetero, rudo, zvese zvitatu, pazvikuru i nrudo.</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Wakorindiyo wotchipiri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ngokuti tinohamba ngokugonda, haiwa ngokuona.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Tsamba ya pauro kuva garatia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Asi techizia kuti munhu aapembedzwi ngemishando yeMupango, asi kubudikidza ngokungonda muna Kristo Jesu, isusu nesu takatenda muna Kristo Jesu, kuti timpebedzwe ngokungonda munaKristo, haiwa ngokuitamishado yeMupango.</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Vaefesu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Ngokuti mwakaponeswa ngenyasha kubudikidza ngokugonda; izvi zvisikaitwi ndimwi, asi chipo chaMwari;</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Vaeferipi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Krisito, ndiwanike kwaari, asi ndina kururama kwangu kunova pamutemo. Ngokudharo, inini ndinokururama kunovha pagonda kwa Mwari, pakururama kunovha ka Mwari kuvhira pagonda.</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Vakhorose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Vechivigwa naye pa rubhabatiso, ngokwapi iyena wakamuka kuvakafa pagonda no simba ra Mwari, kuti wakamuka muvakafa.</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Vathesaronika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Asi wari,Timopti wawhirira kwatiri pamberi penhu, wakativisira masoko akanaka, ogonda renhu norudo, kuti nguva jese mutirangarirevo, tinoda kumuona kakurutu.</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Vathesaronika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Kuti tisungunuke Kuvandhu vakashata,ngokuti gonda ariripi kuvandhu vese.</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Tsamba rokutanga repaulo kuno thimothi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Urwe kurwa kwakanaka kekutenda, ubatisise upenyu usingaperi, wawakadanirwa kwabwuri, ukapupura kupupura kwakanaka pamberi pe zvapupu zvijinji.</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Petro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Asi, pakati pavo, tendanhi kuna Mwari, wakamuka kuvakafa wakavapa uthende, kuti gonda renhu nokuvetera kwenhu kugare na Mwari.</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Matheu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Mambo wake wakati: Waita zvakanaka muranda wakanaka nokugendera, padera pozvidiko, udodihua padera pozvakawanda, pinda mukudakora noMambo.</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Ruka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Uwo unogondeka ngezvidoodoko unozogondekazve ngezvakawanda; nouwo usikazi kururama ngezvidoodoko aazi kururamazve ngezvakawanda.</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Vhagueri  rochipiri rajohani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Wakati kuna vona nhara yangu'. Wajai nhara yako apa padhivi rangu tendai;.</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Mabasa vehapostori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Iyena wakaviya kuna Derbe; winga aripo ponapo Mujiji umwe, wainga no zina Timoteo, mwana omwanakaji wainga mujidia mutendi, asi baba wake wainga mugirita.</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Shamba yokutanga ya pauro kuva khoritio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Mwari unogondeka, uwo wemwakadaidzwa ndiye mukuiyana noMukororo wake, Jesu Kristo, Mambo wedu.</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Wakorindiyo wotchipiri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Asi kudai ndiMwari unogondeka, izwi redu kwomuri andiropi rokuti, “Eya naHaiwa.”</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Vakhorose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Unouyayo naOnesimusi, hama inongodeka neinodikanwa, uwo uri umwe wenyu. Vanozomuronzera zvese zvinoitwa uno.</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Vathesaronika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Wakarurama ngawiya wakamudainja, iyenavo anozoitavo.</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Vathesaronika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Asi wakarurama ndimambo, kvauti vamuonerere nokushengeta kuvakashata</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Tsamba rokutanga repaulo kuno thimothi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Ndinobonga Kristu Jesu, Ishe wedu, wakandipa simba, nekuti wakati ndakatendeka, akandiisa pabasa rake.</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Timotiyo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Izvo zvawakazwa kwendiri pamberi pezvapupu zvizhinji, uzvipe vanhu vakatendeka, vanokona vo kudzidzisa vamweni.</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Shamba kuvaberi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Ndizvo unofanira kuti atodzane nehama dzake ngezviro zveshe, kuti aite mupristi mukuru unenyasha nounogondeka mumushando waMwari, kuti aripire zvishaishi zvevanhu.</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Johane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Hama, iwewe unoita zvese noHama.</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Zwakapangijirwa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na Jesu Jristo,wakarurama pachapupu, okutanga kokufa, mutungamiriri oMambo opanhika, wiya wakatidha, asi pangasi yake takasukwa zvishaishi;</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Matheu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Ngokukasikira vakamutevera, vakasia ngarava.</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Matheu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Asi kujeka kwenhu ngakunhanikire pakudharo kuti vandhu vaone mukuonera se mumabhasa vechinamata Baba wenhu varikudhenga</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Marako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Ngeiyi ndaa mwanarume unozosiya babavake naamai vake abatirire kumukaji wake,</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Marako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Unozia mipango inoti: Usauraya, usahura, usaba, usaite chapupu chokunyepa, usachengedzera munhu, reremedza baba ako namai ako".</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Ruka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Naapo vakati vechimuona vakahahairwa; namai ake vakati kwaari, “Mwana, watiitira zvakadai ngenyi? Penya, baba ako neni taikutsvaka techitambudzika”.</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Ruka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Naye wakati kwavari, “Mwainditsvaka ngenyi? Musaizia here kuti kunosisira kuti ndiwe mumhatso yaBaba angu?”.</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Vhagueri  rochipiri rajohani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Bhabawendu wakahawa Manaa kubhani, ninga zvakatarhwa: Iena wakaapa kuhaa phao rekuDenga."'</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Vhagueri  rochipiri rajohani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Nekundeiua Jesu wakamundawira: Nomukwokwandi ndinokuvunjai, asipi mosi wakakupanhi phao zveKundenga, Bhaba wane kupanhi zvekandi phao weMwari.</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Mabasa vehapostori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Mwari Omajibaba Edhu wakamuka muna Jesu, vapi vamakauraiya, Wamakapapaikaiya Pamatabhwa.</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Varoma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kuti muri pamwepo ngeizwi rimwe mukudze Mwari naBaba waMambo wedu Jesu Kristu.</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Wakorindiyo wotchipiri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Ngaakudzwe Mwari naBaba aMambo wedu Jesu Kristu, Baba wenyasha, Mwari wokuembedzera kweshe.</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Vaefesu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Nemwi madzibaba, musatsamise vana venyu, asi muvarere mukudzidza nomukupanga kwaMambo.</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Vaeferipi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Asi imwimwi munozia kugondeka kwake thimothi, kuti kudai ngomwana unababa, ngokudaro iye wakashanda nenimukuhambisa vhangeri.</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Tsamba rokutanga repaulo kuno thimothi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kunaTimotio, mwana wangu chaiye pakutenda: Nyasha, nengoni, nerugare, zvinobva kunaMwari Baba, naKristu Jesu, Ishe wedu ngazvive newe.</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Shamba kuvaberi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Ngepabanze peizvi, tainga nemadzibaba edu ngokwenyama waitiorora, nesu takavareremedza. Atingapindi kuda kudzipfaisa kwakapindisisa kukuru kunaBaba emweya kuti tipone here?</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Petro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Kuvakasanuwa kurizivo waMwari Baba, Pakati pokuda ko Mweya, pakuzvira pavingwa ko ngazi ya Jesu. Kuti nhasha norunhararo ngauhwengejehwe.</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Anomchena Mwari na Baba wedhu Mambo Jesu Kristo. Pakati pounhasha jake, paakatisika pakati poruvetero unopona. Asi mpinduro yakona, pakati po rumuko wa Jesu Kristo kuva kafa.</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Zwakapangijirwa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Asi anowina, ondhoho anosimijwa nguvo jokuchena; asi zina rake narini andizoribisi pa Boook Ro Upenhu; asi idinozonanga zina Rake oambheri Pa Bhabha wangu, no pambheri po ngirose jake.</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Matheu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Asi Jesu wakapingura; asi Anokomborewha, Simoni, Barjonas, asi akava iringasi nonhama yakapngijiraro azvnazvo, Asi Baba wangu varikudhenga.</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Matheu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Onereranhi nokunamata kuti muchagena mukuojua. Asi mweya wakanasirira asi nhama yaremba.</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Marako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Ngwariranyi namatanyi kuitira kuti muchagena mukuedjwa. mweya wakanasiririka asi nyama yakaremba"</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Ruka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Ringirai nyara dzangu netsoka dzangu, ndini ndemene. Ndibatei muone; ngokuti dzangaradzimu arina nyama nemagodo kudai ngezvomunoona kuti inini ndinazvo''.</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Vhagueri  rochipiri rajohani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Kana mosoko waye Yomunyama wakegara kune itiso, Takaona Kudjeka kuake, Kana kudjeka koriega koPaapha Kuzala neNyacha neTchokwandi.</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Mabasa vehapostori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Kuti mazua wokupedzesa, Mwari anoti, kuti: Inini ndichausa Mweya kuna nyama yese, kuna wana yenhu nowana yokadzi wanozvoprofita, kune warume wagara nokuvoneswa, kune wakarahwa wanorota;</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Varoma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Nokuti hakunenyama ingacheneswa pamberi pake nemabasa omurairo. Nokuti zvchaichii zvinoziviswa nomurairo.</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Varoma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Ndino reketa se munhu, ngendaa yekutama simba kwe nhama yenhu. Ngokuti kudai ngezvemwakapira nhengo dzemwiiri wenyu kuita vashandi we zwekusukikasukika nezwe kushaisha kuti muite zwakashata, ndizvo ndizvo, zvino, mwechipira inga vashandi we zvakaipa kunomuita vakacheneswa.</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Varoma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Asi zvaikonereka kuizva nomutemo, ngokuti waremba pakati iena wakatuma Mwana wake pakutojana nonhama yochichaichi, pakati pokuitika zvipo zvochichaichi; Iena wakasunga chichaiche panhama.</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Shamba yokutanga ya pauro kuva khoritio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Kuti kusazoapo naumwe unozoganza pamberi paMwari.</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Wakorindiyo wotchipiri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Ngokuti kunyazwi techihamba mumuiri, atirwi akadi kudai ngokwenyama;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Tsamba ya pauro kuva garatia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Asi techizia kuti munhu aapembedzwi ngemishando yeMupango, asi kubudikidza ngokungonda muna Kristo Jesu, isusu nesu takatenda muna Kristo Jesu, kuti timpebedzwe ngokungonda munaKristo, haiwa ngokuitamishado yeMupango.</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Tsamba ya pauro kuva garatia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Ndakakohomerwa pamwepo naKristo. asi andinipi ndichapona, asi ndiKristo unopona mukati mwangu. Nendaramo yendinopona zvino munyama, ndinopona zvino munyama, ndinopona ngokungoda kuri nkunoMukororo waMwari; Naapo uwo, wakandida, akadzipira ngendaa yangu.</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Tsamba ya pauro kuva garatia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Mabasha yenyama anooneka pambene ndiyo iyi: kuomba kusikasukika kuemura,</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Tsamba ya pauro kuva garatia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Vari mukristo jesu vakakoomerwua nyama pamwepo nokudisisa nokuemura kwayo.</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Vaeferipi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Ngodharo, inini kamare ndaidha kuthmba ngozvonhama. Kudhai aripo anorangarira kuthemba nhama, inini ndaidha kuthemba kakurutu:</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Petro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Ngokuti Mwari wakafa kamwe pazvichaichi, vakarurama kuvakashata; kuti imwimwi mutore Mwari. Iyena waingepo, zvakadi, kufa panhama, asi esimujiwha paMweya,</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Mabasa vehapostori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Izvi , kuti Vapuwa vakakaitwa No Mbhangiro Yo Rizivo Zvinovha Ka Mwari, Kuti Zvakabhatwa Ngonhara Jo Mahedeni Vavakofhomera no Kuhuraiya, Ngokwapi kuti Mwari Wakamuka, Pavakasujunhura Kuwhaja Ko Rufu,</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Varoma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Kunavaiya vainga vaketwa na Mwari iyena wakavasianisa kuti vasatojana nowana vake. Iyena wakaita zwonazwo kuti mwana aite wokutanga kunojakawanda hama.</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Varoma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Mwari haana kurasha vanhu vake vaakaziva pakutanga. hamuzii kuti Rugwaro runoti kudini pamashoko aEria here? Kuti unokumbira kunaMwari pamusoro pavaIsraeri, achiti:</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Petro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Kuvakasanuwa kurizivo waMwari Baba, Pakati pokuda ko Mweya, pakuzvira pavingwa ko ngazi ya Jesu. Kuti nhasha norunhararo ngauhwengejehwe.</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Petro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Iena waizivika ichito yasikuwa nhika, asi yakasjandiswa pakupera ponguva ngondava yenhu.</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Matheu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Tiregererenhi zvichaichi zvedhu, kudi itusu tinoregereravo vanotichaichiravo.</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Matheu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Asi tikaregerera zvishaichi zvovandhu, Baba wenhu vanozomuregereravo.</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Matheu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Asi mukatama kuregerera Baba wenhu Avazomuregererivo zvishaichi zvenhu.</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Marako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"Ngenyi murume uhu vanonanga kudharo? Iyena vanotuka! Ndiani wanoregerera zwichaichi kuchiripi Mwari?".</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Ruka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Vanyori nevaFarisi vakatanga kubvunzana pachavo vechiti, “Ndiani uyu unoereketa zvituko? Ndiani ungakona kurekerera zvishaishi, kwega Mwari”.</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Ruka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Chiinyi chinopinda kureruka, kuronza kuti, ‘Zvishaishi zvako zvarekererwa kwouri,’ nokuti kuronza kuti, ‘Miruka uhambe?’</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Ruka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Naapo vasina chokuripira ndicho, iye wakavarekerera veshe. Ndizvo ndiani kwavari unozopindisisa kumuda?</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Ruka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Simoni wakapingura akati, “Ungaita uwo wakarekererwa zvakapinda kuwanda.” Wakati kwaari, “Wanasa kutonga”.</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Vhagueri  rochipiri rajohani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Mukaregerera chichcaixe zvovandhu munozoregereravo; Vanazvo vanozobiswa''.</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Mabasa vehapostori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Tenderukai, Pazvishaishi zvonazvi. unamate Nguva imweni zvaunorangarira mu moyo mako zvingaregerewha.</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Wakorindiyo wotchipiri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Asi kunouwo womunokungurira chiro, neniwo ndinomukungurira; ngokuti izvo zvendakungurira, kudai ndakukungurira zviro, ndakazvikungurira ngendaa yenyu mukuona kwaKristu.</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Vaefesu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Muitirane nyasha umwe kunoumweni, muano mwoyo yakapfaa, mwechirekererana umwe noumweni kudai ndiMwari wakamurekerera muna Kristo.</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Vakhorose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Asi pamainga Makafa Pazvishaishi, pakusenjwa ponhama jenhu, Mwari wakamupa upenhu pamwepo nayena, echiregerera zvishaishi zvese.</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Vakhorose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Mwechisenguerera umwe noumweni, muchireguererana umwe noumweni, kuti aripo munhu anoendaa kunoumweni. Kudai ngezvaakamurekerera noMambo, ndizvo nemwiwo munosisira kurekereravo.</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Jakobe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Asi munamato unogonda anovangisa anowhara, Mambo anomuswa vanoshaicha asi vanoshaicha vanoregerehwa.</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Johane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Asi tikapupura zvichaichi zvedhu, iyena wakanaka no kururama kuti atiregerere zvichaichi zvedhu no kutichena zvese zvakachata.</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Matheu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Izvo zvakaitika kuti zvizajike zvakanangua ndiMuporofita Isaya.</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Ruka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Penya, unozoita chimbungumbungu usikakoni kuereketa metsa rigume zuva iro rezvinozoitika izvi, ngokuti auzi kugonda mazwi angu, awo anozoitika ngenguva yawo”.</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Ruka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Naye wakatanga kuereketa kwavari kuti, “Nyamashi ichi chinyorwa chazadzisika munzee dzenyu”</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Vhagueri  rochipiri rajohani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Zvonazvo zvinoitika nekuti masoko aiva akatahuapo motcmo kuti zviitika; Wakandizonda pangatchina ndawa.</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Vhagueri  rochipiri rajohani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Pandanga navo, Ndakawinga zinarako rowakandipa inini ndaka; Wangarira kuti akuna raUmwe rakarasika, kutchipiri Mwanaokarasika kuti zvizadsikewa zvakataruswa zvinjanjisiwe.</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Mabasa vehapostori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Vandhu hama, zvaidhika kuti zvizajike matahwatahwa, kuti mweya mustene, pakati pomuromo wa David,wakananga ngondava ya Juda, wainga mugwanja rokusunga Jesu.</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Mabasa vehapostori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Asi kudai zvakatahwa mu nduyo</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Varoma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Iena wakaita zvonazvo kuita kuda komutemo kuitike kwatiri tinofamba, kuchiripi kuda konhama, Asi kuMweya.</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Varoma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Musava nechikwerete nomunhu, asi chokuda umwe nomwmwe. Nokuti unoda umweni wake, wazadzisa murairo.</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Tsamba ya pauro kuva garatia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Ngokuti mithemo inozadziswa ngomupago umwe unoti unozomuda muakirwana wako kudai ngokudzida pachako iwewe.</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Vaeferipi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Itai kuti kudakara kwangu kuite kwakaperera; muite vane mupinimidzo umwe, munerudo rumwe nechisungo chimwe nomupinimidzo umwe</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Vakhorose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Ngoti inini ndakaitua muperekeri ngokunda kwobhasa raMwari randakapua kuti kuvengejera, kuti tijajise mazvi waMwari,</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Vathesaronika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Ngokudaro nguva yese tinoreremeja kwa Mwari nokudaijua kukuteverera Simba rake nokudainjua ngobasa rogonda noSimba.</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Jakobe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Zvakazajiswa zvironzo zvechiti, Abraham wakatenda kuna Mwari asi izvo zvakarurama, asi iyena wakadanjuwa shamuari ya Mwari.</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Zwakapangijirwa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Asi vakapuwa nguvo jakarebha jokuchena, asi vakavhunjwa kuti vazorore nguva shomanani, kuti zvizajike vamweni varanda, vanodha kuzofa.</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Matheu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Asi Mwana woMundhu onozouya mutendihwake nengirose deshe naye. asi anozogara pantede pandendemaro.</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Marako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Naapo, anozovia Mwana weMwari wechiuya mumakore nesimba rakakura noutende.</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Ruka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Nengirosi yaMambo Mwari yakaoneka kwavari, noumambo hwaMambo Mwari hwakajeka kuvatendenedza, navo vakatya kakurutu.</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Ruka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Nevaushi vakahwirira, vechikurisa nokukudza Mwari ngeizvo zveshe zvevakazwa nezvevakaona, kudai ngezvezvakaronzwa kwavari.</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Vhagueri  rochipiri rajohani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Kana mosoko waye Yomunyama wakegara kune itiso, Takaona Kudjeka kuake, Kana kudjeka koriega koPaapha Kuzala neNyacha neTchokwandi.</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Mabasa vehapostori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Asi ivona,Vavaambiwha Vachito vaita zvizinji, apana zvavakawana zvondevo kuti vavatanbuje, Vakavasiya Vopinda Ngondava yo Mbhungano; Ngokuti vese Vaikuja Mwari Ngondava Yo Zviro zvainga zvakaitika.</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Varoma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Nokuti veshe vakachaicha vakasasvika pakugwinya kwaMwari,</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Shamba yokutanga ya pauro kuva khoritio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Apo, wechidya, kana wechimwa, kana wechiita chiro, itai zveshe kuna npururijo vaMwari.</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Wakorindiyo wotchipiri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Isusu teshe tinehope dzisikazi kufukidzwa, techiringira uthende hwaMambo, kudai ngomuchiboniboni, tinotsandudzwa techitodzana nomuedzaniso umwewo kubva kuuthende humweni kuenda kuuthende humweni; ngokuti zvinobva kunaMambo, Mweya.</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Vaefesu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Kwaari ngakua nouthendhe muchiara, nomunKrisitu Jesu, kunemazero eshe mhera narini, Amen!</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Vaeferipi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Wari kuna Jesu wedhu Mwari na Baba ngagare nouthendi pamakore no makore.</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Vakhorose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Naapo Kristo uwo, uri kurarama kwenyu oonesw, munozoonekwavo pamwepo naye muuthende.</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Vathesaronika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Kuti zina raMambo Jesu Kristo wedu rikujue, Kuvha kunhasha jaMwari, noMambo Jesu Kristo.</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Tsamba rokutanga repaulo kuno thimothi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Sezvinoreva evhangeri yekugwinya kwaMwari wemufaro, yendakapuwa inini.</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Timotiyo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Ishe uchandirwira pamabasa eshe akashata, uchandiponesa ndipinde hushe wake wokudenga; kubwinya ngakuve kwaari nokusingaperi-peri. Ameni.</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Tsamba rokutanga repaulo kuno thimothi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Asi ngavapfeke mabasa akanaka, sezvinofanira vakadzi vanoti tinonamata Mwari.</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Tsamba rokutanga repaulo kuno thimothi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Asi urambe ngano dzisine hanya naMwari nedzechembere. Uzvirovedze kunamata Mwari.</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Tsamba rokutanga repaulo kuno thimothi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Nokuti kurovedza muviri kunobatsira zvishoma hako, asi kunamata Mwari kunobatsira pazvinhu zveshe, zvakune chipikirwa cheupenyu wazvino neunouya.</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Tsamba rokutanga repaulo kuno thimothi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Kana kunomunhu unodzidzisa imwe dzidziso, asingabvumiri mashoko akatendeka, mashoko aShe wedu, Jesu Kristu, nedzidziso inofambirana nekunamata Mwari,</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Tsamba rokutanga repaulo kuno thimothi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nekukakavadzana kusingaperi kwevanhu vanomurangariro wakapodzwa, vakatorerwa chokwadi, vechiti kunamata Mwari ndizvo zvinopfumisa.</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Tsamba rokutanga repaulo kuno thimothi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Asi kunamata Mwari pamwechete nekugutsikana nezvatinazvo ndizvo zvinopfumisa kwazvo.</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Tsamba rokutanga repaulo kuno thimothi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Asi iwewe, munhu waMwari, tiza zviro izvi. Uteere kunasa nekunamata Mwari, nekutenda, nerudo, nokutsungirira, nounyoro.</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Timotiyo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Vanomufananidzo chete wokunamata Mwari, asi vashiramba simba rake. Ufuratire vanhu ivavo.</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Timotiyo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Zvino, neveshe vanoda kunamata Mwari munaKristu Jesu vachatambudzwa.</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Tithusi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Phauri, muranda waMwari nomupostori waJesu Kristu, ngokugonda kovakasanwa vaMwari noruzivo hwokadi hadi ingandiMwari,</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Tithusi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djetidjidjisa kuti tirambe zvakachata nokuemura, zvomunyika, nomumazuva aya tipone ngokungwara nomukunaka nokunamata Mwari.</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Petro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Ngosimba rake roMwari wakatipa zvese zvoupenhu nokutiwhurijira zvouMwari, pakati poSimba rawia wakatidhainja pauthende no Simba.</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Petro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Mechijibhata, kwamuri; nokujibhata mega, norusengerero, nokuwhurijwa kwaMwari;</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Petro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asi kuwhurijwa kwamuari, no rudho rakaperera; nokuperera, korudho.</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Petro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Asi Mwario waponesa pazviejo echiviga kuti zuva rokutongwa kuti vakhawiswe.</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Petro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Zvaoneka kiuti zvese izvi zvirikudha kuti zvileiwe, kuti munoitisa kudhini kuti muchene pa ndangarijo nokugarisika,</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Matheu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kuti vaite vana va Baba venhu varikudhenga, asi iyena anoita zuva ribhahwe kuvakanaka novakashata, anovisa nvhura kunovakarurama novashaishi.</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Marako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Jesu wakati unonditi ndakanaka ngenyi? Akuna wakanaka kwega Mwari.</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Ruka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Vamwe varume wakamubvunza echiti, “Mudzidzisi wakanaka, ndinozoitenyi kuti ndigare nhaka yokupona kusikaperi?”,</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Ruka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Jesu wakati kwaari, “Unondidaidza ngenyi kuti wakanaka? Akuna naumwe wakanaka asi Mwari ega.</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Vhagueri  rochipiri rajohani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Phs mbungano, Painga muvuctho djokuvanda ngokundava iena, Wainanga: Iena ndi mwanarume wakanaka; Wamweni waiti: Andiepi iena anotchengueta mbungano.</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Mabasa vehapostori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Kwainga Jope Mujiji Omwanakaji Waidainjwa, Waidhainjwa Tabita, Kuti Rikaturukijiwha Ndi Dorca. Asi iyena Wainga Akazara Ngomushando Yakanaka asi yena Waipekeja Varombo.</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Varoma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Tinozwiziva kuti zwese zwiro zvinobatana zwakanaka kuna vaiya vanoda Mwari, vanozodaijwa vechipiri vake pachirongwa.</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Wakorindiyo wotchipiri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NaMwari unesimba rokuwanza zvipo zveshe, kuti imwimwi mugutswe ngezviro zveshe ngenguva dzeshe, muwanze kuita mishando yeshe yakanaka.</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Tsamba ya pauro kuva garatia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Ndidzo, zvino kudai ngezvetinayo nguva, ngatishande zvakanaka kunevanhu wese, kakurutu kuneovo vari vamhuri yokutenda.</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Vaefesu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Ngokuti isusu tiri mushando wake, takasikirwa munaKristu Jesu kuti tiite mishando yakanaka, yaakaemesa karetu Mwari kuti tihambe mukati mwayo.</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Vaeferipi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Ndechitenda ichi, kuti: Nawiva watanga noBasa rakanaka mukati mwenyu unodzoita kuti uperere zamara mazuva raJesu Kristo</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Vakhorose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Kuti mufambe mukururama pamberi pa Mambo, mechimudhakajisa pazvese, mechibhereka muchero yakanaka, mechikura paruzivo waMwari;</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Vathesaronika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Ivona, Mambo wedu Jesu Kristo, Wedu Mwari naBaba, wedu wakatinda panhasha otipa ruvetero rorunhararo;</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Tsamba rokutanga repaulo kuno thimothi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Inorumbidzwa pamusoro pemabasa akanaka, kana yakarera vana, kana yaifarira vamweni, kana yaishambidza tsoka dzevatsvene, kana yaibatsira vari munjodzi, kana yaishingairira mabasa eshe akanaka.</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Tithusi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Vanonanga kuti vano muziva Mwari, asi vanomuramba ngomuchando yavo. Vanonyangadja, avaprutani, avabeseri chiro pamuchando yakanaka yese.</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Petro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Ngokudaro, vanotamjikira Mwari, vanothemba mweya javo ku Musiki, vechita zvakanaka.</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Matheu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Jesu wakaenda kuGalileya, echijijisa miSinagoga echumaira mazvi matsa Umambo echirapa ndaunji yese yokusianasiana pakati pombhungano.</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Marako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echiti: " Nguva rakakwana umambo waMwari uripedu. Regai zwakachata zwenyu mutende vangeri".</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Ruka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Nengirosi yakati kwavari: “Musatya; ngokuti penyai, ndinomuunzira mashoko akanaka, anodakadza kakurutu awo ari evanhu veshe.</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Mabasa vehapostori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Tusu takateketesa Vhangeri rokuporomiswa rakaitwa ngo majibaba edhu, kwapi kuti Mwari wakazajisa kuvana vake, wakamusa Jesu.</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Mabasa vehapostori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Asi apana zviro zvinomutengo, asi andina upenhu wangu mudikani. Kuti ngokudakara rinozajika basa rangu, no mushando yangu yandakaashira kuna Mambo Jesu, kuti ndiepekeje chapupu cho vhangeri ro nhasha ja Mwari.</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Varoma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kuti muchandinhoweja pa Vangeri simba raMwari ngorokuponesa wiya wese anotenda, kuva judia nova grego.</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Shamba yokutanga ya pauro kuva khoritio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Ngokuti hama, inini ndinomuvhunja ngo vhangeri, ria randakamuvhunja, ngowapi wamakaashira, ngopamuri.</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Wakorindiyo wotchipiri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Kwavari mwari weiyi nyika wakapofomadza mipinimidzo yevasikatendi, kuti vasaona kujeka kwevhangeri routhende hwaKristu, uwo uri muedzaniso waMwari.</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Tsamba ya pauro kuva garatia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Asi, itusu kamamare, kana , ngirosi imwe yakavha kudhenga, kuti muone vhangeri rimweni ratichito ratakateketesa, ngashowhe.</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Vaeferipi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Kwega kuti muhambe kudai ngezvinosisira vageri raKristo, kuti kunyazwi ndechiuya koomuona nokuti ndisipo, ndingazwa ngendaa yokungara kwenyu, ndinozozia kuti mwakaema mwakagwinya ngomweya umwewo, ngomwoyo umwe mwechirwira kugondwa kweVageri;</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Vakhorose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ngondava yokunhinda kuti wakavingua kuna imwimwi kundenga. Takazvua kuvingua kwamazvi yomuchokwadi ngovhageri,</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Vathesaronika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Okadi nogonda, pamakadainjua pakati povhangeri redu, Mambo Jesu Kristo.</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Timotiyo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Ndizvo usadana kuita chapupu chaMambo wedu nokuti ndini bhanditi rake, asi gwinyira zvakakonza ngendaa yevhangeri, mwechigonda simba raMwari.</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Petro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Asi nguva yokutongwa echitanga munhumba ya Mwari; asi okudanga kwatiri, zvinozoitkenhi vanomusikanswa pavhengeri ra Mwari?</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Zwakapangijirwa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Ndakaona ngirosi yeyimburuka mudhenga, yainga no masoko akachena, no masoko maptswa kuti vapotere vanogara panhika, kunhika yese, no Mjinja ese, no Ndimi, no Mbhungano.</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Ruka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Nengirosi yakati kwaari, “Usatya, Maria, ngokuti iwewe waona nyasha kunaMwari.</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Vhagueri  rochipiri rajohani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Ngokuti mutemo Ngdjakapuya pakate paMosi,Kana nyacha nochokwadi wakaviva noPakati paJesu Kristo.</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Mabasa vehapostori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Asi vainga no simba guru Mapostoro vaipa zvapupu zvorumuko zva Mambo Jesu, kavari vese vainga no nhasha.</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Varoma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Vanongocheneswa nenyasha dzake nokudzikunura kuri muna Kristu Jesu.</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Shamba yokutanga ya pauro kuva khoritio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Asi Ngonhasha ja Mwari jandakapuwa kwandiri asipi jomahara, kuchiripi ngozvonazvo ndakashanda kakurutu kunhisa vese, asipi inini, asi, Nhjasha ja Mwari ji nainini.</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Wakorindiyo wotchipiri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Ngokuti zviro zveshe zvinoitwa ngendaa yenyu, kuti nyasha kudai ngezvedzinowanziswa kunevanhu vazhinji, dziite kuti kubonga kuwandiswe kuti Mwari akudzwe.</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Tsamba ya pauro kuva garatia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Andirerusu nyasha dzaMwari; ngokuti kudai kupembedzwa kwechizouzwa ngeMupango, ngokudaro Kristo wakaterera kufa pasina shwiro.</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Vaefesu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Ngokuti mwakaponeswa ngenyasha kubudikidza ngokugonda; izvi zvisikaitwi ndimwi, asi chipo chaMwari;</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Vaeferipi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Nhasha ja Mambo Jesu Kristo ngokuite noMweya.</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Vakhorose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Mazwi yenhu ngakuwe nenyasha nguva wese, kwechirugwa ngomunyu, kuti muzie njira inosisira kupingurana ndiyo umwe kuno umweni.</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Vathesaronika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Ivona, Mambo wedu Jesu Kristo, Wedu Mwari naBaba, wedu wakatinda panhasha otipa ruvetero rorunhararo;</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Timotiyo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Nazvo iwewe, mwana wangu, iva nesimba munyasha dziri munaKristu Jesu.</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Tithusi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Ngoti nyacha djaMwari djakavoneka, djnovisa kuponesa kunovandhu vese,</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Tithusi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kuti itusu techipembedjwa ngonyacha Djake, tiite inga vanogara utaka inga ngogonda rokupona kuchinga.</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Shamba kuvaberi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Asi, tinoona Jesu, uwo wakaitwa mudoko pashi pengirosi kwenguva doko, asi zvino akapfekedzwa dzungudza routswene nokureremedzwa ngendaa yokutambudzika kwerufu, kuti ngenyasha dzaMwari araire rufu ngendaa yomunhu weshe.</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Petro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Ngokudaro, nasiriranhi ndangalijo jenhu, ivanhi vaonereri, meivetera panhasha pamunovisa zvipangijiwha kuna Jesu Kristo.</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Matheu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Asi apo panonga noufumi wenhu ndipo panonga nomoyo wenhu.</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Marako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asi zvondozvo azviviri kunkwina mumoyo mwake, asi zvinoenda mundani mwake zvinobudiswa musora". Ngokudaro, Jesu wakachenesa zvihiwa zvese.</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Ruka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Asi Maria wakangwarira izvi zveshe, echizvitsengesesa mumwoyo mwake.</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Vhagueri  rochipiri rajohani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Musatanbujika moyo jenhu. Idai kuna Baba; idanhivo kuna inini.</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Mabasa vehapostori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Iwewe Auna Dhivi no Ndau pamwazwi onaho, Ngokuti Moyo Wako wakanaka Pamberi Pa Mwari.</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Varoma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Asi kuoma kwako nekutama, nomoyo kutendevuka, kwe moyo vako kwaununganidzira kwauri kutsamwa nezuva nezuva rekutsamwa, nekukhombedzwa kokutonga kwakatendeka kwaMwari.</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Wakorindiyo wotchipiri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Ngokuisa ruphau rwake padera pedu, akatipazve chibatiso choMweya mumwoyo yedu.</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Tsamba ya pauro kuva garatia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Ngokuti muri vana waMwari, wakatumira Mweya woMukororo wake mukati mwemwoyo yedu, wechindaidzira wechiti: ''Abha, Baba!''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Vaeferipi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Norunhararo rwa Mwari, kuti apindirije kuzva kwenhu kwese, mechiva moyo yenhu no ndangarijo yenhu kuna Krisito.</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Vakhorose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Kunharara kwaKristo kutonge mumwoyo yenyu, ndikwo kwemwakadaidzirwa mumuiri umwe, muchimbonga.</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Vathesaronika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Kuti Mambo amutungamirire Moyo Jenhu Kuti muite Rudo Kuna Mwari no Rusengerero Kuna Kristo.</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Timotiyo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Asi tiza kuchiva keujaya, uvinge kunaka, nekutenda, nerudo, nerugare, pamwepo nevanodana kunaShe nemoyo wakachena.</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Shamba kuvaberi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“Musakonzesa mwoyo yenyu kudai ngenguva yokumukirana, kudai ngezuva rokuedzwa mushango.</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Petro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Asi chenesanhi Kristo seMambo pamoyo jenhu; asi garanhi makanasirira kuti mudavire nokufhava nokureremeja kuvese vanomukumbira chigindo chokuvetera chikwamuri,</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Johane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Asi ngaizvo tinozviziva kuti idisu ozvokadhi, asi tinokuvanga mumiyo mwedhu pamberi pake.</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Matheu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Pakupera kubabatizva Jesu vakabunda ngokukasika mukumwa noDena rakachama pakati pake wakavona Mweya yaMwari waderuka tenga njiva ikachika pahaari.</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Matheu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Izvi rakava kudenga revhiti: Uhu ndiMwanagu wandinonda. Kwaari ndinodakara.''</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Marako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Ngesure Mambo Jesu abuya navo, wakatora oenda kogara kumukono muhu woMwari.</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Ruka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Naapo ngirosi dzaenda mudenga kubva kwavari, vaushi vakati umwe kunoumweni: “Ngatiende Bhetherehema, toona ichi chaitika, chaaziisa Mambo kwetiri''.</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Vhagueri  rochipiri rajohani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Johani wakandavira: Akuna anodikana kuphotchera tchiro kadwa mukupua tchiro kuDwenga.</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Mabasa vehapostori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Ngokuti Davi Azivi kukwira Mudenga,Asi, Iyena Anonanga,Anoti kuna Mambo wangu Mambo, Garai padivi rangu romuho,</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Varoma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Vaeferipi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Asi kushanda kwedhu kuri mudhenga, kuya katinovetera Muponesi, Mambo Jesu Krisito.</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Vakhorose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ngondava yokunhinda kuti wakavingua kuna imwimwi kundenga. Takazvua kuvingua kwamazvi yomuchokwadi ngovhageri,</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Vathesaronika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Kavaia vanoshsaisha munoebesuwa ndisu kana Mambo waviya kuvha kudenga nogirosi joSimba rake,</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Shamba kuvaberi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Ngokuti zvainga zvakanaka kuti tiwane muPristi mukuru: Wakachena, achikachoreki, uchina chinoswipisa, wakaparadjaniswa novachaichi, wakamusidjihwa panyezuru pematenga.</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Petro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Asi mpiro yavzo idha ishikaizvaniswi, ishikapairiwhi ishikavhiri kuremba. Ngokuti iyona yakavigwa mudenga kwamuri.</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Petro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Asi itusu takarizwa izwi ronarorakatmwa kudhenga, asi itusu tinaye kudhundhu rakachena.</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Zwakapangijirwa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Asi anowina ndinomupa mutungwa muteperi Ra Bhabha Wangu; kuna iyena achanbudi; kuna iyena akanhora zita raMwari, nozita rodoroba raMwari wangu, Jerusalem iswa, kuti anojuka kuzva kudhenga kwaBhaba wangu, nozita iswa rangu.</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Matheu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Asi varimi povakavona echivia mwana wake, VakatiNgochavo: Uwo ndiye mugari, woupfumi viyanhi timuraye kuti tigare Upfumi.</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Marako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Asi varimi vakatanga kuverengerana vegavega vechiti: uwu ndiyena mune wopfuma, ngatimuuraye kuti pfuma igare yedu.</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Ruka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Asi apo varimi vamuona, vakapangana pachavo vechiti, ‘Uyu ndiye unogara nhaka; ngatimuuraye, kuti nhaka iite yedu’.</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Varoma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Nokuti chipikirwa chokuti uchava mugari wenhaka yenyika hachina kupiwa Abhurahamu kana rudzi rake nomurairo, asi nokururama kokutenda.</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Varoma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Nokuti dai vomurairo vari vagari venhaka, kutenda hakunamaturo, nechipikirwachinokoneswa.</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Varoma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Kudai tirivana asi tirivandhu vanozvitendewha naMwari. Asi tiravanotendeha naKristo, asi ngozvokandi takatambijika baye kuti tipuwe ndima naye.</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Tsamba ya pauro kuva garatia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Ndinoti, Naapo, kuti, izvi mudyi wenhaka ndumure, aana chaanopinda ndicho muranda, kunyazwi ndiye Mambo wazvo zvese.</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Tsamba ya pauro kuva garatia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Naapo iwewe auchaiti muranda, asi mwana; kudai uri mwana, unongarawo nhaka kubudikidza ndiMwari.</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Vaefesu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Izwi, kuti awachingatendi wese wanongamuchira, misapo yemuri umwe, wanoonoka kuna zvakananga kuna Kristu Jesu pakati paVageri.</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Tithusi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kuti itusu techipembedjwa ngonyacha Djake, tiite inga vanogara utaka inga ngogonda rokupona kuchinga.</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Shamba kuvaberi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Asi, pamazuva okupedjisira ano, Iyena wakavereketa ngomwana Wake, wiya waka djiimisira kugara atarca wozviro zvese pamwepo ndiyenazve wakasika nyika.</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Shamba kuvaberi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Ngenjira imweyo, apo Mwari, paakada kunasa kuonisa kwavari avo vanogara nhaka yechigondiso, icho chine chiemo chisikatsandudzwi biningidzo racho, wakachigwinyisa ngemhiko.</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Jakobe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Ndazvizwa, hama jangu: Asi Mwari azivi kusana varombo panhika kuti vaite vafumi pagonda, vaite vana vakaemesewa kwavaiya vanoda?</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Petro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Asi naimwimwi vanarume, dhakaranhivo navo ngokuzvanana, mechivareremeja vanakaji, kuita mujiyo wakafhaya, asi ivona naimwimwi ndimwi vana vonhacha voupenhu onhasha; pakati pokuti mkumbiro wenhu uchakhugunhika.</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Matheu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Asi ndinomuvhunja kuti wiya anonhangajwa no hama yake aripampuro pokutongwa; asi ariwese anonanga kuno hama yake. Kuti iwewe ndiwe lethe; anogara pampuro pokutongwa pachibitongo.asi wese anonanga; bhenji, anozowanana no muriro ogehena.</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Matheu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Asi, disho rako romuho rashaisha, ribisei kunja, ngokuti zvirinani divi rako romuviri rife kuchiripi muviri wese wende kugehena.</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Matheu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Asi, nnhara yako yomuho wakutora wechishaisha, chekai ukhandire kunja, ngokuti zvirinani divi rako romuviri rife, kuchiripi muviri wese wende kugehena.</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Matheu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Muchatyi kuvaiya vanouraya muviri, avakwanisi kuraya mweya. Ngokudharo, asi ityanhi vaiya vanopwanha mweya kuveni muviri urikugehena.</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Matheu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Ngokundai Dziso rako richikuitira uchaiche rivbise, urizendje kubva kwauri. Zvirinani Ugwine makururama uri chirema kunekuti Unemadziso maiviri ukandirie kumuriro wegehena.</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Matheu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Zviri kamuri, vanhori no vafarisi makatenderera bhahari no nhika kuti kuti muvengerere kuti itwe imwe, makaita kaviri kuvana vogehena kuchiripi imwimwi.</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Matheu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Nhoka, jinja ro nhoka, Asi ndinopsesa kudhini mugehena?</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Marako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Kudai nyhara yako yechikurasisa, igurei. Ngokuti kwakapinda kunaka kwauri kut upindi mukupona uri chigono, kunokuti unonyara mbiri upinde mugehena, mumuri chikajimi.</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Marako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Kudai soka yako yechikurasisa, igurei. ngokuti kwakapinda kuna kakwauri kuti upinde mukupona wechikhobinya kunokuti unsoka mbiri ukandirwe mugehena.</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Marako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kudai jiso rako rechikurasisa, rivitei. Ngokuti zvakapinda kunaka kwauri kuti upinde muumambo wamwari unojiso rimwe kunokuti unomajiso maviri, ukandiwe mu gehena .</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Ruka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Asi ndinomunyowedza ngouwo womunosisira kutya; mwechimutya uwo ngesure kwokuuraya, unesimba rokurasha mugehena, eya, ndinomuronzera mutyenyi uwo.</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Jakobe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Asi lulumi imuriro, nhika yakanesa; asi lulume uripakati pomuviri wedhu, weipaira muviri wese, weikukumuka kumuviri ovandhu, weikukumuka kugehena.</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Marako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Ariwese anondiitira nyowa nomazwi angu mubarihwana wochihwure nochixaixi, mwana womundhu unozoitavo nyowa kwaari akazoviya paukuru wababa vake nongirosi djokuchena".</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Ruka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ngokuti uwo unesimba wakaita zvikuru kwendiri, nezina rake riri rakachena.</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Vhagueri  rochipiri rajohani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Nesu takatenda tikazia kuti iwewe uri wakachena wamwari.</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Mabasa vehapostori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Ngokudharo ngozvokadhi kuno mwan a wako mutsene Mwana Jesu, wiya wawakazoza, wakabhatana, na Herode, tenga poncio, Pilato, no vaheden no Mbhungano vo Israel.</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Varoma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Nazvo ndinokumbira zvikuru kwamuri, hama dzangu, netsitsi dzaMwari, kuti muise miviriyenyu, chive chibayiro chipenyu, chitsvene, chinofadza Mwari, ndiko kunamata kwenyukwomoyo.</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Shamba yokutanga ya pauro kuva khoritio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Kudai aripo anopwanha teperi ra Mwari, Mwari vakadaro anozopwanha; ngokuti teperi ra Mwari rakachena, ngokwapi indmwi.</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Vaefesu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Kudai ngezvaaka titsanangura mwaari ngorudo nyika isati yasikwa, kuti tiite vakacheneswa nevasina ndaa pamberi pake.</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Vakhorose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pamuiri yopanhama, nokufa, kuti akuise pakati powaswene, kuti amuchasungwe kana kupabhaziwha;</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Vathesaronika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Kuti mushapumbwa pautsene pakati pamwari wenhu Baba,pakuviya Mambo Jesu nohutsene wese.</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Timotiyo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Ena wakatiponesa nokutidaidza ngokudaidzwa kwakacheneswa, haiwa kubudikidza ngemishando yedu asi kubudikidza ngokuemesa kwake emene nenyasha. Nyasha idzi dzakapuwa kwetiri kubudikidza ndiKristu Jesu nguva dzisati dzaapo.</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Filimoni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Ndakazwa ngorudo nokugonda zvaunazvo muna Mambo Jesu novachena vese.</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Shamba kuvaberi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Ndizvo, hama dzakacheneswa, vanoashirawo kudaidzwa kwomudenga, reurirai ndiye Jesu, Mupostori noMupristi Mukuru wokutenda kwedu.</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Petro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Ngopamutivi; ngati wiya wakamudainjaiya mutswene, Itanhivo vatswena pakurangarira penhu.</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Asi imwimwi vadikani jivakenhi paustpene ogonnda, meshinamata pamweya muzvene.</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Zwakapangijirwa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Asi chinhama chochirongomuna chainga no mambhau matanthatu pachimwe mumbhiripiri. ngomukati mainga nomadisho akawanda azorori nousiku nem nomasikati, Vechiti: Muzvenemuzvene ndi Mambo Mwari, Anosimba Rese, Wainga, Nanozoviya.</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Matheu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Inini ndinomubabatisa no kumua kuti mutenderuke, asi uhuya anovia mberi kuangu anosimba kupinda rangu kuti andikwanisi kutoaara Maguadara yake. Iena anozomubabatiza ngoMweya wakachena noMuriro.</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Marako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Dhavidhi wakananga ngomweya muchena: mambo wakati kunamambo wangu: gara pamukono muho wangu mphera ndaita kuti vanokuzonda vaita chitambariro chosoka djako.</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Ruka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ngokuti Mweya Wakachena unozomudzidzisa ngeiro awa icho chinosisira kuti muerekete.</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Vhagueri  rochipiri rajohani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Jesu pakananga izvi wakavafurija akati kwavari; Achiranyi mweya muchena.</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Mabasa vehapostori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Asi imwimwi munozohashira Simba ro mweya Mutsene, Unozoviya kamuri; Asi Imwimwi munozoita Chapupu Changu, Tenga Ku Jurusarema no ku Judeia, no Samaria, Zamara kakaperera Nhika.</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Varoma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Tariro hainyadzisi, nokuti rudo rwaMwari rwakadirwa mumoyo yedu noMweya Mutsvenewatakapiwa.</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Shamba yokutanga ya pauro kuva khoritio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Ngokudaro ndinomusiya mukudakaja kuti apana anovereketa ngozvomweya wa Mwari anodainjwa Jesu wakata, kuti anange kuti Jesu ndi Mambo, kuchiripi ngo mweya muzvene.</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Wakorindiyo wotchipiri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mukucheneswa, mukuzia, murubambazira, mukuitirwa</w:t>
            </w:r>
            <w:r>
              <w:t>nyasha, muMweya Wakachena, ngorudo rusikadziitisi,</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Vaefesu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Imwimwivo, mwakazwa izwi regwinyiso, vhangeri rokuponeswa kwenyu, nemwi mwakatendawo mwaari, mwakaiswa ruphau roMweya Wakachena womwakagondiswa,</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Vathesaronika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Imwimwi kuti muite vatewedjeri wo Mambo, kuashira mazwi nokudhakara kwa Mweia Mutsene, ngokuti zwichaishe zwakavanda.</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Timotiyo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Icho chakanaka, chawakapiwa, uchichengete noMweya Mutsvene unogara Kwatiri.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Tithusi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Iyena waponesa, kuchiripi ngomuchando yakaita itusu, asi ngonyacha Djake, ngokusambidjwa ngokumwa yokubahwazve nokumusihwa ngoaMweya Wakachena.</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Shamba kuvaberi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vanozopupuravo mwari pamwepo navo,nopaka pozvigonbidjo , zvikuru nozvakasianashiana nozvichamisho nozvipo zjemueyia mujzeni,vakapekedjera ngokuda kwako.</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Petro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Ngokuti chiprofeti achizivi kuitiwa ngokudha ko Mundhu, asi vandhu vanoziva ngodivi ra Mwari vechitungamirihwa ngoMweya wakaChena.</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Asi imwimwi vadikani jivakenhi paustpene ogonnda, meshinamata pamweya muzvene.</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Matheu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Asi Mbhngano inondinamata no mumeso, asi moyo yavi irindhambo kwandiri.</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Marako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Iyena vakavadavira wakati: "Vanhephe, ngondavaenho vanasamuprofita Isaia, kudi zvakanhorwa: "Vandhu ava vanondireremeja ngomulomo djao, asi moyo djao djiri ndambo koNdiri.</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Ruka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Unozia mipango: ‘Usaomba, usauraya, usaba, usaita chapupu chokunyepa, remeredza baba ako namai ako’.</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Vhagueri  rochipiri rajohani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Kuti wese varemekedje mwana nenga zvavano remekedja Bhaba. Kana wia arekedji mwana, Aremekedji wia wakamutuma.</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Vhagueri  rochipiri rajohani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Kudaro mundhu echindichandira ngaanditevere kuti paandiri naye muteveri wangu unonga aripovo kuti echindichandira Baba vanozomureremenja.</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Mabasa vehapostori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Vapi vakatireremeja nokutishonipa kakurutu, taida itusu kuti tiambuke, vakatipa zviro zvomutengo ewakara.</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Varoma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Ripirai veshe zvavanofanira kuripirwa: Mutero kunavanofanira kutererwa; muripo kunavanofanira kuripirwa; kutka kunavanofanira kutkiwa; kukudza kunavanofanira kukudzwa.</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Shamba yokutanga ya pauro kuva khoritio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Ngokudaro vanoreremejwa avana kuda kakakura, Asi Mari wakabatanija muviri, echipa ureremejo wakakura zvaikaraura kwaari.</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Vaefesu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Remedzai baba, ako namai ako, (uyu uri mupango wokutanga une chingondiso.;)</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Tsamba rokutanga repaulo kuno thimothi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Hino ena Mambo asingaperi, asingafi, asingawonekwi, Mwari umwe wega, wakachenjera ngaave nokukudzwa nokuewinya nokusingaperi-peri. Ameni.</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Shamba kuvaberi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Asi, tinoona Jesu, uwo wakaitwa mudoko pashi pengirosi kwenguva doko, asi zvino akapfekedzwa dzungudza routswene nokureremedzwa ngendaa yokutambudzika kwerufu, kuti ngenyasha dzaMwari araire rufu ngendaa yomunhu weshe.</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Petro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Mechida hamanohama, mechityia Mwari, Mechireremeja Mambo.</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Petro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Ngokuti Mwari Bhabha wakaachira kureremeja nouthendi, echitumwa ngohizvwi routhendi: Kuti uhu mwanangu wandhinodha, anondhidhakajisa.</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Zwakapangijirwa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Asi vakanamata whiya anopona kwenda nokwenda, asi vakakhandira hata javo pamberi pochigaro, echiti: Wakafaera Ndhiwe, Mambo, Okuhashira Nduma, Ngondava yokudha kwako ivona vakasikwa.</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Zwakapangijirwa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Vechiti Amen! Nganamatwe nouthendi, noruzivo, nokubhonga, nokureremeja, no simba, no simba ra Mwari wedhu, mbhera nokare, Amen!</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Matheu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Asi vahedini vanozozvanana ngochavo.</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Ruka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Asi isusu taigonda kuti ndiye waizoripira Isuraeri. Eya, nepadera peizvi zveshe, nyamashi ratoa zuva rechitatu kubvira panguva yezvakaitika izvi.</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Mabasa vehapostori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Pakugara nokvetera Mwari, wapi, kutinvese vanovetetra, kuti kunozoneka rumuko kuva kafa, kuno vakarurama no vahedeni.</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Varoma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Hino, Mwari wekugonda ngaamudzadze ngokudakara kweshe nokunyarara mukutenda, kuti kubudikidza ngesimba reMweya Wakachena muwe negonda rinorashikira.</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Shamba yokutanga ya pauro kuva khoritio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Asi Wari ndinoita Gonda, ruvetero, rudo, zvese zvitatu, pazvikuru i nrudo.</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Wakorindiyo wotchipiri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Ndizvo zvino tinakwo kugonda kwakadaro, tinoereketa ngokutsunga kukurutu.</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Vaefesu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kuti imwimwi muzive binigidzo regonda rokumudaidza kwake, neroupfumi hwoutende hwenhaka yeke kwavari vakacheswa,</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Vaeferipi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Ndikwo kudisisa nokukarira kwokungoda kwangu, kuti andizotseeruki ngechiro nachimwe, asi kuti ngokuererketa kwangu ngokutsunga kwangu, kudai ngeguva dzese, kuti nazvino Kristo unozokurirsa mumuiri wangu kunyazwi mukurarama nokuti murufu.</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Vakhorose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Kuna iyona Mwari waida kuti wazviwe zviro zvouzvayi noutende nomuejaniso kuna wachingaziyi, ndiKristo muna imwi, Ruvetero ohuthendi.</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Vathesaronika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Asi hama, atidi kuti mushaziva ngodava yovakafa, kuti mushazonhangajua tenga vamweni vashina ruvetero.</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Tsamba rokutanga repaulo kuno thimothi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Pauro, muapositora waShe Kristu Jesu nekuraira kwaMwari, Muponesi wedu, naKristu Jesu, tariro yedu,</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Tithusi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Ponthopo techingwarira gonda rakapfumiswa ngokuvoneka koukuru hwaMwari wedu mukuru nomuponesi, Jesu Kristo.</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Shamba kuvaberi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Ngatibatisise kutenda kwegonda redu tisikazungunyiswi, ngokuti unogondeka uwo wakagondisa.</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Petro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Ngokudaro, nasiriranhi ndangalijo jenhu, ivanhi vaonereri, meivetera panhasha pamunovisa zvipangijiwha kuna Jesu Kristo.</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Johane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Asi wiya wese anoruvetero anocheneswa kwahaari, ngokuti iyena wakachena.</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Ruka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Umwe wembungano wakati kwaari, “Mudzidzisi, wechironzera mukoma wangu kuti tikoane nhaka.''</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Mabasa vehapostori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Asi Mwari Azivi Kuvapavo Ufhumi, Azivivon kubhatab murenje, Asi Wakavaporomisa kuti waizovapa ngozviro asi mbeu Yake pakupera kwavo, Achina vanazve.</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Mabasa vehapostori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Asi wari, hama, inini ndinomupa Mwari, asi mwazwi onhasha yako, iyena ano simba rokuvaka rokumupa utende pavese vanoita mudiro.</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Tsamba ya pauro kuva garatia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Nokuti, kudai nhaka yechipuwa ngokungwarira Mupango, aichabvi pakati pomipango yaMwari takapirwa kwaAbrahama.</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Vaefesu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uwo ndivo chigondiso chenkaka yedu, metsa kuripirsa kwenhaka yemene, kuita kukudwa kwake Mwari, kwouthende hwake.</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Vaefesu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kuti imwimwi muzive binigidzo regonda rokumudaidza kwake, neroupfumi hwoutende hwenhaka yeke kwavari vakacheswa,</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Vaefesu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Muwe negwinyiso reizvi, kuti akuna muombi nokuti munhu wakasvipiswa nokuti unoemura kuronza kuti mudiri wemiedzaniso, unoda nhaka mUmambo hwaKristo nohwaMwari.</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Vakhorose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Mechizia kuti munozoachira mushado wenhaka kubva kunaMambo Kristo.</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Shamba kuvaberi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Ngeiyi ndaa Ena ari muiyanisi wechitenderano chitsva, ngokuti rufu rwakauya kuti vaponeswe kubva kuzvipaukwa zvavo vaiya pashi pechitenderano chokutanga; kuti avo vanodaidzwa vaashire chigondiso chenhaka isikaperi.</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Shamba kuvaberi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Ngekugonda Abrahama wakazwisisa apo adaidzwa, kuti abude kuenda kundau yaaizoashira kuita nhaka; naye wakabuda kuenda, asikazii paaienda.</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Petro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Asi mpiro yavzo idha ishikaizvaniswi, ishikapairiwhi ishikavhiri kuremba. Ngokuti iyona yakavigwa mudenga kwamuri.</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Matheu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Kubahua kuaJesu Kristo kwakaitika kudarii: Maria Mai wainga musikana wai naJose, Asi vachito vasongana pamuchado, wakaenda koita mimba yoMweya wakuchena.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Vhagueri  rochipiri rajohani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Ngokuti mutemo Ngdjakapuya pakate paMosi,Kana nyacha nochokwadi wakaviva noPakati paJesu Kristo.</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Mabasa vehapostori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Asi Petro Wakati. Tenderukanhi, Kuti Mubabatiswe umwe na Umwe Pazina Ra Jesu Kiristo, pakuregerera zvishaishi, kuti imwimwi Muashire zvipo zvo mweya mutsene.</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Varoma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Asi chipo chokungopiwa hachifanani nokudarika. Nokuti kana vazhinji vakafa nokudarika komumwe, zvikuru nyasha dzaMwari nechipo chakavuya nenyasha dzomunhu mumwe, Jesu Kristu, zvakawandira vazhinji.</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Shamba yokutanga ya pauro kuva khoritio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Nokuti ndakadziemesera kuti andizozii chiro pakati penyu kwega Jesu Kristo, uwo wakakohomerwa.</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Wakorindiyo wotchipiri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Ngokuti ndiMwari wakati: “Kujeka kunozojeka kwechibva muchidima”. Ndiye wakajeka mumwoyo mwedu, kuti atipe kujeka kwokuzia uthende hwaMwari pahope yaJesu Kristu.</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Tsamba ya pauro kuva garatia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Pauro, Muposoro (kuchiripi kudivi ro vandhu, kana kumundhu ariwese, Asi kwa Jesu Kristo, ka Bhaba Mwari, wakamuka kuvakafa),</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Vaefesu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Ngaakudzwe Mwari naBaba amambo wedu Jesu Kristo, uwo wakatifumisa munakristu, ngezvifumisa zveshe zvomweya mundau dzomudenga.</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Vaeferipi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Kuti ndimi dzitende kuti Jesu Kristo ndiye Mambo, kutimwari baba akudze.</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Tsamba rokutanga repaulo kuno thimothi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Kana uchiyeudzira hama zviro izvi, uchava mushumiri wakanaka waKristu Jesu, wakarerwa nemashoko ekutenda nedzidziso yakanaka, yawakateera nemoyo weshe.</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Shamba kuvaberi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Jesu Kristu unogara akadaro zuro nanyamashi, eya, mhera nariini.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Anomchena Mwari na Baba wedhu Mambo Jesu Kristo. Pakati pounhasha jake, paakatisika pakati poruvetero unopona. Asi mpinduro yakona, pakati po rumuko wa Jesu Kristo kuva kafa.</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Johane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Zvivana zvangu, ndinomutarira zviro izvi kuti muchachaicha; asi aripo anochaicha, tinomuimiriri wedhu na Baba, Jesu Kristo, Wakarurama.</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Juda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Idi Mwari ega, muponesi wedu, pakati pa Jesu Kristo Mambo wedu, ngave nouthendi no ukuru, no Simba, nokutyika, wari, nokwenda nokwenda, Amen!!</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Zwakapangijirwa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Zvakapangijiwha kwa Jesu Kristo, waapi kuti Mwari wakamukhombija, kuva randa vake pazviro zvinodha kuitika ngokukasika; Asi wakatumira pakati po ngirose yake, wakavhnja muranda wake Johani.</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Matheu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Pavakona nhereji, vakatenda no kudakara maningi.</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Marako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Vamueni ndivona vakasuwa pa mavu anomabuwe, ava, pavanozwa mazwi, vanohachira ngokudakara.</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Ruka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Ngokudaro ndinoti kwomuri, kuripo kudakara pamberi pengirosi dzaMwari ngendaa yomushaishi umwe watenderuka''.</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Vhagueri  rochipiri rajohani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Inini ndirikukuvunjai zviro zvonazvo ngokuti kundhakadjiva kuango kugara Mwamuri, Kuti kundhakadjihva kuenhu kugare ndikona.</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Mabasa vehapostori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Asi vajiji vaizara ngokudakara no Mweya Mustene.</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Varoma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Hino, Mwari wekugonda ngaamudzadze ngokudakara kweshe nokunyarara mukutenda, kuti kubudikidza ngesimba reMweya Wakachena muwe negonda rinorashikira.</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Wakorindiyo wotchipiri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Ndakaganza ndimwi nguva dzeshe; ndinodzikudza ndimwi kakurutu; ndakazara ngokuembedzerwa, ndinodakara kakurutu mukutambudzika kwedu kweshe.</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Tsamba ya pauro kuva garatia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Asi muchero yomweya: Rudo kudakara, kunyarara, kusekerera,</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Vaeferipi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Ngokudharo, hama jangu, ngokwapi ndinoita kuti, kudhakara kwangu no hata, ngokudharo ndinoenderera mberi ndakaperera ka Mambo, vadhikani shamwari.</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Vathesaronika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Ngokuti imwimwi muno kuganha hwedu nokudara kwedu</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Timotiyo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Ndechichua zvikuru kukuona, ndichirangarira musodzi yako, kuti ndizadzwe nomufar.</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Filimoni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Ngondava yorudo hwake, hama, ndakakawana rudakaro wakawanda nokuchichidjihwa, ngoti mwoyo wovakachena, ngokuzwanana kwavo.</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Shamba kuvaberi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techiningira kunaJesu, muambi nomupedzi wokugonda kwedu, uwo ngendaa yokudakara kwakaiswa pamberi pake, wakashingirira muchinjiko, asikaerengi chimene chawo, wakagara pashi ngokumudyo kwedendemaro raMwari.</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Petro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Kwaari, kuchina kunonoka kuoneka, asi dhisananhi, kunhangwe muchikamuoni, asi mechitenda kwaari, asi dhakaranhi nomphaiyapaia mechionesesa uthende.</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Johane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Handina kudakara zvikuru kuti: kuti zvokuswa nowana wanofamba pazvokadi.</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Matheu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Jesu wakati: ''Ngozvokadhi inini idinomuvhunja pachibhariwhe, asi Mwana Omundhu agara pauthende pochigaro pake, si apera anozogara pachigaro coumambo kuti Atonge jinja ro Israel.</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Ruka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Musatonga, nemwi amuzotongwi; musaparisa ndaa, nemwi amuzopariswi ndaa; rekererai, nemwi munozorekererwa.</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Ruka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Wakati kwaari, ‘Ngezvinobuda kubva pamuromo pako ndinozokutonga, iwewe muranda wakashata! Iwewe waitozia kuti ndiri munhu usikakonwi, ndechitonhera icho chendisikazi kuisa pashi, nokucheka icho chendisikazi kusima.</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Vhagueri  rochipiri rajohani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Musatonga ngokuezaanisa, Ndikana mutongue kwakanaka.</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Mabasa vehapostori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Ngokuti iyena anoruzivo kuti zuva ririrese inozotongwa nhika pakururama pakati pomundhu wiya wakananga, echitendera kuvandhu vese, vechimuka kuvakafa.</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Varoma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Saka haunepembedzo iwe munhu, unotonga vamwe; nokuti pachiro icho chaunotonga mumwe nacho, unozvipa nyaya kwauri. Nokuti iwewe, unotonga unoita zviro izvozvo.</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Varoma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Ndizvo tisachaitirana ndaa umwe kunoumweni, asi zvirinane kuti mugure kuti asazoapo munhu unoisa chipumhuniso munjira yehama yake.</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Shamba yokutanga ya pauro kuva khoritio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Asi patinotongwa, tinojijiswa na Mambo, kuti tichasungwa Ngo Nhika.</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Vakhorose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Ngokudaro, apana anomutonga ngondava yokuha, kana ngokumwa, kana ngokuita muserepete okunamata, kana ngondava yo mweji uptswa, kana ngondava yosabhatha.</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Timotiyo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Ndinokupupurira kwazvo pamberi paMwari, naShe Jesu Kristu, ena uchatonga vapenyu navakafa pakuvonekwa kwake novushe bwake:</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Shamba kuvaberi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Kuroora ngakureremedzwe ngevanhu veshe, nomubhedhi wakwo auzi kusvipiskwa; ngokuti Mwari unozotonga zvifebi nevaombi.</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Jakobe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Ndananga kudeia ngokuti: Ndazviona kudeia,; Asi vanotongwa ngomutemo okusungunhuhwa;</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Petro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Paituka, iena achaitukepivo. Paitambujika iena achainesepi vandhu; kuchiripi kudaro, waipekeja kunovandhu vaitonga zvakanaka.</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Petro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Ngokudaro vanovereketa zvakashata kwamuri, ivona vanozofunga ndau kavaiya vanoda kutonga vapenhe novakafa.</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Zwakapangijirwa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Asi ndhakazwa ngirosi yokumwa yechiti: Iwewe wakarurama, wiya wainga, muzwene, kuti wakatonga zviro izvi.</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Matheu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Ngokudaro ngomazvi yako unozodavira, ngomazvi yako unozotongua''.</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Ruka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Ndinomuronzera, uyu munhu wakadzaka kuenda kumhatso yake echipembedzwa kunoumweni; ngokuti munhu weshe unodzikudza unozopfaiswa, asi uwo unodzipfaisa unozokuriswa”.</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Varoma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Nazvo tinoti, munhu unotongwa nokutenda kunze kwemabasa omurairo.</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Varoma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Nazvo, zvitinocheneswa nekutenda, ngative nerugare kunaMwari naShe wedu, Jesu Kristu.</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Varoma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Nokudaro Mwari wakadainja vainga vakasianiswa. asi vakadaijwa basi, navo vakamutenda; Nokudaro asi vaya vakamutenda basi nazvo wakamutenda.</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Shamba yokutanga ya pauro kuva khoritio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Apo vamweni wenyu zvishaishi. Asi mwapera kusukwa, nokusheneswa no zina raMambo Jesu, noMweya va vaMwari.</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Tsamba ya pauro kuva garatia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Asi techizia kuti munhu aapembedzwi ngemishando yeMupango, asi kubudikidza ngokungonda muna Kristo Jesu, isusu nesu takatenda muna Kristo Jesu, kuti timpebedzwe ngokungonda munaKristo, haiwa ngokuitamishado yeMupango.</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Tsamba ya pauro kuva garatia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Ndizvo Mupango wakaita mudzidzisi wedu metsa Kristo, kuti tipembeedzwe kubudikidza ngokungoda.</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Tsamba ya pauro kuva garatia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Imwimwi munoda kupembedzwa ngeMupango mwakadziparadzanisa kubva kuna Kristo; Mwana, kubva kunyasha.</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Tithusi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kuti itusu techipembedjwa ngonyacha Djake, tiite inga vanogara utaka inga ngogonda rokupona kuchinga.</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Jakobe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Asipi kubaba wedu Abraham eshitenda kunomabasa, pakapekeja mukororo wake Isaque pakati pomudiro?</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Matheu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Ngopatsua Satani wakamutora wakamukombija nhika yese noUmambo wako. Pamwepo noUtendi wayo.</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Marako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Asi Jesu pakazwiona izvo, wakaneseka, wakati: "Sianyi wadoko vawuye kwendiri muchavarambise, ngokuti umambo womwari ngewevakadai ngeava.</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Ruka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Naapo mbungano yazvizia, yakamuteera. Naye wakavaashira ngokudakara, akaereketa kwavari ngoumambo hwaMwari, naye wakaponesa avo vaitama kuponeswa.</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Vhagueri  rochipiri rajohani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Jesu akandavira: Ngomutchokuandi ngomutchokuandi ndinokuvudja munduwese anontama kubhariwa patwsua, kaviri kuona kundenga ka Mwari.</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Mabasa vehapostori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Asi Pavsakatenda kuna Firipe, Kuti vainga vechiteketesa Vhangeri Ro Umambo Mwari, No zina Rambo Jesu kiristo, ivona Vakabhanbhatisa, Tenga Kuvanarume.</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Varoma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Ngokuti umambo waMwari andihwopi wokurha nekumwa, asi kutendeka nokunyarara nokudakara muMweya Wakachena.</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Shamba yokutanga ya pauro kuva khoritio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Asi Ngokudaro ndinonanga, kuti nhama no ngazi aiviri kuhina umambo omudenga, kana kushata nokushata.</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Vaefesu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Muwe negwinyiso reizvi, kuti akuna muombi nokuti munhu wakasvipiswa nokuti unoemura kuronza kuti mudiri wemiedzaniso, unoda nhaka mUmambo hwaKristo nohwaMwari.</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Vakhorose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Iyena wakativhisa pakunhiswa kochidhima, wakatitwara kwenda pauMambo Omwana wake.</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Vathesaronika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Ngokuti kutongua kwenhu kuvakarurama kuti muite vakarurama, kumambo wamwari, ngokuti ndakatambujuavo.</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Timotiyo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Ishe uchandirwira pamabasa eshe akashata, uchandiponesa ndipinde hushe wake wokudenga; kubwinya ngakuve kwaari nokusingaperi-peri. Ameni.</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Shamba kuvaberi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Ndizvo ngatibonge, ngokuti tinoashiran umambo husikazungunyiswi, ndizvo ngatidire Mwari ngenjira inomudakadza nokureremedza nokutya.</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Jakobe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Ndazvizwa, hama jangu: Asi Mwari azivi kusana varombo panhika kuti vaite vafumi pagonda, vaite vana vakaemesewa kwavaiya vanoda?</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Petro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Asi ngokudharo munonga mechikura mechitendera kunkhena ko uMambo kunharara ka Mambo wedhu muponesi Jesu Kristo.</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Zwakapangijirwa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Ngirosi yo shinomwe yakarija whamanda asi maizwi makuru akavereketa kudhenga, echiti: ''Umambo o Nhika ino waita UMambo wa Krristo, iyena anotonga nokutonga.''</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Vhagueri  rochipiri rajohani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Kozuva rimweni, Johani wakahona Jesu veimukhuendhera kuna iena, wakati: Uyu ndiena gundata roMwarri kuti waibisa tchema. tchomunyika.</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Vhagueri  rochipiri rajohani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Pakupeja kuha Jesu wakati, Simoni Petero ''Simoni, Mwana wa Johani, Iwewe unondidha kupinda ava '''Jesu wakati; Havisanhi magundhata angu.</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Mabasa vehapostori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Asi pandau painga pakatawha Ngaapa; Tenga Gundata raitowha kwenda kouraiwa, Tengazve Gundata Rinomandondo Rinogara pamberi po Ngozi, Ngokudharo Arizivi kufungunhura Muromo.</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Petro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asi, ngongasi yakanaka, yakafanana no Gundata richina kuposeka richina kuparana: Pangasi ya Kristo.</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Zwakapangijirwa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Rainanga rinofanera i whai yakaenda kofa, nokuhashira simba, noufhumi, noruzivo, no simba, nokureremejwa, nouthende, nokunatwa''.</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Zwakapangijirwa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Asi iyena wakawina ngondava yo ngazi yo mudhiro ngo mazwi ochapupu chavo, ngokuti ivona avazivi kudha upenhu wavo zamara kufa kwavo.</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Zwakapangijirwa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Mpiravira omudoroba ainga na gumi nambiri, pahari painga no mazina ra gumi navaviri Mapostoro o whai.</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Matheu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Asi mucharangarira kuti ndakaviya kusopwhanha mutemo kana vaporofita; andisivi kuva kusopwanha, asi kusosajisa.</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Matheu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Zvirikamuri, vanhori, no vafarisi, vachengeji, asi munopa zvogumi zva hortela, pamutivi po gwanja, asi sianhi zvitekerebhwe zvinomutenga opamutemo: Rururamo nonhasha no gonda, asi mudhodhika muite kuti mucharambijira vaiya.</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Ruka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Mupango nezvinyorwa zvevaprofeti zvaindoapo metsa kuguma kwaJohani; kubvira ngouwo mukuwo umambo hwaMwari hunochumairwa, nomunhu weshe unopoteramwo ngesimba.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Vhagueri  rochipiri rajohani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Ngokuti mutemo Ngdjakapuya pakate paMosi,Kana nyacha nochokwadi wakaviva noPakati paJesu Kristo.</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Mabasa vehapostori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Pakuvha ponapo pakverenga mutemo ovaporofeti, vatungamiriri vomu sinagoga vakamutuma, vechiti: Vanarume hama, kudai kamuru kuno mazwi okuvangisa mbhungano nanganhi.</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Varoma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Nokuti kana vahedhenivasinomurairo vachiita pachavo zviro zvomurairo, vachava murairo wavo vamene.</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Varoma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Rudo ariitiri kwako zvakachata; nazvo rudo rinozadzisa murairo.</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Shamba yokutanga ya pauro kuva khoritio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Kuviswa ko Rufu shitema, asi, simba ro chitema pa mutemo.</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Tsamba ya pauro kuva garatia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Ngokuti mithemo inozadziswa ngomupago umwe unoti unozomuda muakirwana wako kudai ngokudzida pachako iwewe.</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Vaefesu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Aparadza ngomuviri wake mitemo yemipango nezviemeso, kuti adzisikire mukati mwake munhu umwe mutsva kuti vasaita vairi, kuti paite kunyarara.</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Vaeferipi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Krisito, ndiwanike kwaari, asi ndina kururama kwangu kunova pamutemo. Ngokudharo, inini ndinokururama kunovha pagonda kwa Mwari, pakururama kunovha ka Mwari kuvhira pagonda.</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Tsamba rokutanga repaulo kuno thimothi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Asi tinoziva kuti murairo wakanaka kana munhu achiita nawo sezvinoreva murairo.</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Tithusi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Ngokudaro tiza muvunzo youpenji nokuverengedjwa komazina omadjibaba, hachanokuphikizana ngondava yomuPango. Ngoti izvi azvibeseri azina chwiro.</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Shamba kuvaberi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Ngegwinyiso, zviro zvinoda kuita zveshe pashi peMipango zvinocheneswa ngengazi, pasina kuparadzwa ngazi apana kurekererwa kwezvishaishi.</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Jakobe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Kudai makateverera mutemo wakakwana pakati pomatahwathwa: Kuti idai mudoni wako tinga iwewe, zvakanaka itai;</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Matheu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Asi Mwarume umweni wakavia kuna Jesu wakati: Mambo, idinoitenhi kuti idione upenhu okwenda?</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Marako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asikaashiri gumi romazana kupinda, wari panyika ino, nyumba, hama, mai, wana, nyika, ngokutevererwa; nemunyika inozouya, kurarama kusikaperi.</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Ruka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Naye wakati kwavari, “Ngwarai, mwechidzitarausa kubva mukuemura kweshe; ngokuti kurarama kwomunhu akubvi mukuwanda kwoupfumi hwaanahwo.''</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Vhagueri  rochipiri rajohani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Izvi zvakatawha kuti mutende Jesu ndi Kkristu, Mwuna Mwamwari, Kuti mukatenda munozowana upenhu ngozina rake.</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Mabasa vehapostori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Endanhi, mugare makaima, muverekete Muteperi po Mbhungano Mazwi ese Oupenhu.</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Varoma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Nokuti isusu, patainga tei vengana, takacheneswa naMwari nokufa koMwanakomana wake, tichiri vavengi vake, zvikuru tichaponeswa kana kubataniswa noupenyu hwake.</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Wakorindiyo wotchipiri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Ndizvo rufu runoshanda mwetiri, asi kupona kunoshanda mwomuri.</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Tsamba ya pauro kuva garatia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Ngokuti uwo unodzikushira nyama yake, unozvovhuma kuora kubva kunyama; asi uwo unodzikushira Mweya kupona, unozovhuna kubva kuMweya kupona kusikaperi.</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Vaefesu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Kwavari muchidima mukuzwisisa kubva, vari vapara mukupona kwaMwari ngendaa yekusazia kwavo nendaa yokukonza kwomwoyo yavo.</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Vakhorose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Naapo Kristo uwo, uri kurarama kwenyu oonesw, munozoonekwavo pamwepo naye muuthende.</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Tsamba rokutanga repaulo kuno thimothi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Nokuti kurovedza muviri kunobatsira zvishoma hako, asi kunamata Mwari kunobatsira pazvinhu zveshe, zvakune chipikirwa cheupenyu wazvino neunouya.</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Jakobe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Asi amuzivi ra mwangwana. Asi upenhu wenhu ngowapi? Asi fuhi, asi panguva shomanani rinoviya, ngokukasika reshingarangara.</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Petro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Ngokudaro: wuiya anoda upenhu anoona mazuva akanakaunase lulume wako pakushata, asi mulomo wake aubuyi zvokunhepa.</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Petro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Ngosimba rake roMwari wakatipa zvese zvoupenhu nokutiwhurijira zvouMwari, pakati poSimba rawia wakatidhainja pauthende no Simba.</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Zwakapangijirwa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Uchatyia Pazviro zvaunona pakutambujika, ngokuti satan arikudha kuti amudhire Mujeri, kuti muyejwe; Asi munozowana Matambujiko, ogumi ronjiko. Kururama mbhesa kufa, asi inini ndinokupa hata youpenhu.</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Timotiyo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Asi Ishe wakamira neni, akandisimbisa, kuti ndipedzise kwazvo kuparidza kwangu, vahedheni vose vanzwe; ndikarwirwa pamuromo weshumba.</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Shamba kuvaberi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Avo kubudikidza ngokugonda vakanyisa umambo, vakashanda zvakanaka, vakahanira zvigondiso, vakakonya miromo yemhondoro,</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Petro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Garanhi! makangwarirrira! muvengi wenhu, satani, anofamba mumbhiripiri, eguhuwa se mpbhondhoro, eztsanga ndiani wainoruma.</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Zwakapangijirwa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Asi shinhama chokutanga chaitojana no mbhondoro, asi shinhama chochipiri chaitojana no Bhunzwa, asi chinhama chochitatu chainga nomumeso tenga mundhu, asi chochirongomuna chaitojana no goji reimbhuruka.</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Zwakapangijirwa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Asi Majimangameri vamweni vakandivhunja; Uchachema, Asi Mbhondoro yo jinja ro Juda, mubharihwana wa Davidi, wakawina, kuiti afungunhure book.</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Zwakapangijirwa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Asi ivona vainga no vhuji tenga ro mwanakaji, asi mene ainga tenga o mbhondoro;</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Zwakapangijirwa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Pamaonero onao, Hachi no mahachi, jainga no mudahla jokuztyulka tenga muriro, joburumi, nojosafarau tenga zvinobhwaka. Soro ro Hachi ranga tenga Mbhondoro, Muromo wakona waibhudha muriro tenga usi oxofre.</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Zwakapangijirwa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Asi rakafungunhuka noizwi guru tenga ro Mbhondoro. Asi irona rakajama, asi nomwe mbhene jakavereta mbhene nomwe.</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Zwakapangijirwa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Chikara chakwira chandakaona tenga simba, asi njoka jainga tenga bhere, muromo wakona tenga Mbhondoro, Dragon wakapejeja simba, pachigaro chake no simba guru rokutonga.</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Matheu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Asi vajiji vakaviya kahaari komumusa, vechiti: ''Tiponesei Mambo, itusu taphedho nokufa!''</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Marako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Jesu, azoramba wechiti: "wirirai kanyi kwako, kuna mbungano yako, wuavundje zwakakuitira mambo ne nyasha zwakaoneka kuna iwewe".</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Ruka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Maria wakati, “Mweya wangu unokurisa Mambo,</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Vhagueri  rochipiri rajohani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Nemwi munozondi dainja 'Rabi' kana 'Mambo', Itai zwakanaka ngokuti neni ndini.</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Mabasa vehapostori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Wakagonama ngo makokovhi, wakadhainjara ngoizwi Guru, Mambo, Uchashaishika Ngondava Yochshaishi chonachi, Pakaverekeyta Zvonazvo Wakafa.</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Varoma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Ngokuti mubairo we chiwi eRufu, asi chipo chenyasha dzaMwari upenyu husingaperi muna Jesu Kristu, Mambo wedu.</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Shamba yokutanga ya pauro kuva khoritio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Asi inini ndakahashira Zva Mambo ndikamupavo, Zvakandipa, Mambo Jesu, pausiku wakatengeswa, wakatora chingwa,</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Vaefesu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Pakungumisira, itai vakagwinya munaMambo nomukugwinya kwesimba rake.</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Vaeferipi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Ndizvo muashirenyi munaMambo ngokudakara kwese, muremedze vakadaro.</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Vathesaronika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Kuti Mambo ngamukuje meipidirija rudo umwe kunoumweni, kwamuri mwese, kutojana kwedu naimwimwi; pakati pokuvanguisa moyo yenhu.</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Tsamba rokutanga repaulo kuno thimothi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Asi nyasha dzaShe wedu dzakawanda zvikuru nokutenda, nerudo ruri munaKristu Jesu.</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Filimoni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Nokudaro, hama kuti unon zwiro zwakanaka kuna Mambo, zorojai zwirangarijo kuna Mambo.</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Jakobe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Ngokudaro, hama, ivanhi norusenguerero dakara pakuvia Mambo. Asi murimi anovetera muchero jakanaka, echivetera norusengerero, dakara achire uvhura yokutanga nonvhura yokunonoka.</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Petro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Mambo anonoki pakuverekeyta kwake, asi rucengerero kwatiri, achidi kuti vamweni vafe, asi vese vaviye pakutenderuka.</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Zwakapangijirwa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Vanozoita hondho no Mwana wa Mwariasi anozowina ngokuti iyena ndi Mambo Mambo Wo Majimambo navo vanodhainjwa veisana vakarurama.</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Matheu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Ngokudharo, mungadha bhasi vanomudha, mubhairo wapi wamungawana? Andhizvopi kuti vanokumbira dhesima vanoitavo zvondhozvo?</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Marako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Jesu wakaringisa akamuda, akati: "unochoterwa nochiro chimwe, endai, tengesa zvese zvaunazo upekeje mare kwavarombo, unozova noufumi mudenga. Ngesure, uvie unditevere".</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Ruka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Naro rechipingura rakati, “Unozomuda Mambo Mwari wako ngomwoyo wako weshe nomweya wako weshe nesimba rako reshe nokurangarira kwako kweshe; nomuakirwana wako kudai ngokudzida kwako''.</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Vhagueri  rochipiri rajohani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Huya anomupango jangu echijinguarira, uwo Nganondida; Asi uwa anondida anozodikavo ndi Baba wangu,Asi ninini ndinozomudavo ndinozochanda kwari.</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Varoma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Tinozwiziva kuti zwese zwiro zvinobatana zwakanaka kuna vaiya vanoda Mwari, vanozodaijwa vechipiri vake pachirongwa.</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Shamba yokutanga ya pauro kuva khoritio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Rudo rucengerero, wakanaka, rudo ahuna Ndhurumwa, Rudo Auzvikuji, aunhangajwi.</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Tsamba ya pauro kuva garatia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Ndakakohomerwa pamwepo naKristo. asi andinipi ndichapona, asi ndiKristo unopona mukati mwangu. Nendaramo yendinopona zvino munyama, ndinopona zvino munyama, ndinopona ngokungoda kuri nkunoMukororo waMwari; Naapo uwo, wakandida, akadzipira ngendaa yangu.</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Vaefesu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Vamuna, idai vakadzi venyu, kudai ndiKristo wakachida chiara, akadzipira ngepamusoro pacho.</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Vaeferipi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Izwo ndinonamata: kuti kudisana kwenhu ngakukure mukati mo kuzwirana kakakwana nokuzwirana;</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Vathesaronika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Asi kurudo wamwari, azvidiki kuti nditare, Asi imwimwi jijiswanhi ndi mwari disananhi umwe kunoumweni.</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Tsamba rokutanga repaulo kuno thimothi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Munhu ngaarege kuvapo unozvidza vadoko wako, asi uitire vanotenda makwara, pashoko nepamafambire, neparudo, nepaMweya nepakutenda, nepakuchena kwemoyo.</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Jakobe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Wakadakara mundhu unoxingirira mukuedjwa; ngokuti, sure kokupera kokuedjwa, unozopuwa mubairo woupenyu wiya wakapikihwa vaya vanoda Mwari.</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Petro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Padhera pozvese, meipisa ngorudo ummwe kuno umweni, asi rudo runofukija zvichaichi zvombhungano.</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Johane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Asi wiya asingadhe aziwi Mwari, ngokuti Mwari irudho.</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Juda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Jishenguetenhi parudo wa Mwari, teshivetera nhasha jaMambo Jesu Kristo paupenhu okuDenga.</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Tsamba ya pauro kuva garatia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Mupango ngewenyi? Uwo wakatutsirwa ngendaa yezvipaukwa, mestsa mumbarirwana uapo, uwo wakaitirwa chingodiso; nacho chakameswa kubudikidza ngengirosi ngomuiyanisi.</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Tsamba ya pauro kuva garatia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Zvino muiyanisi azvironzi rupande rumwe akadi; asi Mwari ndiumwe.</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Tsamba rokutanga repaulo kuno thimothi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Nokuti kuna Mwari mumwe chete, noMureveri mumwe chete vo, pakati paMwari nevanhu, ndiye munhu Kristu Jesu.</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Shamba kuvaberi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Asi Jesu zvino wakahanira mushando wakapindisisa kunaka, ndizvo ndiye muiyanisi wechitenderano chakapinda kunaka, chakaitwa kubudikidza ngezvigondiso zvakapinda kunaka.</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Shamba kuvaberi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Ngeiyi ndaa Ena ari muiyanisi wechitenderano chitsva, ngokuti rufu rwakauya kuti vaponeswe kubva kuzvipaukwa zvavo vaiya pashi pechitenderano chokutanga; kuti avo vanodaidzwa vaashire chigondiso chenhaka isikaperi.</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Shamba kuvaberi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NokunaJesu, muemereri wechitenderano chitsva, nokungazi yokufafazwa, inoreketa zvakanaka kupinda ngazi yaAbhera.</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Matheu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Asi imwimwi maidha kujija kuti zvinonanguenhi zvonazvo: Asi inini ndinodha nhascha kuchiripi kuzvinesa; asi inini andizivi kuviya kuzodhanja vakarurama kuti vatenderuke, asi vachaichi''.</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Marako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Ruka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Nevaakirwana vake nehama dzake vakazwa kuti Mambo Mwari waiya akurisa nyasha dzake kwaari, navo vakadakara pamwepo naye.</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Varoma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Nokuti semi kare makanga musingatereri Mwari, asi zvino makanzwirwa ngoni nokusaterera kwavo.</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Wakorindiyo wotchipiri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Ndizvo tinawo uyu mushando, kudai ngezvetakaitirwa nyasha, atiperi simba.</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Tsamba ya pauro kuva garatia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Kunyarara nenyasha ngazvigare padera pavo vese vanohamba ngouyu murao nepadera pavIsuraeri vaMwari.</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Vaefesu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Asi Mwari, unenyasha dzakawanda kubva murudo rake rakakura rakatida ndirwo,</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Vaeferipi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Ngechigwinyiso wairwara ari pasinde pokufa. Asi Mwari wakamuitira kwega asi nokwodirwo, kuti nditsatambudzika pandera pokutambudzika.</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Tsamba rokutanga repaulo kuno thimothi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kunaTimotio, mwana wangu chaiye pakutenda: Nyasha, nengoni, nerugare, zvinobva kunaMwari Baba, naKristu Jesu, Ishe wedu ngazvive newe.</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Tithusi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Iyena waponesa, kuchiripi ngomuchando yakaita itusu, asi ngonyacha Djake, ngokusambidjwa ngokumwa yokubahwazve nokumusihwa ngoaMweya Wakachena.</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Shamba kuvaberi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Ndizvo ngatikwedzere ngokushinga kudendemaro renyasha, kuti tiashire nyasha nekuona nyasha dzekutidetsera ngenguwa wekutama.</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Jakobe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Ngokuti kutongwa akuna nhasha kwavaiaya vasizivi kuita nhasha; asi nhasha jinomutengo pakutongwa.</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Anomchena Mwari na Baba wedhu Mambo Jesu Kristo. Pakati pounhasha jake, paakatisika pakati poruvetero unopona. Asi mpinduro yakona, pakati po rumuko wa Jesu Kristo kuva kafa.</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Johane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Unhararo, neGoni, noRunhararo raMwari Baba, noMambo Jesu Kristo, Mwana waBhaba, ngaigare nozvokadi noRundho.</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Juda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Jishenguetenhi parudo wa Mwari, teshivetera nhasha jaMambo Jesu Kristo paupenhu okuDenga.</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Matheu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Vazinji vanozoti pazuva ronaro; Mambo, Mambo,taiporofita ngozina rako? ngozina rako taibisa madimoni atizivi kuita zvichamiso?</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Matheu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Naapo wakatanga kuvandira madhorobha umwo mwaiya mwaitwa mishado mizhiji yake inesimba, ngokuti avazi kutederuka.</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Matheu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Asi iyena azivi kuita zvichamiso konayo ngondava yokuzvininipisa kwavo.</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Marako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Payakaguma Sabata iyena waka jijisa musinagoga. Vakavanda vakamuzwa vakagara vakushamisw. veshi vainanga: "wakazwijijirepi zwijijiso izwi ?". "Kuzwiisa kwenhe zwichini zwakapua zwishini izwi zwishamiso zwakaita ngo nyara jake?".</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Marako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Asi Jesu wakati: " Muchamurambija. Ngokuti akuna mundhu ungaita muchamiso ngozina rangu ungakwanisazve kuvereketa zvakachata ndini.</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Ruka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“Hezvo kwouri, Khorazini! Hezvo kwouri, Bhethisaidha! Ngokuti kudai mishando yesimba iyo yakaitwa kwomuri, yaiya yakaitwa muThire neSidhoni, vaizodai vakatenderuka karetu, vechigara mumarota vakasimira masaka.</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Ruka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Naapo echikwedzera pasinde pokudzaka Mutunhu wemaOrivhi, mbungano yeshe yevadzidzi vakatanga kudakara nokukudza Mwari ngeizwi guru ngendaa yemishando yeshe ine simba yevaiya vaona,</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Mabasa vehapostori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Vandhu vo Israeel, Mazwa Mazwi Aya; Jesu O Nazareno, Mundhu Wakawaniwa Ndi Mwari Pakati Penhu,No ZviShamiso, No Zvikhombijo, kuti, Zvakaita Mwari Pakati Penhu Ngokuti Imwimwi Munozvoziva,</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Mabasa vehapostori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Ate Simao Parese Mwangwana wakatenda vakababatiswa, iyena Wakaederera Mberi unotangavze kuinda na Firipe; echiona zvinoghombija vochjapupu zvaitika asi oiyena wakakaseka.</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Mabasa vehapostori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Asi mwari waita zvishamiso zvakasianasiana ngo nhara ja Pauro,</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Shamba yokutanga ya pauro kuva khoritio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Asi Mwari wakadira vamweni muchiara; vokutanga Mapostori, vochipiri Maporofita, vochitatu Vazivi,pakupera zvishamiso, no zvipo zvokurapa, zvokbesera, zvovatungamiriri, no ndimi jo kusianasiana.</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Wakorindiyo wotchipiri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Ngegwinyiso zvioniso zvoupostori zvakaitwa pakati penyu mukusengerera kweshe, ngezvioniso nemishamiso nemishando inesimba.</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Tsamba ya pauro kuva garatia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Uwo, uyane vanomupa Mwea vanoita zwiro zwerizozo kuna imwimwi vanoita ngondava yomishando Yezwironzo kana mazwi okugonda?</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Shamba kuvaberi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vanozopupuravo mwari pamwepo navo,nopaka pozvigonbidjo , zvikuru nozvakasianashiana nozvichamisho nozvipo zjemueyia mujzeni,vakapekedjera ngokuda kwako.</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Matheu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Ngokundaro Endanhi moita Vadjidji vonyika ese, Mechibhabhatisa ngozina raBhaba, RoMwana, noMweya Wakachena.</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Marako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Rinodika kuti vangeri riparizwe panyika yose.</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Ruka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Ngokuti madzinza eshe enyika anozvitsvaka izvi zveshe, asi Baba enyu vanozia kuti munozvitama izvi zviro.</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Mabasa vehapostori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Vainga Varipo Ma Judeu vaipona ku Jurusarema, Vanarume vorusano, Panhika yese pasi po Gore.</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Mabasa vehapostori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Asi, ngonhika yese, Kuwiya anotyia, echita zvakarurama, asi Enao anodakajisa.</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Mabasa vehapostori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Asi ngo ngazi imwe iyena wakaita nhika yovandhu, kuti vapone pamberi ponhika, echipekeja mutemo panguva, nomugano okupona kwavo;</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Varoma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Asi zvino chaoniswa kubvira ngezvinyorwa zvevaprofeti kumadzinza eshe, kudaingemupango waMwari unomhera nariini, kuitira kuti wasgwe nekugonda.</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Tsamba ya pauro kuva garatia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Nezvinyorwa zvechiona ngepamberi kuti Mwari, waizopembedza vemadzidza ngokungoda zvakachumaira vhangeri karetu kuna Abrahama zvechiti: Mweuri madzidza ese anozofumiswa.</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Tsamba rokutanga repaulo kuno thimothi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Hakuna ungaramba kuti chakavanzika chokunamata chikuru kwazvo, chokuti: ''Ena Mwari wakakombidzwa panyama, akacheneswa pamweya, akavonekwa nevatumwa, akaparidzwa pakati pevahedheni, akatendwa panyika, akakwidzwa mukugwinya''.</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Petro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Asi imwimwi ndimwi mphungano yakasanuwa, Mapiristi vokukwana, nhika yakachena, mphungano wakawannwa; kuti vateketese vhangeri rowiya wawakadhainjua kuvha pchidhima kuenda pakujeka pakanaka.</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Zwakapangijirwa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Pakupera kwazvo ndakasota, ndakaona Mbhungano, kuti apana waikwanisa kuverenga, nhika yese, kumajinja novandhu, nondhimi,vainga pakati Pochigaro, vakasimira nguvo jokuchena, no matavi nomuchindu munhara javo.</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Zwakapangijirwa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Wiya achingakutyi, Mambo, nawiya achingamukuji kuzina rake? Ngokuti idiena muzvene. Nhika yese inozonama pamberi pake , no nhika inozoviya nokuti kutongwa kwavo kunozojekeswa.''</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Zwakapangijirwa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Pakati pogwanja ro padoroba. Padivi ro murambo, muti uhu oupenhu, unobhara muchero gumi nambiri pamweji nomweji. Masakani omumbuti anorapa nhika.</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Matheu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Vandhu vakadhajiwha vakati: ''Muchovonhi omundhu, kuti dhutu no bhahar zvinomuzvira?''</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Marako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Wanhu vese wakadakara vakavunjisa umwe neumweni: "Chinyi zvondozo? Ujijise uswa neutongi? Iyena vanotongan mweya vakachata, ino munzwira ".</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Ruka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Naye wakati kwavari, “Kugonda kwenyu kuripari?” Navo vakatya nokushamiswa, vechiti umwe kunoumweni, “Uyu ungaita anani, unopanga dutu nemvura, nazvo zvechimupurutana?''</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Ruka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NaMambo wakati, “Kudai mwaiya nokugonda kwakadai ngetsangu yemustadhi, mwaizoronza kuneuyu muti womuonde kuti, ‘Bvitwa, usimwe muruandhle,’ nawo waizomupurutana.</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Varoma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Amuzii here kuti uyo wamunozvipiira kwaari semuranda ndie amuno zwisisa neamuno fanera kuzwa? chokwadi ngeichi: kuti muri varanda we chiwi chinotora ku rufu, kana muranda we kuzwisisa kunoisa kutendeka?</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Varoma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Asi veshe havana kuzkwa mashoko kuvhangeri. Nokuti Isaya unoti: ''Ishe, ndianiko wakatenda zvatakaparidza?</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Wakorindiyo wotchipiri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kuputsa mikarakadzo nezviro zveshe zvakaturama zvinomuswa kurwisana nokuzia Mwari, nokuunza mipinimidzo yeshe muuranda hwokupurutana Kristu.</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Vaefesu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Vana, purutanai vabari venyu munaMambo, ngokuti izvi zvakarurama.</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Vaeferipi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Ndizvo, vanodikanwa vangu, kudai ngezve mwakandipurutana ngenguva dzeshe, haiwa panguva dzendiripo dzega, asi zvno munopinda kakurutu apo ndisipo, shandirai ruponeso rwenyu mukutya nomukuhuta;</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Vakhorose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Vana, zwiranhi Majibhabha Enhu, Ngokuti zvinodhakajisa Mambo.</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Vathesaronika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Asi kuno viya ashikazvi mazwi o tsamba iyi, eshi ngajua mushazobatana naye, kuti atweruke;</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Filimoni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Ndichigonda kupurutana kwako, ndinotara kwauri, ndechiziva kuti unozoita kupinda zvondananga.</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Shamba kuvaberi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Apo aitwa wakaperera, wakaita muambi wekuponeswa kusikaperi kwavari veshe vanomzkwa.</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Shamba kuvaberi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Ngekugonda Abrahama wakazwisisa apo adaidzwa, kuti abude kuenda kundau yaaizoashira kuita nhaka; naye wakabuda kuenda, asikazii paaienda.</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Petro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Ngokudaro Sarai waizwira mamuna wake Abraham, wakadainjua ndi Mambo. Asi naimwimwi muri vana vake maita zvonazvo muchasotyia kunhangaja kurikwese.</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Matheu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Mucharangarira kuti ndakavisa runharoro panhika; andizivi kuvisa runhararo, asi bhanga.</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Ruka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“Ngaakudzwe Mwari mudengadenga, nokunyarara munyika pakati pevanhu, avo vaanonasa kudakara ndivo”.</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Vhagueri  rochipiri rajohani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Ndinomusira runyararo, runyararo ndinomusira. Ininini andipekeji sei nyika inopa. muchakakaseka moyo yenyu, nokutyia.</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Mabasa vehapostori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Mazwi akatuma Mwari kuvana vake vo Israel, vechiteketesa vhangeri rorunhararo pakati Pa Jesu Kristo; iyena ndi Mambo ovese.</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Varoma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Ndizvo ngatitsvake izvo zvinounza kunyarara neizvo zvetingagwinyisana ndizvo umwe kunoumweni.</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Wakorindiyo wotchipiri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Pakupedzisira, hama, chisarai. Itai vakaperera, purutanai kupanga kwangu; itai vano mupinimidzo umwewo, mugare mukunyarara; naMwari worudo nowokunyarara unozogara nemwi.</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Tsamba ya pauro kuva garatia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Asi muchero yomweya: Rudo kudakara, kunyarara, kusekerera,</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Vaefesu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Ngokuti iye uri kunyarara kwedu, uwo wakaita kuti teshe tiite umwe naye, wakaputsa rukumbati rwoogaa rwakaparadzanisa ngepakati.</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Vaeferipi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Norunhararo rwa Mwari, kuti apindirije kuzva kwenhu kwese, mechiva moyo yenhu no ndangarijo yenhu kuna Krisito.</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Vakhorose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Kunharara kwaKristo kutonge mumwoyo yenyu, ndikwo kwemwakadaidzirwa mumuiri umwe, muchimbonga.</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Timotiyo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Asi tiza kuchiva keujaya, uvinge kunaka, nekutenda, nerudo, nerugare, pamwepo nevanodana kunaShe nemoyo wakachena.</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Shamba kuvaberi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Tsvakai kugarisana ngokunyarara nevanhu veshe nokuita vakacheneswa, ngokuti pasina izvi apana munhu ungazoona Mambo.</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Jakobe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kana ashina zvokuha zvopazuva, Asi mundhu pakati penhu onanga: ''endanhi muru nhararo, pisiwhanhi kanakuti gutanhi''; Kuudai motama kumupa zvaanoda kwaari, zvinoshandirenhi zvondhizv?</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Johane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Unhararo, neGoni, noRunhararo raMwari Baba, noMambo Jesu Kristo, Mwana waBhaba, ngaigare nozvokadi noRundho.</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Zwakapangijirwa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Uone, asi yakabhhdha Hachi imweni yokutsuka, asi asi waigara wakazoenda kobiswa runhararo panhika,kuti umwe noumweni auraye, asi ewakapuwa bhanga guru.</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Ruka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Paripo yaiyapo nengirosi mbungano huru yehondo yomudenga yechikudza Mwari yechiti:</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Mabasa vehapostori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Wakati Imai, Asi Wakafamba, Wakangena Navo Muteperi, Echifamba, Echibhuka, Wakanamata Mwari.</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Varoma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Nokuti vabati havatkisi unobata basa rakanaka, asi rakachata. Unoda kusatka simba here? Ita zvakanaka, ugorumbidzwa navo.</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Varoma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Zve unoti: “KudzaiMambo Mwari, imwimwi mweshe vemadzinza, vanhu veshe ngavamukudze.”</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Shamba yokutanga ya pauro kuva khoritio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Asi apana chamunodika kutonga nguva ichito yaguma, dakara panoviya Mambo, wapi anovisa chieza pazviro zvakafishika zvirimuchidima, zvinozoita kunhaukiwha mumoto, Asi ngudaro umwe nw umwe anozoashira kuejwa nsa Mwari.</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Shamba yokutanga ya pauro kuva khoritio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Zwino dinomurikija ngokuti munondikarakaja ngo zviro zvese nokubatirira ko zviemeso kudai ngozvandakajipira kwamuri.</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Shamba yokutanga ya pauro kuva khoritio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Kana kuyerusa soto ra Mwari, kuti anonhowejwa vaiya vachina? Asi ngozvonazvo Andimusimbi.</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Wakorindiyo wotchipiri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Nesu tinotumira pamwepo naye hama iyo inembiri yakanaka kuzviara zveshe.</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Vaefesu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Kuti tiite kukudzwa kwouthende hwake, isusu takatanga kutenda kuna Kristu.</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Vaeferipi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ndinonamatazwe kuti mugare nomuchero yokadi, noviya pakati pana Jesu, kuno rugare rwa Mwari.</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Vaeferipi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Pakupejesera hama, zvese zvokdhi, nazvese zvareremejwa, zvese zvakarurama, zvese zvakachena, zvese zvadhika nokunamatwa, asi panozviro zvinoshonipwa, kazviri rangarirai.</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Petro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Kuti kuperera kogonda renhu, kunodika kunhisa mukore unofa, ngauwanike pakunamata, nouthende, nokureremejwa, pakupangijihwa kwaJesu.</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Petro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Kana kwatongi, vakatmwa ndivona, asi pakuda kutambuja mambavha, echipa rureremejo kuvanoit zvakanaka.</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Zwakapangijirwa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Asi Rakabhda izwi pachigaro, echiti:''Namatanhi Mwari owese novaranda vese, imwi munotyiya, vadhoko novakuru.</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Matheu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Asi makumbira endanhi mumba mufunge musuvo wenhu munamate ngochifichefiche. Asi Baba wenhu arikudenga anohona zvifichefiche Vanozomupa Mubairo.</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Marako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Ngwariranyi namatanyi kuitira kuti muchagena mukuedjwa. mweya wakanasiririka asi nyama yakaremba"</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Ruka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6: 28fumisai avo vanomutuka, kumbirirai avo vanomutambudza.</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Mabasa vehapostori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Phedo nozuhungu, Pauro na Silas vainga vechinamata, vechimba nduyo ja Mwari; novamweni vaigemovo vapurukira.</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Varoma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Ngokudaro Mweya unotipereavo mukuremba kwedhu. Ngokuti atizivi kunamata asi mweya unoha unotiberavo ngokudakajisa.</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Shamba yokutanga ya pauro kuva khoritio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Asi ngokuti? Ndamata no mweya, asi ngokuzwa, ndinoimba, no mweya,Asi indinoibazve no kuzwa.</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Vaefesu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Mukumbire nguva dzese muMweya, nokukumbira kweshe nokupota. Muneizvi mumipinimidzo ngwarai nekungerera kwese nokukumbira vakacherswa vese,</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Vaeferipi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Izwo ndinonamata: kuti kudisana kwenhu ngakukure mukati mo kuzwirana kakakwana nokuzwirana;</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Vakhorose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Tinonbonga kuna Mwari noBaba wedu Mambo Jesu Kristu, techimumbirira nguva dzese.</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Vathesaronika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Kumbiranhi mushikarembi.</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Vathesaronika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Kuzvizinji kozviro,vakoma tsumbiranhi kwatiri kuti mazvi aMambo agare kwandiri, kuti Akujue, Kudai pakati penhu;</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Tsamba rokutanga repaulo kuno thimothi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Ndinoda kuti varume vanyengetere panzvimbo dzeshe, vachisimudza mavoko matsvene, vasina kutsamwa nenharo.</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Shamba kuvaberi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Tikumbirireyi, ngokuti tinozia kuti tine mhumba isina ndaa, tinoemurira kuhamba takagondeka muzviro zveshe.</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Jakobe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Asi aripo pakati penhu arikuneseka? namatanhi. Aripo wakadakara? imbanhi nduyo.</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Asi imwimwi vadikani jivakenhi paustpene ogonnda, meshinamata pamweya muzvene.</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Ruka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Ndinotuma chigondiso chaBaba angu padera penyu; asi garai mudhorobha, metsa mupfekeswe ngesimba rinobva mudenga''.</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Mabasa vehapostori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Asi, Vavaungana , wakavatumira kuti vachabhuda ku Jurusarema, asi kuti vavetere ruvetero wa Baba zvavakananga,{vakananga ivona} kwandiri wakazwa.</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Mabasa vehapostori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Vo Mubharohwana uhu, ngokuporomiswa kwavo, Mwari wakavisa muponesi ku Israel, Jesu;</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Varoma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Nokudaro, izvo ndezvokutenda, kuti, zvive zvenyasha; kuti chipikirwa chive nesimba kurudzi reshe; risati ruri rwomurairo bedzi, asi norwokutenda kwaAbhurahamuvo. nokuti ena ndiye baba vedu teshe.</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Wakorindiyo wotchipiri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Ndizvo vanodikanwa, kudai ngezvetinazvo izvi zvigondiso, ngatidzichenese pachedu kubva kunezvinosvipisa zveshe zvenyama nezvomweya, techiperera mukucheneswa mukutya Mwari.</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Tsamba ya pauro kuva garatia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Zvino imwiwmwi, hama, muri vana, vechigondiso kudai ndiIsaka.</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Vaefesu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Imwimwivo, mwakazwa izwi regwinyiso, vhangeri rokuponeswa kwenyu, nemwi mwakatendawo mwaari, mwakaiswa ruphau roMweya Wakachena womwakagondiswa,</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Vaefesu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Izwi, kuti awachingatendi wese wanongamuchira, misapo yemuri umwe, wanoonoka kuna zvakananga kuna Kristu Jesu pakati paVageri.</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Tsamba rokutanga repaulo kuno thimothi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Nokuti kurovedza muviri kunobatsira zvishoma hako, asi kunamata Mwari kunobatsira pazvinhu zveshe, zvakune chipikirwa cheupenyu wazvino neunouya.</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Timotiyo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Pauro muapostori wa Jesu Kristu ngekuda kwa Mwari, nge ku gadzirirwa kwe upenyu uri muna Kristu Jesu,</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Shamba kuvaberi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Kuti musaita nungo, asi vatedzeri veavo vanogara nhaka yezvigondiso kubudikidza ngekugonda nekushingirira.</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Shamba kuvaberi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Asi Jesu zvino wakahanira mushando wakapindisisa kunaka, ndizvo ndiye muiyanisi wechitenderano chakapinda kunaka, chakaitwa kubudikidza ngezvigondiso zvakapinda kunaka.</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Petro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Mambo anonoki pakuverekeyta kwake, asi rucengerero kwatiri, achidi kuti vamweni vafe, asi vese vaviye pakutenderuka.</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Johane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Izvi ngozvokapomiswa zvaakananga: Upenhu uptsa.</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Matheu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Vazinji vanozoti pazuva ronaro; Mambo, Mambo,taiporofita ngozina rako? ngozina rako taibisa madimoni atizivi kuita zvichamiso?</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Matheu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Ngokuti vaprofeti veshe neMipango zvakaprofeta metsa orooguma Johani.</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Marako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Iyena vakavadavira wakati: "Vanhephe, ngondavaenho vanasamuprofita Isaia, kudi zvakanhorwa: "Vandhu ava vanondireremeja ngomulomo djao, asi moyo djao djiri ndambo koNdiri.</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Ruka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vakamufukidza muhope, vakamubvunza vechiti, “Profeta! Ndiani uwo wakurova?''</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Vhagueri  rochipiri rajohani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Iena achaina girepi kwari; Ngokuita Mupisti ngogereronaro. Wainga muProfiti kuti Jesu wapzoira mphungano, kuchiripi kufura inhika.</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Mabasa vehapostori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Kuti mazua wokupedzesa, Mwari anoti, kuti: Inini ndichausa Mweya kuna nyama yese, kuna wana yenhu nowana yokadzi wanozvoprofita, kune warume wagara nokuvoneswa, kune wakarahwa wanorota;</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Varoma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Tinezvipo zvakasiyana, patakapuwa nyasha napo. kana kuri kuporofita, ngatiprofitezvakaenzana nokutenda kwedu.</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Shamba yokutanga ya pauro kuva khoritio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Kudai Anochipo chochiporofita, eiziva mushando yese, no ruzivo wese, echigara no ruzivo wese, kuviya nokugonda kwese, ngokudaro no maphiri eidhengenheka pandau yaho, vachina Rudo, apana chaizoitika.</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Vathesaronika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mushaherusa shiprofeti.</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Tsamba rokutanga repaulo kuno thimothi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Ndinokupa basa iri, iwewe Timotio, mwana wangu, kuti sezvazvakaprofitwa kare pamusoro pako, urwe pfumo rakanaka mazviri.</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Petro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Paruponeso uku vaporofita vakaorofeta ngozvonhasha ngokudaro twanganhi kuzvisisvisisa, ngokuda vakazvizivisisa,</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Petro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Asi mechiziva pakutanga zvonazvo: asi akuna chipropfeti chomatahotaho chenhu mega.</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Petro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Ngokuti chiprofeti achizivi kuitiwa ngokudha ko Mundhu, asi vandhu vanoziva ngodivi ra Mwari vechitungamirihwa ngoMweya wakaChena.</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Juda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Enoke, oshinomwe sure kwa Adamo, wakazviprofita, eshiti: Mambo waviya, nomako omako ovastene;</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Zwakapangijirwa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Anomuchena Ngawiya anoverenga, Anomuchena anozva mazwi ochiporofita chonachi, nokuchengeta kuzviro zvinonga zvakatahwa; ngokuti nguva yaphedho.</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Zwakapangijirwa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Asi inini ndinopa chapupu sho simba Rokuporofita, vakasimira magagara, pamazuva anokwana, kuita mazana nomazana makumatanthatu.</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Ruka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Asi isusu taigonda kuti ndiye waizoripira Isuraeri. Eya, nepadera peizvi zveshe, nyamashi ratoa zuva rechitatu kubvira panguva yezvakaitika izvi.</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Tsamba ya pauro kuva garatia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Kristo wakatiripira kubva pachituko cheMupango, iye aitwa wakatukwa ngendaa yendu; (ngokuti kwakanyorwa kuti, Wakatukwa wse unoturikwa pamuti)</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Tsamba ya pauro kuva garatia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Kuti aripire avo vaiya pasi peMupango, kuti tiachire urerwa hwokuita vana.</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Vaefesu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Mwechitenga mukuwo, nokuti mazuva ari akashata.</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Vakhorose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Hambai muungwaru kwavari vari kubanze, mwechitenga mukuwo.</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Tithusi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Ndiyena wakadjipira ngondava yedu kuti atiripiri kuva mukuchata kwese nokuti atichenesere kuti vandhu vaite vaka kamere, vanonyangadjirihwa kuita muchando yakanaka.</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Petro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Muzive kuti azvizivi kuita zviro zvokuphanha, ngati tusi no mukore, wakonunuwha pakutama kurangarira kwenhu pamakahashira ma jiBaba yenhu,</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Ruka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“Unomuchena Mambo Mwari waIsuraeri, ngokuti iye wakahambira nokuripira vanhu vake.</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Ruka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Naye echiuya ngeiro awa wakabonga Mwari, wakaereketa ndiye kwavari veshe vaigarira kuripirwa kweJerusarema.</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Ruka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Naapo izvi zviro zvootanga kuitika, ringirai mudenga mumirudze masoro enyu, ngokuti kuripirwa kwenyu kwakwedzera pasinde”.</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Varoma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Vanongocheneswa nenyasha dzake nokudzikunura kuri muna Kristu Jesu.</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Varoma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Asi ega basi kwatirivo tinomuchero jomuya nokunatirimo inobawha ngomukati teverera kunhabakuwha pamuviri wedhu.</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Shamba yokutanga ya pauro kuva khoritio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Ndiye chinyuka chokupona kwenyu munaKristo Jesu, uwo wakaitwa ungwaru hwedu ndiMwari, nokururama kwedu, kucheneswa nokuripirwa.</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Vaefesu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Naye tina kusunungurswa noRopa rake, kureguererhwa kozvichaichi, kuna fuma na nyasha,</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Vaefesu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uwo ndivo chigondiso chenkaka yedu, metsa kuripirsa kwenhaka yemene, kuita kukudwa kwake Mwari, kwouthende hwake.</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Vaefesu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Musatsamiswe Mweya wakachena vaMwari, womwakaisirwa chioniso mwaari mtsa kuguma kuzuva rokuripirwa.</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Vakhorose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Patinosungunuka: pauregrewha ozvishaishi.</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Shamba kuvaberi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haiwa nengazi yembudzi neyemakonyana, asi nengazi yake yemene, unopoteramwo kamwe kwega mundau yakachenesisa, wakationera kuripirwa kusikaperi.</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Matheu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Kuva panguva iyonayo, Jesu wakatanga kuchumaira kuti tenderukanhi ngokuti Umambo homundenga Uripedho''.</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Matheu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Naapo wakatanga kuvandira madhorobha umwo mwaiya mwaitwa mishado mizhiji yake inesimba, ngokuti avazi kutederuka.</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Matheu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Asi Johani wakaviya kwamuri mugwanja rakanaka. Asi amuzivi kutenda maari. Apo vahegesi vodhesima nohure makavatenda, imwimwi mechivona izvi, amuzivi kutendaruka amuzivi kutenda maari.</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Marako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echiti: " Nguva rakakwana umambo waMwari uripedu. Regai zwakachata zwenyu mutende vangeri".</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Marako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Ivona wachibudha wachiparija kuti vanhu ungavatendeuke zvishaishe zwavo.</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Ruka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Ndinomuronzera, kuti haiwa; asi ngepabanze pokuti mwatenderuka imwimwi, munozoperawo mweshe ngokudaro.</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Ruka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Ndinoti kwomuri, ngokudaro kunozoapo kudakara mudenga ngendaa youmwe mushaishi watenderuka kupinda kudakara ngemakumi mapfumbamwe nemapfumbamwe vari vakarurama vasikatami kutenderuka.</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Ruka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Mwechidzingwarira pachenyu; kudai munun'una wako echishaisha, wechimurambidza, kuti iye echitenderuka, chimurekerera.</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Mabasa vehapostori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Asi Petro Wakati. Tenderukanhi, Kuti Mubabatiswe umwe na Umwe Pazina Ra Jesu Kiristo, pakuregerera zvishaishi, kuti imwimwi Muashire zvipo zvo mweya mutsene.</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Mabasa vehapostori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Ngokudaro Mwari, wainga arejareja nguva yo ruvetero okutama kuzwa, wari teketesai kuvandhu vese, no ndau yese, kuti vatenderuke.</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Mabasa vehapostori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Asi, vokutanga vainga ku Damasco no ku Jurusarema, nonhika yese yo Judeia, nokuvahedeni ndakananga kunovaheden, kuti vatendeuke kuna Mwari, vechita mushando jakanaka.</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Wakorindiyo wotchipiri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Ndinotya kuti apo ndogumeyozve, Mwari wangu unozondipfaisa pamberi penyu, neni ndingazotsumba ngendaa yevazhinji vakashaisha ngepamberi, vasikazi kutenderuka kubva mukusikasukika, kuomba nezvinotsverudza zvevakaita.</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Zwakapangijirwa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Asi cherechejai pawakawa, asi ndinovhisa kutambujika kushata kondau yako, kudhai iwewe watama kutenderuka.</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Zwakapangijirwa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Vazuinji vandhu, kuvaiya vachizivi kufa ngondava yomatambhujiko onaho, avazivi kutenderuka kumushando yavo, avazivi kusiya kunamata madimononi no zvimwarimwari zvomukore, nozvotyusi, bonzi, no bhuwe, no matabhwa, ichikadhki kuona nem kuona, nem kufamba.</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Zwakapangijirwa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Asi ivona vakapiswa ngomurazvo wakakura, vakatuka zina ra Mwari, rinosimba kuzviro zvonazvo Asi avazivi kutenderuka ku Simba Ra Mwari.</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Matheu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Ivo vakava mumakuva pakupera kumusua, vakangena mudoroba izva nvakavia vazinji.</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Marako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Waro vasadhuki vanonangaya kuti akuchinazve kumuka ivona vakamuvunjisa vechiti:</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Ruka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newe unozofumiswa, ngokuti avo avana chokuhwirinzira kwouri. Ngokuti iwewe unozohwirinzirwa mukumuka kwevakarurama''.</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Ruka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asi avo vanoerengwa kuti vanosisira nyika iyo nokumuka kubva kwevakafa avaroori, avaroodzwizve.</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Vhagueri  rochipiri rajohani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Jesu wakati inini ndini rumuso noupenhu, Iwa anonditenda; kunhangue kufa; Anozopana.</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Mabasa vehapostori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Asi vainga no simba guru Mapostoro vaipa zvapupu zvorumuko zva Mambo Jesu, kavari vese vainga no nhasha.</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Mabasa vehapostori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Pakugara nokvetera Mwari, wapi, kutinvese vanovetetra, kuti kunozoneka rumuko kuva kafa, kuno vakarurama no vahedeni.</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Varoma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Nazwo vechinanga vana va Mwari vosimba, pamberi po mweya mutswene nokumuswa kovakafa): Jesu Jristo mambo wedu.</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Varoma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Nokuti, zve tinowa takabatana naye pamufananidzo we rufu rake, nazvo tichange takabana, nokumuka kwevakafa kwake.</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Shamba yokutanga ya pauro kuva khoritio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Ngokudaro zvinozoitika pakumuka kuvakafa. Muviri unosimwa pakunesana.</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Vaeferipi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Ngokudharo, wari ndinodha kuziva, ndizive simba rorumuko nokubhatana komatambujiko, inini ndinodha kuchinjwa pakutojana no kufa,</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Shamba kuvaberi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Vakadzi vakapuwa vakafa vavo vamuswa. Vamweni vakarwadziswa, vechiramba kuashira kununurirwa, kuti vahanire kumuka kwakapinda kunaka.</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Anomchena Mwari na Baba wedhu Mambo Jesu Kristo. Pakati pounhasha jake, paakatisika pakati poruvetero unopona. Asi mpinduro yakona, pakati po rumuko wa Jesu Kristo kuva kafa.</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Zwakapangijirwa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Vanomuchena vazvene ngavaiya vanomukana parumuko hokutanga, ngondava yokufa kochipiri kuno simba, ivona vanozoita vapiristi A mwari Krisito vanozotonga zana Ro Makore.</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Matheu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Pavaingara parutongo, Mukaji wake wakatumijira masoko echiti: Ucha ngerera no uwo wakamurama. Ngokuti nhamasi, ndatambujika mukorota ngondava yako.</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Marako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Jesu paakazwa izvo, wakati kwaari: "Vanhu vakapona avatswangi murapi; asi wanohaja ndivona vanotsanga murapi. Inini andizivi kuvia kudhaiza vanhu vakanaka asi wachaichi.</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Ruka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Ngamazuva aHerodhi, mambo weJudhia, waiyapo mupristi waizwi ndiZekharia, webingo raAbhia, waiya nomukadzi wake waiya mukunda weverudzi rwaAroni, nezina rake raiya Erizabhethi.</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Vhagueri  rochipiri rajohani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Bhaba wakarurama, nhika azviziwe kumuziwa, asi inini ndakakuzia, ivona wanozvoziva kuti iwewe ndiwe wakandituma.</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Mabasa vehapostori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Asi iyena wakandivhunja: Mwari Baba wedhu wakakutendera kuti iwewe uzive kuda kwavo, asi uhone vaiya vakarurama kuti uzwe izwi ro pamuromo pake.</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Varoma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sezvazvakanyorwa, zvichinzi: ''Hakuna wakatendeka, kunyange nomumwe''.</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Tsamba ya pauro kuva garatia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Zvino zviri pamheme kuti apana munhu unopembedzwa</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Vathesaronika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Ngokuti kutongua kwenhu kuvakarurama kuti muite vakarurama, kumambo wamwari, ngokuti ndakatambujuavo.</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Tsamba rokutanga repaulo kuno thimothi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Nokuti tinoziya kuti: murairo hauna kuitirwa wakanaka, asi vasinehanya nemurairo, nevasingateereri, nevasingadi Mwari, nevatadzi, nevasiri vatsvene, nevasinehanya naMwari, nevanorova madzibaba, nevanorova madzimai,nevanouraya vanhu,</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Timotiyo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Kubva zvino ndakachengeterwa, korona yokunaka, yandichapiwa naShe, Mutongi wakanaka, nezuva iro; ndisini ndega, asi neveshe vanoda kuuya kwake.</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Shamba kuvaberi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Ngokugonda Abhera wakapa Mwari mudiro wakanasa kunaka kupinda waKheni. Kubudikidza ndiwo kwakapupurirwa kwaari kuti wainga akatendeka, Mwari pachake echipupura ngendaa yezvipo zvake; wakafa, asi kubudikidza ngegonda rake uchandoreketa.</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Petro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Ngokuti Mwari wakafa kamwe pazvichaichi, vakarurama kuvakashata; kuti imwimwi mutore Mwari. Iyena waingepo, zvakadi, kufa panhama, asi esimujiwha paMweya,</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Petro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(Ngokuti, waipona akarurama pakati pavo asi mazuvaese waidhira mweya wake echipnma nokuita mushando yake).</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Johane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Zvivana zvangu, ndinomutarira zviro izvi kuti muchachaicha; asi aripo anochaicha, tinomuimiriri wedhu na Baba, Jesu Kristo, Wakarurama.</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Zwakapangijirwa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Asi ndhakazwa ngirosi yokumwa yechiti: Iwewe wakarurama, wiya wainga, muzwene, kuti wakatonga zviro izvi.</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Matheu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Asi imwimwi maidha kujija kuti zvinonanguenhi zvonazvo: Asi inini ndinodha nhascha kuchiripi kuzvinesa; asi inini andizivi kuviya kuzodhanja vakarurama kuti vatenderuke, asi vachaichi''.</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Marako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Mudenyi ngomwoyo wese mudenyi ngokuzwisisa nomasimba ese, ida hama yako inga zvaunodjida iwewe kamare, unosisira kupinda djese mupiro nomubairo".</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Ruka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Vaiyapo ngouwo mukuwo vamweni vakaronzera Jesu ngevaGarire, avo vaiya vakumanidzirwa ngazi yavo nemidiro yavo ndiPiratu.</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Ruka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Zvino zuva rechingwa chisina mumera rakaguma, iro raibaiwa gwai rePhasika,</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Mabasa vehapostori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Mapirista vo Jupeter, vainga pamberi po doropa ravo, vechivisa mambuti akanasiriwha pamusuvo, iyena, wainga aperekejwa, waida kuita mudiro kwaari.</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Varoma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Nazvo ndinokumbira zvikuru kwamuri, hama dzangu, netsitsi dzaMwari, kuti muise miviriyenyu, chive chibayiro chipenyu, chitsvene, chinofadza Mwari, ndiko kunamata kwenyukwomoyo.</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Shamba yokutanga ya pauro kuva khoritio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Dusai mumesa wekare, kuti muite hlama itsva, kudai ngezvomuri vasina mumera. Ngokuti Kristo gwai rePhasika redu wakabairwa kuita mudiro.</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Shamba yokutanga ya pauro kuva khoritio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Apo inini ndinoti, kuti zviro zvinotswanga vawengi, zvino zvakatswakiwha nomadimoni, asi kuna Mwari. Ngokuti andidhi kuti muite vatewereri vomadimoni.</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Vaefesu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Muhambe murudo, kudai ndiKristo wakatinda, akazvipira ngepamusoro pedu, kuita mudiro nomubairo kunaMwari zviite gwema rakanaka.</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Vaeferipi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Ndinoaashira zviro zvese, ndinazvo zvakawanda. Ndakadhakara, ndahaashira ka Efrodito pazviro zvakatumijiwha naimwimwi. Ivona muchero wakadhakaja nokutapira, nokufhava, pamudhiro unotendewha nokudhakaja ka Mwari.</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Shamba kuvaberi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Wiya uchingatami kupira mudiro njikungonjiku, chokutanga ngondava yozvichaichi zvake, ngosure kwazvo ngozvichaichi zvovadhu ingangozvovakaita. Vaia vapriti vakuru ngokuti vakaita izvi kamwe kwega paiyapaakadzipira pachake.</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Shamba kuvaberi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Kubudikidza ndiye, zvino, ngatiangire kupira mudiro wokukudza kunaMwari, kuronza kuti, kupira muchero yemiromo yedu inopupura ngezina rake.</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Shamba kuvaberi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Asi musariyarwa kuita zvakanaka nokukoana zvemunazvo. Ngekuti Mwari unonasa kudakadzwa ngemidiro yakadaro.</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Petro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Asi imwimwivo, makaita buwe rinopona, makavakwa tenga nhumba yo mweya omapiristi vazvene, vanodakajisa Mwari pakati pa Jesu Kristo.</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Ruka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nevanhu veshe vanozoona ruponeso rwaMwari”.</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Vhagueri  rochipiri rajohani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Imwimuri kunamata zvamuchingazivii itusu tinonamata zvatinoziva kuponeswa kunowa kuna Judha.</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Mabasa vehapostori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Asi apana paumweni panoruponeso; Ngokuti Apana zina rimweni pasi po gore, vakapuwa kuvandhu, paiya patinodhika kuti tiponeswe.</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Varoma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kuti muchandinhoweja pa Vangeri simba raMwari ngorokuponesa wiya wese anotenda, kuva judia nova grego.</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Wakorindiyo wotchipiri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Ngokuti iye unoti, “Ndakamuzwa ngenguva inoashirika, nepazuva rokuponeswa ndakakudetsera”. Penyai, zvino ndiyo nguva inoashirika; penyai, zvino zuva roruponeso.</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Vaefesu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Imwimwivo, mwakazwa izwi regwinyiso, vhangeri rokuponeswa kwenyu, nemwi mwakatendawo mwaari, mwakaiswa ruphau roMweya Wakachena womwakagondiswa,</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Vaeferipi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Musikatyisidzirwi ngechiro nachimwe ngeavo vanorwisana nemwi. Kwavari izvi zviri chioniso chiri panhene chokurashwa, asi kwomuri zviri chioniso choruponeso, urwu runobva kunaMwari.</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Vathesaronika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Ngokudaro asivi kutiemesera pashike, Asi kuti tiwane kuponesuwa pakati pa Mambo Jesu Kristo,</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Timotiyo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Kuti kubvira paucheche wako wakaziva Manyoro Matsvene anogona kukupa vuchenjeri wunoisa kukuponeswa nokutenda kuri numa Jesu Kristu.</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Tithusi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Ngoti nyacha djaMwari djakavoneka, djnovisa kuponesa kunovandhu vese,</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Shamba kuvaberi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Ngokuti kwakamufanera Mwari, iye wakaitirwa zviro zveshe, nokubudikidza ndiye zviro zveshe zviripo, mukuunza vana vazhinji muuswene, kuti apererise mukutambudzika uwo uri mutungamiri weruponeso wavo.</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Petro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Asi murikuwana mbpinduro yo gonda: Pakuponewa ko mweya jenhu.</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Petro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Itanhi se kuponeswa norusengerero kaMambo wedhu; asi tengavo hama yedhui Pauro wakatara, paruzivo wakapuwa;</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Juda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Vadikani ndeitstanga inini kumutarira nokuda kwese pakati pokuponesua kwedu tese, ndaida kumutarira kuhwisa nokumunguaja pakati pogonda rinopuwa vatsene.</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Zwakapangijirwa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Vaidhainjira noizwi guru vechiti ; kuponeswa kuri ka Mwari, wakagara pakati Pochigaro!</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Mabasa vehapostori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Asi wari, hama, inini ndinomupa Mwari, asi mwazwi onhasha yako, iyena ano simba rokuvaka rokumupa utende pavese vanoita mudiro.</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Varoma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Asi nazvino, zwimwaka sunugurwa do zwivi nekuva vashandi va Mwari, munemuchero yenyu inoita kuti mucheneswe, nekuti mhinduro upenyu usingaperi.</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Varoma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kuti ndiite mushandiri waKristu Jesu kunevemadzinza mumushando woupristi muvhangeri raMwari, kuti vemadzinza vangaita mudiro unoashirika, wakacheneswa ngeMweya Wakachena</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Shamba yokutanga ya pauro kuva khoritio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Apo vamweni wenyu zvishaishi. Asi mwapera kusukwa, nokusheneswa no zina raMambo Jesu, noMweya va vaMwari.</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Vaefesu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Kuti achichenese, achisuka ngokuchamab ngemvura neizwi,</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Vathesaronika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Mwari endhoo orunhararo ngamushenese kuzvese. Asi mweya wenyu mwese, kutu mweya nomuviri ushengeteke nokutama kukhomju mukuvia kwaJesu Kristo.</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Vathesaronika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Asi nguva ese ngatipe nhasha jaMwari tivadikani vaVambo, Ngokuti Mwari wakasana kare pakuponesuwa pamwea;</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Tsamba rokutanga repaulo kuno thimothi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Asi uchaponeswa nokubereka vana, kana vechirambira mukutenda nerudo, neutsvene pamwepo.</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Shamba kuvaberi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Ngokuti uwo unochenesa naavo vakacheneswa vana Baba umwe. Ngeiyi ndaa Jesu aanyari kuvadaidza kuti hama.</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Shamba kuvaberi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Ndizvo Jesu wakatambudzikawo kubanze kwemusiwo wedhorobha, kuitira kuti achenese vanhu kubudikidza ngengazi yake.</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Petro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Kuvakasanuwa kurizivo waMwari Baba, Pakati pokuda ko Mweya, pakuzvira pavingwa ko ngazi ya Jesu. Kuti nhasha norunhararo ngauhwengejehwe.</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Matheu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Asi, petro paakaona dhutu, iyena wakatyia,otanga kundondomera,echidhanjira; ''Mambo, ndiponesei.''</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Marako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Kawia anotenda achibabatisua uchaponesua, kuwia achakatendi achatongua.</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Ruka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Ngokuti Mukororo woMunhu wakauya kootsvaka nokuponesa izvo zvakarashika”.</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Vhagueri  rochipiri rajohani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Wari, mweya wangu unotambunjika, inini ndinozotinyi, Baba ndiponese kuvha munguva ino here? Andizvopi, ndizona zvondakaviira manguva ino.</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Mabasa vehapostori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Asi ivona vakati, tendai kuna Jesu Kristo, unoponeswa, iwewe no nhumba yako.</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Varoma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Nokuda ukatendera ngomuromo wako kuti Jesu ndiyena mambo nomoyo wako ukatenda kuti Mwari ndiyena anomusa vakafa unozoponeswa.</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Shamba yokutanga ya pauro kuva khoritio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Ngokuti izwi romuchinjiko upenzi kwavari vanopona, asi kwetiri isusu tinoponeswa, isimba raMwari.</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Wakorindiyo wotchipiri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Ngokuti isusu tiri gwema rakanaka raKristu kunaMwari, pakati paavo vanoponeswa nepakati paavo vanoparadzwa.</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Vaefesu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Ngokuti mwakaponeswa ngenyasha kubudikidza ngokugonda; izvi zvisikaitwi ndimwi, asi chipo chaMwari;</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Vathesaronika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Nokujengejab kwese ngokuti avana rudo rokadi kuti vaponese.</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Tsamba rokutanga repaulo kuno thimothi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Uyo unoda kuti vanhu veshe vaponeskwe, vaswike pakuziva chokwadi.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Tithusi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Iyena waponesa, kuchiripi ngomuchando yakaita itusu, asi ngonyacha Djake, ngokusambidjwa ngokumwa yokubahwazve nokumusihwa ngoaMweya Wakachena.</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Shamba kuvaberi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Unosimba rokuponesa vaya khedera kuna Mwari, ngopamusoro Pake; ngokuti unogara nguva djese kuti avakumbirire.</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Jakobe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Ngokudaro, rambanhi zvakashata nokukura kokushata, ashiranhi ngokudakara mazvi akasimuwa pakati penhu, kuti muponeswa mweya jenhu;</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Petro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Asi wakarurama anokjiponesa nokuneseka, kunozoitikenhi kumushaishi kana muhedeni?</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Matheu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Jesu wakati kwaavari: Amuto maverenga mumatahwa: 'Bhuwe rakaraswa ngomuvaki razova musoro wekona. Izvi zvakavhakuna Mambo zvichamiso mumse edhu?</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Marako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Jesu wakavadavira: andizvopi ngokudaro makatchengedjeka, amumazivi matahwa kana kuti simba ramwari?</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Ruka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Naapo wakajekisa mipinimidzo yavo kuti vazwisise zvinyorwa.</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Vhagueri  rochipiri rajohani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Izanisanhi Mataro ngondava munotenda kungara noUmpenhu autchingaperi, Zvitaro zvimezvo zvino pupurira kuandiri.</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Mabasa vehapostori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Ngokuti ivona vainga vasstasa pachena kushaisha ko majuda, vechikhombija ngo matahotaho kuti Jesu wainga Kristo.</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Varoma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Nokuti Rugwaro runoti kudini? ''Runoti: Abhurahamu wakatenda Mwari, kukanzi kwaari ndiko kutendeka.</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Varoma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Ngokuti kunyazwi ngezviri zvakanyorwa kare zvakanyorwa kuti isusu tidzidze, kuti kubudikidza ngokusengerera nokuembedzerwa kwezvinyorwa tiwe nekugonda.</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Shamba yokutanga ya pauro kuva khoritio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Ngokuti pakutanga ndakamupa zvamakaashira, kuti Kiristo wakafa, ngondava yochishsaishi chedhu, tenga zvakatawha;</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Tsamba ya pauro kuva garatia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Nezvinyorwa zvechiona ngepamberi kuti Mwari, waizopembedza vemadzidza ngokungoda zvakachumaira vhangeri karetu kuna Abrahama zvechiti: Mweuri madzidza ese anozofumiswa.</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Tsamba rokutanga repaulo kuno thimothi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Nokuti Rugwaro runoti: Usasunga muromo wenzombeinopura; uye zve: Mubati wakafanirwa nomubairo wake.</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Timotiyo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Rugwaro reshe rwakafuridzirwa naMwari, rinobatsira pakudzidzisa, nukuraira, nokunakisa, nokuranga kuri mukurnaka;</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Jakobe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Kudai makateverera mutemo wakakwana pakati pomatahwathwa: Kuti idai mudoni wako tinga iwewe, zvakanaka itai;</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Petro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Asi mechiziva pakutanga zvonazvo: asi akuna chipropfeti chomatahotaho chenhu mega.</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Petro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Asi kushamba jake mbiri; ngokwapi kuti kunozvimweni zvinono mesa kuti zvizike, zvimweni zvinoyerusa nozvimweni zvinopangira, ngokudaro mataho amweni, mukuzejejab kwake.</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Ruka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nouwo wakakukoka iwewe naye unozouya echiti kwouri, ‘Taraukira uyu agare panapa,’ naapo unozotanga kutsveruka ngekoogara ndau yesure.</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Varoma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Wakorindiyo wotchipiri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Asi takarasha zviro zvakafishika zvinotsverudza, techiramba kuita ngourimbwi nokuti kubata izwi raMwari ngokuchengedzera; asi ngokuonisa gwinyiso, tinodziganzisa kunemhumba yomunhu weshe mukuona kwaMwari.</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Vaeferipi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Chitichi chavo kupwanhwa. Ngokuti Mwari wavo isusu, uthendi wavanavo ngoonhowa javo, ngatione kuti vanorangarira ngozvopasi pano.</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Shamba kuvaberi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techiningira kunaJesu, muambi nomupedzi wokugonda kwedu, uwo ngendaa yokudakara kwakaiswa pamberi pake, wakashingirira muchinjiko, asikaerengi chimene chawo, wakagara pashi ngokumudyo kwedendemaro raMwari.</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Petro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Asi mugare no hwiru wakanaka, kutikazviya, munovereketwa zvakashata, vanotuka ndangarijo jakanaka kunaKriristo ngavanhowejwe.</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Juda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Maphendo akashata omubahari, anodurura nhowa jahwo; nhereji, jodhondho, kuti shidima choshidima chakaviguwa kwenda nokwenda.</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Zwakapangijirwa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Asi inini ndinokupangira kuti utenge kwandiri mukore wakejwa ngomuriro, kuti ufhume, nonguvo jakachena, kuti usimire, kuti nhowa jo umitu wako kuti jichaviya, sukai madisho ako kuti uhone.</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Matheu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kuchiripi ngokudharo, endanhi kumagundata akarasika okunhumba ko Israel.</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Matheu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Munoraringarirenhi? Asi umwe angava noJuru jomaGundata, rimwe ringazedjeka, ausi magumi mafubamwe nomafemba utevere, ria rakavedjeka?</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Matheu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Jesu wakati: Usikuhono imwimwi mesen munozochohua ngondava yozina rangu, ngokuti zvakanhonhwa: kuti ndinozota mbujua, Mufundise noGundala ake anozozve jeka.</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Marako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Pavakaguma Jesu wakaona vanhu wazinji wainga nenyasha djavo, nekuti vainga nenga magundaa achina muhavisa akatanga kujijisa zviro zwacawanda.</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Marako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Jesu wakavavunja kuti: imwimwi mese munozondipandukira, ngoti zvakatahwa: Ndinozokhuvazika inini muhavisi nomavuta ese anozoparadjana;</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Ruka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Naapo aguma kanyi, unodaidza pamwepo shamwari dzake nevaakirwana vake echiti kwavari, ‘Dakarai neni, ngokuti ndariona gwai rangu iro raiya rakarashika.</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Vhagueri  rochipiri rajohani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Bhaba Vanondiziva, Inini ndinoziva Bhaba, Ndinopa Upenhu kumagundata.</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Vhagueri  rochipiri rajohani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Iena wakavnja kochitatu;''Simoni mwuna wa johani, Kuti iwewe unondida '' Petero wakatsmua ngoti Jesu wakamuvunjisa, Kochitato; Iwewe unondida ; 'Iena wakavunja Mambo kuti ndinokuda; Jesu wakati havisai magundata wangu.</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Mabasa vehapostori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Asi pandau painga pakatawha Ngaapa; Tenga Gundata raitowha kwenda kouraiwa, Tengazve Gundata Rinomandondo Rinogara pamberi po Ngozi, Ngokudharo Arizivi kufungunhura Muromo.</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Varoma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Ndiyani anotisianisa parudo ra Kristo? kutambujika here kana kunyangajwa o kana kuteverehwa o kana njara o kana urombo kana kuhsata kwazvo o kana kufa".</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Shamba kuvaberi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Mwari wekunyarara, uwo wakaunzazve kubva kwevakafa Mambo wedu Jesu, muushi mukuru wemakwai ngengazi yechitenderano chisikaperi,</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Petro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Ngokuti imwimwi mainga tenga magundata akarasika mugwanja; asi wari matendeuka kuva fundisi vanoonerera mweya jenhu.</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Zwakapangijirwa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canera, piri, iseni, vini, mafuta,ufhu, tirigo, Ngombe, no Mgundata, Hachi, Mabhura, Novaranda, mbhesa no Mweya ovandhu.</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Matheu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Pavakona ubhugano, wakaita nhascha navo, ngokuti wakakaseka nokuneseka, ngokuti ainga mabhira achina mufundisi.</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Matheu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Jesu wakati: Usikuhono imwimwi mesen munozochohua ngondava yozina rangu, ngokuti zvakanhonhwa: kuti ndinozota mbujua, Mufundise noGundala ake anozozve jeka.</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Marako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Pavakaguma Jesu wakaona vanhu wazinji wainga nenyasha djavo, nekuti vainga nenga magundaa achina muhavisa akatanga kujijisa zviro zwacawanda.</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Marako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Jesu wakavavunja kuti: imwimwi mese munozondipandukira, ngoti zvakatahwa: Ndinozokhuvazika inini muhavisi nomavuta ese anozoparadjana;</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Ruka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Kwaiya nevaushi munyikeyo, vaigara mushango vechingwarira makwai avo usiku.</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Vhagueri  rochipiri rajohani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Ndiri muhvisi wakanaka. Muhavisi wakanaka unopa Upenhu Zwake ngomagundata.</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Mabasa vehapostori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Ngokudaro garanhi makanasirira imwimwi kamuri, no boka rese kuti mweya mustene unomuita vaonereri, kuti muhisa chiara cha Mwari, ewapi wakawana ngopakati pongazi yake.</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Shamba yokutanga ya pauro kuva khoritio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Ndiani anoenda kuhwondo nomabhatiro wake? Ndiani anosima mutchero, otama kudya mutchero wake? Kana ndiani anohwisa magundata, atshingawi mukaka wavo?</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Shamba kuvaberi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Mwari wekunyarara, uwo wakaunzazve kubva kwevakafa Mambo wedu Jesu, muushi mukuru wemakwai ngengazi yechitenderano chisikaperi,</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Petro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Ngokuti imwimwi mainga tenga magundata akarasika mugwanja; asi wari matendeuka kuva fundisi vanoonerera mweya jenhu.</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Petro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Havisanhi magundata a Mwari ari pakati penhu, asi ngokumuvangirija, asi ngokuda kwenhu no kaMwari; asi ngokuda zvese;</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Zwakapangijirwa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Ngo whai pakati pochigaro anozogara Mufundisi Wavo, ivona Murambo yo kumwa okupona, Asi Mwari anozodha musoji jese jo mumadisho.''</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Matheu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Iena anozobereka muana anozodanjia Jesu, asi iena azoponesa mbhungano ise pazvichaichi.</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Marako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Ngozvuapi zvakareruka kuita kwemwanarume waka remara: Zvichaiche zvako zvaregererwa" kana kuti: "Mukai, ubhate mandhi wako ufambe"?</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Ruka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Ndizvo ndinoti kwouri, zvishaishi zvake zvakawanda zvarekererwa kwaari, ngokuti iye wada kakurutu. Asi kwaari warekererwa zvishomani, iye unondodawo zvishomani”.</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Vhagueri  rochipiri rajohani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Ndaii ndava inini ndamuvuja kuti munofira muzvichaichi zvenhu. Kudai muchikatendi kuti inini ndiri munofira muzvichaichi zvenhu.</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Mabasa vehapostori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Wakagonama ngo makokovhi, wakadhainjara ngoizwi Guru, Mambo, Uchashaishika Ngondava Yochshaishi chonachi, Pakaverekeyta Zvonazvo Wakafa.</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Varoma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Saka, zvivi sezvazvakapinda munyika nomunhu mumwe, norufu rukapinda nezvivi; saizvo rufu rwaguma kuvanhu veshe, nokuti veshe vakatadza.</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Wakorindiyo wotchipiri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Iye wakamuita kushaisha ngendaa yedu, uwo waiya asikazi kuzia kushaisha, kuti mwaari isusu tiite kururama kwaMwari.</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Vaefesu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Imwimwi mwaiya vakafa muzvipaukwa munozvichaichi,</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Vakhorose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Patinosungunuka: pauregrewha ozvishaishi.</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Tsamba rokutanga repaulo kuno thimothi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Zvishaishi zvavamwe vanhu zvinovonekwa pachena, zvinotungamirira kutongwa kwavo vamwe zve vanoteverwa nazvo.</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Shamba kuvaberi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Zvino apo pane kurekererwa kweizvi, apachina kupirwa kwomudiro umweni ngendaa yekushaisha.</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Jakobe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Waro, sure kokuti zvido zvazara, zvinobara chixaixi. sure kokuti chixaixi chazarisa, chinobara rufu.</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Petro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Vanomadicho akazara nopombwe, vachikaimi kuchaichavechichaichiravo mweya, vechigara no moyo joujundi, vana vochichaichi.</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Johane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Asi tikapupura zvichaichi zvedhu, iyena wakanaka no kururama kuti atiregerere zvichaichi zvedhu no kutichena zvese zvakachata.</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Zwakapangijirwa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na Jesu Jristo,wakarurama pachapupu, okutanga kokufa, mutungamiriri oMambo opanhika, wiya wakatidha, asi pangasi yake takasukwa zvishaishi;</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Matheu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Satani wakavia akati: "Kundai urimwana waMwari vunjai buwe iri rivie chigua''.</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Matheu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Asi Vajiji mungarava vakanamata Jesu vakati. Ngozvokadhi kuti iwewe ndiwe Mukororo Wa Mwari.</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Marako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Nguva ese pa mweia yonyika ichimuvona, vaigwa pamberi Pake, vachidefutera vechinanga: "Iwewe ndiwe Mwana waMwari".</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Marako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Naapo nduna yozana yainga yakaima phedo Naye, yechimuona kudaro, kuti wafa yakati: "Chokwadi Mundhu Uwu wainga Mwana Wamwari".</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Ruka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Ngirosi yakapingura, ikati kwaari, “Mweya Wakachena unozouya padera pako, ndizvo uwo unozobarwa unozozwi wakachena, Mukororo waMwari.</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Ruka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Navo veshe vakati, “Iwewe zvino uri Mukororo waMwari here?” Jesu wakati kwavari, “Imwimwi mwatoronza kuti ndini inini.”,</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Vhagueri  rochipiri rajohani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Inini ndakaona ndaka Puphurisisa kuti hu ndiMwana hoMwari.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Vhagueri  rochipiri rajohani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Izvi zvakatawha kuti mutende Jesu ndi Kkristu, Mwuna Mwamwari, Kuti mukatenda munozowana upenhu ngozina rake.</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Varoma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Nazwo vechinanga vana va Mwari vosimba, pamberi po mweya mutswene nokumuswa kovakafa): Jesu Jristo mambo wedu.</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Wakorindiyo wotchipiri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Ngokuti Mukororo waMwari, Jesu Kristu, uwo wetakachumaira pakati penyu inini, Sirivhanusi naThimothi, waiya asiri, “Eya” nokuti, “Haiwa,” asi mwaari unoramba ari, “Eya.”</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Tsamba ya pauro kuva garatia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Ndakakohomerwa pamwepo naKristo. asi andinipi ndichapona, asi ndiKristo unopona mukati mwangu. Nendaramo yendinopona zvino munyama, ndinopona zvino munyama, ndinopona ngokungoda kuri nkunoMukororo waMwari; Naapo uwo, wakandida, akadzipira ngendaa yangu.</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Vaefesu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metsa teshe taguma pakutenda kumwekwo noruziyo rwomukororo waMwari, kuita vanhu vakaperera, kuchipimo choukuru hwakapera hwaKristo.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Shamba kuvaberi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Ndizvo, saka zvetinaye mupristi wakapinda kukura, wakapinda ngepakati pematenga, Jesu, Mwana waMwari, ngatibatisise kutenda kwedu.</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Johane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Wese wiya anopupura zvichaichi kuti Jesu ndiMwana waMwari, Mwari ari naye, iyena ari naMwari.</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Zwakapangijirwa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Tirai kungirose iri Tiratira: Izvo anonananga Mwana Wa Mwari, anomadisho ake tenga mulazvo omuriro, asi murenje jake jakatojana no tyusi rakaperera.</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Matheu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Asi Jesu wakati: ''Garavacha rinorira, chiri jomudhenga jinodhira chaque, Asi mwana omundhu Aana pokudhira soro rake.''</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Matheu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Asi Jesu paakaviya phedho no ndharaundha yo casereia Firipe, wakavhunjisa, kunovajiji vake,'' Kudhuni kunononga Mbhungano kuti Mwana o Mundhu?''</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Matheu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Asi kudhai mwana kuti aperekerewhe, asi aperekere, kuti apekeje upenhu se kununuwha kovazinji.</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Marako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Ngokudharo, Mwana woMunhu ndiye Mwari weSabbath".</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Marako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Iyena wakatanga kuvadjidjisa kuti mwana womundhu unodika kutambudjwa pazviro zvakawanda, kurambiwa ngovakuru vozviyara, ngovaprita vakuru novatari, wouraiwa, wozomuswa sure konjiku nthatu.</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Marako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"Ndizvo tinokwira kuJerusarema noMwana vaMunhu unozopirwa kuvapristi vakuro nevanyori . Ivo vanozo utengera rufuvanozomupira kune vemazinza.</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Marako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Naapo, anozovia Mwana weMwari wechiuya mumakore nesimba rakakura noutende.</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Ruka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Mwana woMunhu wakauya echidya nokumwa, nemwi mwakati, ‘Penyai, munhu unemakaro nomumwisi wevhini, shamwari yevabharisi neyevashaishi!’</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Ruka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Ngokuti Mukororo woMunhu wakauya kootsvaka nokuponesa izvo zvakarashika”.</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Ruka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Asi Jesu wakati kwaari, “Judhasi, wopira here Mukororo woMunhu ngokuchingamidza ngomuromo?”.</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Vhagueri  rochipiri rajohani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kundaro Mosi akamusa nhoka djomuecha Mwana YoMunhu Onodikana kumusa.</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Vhagueri  rochipiri rajohani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Ngokudaro mphungano yaka mudavira yechiti: Takazwa mumupango kuti Kristo unozongara mphera kare. Wari unonagenyi wechiti: Mwana womundhu unosisira kuti amuswe? ndiyani uwu Mwana womundhu?"</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Mabasa vehapostori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Asi Wakati; Ndirikuona Denga Rakafungunyuka, Mwana Omundhu Arimukono Muho Wa Mwari.</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Zwakapangijirwa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asi pakati po mukore, umweni wakatojana no Mwana Omundhu, asi wakasimira mbhesa kumurenje nguvo jokurebha, muchihuni maipombewha ngo bande Ro Mukore.</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Zwakapangijirwa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Ndakasota, kainga no makore akachena, wakagara pamakore, wakatojana no mwana omundhu. Iyena wainga nojunguja ro mukore pamusoro pake no siqueio yakarojewha munhara make.</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Matheu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Muchatyi kuvaiya vanouraya muviri, avakwanisi kuraya mweya. Ngokudharo, asi ityanhi vaiya vanopwanha mweya kuveni muviri urikugehena.</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Marako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Unozoda ngokudaro, mambo mwari wako ngomwoyo wako wese, nokufema kwako kwese nokuzwisisa kwako kwese nomasimba ako ese.</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Ruka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Asi Mwari wakati kwaari, ‘Iwewe benzi! Ngouyu usiku mweya wako unozodaidzwa kubva kwouri. Neizvo zvewakadzingwaririra zvinozoita zvaani?’.</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Vhagueri  rochipiri rajohani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Wari, mweya wangu unotambunjika, inini ndinozotinyi, Baba ndiponese kuvha munguva ino here? Andizvopi, ndizona zvondakaviira manguva ino.</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Mabasa vehapostori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Asi iwewe auzivi kusiya nhama yangu panhika yo rufu, Auzivi kupa Mutsene wako, kuti Aone matambujiko.</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Varoma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Mwari wachaundza kutambudzika nenhamo kumweya mumwe nomumwe womunhu wakaita zvakachata, pekutanga wemuJudha, newomuGiriki.</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Shamba yokutanga ya pauro kuva khoritio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Ngokudaro zvakatahwa;Mundhu okutanga, Adamo, Wakaitwa pa meya unopona; pakupejesera Adamo pa mweya unopona.</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Wakorindiyo wotchipiri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Asi ndinodaidza Mwari kuita chapupu kumwoyo wangu, kuti ngendaa yokusikada kumutambudza andizi kuuya Khorinte.</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Vathesaronika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Mwari endhoo orunhararo ngamushenese kuzvese. Asi mweya wenyu mwese, kutu mweya nomuviri ushengeteke nokutama kukhomju mukuvia kwaJesu Kristo.</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Shamba kuvaberi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Tinaro gonda iri kuita chitsimiso chomweya, rine gwinyiso rakatsima rinopotera muneicho chiri mukati mwejira rechisitiro,</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Jakobe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Ngokudaro, rambanhi zvakashata nokukura kokushata, ashiranhi ngokudakara mazvi akasimuwa pakati penhu, kuti muponeswa mweya jenhu;</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Petro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Vadikani, tenga vafambi vonhikanja, inini indinomuvhunja kuti mugare ndhambo nochidhisiso chonhama,</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Petro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Vanomadicho akazara nopombwe, vachikaimi kuchaichavechichaichiravo mweya, vechigara no moyo joujundi, vana vochichaichi.</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Johane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Hama, inini ndinonda kuti mungare zvakanaka pazvese, kuti tingare nomuviri, kuti muri zvakanaka pazvichiti.</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Zwakapangijirwa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Asi pahaakafungunhura sero yochishanu, ndakaona pasi poeltari vandhu vakafa ngondava yo mazwi a Mwari, ngondava yochapupu chavainga nacho.</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Marako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Asi pona, pasimagoga, paenga mwanarume vainga vane mweya wakachata vaka dhainjira wechit:</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Ruka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Naye unozohamba pamberi pehope yake ngomweya nesimba raErija, kutenderudzira mwoyo yemadzibaba kunevana, nevasikapurutani kuti vahambe mukungwara kwevakarurama, kunasirira vanhu kuti vaite vakanasirirwa Mambo Mwari”.</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Vhagueri  rochipiri rajohani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Pawia ano baria ngonhama ngounhama, Pawia anobaria paMweia ngooMweia.</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Mabasa vehapostori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Asi Vakamufura Estevao, Wainga Echidhainjira Echti; Mambo Jesu, Achirai Mweya wangu.</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Varoma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Ngokuti avazivi kuhachira Mweya ovaranda kuti vatie, Asi vakahachira Mweya hokuita vana vaMwari, patinoti Aba, Pai!</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Varoma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Mweya wedu unoita chapupu kuti Mweya wedu unoti tirivana vaMwari.</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Shamba yokutanga ya pauro kuva khoritio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Zvino atizi kuashira mweya wenyika, asi Mweya unobva kunaMwari, kuti tizwisise zvipo zvakapuwa kwetiri ndiMwari.</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Wakorindiyo wotchipiri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Ndizvo takaembedzerwa. Kututsira mukuembedzerwa kwedu takadakara kakurutu ngendaa yokudakara kwaThithusi, ngokuti mweya wake wakagwinyiswa ndimwi mweshe.</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Tsamba ya pauro kuva garatia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Techipona ndimweya ngatifanbwe ndimweya.</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Vaefesu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muneizvo zvemwakahamba pakti pazvo karetu, mwakateera mitoo yeiyi nyika, mukateera njira youzva wesimba romweya womundenga, mweya uwo unoshanda zvino mukati mwevakororo vokusikapurutana.</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Vaeferipi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Nhasha ja Mambo Jesu Kristo ngokuite noMweya.</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Vakhorose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Kana arikunja komuviri, asi pamweya ndina imwimwi, ndechidhakara, ndechiona kutongwa kwenhu nokuperera kwenhu kuna Kristo.</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Shamba kuvaberi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Ngokuti izwi raMwari rinopona, rinoshanda, rinopinza kupinda shoti ine upanga huiri, rinobaya kugumira panoparadzana mwoyo nomweya, nhengo nemwongo; rinokona kuzwisisa zvinotendwa nezvinonyerwa mumwoyo.</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Jakobe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Asi ngokudaro muviri uchina mweya wakafa, ngokudaro gonda richina mabasa rakafavo.</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Johane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Ngokudaro tinoziva Mweya waMwari: wese mweya unopupura kuti Jesu Kristo akavia tiga nhama yoMwari;</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Matheu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Naapo Jesu wakatuhua noMweya kuenda kubani kakaenda koenjua ndiSatani.</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Matheu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Vavazwa kushata kwaari, Jesu wakati: Ngenhi munoeja, vaporiti?</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Marako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Iyena vainga mobani marongomuna vemazuva, vainga vachi edjhua naSatani. Iyena vainga vanezvinhama zvomusora, ngirozi zwakamuchandira.</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Ruka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Wakapedza mazuva makumi marongomuna mushango echiedzwa ndiDhiabhorosi. Naye aazi kudya chiro ngaawo mazuva; naapo apera, wakafukama.</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Mabasa vehapostori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Asi Petro Wakati: Ngenhi waita Zvonazvowakazama kuita mbhiko no mweya muzvesne wa Mambo? Asi jiripamusuvo Vakachiraiya Mamuna wako, Asi ivona Vakamutotoravo.</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Shamba yokutanga ya pauro kuva khoritio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Nehzviejo umwe unomuwirira, aasi vomunhu; apo Mwari vakanaka; amusiinyi mwecieja kuti novanodha, nasi nomuejo anozopekeja gwanja rokubudha, kuitira kuti mugajane.</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Tsamba ya pauro kuva garatia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Hama, kuti munhu abatwa ngechishaichi, imwimwi voMweya muunziridzirenyi wakadaro ngomweya wokupfaa, wechidzingwarira iwewe pachako newewo usazoedwa.</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Vathesaronika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Ngokwazvo, pandajayida kukwanisha, Inini ndakamutuma kuti ndione gonda renhu inini ndaityia kuti mueji amueje, kuti basa redu rishande.</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Shamba kuvaberi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Ngokuti ena emene wakatambudzika echiedzwa, unesimba rekudetsera avo vanoedzwa.</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Shamba kuvaberi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Ngokuti atina mupristi mukuru usikakoni kutizwira urombo pakurembaremba kwedu, asi tinaye uwo wakaedzwa ngenjira dzeshe kudai tisu, asina kushaisha.</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Jakobe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Apana unodika kuti akaedjwa, wonanga kuti" ndaedjwa ndiMwari", ngokuti Mwari aaedjwi ngozvaka chata, iyenavo kamare aedji ariwese</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Jakobe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Asi umwe ngaumwe unoedjwa ngozvido zvake kamare, zvinomudainjira zvinomunyangira.</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Zwakapangijirwa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Ngokuti iwewe wakaviga mazwi parucengerero, asi inini ndakavigavo panguva yokuejwa yodha kuviya panhika yese kuti vaeje vanopona panhika, kjti vaeje vanopona panhika.</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Matheu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Asi inini ndinoti muchapika pachiro chirichese; kana nodhenga, asi chituro cha Mwari;</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Matheu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Jesu wakati: ''Ngozvokadhi inini idinomuvhunja pachibhariwhe, asi Mwana Omundhu agara pauthende pochigaro pake, si apera anozogara pachigaro coumambo kuti Atonge jinja ro Israel.</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Matheu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Asi Mwana woMundhu onozouya mutendihwake nengirose deshe naye. asi anozogara pantede pandendemaro.</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Ruka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Naye unozoita mukuru, unozozwi Mukororo woUwo Uripadera pazveshe; naMambo Mwari unozomupa dendemaro rababa ake Dhavhidha.</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Ruka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kuti mudye mwechimwa patafura rangu muumambo hwangu, nemwi munozogara pamadendemaro mwechitonga madzinza gumi namairi aIsuraeri.</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Mabasa vehapostori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Vaporofita wakati: Denga Pachigaro changu, Asi Nhika Pandinodira Murenje Jangu; kuti Nhumba Yandakavaka imwimwi makavata Kwandiri? Anonanga Mambo, Ngoyapi Ndau Yangu Yokuzorora?</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Vakhorose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ngokuti zvese zvakasikwa ndiyena zviro zvese zvirimudhenga nopanhika, zvinooneka nozvichikaoneki, zviripachigaro; ngazvinhiswe, zvese ngazvitongwe; zvese zviro zvakaitwa naye nokunaiyena.</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Shamba kuvaberi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Ndizvo ngatikwedzere ngokushinga kudendemaro renyasha, kuti tiashire nyasha nekuona nyasha dzekutidetsera ngenguwa wekutama.</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Shamba kuvaberi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zvino ndavahuru zvatinonanga ndizvo ngeiyi, kuti tinaye mupristim mukuru wakadaro, uwo wakagara pashi ngomkumudyo kwedendemaro rouManbo romundenga;</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Shamba kuvaberi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techiningira kunaJesu, muambi nomupedzi wokugonda kwedu, uwo ngendaa yokudakara kwakaiswa pamberi pake, wakashingirira muchinjiko, asikaerengi chimene chawo, wakagara pashi ngokumudyo kwedendemaro raMwari.</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Zwakapangijirwa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Asi anowina Asi ninini ndinomuita kuti agare pachigaro changu, ngokuti inini ndhakawina ndhakagara na Bhabha wangu, pachigaro chavo.</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Zwakapangijirwa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Vaidhainjira noizwi guru vechiti ; kuponeswa kuri ka Mwari, wakagara pakati Pochigaro!</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Zwakapangijirwa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Asi igirosi yakandikhombija murabo okumwa youpenhu unohoneqera tenga booko, waivha pachigaro chaMwari,</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Mabasa vehapostori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Mwari Omajibaba Edhu wakamuka muna Jesu, vapi vamakauraiya, Wamakapapaikaiya Pamatabhwa.</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Mabasa vehapostori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Asi iItusu tirivandhu vochapupu pazvese zvakaitika no zvakaita, panhika Yo Majudeu, noku Jurusarema; wapi wavakauraiya vomupapaika pamatabwa.</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Mabasa vehapostori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Iyena wapera kutendera zvese zvonazvo zvainga zvakatahwa kwahri, kuti aviswe mumatabhwa, vakaenda komuviga.</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Tsamba ya pauro kuva garatia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Kristo wakatiripira kubva pachituko cheMupango, iye aitwa wakatukwa ngendaa yendu; (ngokuti kwakanyorwa kuti, Wakatukwa wse unoturikwa pamuti)</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Petro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Asi iyena wakatora zvishaishi zvedhu ngopamuviri pake pamutanda, kuti itusu, tingafa pazvishaishi, tipone pakururama. Ngochivonje chake takarapwa.</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Matheu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Vakavatumira vajiji vake pamwepo no Herodiano. Ivona vakati kuna Jesu: Mambo, tinozviziva kuti nzvokadhi chijijiso chako unojijisa guanja ra Mwari, azvadhi nombhangiro yomundhu azviti kusiana kuvandhu.</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Ruka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Ndizvo kuti musikazi kuita vanogondeka ngoupfumi husikazi kururama, ndiani unozomugonda ngoupfumi hwegwinyiso?</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Vhagueri  rochipiri rajohani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Jesu wakati:" Inini ndirigwanja, rokadi, noupenyu; apana kunababa achizivi kupinda pa neni.</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Vhagueri  rochipiri rajohani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Watchenesenhi aya mukwokwandi, ngokuti izwi rako nderekwokwandi.</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Varoma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vakatsinjana chokwadi chaMwari nenhema, vakanamata nokushumira chisikwa kupfuvura musiki, ena unokudzwa nokusingaperi. Ameni.</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Shamba yokutanga ya pauro kuva khoritio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Audakari ngozvakashata, Asi unodakara ngozvokadi.</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Vaefesu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Ngokudaro, rambai kunhepa, ereketai gwinyiso munhu weshe kuno muakinwana wake; ngokuti tiri nhengo umwe kunoumweni.</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Vaeferipi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Pakupejesera hama, zvese zvokdhi, nazvese zvareremejwa, zvese zvakarurama, zvese zvakachena, zvese zvadhika nokunamatwa, asi panozviro zvinoshonipwa, kazviri rangarirai.</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Timotiyo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Shingaira kuti uzvikombedze pamberi paMwari uri munhu wakatendeka, mubati usingafaniri hake kunyadziswa, unonasa kukoshesa shoko rechokwadi.</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Tithusi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Phauri, muranda waMwari nomupostori waJesu Kristu, ngokugonda kovakasanwa vaMwari noruzivo hwokadi hadi ingandiMwari,</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Shamba kuvaberi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Ari mubatiobasha wezvakachena newetende rokugonda, raakavaka Manbo, haiwa munhu.</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Jakobe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Asi pakati poshidisiso shenyu, asi ngokuti iena wakatisika ngomazvi okadi, asi tiyite vokutanga muchero pakati pokusikwa.</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Petro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Asi izvi zvokatojana nozvokadhi mazvi akangwara, anoti, imbhwa yawhurira pamaructho ayo, asi nguruve wahurira pamatope.</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Johane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Asi jokadhi kwamuri nayena, ngokuti chidima chapinda, asi kujeka kokadhi kukubhaka.</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Zwakapangijirwa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Asi tarai kungirose yo Raudicece: Zinonoti Amen, chapupu shakarurama nochokadhi, pakutanga kuruwha Ka Mwari.</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Matheu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Asi iyena azivi kuita zvichamiso konayo ngondava yokuzvininipisa kwavo.</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Marako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Paripo baba vamwana vakadainjira vakati : "Ndino gonda, batsiranyi kutama kugonda kwango".</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Marako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Napo, Jesu wakavia kunogumi naumuene, pavaida kuha patafura, wakavavunja ngondava ukutama kugonda nokukonja moyo, ngo zviro zvia zvavachizivi kutenda amuka muvakafa.</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Varoma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Nokuti kana vamweni vaJuda vasinakutenda, Ko kusatenda kwavo kuchakonesa kutendeka kwaMwari ?</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Varoma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Ndizvozvo; vakavhuniwa nokusatenda kwavo, iwe unomira nokutenda kwako. Usazvikudza, asi utye.</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Wakorindiyo wotchipiri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Kwavari mwari weiyi nyika wakapofomadza mipinimidzo yevasikatendi, kuti vasaona kujeka kwevhangeri routhende hwaKristu, uwo uri muedzaniso waMwari.</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Tsamba rokutanga repaulo kuno thimothi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Kunyange ini ndaimhura Mwari kare, nemutambudza ndechiteera vanhu zvakaipa, asi ndakaitirwa ngoni, nokuti ndakanga ndechizviita nekusaziva pakusatenda.</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Tithusi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Kunovakachena, zvese zvakachena, asi kuno vakaswipiswa novachikagondi, apana chakachena, murangaridjo yavo noyumba zvakaswipisa.</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Shamba kuvaberi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Ngwarai, hama, kuti kusazoapo naumwe wenyu unemwoyo wakashata usikatendi, unofuratira kubva kuna Mwari unopona.</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Matheu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Umambo ngauhuye, Kuda kwenhu ngakuitwe panhika kudi nomudenga.</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Matheu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Asipi vese vanoti: 'Mambo', Mambo, vanongena MhuMambo okudhenga, asi kwega vanoita kudha kaMwari Bhaba wangu varikudhenga.</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Marako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Ngokuti wiya vanoita kuda kwaMwari, ndiena hamayangu, hasadje namaiyangu".</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Vhagueri  rochipiri rajohani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Nekuti kundauku ngokwa Bhaba wangu wese unoringira Mwana nekutenda kwaari unowanokupona kusikapori; neni ndinozomumusai phazua rokuphendjesira".</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Varoma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Musaenzaniswa nenyika ino; asi mushandurwe murangariro wenyu uchivandudzwa,kuti muidze muzive kuda kwaMwari kwakanaka, kunofadza, kwakakwana.</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Shamba yokutanga ya pauro kuva khoritio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Phauri, wakadaidzwa kuita mupostori waKristo Jesu ngokuda kwaMwari, noHama yedu Sosithenesi,</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Wakorindiyo wotchipiri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Navo vakaita ichi, chisicho chetaikarira; asi kutanga vakadzipira ngokwavo kunaMambo nokwetirizve ngokuda kwaMwari.</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Tsamba ya pauro kuva garatia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wakatipa kwatiri pazvishaishi zvedhu, kuti ativhise pakasti pokushata, tenga kudha ka Bhaba wedhu Mwari,</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Vaefesu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musikachadi ngokuoneka ngemadziso, kudai ngevanodekedza vanhu, asi kudai ngehloko dzaKristo, mechita kuda kwaMwari mumwoyo.</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Vakhorose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Ephafrasi, Umwe wenyu, muranda waKristo Jesiu, unomuchungaminja. Nguva dzese unomutambvudzika mukukumbira kwake ngendaa yenyu, kuti mueme mwakaperera mwechizia ngegwinyiso icho chiri kuda kwaMwari.</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Vathesaronika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Meshibonga ngozvese. Ngokuti kuda kwaMwari kwa Jesu Kristo kwamuri.</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Timotiyo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Pauro muapostori wa Jesu Kristu ngekuda kwa Mwari, nge ku gadzirirwa kwe upenyu uri muna Kristu Jesu,</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Shamba kuvaberi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Ngokuti munofanira kusengerera, kuti apo mwaita kuda kwaMwari, mungaashira icho chakagondiswa.</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Petro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kuti, pakusara pomnguva pannhama, amuchaponi mukuda zvashata, asi mukuda kwaMwari.</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Johane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Nhika inopinda, nokusirira kwayo, asi wiya anoita kudha ka Mwari anozogara kwenda nokwenda.</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Matheu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Ngokudharo Jesu wakangena pamutunthu, echijijisa vandhu mu teperi, ivona vakadhakajiwha vakati:</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Marako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Payakaguma Sabata iyena waka jijisa musinagoga. Vakavanda vakamuzwa vakagara vakushamisw. veshi vainanga: "wakazwijijirepi zwijijiso izwi ?". "Kuzwiisa kwenhe zwichini zwakapua zwishini izwi zwishamiso zwakaita ngo nyara jake?".</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Ruka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Nomwana wakakura, akagwinya, aneungwaru; nenyasha dzaMwari dzaiya padera pake.</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Mabasa vehapostori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Ngokudharo, hama, twakanhi Vanarume vanomwe Pamuriwaro, kuti, vaiya Vamunoona Vanoshapupu Chakakwana ngo mweya mustene no Ruzivo, Ngokwapi munoita Mushando.</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Varoma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Haiwa kufuma kwokuchenjera nokuziva kwaMwari kwakadzika sei! Kutonga kwake hakunganzverwi, nenzira dzake hadzingarondwi!</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Shamba yokutanga ya pauro kuva khoritio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Uripari wakangwara? Iripai ngwazi yokufunda? Iripai ngwazi yokuereketayeiyi nguva? Mwari aazi kuzviita upenzi here zvoungwaru hweiyi nyika?</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Shamba yokutanga ya pauro kuva khoritio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Asi pakati pevabva muzero tinoereketa ungwaru, kunyazwi husiri ungwari hweiyi nhika nokuti hwevatongi veiyi nhika, avo vanopora.</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Vaefesu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kuti ngakuoneke kuziwa kwaMwari kuri zvino ngakuitike kuna machechi nokuziwa no mitemo mubuto ichene,</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Vakhorose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Ngokudharo, kuvha pazuva ratakazwa, atizivi kuima kunamata kwamuri, asi nokukumbira kuti muzare ngomweya.</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Vakhorose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Hambai muungwaru kwavari vari kubanze, mwechitenga mukuwo.</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Jakobe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Kana aripo ari wese pakati penyu achina ruzivo, kumbiranyi kuna Mwari, ngokuti iyena unopa ngokudakara vese pachina kusungwa, vanozo puwa.</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Jakobe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Asi ruzivo unovha kudenga ukutanga wakarurama, sure kokunaka, kakarongwa, wakaza ngonsha nomuchero jakanaka, jichina kushora.</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Petro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Itanhi se kuponeswa norusengerero kaMambo wedhu; asi tengavo hama yedhui Pauro wakatara, paruzivo wakapuwa;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Zwakapangijirwa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Rainanga rinofanera i whai yakaenda kofa, nokuhashira simba, noufhumi, noruzivo, no simba, nokureremejwa, nouthende, nokunatwa''.</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Matheu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Asi Ngokudharo wese anozva mazwi angu echimachengeta anoita tenga mundhu anoziva wakavaka nhumba yake padhera pobhuwe.</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Matheu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Asi vakanguara vakora zvijio no mafuta ponapo noziveneko zvavo.</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Ruka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Ngeawa iro iye wakadakara muMweya Wakachena, akati, “Ndinokubonga Baba, Mambo womudenga nenyika, kuti wakazvifisha izvi kunevakangwara nevanozia ukazvionisa kunevana vadoko; eya Baba, ngokuti mwakazviona izvi zvakanaka mukuona kwenyu.,</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Varoma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Vechi zwiti, tinoziva, vakava mapenzi.</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Varoma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Ivai nomoyo mumwe pakati penyu. Musatsvaka zvinorumbidzwa, asi mufambidzane navanozvininipisa. Musati pamoyo yenyu makachenjera.</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Shamba yokutanga ya pauro kuva khoritio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Apana anochengejerana; Asi kudeni aripo pakati penhu anorangarira kuti muzivi, anozvita wakaungwa,kuti aite muzivi.</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Vaefesu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Ndizvo nasai kugwara mukuhamba kwenyu, musikadai ngevanhu vasikazi kungwara, asi mudai ngekangwera;</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Jakobe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Ndiani pakati penhu anoziva norungwaro, anoita mugwanja rakanaka mushando yake mukuzvierusa paruzivo.</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Matheu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Denga nonhika zvinopinda, asi Mazvi angu apindi.</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Marako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Kuna vaya vano si muya pamavu anondimu ayakanaka. Ivona anozwa mazwi, nokuhachira hobhara muchero, vamueni makumatatu, nevamweni makumatatu novamwenizwe, vamweni gumi ro mazana".</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Ruka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Asi iye wakati, “Eya, kakurutu vanomuchena avo vanorizwa izwi raMwari vechiringwarira''.</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Vhagueri  rochipiri rajohani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Pokutanga, vaenga masoko, Kana masoko waenga noMwari; Kana masoko waenga Mwari.</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Mabasa vehapostori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Yakadharo, Itusu, Kudharo, tinoshingirira pamunato no Pamushando Yo Mazwi.</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Varoma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Asi handiti shoko raMwari rakakona. Nokuti vakabva kuvaIsraeri havasi veIsraeri veshe.</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Wakorindiyo wotchipiri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ndikwo kuti, Mwari waiya munaKristu, echiiyanisa nyika kwaari, asikaerengeri kwavari kupauka kwavo, naye wakapa kwetiri izwi rokuiyanisa.</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Tsamba ya pauro kuva garatia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Asi uwo unodzidziswa izwi ngaakoanisire zviro zvese zvakanaka nomudzidzisi wake.</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Vaeferipi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Vajidzi hama dzakaitwa kuti dzingone munaMambo ngokusungwa kwangu, nadzo dzinopinda kutsunga kuereketa izwi raMwari disikatyi.</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Vakhorose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Mazwi aKristo ngagare mukati mwenyu ngokuwandisa, mwechidzidzisana nokupangana umwe noumwe muungwau hweshe; mechimbonga mumwoyo yenyu.</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Vathesaronika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Ngokuda itusu tinotenda Mwari paiya, panoachira itusu mazwi awazwa, uchaatenda nenga mazwi omundhu , ngondava yokuti iona, mazwi a Mwari. aya ndiona mazwi anoitisa kuti utende.</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Timotiyo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Shingaira kuti uzvikombedze pamberi paMwari uri munhu wakatendeka, mubati usingafaniri hake kunyadziswa, unonasa kukoshesa shoko rechokwadi.</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Shamba kuvaberi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Ngokuti izwi raMwari rinopona, rinoshanda, rinopinza kupinda shoti ine upanga huiri, rinobaya kugumira panoparadzana mwoyo nomweya, nhengo nemwongo; rinokona kuzwisisa zvinotendwa nezvinonyerwa mumwoyo.</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Jakobe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Itanhi vandhu vokuita mazvi kushiripi kuzwa basi, meizwishengueja mega.</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Petro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Asi munodha ngopatswa, asi kumbeu inofa, asi yakanaka, inopona pamazvi wa Mwari, anogara.</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Matheu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Arikuapi wabahua, Mambo ho majuda? Itusu taona nhereji yokanjikasi Asi taviya kozomunamata.</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Matheu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Ngokundaro Jesu wakavia pakati pavo! Ruchingamijo!! Vanakaji vakamukhuedera vakamubhata vomunamata.</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Marako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Ivona vanondipekeja munamato apanazwiripo, vechijijisa metemo djo varume no jijiso zvavo".</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Ruka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NaJesu wakamupingura akati kwaari, “Kwakanyorwa kuti, ‘Unozodira Mambo Mwari wako, umushandire iye ega''.</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Ruka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Navo vakamunamata, vakahwirira kuenda Jerusarema ngokudakara kukurutu.</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Vhagueri  rochipiri rajohani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Mwari mujimu vaya vanomunamata vanodiwa kumunamata mumujimu nomuchokwadhi;.</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Vhagueri  rochipiri rajohani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Mwanarume wakati: Mambo ini ndinotendha, Nokudharo ndinodha</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Mabasa vehapostori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Iyena pakamuka, wakaenda, Asi Mwanarume Mu Etiope, Eunuco, Mutungamiriri O Candace, Mambo Ovatiope, Wainga Echonerera zvese Zvakanaka zvake, Wainga Aviya ku jurusarema Konamata;</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Mabasa vehapostori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Asi iwewe unodika kuzwa gumi navaviri wainga akwira ujurusarema kuti anamate.</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Varoma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vakatsinjana chokwadi chaMwari nenhema, vakanamata nokushumira chisikwa kupfuvura musiki, ena unokudzwa nokusingaperi. Ameni.</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Shamba yokutanga ya pauro kuva khoritio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Ngokudaro vanokhandirika, pamberi pomumeso pavo, Vanonamata Mwari, vechiziva pachena kaMwari pakate penhu.</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Shamba kuvaberi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Ngokudaro, Mwari paakavisa dangwe rake munyika, Wakati: ''Ngirosi djese djaMwari ngadjimunamate''.</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Shamba kuvaberi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Ngokugonda Jakobe, pakufa kwake, wakapfumisa umwe ngaumwe wevana vaJosefa, “Pakudira akatseama padera pendonga yake.”</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Zwakapangijirwa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Zvinhama zvirongomuna zvaiti: Amen! Asi Majimangameri akakwedherera onamata.</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Zwakapangijirwa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Iyona yakandivhunja: Itai zvonazvo, inini ndiripabhasa ra Mwari tenga hama jako, kuva porofita, kavaiya vanozvira mazwi obook, ronaro. Nganamate Mwari''!</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Matheu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Asi wiya anodha Bhabha wake kuchiripi inini azivi kururama kwandhiri, asi wiya anodha mwana kana mwana okaji kuchiripi inini azivi kururama kwandiri.</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Ruka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Garai mumhatsomwo, mwechidya nokumwa izvo zvevanozomupa. Ngokuti mushandi unosisira muthuso wake. Musazohamba-hamba mwechibva pamhatso imwe mwechienda pane imweni.</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Ruka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neni andichasisiri kudaidzwa kuti ndiri mwana wenyu. Chindibatai kudai ngoumwe wevaranda venyu.</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Vhagueri  rochipiri rajohani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Hu ndiena wanozoviva kumbedji kuangu, ngokuti inini andiripi okusanguva kuti ndisudjunyura Uridji wemanguanda wake.</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Mabasa vehapostori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Asi Ivona vakabhudha pamberi pavo vatongi, vavakadhakara ngoitwa vakanaka mngondava yokureruka kwavo ngozina ravo.</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Varoma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Asi ndinozvitaja kuti matimbijiko noguva inoatendenhu kuti aite simba Ramwari kuti rigare pachena.</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Vaefesu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Ngokudaro, inini, ukadhiti waMambo, ndinokuvujai imwimwi kuti fambai kuti mwakadhanijua tinga muakadhanijua,</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Vaeferipi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Kwega kuti muhambe kudai ngezvinosisira vageri raKristo, kuti kunyazwi ndechiuya koomuona nokuti ndisipo, ndingazwa ngendaa yokungara kwenyu, ndinozozia kuti mwakaema mwakagwinya ngomweya umwewo, ngomwoyo umwe mwechirwira kugondwa kweVageri;</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Vakhorose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Kuti mufambe mukururama pamberi pa Mambo, mechimudhakajisa pazvese, mechibhereka muchero yakanaka, mechikura paruzivo waMwari;</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Vathesaronika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Dhakaranhi, mudjichikirire nokudjivangirira kuti urarame zwakanaka kuna Mwari, anomudainja kuUmamabo wake wou thende.</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Vathesaronika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Ngokudaro nguva yese tinoreremeja kwa Mwari nokudaijua kukuteverera Simba rake nokudainjua ngobasa rogonda noSimba.</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Tsamba rokutanga repaulo kuno thimothi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Nokuti Rugwaro runoti: Usasunga muromo wenzombeinopura; uye zve: Mubati wakafanirwa nomubairo wake.</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Shamba kuvaberi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Nyika yainga isizi kuvafanira, vechipepesheka mumashango nemumatunhu, mumapako nomumabani enyika.</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Johane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Vakapa chapupu kuna rudho rwavo; kuti pamberi pakereke, kuti uiti zvakanka nomutovo kuuita kwaMwari.</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Zwakapangijirwa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Rainanga rinofanera i whai yakaenda kofa, nokuhashira simba, noufhumi, noruzivo, no simba, nokureremejwa, nouthende, nokunatwa''.</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12/09/2025 14:25:09</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EN/NDC-X-CHIBANGWE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