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Ua handekele nguendi, "Abba, Tata vyuma vyoshe vya vyathi hali yove. Tambula nganja eyi kulyange. Keti chiyongola change vuno ngue munayongola yove."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Loma.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Eni komua tambuile Mpundhi ya vundungo linga mukale na lyova lalo, vuno mua tambula Mpundhi, yiye yo tue kulilila, "Abba", Tata.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Ngalata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Muomu yeni mu vana, Kalunga na tumu mpundhi ya Mona mu vimbunge vyetu a tambakana nguendi, "Abba, Tata."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Loma.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Eni komua tambuile Mpundhi ya vundungo linga mukale na lyova lalo, vuno mua tambula Mpundhi, yiye yo tue kulilila, "Abba", Tata.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Loma.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Keti ovyo lika, vuno nambe yetu vavenya, etu tuli na vushuka vua chili vua kulivanga vua Mpundhi, netu tuli mukati-kati, omo tu tatelela mua kama aku tu puithe vana vendi, na muku kula mivila yetu.</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Loma.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Vakevo vana vaYisaleli. Vaye vana hangula, na vungulu, na litavathano, na vuana vua lishiko, na vipanga vya Kalunga, na ku tceleletha.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Ngalata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ngocho linga a kovole voshe vali muintci lya lishiko, linga netu tu uane ku kala ngue vana vendi.</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Mu chidhango Kalunga uatu hanguile, uatu vandakana mukutu haka muli munendi Yesu Kilistu, kutuala haku shangala cha chili ku vipanga vendi.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Mateo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Ngue yendi ua thinganyekele ku vyuma evi, na kangelu ua Muene yombolokele kuli yikeye munjodhi, na ku handeka nguendi, ''Yoshefe muna Ndaviti, keti ukale na lyova ku tambula Maliya ngue muka njivo yove, muomu umo uye ali muimo yikeye ua kutunda ku Mpundhi Yakuyela.</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Mateo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Keho Satana ua muthile, keho taleni, tungelu vedhile na ku mu pangela yikeye.</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Yendi ua kele makumi auana amatangua mu limbalanda, mu ku muetheka kuli Satana. Ua kele natu thitu, na tungelu vamu pangelele yikeye.</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Omo muatcile muka kuyanda tungelo va muambatele vamutualele kuye kua kele Avilahama. Mukakufuka nendi uatcile lalo va mushitikile,</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Vilinga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Keho omo vana tuvakanene vaka kutakametha vaye va ku livanga na vaye va mu chivali, va hetele ku chikolo cha vikungu yiye yituala kuimbo lya kama; likelyo lya li shokoluele alyo vavenya. Keho vatuhukile va tuvakanene ngila yimo, keho kangelu ua muthile.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Kolintu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Nga nje ku kuanya mu vindaka vya vantu na tungelu. Vuno ku nja kele na chidhango, nji na li fu ngue ku tenda kua vunengu ndi ku thika kua ngenjo.</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Ngalata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Vika, keho, chakele chitaka mbunge cha lishiko? Va vandakanene muomu lya milonga, noho kumbuto ya Avilahama uye a kenja kuli yikeye lyuvuathano vali tungile. Lijui lya lishiko va lihakele mundhili ya tungelu mukukala livoko lya muka kua mbulula.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Na ku liyeni muli na ku yanda chili ku huima hamo netu, muye Muene Yesu akayomboloka mu ku tunda muilu na tungelo vaka ndhili</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NJi kuishika ku mesho aKalunga, na Kilistu Yesu na tungelo vaye vo vana hangula, ngechiye upange vyuma evi na ku pangula ngocho kuahi, na vimo vyahi vyu kapanga mu ku pangula vulemu.</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Vahevelu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Muomu ku vaye tungelu Kalunga nahandeka nguendi, ''Yove una kala Munange, litangua lya lelo njina kala Yisho'? Ndi kuli vaye tungelo vana handeka Kalunga nguendi, "Yange njikakala Yishe kuli yendi, nendi aka kala Munange kuli yange"?</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Petulu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Yikeye ali kuchilyo cha Kalunga, muanayi muilu; tungelo navakavukama nandhili yina muononoka.</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Petulu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Muomu Kalunga kovuilile tungelo vaye vapangele milong, vuno ua vombilile ua vahakele muchina cha muthithi, linga vatatele litangua lya kupangula kuavo,</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Kuyombolola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Keho nja talele na kuvua majui a tungelu vavengi vaye vana dhengeleka chitumamo na tuthitu va muono na vakuluntu. Vuingi vuavo vua hetele ku makumi a makulukadhi a ku makumi na makulukadhi a ku makulukadhi.</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Ua talele mukati kavo na vukalu, ua kele na vuthiua omuo lya ku kola kua dhimbunge dhavo, keho ua lekele uye lyala nguendi, "Olola livoko lyove." Keho uoluele livoko lya kangukile.</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Keho Youano ua kuanyene nambunga yiye yedhile kuli yikeye muku va mbuitika nguendi, ''Eni mumbuto yamanoka! Yiya na mi lungula linga muteue vukalu ovuo vukenja?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Loma.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Nga vukalu vua Kalunga vuli leketha kutunda kuilu kuli voshe vaka mafuti na vaka kuyeneka vuchili vaye muli vakevo kuhitila mu ku yeneka vuchili va shueka vuchili.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Loma.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Navua-navua, keho, ngechi natu thambuetha na maninga endi, a ka tuamena ku vukalu vua Kalunga.</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Tuva voshe tua tuna kele mukati ka vantu ava, kuli shulitha na mashungu akuvihya avuntu vuetu, na kupanga mashungu amuvila na mana. Ha chithemua tua kele vana va vukalu, ngue vakuavo vali na vuntu.</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Handukeni vuno keti mupange vya kuviha litangua keti litoke na vukalu vueni.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Neni lalo va yishe, keti mushangumune vana veni vuno valekeni na ku valongetha na ku vamamuna muli Muene.</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Kuvyuma ovyo kukekuo kuye vunyengue vua Kalunga vukenja hali vana valithino.</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keho mu ku tatelelela muli Mona kutunda muilu, uye ya hinduile ku tca_Yesu, uye ua tuovuele yetu kuvu kalu vu kenja.</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Muomu Kalunga katu hanguilile kuvu kalu, vuno mu ku tambula vuovoke muli Muene uetu Yesu Kilistu,</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Kuyombolola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Vaka vifuti va kele na vukalu, vuno vukalu vuove vunenja, ntcimbu ya ku pangula vaka ku tca na ku hana fueto ku vangamba vove vapolofeto na vantu va kuyela va Kalunga, na vaye va kele na lyova lya lidhina lyove, voshe va vandende nava va kama. Ntcimbu yove yina hete mo na ku viyitha vaye va viyithile hantci.''</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Mateo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Mualolo madhina ava positolu vaye likumi na vavali. Ua kulivanga, Simone (Yikeye lalo ua kuluka Petulu), na Anduleu munayina; Tiango muna Zembende, na Youano munayina;</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Va postolu vali uanene naYesu na ku muleka vipanga viva pangele.</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Mulya kile litangua, ua thanene vandonge vendi venje kulyendi, uava hanguile likumi na vavali , vaye lalo va lukile vaPostolu.</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Vilinga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Keho va shovuele ha kati kavo, ngocho va shovuele Matiya, na ku mutanda hamo lika na vaye likumi na umo.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Vilinga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keho endi ua shuekele mutamba (na mukentu uendi lalo ua vi dhivukile), keho ua nehele mutamba umo, ua u hakele ku myanja ya vapostolu.</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Loma.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Paulu, ngamba ua Yesu Kilistu, va mu thanene ku kala Kapostolu, na ku mu shovola ku mudhimbu ua chili ua Kalunga,</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Loma.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Kunda ho Andolonikasa na Njunya, vakuluntu vange nava vakuetu vamu kamenga, vava dhivuke kuva positolu, na yavo vakale muli Kilistu kulutue lyange.</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Kolintu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Paulu, yu va thanene kuli Kilistu Yesu a kale kapostolu mu chidhango cha Kalunga, na munayina yetu Sostene,</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Kolintu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Keho voshe vapostolo lika ndi? Voshe va polofeto lika ndi? Voshe va longishi lika ndi? Voshe ku panga vi komoketho ndi?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Kolintu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 ka positolu ua Kilistu Yesu ku chidhango cha Kalunga, na Timoteo munayina uetu, na kuli vantu voshe va kuyela va Kalunga muimbo lyoshe lya Akaya.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Kolintu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Muomu vantu va chifua ocho vapositolo na vaka kupanga vishaki. Vali pangethele vavenya ngue vapositolo va Kilistu.</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Ngalata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Paulu, ka Apostolu_ keti ka Apostolu ua ku vantu nambe ua ku chidhango cha muntu, vuno hali Yesu Kilistu na Yishe Kalunga, uye ua mu hinduile kukudtha_</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Paulu, kapostolu ua Kilistu Yesu, ngue ku chiyongola cha Kalunga, vantu vakuyela muli Kalunga vali ku Efeso, ava vali na ku tu tcelela muli Yesu Kilistu.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Paulu, ka postolu ua Kilistu Yesu kuchiyongola cha mashiko aKalunga Muovole uetu na Kilistu Yesu kutcelela kuetu,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Petulu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Petulu ka positolo ua Yesu kilistu, kuli ava vanahangula, vaka kushandoka, vashandokelele ku Pontu na kuNgalata, naku Kapandosiya ku Asiya naku Mbitiniya;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Uoshe ovua shuama mulyange na majui ange muntcimbu yino ya kuvihya navupangala, muna muntu aka muvuilala suama muakenja mu vumuene vua Yishe natungelo vakuyela."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Nkala uoshe aka njuvuila shuama omo majui ange, na muna muntu nendi aka muvuila shuama omo muakenja Muvu Muene vuendi vavenya na vumuene vua Yishe novu vua Mpundhi ya kuyela na tungelo tuendi.</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Mukuluntu ua kuvipanga ua lihuile vavenya, ' Njikapanga vati, ntcimbu muene uange ha ka njitunditha vukuluntu vua vipanga vyange? kanjethi nandhili muku hinda na shuama lalo muku ka mu lomba.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Loma.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Nga yange kunja kele na shuama ya mudhimbu ua chili, nga ukeuo ndhili ya Kalunga Tata ya vuovoke vua vaye voshe vaka ku tcelela, kuli vaYundeya vaka kulivanga umba vaNgelengu.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Filipu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Chikecho ku thetela kuange kua kama na ku tatela kuange ngachiye shuama ko yi kanji kuata, vuno na ku kanyama kuoshe ngue ntcimbu yoshe, na mualolo vene Kilistu va ka mushangaletha mu muvila, nambe na muono ndi mu ku tca.</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Ngocho keti uvue shuama ya vukaleho vua Muene uetu, yindi yange, Paulu, nji chindhinda chendi. Nambe, tambulako mutambela ua kayando muomu lya mudhimbu ngue ku ndhili ya Kalunga.</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Muomu evi vina panga yange lalo kuyanda ku vyuma evi. Vuno kunjethi na shuama, muomu njina mu dhivuka yiya yinji tcelela. Yange njina dhivuka ngachiye na yikeye atha ku takamethela viye vinji na tcelela kuli yikeye noho ha litangua liye.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Vahevelu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Muomu uye ueku yeletha na vaye vanayele vana kala vamo lika. Ngocho yikeye kakele na shuama kuvatumbula ava tumbula vamunayina.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Vahevelu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Vuno mualolo vayongola chifuti chatuvakana, chikecho chimo cha muilu. Ngocho vene Kalunga kakele na shuama muva mutumbula Kalunga kavo, ntcimbu nava vuayethela limbo lyakama.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Petulu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Vuno nga umo ayanda ngue muka Yesu, linga keti ovue shuama; vuno, ashangale Kalunga mulidhina olyo.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Youano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Mualolo, vanike, kaleni muli yakeye linga muye mua ka yomboloka tu ka kale na kuli kehatha keti shuama kulutue lya kuinja kuendi.</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Mateo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Muomu ange lalo muntu uye ua kushuama ku vakuluntu, keho ange njili na vakandhita va kushuama kulyange. Nou nji handeka nendi umo, 'Kaye,' keho aya, kuli vamo vakuavo, 'Yinja,' keho enja, keho kuli ngamba yange, 'Panga evi,' keho ue ku vipanga evi.''</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Mateo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Yesu ua thanene vandonge vendi likumi na vavali kumolika keho ua va hanene ndhili ya ku tunditha vimpundhi ya kuvihya vakevo, keho na ku va kanguitha ku mavedhi oshe.</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Mateo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Vuno Yesu ua va thanene vakevo kulyendi vavenya na ku handeka nguendi, ''Muna dhivuka ngechiye vimyene vaka Vifuti veku lihametha vakevo, na vantu va ka vukama vali na ndhili ya ku va shika.</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Keho vakomokele kuvi longetha vyendi, muomu uava longethele kuli umo uye ali na ndhili keti ngue vaka ku thona.</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Yesu ua va thanene kulyendi na kuvaleka nguendi, "Mudhivuka vaye vava tumbula vantuama lutue vaka vifuti vava tuvakana, na vantuama lutue vavo vatha kuhaka mashiko hali vantu vavo.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Nga ange lalo lyala ua kala muintci lya mpoko, na vaka kulua ndhita vakala muintci lyange, ange njikuanya evi, 'Aye,'na yikeye uayile, na kuli umo, ' Yinja,'na yikeye uedhile, na kuli ngamba yange, 'panga evi,' na yikeye ua vipangele.''</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Youano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keho na mu hana ndhili ya kupangula muomu yikeye Muna Muntu.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Youano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Na umo uahi a nji nyeka uo, vuno yange vavenya nji u hana. Njili na ndhili ya ku u hana, keho njili na ndhili lalo ya ku u tambula. Lishiko eli nja li uana kuli Tata uange.</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Vilinga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Keho yikeye ua handekele kuli vakevo nguendi, ''Keti vyeni kudhivuka vintcimbu nambe myaka viye Tata na hake ku ndhili yendi vavenya.</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Loma.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Nkala muono uo nonoke kumashiko akama, muomu yahiko mpoko mpano noho yakutunda kuli Kalunga. Mpoko Yiye yakala ho Kalunga ua yihangula.</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Kolintu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Mukentu ka kele na ndhili ku muvila uendi vavenya, kuvanga lyala lyendi lika. Ngue ngocho vene, lyala nendi ka kele na ndhili ku muvila uendi vavenya, kuvanga mukentu uendi lika.</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Ua tumbikile Kilistu helu lya mashiko oshe na lijui lya lishiko na ndhili na mishovo yoshe na lidhina nkala eli vatumbula Kilistu atua menena, keti mu myaka yino lika vuno ku myaka ya kulutue lalo.</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keti muli yikeye muna shulu, yikeye mutue uavu muene uoshe;</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Yunda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kuli kalunga umo lika muovole uetu hali Yesu Kilistu Muene uetu, kukale vungulu, navukama, nakutumina, nandhili, kutunda kumyaka yakukakulu ketu, nalelo lino, nakumyaka namyaka kuye kulenga.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Kuyombolola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Keho njovuile lijui lya kama muilu ngualyo: ''Mualolo vuovoke vunenja na ndhili na vumuene vua Kalunga ketu, na ndhili ya kushika ya Kilistu. Muomu muka kuvangeya vamunayina vetu vana mumbila hantci, uye umo ua va vangeyele kumesho a Kalunga ketu mutanya na vutciki.</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Va va mbuitikile ku li yikeye mu Ndonga ya Yondau, mu ku litavela milonga yavo.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Ange chili nji mi mbuitika mu mema ku muetha ku tenguluka kua vimbunge. Vuno uye akenja kunima yange na nji tuvakana kundhili nambe vi nkuaku vyendi ko nji ka vyatha ku vyambata. Yikeye aka mi mbuitika mu Mpundhi Yakuyela na mu tuhya.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Mateo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Keho Yesu ua tundile ku Ngalileya ue dhile kuli Youano ku Yolondau linga amu mbuitike.</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Mateo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Vuno Youano ua yonguele ku muvyana yikeye, na kuhandeka nguendi, ''Njina vuayela kunji mbuitika kuli yove, keho uli na kuinja kulyange ndi?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Kunima endi vana mu mbuitika, Yesu ua tuntukile mumema vuathi vuathi, keho taleni, na lilu lya shokolokele kuli yikeye. Endi ua muene Mpundhi ya Kalunga ya shelelele ngue nkuti na ku tulila hali yikeye.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Youano uedhile, ua mbuitikile mu mpambo na kuambulula ku mbuitika chaku lyaluluitha muomu mu kuechela kua milonga.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Mu chifuti choshe cha Yundeya na vantu voshe vamu Yelusalema vatuhikile kuli yikeye. vava mbuitikile kuli yikeye mu Ndonga ya Yolondau, ku litavela milonga yavo.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Nji mi mbuitika mu mema, vuno aka mi mbuitika na Mpundhi Yakuyela.''</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Uendanganene mu vifuti vyoshe vyadhengeleka Yolondau, kuambulula na kumbuitika kumuetha ku tenguluka ku mbunge na kuechela kumilonga.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Youano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Kunima yevi, Yesu na vandonge vendi va yile ku muhela ua Yundeya. Ku keko kua kakele navo vi ntcimbu vimo na ku mbuitika.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Vilinga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kutunda ku kumbuitika kua Youano kuli tangua liye liva mutualele kuilu kutunda kuli yetu, mu ku kala va mbangi kumo netu ku ku shituka chendi.''</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Loma.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Vatu shitikile, keho, hamo lika nendi kuhitila mu ku mbuitika mu kutca kuendi. Evi vya yombolokele ngachiye ngue muva hinduile Yesu ku kutca mu vungulu vua Yishe, netu lalo tuatha kuenda mu muono ua uha.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Ngalata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Muomu ngue vavengi vamo veni vaye mua limbuitikile muli Kilistu yeni vavenya mua dhalele hamo na Kilistu.</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Vana tu shitika hamo nendi muku mbuitika, mukemuo lalo vami hinduile hamo nendi ha ku tcelela vipanga vya Kalunga uye ua mu hinduile ku kutca.</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Petulu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Akeo kumbuitika nachifua chao chachili ali na kumyohyela mualolo . akeo kumbuitika vene, keti kumbila kuti mathilo avunthitu , vuno kukonkama kua mbunge ya kutantuluka kuli Kalunga. hakushituka kua Yesu Kilistu.</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Mateo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Yesu ua handekele kuli mukluntu ua vakandhita nguendi, ''Kaye! Ngue mu una tcelela, ngocho linga va chipange muomu yove.'' Keho na ngamba ua kangukile ngechiye ntcimbu yiye vene.</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Mateo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Nkala vyoshe vi mu ka lomba, na lutcelelo, mu ka vi uana."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Uye uoshe atcelela naku mubuitika a kovoka, uoshe uye katcelela aka uema.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Ua vedhuka mukentu uye uatavele nguendi vyuma vyoshe vyamu lekethele Kalunga tangua vikapuamo.</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Youano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Uedhile mu ku kala mukaleho ua kuambulula mutangeko, linga voshe va tavele muli yikeye.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Youano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Keho etu tuna tcelela naku dhivuka ngechiye yove umo ua Kuyela ua Kalunga.''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Youano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''Keti mu kale na vishoti mu vimbunge vyeni. Tceleleni Kalunga; nji tceleleni nange lalo.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Youano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vuno evi va vi thona linga mu tcelelele ngechiye Yesu yikeye Kilistu, Muna Kalunga, keho ngechiye ku tcelela, mu ka uana muono mu lidhina lyendi.</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Vilinga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Keho cha tcimanene ku Yopa kuoshe, na vantu va vengi va tcelelele mu li Muene.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Loma.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na vungulu vua Kalunga kuhitila mu lutcelelo muli Yesu Kilistu muomu voshe vaye vatcelela. Muomu kuye ku kua kele kutepetha.</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Kolintu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Muomu chifuti ku cha dhivukile Kalunga na mana a cho, Kalunga cha mu tokele ku mbunge kuli vaye va tava ku hitila mu majui a vuheve.</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Kolintu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Ngocho vene nambe nga yange ndi vakevo, tuva voshe tuambulula keho ngocho yeni mua tcelelele.</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Kolintu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Vuno omo tuli na mpundhi chiye chimo lika cha kutcelela ngue omo va na chi thono nguavo: ''Nji na tcelela, ngocho nji handeka.'' Yetu lalo tu tcelela, keho ngocho etu lalo tuhandeka,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Ngalata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Ngue vene Avilahama ''ua tavele Kalunga keho va mu tandelele muka vuchili,''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Filipu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Muomu va mi hanene vyo vya vuana muomu kuchi dhango cha Kilistu keti lika mukuitava muli yikeye, vuno lalo mu kuyanda muomu lya chidhango chendi,</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Taleni, lijui lyandile muilu na kuhandeka ngualyo, ''Ou yikeye Munange yinja yongola. Ua njiya ku mbunge.''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na lijui lya tundile muilu ngualyo, ''Yove Munange yinja yongola. ua njiya ku mbunge.''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na mpundhi ya kuyela ya muchifua cha muvila yedhile hali yikeye ngue liputukuua, na lijui lya tundile muilu ngualyo, '' Ou munange, yinja yongola. Ua njiya ku mbunge.''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Vilinga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cha tuvuahela omo tuna uitha mumo ku shovola vamala na ku vatuma kuli yeni hamo lika na vaka chidhango chetu Mbanambasa na Paulu,</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Loma.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Kuli voshe vali mu Loma va yongola Kalunga keho lalo vava thana ku kala vantu vendi va kuyela: Kavumbi kuli yeni na chivovo cha kutunda kuli Kalunga Tata na Muene uetu Yesu Kilistu.</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Kolintu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Evi vikevyo vinji na mi tuminina Timoteu, munange ua ku mbunge ua lutcelelo muli Muene. A ku mi vuluitha vi ngila vyange muli Kilistu, ngue mu nje ku longetha nkala kuoshe na mu viuano vyoshe.</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Ngocho vene kaleni vakua kutambuluitha Kalunga, ngue vana vange vanja yongola.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Filipu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Ngocho vene, vaka chidhango change, ngue yeni muna shikula ntcimbu yoshe, keti omo lika njiliko, vuno vuovuno mua kutuvakana omo nji uahiko, pangeni ku vuovoke vueni na lyova na ku ngangama.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chimbanda yitua yongola na Ndemese vana mi hindui thaho.</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Kuli Timoteo, munange unja yongola: Kavumbi, ngodhi, na Chiyulo vya kutunda kuli Kalunga Tata na Kilistu Yesu Muene uetu.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Vahevelu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Vuno vavuthamba vange tuna tcelela tua kumone vyavyo kulyeni, viye vina hata ku kuovoka, nambe tuna handeka ngachiye.</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Tiango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Keti va mikuithe vamunanana vonja yongola.</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Tiango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Muna vidhivuka evi, vamunana vonja yongola: linga nkala muntu ovue vuathi, livandeke ku kuanya, na ku livandeka vukalu.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Petulu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Vaka kunjiyongola, Njimi thana ngue vakavifuti na vyendangani, kulikela kumashungu ambunda, akeo alua ndhita ya muono ueni.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Petulu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Ngocho vene, vakadhango change, momuli na kutalela vyuma evi, litakametheni linga vami uane nachivovo, nachito chahi naha hakumipayela hahi kumesho endi.</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Youano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Vaka chidhango change, nga vimbunge vyetu kavi ka viyitha, tuli na kuyolela kuli Kalunga.</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Voshe vakele vava ngulu kumesho aa Kalunga.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Kolintu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A ka mi koletha lalo noho ha ku manethela, linga mu ka thambue ha litangua lya Muene Yesu Kilistu.</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linga akale hangeleka kuliyendi vavenya na vungulu kayeneke chipenga na munkonya, nkala vipanga ovyo, vuno lileletheni na kuvyukilila.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Filipu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linga mu kale vaka kuyeneka mulonga nava kaku shungama, vana va Kalunga va kuyeneka chipenga ha kati ka chikota cha ku henga na ku vihya, ha kati kavo vami mona ngue cheke cha hano hantci,</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Filipu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Ngue muomu lya ndhili, nja yandethele mbunga yaku chikungulukilo; ngue muomu kutcelela muintci lya lishiko, ange kova nji muene mulonga.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Vuno mualolo nami hametha mu muvila ua ntcitu yeni ha kutca, kumiyombolola vaka kuyela na vaka kuvihya keho na ha vupayelo hahi kumesho endi.</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Muna kala na vukaleho, na Kalunga lalo, vati kuyela, na mu ku vuaha, na ku linyenga vya kele vishoti kuli yeni vaye vaka ku tcelela.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linga akolethe mbunge yeni, naha ha ku mipayela hahi kumesho a Kalunga na kuli Tata uetu ha kuinja kua Muene Yesu hamo na vantu vendi vaka kuyela voshe.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Linga Kalunga ua chivovo ami tokethe yeni mua ku shulilila, linga mpundhi yove yoshe, na muvila ukale ua kushula noho ha kedhila Muene uetu Yesu Kilistu.</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Vahevelu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Keho maninga a Kilisitu, uye na likombeleyele na kuhenga chahi kuli Kalunga hali Mpundhi yiye kuye kuhua Keti akatuvakane kutoketha vimbunge vyeni kuvipanga vyakutca linga mupangele kalunga ua muono.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Petulu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vuno na maninga achili akama a Kilistu, uye uakele ngue muna yinjui ua kuyeneka mavala.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Petulu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Ngocho vene, vakadhango change, momuli na kutalela vyuma evi, litakametheni linga vami uane nachivovo, nachito chahi naha hakumipayela hahi kumesho endi.</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Yunda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Vuno kuli uye atha kumupangela keti mupunduke naku panga mukemane kumesho endi avungulu namulonga uahi nakuyolela kuakama,</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Mateo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Vaye voshe va hitile mu ngila va mu shauile, na ku lipuka ku mitue</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Vaye voshe va hitile kungila va mu yolele, va puka kumitue na kuhandeka nguavo, " Ehe! Yove ua kuvihitha tembele na ku yitunga mu matangua atatu,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Muye vene vakuanyene vyuma vikuavo vya vingi vyo vamu vangeyele Yesu,na ku mushaula.</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Youano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muna handeka kuli yikeye uye yana shovola Tata na ku mutuma hantci, 'Ove u li shangaletha,' muomu munji na handeka nguange, 'Yange Muna Kalunga ndi'?</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Vilinga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Nja vayandethele ntcimbu ya yingi mu vithinangonga vyoshe na ku va thininika vakevo linga va shaule Kalunga. Nja kele na vukalu vuakama na ku yandetha vakevo nambe ku membo akama ambala.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Ha kati kavo kuli Himeneu na Alesandele, vakevo va nja kundikile kuli Satana linga valilongethe keti vashaule Kalunga.</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Kuyombolola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Keho ua ashamene kanua kendi na ku kuanya majui a shaula Kalunga_na lidhina lyendi, na muhela uye ua kele, na vaye va kala muilu.</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Kuyombolola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Mukemo kangelu ua njambatele mu mpundhi ua nji tualele mu kati kamikinya, keho nja muene mukentu na tumama ha kanthitu ua kuvenga uye ua kele na madhina a mengi a kushaula Kalunga. Kathitu uye ua kele na mitue yitanu na yivali na vimbinga likumi.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Mateo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''Vavedhuka vaye vana hutua mu mpundhi, muomu vyavo vili mu vumuene vua muilu.</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Mateo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Vavedhuka vaye voshe valila, muomu vaka vaholuetha.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Mateo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Vavedhuka vaye vaka kuli kehetha, muomu vaka hinga vya hantci.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Mateo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Vavedhuka voshe vaye vali nanjala na lihuila lya vungulu, muomu vaka shula.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Mateo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Vavedhuka voshe vaye vali na ngodhi yakama, muomu vaka tambula ngodhi.</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Mateo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Vavedhuka vaka vimbunge vya ku toka, muomu vaka mona Kalunga.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Mateo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Vavedhuka vaye vaka kupanga chivovo, muomu vaka va tumbula vana vaKalunga.</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Mateo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Vadhuka vaye voshe vova yandetha muomu lya vipanga vya vungulu, muomu vumuene vuavo vuli muilu.</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Mateo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''Vaku vedhuka yeni muye vantu vaka mituka na ku miyandetha na ku handeka vyuma vyoshe vya ku vihya muomu lya vipanga vyange.</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Vaye va hitile kulutue lyendi nava vashuamene munima va tambakanene nguavo, "Hossana! Va mushangale uye enja mu lidhina lya Kalunga.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Omo vakele nakulya, Yesu ua tambuile mbolo ua yi vedhikithile na ku yivanyuna na kuva hanayo, ua handekele nguendi, "Tambuleni. Ou ukeuo muvila uange."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Ua vedhuka mukentu uye uatavele nguendi vyuma vyoshe vyamu lekethele Kalunga tangua vikapuamo.</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Muomu na mono chihindu changamba yendi ua mukentu chachindende. Tala, tunde lelo ku memo oshe vaka njitumbula muka kuvedhuka.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mukemo mua mukakuile nakumu haka hamavoko endi na kushangala Kalunga, na kuhandeka nguendi,</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Simiyone ua vavuavuethele na kukuanya na vayina Maliya nguendi, "Tala, munike ou yivana hangula muka kuuitha na kuhindula vantu vavengi mu Yisaleli na vileketho vyova na vyana.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Keho uatalele kuva ndonge vendi na kukuanya nguendi, "Muavedhuka eni muahutua, muomu vumuene vua Kalunga vukala vueni.</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Muavedhuka eni muli na njala mualolo, keho vaka mikutitha, Vavedhuka vova kokota mishodhi mualolo, kulyeni mukayola yola.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Muavedhuka eni omo vantu vamidhinda, na muye vakami tundithako na kumituka na kumi vyana nalidhina lyendi lyaku vihya, muomu lya lidhina lya Muna Muntu.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Na vedhuka muntu uye ke kuli kela kunji tcelela muomu lya vipanga vyange."</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Keho ua tengulukile kuli vandonge vendi muvu shueke nguendi,'' Vavedhuka vaye va mona vyuma viye vi muli nakumona yeni.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Keho Yesu ua vatuamenenene noho muhyehi na Mbetaniya. Uoluele mavoko endi ua va vuavuethele.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Keho chakele ngechi, ntcimbu achi va vuavuetha, ua lihandele navo va mutualele muilu.</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Ngocho vakalelemo ntcimbu yoshe mutembele, na kushangala Kalunga.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Loma.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Vakevo vavenya va chinjithile vuchili vua Kalunga na vishaki, kumo nauye kushangala na ku tcelela kupanga mu ntcimbu ya muka kupanga, uye yova shangala myaka yoshe.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Ngalata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Mathona, mu ku mona Kalunga a ka thambuetha vaka Vifuti mu kutcelela, va vambuluile mudthimbu ua vungulu laya kuli Avilahama, ''Mulyove vifuti vyoshe vi ka vedhuka.''</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Kolintu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Ua ku shangala Kalunga na Yishe ua Muene uetu Yesu Kilistu. Yikeye Kalunga ua ku dhembeleka kuoshe.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Vamushangale Kalunga na Yishe ya Muene uetu Yesu Kilistu, ua tuvedhukitha na vyoshe vivedhukitho vya Mpundhi yachili mu mihela ya muilu muli Kilistu.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Petulu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Uakushangala Kalunga yikeye Yishe ya muene uetu Yesu Kilistu, Ku chikeketima chendi chakama, endi uatuhana kuthemuua kuakuha mukutatelela muono mukushituka kua Yesu Kilistu mukutca.</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Kuyombolola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Njovuile nkala cha kutanga chili muilu na hantci na muintci lya hantci na mu Kalunga ndonga_ vyoshe vya kala mo_ vya handekele nguavyo, "Kuli umo uye na tumama ha chitumamo cha vumuene na muna Yinjui va mu shangale, na kathingimiko, na vungulu, na vukama ku myaka ku ye kulenga.</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Mateo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Mue ku kuanya ngueni, 'Nga tua kele ko ku matangua a va yishe vetu, nga ku tua li vandakanene navo mu maninga a vapolofeto.'</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Mateo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Keho vikenja ko mu ka kala na mulonga ua maninga a vana va mbala, ku tunda ku maninga a Ambele, na ku maninga a Zakaliya muna mbalakiya, vaye va mua tcihile hakati ka tembele na muyombo.</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Mateo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Ngocho muye Pilatu mua vi muene nguendi vyahi a uana ho, vuno muyoyo lika ua shangumukile, ua tambuile mema ua tana ku mavoko kumesho a mbunga, na ku kuanya nguendi, "Ange ku nja kuatele ko kumaninga ou lyala. Ovyo vyeni vavenya."</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Mateo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Vantu voshe va kuanyene nguavo, "Maninga endi a kale halyetu na vana vetu."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omo vana mane kulya ua tambuile nganja mungila yiye vene ua kuanyene nguendi, ''Eyi nganja yinapu lyuvuathano lya lihya lyamu maninga ange, avana mi shampuila.</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Muku kaluua, ua lombelele muakama kama, naku litukuta lyendi lya hilumukile ngue manothi akama amaninga aholomo kele hantci.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Youano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Keho Yesu ua handekele kuli vakevo nguendi, "Chili, kuvanga mu na li ntcitu ya Muna Muntu na muku nua maninga endi, ko muka kala namuono muli yeni vavenya.</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Youano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Uye uoshe a lya ntcitu yange na ku nua maninga ange a li na muono ku ue kulenga, keho nji ka mu shitula ku litangua lya ku manethela.</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Youano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Muomu ntcitu yange yikeyo vyakulya vya vuchili, na maninga ange akeo vyakunua vya vuchili.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Youano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Uye uoshe a lya ntcitu yange na ku nua maninga ange a kala mulyange nange muli yikeye.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Youano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Nambe ngocho, mukandhita umo ua mu tuvile likunga ku mpati yendi, haye vene maninga na mema vya hitile.</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Vilinga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na ku handeka nguendi, ''Tua mi vindikile muakama keti ku longetha mu lidhina eli,keho taleni muna shulitha Yelusalema na vilongetha vyeni na chidhango mu kuneha maninga alyala kulyetu.''</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Vilinga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Litakametheni eni vavenya, na vutanga vuoshe, ku vukevuo Mpundhi Yakuyela na mi puitha Tunyungi, mu ku litha mbunga ya Muene, yiye yana landele na maninga end ivavenya.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Loma.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Navua-navua, keho, ngechi natu thambuetha na maninga endi, a ka tuamena ku vukalu vua Kalunga.</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Kolintu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Mungila yiye vene ua tambuile lalo nganja te vana mane kulya, keho ua kuanyene nguendi, "Eli likelyo lyuvuathano lya liha mu maninga ange. Vi pangeni linga ngocho ntcimbu yoshe yi mu nua, mu ku nji vuluka yange."</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Kolintu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Uye uoshe, a lya mbolo na ku nua ku nganja ya Muene mu chifua cha ku vihya a ka uana mulonga ua muvila na maninga a Muene.</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Vahevelu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Vuno sasendote uakama ua kovelele munjivo ya muchivali, lumolika munkala muaka, kuvanga na maninga aye akeo aku kombeleya muomu yendi vavenya muomu vantu vana viyitha mulonga.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Vahevelu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Keti vya maninga avi mpembe na vana vavingombe. Vuno namaninga endi vavenya, ua kovelele mo lumo lika ku ntcimbu yoshe mumuhela uakuyela, muana tambula kuovoka kua kumyaka yoshe.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Vahevelu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Muomu nga maninga avi mpembe na vingombe na vinkombe nalito lyatuhya. Mova thampuila nalyova yeva na juala, nga mukutoketha vuthitu.</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Vahevelu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Keho maninga a Kilisitu, uye na likombeleyele na kuhenga chahi kuli Kalunga hali Mpundhi yiye kuye kuhua Keti akatuvakane kutoketha vimbunge vyeni kuvipanga vyakutca linga mupangele kalunga ua muono.</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Vahevelu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Ngocho vene lyuvathano lya kulivanga kolyathele kukala kuye kuaku yeneka kupangetha maninga.</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Vahevelu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Muomu muye Mosesa ualekele vantu voshe mashiko, ngue muvatumbuile ku majui alishiko, uatambuile maninga avana vavingombe navimpembe, hamo namema na maka avinjui akuvenga ngengu, na ku myangela vavenya na ku vantu voshe.</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Vahevelu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Keho ua kuanyene nguendi, '' Ano maninga alyuvuathano liye lyamishikile Kalunga.''</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Vahevelu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Keho lalo tembele na vihondo vyoshe vya kupanga navyo, uavi myangelele vene namaninga aye.</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Vahevelu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Majui alishiko, njatha kuhandeka nguange. ''Vyuma vyoshe veku vitoketha na maninga, keho nga kuahi kumbalumuna maninga, keho nga kuahi kuechela milonga.''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Mateo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Mukanda ua ku themuka kua Yesu Kilistu, muna Ndaviti, muna Avilahama.</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Mateo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Yakomba ua kele yishe ua Yosefe lyala lya Maliya, ku lya uye Yesu ua themukilile, uye ua kutumbula Kilistu.</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Mateo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Keho Helonde ua thanene voshe hamo lika na vakuluntu va va sasendote na vaka kuthona ha kati ka vantu vaye, keho endi ua vehuile vakevo nguendi, ''Kuiko aka thema Kilistu?''</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Ua vehuile lalo, "Eni cho vati mue kunji tumbula yange yiya?' Petulu ua mulekele nguendi, "Ove Kilistu."</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Lelo vana mi themena muovole muimbo lya Ndaviti! Yikeye Kilistu Muene!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Vantu vemanene vatalele ku vaka kuhaka mashiko lalo muye mova mutcopele yendi nguavo, ''Uo vuelele vakuavo, achi lyovole endi vavenya, nga yikeye Kilistu ua Kalunga, uye umo yova hanguile.''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Youano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Muomu mashiko va a hanene kuli Mosesa. Chivovo na vu chili vyedhile ku hitila muli Yesu Kilistu.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Youano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Ua litavelele_ka vyanene, vuno ua tavele nguendi_ ''Keti yange Kilistu."</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Youano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Keho ua handekele kuli yikeye nguendi, "Mukemo, Muene, nji na tcelela ngechiye yove Kilistu, Muna Kalunga, uye nenja hano hantci."</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Youano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Ou u keuo muono ua myaka yoshe: Muku ku dhivuka yove, Kalunga umo lika ua vuchili, na yikeye uye ua tuma, Yesu Kilistu.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Youano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vuno evi va vi thona linga mu tcelelele ngechiye Yesu yikeye Kilistu, Muna Kalunga, keho ngechiye ku tcelela, mu ka uana muono mu lidhina lyendi.</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Vilinga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Ua muene vika vikatha kuyomboloka mu muono na ku kuanya vya kushituka kua Kilistu, viye nambe endi va mu vyanene mu Mpundhi, ndi ua pangele ntcitu yendi kutala muyivola.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Loma.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keho vakevo vana vemenena na ku vutuka ku kavumbi kuhitila mu vuovoke vuye vuli muli Kilistu Yesu.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Loma.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Muomu mu tua kele te kanda ku tuakele na ndhili, ha ntcimbu ya vungulu Kilistu ua tcililile vaye va ku yeneka kutava.</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Loma.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Vuno Kalunga ua muethele ngodhi yendi kuli yetu, muomu etu te kanda tu vaka milonga, Kilistu mukemo muatu tcililile.</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Kolintu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ngue mu vana tava vumbangi vua Kilistu ngue vuchili hakati keni.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Kolintu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Ngocho vene muli na vuana vua chithithimba ngue mu mua tatelela navua ku yomboloka kua Muene Yesu Kilistu.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Kolintu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A ka mi koletha lalo noho ha ku manethela, linga mu ka thambue ha litangua lya Muene Yesu Kilistu.</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Kolintu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Kalunga ua vungulu, yikeye ua mi thanene mu lyuvuathano lya Munendi Yesu Kilistu Muene uetu.</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Kolintu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Chikolo va chishokoluele kuli yange muli Muene muye njedhile kuimbo lyakama lya Toloase mu kuambulula mudhimbu ua chili ua Kilistu kuye.</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Kolintu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Vuno kushangala ku kale muli Kalunga, uye mu ka kuvulitha muli Kilistu ntcimbu yoshe. Muli yetu endi na yombolola vueko vua mangana a yikeye kuoshe.</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Kolintu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Muomu etu vaka Kalunga tuna kala vueko vua kuyomboloka kua Kilistu, hakati ka vaye va novoka na hakati ka vaye vaka dhimbala.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Ngalata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vuno tuna dhivuka nguetu na umo uahi a thambuela ku vipanga vya lishiko vuno a thambuela mu ku tcelela muli Kilistu Yesu. Netu tua tcelela muli Kilistu Yesu linga tu thambue mu ku tcelela muli Kilistu Yesu keti ngue mu vipanga vya lishiko. Muomu mu vipanga vya lishiko na ntcitu na yimo yahi yi va ka thambuetha.</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Ngalata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Vuno nga, muntcimbu tu chi thetela ku thambua muli Kilistu, netu vavenya lalo tu kale va ka ku viha, chili vene Kilistu a tavethela mulonga ndi? Kuahi!</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Vilinga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Muye mua mu uanene, endi ua munehele yendi ku Antiyoka. Keho cha kele ngechiye, muaka ua kushula vene va likunguluile na mbunga yiye, va longethele vantu va vengi. Keho ku Antiyoka va livangele ku kala vandonge va Kilistu.</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Vilinga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Angilipa ua handekele kuli Paulu nguendi, ''Mu ntcimbu ya yihi una njipuitha mu Kiliste?''</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Petulu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Vuno nga umo ayanda ngue muka Yesu, linga keti ovue shuama; vuno, ashangale Kalunga mulidhina olyo.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Mateo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Njina handeka lalo kulyove ngechiye nguange yove Petulu, keho ha livue lino nji ka tungila ho chiuaneno change. Na ndhili yoshe ya vukalo vua vaka kutca ko yikatha ku lituvakana.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Vilinga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Keho lyova lyakama lyedhile kuli voshe vaka mbunga na ku li voshe va vyuvuile vyuma evi.</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Vilinga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Keho vikungulukilo vyoshe vya mu Yundeya, na Ngalileya, na ku Samaliya vya kele na chivovo keho va yitungile; na kuenda na lyova lya Muene na mu ku dhembeleka kua Mpundhi Yakuyela, keho chikungulukilo cha kulile mu ku yitanda.</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Loma.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yiya ou omo lia muono uange va vetuetha miono yavo. Nji hana kushangala kuli yavo, keti yange lika, vuno lalo ku vitembele vyoshe vya vaka vifuti.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Loma.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Kundaho vi tembele ovyo vya mumembo. Kundaho Epaenetase muthamba uange, uye ua kele vushuka vua kulivanga ku Asiya kuli Kilistu.</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Kolintu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ku chikungulukilo cha Kalunga ku Kolintu, vaye va vana toketha muli Kilistu Yesu na ku va thana va kale vantu va ku yela, hamo lika na vaye voshe vali mu muhela va ka tambakana lidhina lya Muene Yesu Kilistu, yikeye Muene uavo netu.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Kolintu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 ka positolu ua Kilistu Yesu ku chidhango cha Kalunga, na Timoteo munayina uetu, na kuli vantu voshe va kuyela va Kalunga muimbo lyoshe lya Akaya.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Ngalata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na va munayina vetu vo njili navo, ku vimbunga vya vikungulukilo vya ku Ngalata: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Ngalata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Muovuile vipanga viye vi nja pangele mu Yundeya, muye mu nja yandethele mbunga ya Kalunga ku tuvakanena na ku yi viyitha.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kuli yikeye kukale ku vuaha mu mbunga mungeleka na muli Kilistu Yesu kuvikota namemo oshe aku myaka ya yaye.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Filipu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Ngue muomu lya ndhili, nja yandethele mbunga yaku chikungulukilo; ngue muomu kutcelela muintci lya lishiko, ange kova nji muene mulonga.</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Hinduitheniho vamunayina vetu mu Laondisia, na Nimifase, na ngeleka yili muli yikeye.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Omo muomu vau tandele hakati ketu, ukayi tandele mungeleka ya Londisia hakuyi tandela lalo mukanolo na kumona nguavo muomu una tundu mu Londisia.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Paulu, Silivanus na Timoteo ku chi kungulukilo Tesalonika kuli Kalunga Tata na Muene Yesu Kilistu. Kavumbi na chivovo chikale neni.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Paulu, Silivanu, na Timoteo, ku chikungulukilo cha ku Tesalonika muli Kalunga Tata uetu na Muene Yesu Kilistu.</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Ngachiye tulihamethe yetu vavenya muli yeni vya chikungulukilo cha Kalunga omo kuthimpa na kutcelela kueni na ku mipaketha kueni, na ku tuyando muli na ku yanda.</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Vuno nga nji kalako ntcimbu, nji thona linga mu dhivuke vati vantu vana vuahela kupanga munjivo yaKalunga, yikeyo mbunga yaKalunga muka muono, ngundhi na chiyakelo cha vungulu.</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Filemone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na kuli Afiya munayina uetu ua mukentu na kuli Alikipu lishualale hamo netu naku mbunga yili muimbo lyeni.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Kuyombolola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Yange, Yesu njina tumu kangelu kange ku kala mukaleho kulyeni ku vyuma evi muvimbunga. Yange nji mudhi na mbuto ya Ndaviti, ntangantanga ya kutangeka.</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Muye mua muene mbunga, ua kele na ngodhi ya vakevo, muomu vakele mu vitanga na ku va dhembeleka. Va kele ngue vinjui va ku yeneka muka ku va takametha.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Mateo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Keho Yesu uedhile kumesho avo keho ua muene mbunga yakama. Ua vovuililile ngodhi vakevo na ku kanguitha vaka mavedhi.</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Mateo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Yesu ua thanene vandonge vendi venje kuli yikeye keho ua valekele nguendi, ''Njili na ngodhi ku mbunga muomu vana kala nange matangua atatu na vya ku lya ko va kele navyo. Ko nja yonguele ku va shandula ngocho na kuyeneka kulya, ndi kuatha va kaue mungila yavo.''</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Mateo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Ngocho muene ua ndungo uye , ntcimbu ua muvuililile ngodhi, keho ua muechelele yikeye na ku muechela ku makongo endi.</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Mateo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Keho Yesu , ua vo vuililile ngodhi, ua kuatele mesho avo. Haye vene mesho avo amuene keho vamu shuamene yikeye.</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Keho uovuile ngodhi, Yesu uoluele livoko lyendi na kumukuata, na kukuanya nguendi ''Njiyongola. Nji toke.''</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Muva hetele ku mukulo ua ndonga va muene vantu vavengi, keho va vovuilile ngodhi muomu vakele ngue vinjui vyaku yeneka kutakametha. Ngechi ua tamekele kuva longetha vya vingi.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"Njili na ngodhi nambunga, mukonda vana kala hamo nange matangua atatu nevi vyo vanali vyahi.</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Muene mua muene uye mukentu, uamu vuililile ngodhi, ua mulekele nguendi, keti ulile.</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Vuno kaSamalia umo, muye muvu ngendhi muendele, muedhile kuye kuakele, Omo uamu muene, uamu vuililile ngodhi.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Keho munike ua katukile uayile kuli yishe. Te kanda a chili hale, yishe ua mu muene ua muvuilile ngodhi, mukemo mua mu shatukilile na kuka mudhengeya mavoko na kuka mutcemba.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Loma.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Muomu endi ua handekele na Mosesa nguendi, "Ange nji kovuila ngodhi uye yinji kovuila ngodhi, ambe njika tetela uye yinji ka tetela."</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Filipu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nga kuchili mu li Kilistu kukoletha vamo chimo, nga kudhembeleka chimo cha chidhango, nga ku likuata kumo mu Mpundhi, nga ngodhi na ku litetela,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Mateo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Nga muna dhivukile mana a majui ano, 'Njili na chidhango cha ngodhi keho keti chachikombeleyo,' Nga ko mua hithile vaka milonga.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Mateo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Muomu ku majui ove uka thambua, na ku majui ove uka uana mulonga.''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Mateo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Na vamala va ku Niniveyi vaka katuka ha litangua lya kupangula hamo lika na mushovo ou, keho vaka uuana mulonga. Muomu vatengulukile vimbunge vyavo ha kuambulula kua Yona, keho taleni, umo ua kutuvakana Yona ali kuno.</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Mateo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Muene uye ua mukentu ua mu vuihi ua chimoshue ua chifuti aka katuka ha litangua lya kupangula milonga hamo lika na vamala va mushovo ou. Muomu yikeye ua tundilile kuye kua lenga mavu mu kuvua mana a Solomone, keho taleni, umo ua ku tuvakana Solomone ali kuno.</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"Taleni etu tuya ku Yelusalema, na muna muntu va ka muhana ku vakuluntu vava sasendote navaka mathona. Vaka mu vangeya muku tcihya na kumu hana ku vaka vifuti.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Munovu kushaula kuendi. Vika muna tokolaho? " Voshe vamu uanenene mulonga nguavo na fuila ku mutcihya.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Uye uoshe atcelela naku mubuitika a kovoka, uoshe uye katcelela aka uema.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Keti upangule, kuteua nove ku vaka kupangula. keti upayethe nove ku vaka kupayetha. Etheleni vakueni, nove vaka kuethela.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Loma.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Kuye koku ka kala kuvyana ava vali muli Kilistu Yesu.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Loma.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Yiya cho umo atha kuviyitha? kanda Yesu Kilistu, uye ua tcile ayoya, uye ua hindukile uye ali ku livoko lya chilyo lya Kalunga, muku tu handekela ko kuli Kalunga.</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Loma.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Uoshe a takanya a paya ambe alya, muomu kuvya tundile ku lutcelelo. Keho vyoshe viye vya yeneka kutunda ku lutcelelo vikevyo mulonga.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Kolintu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Muomu nga vipanga vya ku chihitho vya kele na vungulu vipanga vya kuvuaha nga vya kutuvakana muakama mu vungulu!</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Kolintu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Muomu nji na handeka laya ngechiye vimbunge vyeni vili kumo, muomu etu tutca kumo na muono kumo lika.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Vahevelu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Vya kele ha kutcelela chiye Noa, Kalunga ua munanguile viye vya yeneka kumona, na lyova kuli Kalunga uashongele vuato mukuohyela vakanjivo yendi. Mukemuo ua panguile vaka hantci na ku kala muka kuvua kushuama vuchili vuye vuakala mu kutcelela.</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Petulu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Kalunga ua puithile membo aSandoma naNgomola lito na kuhitha mukutca ngue napuitha chimuetho kulyava valina kupanga vya kushaula Kalunga.</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Va va mbuitikile ku li yikeye mu Ndonga ya Yondau, mu ku litavela milonga yavo.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Mu chifuti choshe cha Yundeya na vantu voshe vamu Yelusalema vatuhikile kuli yikeye. vava mbuitikile kuli yikeye mu Ndonga ya Yolondau, ku litavela milonga yavo.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Ange njikuanya neni nguange, nkala uoshe uye ali tavela kumesho a muntu, na Muna muntu nendi lalo vaka mutavela kumesho a tungelo tua Kalunga,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Youano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Ua litavelele_ka vyanene, vuno ua tavele nguendi_ ''Keti yange Kilistu."</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Vilinga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Vavengi lalo vaye va ka kutcelela vedhile na ku litavela na kuambulula vipanga vyavo vya kuvihya viva pangele.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Loma.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Nga uyitava na kanua kove na kulitavela nguavo Yesu yikeye Muene, naku tcelela mu mbunge yove nguavo Muene vamu hinduile kuvatci, ukovoka.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Loma.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Omo umo atava na mbunge na kukala na vungulu, na kanua alihana akovoka.</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Loma.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Muomu vana vi thono, "Ngue munjovoka," nguendi Kalunga, "mavuli oshe aka ntcikama, na nkala ndaka yika li tavela kuli Kalunga."</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Filipu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keho vindaka vyoshe vika litava ngachiye Yesu Kilistu yikeye Muene, ku vungulu vua Kalunga Tata.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Lua ndhita yiye ya ku tcelela kuata ku muono uye ka ue kuhua, ku kekuo ku va kuthanenene kukekuo vene ua li tavelele mu ku litavela mua chili kumesho ava kaleho vavengi.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Nji kulongetha ku mesho aKalunga, uye ahana muono kuvyuma vyoshe, na ku mesho a Kilistu Yesu, uye ua litavelele ku mesho aPontu pilatu,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Vahevelu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Ngocho vene motuli nendi sasendote uakama uye yikeye na tuvakana lilu, Yesu Muna Kalunga, tukuateni nandhili kukutava kuetu.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Tiango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Ngocho vene litaveleni milonga yeni umo na mukuavo, na kulombela linga mukanguke. Kulombela kua muntu muka vuchili ali nandhili muvipanga vyendi.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Youano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Vuno nga tuli tavela milonga yetu yakeye muka kutcelela na kuechela milonga yetu, na ku tu toketha yetu ku ku vihya kuoshe.</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Youano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Muomu vaka ku tanganetha va vengi vana li shandanganena mu chifuti, kuva yongola kutava nguavo Yesu Kilistu uedhile na muvila ua ntcitu. Ou yikeye muka kutanganetha yikeye antekilistu.</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Mateo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Uye ka kakula chiti chaku lindakana na ku nji shuama yikeye ka nji yongola yange.</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Mateo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Keho Yesu ua handekele kuli vandonge vendi nguendi, ''Nga umo ayongola ku nji shuama, endi aka livyana yendi vavenya, lituike chiti chaku lindakana, na ku njishuama.</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Mateo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Mu va tuhukile mo, va uanene lyala ua ku Silene ua ku luka Simone, u va kakateyele kuya nendi vutciki vuye linga a mbate chiti cha ku lindakana.</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Ngechi ua thanene mbunga kumo navandonge, ua handekele navo nguendi, "nga umo a yongola kunji shuama, a likumiye, ambate chilindakano chendi keho anji shuame.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Lyala umo, ua kuthana Simoni ua kuSilene, uedhile kutunda mu chifuti (yikeye yishe ya Elesandela na Lufu), vamu kakateya kuambata chiti cha kulindakana.</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Keho uakuanyene navo nguendi, ''nga nkala umo ayongola kunjishuama munima yange, na pande kuli vyana yendi vavenya keho akakule chilindakano chendi naku njishuama.</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Uye uoshe ayeneka kuambata chiti chaku lindakana na kunji shuama ka kapu ndonge yange.</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ngocho vamu tualele Yesu, vakuatele umo Simoni uaku Silene, ua tundile kuchifuti, na kumutuika chilindakano ambate, ashuame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Youano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Mualolo ku nchongo ya chiti cha Yesu cha kulindakana kuemanene vayina, na munayina, Maliya mu kentu ua Kelopa, na Maliya Mandalena.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Kolintu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Muomu vimpande vya chiti cha ku lindakana vya kala vya vuheve ku va ka ku tca. Vuno ha kati ka vaye va novoka, vi na kala ndhili ya Kalunga.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Ngalata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Vuno keti nji kali hamethe ku vanga ha chiti chaku lindakana cha Muene Yesu Kilistu, hali yikeye mavu va a kulika kuli yange nange kuli akeo.</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Keho ava hambethe kuli Kalunga voshe vavali mumuvila umo lika na chiti chaku lindakana, muku muhaka muku mutcihya vutodhi.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Filipu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ua lihakele ku vu ndende na kuononoka ku kutca, nambe kutca ha chiti cha kulindakana!</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Omo ua dhimanganene muomu uye mu va nathona majui a lishiko a kutu vindika na kutu dhilika ngila, mu tundithaho, na kupanga vya hachiti chaku livandakana.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Vahevelu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Tutaleni kuli Yesu muka kuvuaha na ku tantulukitha kutcelela kuetu, yikeye kuyanguluka kuye ku va muhakele ua yandele ha chiti cha ku lindakana, ua yenguile shuama yacho, na ku tumama kuli voko lya chilyo lya chitumamo cha Kalunga cha vu Muene.</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Mateo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keho vaka muhana kuli vaka Vifuti vakevo vaka mutcopa, na ku muveta, na ku mukulika yikeye. Vuno ha litangua lya muchitatu aka shituka.''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Vantu va tambakanene lalo nguavo, "Mu kulikeni!"</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Pilatu ua vehuile nguendi, "Vyaku vihya vika na panga?" Vuno vakevo vatambakanene muakamakama nguavo, "Mukulikeni!"</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Pilatu ua yonguele kupuithamo viya yonguele mbunga, keho uechelele Mbalambasa. Ua kutile Yesu na kumu hana linga va kamu kulike.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Yapuile uola yamu chitatu hova mu kulikile.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Vuno vatambakanene, nguavo, ''Mukulikeni hachilindakano, mukulikeni ha chilindakano.''</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Youano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Keho mu va mu muene va kuluntu va vasasendote na vakandhita, va tambakanene nguavo, "Mu kulikeni, mu kulikeni!" Pilatu ua kuanyene navo nguendi. "Mu tambuleni eni vavenya linga mu ka mu kulike, muomu ange ku nja uanene mulonga mulyendi."</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Youano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Va tambakanene nguavo, "Mu tundithe ho, mu tundithe ho, mu kulike ku chiti cha kulindakana!" Pilatu ua handekele kuli vakevo nguendi, "Kuatha nji kulike muene ueni ndi?" vakuluntu va vasasendote nguavo, "Etu ku tua kele na muene uahi kuvanga Sezale lika,"</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Youano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Vamu kulikile Yesu kuye, kumo lika nava mala vavali, umo kuchilyo mukuavo ku chimoshue Yesu hakati.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Vilinga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Ngocho vene, njivo yoshe ya Yisaleli va dhivuke viye Kalunga vya pangele yikeye voshe Muene na Kilistu, Yesu uye yo mua kulikile.''</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Loma.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Tuna vidhivuka evi, ngachiye vuntu vuetu vua laya vavu kulikile hamo lika nendi ngachiye muvila ua mulonga kuatha va uviyithe. Evi vya yombolokele linga keti tukale mu vundungo vua mulonga.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Kolintu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Na umo uahi hakati ka vaka kushika va ntcimbu yino ua vi dhivukile, muomu nga va vi dhivukile, nga ku va kulikile Muene mu ka vungulu.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Ngalata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Muomu mu lishiko nja tcile mu lishiko, linga njovoke kuli Kalunga.</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Ngalata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Eni vaku heva va Ngalata! Yiya ua haka chithingo halyove? Vya kele mu mesho eni ngechiye ngue muva kulikile Yesu Kilistu mumbunga ku chiti cha kulindakana.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Ngalata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Vuno keti nji kali hamethe ku vanga ha chiti chaku lindakana cha Muene Yesu Kilistu, hali yikeye mavu va a kulika kuli yange nange kuli akeo.</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Vahevelu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Keho vatangukile, kachitava kuva hiluitha lalo linga vavuluke. Vakevo vali na kukuliika Muna Kalunga lalo na kumu shaula kumesho ambunga.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Kuyombolola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Mivila yavo yi ka kotha mu vingila vya limbo lya kama ( yiye yo va thana nguavo Sandoma na Yingito) kuye ku va kulikile Muene uavo.</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Mateo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Vati mu mu thinganyeka?" Va mu tavele nguavo, "Na vuayela ku tca."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"Taleni etu tuya ku Yelusalema, na muna muntu va ka muhana ku vakuluntu vava sasendote navaka mathona. Vaka mu vangeya muku tcihya na kumu hana ku vaka vifuti.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Kuahi, nambe Helonde, nga yendi na mutumu ahiluke kuli yetu lalo, naku mona, vyahi vya kuvihya vya kumu tcihila vya na panga yendi .</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na vakuluntu vavasasendote na vaka kutumina linga va mu uane mulonga umutuale ku kutca na kumu kulika hachilindakano.</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Youano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Chili, nji handeka kulyeni nguange, nga uoshe a kuatelela lijui lyange, ka ka mono kutca."</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Vilinga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Nja lilongethele ngechiye endi va mu vangeyele omo lya vimpata lya majui amashiko, vuno ngechiye kua kele mulonga uye ua pande ku tca ndi mikole.</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Loma.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Vakevo vovua mashiko a Kalunga, kuli vaye vapanga vyuma ovyo vana fuila kutca. Vuno keti mu kupanga vyuma evi lika, va ketavetha vakuavo vaye vapanga vakevo.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Loma.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Muomu lishiko lya Mpundhi yaKuyela ya muono muli Yesu Kilistu uye uatu vatula ku lishiko lya milonga na kutca.</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Kolintu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Muomu ntcimbu yoshe yi mu ka lya mbolo eyi na ku nua ku nganja eyi, muambulula ku tca kua Muene noho ha kenja.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Kolintu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Muomu yetu vaye tuli na muono ve ku tu kundikile kutca cha Yesu, linga ngechiye muono ua Yesu uyomboloke mu mivila yetu ya kutca.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Filipu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Chikecho ku thetela kuange kua kama na ku tatela kuange ngachiye shuama ko yi kanji kuata, vuno na ku kanyama kuoshe ngue ntcimbu yoshe, na mualolo vene Kilistu va ka mushangaletha mu muvila, nambe na muono ndi mu ku tca.</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Filipu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ua lihakele ku vu ndende na kuononoka ku kutca, nambe kutca ha chiti cha kulindakana!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Petulu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Kilistu lalo ua yandele muomu milonga. Muka vuchili uye uayendele muomu yetu, uye mukua vuchili, linga atu tuale kuli Kalunga. Vamuhakele kukutca chavutcitu, vuno ua kele namuono uaha mpundhi.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Vahevelu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Vuno tuna mono uye yivana puitha ua mundende muintci lya tungelu, yikeye Yesu vene, muana yandele na kutca vana muhakela nkata ya vungulu na kathingimiko. Linga Kalunga ua kele kutca muomu lya voshe.</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Youano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Etu tuna dhivuka ngechiye tuna tundu ku kutca tuna hete ku muono, muomu tuyongola vamuna nana. Uoshe uye ka kala na chidhango aka kala mu kutca.</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Mateo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Muye Yesu na kuhetele ku sinya liye keho ku chifuti cha Ngandala, vamala vavali vaye vuya yandethele mpundhi ya kuvihya va liuanene nendi. Va tundile ku vihilo keho vakele na vukalu, ngechiye na umo uahi uathele kuhita mungila yiye.</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Mateo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Vuno va Faliseo va handekele nguavo, ''Ue kuleka vimpundhi vya kuvihya, ue kutunditha vimpundi vya kuvihya.''</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Mateo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Vuno nga nji tunditha vimpundhi vya ku vihya na Mpundhi ya Kalunga, keho na vumuene vua Kalunga unenja hali yeni.</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Yikeye ua kanguithile vavengi vaye vakele na mavedhi aku litha-tha na kutuhula vimpundhi vyaku vihya, vuno katavethele vimpundhi vya kuvihya linga yikuanye muomu yamu dhivukile yikeye.</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Ou mukentu ua kele Kangelengu, ku chithemua cha Silofonika. Yikeye ua tamekele kutunditha mpundhi ya kuvihya muli munendi ua mukentu.</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Ua mulekele nguendi, "muomu ku viye vyouna handeka, ove vana kuethela yaa. muomu mpundhi ya kuvihya yina tundumo muli munove ua mukentu."</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Ua hilukile uayile kunjivo yendi ua kauanene mona nandanda hamuhela, mpundhi yakuviha yina mutundu.</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Keho vaye vakele ho va vimuene vakevo va valekele nguavo vati va kanguithile uye lyala ua kele na vimpundhi vyakuvihya.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Youano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Vavengi vavo va handekele nguavo, ''Ali na mpundhi ya ku vihya, na yikeye na dhaluka. Vika vimu mu tolililila?"</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Youano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Vakuavo vandekele nguavo, "Majui aa keti a muntu muka mpundhi ya ku vihya. Mpundhi ya ku vihya yatha kuashula mesho a kapuputua ndi?"</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Kolintu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Vuno nji kuanya vya vyuma vive ku kombelela, nguange ve ku kombelelela vimpundhi vya ku vihya vuno keti Kalunga. Ku nji yomgola linga mu kale vaka ku li vandakana na vimpundhi vya ku vihya!</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Kolintu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Ku muatha munue ku nganja ya Kalunga keho lalo ku nganja ya vi mpundhi vya ku vihya. ku muatha kulya ku tafula ya Kalunga keho lalo ku tafula ya vimpundhi vya ku vihya. Ndi tueku shangumuna Kalunga na na lifuua ndi?</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Vuno Mpundhi ya handekele vuchili, ngechiye ku vintcimbu vya ku manethela vamo va ka dhimbala ku kutcelela na ku tolilila vi mpundhi vya ku shevuitha na ku vilongetha vya ndemone</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Tiango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Ove ua tcelela ngachiye Kalunga yakeye umo lika, upanga mua chili. Vuno nambe vandemone va tcelela evi naku ngangama.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Kuyombolola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Vantu voshe vaye va thaleleko, vo va yenekele ku tcihya na kayando, kova li tavelele milonga yavo yo va pangele, ndi ku likela ku lemetha vimpundhi vya ku vihya na miyombo vya livue lya vunchele, vya livue lya kutoka, na livue lya vunkengeledhi, na livue-livue na viti_vyuma viye kovye ku mona, kuvua ndi kuenda.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Kuyombolola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Muomu vakevo vithithimba vya ku vihya vaka kupanga vidhivukitho na vi komoketho. Va tuhukile ku vimyene vya mu chifuti choshe mu ku va kunguiya voshe hamo lika ku ndhita ya litangua lya kama lya Kalunga muka ndhili yoshe.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Kolintu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Vuno nga Muene a tu pangula, va tu longetha, linga keti va tu payethe kumo lika na chifuti.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Neni lalo va yishe, keti mushangumune vana veni vuno valekeni na ku valongetha na ku vamamuna muli Muene.</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Yikeye muka ngodhi kumesho avoshe, muka vuino mu ku longetha, na ku kakateya na kuli konkeka mu ku longetha vaye vaka ku muluitha. Linga hamo Kalunga ava hana ku tenguluka mangana avungulu.</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Vithoneka vyoshe vya na huimina Kalunga na muku uendi. Vikevyo vya ku vuaha ku longetha, ku handekela, ku shungametha, na ku longetha mu vushunga.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Yi tu longetha kuvyana vya kuvihya na mashungu a hantci, na kulinyunga, na kuimana mu vungulu, na kukala muli Kalunga ha ntcimbu yino yituli,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Vahevelu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Keho munevala kunangula chiye cha handekele netu ngue vana vendi, ''Munange, keti uthinganyeke kuononoka kulongetha kua Kalunga, nambe aku dhangametha mua kuhandekela.</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Vahevelu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Muomu uoshe ya yongola Muene amulongetha. Keho aveta makote munendi uoshe uye yayongola.</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Vahevelu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Kakateleni mutuyando ngue munendi atambula kudhangametha kua kutunda kuli yishe. Muomu mona uye yishe ke ku mulongetha.</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Vahevelu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Vuno nga yeni kova milongethele na voshe vamona ko. Keho eni muvana vavi kuidhi, keti muvana vavuchili.</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Vahevelu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Vatata vachithemua cha hano hantci vatungangametha kantcimbu kaka ndende lika, ngue mu kuna yomboloka vungulu kumesho avo. Vuno yikeye omo vuino vuetu, linga tuka tambule kuyela chendi.</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Vahevelu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Kulongetha kuoshe ka kueku yoletha kuntcimbu ya mualolo. Vuno kueku vavaletha. Vuno kulutue kuima vushuka vua chivovo kulyava yova lilongethele nako vukevo vushuka vuachili.</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Kuyombolola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Nji vyana na ku pupa nkala uoshe uye yinja yongola. Ngocho vene, kala una dhangama na ku litengulula.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Lalo ua tumako ngamba mukuavo, ngechi vaka mutua mbandu mu mutue naku mu thaka vuthempulule.</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Ua tumine ngamba mukuavo na yikeye lalo va mupupile, vamupangele muakuvihya, vamu hiluithile mavoko-voko.</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Youano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 ua kuanyene ko nguendi, "Ange kunja kele na mpundhi ya kuvihya, Vuno njika thingimika Tata, keho eni ku mue ku nji thingimika yange.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Vilinga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Ngocho vene vakevo va tundile ku mesho ava ka mbunga, na ku yolela muomu va na vuahela kuyanda na ku shaula muomu lya Lidhina.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Loma.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Muye vene Kalunga ua vahanene ku mashungu a vimbunge vyavo ku madhilo, muomu lya mivila yavo vishauke mukati kavo.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Loma.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Yeni vaye mue kuli hametha mu lishiko, mue ku thingimika Kalunga ku shaula lishiko ndi?</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Loma.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Muka kushonga vuma kakele na mpoko ku vuma muku pangetha vuma ovuo vene a pange chitenga cha ku pangethetha vyuma vya kathingimiko, na chitenga cha ku pangethetha vyuma vya madhilo.</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Kolintu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Nambe chifua a cho vavenya ku cha mi longethele nguacho nga lyala a kala na vinkambu vya laha, chi kala shuama yendi ndi?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Kolintu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Va chi kuna chi shauka; chi thoka mu vungulu. Va chi kuna chi hona; chi thoka na ndhili.</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Kolintu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Na vungulu na ku shahuka, na lutcimo lua ku vihya, na lutcimo lua vungulu,</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Kolintu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Ange nji ka handeka kuli yeni shuama ngechiye ko tua kele na ndhili mu ku panga ngechiye. Nga umo ali kehetha - nji ka handeka ngue nji chiheve - nji ka kala muka kuli kehetha.</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Mu njivo ya vufuko ku mua kele lika lalo vinchuua vya livue lya vunchele na livue lya kutoka. Ku vili lalo vinchuua vya viti na vuma. Vimo vya kathingimiko, na vimo vya ka shahundu.</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Tiango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Vuno eni muna shaula vihutu! Keti vaka ku fuka vami yandetha ndi? Keti vakevo vami kokela kuvi ndhango ndi?</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Loma.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Muomu ku kushangumuka kupanga kua chifuti, madhina avyo ndhili ya myaka yoshe na vutuntu vuendi, vavi mona vuino vuino, kutundilila kukupanga kua lifuti, vavi nongonuene muli viye vyoshe viva panga. Hakeho kuvethi naha haku lyamenena.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Petulu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Kuvyuma vyoshe ndhili, ya Kalunga yamuono na vukalunga uoshe vuye vuva tuhanene kuhitila mana aKalunga, uye ua tuthanene kuhitila mu likuto lyendi vavenya na lutcimo.</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Petulu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Muye vene ua tuhana matavathano, endi akumona vuana vua vuino uakama-kama; linga hakeho mukatambula muchifua, muo munovoka kukuvihya chili hantci kumashungu.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Mateo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Muomu vantu vavengi vanathana vuno va vandende lika vovana shovola mo.</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Vantu vemanene vatalele ku vaka kuhaka mashiko lalo muye mova mutcopele yendi nguavo, ''Uo vuelele vakuavo, achi lyovole endi vavenya, nga yikeye Kilistu ua Kalunga, uye umo yova hanguile.''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Kuvanga Muene mpano uehihitha matangua, na umo uahi a kovoka. Vuno muomu lya kuhangula, kuli vaye va hangula, nehihitha matangua.</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Youano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Eni ku mua nji shovuele, vuno yange nja mishovuele na ku mi shovueya ngechiye muye mu kema vushuka, na vushuka vueni vuka kalelele. Ngocho nkala vyuma vi mu ka lomba kuli Tata mu lidhina lyange, a ka mi hana vyo.</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Youano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Nga mua kele vaka chifuti, na chifuti chi mi yongola ngue acho vavenya. Vuno muomu yeni keti mu vaka chifuti keho lalo nja mi shovola ku tunda ku chifuti, vaka chifuti va mi dhinda.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Loma.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Yiya atha kuvangeya vaye vana hangula Kalunga? Kalunga yikeye muka kuva thambuetha.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Loma.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Nambe mualolo vene kuna dhala vi thupo ngue kuku hangula cha kavumbi.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Kalunga uatu hanguile muli yikeye te nolo vapange mavu, linga tukale vakua kuyela, nava kua ku yeneka kahenga kumesho endi mu chidhango.</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Ngocho ngue vamo vana hangula Kalunga, vakuyela na kuyongola, kaleni na vimbunge vya ngodhi, kuononoka, kukonkoma na ku kanyama.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Ngocho njikoletha mu vyoshe omo lya vaye vu vana hangula, linga lalo vatumbule kuovoka kua muli Kilistu Yesu hamo na vungulu vuye vua myaka yoshe.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Paulu, ngamba ya Kalunga na kapostolu ua Yesu Kilistu ngue ku kutcelela kua vaye va na hangula Kalunga na kudhivuka vungulu vuye vu liya na Kalunga,</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Petulu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Petulu ka positolo ua Yesu kilistu, kuli ava vanahangula, vaka kushandoka, vashandokelele ku Pontu na kuNgalata, naku Kapandosiya ku Asiya naku Mbitiniya;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Petulu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Vuno eni munapu mushovuo ua kuhangula, muva sasendote ua vimuene. Chikota chakuyela, vantu vana fuku Kalunga vavenya, linga mungeleka vuvuahe vua kutuvakana vua uye ua mithanene mutunde kumithithi linga muinje kucheke chendi chaku komoketha.</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Petulu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Ngocho vene vamunana, pangeni vyoshe mukupanga kuthana kueni na kushovola, muomu nga mupanga vyuma evi ko mupunduka nahamo hahi.</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Youano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Ange mukuluntu njithona kuli mukentu ua kuhangula na vana vendi, vaye va nja yongola mu vuchili_ keti hamo yange lika, vuno na voshe vaye vana dhivuka vuchili_</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Mateo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Neni voshe vaka midhinda muomu lidhina lyange. Vuno muka kukoletha na ha ku manethela, ngechiye muntu akovoka.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Eni vaka mi dhinda muomu lya lidhina lyange. Vuno uoshe uye a kanyama naku kumanethela a kovoka.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Loma.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Yolela muku tatelela, kanyameni ku kayando, tceleleni muku lombela.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Kolintu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Vitheteko na vimo vyahi vya mi hita viye ku vya hetele vantu voshe. Vuno honi Kalunga ua mungulu. Katha ku mi talelela mu vyetheko vya ku tuvakana ha ndhili yeni. Na mu vitheteko a ka mishokuelela ngila ya ku tunda mo, linga muathe ku kanyama mo.</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Kolintu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Vuno nambe nga tu kayanda, tu kayandela kudhembeleka kueni vuovoke vueni; nambe nga va ka tu dhembeleka, va ka chipanga mu ku mi dhembeleka yeni, va ka chipangetha kulongetha muakama ku tuyando tuye vene tuli kuyanda yetu lalo.</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nakuli koletha na ngolo yoshe ngue kuvu kama vua vungulu vuendi kulukatela uoshe na ndhili kuli Tata yikeye na ngodhi hamo naku yola-yola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Tuthinganyeka kulutue Kalunga na Tata uetu ku vipanga vyendi vya ku tcelela, vipanga vya chidhango na kathingimiko ka ku tcelela muli Muene uetu Yesu Kilistu.</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Vuno Kalunga ami nikila vi mbunge vyeni naku chilemo cha Kalunga na mu ku tuvakana cha Yesu Kilistu.</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Vuno ove, muntu ua Kalunga, teua vyuma evi. Keho shuamangeya vungulu, kulemetha Kalunga, kutcelela, chidhango, lukakateya na ku likehetha.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Ngocho njikoletha mu vyoshe omo lya vaye vu vana hangula, linga lalo vatumbule kuovoka kua muli Kilistu Yesu hamo na vungulu vuye vua myaka yoshe.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Vahevelu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Tutaleni kuli Yesu muka kuvuaha na ku tantulukitha kutcelela kuetu, yikeye kuyanguluka kuye ku va muhakele ua yandele ha chiti cha ku lindakana, ua yenguile shuama yacho, na ku tumama kuli voko lya chilyo lya chitumamo cha Kalunga cha vu Muene.</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Tiango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Ua vedhuka muntu uye akanyama ku vyetheko. Ngocho kunima na hiti vyetheko, endi aka uana nkata ya muono, eyi yova tumbuithila vaye vayongola Kalunga.</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Petulu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Muomu haka muka lishangalela, nga omo muna panga vya kuvihya? Vuno nga mupanga vya chili na kuyanda ha ntcimbu vakuyandetha, evi vituvakana kavumbi kakuli Kalunga.</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Petulu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Kumana vuedheleleniko kulitakametha eni vavenya vuedheleleniko kukanyama kueni, ku kukanyama kueni vuedheleleni ko vukalunga vuendi,</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Kuyombolola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Ange njina dhivuka ku koletha kuove nomu mo unambata tuyando omo lidhina lyange, vuno ko uahonene.</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Taleni, lyala umo uedhile kuli Yesu na ku handeka nguendi, ''Mulongithi, vika vimo vya vingulu nji ka panga linga nji ka uane muono ko ue kulenga ua yaye?''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Muvungendhi vuendi lyala uamu shatukilile naku mu tcikamena, ua muihuile nguendi, "Mulongithi ua chili, vika nji panga linga nji ka kovele muvu muene vua muilu?"</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Taleni, umo mulongithi ua majui alishiko ua katukile naku muetheka, nguendi, ''Mulongithi, vika njika panga linga njika hinge muono ua kumyaka yoshe?''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Kuakele umo ua vaka kutumina uamui huile, nguendi, ''Mulongithi uaku vuaha, Vika njikapanga linga njika kovele mumuono ua myaka yoshe?''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Youano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linga uoshe a tcelela muli yikeye a ka uane muono ua myaka kuye kulenga.</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Youano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Muomu Kalunga ua yonguele vaka hantci muakama, mukemo mua hanene Mona umo lika, nguendi uoshe a mu tcelela keti a ka dhimbale vuno a ka kale na muono ua myaka ku ye kulenga.</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Vilinga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Keho omo vaka Vifuti vo vuile evi, va kele na kuyanguluka na ku shangala lijui lya Kalunga . Ngue vaye voshe va na va tumbuilile muono ka ue kulenga va tcelelele.</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Loma.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Vuno mualolo vana mivutula ku milonga yeni keho vana mikutu vundungo kuli Kalunga, muli na vushuka vua ku toketha evi vikalengela mu kuovoka kua myaka yoshe.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Loma.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Muomu fueto ya milonga kutca, vuno vuana vua Kalunga Tata muono ua myaka yoshe muli Kilistu Yesu Muene uetu.</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Kolintu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Omo yetu ko tu katala vyuma vya ku yomboloka, vuno viye ko vya yombolokele. Vyuma viye umona vya ntcimbu yino lika, Vuno vyuma ngechiye ko vika yomboloka myaka ya ya ye.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Ngalata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Kuli uye a kuna mbuto ku nthitu yendi, kuye ku nthitu aka yangula ku vihitha. Uye a kuna mbuto ku Mpundhi, ku Mpundhi aka yangula muono kaue kulenga.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Mualolo Muene uetu Yesu Kilistu vavenya, na Kalunga Tata uetu, uye uatu yongola na ku lembedheka kua myaka yoshe ya yaye na ku kandelela kua chili ha kavumbi keni.</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Vuno muomu evi nja muene ngodhi, linga muli yange ngue uye, ua tuvakana, Kilistu Yesu aka yombolole lukakateya luendi luoshe lua ngodhi ngue chimuetho kuli vaye vaka kutcelela kutunda haye mu ka tambula muono ku ue kuhua.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Ngocho njikoletha mu vyoshe omo lya vaye vu vana hangula, linga lalo vatumbule kuovoka kua muli Kilistu Yesu hamo na vungulu vuye vua myaka yoshe.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Vahevelu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Endi vamu puithile ua kuvuaha na kukala, muomu kuli voshe vaye vamuononoka, muka vuovoke ka vuakuyeneka kuhua vuayaye.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Kuyombolola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Keho nja muene kangelu mukuavo a pulula muilu, uye uakele na mudhimbu ua chili ua myaka yoshe ua mbuluile kuli vantu va kala mu chifuti_ku nkala chifuti, mishovo, na vindaka, na vantu voshe.</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Ngechiye muka kala vana va Yisho uye ua muilu. Muomu yikeye ue kutuhuitha litangua lyendi ku vaka ku vihya na vaka kuvuaha, na ku noketha nyondhi ku li vaka kuvuaha na va ka ku vihya.</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Keho ua lekele vantu nguendi, "Ku mashiko kuatha kupanga vyachili ha litangua lya Thapalalo ndi ku vihitha; mu kuohyela muono ndi kutciha?" Vuno voshe va holokele.</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 ua kuanyene navo nguendi, "njimihula, chitava halitangua lya Thapalalo kupanga vuchili ndi kupanga vya kuvihya kuohyela muono ndi kuvihitha ndi?"</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Youano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Kunja ku lombele nguange linga u va tundithe mu chifuti, vuno linga u va takamethe vakevo kulyauye ua ku vihya.</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Loma.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Kutuala kuku liyongola cha vamunayina vava mala, kaleni na kuliyongola umo na mukueni. Kutuala ku kathingimiko, lithingimikeni umo na mukuavo.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Lyohiele ntcimbu muomu matangua ana vihya.</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Neni mua kele laya va ngendhi na vilodhi mu vithinganyeka vyeni vipanga vyetu vya kuvihya;</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Likeleni kupanga vyoshe vyaku vihya.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Vuno Muene yikeye muka chili, aka mikoletha, na ku minyunga kuli uye muka milonga.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Na Muene aka vola yange ku vipanga vyoshe vya ku vihya na ku nji takametha mu vumuene vuendi vua muilu. Kuli yikeye ku kale vungulu ku myaka na myaka ku ye kulenga.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Vahevelu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Dhangameni, vamuna-nana, hamo na mukuavo hakati keni hali nambunge yakuvihya ya vimpata na mukushevuka kuli Kalunga muka muono.</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Petulu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Lingeni vipanga vyachili hakati kavakua vifuti, linga muva mivangeya ngue vaka kupanga vya kuvihya, vakevo muvamona vipanga vyeni vya chili viye vivapanga na ku shangala Kalunga halitangua lya kayomboloka.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Petulu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Nambe kuvimyene ngue ava vavanatumu kulingula vaka kupaga vya kuvihya nakushangala vaka kupanga vya chili.</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Petulu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Vyatuvakana, nga Kalunga avi yongola, nambe muyande vya chili keti mukupanga vya chili nambe mukupanga kuvihya.</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Youano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Muthamba uange, keti u temuinine vya kuvihya vuno temuinina vya vi ngulu. Uye a ka panga vya vi ngulu yi keye ua Kalunga; ua kupanga vya kuvihya ka muene Kalunga.</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Mateo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Taleni, va munehelele yikeye muntu umo muka kalepa ua kothele ha muhela. Keho ha kumona kutcelela kuavo, Yesu ua handekele kuli muntu maka kalepa nguendi, ''Munange, vyukilila. Milonga yove va na yechela.''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Ua mulekele nguendi, "Munange uamukentu kutcelela kuove kuna kukanguitha. Ya na chivovo, kanguka ku vuvedhi vuove."</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Vapostolo vakuanyene na Muene nguavo. ''Tu vuedheleleko lutcelelo luetu.''</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Muene ua va lekele nguendi, ''Nga muakele nalutcelelo lua ku kola ngue mbuto ya muthalata, na ku kuanya nachiti cha mukuyu ngueni 'Tukuka mo, na ku litombeka Kalunga ndonga, 'na chi kecho chika myononoka.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Vilinga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Keho mu ku tcelela lidhina lyendi, lidhina lyendi lya pangethele lyala ou, yomu na mono na ku dhivuka, na ndhili. Ku tcelela kuye kuli hali Yesu ku na muhana vu kangule vua ku yanguluka ku mesho eni voshe.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Loma.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na vungulu vua Kalunga kuhitila mu lutcelelo muli Yesu Kilistu muomu voshe vaye vatcelela. Muomu kuye ku kua kele kutepetha.</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Loma.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Vika tuka handeka lalo? Nguetu vaka mafuti, vaye kuva tondele vungulu, va uanene vungulu, vungulu haku tcelela.</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Kolintu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Hamo nja kala na vuana vua ku polofeta na ku dhivuka vuchili vua mu vushueke na mana, na ku kala na lutcelelo luoshe ngue kuendetha mikinya. Vuno ku nja kele na chidhango, ngocho nji ua ngocho.</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Kolintu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Vuno ngechi vyuma evi vitatu: ku tcelela, ku tumamena, na chidhango. vuno ha kati kavyo chidhango chi na tuvakana.</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Kolintu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Muomu tuenda na ku tcelela keti na kumona.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Ngalata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vuno tuna dhivuka nguetu na umo uahi a thambuela ku vipanga vya lishiko vuno a thambuela mu ku tcelela muli Kilistu Yesu. Netu tua tcelela muli Kilistu Yesu linga tu thambue mu ku tcelela muli Kilistu Yesu keti ngue mu vipanga vya lishiko. Muomu mu vipanga vya lishiko na ntcitu na yimo yahi yi va ka thambuetha.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Ngocho ku ngodhi na tuovola ha lutcelelo, evi kuvyedhile kuli yeni, vya kele vya vuana vua Kalunga,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Filipu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keho linga va ku uane muli yikeye, ku yeneka ku uana vungulu muli yange vavenya kutunda ku lishiko, vuno ngachiye viye vili ha ku tcelela muli Kilistu_ua vungulu kuli Kalunga uye - nja uanene muli yikeye, keti na vungulu kuli Kalunga ua ku tcelela.</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Vana tu shitika hamo nendi muku mbuitika, mukemuo lalo vami hinduile hamo nendi ha ku tcelela vipanga vya Kalunga uye ua mu hinduile ku kutca.</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Vuno Timoteo uedhile kuli yetu muku tunda kuli yeni na ku tunehela mudhimbu ua chili ua ku tcelela na chidhango cheni. Endi ua tu lekele viye yetu ntcimbu yoshe tuli na ku vuluka vya vingulu vyetu, na viye vimua tatelela ku tumona yetu ngue yetu lalo muku mimona.</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Keho ngechiye etu tuovoke kuvantu va ngocho vakevo vaka milonga, muomu voshe vatcelela.</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Lua ndhita yiye ya ku tcelela kuata ku muono uye ka ue kuhua, ku kekuo ku va kuthanenene kukekuo vene ua li tavelele mu ku litavela mua chili kumesho ava kaleho vavengi.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Petulu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Yeni hali yikeye munatava kuli Kalunga, uye ua mushituile kukutci, keho ua muhanene vumpahu. linga kutcelela naku tatelela kueni vikale kuli Kalunga.</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Mateo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Muene uendi ua handekele kuli yikeye nguendi, 'U na panga mua chili, u ngamba ua ku tcelela! U na kala ua ku tcelela ha vyuma vya vindende. Nji ka ku haka mu ku tumina ha vyuma vya vingi. Kovela mu ku yolela kua muene uove.</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Uye uvatcelela kulyevi vyavindende nevi vyakama vaka mutcelela lalo kulyevi vyakama, na uye kapanga vuchili kuli yevi vya vindende kapanga lalo vuchili kulyevi vyakama.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Youano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Keho ua handekele kuli Tomasa nguendi, "Neha munye uove kuno linga u tale mavoko ange. Keho neha mavoko ove linga u a hake mu mpati yange. Keti mu kale vaka kuyeneka ku tcelela, vuno tcelela."</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Vilinga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Paulu lalo uedhile ku Ndeleve na ku Listala, keho taleni, ndonge umo ua lidhina Timoteo ua kele kuye, muna mukentu uaku Yundeya uye ua kele muka ku tcelela, vuno yishe ua kele ka Ngelengu.</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Kolintu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Kalunga ua vungulu, yikeye ua mi thanene mu lyuvuathano lya Munendi Yesu Kilistu Muene uetu.</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Kolintu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Vuno ngue Kalunga ua kutcelela, majui etu kuli yeni keti ''Mukemuo'' na ''Kuahi''</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Njina mutumu kumo na Onesimu, olu lutcelelo na kuyongola, vakala mulyove vakavi dhivukitha kulyeni vyuma vyoshe vihite kuno</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Muka ku tcelela uye umo a mithana yeni, naumo uye lalo a vipanga.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Vuno Muene yikeye muka chili, aka mikoletha, na ku minyunga kuli uye muka milonga.</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Nji mushangala Kilistu Yesu Muene uetu. Endi ua nji kolethele, muomu yikeye ua njiyonguele muka kutcelela, na ku nji shovola yange kukala muka vipanga.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Vyuma vyunovu kuli yange hakati kava kaleho vavengi, vikundike kuvantu va vungulu vaye vakatha kulongetha ko vakuavo lalo.</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Vahevelu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Ngocho yamivuahela muvyuma vyoshe kulipuitha kumo na vakuavo, linga akale sasendote uakama muka ngodhi na muka vuchili kuviye vya Kalunga, ku kombeleya mulonga ua vantu.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Youano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Muthamba uange, ove ua tcelela ntcimbu yoshe yiye yu ka pangela vya vingulu va munanoko nambe vangendhi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Kuyombolola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kuli Yesu Kilistu, yikeye mukaleho ua ku tcelela, ntuama ua ku kutca, keho yikeye muka ku shika vimyene vya hantci. Kuli umo uye ua tuyongola yetu keho na tu vutula ku milonga yetu na maninga endi-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Mateo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keho haye vene vathile vuato na yishe yavo na ku mushuama yikeye.</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Mateo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Linga lambi yitangeke kumesho a vantu mu ngila yiye ngechiye vamone vipanga vyove vya chili na ku shangala Yishe ueni uye ua muilu.</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"Muomu lyevi mumala akatha yishe na vayina, naku ka livandakana na mukentu uendi, voshe vaka kala muvila umo.</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Una dhivuka mashiko; "Keti uka tcihye, keti upangale, keti uka puanje, keti uka vangeye, kati uka shueke kuvihya, thingimika yisho navanoko"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Muye mova mumuene, va komokele. Vayina va handekele nendi nguavo, "Munange, vika vyo una tupangela ngachiye? Tala, Yisho nange una tuhonetha ku kuthetela.</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Mukemo mua va kuanyane nguendi, ''Vika muna njithetelela? Kumu dhivuka ngueni ange njipanga vipanga vya tata ndi?</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Youano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Vashukulu va lile mana mulimbalanda lya ngocho, ngue muva vi thona nguavo, 'Ua va hanene mbolo ya kutunda muilu.'''</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Youano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Yesu ua handekele kuli vakevo nguendi, "Chili, keti Mosesa ua mi hanene mbolo ya kutunda muilu, vuno Tata uye a mi hana mbolo ya vuchili.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Vilinga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Kalunga ya va shukulu yetu ua shituile Yesu, uye yimua tcihile na ku mu kulika ku chiti cha ku lindakana.</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Loma.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Panga na mbunge umo na kanua kamo mu kushangala Kalunga, yikeye yishe ya Muene uetu Yesu Kilistu.</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Kolintu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Ua ku shangala Kalunga na Yishe ua Muene uetu Yesu Kilistu. Yikeye Kalunga ua ku dhembeleka kuoshe.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Neni lalo va yishe, keti mushangumune vana veni vuno valekeni na ku valongetha na ku vamamuna muli Muene.</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Filipu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Vuno eni muna dhivuka kutavethela vukama, muomu ngue mona kili yishe, linga endi apange nange mu ndhimbu ua chili.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kuli Timoteu, munange yinja yongola mu ku tcelela: Kavumbi, ngodhi na chivovo kuli Kalunga Yishe na Kilistu Yesu Muene uetu.</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Vahevelu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Keho lalo, tuakele na vatata, vaye vahano hantci vaka ku tulongetha, katu tuvakana kuononoka kuli Yishe yamuthithimba, keho tukangangama.</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Petulu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Evi ngue vya kumana a Kalunga Tata, muye mu kutambula kuvipanga vya Sipilitu, muomu mukuononuetha na mukushambuitha maninga aYesu Kilistu. Na kavumbi kakale neni, na chivovo cheni chilane.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Petulu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Uakushangala Kalunga yikeye Yishe ya muene uetu Yesu Kilistu, Ku chikeketima chendi chakama, endi uatuhana kuthemuua kuakuha mukutatelela muono mukushituka kua Yesu Kilistu mukutca.</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Kuyombolola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Uye uoshe a tuvakana vaka mudhaleka vidhala vya kutoka, keho kunjika dhimangana lidhina lyendi mu Mukanda ua Muono, keho njika litavela lidhina lyendi kumesho a Tata, na tungelu tuendi.</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Mateo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 ua kuanyene na ku handeka kuli yikeye nguendi, ''Una vedhuka, Simone muna Yona, muomu ntcitu na maninga ko va vi yomboluela evi kulyove, vuno Tata uange uye ali muilu.</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Mateo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Takametheni na kulomba kuteua mu uila mu kuetheka. Chithithimba chiyongola, vuno muvila una hono."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Vingileni na kulombela, kuteuetha keti muka kovele mu vyetheko. mpundhi ya ku yela yiyongola vuno muvila uange ndhili yahimo.</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Taleni mavoko ange namyanja yange, uno yange vene. Njikuateni mutale. Muomu mpundhi ka yakele nambunda na vitciha, ngue momu nanjimono ange njili navyo.''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Youano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Lijui lya tengulukile ntcitu keho ya tungile mukati ketu. Tua muene vungulu vuendi, vungulu vua uye umo lika ua tundile kuli Yishe, ua shula na chivovo na vuchili.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Vilinga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Keho ku matangua aku manuthela,' Kalunga aka handeka nguendi, 'Njika mbalumuina Mpundhi yange ku ntcitu yoshe. Vana vendi vava mala nava vavakentu va kambulula vupolofeto, va kuenje veni va kamona vimona, na vakuluntu veni vaka lota vilota.</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Loma.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Muomu yahi ko ntcitu yova kemanena muvipanga vya lishiko mu mesho endi. Muomu ku hitila ku lishiko kunenja mangana a mulonga.</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Loma.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Ange ku kuanya ngue muntu ua ngocho muomu kudheya kua ntcitu yeni. Muomu muye mu mua leketha vaka mbunga yeni ngue vandungo ku ku yuala na ku mashiko, vinehetha muamo mashiko, mukemuo lalo mu muva leketha mu vuchili vua ku toketha.</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Loma.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Muomu vya lishiko kulyatha kupanga muomu kolyakele na ndhili kuhitila muntcitu, Kalunga ua vyathele. Yikeye ua tumine Munendi uendi vavenya muchifua cha muvila ua mulonga ua nthitu mukupua chikombelo cha milonga, nendi ua uanene milonga mu ntcitu.</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Kolintu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Ua vi pangele evi linga muvila keti u ka lihamethe ku mesho endi.</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Kolintu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Muomu nambe ngocho tu kenda mu vuthitu, ko tu panga ngue vya vuthitu.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Ngalata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vuno tuna dhivuka nguetu na umo uahi a thambuela ku vipanga vya lishiko vuno a thambuela mu ku tcelela muli Kilistu Yesu. Netu tua tcelela muli Kilistu Yesu linga tu thambue mu ku tcelela muli Kilistu Yesu keti ngue mu vipanga vya lishiko. Muomu mu vipanga vya lishiko na ntcitu na yimo yahi yi va ka thambuetha.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Ngalata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Keti yange lalo njili na muono, vuno Kilistu a li mulyange. Muono ou u njovoka nauo mu ntcitu njovoka nauo mu ku tcelela muli Muna Kalunga, ou ua nji yonguele na ku li hana vavenya muomu lyange.</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Ngalata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Ngechi vipanga vyantcitu vya yomboloka: vukuidhi, madhilo, mashungu akuvihya,</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Ngalata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Keho voshe vana kala vana va Yesu Kilistu va na kulika vuntcitu hamo na kuli thimpitika na chindhango.</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Filipu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Nambe ngocho, yange vavenya nji ne kuatha kutcelela mu vu tcitu. Nga umo ueka a thinganyeka ku tcelela mu nthitu, njika kala nevi vya vyingi.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Petulu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Kilistu lalo ua yandele muomu milonga. Muka vuchili uye uayendele muomu yetu, uye mukua vuchili, linga atu tuale kuli Kalunga. Vamuhakele kukutca chavutcitu, vuno ua kele namuono uaha mpundhi.</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Vilinga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Lyala ou ua kele ntcimbi ya tumbuile Kalunga na ku mana endi aku dhivukitha laya viye vikenja yimua mu kulikile ku chiti chaku lindakana na ku tcihya ha mavoko hashitukile Kalunga ha mavoko a vantu kova kele na majui alishiko.</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Loma.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Muomu vaye va hanguile Kalunga vakevo lalo va hanguile kuva puitha ngue munendi nguendi yikeye akale munendi ua mbeli ha kati ka vi ndualume voshe.</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Loma.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Kalunga kombilile kuti vantu vendi, vaye vavangenge kuthuka njala. Njika mudhivuka ngue omo mathona atumbula vya Eliya? Vati mualambelele kuli Kalunga kuli vaka nkole yavo vaYisaleli?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Petulu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Evi ngue vya kumana a Kalunga Tata, muye mu kutambula kuvipanga vya Sipilitu, muomu mukuononuetha na mukushambuitha maninga aYesu Kilistu. Na kavumbi kakale neni, na chivovo cheni chilane.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Petulu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Kilistu vamushovuele ntcimbu te kanda vapange lifuti, vuno ua yombolokele kukumanethela vintcimbu muomu lyeni.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Mateo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Tuethele ku makongo etu ngue yetu lalo tu nethela va ka makongo etu.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Mateo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Muomu nga ue chela vantu ku milonga yavo, Yishe yeni ua muilu aka myechela yeni lalo.</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Mateo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Vuno nga ko mu kechela vaka milonga, nambe Yisho yeni ka ka myechela milonga yeni.</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"Vati muntu ou a handeka mungila eyi? Nashaula! Ou echela mulonga Kalunga lika?"</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Vaka mathona nava faliseu vasha ngumukile kulihula, nguavo, "Yiya ou akuanya na kapayo? Yiya a hatha kuethela mulonga te nga Kalunga lika lika lyendi?"</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Vika vya vyathi kukuanya, 'Mulonga uove vana uethela' ndi nguavo katuka uende?'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Muva yenekele kumu fueta, voshe vavali ua vethelele, Ngocho, yiya umo uavo akamu yongola muakama?"</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Simoni uamu tavele uakuanyene nguendi, "Tenga yange umo uye yethelele muakama," Yesu uamu lekele nguendi , una kuanya muachili."</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Youano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Uye uoshe echela vaka milonga, va ka muechela; uye uoshe ku mu ka muechela ku milonga, ku va ka muechela."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Vilinga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Ngocho vene tenguluka ku milonga yove, na ku lomba kuli Muene, linga ngechiye yikeye hamo aka kuechela kuvi thinganyeka vya mu mbunge yove.</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Kolintu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Nga uye yi u nechela umo, nange njika muechela uye muntu lalo. Viye vinji nechela vimo - muomu yeni njinechela kumesho a Kilistu.</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Vuno kaleni umo namukuavo vaka vimbunge vya chili vaka chikeketima lyecheleni umo namukuavo ngue Kalunga lalo muana myechela milonga yeni muli Kilistu.</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Muye muakele vaka kutca ha kuviyitha kueni na kuyeneka kulovoka kua ntcitu yeni, ua mipuithile vaka muono mu vavoshe kuku viyitha kuetu tuva voshe.</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Liyandeleni umo na mukuavo, keho lyecheleni kuli umo namu kuavo, nga umo ali nevi vyalinyengele hakati ka vakuavo lalo, muecheleni mungila yiye vene yova myechelele yeni kuli Muene.</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Tiango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Kulomba kua muka ku tcelela ku ko hyela uye a vavala, keho Muene aka mu kanguitha. Nga umo na panga vya kuvihya, Kalunga a ka muechela milonga yendi.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Youano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Vuno nga tuli tavela milonga yetu yakeye muka kutcelela na kuechela milonga yetu, na ku tu toketha yetu ku ku vihya kuoshe.</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Mateo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Evi vina yombolokele ku puitha viye viva handekele kuli ka polofeto Yisaya nguendi,</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Tala! uka holoka ku uatha kuhandeka, noho litangua olyo vyuma vina yomboloka. Evi muomu koua tolilile kulijui lyange, liye liva kapuithamo hantcimbu ya chili."</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Ua shangumukile ku handeka navo nguendi, ''Mathona aa lelo ana pumo linga mua tolilile.''</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Youano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Vuno evi vina yomboloka mu ku hetetha mo lijui liye lyo va thonene mu lijui lya lishiko lyavo nguavo, 'Va nji dhindile na chitela chahi.'</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Youano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Muye mu nja kele hamo lika navo, nja va takametha mu lidhina lyove, liye li ua nji hana. Nja va takamethele, na umo uahi ua tcile, kuvanga Munove u va tcihya, linga mathona a hete mo.</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Vilinga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 Vamuna-nana, tuna pande kupanga ngue viye vya handekele Mpundhi Yakuyela laya mu kanua ka Ndaviti vya Yundasa, uye ua kele ntuama lutue ya vaye vakuatele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Vilinga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Kalunga na li puithamo muomu yetu, mu ku shitula Yesu. Ngue mu vana thono ku Samo ya muchivali nguendi, 'Ove una kala munange, ku litangua lya lelo nji na kala Yisho.'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Loma.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Endi uavi pangele evi muku puitha mo lishiko kuli yetu, Etu vaye ve kuenda muchifua cha ntcitu, vuno tue kuenda muchifua cha Mpundhi yakuyela.</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Loma.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Keti mu kale na makongo kumuntu, kutunditha ko kuliyongola umo na mukuavo. Muomu uoshe ayongola mukuavo yikeye nahetethamo lishiko.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Ngalata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Muomu majui oshe alishiko va ashulitha mu lijui limolika; "Yongola lishangambo lyove ngue moua liyongola yove vavenya."</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Filipu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ngocho shulitheni kuyolela kuaange, ngocho kaleni va ka mana amo lika, ngocho kaleni na chidhango chimo lika, likuateni kumo lika mu mpundhi, na chitambo chimo lika.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Kuli yikeye va njipuithile ngamba ngue kuku panga cha Kalunga chi vanji hele omo yeni muku puithamo lijui lya Kalunga;</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Muomu evi lalo tumi lombela ntcimbu yoshe, ngechiye Kalunga ketu apange nguendi muna vuahela mu ku mithana cheni na ku ndhili ya ku puithamo liyango na ku tcelela kua vipanga.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Tiango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Mathona apuilemo ,"Avilahama ua tcelelele Kalunga, keho vamu tumbuile kavuthamba ua Kalunga.</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Kuyombolola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Keho nkala umo va mu hanene chidhala cha kutoka, va va lekele nguavo va chi tatelele ko ntcimbu lika noho vana pu mo na vakuavo va chi va tcihye, ngue mu va va tcihya vakevo.</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''Muye mua kenja Muna Muntu mu vungulu vuendi na tungelo voshe hamo lika nendi, a ka tumama ku chitumamo cha vungulu vuendi :</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Keho vaka mona Muna Muntu a ka shuluka hamashelua nandhili yakama na vungulu.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Kangelu ua Kalunga ua va yombolokelele, na vumpahu vua Muene vua vatuililile, Vakele na lyova-lyova.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Tunyungi va hilukilemo, Vadhumbokele na kushangala Kalunga kulyevi vyo vovuile na kuvimona, ngue muva vi kuanyene kuli vakevo.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Youano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Lijui lya tengulukile ntcitu keho ya tungile mukati ketu. Tua muene vungulu vuendi, vungulu vua uye umo lika ua tundile kuli Yishe, ua shula na chivovo na vuchili.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Vilinga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Kunima ya kuva nangula Petulu na Youano, va vechele. Ku vathele ku uana chidhangametho mu ku vayandetha vakevo, muomu vantu voshe va shangalele Kalunga muomu vika vyo muna mane.</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Loma.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Muomu voshe vana panga mulonga na ku yeneka vungulu vua Kalunga,</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Kolintu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Ngocho vene, nambe nga mulye ndi munue, nambe vyoshe vi mu panga, vishangala vi kale vya Kalunga.</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Kolintu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Mualolo yetu voshe, tuli na chihanga cha kufukuka, taleni vungulu vua Muene. Tuna hilumuka na chifua chiye vene cha vungulu kuli chikuavo, ngue kuli Muene, uye yikeye Mpundhi.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kuli yikeye kukale ku vuaha mu mbunga mungeleka na muli Kilistu Yesu kuvikota namemo oshe aku myaka ya yaye.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Filipu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Kalunga kange aka tambula viyongola vyeni vyoshe vyeni kushuama kuvupite vuendi chivovo muli Kilistu Yesu. Mualolo kuli Kalunga ketu na Yishe akale chivovo kache kuhua ku myaka yoshe.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Muye mua kayomboloka Kilisitu, yikeye muono ueni, ambe eni lalo mukayomboloka lalo muvungulu vuendi.</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Tulomba evi linga lidhina lya Muene Yesu na vungulu muli yeni, na muli yikeye, ngue kavumbi ka Kalunga uetu na Muene Yesu Kilistu.</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Kukekuo ku vanji shovuele ku kala muka kuambulula na kapostolo na mulongithi.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Na Muene aka vola yange ku vipanga vyoshe vya ku vihya na ku nji takametha mu vumuene vuendi vua muilu. Kuli yikeye ku kale vungulu ku myaka na myaka ku ye kulenga.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Vuno ngue vati vakentu va vuchili muomu va li tumbula vaka kulemetha Kalunga vipanga vya chili.</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Vuno vyana vithimo vya ngocho nevi vya vakentu va kukulupa, keho likolethe ove vavenya mu ku lemetha Kalunga.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Muomu kuli koletha ka mandende mu ku vuaha, vuno kulemetha Kalunga kuna vuaha muomu vyuma vyoshe. Vili na lyuvuathano muomu muono tuli nauo na muono ukenja.</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Nga umo alongetha lishiko lya vishaki na ku yeneka kutava majui avungulu aMuene uetu Yesu Kilistu na ku vilongetha vya Kalunga,</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na kukandula vimpata ku vantu vaka kuvihya ku vi thinganyeka vyavo na vuchili ka va kele navuo vakevo va yongola nguavo kulemetha Kalunga kukekuo kunganyala.</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Vuno kulemetha Kalunga kuna kala nganyo yakama,</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Vuno ove, muntu ua Kalunga, teua vyuma evi. Keho shuamangeya vungulu, kulemetha Kalunga, kutcelela, chidhango, lukakateya na ku likehetha.</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Vakakatela chifua cha ku lemetha Kalunga, Vuno va vyana ndhili yacho. shondoloka ku vantu va chifua chiye.</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Voshe va yongola ku kala mu ku lemetha mu mana a Kilistu Yesu vaka va yandetha.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Paulu, ngamba ya Kalunga na kapostolu ua Yesu Kilistu ngue ku kutcelela kua vaye va na hangula Kalunga na kudhivuka vungulu vuye vu liya na Kalunga,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Yi tu longetha kuvyana vya kuvihya na mashungu a hantci, na kulinyunga, na kuimana mu vungulu, na kukala muli Kalunga ha ntcimbu yino yituli,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Petulu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Kuvyuma vyoshe ndhili, ya Kalunga yamuono na vukalunga uoshe vuye vuva tuhanene kuhitila mana aKalunga, uye ua tuthanene kuhitila mu likuto lyendi vavenya na lutcimo.</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Petulu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Kumana vuedheleleniko kulitakametha eni vavenya vuedheleleniko kukanyama kueni, ku kukanyama kueni vuedheleleni ko vukalunga vuendi,</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Petulu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kuvukalunga vuendi vuedheleleniko chidhango cha vunayina, na kuchidhango chavuyina vuedheniko kuliyongola.</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Petulu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Muene nadhivuka kuohyela ku vyetheko vya vaye vamu pangela, nakutakametha vaka kuvihya nakayando noho litangua lya kupangula.</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Petulu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Vuno vyuma evi vyoshe vika shengumuka mu ngila eyi, vantu muka eni muka fua? mu kakala eni navipanga vyeni vyoshe vya kuyela na kulemetha Kalunga.</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Ngechiye muka kala vana va Yisho uye ua muilu. Muomu yikeye ue kutuhuitha litangua lyendi ku vaka ku vihya na vaka kuvuaha, na ku noketha nyondhi ku li vaka kuvuaha na va ka ku vihya.</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Yesu ua mulekele, "Vika unji tumbuila mulongithi ua chili? Na umo uahi ua chili kuvanga Kalunga."</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Kuakele umo ua vaka kutumina uamui huile, nguendi, ''Mulongithi uaku vuaha, Vika njikapanga linga njika kovele mumuono ua myaka yoshe?''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Yesu uamu lekele nguendi, ''Vika unji thanena uaku vuaha? uahi uaku vuaha, kuvanga Kalunga lika.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Youano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kua kele ku li handeketha kua kama mu kati kambunga yavo omo yikeye. Vamo vahandekele nguavo, "Lyala ua chili." Vakuavo va handekele nguavo, ''Kuahi, ua tanganethele mbunga.''</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Vilinga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Mualolo ku Yopa kua kele ndonge lidhina lyendi Tambita (lya ku tumbula ''Ndolokase'') mukentu ou ua shulile na vipanga vya chili na vuana vua ngodhi vua pangele ku vihutu.</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Loma.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Tudhivuka nguetu vaye voshe vayongola Kalunga, ueku panga vyoshe vya chili, kuvaye vamu yongola. Kuli vaye vene vova na thana ku chidhango chendi.</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Kolintu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Keho Kalunga atha kupanga ngechiye kavumbi koshe ka ka lihone ko kuli yeni, ngocho ngechiye, mu vyuma vyoshe, eni linga mukale na viye vi muna yongola. Evi vika kala ngechiye eni muka vuedhelela ku vipanga vyoshe vya chili.</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Ngalata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Mukemo vene, mu tu uana chikati, tu pangeni vya chili ku vantu voshe, muakama kuli vushoko va kundama ku limbo lya lutcelelo.</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Muomu tuna kala Kalunga na vaka vipanga vyendi, vaku panga muli Kilistu Yesu tupange vipanga viye viya na vithinganyeka vya Kalunga myaka yetu ngocho tukenda muli vakevo.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Filipu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Mu nja tcelela nguange uye na shangumukile vipanga vya ku vuaha muli yeni aka ya ya ku lutue na ku litangua olyo lya Kilistu Yesu.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Muende ngue kuli Muene na kumuya ku mbunge mu vyoshe vya vungulu na kulikulitha mu kadhivuka Kalunga.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Mualolo Muene uetu Yesu Kilistu vavenya, na Kalunga Tata uetu, uye uatu yongola na ku lembedheka kua myaka yoshe ya yaye na ku kandelela kua chili ha kavumbi keni.</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ua tcimana muomu vipanga vyendi vyaku vuaha, nambe endi ua kele na liyango muomu vanike, ndi endi ua kele kuyumbula vangendhi, ndi ua kele kukusha myanja ya vantu va Kuyela vaKalunga, ndi ua kele kukuatha va ka kuyanda, ndi ua kele na kukanyama mu ku panga vipanga vyoshe vya chili.</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Avo va li tava nguavo va dhivuka Kalunga, vuno va mu vyana na vipanga vyavo. Avo va ku vihya, va thina, kuve ku panga vyuma vya vungulu.</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Petulu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Ngocho vene lingeni kuli voshe vayanda muomu lya chidhango cha Kalunga uye ahaka muku tcelela myono yavo naku kutcelela Shakapanga mukupanga muachili.</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Mateo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Yesu uayile ku Ngalileya yoshe, ua longethele mu vi thinangonga vyavo, ua mbuluile mudhimbu ua chili ua vu Muene na ku kanguitha ku nkala mavedhi hakati ka vantu.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Yendi ua handekele nguendi, ''Na ntcimbu yinapu mo, na vumuene vua Kalunga vuli muhehi. Tengulukeni na ku tcelela mudhimbu ua chili.''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Keho kangelu ua va lekele nguendi, "Keti muvue lyova, muomu njina minehela mudhimbu ua ungulu ou uminehela kuyolela kuakama kuvantu voshe.</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Vilinga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Keho etu tuna mi nehela vinkanda vyachili: likumiyo liye lya ku tunda ku li shukulu yetu</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Vilinga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Vuno ange ka nja thinganyekele ngue muono uange uli na vungulu, nga nji na manetha chetheko change, na vipanga viye vi nja tambuile ku li Muene Yesu, na kuambulula vumbangi mudhimbu ua chili vua kavumbi ka Kalunga.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Loma.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Nga yange kunja kele na shuama ya mudhimbu ua chili, nga ukeuo ndhili ya Kalunga Tata ya vuovoke vua vaye voshe vaka ku tcelela, kuli vaYundeya vaka kulivanga umba vaNgelengu.</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Kolintu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Keho ngechi nji yongola linga mu dhivuke, va munanana, majui a mangulu aye a njambuluile kulyeni, aye a mua tambuile na haye ho mu nemana,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Kolintu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Kuli vakevo Kalunga ua ntcimbu yino na fuika vithinganyeka vya vaye vaka kuyeneka tcelela. Ngue viuana mo, keti vathe kumona mutangeko ua mudhimbu ua chili ua vungulu ua Kilistu, uye yikeye ua mu chifua cha Kalunga.</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Ngalata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Vuno nambe nga yetu nambe kangelu ua muilu tu myambuluila vinkanda vyeka ku tunditha ko viye vi tua myambuililile, a kale ua kuthinga.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Filipu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Vuno pangeni viye vya ku vuaha vina pande ku kala mudhimbu ua chili ua Kilistu, linga viye nambe mo njikenja kulyeni ndi mo nji na yeneka ko, nji na pande kumyuvua, mu nemana mu mpundhi yimolika, na vithinganyeka vi molika mu ku panga mu mo lika muomu lya kutcelela kua mudhimbu ua chili.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Omo kutatelela chiye chiva na muhakela muilu chikecho, chimuo vuila laya mulijui lya vungulu vua vinkanda vya chili.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Vikevyo vya nami thanenene ha mudhimbu ua chili, linga mutambule vungulu vua Muene uetu Yesu Kilistu.</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Ngocho keti uvue shuama ya vukaleho vua Muene uetu, yindi yange, Paulu, nji chindhinda chendi. Nambe, tambulako mutambela ua kayando muomu lya mudhimbu ngue ku ndhili ya Kalunga.</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Petulu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Muomu ntcimbu yinapu yakupangula yitameka kunjivo ya Kalunga. Nga vakatameka netu, vika kala vati vituhukamo kuli vaye vayeneka kulikehetha midhimbu ua Kalunga?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Kuyombolola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Keho nja muene kangelu mukuavo a pulula muilu, uye uakele na mudhimbu ua chili ua myaka yoshe ua mbuluile kuli vantu va kala mu chifuti_ku nkala chifuti, mishovo, na vindaka, na vantu voshe.</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Keho kangelu ua kuanyene nendi nguendi, "keti uvue lyova, Maliya, muomu una uana kavumbi kuli Kalunga.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Youano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Muomu mashiko va a hanene kuli Mosesa. Chivovo na vu chili vyedhile ku hitila muli Yesu Kilistu.</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Vilinga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Keho na ndhili ya kama vapositolu vambuluilevumbangi vua chi shitukilocha Muene Yesu, na kavumbi ka kama ka kele na va voshe.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Loma.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keho vakevo vana vemenena na ku vutuka ku kavumbi kuhitila mu vuovoke vuye vuli muli Kilistu Yesu.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Kolintu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Vuno mu ngodhi ya Kalunga yange uno, na ngodhi yendi mulyange ku ya yile mu ngocho. Vuno, nja fuitangana muakama ku tuvakana voshe. Vuno keti yange, kavumbi ka Kalunga kali nange.</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Kolintu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Muomu vyuma vyoshe muomu yeni, ngechiye kavumbi kaye ka kaheta ku vantu va vengi na va vengi mu ku vuedhelela ku shangala ku vungulu vua Kalunga.</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Ngalata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Kunji li handunuka na Ngodhi ya Kalunga, muomu ambe nga vungulu vua kele ku majui a lishiko, keho Yesu ua tcile ngocho!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Ngocho ku ngodhi na tuovola ha lutcelelo, evi kuvyedhile kuli yeni, vya kele vya vuana vua Kalunga,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Filipu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Chivovo cha Muene Yesu Kilistu chikale cheni cha mpundhi ya kuyela.</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Vihandeka vyeni vikale na ngodhi ntcimbu yoshe pangeni vavi hake na mukele linga mudhivuke nguavo vati kukuanyana cha nkala muntu.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Mualolo Muene uetu Yesu Kilistu vavenya, na Kalunga Tata uetu, uye uatu yongola na ku lembedheka kua myaka yoshe ya yaye na ku kandelela kua chili ha kavumbi keni.</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Ngocho vene, munange, likolethe muku tcelelela kuye kuli muli Kilistu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Muomu ngodhi ya Kalunga yina yombolokela mu vuovoke vua vantu voshe.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linga mu ku mu langununa mu ngodhi yendi, kuatha tu ka kale va suana tu tatelela muono ua myaka yoshe.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Vahevelu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Vuno tuna mono uye yivana puitha ua mundende muintci lya tungelu, yikeye Yesu vene, muana yandele na kutca vana muhakela nkata ya vungulu na kathingimiko. Linga Kalunga ua kele kutca muomu lya voshe.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Petulu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Vuahetheni vithinganyeka vyeni, keti mukolue, tateleleni na kutantuluka mu kavumbi kaye kava minehelele haku yomboloka kua Yesu Kilistu.</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Mateo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Muomu kuye kua kala vufuko vueni, kuke ko lalo ku ka kala vimbunge vyeni.</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muomu kovi kovela ku mbunge, vuno vikovela muimo lya muntu, vika tu hakamo vi kayaku muthenge?"' ViyeYesu ua va lekethele nguendi vyakulya vyoshe vyavingulu.</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Keho Maliya ua kele navithinganyeka kulyevi vyoshe vyovuile, ua vihakele kumbunge.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Youano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''Keti mu kale na vishoti mu vimbunge vyeni. Tceleleni Kalunga; nji tceleleni nange lalo.</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Vilinga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Ove ko uakele na mutambela nambe ua kuhinga mu lijui eli, muomu mbunge yove koyakele na vungulu ku mesho a Kalunga.</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Loma.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Vuno lyikelyo lya ku ku vuedhelela kua ku kola na ku yeneka kutengulula vimbunge viye vimu na li hakela kuilu lyeni vavenya vukalu ha litangua lya vukalu, likelyo liye, litangua lya kuyombolola kua kupangula cha Kalunga kua vungulu.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Kolintu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Yikeye lalo ua tuhakele chidhivukitho keho ua tu hanene chidhivukitho yikeye Mpundhi mu vimbunge vyetu ngue viuanamo vya viye vikenja.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Ngalata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Muomu yeni mu vana, Kalunga na tumu mpundhi ya Mona mu vimbunge vyetu a tambakana nguendi, "Abba, Tata."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Filipu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naka kavumbi ka Kalunga, chiye cha tuvakana mangana, oshe chi ka katametha vi mbunge vyeni na vithinganyeka vyeni muli Kilistu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Lingeni chivovo cha Kilisitu chitumine mu vimbunge vyeni. Muomu mu chivovo chiye mukemuo muva mithanene mumuvila umo lika.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Vuno Kalunga ami nikila vi mbunge vyeni naku chilemo cha Kalunga na mu ku tuvakana cha Yesu Kilistu.</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Teua mashungu avukuenje. shuamangeya vungulu, ku tcelela, chidhango, na chivovo hamo lika na vaye vatambakana kuli Muene na vimbunge vya kuyela.</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Vahevelu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keti mukaluuithe vimbunge vyeni, haye hova mushangumuine, ngue kulitangua liye lyamu muthenge mova muethekele.</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Petulu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Vuno vuahetheni Kilistu ngue Muene mu vimbunge vyeni vya kuyela. Ntcimbu yoshe mukukuanya nkala uoshe amihula lijui lya kutatelela viye vimuli navyo. vuno na kukonkama na lyova.</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Youano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Mukemo tu ka dhivuka ngechiye tu vaka vungulu, na ku holoketha vimbunge vyetu ku mesho endi.</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Kunima endi vana mu mbuitika, Yesu ua tuntukile mumema vuathi vuathi, keho taleni, na lilu lya shokolokele kuli yikeye. Endi ua muene Mpundhi ya Kalunga ya shelelele ngue nkuti na ku tulila hali yikeye.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Taleni, lijui lyandile muilu na kuhandeka ngualyo, ''Ou yikeye Munange yinja yongola. Ua njiya ku mbunge.''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Mukemo muene Yesu ua manethele ku longetha, va mutualele muilu, ua tumamene kuchilyo chalivoko lya Kalunga.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Hantcimbu yiye te tungelu vanayi muilu, tunyungi va liyonguele nguavo, "Tuyeni kuMbetelema tuka tale evi vina keleko, vyana tu leketha Muene."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Youano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Youano ua kuanyeneko nguendi, "Muntu katha ku tambula nkala chuma kuvanga vana chi hana ku li yikeye cha ku tunda muilu.</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Vilinga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Muomu Ndaviti ka londele muilu, vuno vavenya ua handekele nguendi, 'Muene ua handekele na Muene uange, ''Tumama ku livoko lyange lya chilyo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Loma.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Nga vukalu vua Kalunga vuli leketha kutunda kuilu kuli voshe vaka mafuti na vaka kuyeneka vuchili vaye muli vakevo kuhitila mu ku yeneka vuchili va shueka vuchili.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Filipu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Vuno vundambo vuetu vuli muilu, kukekuo lalo tutatela Muovole, MueneYesu Kilistu.</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Omo kutatelela chiye chiva na muhakela muilu chikecho, chimuo vuila laya mulijui lya vungulu vua vinkanda vya chili.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Na ku liyeni muli na ku yanda chili ku huima hamo netu, muye Muene Yesu akayomboloka mu ku tunda muilu na tungelo vaka ndhili</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Vahevelu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Muomu sasendote uakama ua ngechiye mutuyando tuetu, yikeye ua kuyela, Kakele na mulonga, na ku kutuvakana muilu.</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Petulu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Evi muomu vya kuhinga viye kovye kuvihya, vuye vuyeneka kujuala, na kuyeneka kudhimbala. Vana mishuekela vuo muilu.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Petulu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Netu vavenya tuo vuile lijui eli lya tundile muilu, motua kele nendi kumukinya ua kuyela.</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Kuyombolola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Uye a tuvakana njika mu haka ngundhi mu njivo ya Kalunga. Nambe lalo aka tuhuka mo, keho hali yikeye njika thona lidhina lya Kalunga kange, na lidhina lya limbo lyakama lya Kalunga kange (yikeyo Yelusalema ya yihya, yiye yitunda muilu kuli Kalunga kange), keho na lidhina lyange lya lihya.</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Mateo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"vuno muye vaka kupanga ku lihya vamuene mona enja, vali handekethele umo na mukuavo nguavo "yikeye muka ku hinga nou, tuyeni tumu tcihye linga tuhinge vufuko vuendi.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"Vuno vaka kulima va vinyu valyuvuile nguavo, 'Ou yikeye suana.' yinjeni, tumu tciheni keho na kuhinga ku kala kuetu.'</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"Vuno omo vaka kupanga vamu muene, valihandekethele yavo vavenya, nguavo, 'Ou yikeye mona. Tumu tcihyeni, linga vufuko vuka kale vuetu.'</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Loma.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Muomu Avilahama ko va muishikile na ku mbuto yendi ngachiye aka kala muka ku hinga ku chifuti ha lishiko, vuno ha vungulu vua tcelelele.</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Loma.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Muomu nga voshe vaye vakala ku lishiko vakevo vaka kala vaka kuhinga, kutcelela kuna kala kua ngocho, keho litavathano lyahi lipanga.</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Loma.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Nga etu tu vana, keho netu lalo tu visuana, vasuana vaKalunga. Etu tu visuana livandakana na Kilistu, nga tuyanda hamo nendi linga netu lalo vaka tu shangala hamo lika nendi.</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Ngalata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Nji handeka nguange suana, muomu nkala ntcimbu yikeye ua mundende, yikeye kali tundindithile ko ku vundungo, nambe yikeye va venya ua vyoshe.</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Ngalata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Keho ku ua kele lalo ndungo, vuno u muna, keho nga u mona, keho yove lalo suana ku hitila muli Kalunga.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Lihungu eli lya vungulu vuye nguavo vaka vifuti navo vasuana, navo lalo vamo vamuvila, navo vana vatceleletha muli Yesu Kilistu kuhitila mu mudhimbu ua chili.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linga mu ku mu langununa mu ngodhi yendi, kuatha tu ka kale va suana tu tatelela muono ua myaka yoshe.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Vahevelu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Vuno matangua ano, aku kotokela na handeka netu hali Munendi, uye yana puitha suana ua vyuma vyoshe, hali yikeye lalo ua pangele vyuma vyoshe.</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Vahevelu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Mukemuo Kalunga ua yonguele kuleketha na vuana vua kuli vaka kuhinga lyuvathano liye. Ngachiye lijui lyendi kalyatha kutenguluka mueka, ua vanda kaneneko kulithinga linga omo vyuma vivali viye kavitava kuvitengulula.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Tiango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Tolilileni, vamunana vonjayongola, keti Kalunga ua shovuele vihutu va hantci vakale vaka kufuka na ku tcelela na vaka ku hinga vumuene vuye kuli vaye vamu yongola ndi?</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Petulu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Mungila yiye vene, eni vamala tumameni nava kentu veni kushuama mukulyuvua, ngue chitenga chiye cha chivotci. muomu vanapu vasuana kumolika neni kukavumbi kamuono; ngocho vene kulomba kueni keti vava vindike</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Mateo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Vuno nji handeka neni ngechiye nkala voshe uye ali na vukalu na munayina ua lyala vaka muhaka ku chipangulo; keho uye uoshe a handeka kuli muna yina ua lyala nguendi, 'Muntu ua kuvihya!' vaka muhana ku mbunga; na uye uoshe a handeka nguendi, 'Ove litha!' vaka mumbila mu tuhya.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Mateo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Nga lisho lyove lya chilyo li ku yandetha, litundithe mo. Muomu china ku vuahela linga chimo cha mbaluvuila yove linga yika dhimbale ngechiye muvila uove uoshe vaka umbile mutuhya.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Mateo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Nga livoko lyove lya chilyo liku yandetha, livatule ko na ku lyumbila. Muomu china ku vuahela ngechiye chimo cha mbaluvuila yamuvila uove linga chidhimbale ngechiye muvila uove uoshe uka ya mu tuhya.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Keti muvue lyova lya vaye vatcihya muvila vuno ko vatha kutcihya muono. Vuno, kaleni na lyova lya uye atha kutcihya muono na mivila yoshe mu ngehena.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Mateo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Nga lisho lyove li kushevukitha, li chakumune mo na ku lyumbila kuti kuli yove. China ku vuahela ku kovela mu muono na lisho limo lika chili munima ku kala na mesho avali keho va kumbile lutengo lua tuhya.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Mateo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Chikele cheni, vaka mathona, va faliseo na vingungu! muomu mue ku hita mu vi kalunga ndonga na ha vintunda na ku tengulula muntu umo, na muye mu na mu tengulula, mu na mu puitha mu ka ngehena luvali ku mi tuvakana yeni.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Mateo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Eni manoka, eni vana va mambuambua, vati mu ka teua chipangulo cha ngehena?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Nga livoko lyove likuputhumuitha, livatuleko. Cha chingulu kuka kovela muilu na vulema ku tuvakana kuya nomu muka kovela mu tuhya tua myaka yoshe ko tuekudhima.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Nga muanja uku pundukitha, u teteko. Cha chingulu kovele muilu navulema kutuvakana u kale na myanja yivali va ka kumbile mutuhya.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Nga lisho lyove liku punduitha kuku vihya, lichokolemo. Cha chingulu kuka kovela mu vumuene vua Kalunga na lisho limo vili hone kukala na mesho avali na ku ka kumbila mutuhya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Vuno Ange njimi nangula kuli uye yomu vuila lyova. muteueni ou umo uye, a tciha, ali nandhili yaku kumbila mu ngehena. Mukemo, Ange nji kuanya neni nguange, mu teueni yikeye.</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Tiango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Ndaka nayo yina pu tuhya , chifuti cha kuvihya ha kati ka vilyo vyetu, moyi na pu ndaka ,yi viyitha muvila uoshe , shuameka ndeho ya muono, nalyakelyo vavenya, ya shuamekele tuhya tualutengo.</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Uoshe ovua shuama mulyange na majui ange muntcimbu yino ya kuvihya navupangala, muna muntu aka muvuilala suama muakenja mu vumuene vua Yishe natungelo vakuyela."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Muomu uoshe uye uakama napanga vyuma vya kama kuli yange na lidhina lyendi lya yela.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Youano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Keho etu tuna tcelela naku dhivuka ngechiye yove umo ua Kuyela ua Kalunga.''</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Vilinga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Muomu mua mungulu mu njivo eyi mu ku lua na Ngamba yove ua kuyela Yesu, uye yi ua vuavuethele kua likunguluilile Helonde na Pontu Pilato, hamo lika na vaka vifuti na vantu va Yisaleli.</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Loma.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Ange nji mi thindiya ngocho, va munanana, ku ngodhi ya Kalunga, muhane mivila yeni ngue chikombelo cha muono, kulela, yiye yiva tava kuli Kalunga. Echi chikecho chipanga cheni cha mi tcimanena.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Kolintu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Nga umo a viyitha tembele ya Kalunga, Kalunga nendi a ka mu viyitha. Muomu tembele ya Kalunga ya yela, keho ngocho neni lalo yeleni.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Kalunga uatu hanguile muli yikeye te nolo vapange mavu, linga tukale vakua kuyela, nava kua ku yeneka kahenga kumesho endi mu chidhango.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Vuno mualolo nami hametha mu muvila ua ntcitu yeni ha kutca, kumiyombolola vaka kuyela na vaka kuvihya keho na ha vupayelo hahi kumesho endi.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linga akolethe mbunge yeni, naha ha ku mipayela hahi kumesho a Kalunga na kuli Tata uetu ha kuinja kua Muene Yesu hamo na vantu vendi vaka kuyela voshe.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uye ua tuovuele yetu na ku tuthana yetu kuthana kua kuyela. Yikeye ua pangele evi, keti ngue ku vipanga vyetu, vuno kushuama ku vutumbe vuendi na kavumbi kendi vavenya. Ua tu hanene vyuma evi muli kilistu Yesu ku ntcimbu ya laya ku kakulu.</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Filemone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Muomu njinovu vya kutcelela chove chiye chi uli nacho kuli Muene Yesu na chidhango uli nacho kuli vantu vaka kuyela.</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Vahevelu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Ngocho vene vakuetu mumpundhi, vaye vathanene muilu. Thinga nyekeni Yesu, uye kapostolu na sasendote uakama ua kutcelela kuetu.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Petulu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Vuno ngue uye ua mithanene uayela, eni lalo kaleni vaka kuyela kuvipanga vyeni vyoshe.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Yunda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Vuno eni vakachidhango change, litungeni eni vavenya mukutcelela kueni kuakuyela, lalo lombeni mu Mpundhi Yakuyela.</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Kuyombolola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Ku nkala kathitu ua vaye vauana ua kele na vimbava vitanu na yimo, na mesho a ku shula kuilu na hantci. Vakevo matciki na mutanya ko ve ku huima nguavo, ''Ua kuyela, ua kuyela, ua kuyela yikeye Muene Kalunga muka ndhili yoshe, uye ua kele ko, uye a liko, na uye a kenja ko.''</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Ange chili nji mi mbuitika mu mema ku muetha ku tenguluka kua vimbunge. Vuno uye akenja kunima yange na nji tuvakana kundhili nambe vi nkuaku vyendi ko nji ka vyatha ku vyambata. Yikeye aka mi mbuitika mu Mpundhi Yakuyela na mu tuhya.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Ndaviti endi vavenya , mu Mpundhi ya kuYela nguendi, 'Muene ua handekele na Muene uange, "Tumama ku chilyo kamane njika linga vaka vindhindo vyove vilyatelo vya myanja yove"</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Nga mpundhi yaku Yela yiku longetha mu ntcimbu yiyevene uka kuanya.''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Youano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Keho Yesu mua handekele evi, ua va huiminine na ku va leka nguendi, "Tambuleni Mpundhi ya Kuyela.</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Vilinga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Vuno eni muka tambula ndhili muye Mpundhi Yakuyela yinenja kulyeni, keho muka kala vambangi vange mu Yelusalema na kuoshe kuYumdeya na ku Samaliya, na kuoshe kua lenga mavu.''</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Loma.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na kutcelela kue kuneha shuama muomu ngodhi ya Kalunga uayi shuhuila mu vimbunge vyetu kuhitila muMpundhi ya Kuyela, yiye yiva tu hanene.</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Kolintu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Keho nji yongola ku mi leka nguange mu na dhivuka ngueni na umo uahi ua ku kuanya mu Chithithimba a kuanya nguendi, "Yesu yikeye chikunku." Na umo uahi a kuanya nguendi, "Yesu yikeye Muene," Noho mu Mpundhi Yakuyela.</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Kolintu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mu kuyela, mu mana, mu ku tatela, mu kuyanguluka, na mu Mpundhi Yakuyela, na chidhango cha ku vuaha,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Muli Kilistu, neni lalo, muye mu muovuile lijui lya vushunga, mudhimbu ua kuovoka cheni, muetavele muli yendi keho vami vandakanene na mpundhi yachili, yiye ya litavathano,</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Yeni muakele na kupanga netu na Muene uye ua tambuile majui amengi mu ku yolela kua Mpundhi Yakuyela .</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Chuma chiye cha chili cha ku kundika Kalunga, chitakamethe ku hitila mu Mpundhi ya Kuyela, uye ua kala mulyetu.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keti muomu tua pangele vya vingulu, vuno mu ngodhi yendi ua tuovola, na mu ku kusha kua vuntu vua vuha mu Mpundhi ya kuyela,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Vahevelu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Kuntcimbu yiye vene Kalunga lalo uambuluile vukaleho hamo navo mu kupanga vidhivukitho na vikomoketho na ndhili yayo na mukupangela vuana vua mu Mpundhi Yakuyela ngue kuchidhango chendi.</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Petulu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Muomu vupolofeto navumo vuahi vuedhile kuchidhango cha muntu, vuno vantu vakuanyene vya Kalunga omo Mpundhi Yakuyela yava pangethele.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Yunda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Vuno eni vakachidhango change, litungeni eni vavenya mukutcelela kueni kuakuyela, lalo lombeni mu Mpundhi Yakuyela.</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Mateo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'Vantu vana njithingimika na vimbunge vyavo, vuno vimbunge vyavo hale nange.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Ngechi ua valekele nguendi, "Kapolofeto Yisaya ua muene vuino chivembulu cheni ngue muvana thono nguavo, "Vantu ava vekunji thingimika ange namilungu, vuno vimbunge vyavo vyakala hale nange."</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Una edhiva ma shiko-keti ukapange vukuidhi, keti ukatcihe, keti ukapuanje, keti uvangeye, thingimika yisho na vanoko."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Youano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Ngechiye nkala uoshe a ka thingimike Mona ngue mu va thingimika Yishe. Ou uoshe ka thingimika Mona ka thingimika Yishe uye ua mu tuma.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Youano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Nga umo a nji pangela, a nji shuame; keho kuye ku nji ka kala, kukekuo vene ngamba yange kua ka kala. Nga umo anji pangela, Tata a ka mu shangala.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Vilinga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Vakevo lalo vantu vatu thingimikile na tuthingimiko tua tuingi, va tuhanene viye vitua yonguele.</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Loma.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Nkala uoshe mufueteni viye vina mu tyama: lishimu kuli vavenya, mulambu kuye kuna tyama, nakathingimiko kuye kuka na tyama.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Kolintu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Na vilyo viye vi tue kuyeneka ku leketha ku vya ku tu hana kathingimiko ka ngechiye.</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Thingimika yisho na vanoko [likelyo lijui lya lishiko lya kulivanga lya kuli tavathana].</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Mualolo kuli Muene uye ke kuhua ua yaye kakele na kutca, ka tuatha ku mu mona, yikeye lika Kalunga, kuli yikeye kukale kathingimiko na vungulu ku myaka na myaka.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Vahevelu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Vuno tuna mono uye yivana puitha ua mundende muintci lya tungelu, yikeye Yesu vene, muana yandele na kutca vana muhakela nkata ya vungulu na kathingimiko. Linga Kalunga ua kele kutca muomu lya voshe.</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Petulu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Thingimikeni voshe, yongoleni vakueni. Kaleni nalyova lya Kalunga , thingimikeni muene.</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Petulu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Muomu yikeye ua tambuile kathingimiko na vungulu vua Kalunga Tata muye lijui valinehele kuli yikeye ku vungulu vua likuto, ua kuanyene nguendi, ''Ou yikeye munange yinjayongola, yikeye ua njiya kumbunge.''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Kuyombolola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''Ua ku vuaha yove, Muene uetu na Kalunga ketu, ku tambula vungulu na kathingimiko na ndhili, muomu yove ua pangele vyuma vyoshe, na ku chidhango chove vya kele mo keho va vi pangele."</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Kuyombolola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va handekele nguavo, "Ame! kushangala, vungulu, mana, tuhana kushangala, kathingimiko, na ndhili, na vukama vili kuli Kalunga myaka na myaka! Ame!''</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Mateo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keho mu lidhina lyendi va ka kala na lutcelelo.''</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Vuno etu tua tcelelele nguetu yikeye akakula vaYisaleli. Mukemo, na vika vya vingi, lelo linapu litangua lya muchitatu kutunda haye hovya yombolokele vyuma vyoshe.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Vilinga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njili na ku tcelela kuli Kalunga, ngue ava vene va li na ku tala lalo, ngechiye ku kala chishituko cha vaka vungulu na vaka ku vihya.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Loma.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Vuno Kalunga ua ku tatelela ami shulithe na ku vuahelela kuoshe na ngodhi yoshe muku tcelela linga mu thumpuoke na ku tatelela mungolo ya Mpundhi Yakuyela muka kale nalutcelelo.</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Kolintu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Vuno ngechi vyuma evi vitatu: ku tcelela, ku tumamena, na chidhango. vuno ha kati kavyo chidhango chi na tuvakana.</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Kolintu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Ngocho vene omo tu li na ku tcelela, kua ngechiye.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Njilomba ngachije nguange mesho a vimbunge vyeni linga atue cheke, ngue mu muna dhivuka ku tatelela cha viye uami tuamenene muhete kuvungulu vua vusuana vuendi muli vantu vendi vakuyela.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Filipu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Chikecho ku thetela kuange kua kama na ku tatela kuange ngachiye shuama ko yi kanji kuata, vuno na ku kanyama kuoshe ngue ntcimbu yoshe, na mualolo vene Kilistu va ka mushangaletha mu muvila, nambe na muono ndi mu ku tca.</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Kuli vakevo cha yonguele Kalunga ku kuyombolola vati va lua vufuko vua vungulu vua lihungu eli hakati kati vaka vifuti viye Kilisitu ali mulyeni kutate lela kua vungulu.</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Vuno kotua yonguele kumileketha, vamuna nana, vya kuli voshe vaye vana kotha, linga keti muvue vuthiua, ngue vaye kuva kele na ku tcelela.</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Paulu, ka postolu ua Kilistu Yesu kuchiyongola cha mashiko aKalunga Muovole uetu na Kilistu Yesu kutcelela kuetu,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ntcimbu tuchi tata linga tu uane viva tu tceleletha, na ku yomboloka kua vungulu vua Kalunga ketu ua kama na Muovole Yesu Kilistu.</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Vahevelu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Tukakateleni kulitavela kuaku kutcelela kuetu kuteua chili yemanga, muomu uye uatuithikile muku tcelela.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Petulu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Vuahetheni vithinganyeka vyeni, keti mukolue, tateleleni na kutantuluka mu kavumbi kaye kava minehelele haku yomboloka kua Yesu Kilistu.</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Youano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Nkala uoshe uye ali na ku tcelela echi muli yikeye na li yeletha ngue muana yele yendi.</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Keho kua kele umo mbunga ua kuanyene nendi nguendi, ''mulongithi, leka muna nana ua lyala linga tulyavele vufuko nange.''</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Vilinga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Keho ka muhanene vya kuhinga na vimo vyahi mu vikevyo, kuahi, nambe keti kua ku haka myanja yendi. Vuno ua likumiyile - nambe ngocho Avilahama te kanda auane mona - ngechiye aka muhana chifuti ngue vufuko na ku mushovo ua kunima yendi.</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Vilinga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Mualolo nji mi kundika kuli Kalunga, na ku lijui lya kavumbi kendi, likelyo lyatha ku mitunga na ku mihana vya kuhinga ha kati ka voshe va na toko.</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Ngalata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Na vusuana vu kenja na majui alishiko, hakeho kuvu kenja ha lyuvuathano. Vuno Kalunga na hana Avilahama mavokovoko mukutcilyeletha.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yiye yikeyo lukulahetho luetu lua kushuana noho tukawane ku kupala mpundu, kuvishangala vya kavumbi kendi.</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Njilomba ngachije nguange mesho a vimbunge vyeni linga atue cheke, ngue mu muna dhivuka ku tatelela cha viye uami tuamenene muhete kuvungulu vua vusuana vuendi muli vantu vendi vakuyela.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Muna dhivuka chili vene naumo uahi nambe muka vukuidhi, ua madhilo, nambe muka chipululu yikeye mu kaku lemetha mahamba ka kakala na vusuana mu vumuene vua Kilistu na Kalunga.</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Munadhivuka ngueni muka tambula fueto ya kutunda kuli muene ya kuhinga yikeye Kilisitu muene uye a mupangela.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Vahevelu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Muomu yikeye nakala lihako lya kulyuvathano lya lihya. Evi ngechiye, omo kutca chinenja, chaku tukula kuvi vulumuna viye lyaku lyuvuathano lya kulivanga, vaye vova nathana vakatambula nkuminyo yavivedhukitho kavyekuhua vyayaye.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Vahevelu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Vya kele hakutcelela chiye Avilahama vamuthanene, uononokele mukuya ku chifuti chiye chiva yonguele kumuhana ku kachihinga. Keho uayile kadhivukile kuayile.</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Petulu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Evi muomu vya kuhinga viye kovye kuvihya, vuye vuyeneka kujuala, na kuyeneka kudhimbala. Vana mishuekela vuo muilu.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Mateo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Kuthemuka kua Yesu Kilistu kua yombolokele mungila eyi. Vayina vendi, Maliya, va mulamenene kuambata Yosefe, vuno kulutue va ku kele kumolika, va ku mu uanene na ku kala na mivila yivali yaku Mpundhi Yakuyela.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Youano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Muomu mashiko va a hanene kuli Mosesa. Chivovo na vu chili vyedhile ku hitila muli Yesu Kilistu.</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Vilinga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Keho Petulu ua va lekele nguendi, ''Tengulukeni vi mbunge vyeni, keho limbuitikeni, eni voshe, mu lidhina lya Yesu Kilistu muomu mu kuechela kua milonga yeni, keho mu ka tambula vuana vua Mpundhi Yakuyela.</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Loma.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Vuno hani vuana kuvukala ngue ku pangula. Muomu kupangula kua umo muatcile vavengi, vyuma vingahi yina tupangela ngodhi ya Kalunga na vuana kuhitila ha kavumbi ka muntu umo. Yesu Kilistu ua uaneketha vavengi!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Kolintu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Muomu nja tumbuile ku dhivuka na vimo vyahi munja kele hamo lika neni kuvanga Yesu Kilistu, na ku kulika kuendi.</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Kolintu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Muomu Kalunga yikeye umo uye ua handekele nguendi, ''Mutanya uka tanguluka ku mu thithi.'' Yikeye na tangeka vimbunge vyetu, mu ku hana mutangeko ua mana a vungulu ua Kalunga ku chihanga cha Yesu Kilistu.</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Ngalata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Paulu, ka Apostolu_ keti ka Apostolu ua ku vantu nambe ua ku chidhango cha muntu, vuno hali Yesu Kilistu na Yishe Kalunga, uye ua mu hinduile kukudtha_</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Vamushangale Kalunga na Yishe ya Muene uetu Yesu Kilistu, ua tuvedhukitha na vyoshe vivedhukitho vya Mpundhi yachili mu mihela ya muilu muli Kilistu.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Filipu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keho vindaka vyoshe vika litava ngachiye Yesu Kilistu yikeye Muene, ku vungulu vua Kalunga Tata.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Nga uvuluitha vamuna nana vyuma evi, uka kala ngamba ua chili ua Kilistu Yesu. Muomu mu ka kulya ku majui aku tcelela na ku vilongetha vyu na shuamene.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Vahevelu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 kilisitu yikeye ua kele ko dhau na lelo, na ku myaka yoshe.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Petulu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Uakushangala Kalunga yikeye Yishe ya muene uetu Yesu Kilistu, Ku chikeketima chendi chakama, endi uatuhana kuthemuua kuakuha mukutatelela muono mukushituka kua Yesu Kilistu mukutca.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Youano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Vana vange va vandende nji mi thonena vyuma evi linga keti mu pange mulonga. Vuno nga umo apanga mulonga tu li na likumiyo kuli Tata, Yesu Kilistu, umo uye muka kuvuaha.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Yunda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kuli kalunga umo lika muovole uetu hali Yesu Kilistu Muene uetu, kukale vungulu, navukama, nakutumina, nandhili, kutunda kumyaka yakukakulu ketu, nalelo lino, nakumyaka namyaka kuye kulenga.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Kuyombolola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Kuyombolola kua Yesu Kilistu kuye kua muhanene Kalunga amuethe kuli ngamba yendi Youano atuma kangelu kendi kuli yikeye.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Mateo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Muye muva muene ntanga ntanga, va yolelele na ku yolela kua kama.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Eyi yikeyo mbuto yova kunine ha mavue; vaye, mu kuvua lijui vuathi vuathi va tambula naku yolela.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Mukemo lalo, nji mi leka nguange, kuli kuyolela kumesho a tungelu tua Kalunga kuli muka mulonga uoshe uye na tenguluka."</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Youano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Nji na handeka vyuma evi linga liyango lyange li kale mulyeni na likelyo likale lya kushula.</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Vilinga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Na vandonge va shulile na yolela na Mpundhi Yakuyela.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Loma.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Vuno Kalunga ua ku tatelela ami shulithe na ku vuahelela kuoshe na ngodhi yoshe muku tcelela linga mu thumpuoke na ku tatelela mungolo ya Mpundhi Yakuyela muka kale nalutcelelo.</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Kolintu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Kuthimpa kuange kuakama kuli muli yeni, keho na ku lihametha kuange kuakama muli yeni. Njina shulu na ku dhembeleka. Nji ka shula na ku yolela mu kayando ketu koshe.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Ngalata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Vuno vushuka vua Mpundhi vukevo chindhango, liyango, chivovo, kulithimpitika, vuhuanga, vua ngulu, kutcelela,</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Filipu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Ngocho vene, vamuna nana vaka chidhango change vaye vonja yongola muakama, va kuyolela na nkata yange, yima neni na ndhili muli Kalunga, vaka chidhango change.</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Muomu yeni vaka vungulu vuetu na ku yolela.</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Ngue nje ku vuluka mishodhi yeni, ngocho nji yongola ku mimona, linga njika shule na kuyolela kua kama.</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Filemone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Muomu njakele na kuyolela na kudhembeleka muakama muomu muchidhango chove, muomu mbunge ya vantu vaka kuyela yina kolela hali yove munana.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Vahevelu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Tutaleni kuli Yesu muka kuvuaha na ku tantulukitha kutcelela kuetu, yikeye kuyanguluka kuye ku va muhakele ua yandele ha chiti cha ku lindakana, ua yenguile shuama yacho, na ku tumama kuli voko lya chilyo lya chitumamo cha Kalunga cha vu Muene.</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Petulu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Komua mumuene ngachiye, vuno muatava mulyendi. Komua mumuene ngachiye, vuno muatava muli yikeye na kuyolela yakushula na vumpahu.</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Youano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Njili na kuyolela kuakama kulyevi, mukuvua viye vana vange venda mu vungulu.</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Yesu ua handekele kuli yikeye nguendi, ''Mua vungulu nji handeka kuli yeni nguange, mualolo muye Muna Muntu aka tumama ku chitumamo cha vungulu vuendi, eni muna shuamene yange lalo vaka tumama likumi na vivali vya vitumamo, na kupangula mishovo likumi na vivali yava Yisaleli.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Keti upangule, kuteua nove ku vaka kupangula. keti upayethe nove ku vaka kupayetha. Etheleni vakueni, nove vaka kuethela.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Muene ua mulekele nguendi, Mu lijui lyove njiku panguila, Ove ungamba ua chilenda. Uvi dhivuka nguove ange nji muntu ua mukalu, ange nje kutambula viye vyasha ko nja hakele, nje kutya evi kuye kunjakuvile.</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Youano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Keti mupangule muchifua chivi yomboloka, vuno panguleni na chipangulo cha vuchili.''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Vilinga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Omo yikeye na shovola litangua limo endi aka pangula chifuti mu vungulu muli lyala uye yana shovuele. Kalunga na mu hana ku tcelela ku li vantu voshe mu ku mushituka ku kutca.''</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Loma.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Ngocho vene yeni ku muakele naha hamu lihengela, yove muntu, yove uye ue kupangula, muomu mu vyuma viye ue kupangula vantu vakueni, una lipangula yove vavenya. Muomu yeni vaye vaka kupangula mue ku panga vyuma vimo lika.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Loma.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Keho keti tuli tulipangule yetu vavenya, vuno tokola evi, uahi a hakela munayina livue apunduke mo ndi choshe chiye chimu tanganetha.</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Kolintu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Vuno nga Muene a tu pangula, va tu longetha, linga keti va tu payethe kumo lika na chifuti.</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Ngocho vene na umo uahi aka mipangula omo vya kulya, ndi vya kunua, ndi ngonde ya yihya ndi nambe litangua lya ku huima.</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Ange njji kuishika kumesho a Kalunga na Kilistu Yesu, uye a kahakela vaka muono na vaka ku tca, keho muomu muakenja na vuMuene vuendi mu ku hinga:</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Vahevelu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Vulo vuna pande ku kala na kathingimiko ku voshe, na vulo vuna pande kukala vaka kulitcelela umo namu kuavo muomu Kalunga aka pangula vaka kupanga vupangala na vukuidhi.</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Tiango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Ngocho kuanyeni, na kupanga ngue vaye voshe vaka vahitha na majui alishiko naku panga chidhango.</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Petulu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Yikeye vamutukile,endi katukileko lalo, ua yandele , kali halelele vuno ua likundikile kuli uye muka kupangula mua chili.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Petulu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Vakevo vakapanga konda nauye nalivuayetha laya mukupangula ava vali namuono nava vanatci.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Kuyombolola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Njovuile kangelu ua mema nguendi, ''Yove ua vuchili_umo uye ali ko na uye ua keleko, umo ua Kuyela - muomu ua payethele vyuma evi.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Mateo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Muomu ku majui ove uka thambua, na ku majui ove uka uana mulonga.''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Ange njimileka nguange,lyala ua hilukile kuimbo na chivovo kutu vakana mukuavo, muomu uoshe alihametha vaka mukehetha, vuno uoshe alikeyetha vaka muhametha .''</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Loma.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Tumanetha yetu keho ngachiye ku muntu va muovola ku ku tcelela kua kuyeneka vipanga vya lishiko.</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Loma.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Ntcimbu yetu tunathambua mu ku tcelela, tuli na chivovo na Kalunga muli Muene uetu Yesu Kilistu.</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Loma.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Vuno vaye voshe va thanene Kalunga, vaye va thanene, ovo navo uava thambuethele. Vaye va thambuethele, avo navo uava shangalele.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Kolintu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Muye mukemo mu va kele vamo veni. Vuno mualolo va na mi tanetha, vana mi toketha, vana mi thambuetha mu lidhina lya Muene Yesu Kilistu na mu Chithithimba cha Kalunga.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Ngalata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vuno tuna dhivuka nguetu na umo uahi a thambuela ku vipanga vya lishiko vuno a thambuela mu ku tcelela muli Kilistu Yesu. Netu tua tcelela muli Kilistu Yesu linga tu thambue mu ku tcelela muli Kilistu Yesu keti ngue mu vipanga vya lishiko. Muomu mu vipanga vya lishiko na ntcitu na yimo yahi yi va ka thambuetha.</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Ngalata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Ngocho vene keho lishiko lya kele lya kutu takametha noho Kilistu, ngocho linga tuka kale vumbangi vua lutcelelo.</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Ngalata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Eni muna litunditha kuli Kilistu, eni vova thambuetha ku mashiko muna litunditha ku kavumbi.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linga mu ku mu langununa mu ngodhi yendi, kuatha tu ka kale va suana tu tatelela muono ua myaka yoshe.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Tiango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Keti Avilahama tate uetu keti yakeye ua thambuele na vipanga muye mua kombelele munendi Yisake kumuyombo,ndi?</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Mateo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Lalo, Satana ua mutualele kuilu lya mukinya na ku muleketha yikeye vu Muene vuoshe vua hantci hamo lika na vungulu uavo.</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Vuno Yesu muku vimona, kuvya mu yile kumbunge naku vakuanya nguendi, "Echeleni vanike va va ndende veye kulyange, muomu vu muene vua muilu vuna pu vuavo. Na vumuene vuamuilu vuka pua vua vaye vali kehetha ngue vanike.</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Omo mbunga mo yovuile evi, keho ya mushuamene. Ua yitambuile ua handekele nayo ya vu muene vua Kalunga na ku kanguitha vaka kuvavala.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Youano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Yesu ua mu lekele nguendi, "Mua vuchili, nji mileka nguange kuvanga muntu va mu theme luvali lalo, ka ka mono vumuene vua Kalunga."</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Vilinga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Vuno muye mu va tcelelele Filipu, ngue yikeye ambulula mudhimbu uachili vua vumuene ua Kalunga na lidhina lya Yesu Kilistu, keho va va mbuitikile, voshe vamala na vakentu.</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Loma.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Muomu vu Muene vua Kalunga keti vya vyakulya ndi vya kunua, vuno vya vungulu, chivovo, na kuyolela mu Mpundhi Yakuyela.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Kolintu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Keho nji mi leka ngechi, va munanana, nguange ntcitu na maninga ku atha kuhinga vumuene vua Kalunga. Nambe viye vye kutca kuvyekuatha kuhinga vya kuyeneka kutca.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Muna dhivuka chili vene naumo uahi nambe muka vukuidhi, ua madhilo, nambe muka chipululu yikeye mu kaku lemetha mahamba ka kakala na vusuana mu vumuene vua Kilistu na Kalunga.</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Ykeye atu ohyela ku ndhili ya milima keho natu hakaa ku vu Muene uaMona uye ua kuyongola kuendi;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Chikecho vene chimuetho cha kupangula, vaka kuyela va Kalunga, linga yeni muka vuluke vumuene vua Kalunga, vukevuo vumua yandela.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Na Muene aka vola yange ku vipanga vyoshe vya ku vihya na ku nji takametha mu vumuene vuendi vua muilu. Kuli yikeye ku kale vungulu ku myaka na myaka ku ye kulenga.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Vahevelu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Ngocho mutu tambula vumuene vuye kuvuatha kungangametha tukaleni kavumbi, linga tupange vipanga vya kuyongola Kalunga na ku mulemetha na ku mukomoka.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Tiango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Tolilileni, vamunana vonjayongola, keti Kalunga ua shovuele vihutu va hantci vakale vaka kufuka na ku tcelela na vaka ku hinga vumuene vuye kuli vaye vamu yongola ndi?</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Petulu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Muomu mukemuo vaka mihane muakama kukovela muvu Muene vuye kuvue kuhua vua Muene uetu yikeye Muovole uetu Yesu Kilistu</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Kuyombolola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Keho kangelu ua mu chitanu na vavali vathikile mbendo yendi, na majui a kama a handekele muilu nguavo, ''Vumuene vua chifuti vuna kala vumuene vua Kalunga na kilistu uendi, keho a ka shika myaka yoshe.''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Youano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Litangua lya ku shuamako Youano ua muene Yesu enja kuli yikeye keho ua handekele nguendi, "Taleni, uye yikeye muna Yinjui ua Kalunga Tata uye aka tunditha milonga ya hano hantci!</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Youano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Munima ya kulya, Yesu ua handekele kuli Simoni Petulu nguendi, "Simoni muna Youano, ua nji yongola vuino-vuino ku tuvakana voshe ndi?" Petulu ua handekele kuli yikeye nguendi, "Mukemo Muene, Yesu ua handekele kuli yikeye nguendi, "Litha vinjui vyange."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Vilinga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Mualolo mutambela uye ua mathona aye a ka Etopiya ana tandele akeo ano, ''Va mu tualele ngue yinjui ku ku tca, ngue muna yinjui aholoka kulu ku mesho ava ka ku mu tevula, yikeye vene kashamene ko kanua kendi.</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Petulu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vuno na maninga achili akama a Kilistu, uye uakele ngue muna yinjui ua kuyeneka mavala.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Kuyombolola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Va handekele na majui akama nguavo, "Ua ku vuaha muna Yinjui, uye yiva tcihile, linga a tambule ndhili, vufuko, mana, kukueya, kathingimiko, vungulu, na ku shangala."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Kuyombolola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Va mu tuvakanene na maninga a muna Yinjui na lijui lya vumbangi vuavo, muomu kova yonguele myono yavo nambe ha kutca kuavo.</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Kuyombolola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Chivumbe cha limbo lyakama chakele na maluvula likumi na avali, hali yavyo vana thono ho mathona ava Postolu likumi na vavali va muna Yinjui.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Mateo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''Keti muthinganyeke ngechiye nje dhile mu ku viyitha mashiko ndi vya vupolofeto. Ko njedhile ku viyitha vikevyo, vuno ku puitha mo akeuo.</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Mateo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"Chikele cheni, vaka mathona, va faliseu, na vingungu! Muomu mu ka hana chimo kulikumi cha ku vimbuto vya olitela, na endelu na kuminyu, vuno muna thi vipanga vya vingulu vya majui a lishiko_ vungulu na ngodhi na lutcelelo. Vuno evi vikevyo vi mu na pande ku panga keho keti ku tha ko vi kuavo.</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Mashiko nava polofeto vyakele kamane Youano uedhile. kutunda hantcimbu yiye, mudhimbu uachili uavu muene vua Kalunga uava mbuluilile, nkala uoshe ua hanene kuthininika mungila yavyo.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Youano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Muomu mashiko va a hanene kuli Mosesa. Chivovo na vu chili vyedhile ku hitila muli Yesu Kilistu.</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Vilinga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Keho omo vamanethele kutanda mashiko na vapolofeto, na va kuluntu va vithinangonga na ku va tumina lijui, na kuhandeka nguendi, ''Vamuna nana, nga uli na majui aku mamuna vantu vokuno, vihandeke evi.''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Loma.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Muomu muye vaNgelengu, vaye kuva kele na lishiko, ve kupanga kuhitila ha chithemua vyuma vya lishiko, vakala lishiko kuli yavo vavenya, nambe vakevo ku va kele na lishiko.</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Loma.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Chidhango kuche kuvuitha mukueni kuvavala. Ngocho vene, liyango kupuitha mo lishiko.</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Kolintu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Ndungu ya kutca yikeyo mulonga, na ndhili ya mulonga yikeyo lishiko.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Ngalata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Muomu majui oshe alishiko va ashulitha mu lijui limolika; "Yongola lishangambo lyove ngue moua liyongola yove vavenya."</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Na tunditha vutodhi na muvila uendi , vukevuo majui alishiko aku vidhilika linga apange yikeye va venya nava ye vantu vavali vakele muntu umolika uamuha ngachiye kukale chivovo.</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Filipu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keho linga va ku uane muli yikeye, ku yeneka ku uana vungulu muli yange vavenya kutunda ku lishiko, vuno ngachiye viye vili ha ku tcelela muli Kilistu_ua vungulu kuli Kalunga uye - nja uanene muli yikeye, keti na vungulu kuli Kalunga ua ku tcelela.</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Vuno tuna dhivuka viye vya lishiko lya chili nga umo ua lipangethele.</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Vuno teua vimpata vya uheve na vikota na ku kandula vimpata na ku majui alishiko. Vyuma ovyo ku vya kele na seho ya ngocho.</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Vahevelu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Majui alishiko, njatha kuhandeka nguange. ''Vyuma vyoshe veku vitoketha na maninga, keho nga kuahi kumbalumuna maninga, keho nga kuahi kuechela milonga.''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Tiango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Nga, mu puithamo lijui lya lishiko lya muene ngue kumathona, "Yongola mukueni ngue ove va venya," u panga mua chili.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Taleni, lyala umo uedhile kuli Yesu na ku handeka nguendi, ''Mulongithi, vika vimo vya vingulu nji ka panga linga nji ka uane muono ko ue kulenga ua yaye?''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Uye ka tambula vintcimbu chihita hano hantci; vinjivo nava mu nayina vava mala nava va vakentu, nava yina na vanike na livu, tuyando ku chifuti e chi chi kenja ko ku muono ua myaka yoshe ka yekulenga.</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Ua kuanyene navo nguendi, Tala ngachiye una tundu ko kulishungu lyakama, muomu vuyoye vua muntu ko vua kele kushuama kuvufuko vuendi.''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Youano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vuno evi va vi thona linga mu tcelelele ngechiye Yesu yikeye Kilistu, Muna Kalunga, keho ngechiye ku tcelela, mu ka uana muono mu lidhina lyendi.</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Vilinga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''Kayeni, yimaneni mutembele, keho handekeni na vantu majui oshe amuono ou.''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Loma.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Muomu nga, ntcimbu tua kele tu vaka chidhindo, tuali hambele na Kalunga kuhitila mu kutca kua Mona, Keho muvana tu ua neketha na Kalunga vaka tuamena mu kuovoka kua muono uendi.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Kolintu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Ngocho kutca chili na ku panga yetu, vuno muono upanga muli yeni.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Ngalata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Kuli uye a kuna mbuto ku nthitu yendi, kuye ku nthitu aka yangula ku vihitha. Uye a kuna mbuto ku Mpundhi, ku Mpundhi aka yangula muono kaue kulenga.</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Mu vana dhivala kumana avo vana lihanguna ko ku muono ua Kalunga movachili kudhimba muomu ku kaluua kuvimbunge vyavo.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Muye mua kayomboloka Kilisitu, yikeye muono ueni, ambe eni lalo mukayomboloka lalo muvungulu vuendi.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Muomu kuli koletha ka mandende mu ku vuaha, vuno kulemetha Kalunga kuna vuaha muomu vyuma vyoshe. Vili na lyuvuathano muomu muono tuli nauo na muono ukenja.</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Tiango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Yiya nadhivuka vika vi ka yomboloka himene, umba vati uka fua muono uendi? Muomu muna pu ngue fuka ya kuija ha ntcimbu ya yihi umba na yidhimangana.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Petulu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''Umo uye ayongola muono na kumona matangua achili ndaka yendi yilikele vya kuvihya na milungu yendi keti yihandeke vya ku-kokola;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Petulu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Kuvyuma vyoshe ndhili, ya Kalunga yamuono na vukalunga uoshe vuye vuva tuhanene kuhitila mana aKalunga, uye ua tuthanene kuhitila mu likuto lyendi vavenya na lutcimo.</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Kuyombolola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Keti ukale na lyova lya viye vyu kayanda. Tala! satana ayongola kumbila vamo vendi mu kamenga ngechiye vaka myetheka, keho muka yanda ha matangua likumi. Kala mu kutcelela noho kutca, keho njika kuhana nkata ya muono.</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Vuno Muene ua kele hamo nange na nji kuatha linga, mulyange, mudhimbu ua vungulu ukale ua mutuntu mu ku uambulula, na voshe vaka vifuti vaka uvue. Nange lalo vanji putuithile mu kanua ka Ndumba.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Vahevelu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Cha kele kuhitila ha kutcelela vatambuile vumuene, vapangele vya vuku vuaha na kutambula likumiyo. va dhikile tunua tua vindumba.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Petulu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Keti mupende, vingileni, chitodhi cheni satana enda ngana ngue ndumba avoloma endangana, athetela ou yalya.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Kuyombolola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Kathitu ua kulivanga ua kele ngue ndumba, ua mu chivali ngue muna ngombe, ua mu chitatu ua kele na chihanga ngue muntu, ua mu chiuana ua kele ngue ngonga ua ku pulula.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Kuyombolola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Vuno umo ua va kuluntu ua handekele nange nguendi, "Keti ulile. Tala! Ndumba ua kutunda ku mushovo ua Yunda, Mudhi ua Ndaviti, yikeye natuvakana. Atha ku fukula chidhivukitho chauo vitanu na vivali."</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Kuyombolola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Vinkambu vyavo ngue vinkambu vya vakentu, na madho avo a kele ngue madho a vindumba.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Kuyombolola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Muye muakemo muo nja muene tukambe mu chimona change na vaye vendeleleho: Vintelo vyavo vya kuvenga ngue tuhya, vya ku vunduluka na ku venguluka. Mitue ya tukambe ya li lekethele ngue ya vindumba, na mu tunua tuavo mua tuhukile tuhya, na muintci, na lifulu.</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Kuyombolola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Keho ua tambakanene na lijui lya kama ngue kanua ka ndumba. Muye mua tambakanene, mititimo yitanu na yivali ya handekele na majui ayo.</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Kuyombolola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Kathitu uye ua kele ngue lishumbu. Myanja yendi ya kele ngue ya ulusu, na kanua kendi ngue ka ndumba. Mukithi ua mu hanene ndhili yendi, Chitumamo chendi cha vumuene, na ndhili ya kama ya kushika.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Mateo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Na vandonge vendi vedhile kuli yikeye na ku muhindula yikeye, va handekele nguavo, ''Tuovole, Muene; tuli na kutca!''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Keho Yesu kamutavele ua mulekele nguendi, "Ya kundjivo yove na kuvantu vove na kuvaleka vika vyana kupangela Kalunga, na vati na kumuetha ngodhi.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Maliya nguendi, muono uange u shangala Kalunga.</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Youano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Eni mu nji thana ngueni 'mulongisi' na 'Muene,' mu handeka vuchili muomu yange vene.</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Vilinga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Keho ua tcikamene na ku tambakana na lijui lya kama nguendi, ''Muene, keti uva hakele mulonga ou. Keho omo na handekele ngechiye, yikeye ua kothele mutulo.</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Loma.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Muomu fueto ya milonga kutca, vuno vuana vua Kalunga Tata muono ua myaka yoshe muli Kilistu Yesu Muene uetu.</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Kolintu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Muomu viye vi nja mi hana nja vi tambula kuli Muene, ngue Muene Yesu, vu tciki vuye vu va muendele vungungu, ua nonene mbolo.</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Muku manuthula koletheni ko muli Muene, nandhili ya vukama vuendi.</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Filipu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Ngocho vene, mutambuleni muli Muene na liyango lyoshe. Keho thingimikeni vantu ngue yikeye.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Keho Muene yikeye ami kulithe na ku milanetha mu chidhango umo na mukuavo, na ku vantu voshe, ngue mutua pangele neni.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Na kavumbi ka Muene uetu ka shule muakama na kutcelela na liyangoliye lili muli Kilistu Yesu.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Filemone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Mukemo, munanana, linga nji uanene ko kulyove muli Muene; koletha mbunge yange muli Kilistu.</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Tiango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Thimpeni, va munanana noho ha kuinja kua Muene. Taleni, vati muka kulima ue ku tatelela kuima kua mbuto ya kuvuaha. Ya kutunda mulivu, nendi ue kuthimpa noho mbuto ye ku uana mema aku livanga na mema aku kotokela.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Petulu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Muene keku toketha ho lyuvua thano lyendi, ngue vamo veku kuanya nguavo, ali malanga. Vuno, ali nalukakatela ngodhi nen. Kayongola umo ueni akatce, vuno ngachiye voshe vakahete ku kuku tenguluka.</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Kuyombolola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Vaka hana fueto ya ndhita ya ku luitha muna Yinjui. Keho muna Yinjui aka va tuvakana muomu yikeye Muene ua vimyene na Shukulu ua va shukulu - keho vaye voshe vali hamo lika nendi vaka vatambula, va ka vashovola na vaye vaka ku tcelela.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Mateo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Muomu nga uyongola vaye va kuyongola yove, vika uka uana mo? Nambe vaka lithimu mukemuo veku panga vyuma vimo ndi?</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Yesu ua mutalele naku mu yongola,. Ua mu lekele nguendi, "Chimolika chi na lithupu ko, landetha vufuko vuove vuoshe vuli navuo, hana kuvihutu na ku nji shuama."</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Yikeye ua mu limbuluile na ku kuanya nguendi, uka yongola muene Kalunga kove nambunge yove yoshe, na muono uove uoshe, na ndhili yove yoshe, na mana ove oshe, nava vo ua lihata navo ngue yove vavenya.''</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Youano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Uye uoshe a li na mashiko ange, keho aa takametha yikeye vene a nji yongola, nou a nji yongola, na yikeye Tata a ka mu yongola, nange lalo nji ka mu yongola keho nji ka li yombolola kuli yikeye."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Loma.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Tudhivuka nguetu vaye voshe vayongola Kalunga, ueku panga vyoshe vya chili, kuvaye vamu yongola. Kuli vaye vene vova na thana ku chidhango chendi.</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Kolintu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Chidhango chikecho ku kanyama na ngodhi. Chidhango keti chipululu keho ku che ku lishangaletha. Ku che kulishauitha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Ngalata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Keti yange lalo njili na muono, vuno Kilistu a li mulyange. Muono ou u njovoka nauo mu ntcitu njovoka nauo mu ku tcelela muli Muna Kalunga, ou ua nji yonguele na ku li hana vavenya muomu lyange.</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Eni vamala yongoleni vakentu veni, ngue Kilistu mua yongola chiku ngulukilo na ku lihanene yendi vavenya omo yikeyo.</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Filipu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Oku ku kekuo ku lomba: kuange: nga chiye vaka chidhango cheni va kale mua muingi mu mana namu kuvua ko</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Vuno vamuna nana va chidhango, kuvya mifuililile umo ami thonena vyo, muomu yeni vavenya vana longetha Kalunga muku yongola umo na mukuavo.</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Na umo uahi apaye vukuenje vuavo, vuno kala chimuetho kuli vaye va tcelela mu lijui, mu ku panga kuove, mu chidhango, mulu tcelelo na mu ku yela.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Tiango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Ua vedhuka muntu uye akanyama ku vyetheko. Ngocho kunima na hiti vyetheko, endi aka uana nkata ya muono, eyi yova tumbuithila vaye vayongola Kalunga.</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Petulu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Mukutuvakana vyuma vyoshe , kaleni nachivovo chaku liyongola umo namukuavo, muomu chidhango chifuika vyuma vyavingi.</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Youano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Muntu uye ka kele na chidhango ka dhivuka Kalunga, muomu Kalunga yikeye chidhango.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Yunda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Kaleni muchidhango cha Kalunga, naku tatelela ngodhi ya Muene uetu Yesu Kilistu uye akaneha kuovoka kua myaka yoshe.</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Ngalata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Vika, keho, chakele chitaka mbunge cha lishiko? Va vandakanene muomu lya milonga, noho kumbuto ya Avilahama uye a kenja kuli yikeye lyuvuathano vali tungile. Lijui lya lishiko va lihakele mundhili ya tungelu mukukala livoko lya muka kua mbulula.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Ngalata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Mualolo muka kua mbulula ahandeka muakama kutuvakana muntu umo. Vuno Kalunga yikeye umolika.</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Muomu kuli Kalunga umo lika, na muka kukoletha muomu Kalunga na muntu, muntu Kilistu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Vahevelu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Vuno mualolo yikeye natambula vipanga vya kutuvakana vuana vua, yikeye lalo nakala ngadhi yalyuvuathano ua kutuvakana navuana vua likelyo lyakutunda kumashiko akutuvakana navua.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Vahevelu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Muomu yikeye nakala lihako lya kulyuvathano lya lihya. Evi ngechiye, omo kutca chinenja, chaku tukula kuvi vulumuna viye lyaku lyuvuathano lya kulivanga, vaye vova nathana vakatambula nkuminyo yavivedhukitho kavyekuhua vyayaye.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Vahevelu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Eni munenja kuli Yesu, lihako lya likumiyo lya yisho na ku maninga aku myangela, aye ahandekele mu kutuvakana aAvele.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Vuno kayeni na ku lilongetha mana ano: 'Njili na liyango lya ngodhi keti chikombeleyo.' Muomu konjedhile mu ku thana va ka vungulu, vuno vaka milonga.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Muku vua nguavo Yesu uaku Nazaleta ali na kuinja, ua shangumukile ku tambakana nguendi, "Yesu muna Ndaviti njuvuileko ngodhi!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Vaka mahalembo na vavushoko vovuile nguavo Kalunga na mumuetha ngodhi yendi yakama, mukemuo muva yolelele hamo nendi.</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Loma.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Muomu yeni laya mua kele na lishiko kuli Kalunga, vuno mualolo muna uana chikeketima omo lithino lyeni.</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Kolintu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Ngocho vene, muomu tuli na vipanga evi, ngue yetu tuna tambula ngodhi, kotua kele na ku hona.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Ngalata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Kuli vaye voshe vekuenda ku shuama ku chetheko echi, chivovo na ngodhi yikale navo, nambe hali va Isaleli va Kalunga.</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Vuno Kalunga mpite mu ngodhi muomu lya chidhango chendi chakama uye ua tuyongola.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Filipu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Muomu chili vene ua vavalele ha muhyehi na kutca. Vuno Kalunga yikeye ua kele na ngodhi kuli yikeye, keti kuli yikeye lika, vuno nange lalo, linga keti nji kale na vuthiua ku vuthiua.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kuli Timoteu, munange yinja yongola mu ku tcelela: Kavumbi, ngodhi na chivovo kuli Kalunga Yishe na Kilistu Yesu Muene uetu.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keti muomu tua pangele vya vingulu, vuno mu ngodhi yendi ua tuovola, na mu ku kusha kua vuntu vua vuha mu Mpundhi ya kuyela,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Vahevelu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Ngocho tushueneni na kuthimpa kuchitumamo cha kavumbi linga tuka tambule ngodhi, keho tu uane kavumbi kakutu kuatha hantcimbu ka tu kayeneka.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Tiango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Muomu chipangulo kocha kele na ngodhi kuli vaye voshe valeketha kuyeneka ngodhi. Ngodhi yohyela muku pangula.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Petulu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Uakushangala Kalunga yikeye Yishe ya muene uetu Yesu Kilistu, Ku chikeketima chendi chakama, endi uatuhana kuthemuua kuakuha mukutatelela muono mukushituka kua Yesu Kilistu mukutca.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Youano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Ngodhi, na chivovo cha Kalunga Tata na Yesu Kilistu, Muna Yishe, mu vungulu na chidhango vi ka kala netu.</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Yunda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Kaleni muchidhango cha Kalunga, naku tatelela ngodhi ya Muene uetu Yesu Kilistu uye akaneha kuovoka kua myaka yoshe.</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Vantu vavengi vaka handeka kuli yange ku litangua liye nguavo, 'Muene, Muene, ko tua tua polofetelele mu lidhina lyove, mu lidhina lyove ku tua tundithile vimpundhi vya kuvihya, na mu lidhina lyove tua pangele vikomoketho vya vingi?'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Keho Yesu ua shangumukile ku handekela ku membo akama aye mukati kavo na pangele mo vikomoketho, muomu vakevo kova tengulukile.</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Keho muomu vimpata vyavo ka pangele ko vi komoketho vya vingi.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Omo Thapalalo yahetele, Ua longethele muThinangonga. Vantu va vengi va muvuile kumo naku mu komoka. Va handekele nguavo "kuiko kua na uana evi vyalongetha? "Mana aka vamuhana?" " Vikomoketho vika evi vya kupanga na mavoko endi?" "</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Vuno Yesu ua mukuanyene nguendi " Keti mumu vindike, uahi ua kutuvakana vipanga mulidhina lyange nalelo, kulutue a kahandeke mudhimbu ua kuvihya kulyange."</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Ngongo yove, Kolazine! Ngongo yove Mbetesainda! Vipanga vya kama viye viva mi pangelele nga vavi pangele kuTile na Sindone, nga va tenguluka laya, na kutumama muvidhala vya vi shako na mu lito.</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Omo endi ha hetele muhyehi namuhela ua mukinya ua Oliveta, vandonge vavengi va shangumukile na njangi naku shangala kalunga na lijui ku ndhili ya Muene ku vipanga vyoshe viye vyova muene.</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Vilinga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Vamala vaka Yisaleli, tolilileni majui ano: Yesu ua ku Nazaleta, Kalunga ua yombolokele ku chifua cha lyala uye kuli yeni na vipupu vya kama na vikomoketho na vidhivukitho viye Kalunga na pangele hali yikeye, ngue yeni vavenya muna vidhivuka.</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Vilinga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Nambe Simone vavenya ua tcelelele, keho mu ku limbuitika yikeye ua kele na Filipu. Muye mua muene vimuetho na vipanga vya kama, yikeye ua komokele.</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Vilinga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Kalunga ua pangele vikomoketho vya kama ku mavoko aPaulu,</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Kolintu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Na Kalunga na shovola mu mbunga ha ku livanga va apostolo, va polofeto va mu chivali, valongishi va mu chitatu, na vaye va ka ku panga vikomoketho, mavuana a ku kanguitha, va ka ku kuatha, vaka kuendetha, na vaka vindaka vya kuli tepa tepa.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Kolintu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Vungulu vene vidhivukitho vya vapostolu viye viva pangele hakati keni na lukakateya luoshe, na vidhivukitho na ku na ku vileketho na vikomoketho.</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Ngalata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Uye a hana Mpundhi ya kuyela kulyeni na kupanga vikomoketho mukati keni kuma ngueni muomu lya majui a lishiko, ndi kuvua mu kutcelela?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Vahevelu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Kuntcimbu yiye vene Kalunga lalo uambuluile vukaleho hamo navo mu kupanga vidhivukitho na vikomoketho na ndhili yayo na mukupangela vuana vua mu Mpundhi Yakuyela ngue kuchidhango chendi.</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Mateo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Kayeni ngocho vene na ku panga vandonge ku vifuti vyoshe. Va mbuitikeni vakevo mu lidhina lya Tata, ne li Mona, na Mpundhi Yakuyela.</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Vuno mudhimbu una pande ku uambulula ku vantu voshe.</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Vuno mishovo yoshe ya muchifuti vathetela vyuma evi, na Yisho yeni nadhivuka viye vyo muthetela.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Vilinga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Vuno ku Yelusalema kua kele vaYundeya, vamala vaku lemetha Kalunga, va ku tunda nkala mishovo yoshe vya kala muintci lya muilu.</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Vilinga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Vuno ku mishovo yoshe, ou uoshe amu vuila lyova keho apanga vya vungulu yikeye na tava yendi.</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Vilinga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Ku muntu umo lika endi na panga mishovo yoshe ya vantu vyakala hano hantci, na ve thekela myaka yavo na vitaula vyavo ya ku kela.</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Loma.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vuno ngechi vya yombolokele na kuvipanga vavi dhivuke ha vithona vya kapolofeto ku vifuti vyoshe, haku kuatetha ko kua Kalunga ua ku kalelelako, muku neha kathingimiko ka kutcelela.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Ngalata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Mathona, mu ku mona Kalunga a ka thambuetha vaka Vifuti mu kutcelela, va vambuluile mudthimbu ua vungulu laya kuli Avilahama, ''Mulyove vifuti vyoshe vi ka vedhuka.''</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Na kuno ko kua kele vimpata lihungu lya Kalunga lyakama: ''Yikeye uye ua yombolokele mu ntcitu ua thambuele mu Mpundhi Yakuyela, tungelo va mu muene, va muambuluile ha kati ka vaka vifuti, na ku mutambula va mu tualele muilu mu vungulu.''</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Petulu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Vuno eni munapu mushovuo ua kuhangula, muva sasendote ua vimuene. Chikota chakuyela, vantu vana fuku Kalunga vavenya, linga mungeleka vuvuahe vua kutuvakana vua uye ua mithanene mutunde kumithithi linga muinje kucheke chendi chaku komoketha.</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Kuyombolola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Munima yevi nja muene, kua kele mbunga ya kama na umo uahi ua kuatha ku va tanda_va ku nkala chifuti, na mushovo, na vantu na nkala ndaka_ va nemana kulutue lya chitumamo cha vumuene na kumesho a muna Yinjui. Va dhalele vidhala vya kutoka na vakevo va kuatele mintango ya tunkoma mu mavoko avo,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Kuyombolola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Yiya uye a yeneka ku ku teua yove, Muene, na kushangala lidhina lyove? Muomu yove lika ua kuyela. Vifuti vyoshe vikenja na ku tcikama ku mesho ove muomu vungulu vua vipanga vyove vina yomboloka."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Kuyombolola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kuhita mukati ka vingila vya limbo lyakama. Kunkala mutambela ua ndonga kuakele chiti cha muono, chemine vushuka mishovo likumi na yivali, yikeyo yemine vushuka vuayo ku nkala ngonde. Vimaho vya chiti vikevyo vya vukangule vua chifuti.</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Mateo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Keho ua hindukile ua holuethele mpundhi na Kalunga ndonga. Keho kuye kua kele kuholoka kua kama. Keho vantu vaye vakomokele na ku handeka nguavo, ''Muntu muka ou, ngechiye nambe mpundhi na Kalunga ndonga yimu shuame yikeye?''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Vantu voshe va komokele, keho va lihuile umo na mukuavo, ''Vika evi? Vilongetha vyavihya vili nandhili! Endi atumina vimpundhi vyakuyuala na yikeyo yimuononoke!''</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Keho ua kuanyene navo nguendi, ''Kutcelela cheni kuiko chili?'' Vuno vovuile lyova va komokele, keho va lihuile umo na mukuavo nguavo muntu muka ou, a hatha kuleka nambe mpundhi na mema, keho vi muononoka yendi?''</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Muene ua va lekele nguendi, ''Nga muakele nalutcelelo lua ku kola ngue mbuto ya muthalata, na ku kuanya nachiti cha mukuyu ngueni 'Tukuka mo, na ku litombeka Kalunga ndonga, 'na chi kecho chika myononoka.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Loma.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Kumua dhivukile ngueni amba muli hana ngue vindungo, munapu vindungo kuli ou u muononoka? Eni kuatha mu kale vindungo ku milonga, eyi yi mi tualetha ku kutca, ndi vindungo ku kuononoka, vuye vumi tuala ku vungulu.</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Loma.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Vuno kati voshe va thingimika mudhimbu ua chili. Muomu Yisaya ahandeka nguendi, "Muene, yiya aka tava kuambulula chetu?"</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Kolintu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Na ku viyitha vyuma vyoshe vya laha vi va tungila mu ku vindika mana a Kalunga. Na ku kuata vithinganyeka vyoshe vishuame muli Kilistu.</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Eni vana vetu ononokeni kuva kuluntu veni muli Muene muomu mukemo mua chili.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Filipu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Ngocho vene, vaka chidhango change, ngue yeni muna shikula ntcimbu yoshe, keti omo lika njiliko, vuno vuovuno mua kutuvakana omo nji uahiko, pangeni ku vuovoke vueni na lyova na ku ngangama.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Vanike thingimikeni vakuluntu voshe, omo ovyo muene vya muvuayethela.</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Keho nga umo katava kulijui lyetu lya mukanda uno, taleni muntu ouo, ngachiye keti muli kuate nendi, muli kuata nendi linga akale na shuama,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Filemone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Omo nja tcelela kutamunuka kuove, njiku thonekela. munji nadhivukila ngachiye ove uka tuvakana evi vinjina handeka.</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Vahevelu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Endi vamu puithile ua kuvuaha na kukala, muomu kuli voshe vaye vamuononoka, muka vuovoke ka vuakuyeneka kuhua vuayaye.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Vahevelu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Vya kele hakutcelela chiye Avilahama vamuthanene, uononokele mukuya ku chifuti chiye chiva yonguele kumuhana ku kachihinga. Keho uayile kadhivukile kuayile.</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Petulu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Ngue, Sala, uo nonokele kuli Avilahama, ua mutumbuile muene, neni munapu vana vendi mualolo, nga mupanga viye vya chili keho nga komukakala nalyova.</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Mateo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''Keti uthinganyeke ngechiye njedhile kutuma chivovo hano hantci. Konjedhile kutuma chivovo, vuno mpoko ya utuethi.</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"Vungulu kuli Kalunga ua kuilu kuilu, na chivovo chikale hantci hakati kavantu vaye vamuya kumbunge."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Youano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Nji mi thila chivovo; nji mi hana chivovo change. Ku nji mi hana cho ngue mu ve ku hana va ka chifuti. Keti mu kale na vishoti mu vimbunge vyeni, nambe keti mu kale na lyova.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Vilinga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Lijui olyo lya na tumine ku li vana va Yisaleli mu kuambulula vinkanda vya chili vya chivovo ku li Yesu Kilistu, yikeye Muene ua voshe-</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Loma.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Keho ngechi tushuameni vyuma vya chivovo na vyuma viye vili tunga helu lya vikuavo.</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Kolintu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Mu ku manethela, vamuna nana, yoleleni! Yangulukeni, liholuetheni, kaleni na mbunge yimo lika, kaleni na chivovo. Keho Kalunga ua chidhango na chivovo chikale hamo lika neni.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Ngalata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Vuno vushuka vua Mpundhi vukevo chindhango, liyango, chivovo, kulithimpitika, vuhuanga, vua ngulu, kutcelela,</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Muomu yikeye chivovo chetu, muomu miyatiy yivali ua tu puithile umo. Muntcitu yendi ua pokola chitungu chiye cha hakati ketu cha tuhangununa.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Filipu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naka kavumbi ka Kalunga, chiye cha tuvakana mangana, oshe chi ka katametha vi mbunge vyeni na vithinganyeka vyeni muli Kilistu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Lingeni chivovo cha Kilisitu chitumine mu vimbunge vyeni. Muomu mu chivovo chiye mukemuo muva mithanene mumuvila umo lika.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Teua mashungu avukuenje. shuamangeya vungulu, ku tcelela, chidhango, na chivovo hamo lika na vaye vatambakana kuli Muene na vimbunge vya kuyela.</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Vahevelu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Kaleni chivovo mukuvuayetha vantu voshe, na kuyela, muomu nga muntu na yeneka ka ka mono Muene.</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Tiango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Keti umo uaha kati keni a kuanye navo nguendi ,"Enda nachivovo, kaleni muntuima na ku yishulitha," Nga koua hanene na vyuma vya fuila ku muvila, konduethi muka?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Youano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Ngodhi, na chivovo cha Kalunga Tata na Yesu Kilistu, Muna Yishe, mu vungulu na chidhango vi ka kala netu.</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Kuyombolola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Keho kakambe mukuavo lalo ua tuhukile_ ua mavala a kuvenga. Uye uendelele ho va mu hanene ku tunditha chivovo hantci, linga vantu va li tcihye umo na mukuavo. Muntu uye va mu hanene muele ua kama kama.</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Haye vene vakele hamo na kangelu nambunga yakama ya muilu, vashangalele Kalunga na kukuanya nguavo,</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Vilinga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Keho ua yombokele, chilema ua lyala ue manene na ku tameka kuenda; na ku kovela mumo naPetulu na Youano mu tembele, uendele, na kuyomboka, na ku shangala Kalunga.</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Loma.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Muomu vaka kushika keti vaka ku teuetha vaka kupanga vya chili, vuno vaye va panga vya kuvihya. Eni mue kuliveyela kuyeneka lyova lyovaye vali na mpoko ndi? Pangeni viye vya chili, keho muka uana vishangala vyendi.</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Loma.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Keho lalo eni voshe vakua vifuti "shangaleni Muene na vantu voshe vamu shangale."</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Kolintu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Ngocho vene, keti mu ka pangule na chimo chahi nga ntcimbu kanda yi hete mo, kulutue Muene a kenje. A ka neha vyuma vya li shueka mu muthithi ku mutanya na ku yombolola vi thinganyeka vya mu vi mbunge. Keho nkala uoshe a ka uana vishangala kuli Kalunga.</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Kolintu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Ngocho nji mi shangala muomu mue ku nji vuluka mu vyuma vyoshe. Nji mi shangala muomu mua kuatelela vi dhilika viye vi nja mi hanene.</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Kolintu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ku mua kele na vinjivo vya ku lila na ku nuina mo ndi? Eni mue kushaula mbunga ya Kalunga na ku shauitha vaye kuva kele na vimo ndi? Vati nji mi leka? nji mi shangale ndi? Ku nji mi shangalela vyo evi!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Kolintu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Tuna tumu hamo lika neni muna nana uye ua tcimana ku mudhimbu ua chili muka kuambulula ku vimbunga vyoshe.</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Kalunga uatu hanguile vashuana linga etu, vaye vaku livanga kutcelela muli Kilistu, tuka kala vaku shangala ku vungulu vuendi.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Filipu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shulitheni na vushuka vua kutcelela kuye kukenja kuli Yesu Kilistu ku vungulu na kushangala Kalunga.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Filipu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Muku manethela, vamuna nana, nkala vyuma vya vungulu , nkala vyuma vya kathingimiko, nkala vyuma vya kuvuaha, nkala vyuma vili na lutcimo lua chili, nga kuvili vimo vi yongola vya chili, nga ku vili vimo vi uyongola kushangala, thinga nyekeni evi.</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Petulu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Echi chileketho cha kutcelela kueni, mulyo uacho yakutuvakala olu yiye yekutca, nambe va chetheke na tuhya. Chaka thingimiko haku yomboloka kua Yesu Kilistu.</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Petulu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Nambe kuvimyene ngue ava vavanatumu kulingula vaka kupaga vya kuvihya nakushangala vaka kupanga vya chili.</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Kuyombolola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Keho lijui lya tundile ku chitumamo cha vumuene, na kuhandeka ngualyo, ''Shangaleni Kalunga ketu, eni voshe vangamba vendi, eni vaye muli na lyova lya yikeye, voshe va vandende na va vaka ndhili.''</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Mateo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Vuno, muye mulomba , koveleni mu vinjivo vyeni. Shokeni vikolo na ku lomba kuli Yisho ueni, uye ali mu vu shueke. Keho Yisho yeni uye ue kumona mu vu shueke aka mivfueta.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Vingileni na kulombela, kuteuetha keti muka kovele mu vyetheko. mpundhi ya ku yela yiyongola vuno muvila uange ndhili yahimo.</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vua vuetheni vaye vami thinga na ku lombelela vaye vami yandetha muakuvihya.</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Vilinga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Vuno ngue hakati kamatciki Paulu na Silase vakele na kulomba na kuimba madhina ku li Kalunga, na vaye vakuavo va kele mukamenga va vovuile.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Loma.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Mungila yiye vene, Mpundhi yakuyela lalo yeku tuamena muvu dheye vuetu. Muomu kotu dhivuka vati motu lomba, vuno Mpundhi yakuyela vavenya yeku tu lombela kuli Kalunga na majui a kulila aye kotuatha kutumbula.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Kolintu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Keho vika vi nji panga? Nji ka lomba na chithithimba change, vuno nji ka lomba lalo na mana ange. Nji kemba na chithithimba change, keho nji kemba lalo na mana ange.</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Hamo nakulomba kuoshe naku kandelela choshe muku lomba ntcimbu yoshe mu Mpundhi. Keho taleleni nandhili yoshe na mukukaluua choshe ngue muye kulomba muomu vantu vaKalunga voshe vayela.</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Filipu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Oku ku kekuo ku lomba: kuange: nga chiye vaka chidhango cheni va kale mua muingi mu mana namu kuvua ko</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Tushangala kuli kalunga yishe ya Muene uetu Yesu Kilisitu na kumi lombela ntcimbu yoshe.</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Kuvyoshe hana kushangala.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Vamuna nana, tulombeni linga lijui lya Muene lishatuke keho li uane vungulu, ngue muye muli kuli yeni,</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Ngocho vene, nji yongola vamala mu nkala muhela mu ku lombela na ku yelula mavoko muilu aku yela kuyeneka vukalu ndi vimpata.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Vahevelu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Katu lombeleni ko, muomu tuna tcelela ngachiye tuli na mbunge ya chili tuyongola kuovoka na kuvuaha muvyuma vyoshe.</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Tiango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Hali umo a yanda mua kama ha kati keni ndi? Muetheleni alombe. Hali umo ali muku yola-yola ndi? Embe lidhina lya ku shangala.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Yunda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Vuno eni vakachidhango change, litungeni eni vavenya mukutcelela kueni kuakuyela, lalo lombeni mu Mpundhi Yakuyela.</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Taleni, ange njimi tumina ku tceleletha kua tata. Vuno kaleni muimbo lyakama noho muna dhala ndhili ya muilu."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Vilinga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Muye mu ka kala kumo lika na vakevo, endi ua va ve shikile keti vatunde ko ku Yelusalema, vuno kutumamena livuathyano lya Yishe, likelyo, nguendi, mua lyuvuile kuli yange,</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Vilinga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Muomu lyala ou mushovo ua Kalunga na neha Muovole ku li va Yisaleli, Yesu, ngue mua hakele lyuvuathano mu ku panga.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Loma.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Muomu ku lijui eli likelyo lya ku tcelela, linga lyuvuathano likanyame ha kavumbi na ku kala ku mbuto yoshe ya Avilahama_keti kuli vaye lika vali muintci lya lishiko, vuno lalo kuli vaye va hana lutcelelo lua Avilahama. Yikeye yishe yetu tuva voshe,</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Kolintu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Vaka chidhango chetu, omo tuli na limkumiyo eli, tu taneni yetu vavenya ku madhilo oshe aku mivila na ano aku mpundhi. Mu ku tantuluitha kuyela mu lyova lya Kalunga.</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Ngalata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Vuno eni vamuna nana, vanike va litavathano ngue Yisake.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Muli Kilistu, neni lalo, muye mu muovuile lijui lya vushunga, mudhimbu ua kuovoka cheni, muetavele muli yendi keho vami vandakanene na mpundhi yachili, yiye ya litavathano,</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Lihungu eli lya vungulu vuye nguavo vaka vifuti navo vasuana, navo lalo vamo vamuvila, navo vana vatceleletha muli Yesu Kilistu kuhitila mu mudhimbu ua chili.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Muomu kuli koletha ka mandende mu ku vuaha, vuno kulemetha Kalunga kuna vuaha muomu vyuma vyoshe. Vili na lyuvuathano muomu muono tuli nauo na muono ukenja.</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Paulu, ka postolu ua Kilistu Yesu ku chidhango cha Kalunga, ku tuala ku likumiyo lya muono uye uli muli Kilistu Yesu,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Vahevelu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Keti mupange na vulua. Vuno tambuluitheni vaye vakashuama kulyuvuathana mukutcelela nalukatela.</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Vahevelu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Vuno mualolo yikeye natambula vipanga vya kutuvakana vuana vua, yikeye lalo nakala ngadhi yalyuvuathano ua kutuvakana navuana vua likelyo lyakutunda kumashiko akutuvakana navua.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Petulu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Muene keku toketha ho lyuvua thano lyendi, ngue vamo veku kuanya nguavo, ali malanga. Vuno, ali nalukakatela ngodhi nen. Kayongola umo ueni akatce, vuno ngachiye voshe vakahete ku kuku tenguluka.</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Youano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Eli likelyo lyuvuathano lya na tu hana - lya muono ka ue kuhua.</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Vantu vavengi vaka handeka kuli yange ku litangua liye nguavo, 'Muene, Muene, ko tua tua polofetelele mu lidhina lyove, mu lidhina lyove ku tua tundithile vimpundhi vya kuvihya, na mu lidhina lyove tua pangele vikomoketho vya vingi?'</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Mateo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Muomu vapolofeto na majui a mashiko va mbuluila vupolofeto na ku matangua a Youano;</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Ngechi ua valekele nguendi, "Kapolofeto Yisaya ua muene vuino chivembulu cheni ngue muvana thono nguavo, "Vantu ava vekunji thingimika ange namilungu, vuno vimbunge vyavo vyakala hale nange."</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Va mufuikile kumesho va kuanyene nguavo, "Polofetala! yiya umo uye na kupupu?"</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Youano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Mualolo yikeye ka handekele vya ku mbunge yendi vavenya. Vuno, mu ku kala yikeye sasendote ua kama muaka uye, uambuluile vu polofeto vua kutca kua Yesu linga ovole chifuti;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Vilinga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Keho ku matangua aku manuthela,' Kalunga aka handeka nguendi, 'Njika mbalumuina Mpundhi yange ku ntcitu yoshe. Vana vendi vava mala nava vavakentu va kambulula vupolofeto, va kuenje veni va kamona vimona, na vakuluntu veni vaka lota vilota.</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Loma.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Tua kala na mavuana akulitha kushuama ku vungulu vuva tuhana. Nga vuana vua umo vukevuo vu polofeto, lingeni vavi pange kushuama muna pu lu tcelelo luendi.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Kolintu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Hamo nja kala na vuana vua ku polofeta na ku dhivuka vuchili vua mu vushueke na mana, na ku kala na lutcelelo luoshe ngue kuendetha mikinya. Vuno ku nja kele na chidhango, ngocho nji ua ngocho.</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Keti muyengule vya vupolofeto.</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Lishiko eli nji kundika kulyove munange Timoteo, ngue omo ku vupolofeto vuye vua ku ku tumbula yove laya, linga vukevuo uka lua ndhita ya chili,</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Petulu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Vapolofote vaye vamyambuluile vupolofeto vua kavumbi kakeja kuliyeni, vatondele na kutcetela na vuana vua vuovoke ovuo.</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Petulu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Ku vyoshe evi, dhivukeni echi, ngechiye vuahiko vupolofeto vua kuvithoneka vulanguluka kuchidhango chaumo.</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Petulu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Muomu vupolofeto navumo vuahi vuedhile kuchidhango cha muntu, vuno vantu vakuanyene vya Kalunga omo Mpundhi Yakuyela yava pangethele.</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Yunda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Enoke, uye ua puile ua muchitanu navavali kutunda kuli Andama, ua mbuluile vupolofeto vuavo, uakuanyene nguendi, "Taleni! Muene akenja na makulukadhi na makulukadhi avoshe vaka kuyela.</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Kuyombolola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Ua vedhuka uye umo atanda muakama vya vupolofeto na ku tolilila majui avu Polofeto navaye vovua na ku shuama viye vivana thono mu mukanda ou, muomu ntcimbu yili ha muhehi.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Kuyombolola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Nji ka hana vambangi vange vavali va kambulula vupolofeto ha matangua a ku heta ku 1,260, va ka dhala vikeleya.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Vuno etu tua tcelelele nguetu yikeye akakula vaYisaleli. Mukemo, na vika vya vingi, lelo linapu litangua lya muchitatu kutunda haye hovya yombolokele vyuma vyoshe.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Ngalata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Kilistu ua tuohyelele ku chithingo cha majui a lishiko, omo ua kele chithingo omo yetu, muomu vana thono, '' Chithingo chikala kuli uoshe uye ali kulika kuchiti''-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Ngalata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ngocho linga a kovole voshe vali muintci lya lishiko, linga netu tu uane ku kala ngue vana vendi.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Lyohiele ntcimbu muomu matangua ana vihya.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Enda mumana kulyovo vali hanja, na ku ntcimbu.</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Yesu ua li hanene va venya linga a tuovole ku milonga yetu na ku li tokethela vantu vaye vali na chidhango cha kupanga vipanga vya vungulu.</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Petulu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Munadhivuka ngueni kuva mipatuile navyuma vya kuvola ngue Palata ndi Olu, mukuovoka kueni kuangocho kumua tambuile kuli vakukuyeni.</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Vishangala kuli Muene, Kalunga ua Yisaleli, muomu nenja mukukuatha keho napuithamo kukula kua vantu vendi.</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Hantcimbu yiye vene mukentu ue dhile hamuhyehi navo ua shangumukile kuhana chishangala kuli Kalunga, na mukentu ua kuanyene vyaku kundama ku munike ku nkala umo uye ua tuma menene kukula kua Yelusalema.</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vuno muye vyuma evi vika yomboloka, yimaneni naku kankula mitue yeni, muomu muka kumi patula ha muhyehi.''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Loma.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keho vakevo vana vemenena na ku vutuka ku kavumbi kuhitila mu vuovoke vuye vuli muli Kilistu Yesu.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Loma.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Keti ovyo lika, vuno nambe yetu vavenya, etu tuli na vushuka vua chili vua kulivanga vua Mpundhi, netu tuli mukati-kati, omo tu tatelela mua kama aku tu puithe vana vendi, na muku kula mivila yetu.</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Kolintu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Muomu lyevi vya pangele Kalunga, mualolo mu li muli Kilistu Yesu, uye ua kele mu ka mana a kutunda kuli Kalunga. Ua kele vu chili vuetu, kuyela, na vuovoke.</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Muli Yesu Kilistu tu novoka mu maninga endi na ku tuechela kuku vihitha chetu, ngue ku vufuko vua kavumbi kendi.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yiye yikeyo lukulahetho luetu lua kushuana noho tukawane ku kupala mpundu, kuvishangala vya kavumbi kendi.</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Keti muvavalethe Mpundhi ya Kalunga yikeye chimuetho cheni na kulitangua lya kuovoka.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Muli yikeye tuli na ku patuka chetu kuechela chamilonga yetu.</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Vahevelu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Keti vya maninga avi mpembe na vana vavingombe. Vuno namaninga endi vavenya, ua kovelele mo lumo lika ku ntcimbu yoshe mumuhela uakuyela, muana tambula kuovoka kua kumyaka yoshe.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Mateo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Kuntcimbu yiye Yesu ua shangumukile kuambulula na ku handeka nguendi, ''Litengululeni, muomu vumuene vua muilu vuli muhyehi.''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Keho Yesu ua shangumukile ku handekela ku membo akama aye mukati kavo na pangele mo vikomoketho, muomu vakevo kova tengulukile.</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Mateo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Muomu Youano uedhile mu ngila ya lutcelelo, vuno ku mua mu tcelelele.Vuno va ka ku tambula lithimu na vikuidhi vya mu tcelelele. Vuno eni, nambe mu mua vi muene, ku mua tengulukile na ku mu tcelela.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Yendi ua handekele nguendi, ''Na ntcimbu yinapu mo, na vumuene vua Kalunga vuli muhehi. Tengulukeni na ku tcelela mudhimbu ua chili.''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Vatuhukile na kuvaleketha vantu vana pande kutenguluka nakutha vya kuvihya.</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Kuahi, ange njimileka. Vuno nga eni komu tenguluka, eni mu vavoshe muka dhimbala mungila yiye vene.</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Njimileka nguange nambe ngocho, muilu muka kala kuyolela nga muka mulonga nambe umo lika a tenguluka, kutuvakana makumi atanu na auana na vantu vatanu na vauana vaye vaka kuyeneka kuyongola kutenguluka.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Litaleni yeni vavenya. Ambe mukuenje uove ualyala apanga mulonga, muvyanene, nendi ambe natenguluka, mutundithile ho.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Vilinga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Keho Petulu ua va lekele nguendi, ''Tengulukeni vi mbunge vyeni, keho limbuitikeni, eni voshe, mu lidhina lya Yesu Kilistu muomu mu kuechela kua milonga yeni, keho mu ka tambula vuana vua Mpundhi Yakuyela.</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Vilinga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Ngocho vene vintcimbu viye vya ndhimba Kalunga ua panguile vya ku vihya, vuno mualolo aleka vantu ngechiye voshe va ka tenguluke ku vimbunge vyoshe.</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Vilinga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vuno, kuli vaye va ku livanga nja mbuluile kuli vaye vaka Ndamasiku, keho ku li vaka Yelusalema, na ku chifuti choshe cha Yundeya, na ku li vaka Vifuti lalo, nja vahanene majui aye ngechiye vatenguluke vimbunge na ku tenguluka kuli Kalunga, mu ku panga vipanga viye vina vuahela ku tenguluka kuavo.</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Kolintu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Njili na lyova ngechiye muye mu nji kenja, Kalunga kange aka nji kehetha lalo kumesho eni. Keho njika lilila vavengi va li na milonga mualolo keho uye ka ka tenguluka mu ku toka na vukuidhi na ku mashungu aku vihya vova pangele.</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Kuyombolola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Thinganyekeni ngechiye kulyeni mua uile. Tengulukeni milonga yeni na kupanga viye viua pangele ha ku livanga. Kuvanga una tenguluka ku milonga yove, nji kenja kulyove na kutunditha lambi yove ku muhela uayo.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Kuyombolola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Vantu voshe vaye va thaleleko, vo va yenekele ku tcihya na kayando, kova li tavelele milonga yavo yo va pangele, ndi ku likela ku lemetha vimpundhi vya ku vihya na miyombo vya livue lya vunchele, vya livue lya kutoka, na livue lya vunkengeledhi, na livue-livue na viti_vyuma viye kovye ku mona, kuvua ndi kuenda.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Kuyombolola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Keho vantu va uemene na tuhya tua vukalu, na vakevo lalo va shauile lidhina lya Kalunga, uye ali na ndhili tuyando otu, ku va li tavele ndi ku mu hana vungulu.</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Mateo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Va tuhukile mu vimbumbo ha ku shituka kuendi, va kovelele mu limbo lya kuyela, keho va li yomboluele kuli vavengi.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Kutunda haye va Sendusau, vaye va tava nguavo kukua kele kushituka vedhile kuli Yesu naku muihula, nguavo,</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keho ukavedhuka, muomu kovakatha kuku fueta. Ove vaka kufueta ha chishitukilo chavaka vuchili."</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Vuno vamala navakentu vaye vana livuayethela kushituka kukutca na kuovoka muntcimbu yiye yikenja kulutue kuva kalyambata nambe ku hangela.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Youano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 ua handekele kuli yikeye nguendi, Yange chi shitukilo na muono; ou a nji tcelela, nambe nga a tca, nolo a kovoka;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Vilinga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Keho na ndhili ya kama vapositolu vambuluilevumbangi vua chi shitukilocha Muene Yesu, na kavumbi ka kama ka kele na va voshe.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Vilinga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njili na ku tcelela kuli Kalunga, ngue ava vene va li na ku tala lalo, ngechiye ku kala chishituko cha vaka vungulu na vaka ku vihya.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Loma.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Kuhitila Mumpundhi ya kuyela vamu tumbuile na ndhili ku kala Muna Kalunga kuhitila ha ku hinduka ku ku tca, Yesu Kilistu Muene uetu.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Loma.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Muomu nga tuna likuatakana nendi mu chifua cha kutca chendi, mukemuo lalo tu ka likuatakana hamo lika nendi mu ku shituka chendi.</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Kolintu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Ngocho na ku shituka ku kutca. Chiye chi va na kunu chatha kutca, keho chiye chi thoka ku chatha ku tca.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Filipu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Ngocho mualolo njiyongola kudhivuka yikeye na ndhili ya shituka na kuli kunguiya kua ku yanda linga nji kale ngue yikeye ha kutca kuendi,</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Vahevelu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Mukentu uatambuile vakatca vamo muku shituka. Vakuavo vamuene tuyando tuakama. Ka va tavele kutambula kuovoka linga vatambule chishitukilo cha kutuvakana. Vakuavo vamuene kuyandangela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Petulu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Uakushangala Kalunga yikeye Yishe ya muene uetu Yesu Kilistu, Ku chikeketima chendi chakama, endi uatuhana kuthemuua kuakuha mukutatelela muono mukushituka kua Yesu Kilistu mukutca.</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Kuyombolola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Vavedhuka na kuyela voshe vaye vaka kala kuchi shitukilo cha ku livanga! Kuli vakevo kutca cha muchivali kuchi kakala na ndhili hali vakevo. Vaka kala vasasendote va Kalunga nava vaKilistu na kushika hamo lika nendi likulukadhi lya myaka.</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Mateo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Mua tumamene ha chitumamo cha ku panguila, mukentu uendi ua mu tuminine lijui nguendi, "Keti u pange vyuma kuli kalamba kambala. Muomu nji na yanda mua kama lelo ku chilota chendi."</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Muye Yesu uovuile evi ua valekele nguendi, "Vantu vaye vali namivila ya vukangule kuvathetela chimbanda, vuno, vaka kuvavala lika. Ange kunjedhile muku thana vaka vuchili vuno vaka milonga."</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Voshe vakele vava ngulu kumesho aa Kalunga.</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Youano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Tata ua vungulu, chifuti ku cha ku dhivukile, vuno ange nji ku dhivuka; nava va vi dhivuka nguavo yove ua nji tuma .</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Vilinga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Keho endi ua handekele nguendi, 'Kalunga Tata uetu na ku tumbula ku dhivuka chidhango chendi, na ku mona uye umo muka Vungulu, na ku vua lijui lyendi litunda mu kanua kendi.</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Loma.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Evi vikevyo ngue muva vi thona: ''Naumo uahi yikeye ua vungulu, nambe umo;</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Ngalata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Ngocho muna vyuvu ngueni na umo uahi a ka thambua kumesho a Kalunga ku majui a lishiko, muomu '' vantu va kuyela va kovokela mu kutcelela.''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Chikecho vene chimuetho cha kupangula, vaka kuyela va Kalunga, linga yeni muka vuluke vumuene vua Kalunga, vukevuo vumua yandela.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Muna dhivuka evi, lishiko liye kova lihakele mu muhela muomu lyala uaku vuaha, vuno muomu vantu va ku vihya na kuyeneka lishiko, muomu vantu vakuyeneka kushuama kalunga na mulonga, muomu voshe vaye va kuyeneka kuyela na ku thana, muomu voshe vaye vatcihile yishe na yina yavo, muomu vaka kutcihya.</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Chimpalala cha vungulu vana nji hakela cho, chikecho Muene, nga njivua vuchili , aka nji hana ha litangua liye, keho keti kuli yange lika, vuno kuli voshe vaye lalo vana yongola chihanga chendi.</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Vahevelu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Ha kutcelela, Avele ua kombelelele kuli Kalunga chikombelo cha kutuvakana Kaini, mukemuo viye vyambuluile vukaleho vuendi ngachiye, yikeye ua kele muka vuchili na Kalunga ua handekele muachili vya kuli yikeye muomu chikombelo chendi, na muku tcelela Avele nolo ahandeka, nambe endi ua tca.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Petulu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Kilistu lalo ua yandele muomu milonga. Muka vuchili uye uayendele muomu yetu, uye mukua vuchili, linga atu tuale kuli Kalunga. Vamuhakele kukutca chavutcitu, vuno ua kele namuono uaha mpundhi.</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Petulu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Muomu uye muka kuvuaha ua kele hakati kavo kuli tangua kuli tangua, vamu yandethele mukuvuaha kua muono uendi muomu kuli viye vamona na kutolila.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Youano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Vana vange va vandende nji mi thonena vyuma evi linga keti mu pange mulonga. Vuno nga umo apanga mulonga tu li na likumiyo kuli Tata, Yesu Kilistu, umo uye muka kuvuaha.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Kuyombolola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Njovuile kangelu ua mema nguendi, ''Yove ua vuchili_umo uye ali ko na uye ua keleko, umo ua Kuyela - muomu ua payethele vyuma evi.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Vuno kayeni na ku lilongetha mana ano: 'Njili na liyango lya ngodhi keti chikombeleyo.' Muomu konjedhile mu ku thana va ka vungulu, vuno vaka milonga.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Kumu yongola nambunge yoshe na mana oshe na ndhili yoshe, nakuyongola mukueni ngue mo ualiyongola ove vavenya, evi vikevyo vya tuvakana vyoshe vya vikombelelo vya kutcimika."</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Ha ntcimbu yiye vene, vantu vamo va mulekele vya VaNgalileyavaye Pilatu ua vandakanene maninga kumo navi kombelo vyavo.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Ngocho litangua lya mbolo yakuyena hingo lyahetele, ha kutcihya vana vinjui vakukombelela pasovala.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Vilinga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Keho sasendote ua Yupitele, tembele yendi ya kele kulutue lya limbo lya kama, yikeye ua nehele vingombe na vinkata ku vikolo; endi na mbunga yakama vayonguele ku neha vya ku kombeleya.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Loma.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Ange nji mi thindiya ngocho, va munanana, ku ngodhi ya Kalunga, muhane mivila yeni ngue chikombelo cha muono, kulela, yiye yiva tava kuli Kalunga. Echi chikecho chipanga cheni cha mi tcimanena.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Kolintu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Li tunditheni hingo ya laya linga mu kale muintci ua uha, uye ku ua kele na hingo, ngue mu mua yi yeneka yeni. Muomu Kilistu, yinjui yetu ya Pasovala, vana mu kombeleya.</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Kolintu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Vuno nji kuanya vya vyuma vive ku kombelela, nguange ve ku kombelelela vimpundhi vya ku vihya vuno keti Kalunga. Ku nji yomgola linga mu kale vaka ku li vandakana na vimpundhi vya ku vihya!</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Lalo endeni mu chivovo ngue Kilistu mua tuyonguele hakeho ua lihanene vavenya muomu lyetu, nkombelo yayingulu naku lihana kuli Kalunga.</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Filipu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Nja tambuile vyoshe vya kushula, nambe vya vyingi.</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Vahevelu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Yikeye kayonguele, ngue vasasendote vakama kukombeleya vikombelo kulitangua kulitangua, haku livanga muomu mulonga uendi, keho muomu mulonga ua vantu. Endi ua pangele lumo muomu viye vyoshe ua lihanene vavenya</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Vahevelu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Ngocho hali yikeye tuna kombelela chikombelo chaku shangala Kalunga ntcimbu yoshe, yikeye mihako yamilungu yakutava kulidhina lyendi.</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Vahevelu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Vuno kupanga ngodhi keti muvivale, muomu kukombelela kua ngachiye vikevyo vya yongola Kalunga.</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Petulu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Neni lalo muna pu ngue mavue amuono oo vamitungitha linga mukale njivo ya mpundhi mukukala mpundhi yakuambulula yiye yamihana mpundhi yakulihana muku tambula Kalunga kuhitila muli Yesu Kilistu.</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na nkala muntu aka mona kuovoka kuli Kalunga.</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Youano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Eni mulemetha viye ku mu dhivuka. Etu tu lemetha viye vi tu dhivuka, muomu vuovoke vu tunda kuva Yundeya.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Vilinga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Keho komua kele na vuovoke kuli vantu vamo, muomu ko kua kele lidhina limo lili muintci lya muilu lyo va hanene hakati ka vamala kuviye vika tuovola.''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Loma.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Nga yange kunja kele na shuama ya mudhimbu ua chili, nga ukeuo ndhili ya Kalunga Tata ya vuovoke vua vaye voshe vaka ku tcelela, kuli vaYundeya vaka kulivanga umba vaNgelengu.</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Kolintu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Muomu endi na handeka nguendi, ''Ku ntcimbu ya yingulu nja ku tolililile kuli yeni, keho ha litangua lya kuovola nja ku mi kuathele yeni.''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Muli Kilistu, neni lalo, muye mu muovuile lijui lya vushunga, mudhimbu ua kuovoka cheni, muetavele muli yendi keho vami vandakanene na mpundhi yachili, yiye ya litavathano,</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Filipu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Keti va mi teuethe mu nkala ka thingimiko kuli voshe vaye vaka vidhindo vyeni. Evi vikevyo vimuetho kuli vakevo vya ku mi tanganetha, vuno vya vuovoke vueni na vukevuo vua kuli Kalunga.</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Muomu Kalunga katu hanguilile kuvu kalu, vuno mu ku tambula vuovoke muli Muene uetu Yesu Kilistu,</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Kutunda ku vunike vuove una dhivuka vithona vya ku yela. Viye vyatha ku ku hana mana ku kuovoka kua mu ku tcelela muli Kilistu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Muomu ngodhi ya Kalunga yina yombolokela mu vuovoke vua vantu voshe.</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Vahevelu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Muomu vya muvuahela uye yiva napangela vyoshe, na yikeye ua pangela vyoshe, Mukuneha vana vendi ku vungulu, kutantuluitha tuyando kapitau ua vuovoke vuavo.</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Petulu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Ngechi mukutambula kueni vavenya yavipanga vya kutcelela kueni, na vuovoke vua myono yeni.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Petulu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Keho, thinganyekeni ngachiye kukakatela kua ngodhi kua Muene uetu lukeluo vuovoke, ngue muana mithonena mukuetu yitua yongola Paulu, ngue kumana aye ova namuhana.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Yunda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Vaka chidhango change, muye munjapangele muoshe muku mithonena kutuala ku vuovoke vuetu, nja mithonenene kutuala muku mimamuna linga muluile muakama kutcelela kuye kuvana mikundikila lumo kuvantu voshe vaka kuyela vaKalunga.</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Kuyombolola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Keho va tambakanene mua kama nguavo: "Vuovoke vua shuama kuli Kalunga ketu, uye na tumama ku chitumamo cha vumuene, na kuli muna Yinjui!''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Vilinga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Mualolo nji mi kundika kuli Kalunga, na ku lijui lya kavumbi kendi, likelyo lyatha ku mitunga na ku mihana vya kuhinga ha kati ka voshe va na toko.</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Loma.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Vuno mualolo vana mivutula ku milonga yeni keho vana mikutu vundungo kuli Kalunga, muli na vushuka vua ku toketha evi vikalengela mu kuovoka kua myaka yoshe.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Loma.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Ngechiye nji pue ngamba ya Kilistu Yesu kuli va ka vifuti mu kupanga, na vinkanda vya chili vya Kalunga linga nkombelo ya vaka vifuti yiyanguluke muomu va yitoketha na Mpundhi Yakuyela.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Kolintu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Muye mukemo mu va kele vamo veni. Vuno mualolo va na mi tanetha, vana mi toketha, vana mi thambuetha mu lidhina lya Muene Yesu Kilistu na mu Chithithimba cha Kalunga.</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Linga a lelethe, na ku mitoketha mu ku mikusha namema amathona,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Linga Kalunga ua chivovo ami tokethe yeni mua ku shulilila, linga mpundhi yove yoshe, na muvila ukale ua kushula noho ha kedhila Muene uetu Yesu Kilistu.</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Vuno tu shangala kuli Kalunga ntcimbu yoshe, omo yeni vamuna nana vayongola Muene, kuthetela Kalunga ua shovuele kuovoka ha ku lemetha kua Mpundhi yakuyela na mu ku tcelela kua vuchili.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Vuno yikeye akovoka mu ku thema vana va ka ku tcelela na liyango na ku litakametha ove vavenya.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Vahevelu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Muomu uye ueku yeletha na vaye vanayele vana kala vamo lika. Ngocho yikeye kakele na shuama kuvatumbula ava tumbula vamunayina.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Vahevelu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Ngocho Yesu lalo linga ethele vantu na maninga endi vavenya, ua yandele hanja lya chikolo cha limbo lya kama.</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Petulu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Evi ngue vya kumana a Kalunga Tata, muye mu kutambula kuvipanga vya Sipilitu, muomu mukuononuetha na mukushambuitha maninga aYesu Kilistu. Na kavumbi kakale neni, na chivovo cheni chilane.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Mateo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Vuno muye Petulu ua muene mpundhi ua kele na lyova. Ngue ua shangumukile ku dhivilila, ua tambakanene na ku handeka nguendi, ''Muene, njovole!''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Uye uoshe atcelela naku mubuitika a kovoka, uoshe uye katcelela aka uema.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Muomu Muna Muntu uenja muku thetela na kuovola vantu vaye vaka ku dhimbala.''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Youano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Vuno mbunge yange yili na vishoti keho vika nji ka handeka? 'Tata, Njovole ku ntcimbu yino ndi'? Vuno mukemuo vene ange nje nja ku ntcimbu yino.</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Vilinga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Vahandekele nguavo, ''Tcelela muli Muene Yesu, keho ukovoka, yove na va vushoko vuove.''</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Loma.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Nga uyitava na kanua kove na kulitavela nguavo Yesu yikeye Muene, naku tcelela mu mbunge yove nguavo Muene vamu hinduile kuvatci, ukovoka.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Kolintu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Muomu vimpande vya chiti cha ku lindakana vya kala vya vuheve ku va ka ku tca. Vuno ha kati ka vaye va novoka, vi na kala ndhili ya Kalunga.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Kolintu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Muomu etu vaka Kalunga tuna kala vueko vua kuyomboloka kua Kilistu, hakati ka vaye va novoka na hakati ka vaye vaka dhimbala.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Ngocho ku ngodhi na tuovola ha lutcelelo, evi kuvyedhile kuli yeni, vya kele vya vuana vua Kalunga,</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Na ku kuitha kuoshe cha vuhenge kuli ava vali na kutca, muomu va vyanene chidhango cha vuchili na kuovoka.</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Yikeye ayongola vantu voshe vovoke va hete ha ku dhivuka vungulu.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keti muomu tua pangele vya vingulu, vuno mu ngodhi yendi ua tuovola, na mu ku kusha kua vuntu vua vuha mu Mpundhi ya kuyela,</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Vahevelu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Ngocho atha kuohyela naha kumanethela vaye vashuena kuli Kalunga hali yikeye. Muomu yikeye ovoka ntcimbu yoshe na ku valombela.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Tiango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Ngocho vene theni ku vihya kuoshe na kuilana kua vyuma vya mulonga. Kuli kehetha mu ku tambula lijui lya kalaho, liye lyatha kuovola myono yeni.</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Petulu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Keho ''Ambe kukola kuovola vakuyela, vika fua vati kuli vaka kuyeneka kutava kalunga na vaka milonga?''</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Mateo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 ua handekele navo nguendi, "Ko muatandele vya mathona ndi? "Livue liva vyanene vaka kutunga lina kala livue lyamu mbango. Evi vya tundile kuli Muene, vikevyo vyaku vuaha kumesho etu'?</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 nguendi, "Eyi yikeyo konda yo mua shevukila, muomu komudhivuka mathona nambe ndhili ya Kalunga?</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Keho va shokolokele mana avo, linga vadhivuke na kuvuithitha mathona.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Youano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Mu ka tanda majui a mathona muomu mu ka thinganyeka ngue muli na muono ua myaka yoshe, na majui acho akeo vene a mbulula vumbangi vuange,</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Vilinga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Apolo ua payethele va Yundeya na ndhili, vikevyo kumesho a voshe, ua muethele ku vi thona ngechiye Yesu yikeye Kilistu.</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Loma.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Muomu vika mathona ana handeka? "Avilahama ua tcelelele muli Kalunga, keho va mutandela mukua vungulu.''</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Loma.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Muomu vyoshe viva thonene laya, vavi thonene ku tu longetha linga ku kakatela na kukulembedheka vya kuthona linga tukale na ku tatelela.</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Kolintu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Muomu nja mi nehelele viye via kuvuaha vi nja tambuile yange ha ku livanga, ngue Kilistu ua tcililile milonga yetu mu ku tuala ha mathona,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Ngalata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Mathona, mu ku mona Kalunga a ka thambuetha vaka Vifuti mu kutcelela, va vambuluile mudthimbu ua vungulu laya kuli Avilahama, ''Mulyove vifuti vyoshe vi ka vedhuka.''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Muomu vithona nguavyo, ''Keti ukute kanua ka ngombe mua lya mbuto'' na ''Mu ka kupanga na vuahela fueto yendi.''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Vithoneka vyoshe vya na huimina Kalunga na muku uendi. Vikevyo vya ku vuaha ku longetha, ku handekela, ku shungametha, na ku longetha mu vushunga.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Tiango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Nga, mu puithamo lijui lya lishiko lya muene ngue kumathona, "Yongola mukueni ngue ove va venya," u panga mua chili.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Petulu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Ku vyoshe evi, dhivukeni echi, ngechiye vuahiko vupolofeto vua kuvithoneka vulanguluka kuchidhango chaumo.</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Petulu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Paulu akuanya mumikanda yendi yoshe, natu mbuilamo vyuma evi, muli yikeye muvili vyuma vimo vya vikalu muku vyuvua, evi vakandhimbala nava kova kolele valina kuvengetha, ngue muvye kupanga lalo vithoneka, vikuavo muku litciha vavenya.</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Muye muntu uye nami lanya yeni muva voshe momu heta, aka mileka nguendi, 'vahane muhela ou kuli mukueni,' na shuama yove yikatuvakana muku tambula muhela ukuavo.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Loma.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Muomu mathona akuanya nguao, "Uoshe uye atava muli yendi kaka mu koletha shuama".</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Kolintu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Vuno, tuna vyanene viye vya mu vushueke na ngila ya shuama. Kotu panga mafeno akuonga navo, nambe lijui lya Kalunga kotu ka liviyitha, vuno mu ku yombolola vungulu, tuli na ku litambula yetu vavenya kuli vantu voshe kumesho a Kalunga.</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Filipu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Kuhua kuavo kutca. Muomu Kalunga kavo memo, na vungulu vuavo vuli na shuama. va thinganyeka vyuma vya hantci.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Vahevelu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Tutaleni kuli Yesu muka kuvuaha na ku tantulukitha kutcelela kuetu, yikeye kuyanguluka kuye ku va muhakele ua yandele ha chiti cha ku lindakana, ua yenguile shuama yacho, na ku tumama kuli voko lya chilyo lya chitumamo cha Kalunga cha vu Muene.</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Petulu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Kaleni na mbunge kudhangama linga mo vamivangeya vantu nashuama yivakola muvathiulula vipanga vyeni vya chili muli Yesu Kilistu.</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Yunda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Vanapu mankimba amu mema Kalunga, atutumuka lifulu lya shuama yavo vavenya, vintangantanga vya kuendangana ngocho, Vaye vana vuayethela kukala mumithithi ya kudhivala vui kumyaka yoshe.</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Kuyombolola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Tolilileni ku vi nangula vyange: Landa kulyange vunchele vua kutoketha ku tuhya linga ukale muka kufuka, na vidhala vyachili vya kutoka ngocho lidhaleke yove vavenya keho keti ulekethe shuama ya mushenga-shenga uove, na vihemba vya mesho a ku kuita ku mesho ove linga umone.</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Mateo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Vuno kayeni ku vinjui va kudhimbala va ku njivo ya Yisaleli;</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Mateo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Vati muna thinganyeka? Nga muntu umo ali na chihita cha vinjui, keho umo na dhimbala, keti ethela vaye makumi atanu na auana na atanu na vauana, keho aye ku mukinya athetele umo uye na dhimbala?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Keho Yesu ua va lekele nguendi, "Mu va voshe mu ka nji vyana ku vutciki, muomu mukemo mu va na thono nguavo, 'Nji ka kuata mu ka ku takametha vutanga vua vinjui vu ka li shandoka.'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Muva hetele ku mukulo ua ndonga va muene vantu vavengi, keho va vovuilile ngodhi muomu vakele ngue vinjui vyaku yeneka kutakametha. Ngechi ua tamekele kuva longetha vya vingi.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Yesu ua handekele nguendi, "Muva voshe muka mukaua, vavi thoneka, "Njika pupa kanyungi na vampanga vaka lishandoka."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Mua kuheta kuimbo, a thana vakuavo na vaka mahalembo vendi, nguendi 'Njiyoletheniko, yinjui yange ya dhimbalele njina yi uana.'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Youano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Ngue Tata a nji dhivuka, nange nji mu dhivuka, keho nji hana muono uange muomu lya vinjui.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Youano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Ua handekele ntcimbu ya mu chitatu, "Simoni muna Youano, ua nji yongola ndi?" Petulu ua kele na vishoti muomu Yesu ua handekele kuli yikeye luamu chitatu nguendi, "Ua nji yongola ndi?" Keho ua handekele nguendi, "Muene, u dhivuka vyuma vyoshe, u vi dhivuka vene nguove nja ku yongola." Yesu ua handekele nguendi, ''Litha vinjui vyange.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Vilinga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Mualolo mutambela uye ua mathona aye a ka Etopiya ana tandele akeo ano, ''Va mu tualele ngue yinjui ku ku tca, ngue muna yinjui aholoka kulu ku mesho ava ka ku mu tevula, yikeye vene kashamene ko kanua kendi.</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Loma.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Ngue mua handeka mathona nguao, "Munganyo yove etu vana tu tcihila mo matangua oshe. Vana tu puitha ngue vinjui viya kuku vi tcihya."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Vahevelu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Mualolo Kalunga ua chivovo, uye ua shituile lalo kukutca uye kanyungi uakama uavinjui na maninga alikumiyo kayekuhua yayaye, yikeye Muene uetu Yesu.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Petulu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Muomu eni muadhimbala ngue dhinjui, vuno mualolo munahiluka kuli kanyungi yikeye mukuluntu ua myono yeni,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Kuyombolola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Sinamone, na vihemba vya vyakutova, na vihemba vya kutcimika, na madhi akunika muachili, vinyu, madhi, vunga vua kuhya ntcatu, na tiliku, na vingombe na vinjui, tukambe, na makalu na mivila, na myono ya vantu.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Muye mua muene mbunga, ua kele na ngodhi ya vakevo, muomu vakele mu vitanga na ku va dhembeleka. Va kele ngue vinjui va ku yeneka muka ku va takametha.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Keho Yesu ua va lekele nguendi, "Mu va voshe mu ka nji vyana ku vutciki, muomu mukemo mu va na thono nguavo, 'Nji ka kuata mu ka ku takametha vutanga vua vinjui vu ka li shandoka.'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Muva hetele ku mukulo ua ndonga va muene vantu vavengi, keho va vovuilile ngodhi muomu vakele ngue vinjui vyaku yeneka kutakametha. Ngechi ua tamekele kuva longetha vya vingi.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Yesu ua handekele nguendi, "Muva voshe muka mukaua, vavi thoneka, "Njika pupa kanyungi na vampanga vaka lishandoka."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Kua kele tunyungi, mu chifuti chiye vaye vakele mu muthenge, vanyungile vimuna vyavo kuvutciki.</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Youano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Yange muka ku takametha mua chili. Na muka ku takametha ua chili uye a hana muono uendi muomu lya vinjui vyendi.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Vilinga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Litakametheni eni vavenya, na vutanga vuoshe, ku vukevuo Mpundhi Yakuyela na mi puitha Tunyungi, mu ku litha mbunga ya Muene, yiye yana landele na maninga end ivavenya.</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Kolintu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Yiya uye apanga ngue mukandhita mu nganyo yendi vavenya? Yiya a tombeka chiti mu lihya na ku yeneka ku lya ko vushuka? Ndi yiya a takametha vutanga keho a yeneke ku shilula ko mahini?</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Vahevelu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Mualolo Kalunga ua chivovo, uye ua shituile lalo kukutca uye kanyungi uakama uavinjui na maninga alikumiyo kayekuhua yayaye, yikeye Muene uetu Yesu.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Petulu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Muomu eni muadhimbala ngue dhinjui, vuno mualolo munahiluka kuli kanyungi yikeye mukuluntu ua myono yeni,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Petulu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Kaleni tunyungi tua vutanga vua Kalunga viye vya mihana, pangeni ngue vaka kutalelela-keti ngue muku mithininika, muomu muchi dhango cheni, ngue mua viyonguela Kalunga- keti tuka ua nemo shuama vuno lyachidhango cha chili.</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Kuyombolola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Muomu muna Yinjui uye ua hakati ka chitumamo cha vumuene ka va takametha, a ka va tuamenena ku vishali vya mema a muono, na Kalunga a ka va kokota mishodhi yoshe ku mesho avo.''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Mateo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Endi aka thema muna mukuenje, keho muka mutumbula lidhina lyendi Yesu, muomu endi akovola vantu vendi ku milonga yavo.''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Chika cha chathi kukuanya namu ka kayekele, "Mulonga uove vana uethela" ndi ku kuanya "Katuka , ambata chiyalo chove uende"?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Ngocho vene njikuleka nguange, milonga yendi, yiye yelanene, vana muethelayo mukonda ua muethele ngodhi yendi yakama. Vuno kuli uye uova nethela kamandende, aka muetha ngodhi yayi ndende."</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Youano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Mukemo honi, mu nji na mi leke nguange eni mu ka tca mu milonga yeni. Muomu kuvanga mu tcelele ngueni ange nji Yikeye, nga ngocho mu katca mu milonga yeni."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Vilinga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Keho ua tcikamene na ku tambakana na lijui lya kama nguendi, ''Muene, keti uva hakele mulonga ou. Keho omo na handekele ngechiye, yikeye ua kothele mutulo.</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Loma.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Keho hani, ngue lya muntu umo milonga yedhile hantci, keho mungila eyi kutca kuedhile kuhitila ku milonga. Na kutca cha kovelele ku vantu, muomu voshe va pangele mulonga.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Kolintu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Uye ka dhivukile mulonga ua mu puithile mulonga muomu yetu, ngocho etu tu ka kale va ka vungulu va Kalunga mu li yikeye.</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Ngue vyove, ua tcile mu vi vulumuna na mulonga ueni.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Muli yikeye tuli na ku patuka chetu kuechela chamilonga yetu.</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Milonga vya vamo vantu vika yomboloka , na vi va tuamenena ku lutue ku chipangulo. Vuno vamo viva kava mu nima.</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Vahevelu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Vuovuno kuye kuvechela evi, kuye ka kuakele kukombelela muomu mulonga.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Tiango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Kunima ya lishungu lina kulu, lithema mulonga, kunima ya mulonga unakulu, uthema ku tca.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Petulu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Vali namesho akushula navu kuidhi; keho kavatha kulikela milonga. Vashongangeya vimbunge viye kovya kele, vali nambunge yinedhilila chipululu, vakevo vana vachikunku!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Youano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Vuno nga tuli tavela milonga yetu yakeye muka kutcelela na kuechela milonga yetu, na ku tu toketha yetu ku ku vihya kuoshe.</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Kuyombolola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kuli Yesu Kilistu, yikeye mukaleho ua ku tcelela, ntuama ua ku kutca, keho yikeye muka ku shika vimyene vya hantci. Kuli umo uye ua tuyongola yetu keho na tu vutula ku milonga yetu na maninga endi-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Mateo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Muye mua likelelele kulya matangua makumi auana na matciki makumi auana, ua kele na njala.</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Mateo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Keho na vandonge vakele mu vuato va mu lemethele Yesu na ku handeka nguavo, ''Muachili ove u Muna Kalunga.''</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Nkalaha mpundhi yaku vihya moya mumuene, vantu va uile kumesho endi nakulila nguavo, "Ou muna Kalunga."</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Keho mukuluntu ua masualale uye uemanene kutala kuli Yesu ua muene mua tcile mungila ya chifua chiye, ua handekele nguendi, "Kuma chili lyala ou Muna Kalunga."</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Keho kangelu ua kuanyene nguendi, ''Mpundhi yachili yikenja hali yove. Na ndhili yamuka kutuvakana voshe yika kufuika. Keho ou uaku yela uo ukathema vaka mutumbula muna Kalunga.</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Muye vene voshe va kuanyene nguavo, "Kuma ove u Muna Kalunga ndi?'' Yesu ua kuanyene nguendi, ''Omo vene mumu na kuanya yange vene.''</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Youano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Ange njina mono na kuambulula vumbangi nguange ou yikeye Muna Kalunga."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Youano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vuno evi va vi thona linga mu tcelelele ngechiye Yesu yikeye Kilistu, Muna Kalunga, keho ngechiye ku tcelela, mu ka uana muono mu lidhina lyendi.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Loma.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Kuhitila Mumpundhi ya kuyela vamu tumbuile na ndhili ku kala Muna Kalunga kuhitila ha ku hinduka ku ku tca, Yesu Kilistu Muene uetu.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Kolintu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Muomu Muna Kalunga, Yesu Kilistu, uye Silivanu, Timoteo na kuambulula hakati keni, keti ''Mukemuo'' na ''Kuahi.'' nambe, endi mua kala ''Mukemuo.''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Ngalata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Keti yange lalo njili na muono, vuno Kilistu a li mulyange. Muono ou u njovoka nauo mu ntcitu njovoka nauo mu ku tcelela muli Muna Kalunga, ou ua nji yonguele na ku li hana vavenya muomu lyange.</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Noho etu voshe tuhete ku vumo vua kutcelela, na ku dhivuka muna Kalunga noho nambe vantu vakukola tuhete kuchitheteko cha chitco cha kushula cha Kilistu.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Vahevelu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Ngocho vene motuli nendi sasendote uakama uye yikeye na tuvakana lilu, Yesu Muna Kalunga, tukuateni nandhili kukutava kuetu.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Youano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Uoshe uye atava ngechiye Yesu yikeye Muna Kalunga, Kalunga aka kala muli yikeye na yikeye aka kala muli Kalunga.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Kuyombolola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''Kuli kangelu ua mu mbunga ya mu Tatila thona nguove: 'Eli likelyo lijui lya Muna Kalunga, uye ali na mesho ngue mulengi ua tuhya na myanja ngue livue lya ku vuaha:</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Mateo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 ua handekele kuli yikeye nguendi, ''Vambanje va li na vina, keho na tudhila va muilu vali na mashua, vuno Muna Muntu na yeneka ha kuthakatela mutue uendi.''</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Mateo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Mualolo muye Yesu uedhile ku membo akala muyehi na Sesaliya ya Filipu, endi ue huile vandonge vendi keho va handekele nguavo, ''Yange yiya vantu vahandeka ngechiye Muna Muntu cho?''</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Mateo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ngue Muna Muntu kedhilile mu ku mupangela, vuno mu ku pangela, na ku hana muono uendi ua kushula kuli vavengi.''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Mukemuo muna muntu yikeye Muene nambe vene ku Thapalalo yikeye Muene."</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Ua tamekele kuva longetha, nguavo muna Muntu atha kuyanda ku vyuma vya vingi, vakuluntu vaka mu vyana na va sasendote na va kamathona vakatha ku kamutcihya, keho kunima yamatangua atatu aka shituka.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"Taleni etu tuya ku Yelusalema, na muna muntu va ka muhana ku vakuluntu vava sasendote navaka mathona. Vaka mu vangeya muku tcihya na kumu hana ku vaka vifuti.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Keho vaka mona Muna Muntu a ka shuluka hamashelua nandhili yakama na vungulu.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Muna muntu uedhile ualile na kunua, eni muakuanya ngueni, Taleni, uatca hakulya navu nkolue, kavu thamba kavaka kutambula lithimu navaka kuvihya.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Muomu Muna Muntu uenja muku thetela na kuovola vantu vaye vaka ku dhimbala.''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Vuno Yesu ua kuanyene nendi nguendi, "Yundasa, uenda Muna Muntu vungungu na ku mutcemba ndi?"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Youano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Ngue muye mua kulikile Mosesa linoka ku chiti mu limbalanda lyangocho, na Muna Muntu muva ka mu kulika muye vene,</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Youano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Mbunga ya kuanyene yikeye nguayo, "Tuovua ku majui a li shiko nguao Kilistu a ka kala myaka yoshe. keho vati ove u handeka nguove, 'Muna Muntu vana pande ku mu kulika'? Yiya ouo Muna Muntu?"</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Vilinga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Setefanu ua handekele nguendi, '' Taleni, nji mona lilu lina shokoloka, na Muna Muntu nemana ku livoko lya chilyo lya Kalunga.''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Kuyombolola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Keho hakati ka vilambi hakele umo ua kulifua ngue muna muntu, ua dhalele chikoveyo chalaha ku shelela ku myanja yendi na likutu muiva ua vunchele muntulo yendi.</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Kuyombolola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Nja talele, keho nja muene lishelua lya kutoka. Ha lishelua ha tumamene umo ngue muna muntu. Ali na nkata ya vunchele na kuata mpoko ya ku tya ya ku homona mu livoko lyendi.</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Keti muvue lyova lya vaye vatcihya muvila vuno ko vatha kutcihya muono. Vuno, kaleni na lyova lya uye atha kutcihya muono na mivila yoshe mu ngehena.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Unapande kuyongola Muene Kalunga kove na mbunge yove yoshe, na muono uove uoshe, na mana ove oshe, nandhili yove yoshe.'</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Vuno Kalunga ua mu lekele nguendi, ' Lyala ua litha, vu tciki vuno vene njika tambula mo muono muli yove, na vyuma vyoshe vyouna li vuayethela,vikakala vyeya?'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Youano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Vuno mbunge yange yili na vishoti keho vika nji ka handeka? 'Tata, Njovole ku ntcimbu yino ndi'? Vuno mukemuo vene ange nje nja ku ntcimbu yino.</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Vilinga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Muomu ka uka hono muono uange vukalo vua vatci, nambe ka uka tava yove mu ka Kuyela kumuka mono kuvola.</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Loma.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Kalunga aka hana kayando na vuthiua vua kama ku myono ya vaye voshe va panga mulonga, ku vangelela kuli kaYundeya, ku ka manethela kuli kaNgelengu.</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Kolintu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Keho vana thono lalo nguavo, "Lyala ua ku livanga Andama ua tengulukile muvila muono." Keho Andama ua ku kotokela yikeye chithithimba ua ku hana muono.</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Kolintu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Vuno mukaleho ua mbunge yange nji tumbula vene Kalunga ngechiye konjedhile ku Kolintu linga ngechiye nji katha ku mi pangula yeni.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Linga Kalunga ua chivovo ami tokethe yeni mua ku shulilila, linga mpundhi yove yoshe, na muvila ukale ua kushula noho ha kedhila Muene uetu Yesu Kilistu.</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Vahevelu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Chikecho tuli nacho na kutcelela muomu ngundhi yamuono uetu, yikeyo yachili.chakola.chikovela muchiye chakala munima yantanga.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Tiango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Ngocho vene theni ku vihya kuoshe na kuilana kua vyuma vya mulonga. Kuli kehetha mu ku tambula lijui lya kalaho, liye lyatha kuovola myono yeni.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Petulu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Vaka kunjiyongola, Njimi thana ngue vakavifuti na vyendangani, kulikela kumashungu ambunda, akeo alua ndhita ya muono ueni.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Petulu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Vali namesho akushula navu kuidhi; keho kavatha kulikela milonga. Vashongangeya vimbunge viye kovya kele, vali nambunge yinedhilila chipululu, vakevo vana vachikunku!</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Youano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Ua chidhango, njilomba ngachiye vyoshe vyende nachivovo chikale nove na ku kala navukangule, ngue omo mbunge yove yina vedhuka.</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Kuyombolola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Muna Yinjui mu ku fukula lidhengununo lya mu chitanu, nja muene muintci lya muyombo myono ya vaye vo va tcihile muomu lya lijui lya Kalunga na vumbangi uo va hanene.</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Keho haye vene muthinangonga muakele lyala uye uakele na mpundhi ya kuvihya, uye ualile muakama,</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Akaya kulutue lua chihanga cha Kalunga namu mpundhi yakuyela na ndhili ya Eliya, mukutengulula dhimbunge dhava yishe kuvana vavo navaka lithino kumana avo aangulu linga vali vuahethele kuli Kalunga vantu vaye vana mu vuayethela.</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Youano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Chiye chi vathema ku ntcitu, chikecho ntcitu vene, na chiye chi vathema ku Mpundhi, chikecho vene mpundhi.</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Vilinga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Ngue mu va shele mavue Setefanu, ua tambakanene ku li Muene na ku handeka nguendi, ''Muene Yesu, tambula muvila uange.''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Loma.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Eni komua tambuile Mpundhi ya vundungo linga mukale na lyova lalo, vuno mua tambula Mpundhi, yiye yo tue kulilila, "Abba", Tata.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Loma.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Mpundhi yendi vavenya yakele kumpundhi kuMpundhi nguavo etu vana va Kalunga.</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Kolintu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Vuno ku tua tambuile chithithimba cha mu chifuti vuno Chithithimba chiye chi tunda lika kuli Kalunga, linga tu dhivuke vyuma vya tu hana Kalunga ngocho.</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Kolintu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Ngocho vene va na tu dhembeleka. Keho ku dhembeleka kuetu tua yolelele muakama lalo muomu lya ku yolela kua Titu, muomu Mpundhi yendi yakele na kukoletha yeni voshe.</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Ngalata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Ambe tu kala mu Mpundhi, mu Mpundhi lalo tuenda.</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Omo mu muendele lumo kutuala kumyaka ya chifuti echi. Muovokele kutuala ku mashiko ampoko ya mpundhi, oyo yipanga mu lidhima vana vavamala uaka lithino.</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Filipu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Chivovo cha Muene Yesu Kilistu chikale cheni cha mpundhi ya kuyela.</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Nambe yange nji uahiko ku ntcitu, nolo njili neni muMpundhi. na ku yolela na kumona kuvuaha kuange, na kukoletha na kutcelela kueni muli Kilisitu.</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Vahevelu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Muomu lijui lya Kalunga lili na muono, lya takama lya vambuka ku tuvakana mpoko ya vutuethi vuvali. Nambe lituva na kutepetha muono na muthithimba, na manunga navoshe lyavambuka kuyongola vithinganyeka na vidhango vya mbunge.</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Tiango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Muomu ngue muvila uakala na mpundhi yina tci, nambe lutcelelo ko lua kele na vipanga luna tci.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Youano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Mukemuo mu muka dhivuka Mpundhi ya Kalunga - mpundhi yoshe yi tava ngue Yesu Kilistu nenja na muvila ua ntcitu ukeuo ua Kalunga,</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Mateo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Keho Mpundhi ya tualele Yesu mulimbalanda lya ngocho linga va ka muetheke kuli Satana.</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Mateo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Vuno Yesu ua dhivukile chipululu chavo na ku handeka nguendi, "Muomu vika mu njethekela, eni vingungu?</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Yendi ua kele makumi auana amatangua mu limbalanda, mu ku muetheka kuli Satana. Ua kele natu thitu, na tungelu vamu pangelele yikeye.</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muye muaka muethekele Satana. makumi auana amatangua. na matangua aye kalile na vimo vyahi, keho uo vuile njala.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Vilinga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Vuno Petulu ua handekele nendi nguendi, ''Vati muka lyuvuathana hamo lika mu kuetheka Mpundhi ya Muene? Tala, myanja ya lyala lyove vaye va na shitikile yisha munove vali ku chikolo keho va ka kutuala yove.''</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Kolintu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Vitheteko na vimo vyahi vya mi hita viye ku vya hetele vantu voshe. Vuno honi Kalunga ua mungulu. Katha ku mi talelela mu vyetheko vya ku tuvakana ha ndhili yeni. Na mu vitheteko a ka mishokuelela ngila ya ku tunda mo, linga muathe ku kanyama mo.</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Ngalata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Vamuna-nana, nga muntu umo vamu uana na panga mulonga, eni vaka mpundhi ya Kalunga mulongetheni ou na kumu handekela mua chili, evi muatha ku vipanga na kuli kehetha. Keho dhangameni, linga kechi va muetheke.</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Muomu echi vene ange lalo, muye yange kunjathele ku koletha lalo, nja tumine linga nji dhivuke vya ku tcelela kueni. Keho kufuita ngana kuetu kuka kale mu ngocho.</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Vahevelu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Muomu yikeye vavenya muana yanda nomu muana mono vyetheko, akatha lalo kukuatha vaye vekumona vyetheko.</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Vahevelu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Muomu kotuakele na sasendote uakama uye atha kututetela kukuhona kuetu vuno tuli nendi, uye namono vyetheko vyoshe, ngue yetu vene, vuno yikeye kakele na mulonga.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Tiango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Na umo uahi akuanya ambe va muetheka, "Ange na njetheka Kalunga," Muomu Kalunga kuye ku muetheka mpundhi yaku vihya, ndi yendi vavenya ke kuetheka na umo uahi.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Tiango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Vuno nkala muntu va muetheka ku lishungu lyendi, liye limu tuala kuakuo na ku mukoka.</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Kuyombolola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Muomu una takamethele lishiko lyange mu ku likehetha muakama, njika ku takametha ku ntcimbu ya vyetheko viye vikenja hantci hoshe, mu kuetheka vaye voshe vali na muono hano hantci.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Mateo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Vuno nji handeka kuli yeni nguange, keti muka lithinge, nambe vya muilu, muomu vukevuo vumuene vua Kalunga;</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Yesu ua handekele kuli yikeye nguendi, ''Mua vungulu nji handeka kuli yeni nguange, mualolo muye Muna Muntu aka tumama ku chitumamo cha vungulu vuendi, eni muna shuamene yange lalo vaka tumama likumi na vivali vya vitumamo, na kupangula mishovo likumi na vivali yava Yisaleli.</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''Muye mua kenja Muna Muntu mu vungulu vuendi na tungelo voshe hamo lika nendi, a ka tumama ku chitumamo cha vungulu vuendi :</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Yikeye akakala uakama vaka muluka muna ua muka kutuvakana voshe. Keho Kalunga aka muhana chituamo cha vumuene vua yishe Ndaviti.</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Muomu yeni mukalya na kunua kumesa yange muvumuene vuange, neni muna tumama ha vitumamo vya vumuene kupangula mishovo likumi na yivali ya Yisaleli.</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Vilinga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 Lilu lina kala chitumamo change cha vu Muene, na hantci hakeho ha kulyatela myanja yange. Njivo yimuna yongola ku nji tungila yi ka kala vati? Muana hana handeka Muene nguendi, ndi muhela uka unji ka huimina?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Muomu muli yikeye va pangele vyuma vyoshe vili muilu na hano hantci vyuma vya kumona navyuma viye kotuatha kumona nambe vusuana chipue vu muene chipue vumuene nambe vukama; vyuma vyoshe vavi pangele hali yikeye, na kuli yikeye;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Vahevelu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Ngocho tushueneni na kuthimpa kuchitumamo cha kavumbi linga tuka tambule ngodhi, keho tu uane kavumbi kakutu kuatha hantcimbu ka tu kayeneka.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Vahevelu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Vuno kuli vyuma vitu lina kuhandeka, lijui lyakama, tuli nasasendote uakama ua ngachiye, yikeye uatumama kulivoko lya chilyo lya chitumamo chavu Muene muilu.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Vahevelu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Tutaleni kuli Yesu muka kuvuaha na ku tantulukitha kutcelela kuetu, yikeye kuyanguluka kuye ku va muhakele ua yandele ha chiti cha ku lindakana, ua yenguile shuama yacho, na ku tumama kuli voko lya chilyo lya chitumamo cha Kalunga cha vu Muene.</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Kuyombolola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Uye uoshe a tuvakana njika mu hana ndhili ya kutumama hamo lika nange ku chitumamo change cha vumuene, ngue yange lalo munja tuvakana na ku tumama hamo lika naTata ku chitumamo chendi.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Kuyombolola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Keho va tambakanene mua kama nguavo: "Vuovoke vua shuama kuli Kalunga ketu, uye na tumama ku chitumamo cha vumuene, na kuli muna Yinjui!''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Kuyombolola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Kangelu ua njimuethele ndonga ya mema amuono, akutoka ngue Kilistale. Vya lishikuile vitundilila ku chitumamo cha Kalunga ndi cha muna Yinjui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Vilinga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Kalunga ya va shukulu yetu ua shituile Yesu, uye yimua tcihile na ku mu kulika ku chiti cha ku lindakana.</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Vilinga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Tuna kala vambangi ku vyuma vyoshe vya pangele Yesu, viye vya pangele ku chifuti cha Yundeya na ku Yelusalema. Vamu tcihile yikeye mu ku mu kulika ku chiti,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Vilinga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Muye muva manethele vyuma vyoshe viye vyova thona vya kuli yikeye, va mu kulikile kuchiti na ku muhaka yikeye mu mbumbo.</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Ngalata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Kilistu ua tuohyelele ku chithingo cha majui a lishiko, omo ua kele chithingo omo yetu, muomu vana thono, '' Chithingo chikala kuli uoshe uye ali kulika kuchiti''-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Petulu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Yikeye vavenya uambatele milonga yetu mu muvila uendi kuchiti chiye kutu kakala na milonga keho tukakala namuono muomu muvuchili vuendi. Mu vipanga viva kukanguithile navyo.</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Mateo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keho vamutuminine vandonge vavo, kumo lika nava va Helonde. Va handekele Yesu nguavo, "Mulongithi, tuna dhivuka ngechiye ove umu ka vungulu, na viye ue kulongetha vya vungulu vua Kalunga. Muomu kuue kutambula vithinganyeka vya vamo, na kupanga ngodhi hakati ka vantu.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Ambe koua tcelelele mukupangetha vaka kuyeneka kutcelela vufuko, yiya aka kutcelela kuvufuko vuachili?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Youano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 ua handekele kuli yikeye nguendi, "Yange ngila, na vuchili, na muono; na umo uahi enja kuli Tata kuvanga halyange.</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Youano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Vahake ku mutamba ueka na vuchili. muomu lijui lyove lya chili.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Loma.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Vakevo vavenya va chinjithile vuchili vua Kalunga na vishaki, kumo nauye kushangala na ku tcelela kupanga mu ntcimbu ya muka kupanga, uye yova shangala myaka yoshe.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Kolintu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Ku che ku yolela mua ku vihya. Vuno, chi yolela mu vuchili.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Ngocho vene etheleni vishaki handekeni vuchili muntu na mukuavo muomu tuna kala vilyo vya muvila umo lika.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Filipu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Muku manethela, vamuna nana, nkala vyuma vya vungulu , nkala vyuma vya kathingimiko, nkala vyuma vya kuvuaha, nkala vyuma vili na lutcimo lua chili, nga kuvili vimo vi yongola vya chili, nga ku vili vimo vi uyongola kushangala, thinga nyekeni evi.</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Panga choshe linga uyomboloke muka ku vuaha ku mesho a Kalunga, ngamba uye kakele na vimo vya ku mu vuitha shuama, muka kupanga vuino mu ku longetha lijui lya vungulu.</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Paulu, ngamba ya Kalunga na kapostolu ua Yesu Kilistu ngue ku kutcelela kua vaye va na hangula Kalunga na kudhivuka vungulu vuye vu liya na Kalunga,</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Vahevelu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Ykeye ngamba ua mu muhela uakuyela, yatembele yiye yavuchili, yikeye ua yitunga, keti muntu.</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Tiango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Kalunga ua hangula kutuhana kuthema na lijui lya vuchili, linga tu kale vushuka vua kulivanga vua kupanga kuendi.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Petulu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Chithimo chiye cha kuvuaha kuli vakevo: ''Katali nahilukila lalo kulyevi vya nashanjele endi vavenya, nangulu uye natanene nahilukila kulyalanga muli lombo.</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Youano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Ange nji mithonena lishiko lya lihya, liye lya vungulu muli Kilistu na ku li yeni, muomu muthithi uli na ku hita, na mutanya ua vungulu uli na ku tuila cheke.</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Kuyombolola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''Kuli kangelu ua mbunga ya Laondisiya thona nguove: 'Eli likelyo lijui lya Ame, mukaleho ua kutcelela ua vuchili, yikeye muka kushika ha vyuma vyoshe vya panga Kalunga.</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Keho muomu vimpata vyavo ka pangele ko vi komoketho vya vingi.</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Haye vene yishe yamunike ua lilile nakuhandeka, ''Njina tava! ohyela uange uayeneka kutava!''</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Kunima Yesu uali yomboluelele kulyavaye vandonge likumi na umo va tumamene kumetha na kulya, uava vyanene mukonda lya vimpata vyavo naku kola kua vimbunge vyavo muku yeneka kutcelela.</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Loma.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Muomu vati nga vaYundeya vamo ko vakele na lutcelelo? Kuyeneka ku tcelela kuavo kuatha kutambula kutcelela kua Kalunga ndi?</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Loma.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Mua vungulu. Omo kova tcelelele vava va tuile ko, keho ove ua mana ha lutcelelo luove. Keti ulihamethe, vuno kala na lyova.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Kolintu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Kuli vakevo Kalunga ua ntcimbu yino na fuika vithinganyeka vya vaye vaka kuyeneka tcelela. Ngue viuana mo, keti vathe kumona mutangeko ua mudhimbu ua chili ua vungulu ua Kilistu, uye yikeye ua mu chifua cha Kalunga.</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nambe nga yange nja kele laya muka ku shaula Kalunga na muka kuyandetha na muka viyitha, vuno nja muene ngodhi muomu nja vipangele kundhimba nolo kanda nji tcelele.</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Kuli va ka kuyela, vyuma vyoshe vya yela. Vuno kuli va ka kuvihya na vimpata, vyahi ko vya yela, vuno mana avo voshe na vithinganyeka vyavo vya juala.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Vahevelu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Dhangameni, vamuna-nana, hamo na mukuavo hakati keni hali nambunge yakuvihya ya vimpata na mukushevuka kuli Kalunga muka muono.</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Mateo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Vu Muene vuove vuinje. Linga chidhango chove va chipange hano hantci ngue chili muilu.</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Mateo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Keti nkala umo uye a handeka kuli yange nguendi, 'Muene, Muene,' Aka kovela mu vumuene ua muilu, vuno kuli vaye vapanga chidhango cha Tata uye ali muilu.</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Uoshe apanga chidhango cha Kalunga, yikeye munanana ua lyala na munanana ua mukentu, na vanana.''</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Youano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Muomu echi chikecho chidhango cha Tata, nguendi uoshe ali Mona keho a mu tcelela a ka kala na muono ku ue kulenga keho nji ka mu hindula ku litangua lya ku manethela."</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Loma.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Keti uli hake ku chifua cha lifuti, keho li lundulule na kulipanga ua muha, panga evi udhivuke vya chili, viva tambula, na viyongola vya Kalunga.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Kolintu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Paulu, yu va thanene kuli Kilistu Yesu a kale kapostolu mu chidhango cha Kalunga, na munayina yetu Sostene,</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Kolintu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Evi ko vya yombolokele ngue etu viye tuna tcelela, vuno ha kulivanga valikundikile vakevo vavenya kuli Muene na kuli yetu ku chidhango cha Kalunga.</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Ngalata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uye ua li hanene vavenya ku milonga yetu linga a tuovole ku ntcimbu yino ya kuvihya, ngue ku chidhango cha Tata Kalunga,</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Kaleni vaka kuononoka keti lika muye mu vamitalela, linga kupangela kumesho ng kuvua yetha vimbunge vya vantu , kuahi kuvanga ngohoni vantuama lutue vakilistu na kupanga chidhango cha Kalunga ya mbunge yove.</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Epafalase nami hanako vihindu. umo ueni na ndungo ya Yesu Kilisitu. Ntcimbu yoshe ueku kuluila mumalombelo. linga uimane ua kushula na kumitcelela muvi dhango vya Kalunga.</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Muomu echi chikecho chidhango cha Kalunga muli Kilistu Yesu muomu yeni.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Paulu, ka postolu ua Kilistu Yesu ku chidhango cha Kalunga, ku tuala ku likumiyo lya muono uye uli muli Kilistu Yesu,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Vahevelu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Muna pande kukala vaka kuthimpa, nga munapange chidhango cha Kalunga, mu katambula nkuminyo.</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Petulu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Ngachiye vya kuthala ho, kumuntu uye, muomu vyantcimbu yeni muvunthitu keti mukale namuono mumashungu avantu. vuno kuviyongola cha Kalunga</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Youano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Keho mavu ahita na lishungu lyauo. Vuno nkala uoshe ue ku panga chidhango cha Kalunga aka kala myaka yoshe.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Mateo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Keho Yesu ua hetele kuimbo lyendi, ua va longethele mu vi thinangonga vyavo. Ngocho vene vakomokele na ku handeka, ''Kuiko kuana uana muntu ou mana na vikomoketho evi na ndhili kuiko?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Omo Thapalalo yahetele, Ua longethele muThinangonga. Vantu va vengi va muvuile kumo naku mu komoka. Va handekele nguavo "kuiko kua na uana evi vyalongetha? "Mana aka vamuhana?" " Vikomoketho vika evi vya kupanga na mavoko endi?" "</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Munike ua kulile ua kele na ndhili, na mana, na kavumbi ka Kalunga kakele hali yikeye.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Vilinga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Ngocho vene vamunanana, theteleni ha kati keni vamala vatanu na vavali vaye vaka lutcimo lua kuvuaha, va ku shula na mpundhi yakuyela na mana, vaye vutuatha kuhana vipanga.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Loma.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Naa, vua lova vumo vufuko kumo na mangana na mana a Kalunga! Vati chapua kuhandekela chendi ku chitava ku yidhivuka, na vingila vyendi ku chitava kuvi shuamangeya!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Kolintu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Muka mangana uiye? Na mu ka kuli longetha uiye? Ndi mu ka vimpata vya chifuti kuiko ali? Kalunga kuma keti ua tengulula lidhangamena lya vantu mu vuheve ndi?</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Kolintu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Mualolo tu kuanya mana mu kati ka vaye va na kulu, vuno keti mana a chifuti chino ndi a va ka kushika va myaka yino, vaye va hita.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Viyongola vavi pa gele kuhitila mu chikungulukilo linga vaka kusuana na vaka ndhili ya mihela ya muilu mu kudhivukitha vya vingi vya mangana aye Kalunga.</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Muomu eli vene liyango etu lalo kutunda ku litangua liye tua chi vilile ka tualikelele kulombela na ku mi tumbuila vuetu ngechiye mukashule na kudhivuka chiyango cheni mumana oshe na mana oshe naMpundhi;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Enda mumana kulyovo vali hanja, na ku ntcimbu.</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Tiango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Vuno nga hakati keni hali umo athetela vuana, alombe kuli Kalunga, yikeye muka ku hana vyoshe ke kuvyana voshe ve ku mulomba, na yikeye aka muhana vyo yikeye.</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Tiango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Vuno mana atunda muilu hakulivanga achili, keho chivovo-mukuyongola , kuathiua kulomba , ashula na nghodhi, na vushuka vua chili , na vimpata vyahi , na vufue vuahiho.</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Petulu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Keho, thinganyekeni ngachiye kukakatela kua ngodhi kua Muene uetu lukeluo vuovoke, ngue muana mithonena mukuetu yitua yongola Paulu, ngue kumana aye ova namuhana.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Kuyombolola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Va handekele na majui akama nguavo, "Ua ku vuaha muna Yinjui, uye yiva tcihile, linga a tambule ndhili, vufuko, mana, kukueya, kathingimiko, vungulu, na ku shangala."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Mateo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''Ngocho vene, nkala uoshe uye ovua majui ange na ku a thingimika aka kala ngue muntu uye ua ku dhangama uye atunga njivo yendi ha livue.</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Mateo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Vuno vaye vaku dhangama vambatele mitangeko yavo na madhi.</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Ku ntcimbu yiye vene ua yolelele mumpundhi yakuyela, naku kuanya nguendi, ''Njiku shangala, Tata, Muene ua muilu na hano hantci, Mukonda vyuma evi uavi shuekethele kuva ka mana muku yeneka kuvyu vuithitha Keho vi nayombolola kuli vaye vaye nekele kulongetha, ngue vanike va vandende. Mukemo, Tata, muomu cha kele cha chingulu kumesho ove.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Loma.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Va limuethele ngue vaka kudhangama, vuno va kele vaka kuheva.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Loma.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Kaleni va mana a kulifua kuli umo na mukuavo. Keti uthinganyeke mungila ya kulihametha keho tambula vantu va vihutu. Keti udhangame mu vithinganyeka vyove vavenya.</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Kolintu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Na umo uahi ali kuitha endi vavenya. Nga hali umo mukati keni a thinganyeka nguendi ua dhangama mu ntcimbu yino ya mualolo, a li puithe "Chiheve" linga a ka kale mu ka ku dhangama.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Tala vuino vati mo uenda keti ngue va lilayi vunoni muka kudhangama.</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Tiango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Yiya muka mana na kuvua ha kati keni? Linga muntu ouo a lekethe naku lithingimika muku konkama.</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Mateo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Lilu na chifuti vi ka tca, vuno majui ange ka a ka tci.</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Yiye yo vakunine ha livu lya chili va kevo vantu ve kuvua majui, ku atambula na kuima vushuka vuavuingi, vihita na vihita.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Vuno ua kuanyene nguendi, mua kutuvaka vavedhuka vaye vovua lijui lya Kalunga naku linyunga.''</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Youano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Ha ku livanga kua kele lijui, na lijui lya kele hamo lika na Kalunga, na lijui likelyo Kalunga.</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Vilinga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Ngue yetu, ntcimbu yoshe tuka shuenetha ko ku vilombela na ku vipanga vya lijui.''</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Loma.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Vuno kuvya puile ngue lijui lya Kalunga lina hono. Muomu keti nkala uoshe ali mu Yisaleli nguavo ka Yisaleli mpundu.</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Kolintu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Ngechiye evi, Kalunga ua kele mu li Kilistu mu ku hambetha va ka hantci kuli yendi vavenya, keti vatande milonga ku li vakevo. Endi na tu kundika lijui lya kuhambetha.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Ngalata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Muntu uye uva longetha majui na pande ku tepa vyuma vyoshe vya chili a hane kuli uye a li na kumu longetha.</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Filipu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Keho vamuna nana vavengi vali muli Muene muomu lya malyenge ange, na ku tuvakana ku kanyama mu kuambula lijui lya Kalunga na lyova lyahi.</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Pangeni lijui lya Kilisitu lilane mulyeni li longetheni na umo namu kuavo na mangana oshe, kuimba visamo na madhina, na madhina amu Mpundhi muku shangala Kalunga muvi mbunge vyeni.</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Muomu ku vyuma evi yetu lalo tushangala Kalunga ntcimbu yoshe, ngechiye muye mu mu tambula mathona a Kalunga aye umuo vuile kuli yetu, mua vitambuile keti ngue mathona a muntu, vuno ngue a vungulu vene, mathona a Kalunga, akeuo lalo apanga muli yeni va ka ku tcelela.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Panga choshe linga uyomboloke muka ku vuaha ku mesho a Kalunga, ngamba uye kakele na vimo vya ku mu vuitha shuama, muka kupanga vuino mu ku longetha lijui lya vungulu.</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Vahevelu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Muomu lijui lya Kalunga lili na muono, lya takama lya vambuka ku tuvakana mpoko ya vutuethi vuvali. Nambe lituva na kutepetha muono na muthithimba, na manunga navoshe lyavambuka kuyongola vithinganyeka na vidhango vya mbunge.</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Tiango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Kaleni vaka kupanga majui muvipanga keti va kutolilila lika, na kuli kuitha eni va venya.</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Petulu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Muvana mitheme luvali keti nambolo yakuvola kuahi, vuno nambuto yakuyeneka kuvola ,halijui lya Kalunga , likelyo lili namyono yoshe.</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Mateo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''Kuiko ali uye yi vana theme Muene ua va Yundeya? Muomu tuna mono ntanga ntanga yendi yitunda kuvu kilo ua litangua keho tunenja linga tua ku mulemethe yikeye.''</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Mateo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Taleni, Yesu ua li uanene navo na ku handeka nguendi, ''Chihindu!'' Na vakentu vedhile, na ku kuata vilyato vyendi na ku mulemetha yikeye.</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Ange mavoko-voko vekunji dhumboka, valongetha vantu mashiko achithemua na ndotilina yavo."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Vuno Yesu uamu kuanyene na ku handeka kuli yikeye nguendi, ''Vana thona nguavo, 'Uka tcikamena Kalunga Muene uove, yikeye lika yu kapangela.''</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Ngocho va mulemethele va hilukile ku Yelusalema na kuyolela muakama.</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Youano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Kalunga yikeye Mpundhi, keho na vantu vaye va mu lemetha va na pande ku vi panga ha mpundhi na mu vuchili."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Youano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Na lyala ua handekele nguendi, "Muene, nji na tcelela," keho ua mu lemethele yikeye.</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Vilinga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Keho yikeye ua katukile na ku ya. Taleni, kua kele lyala ua ku Etopiya, yikeye Eunuku ua ndhili yakama ua kuli Kandase muene ua mukentu ua va ka Etopiya. Yikeye ua nyungile vufuko vuendi vuoshe. Yikeye uedhile ku Yelusalema mu ku lemetha.</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Vilinga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Uka mbulula yove vavenya ngechiye matangua ka aka tuvakana likumi na avali omo nja kandukile ku Yelusalema mu ku lemetha.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Loma.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Vakevo vavenya va chinjithile vuchili vua Kalunga na vishaki, kumo nauye kushangala na ku tcelela kupanga mu ntcimbu ya muka kupanga, uye yova shangala myaka yoshe.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Kolintu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Na vushueke vua mu mbunge yendi vu ka yomboloka. Keho kunima, a ka tcikama ku mavuli na kulemetha Kalunga. A kambulula nguendi chili vene Kalunga a li mukati keni.</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Vahevelu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Vuno lalo, muye Kalunga aneha munendi uambeli hano hantci, akuanya nguendi," Tungelo voshe va Kalunga vamulemethe yikeye."</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Vahevelu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Ha kutcelela chiye Yakomba mua yonguele kutca, ua vedhukithile vana vaYosefe voshe. Yakomba ualemethele, na ku kulumana hamulamu uendi.</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Kuyombolola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Vaye tuthitu vauana va muono va handekele nguavo, "Ame!" na vakuluntu va uile hantci na ku lemetha.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Kuyombolola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Endi uahandekele nange nguendi, "Keti uvipange ovyo! Ange njimuka kupangela kumo nove, njimunanoko ueni mu vupolofeto, na vaye vashuama ku majui amukanda ou. Lemetheni Kalunga!"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Mateo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Uye ayongola yishe na va yina ku nji tuvakana yange yikeye kanji yongele yange; uye ayongola mona ua lyala ndi ua mukentu kunji tuvakana yange yikeye ka nji yonguele yange.</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Kaleni munjivo oyo vene, nakulya na kunua viye vyoshe viva mi hana, mukonda muka kupanga nafuila ku uana fueto yendi. keti muendangane tunda njivo ya njivo.</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Keti lalo unjithane munove; nange njipuithe ngue umo ua vindungo vove.'''</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Youano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Yikeye a kenja munima yange, nambe mikole ya ku vinkuaku vyendi kunji ka vyatha ku yi vutula."</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Vilinga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Ngocho vene vakevo va tundile ku mesho ava ka mbunga, na ku yolela muomu va na vuahela kuyanda na ku shaula muomu lya Lidhina.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Loma.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Muomu ange njivi thinganyeka muka kuyanda ka ntcimbu yino kaka tuvakanene ku vuetheketha na vungulu ovuo vuva muetha kuli yetu.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Ngocho vene ange ndungo muli muene njimikandelela nguange muende ngue muvana mithana vami thanene cho.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Filipu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Vuno pangeni viye vya ku vuaha vina pande ku kala mudhimbu ua chili ua Kilistu, linga viye nambe mo njikenja kulyeni ndi mo nji na yeneka ko, nji na pande kumyuvua, mu nemana mu mpundhi yimolika, na vithinganyeka vi molika mu ku panga mu mo lika muomu lya kutcelela kua mudhimbu ua chili.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Muende ngue kuli Muene na kumuya ku mbunge mu vyoshe vya vungulu na kulikulitha mu kadhivuka Kalunga.</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Mu ku mimamuna na ku mikoletha na mukuambulula linga yeni muende mu vungulu vua Kalunga, uye ami thana ku vumuene vuendi vavenya na vungulu.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Muomu evi lalo tumi lombela ntcimbu yoshe, ngechiye Kalunga ketu apange nguendi muna vuahela mu ku mithana cheni na ku ndhili ya ku puithamo liyango na ku tcelela kua vipanga.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Muomu vithona nguavyo, ''Keti ukute kanua ka ngombe mua lya mbuto'' na ''Mu ka kupanga na vuahela fueto yendi.''</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Vahevelu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Vya hano hantci kavya va vuahelele, vali tanganene mu mpambo na mumikinya namuvina_na mumyandhi ya hantci.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Youano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vaye vali na vumbangi vua chili vua chidhango chove kumesho a mbunga ya chikungulukilo. U ka panga vuino ambe u ka va kuatha mu vungendhi vuavo mu ngila ya kufuila kumesho a Kalunga,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Kuyombolola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Va handekele na majui akama nguavo, "Ua ku vuaha muna Yinjui, uye yiva tcihile, linga a tambule ndhili, vufuko, mana, kukueya, kathingimiko, vungulu, na ku shangala."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02/05/2026 14:08:42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EN/NBA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