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yesu ku’jo: ma ata! Nga tuwadu ke kederu nyi nga nyi si wa. Nyi’du kopo ecandi dri’di ma dri pi. Kile nyi’ba kederu nyi a leka ri ani, madni ani ku.”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Anye suu Endi anyini bare opi goo rii kuu, dudu onylu orito idii, kii enysu endi’I ayi’emure rii, ama owu laka, “Baba, Matta!”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Galatia'ba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pi diadu anya oluka 'bonji Rubanga di 'i si , Rubanga ezwe Endi Okole Andaa Ngwa di ri ama asige, Andaa kojwa, " Ata, Mataa."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Anye suu Endi anyini bare opi goo rii kuu, dudu onylu orito idii, kii enysu endi’I ayi’emure rii, ama owu laka, “Baba, Matta!”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Nai adute saa kuu, amaa ama sii saa ii, orii endii dii too rii’i—amamani saa amalupee itii itii nii, amate amani ezika alun’ii,amaa ruuni larika ii.</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Aii ba Isaraeli dii ii. Aii ezii aii, ekuu too, laluka, kee cara dii, Rubanga elegii kaa, aii kaa.</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Galatia'ba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dudu Andaa kate 'ba cara a ombele cwi ri ni larika wa, dudu akeco ama 'bonji du Rubanga ni.</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Efeso'ba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Mateo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Anda nga dini 'a 'a lurarega si, malaika Opi di edeteru anda ni, 'kujo,"Yozefu ori Davide, akori ku Maria ni dure ga nyini izi du, adusiku bura anda kole ,,a ga ile 'bura Endi Okole ri a 'bale ni rii.</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Mateo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Sitani nga 'ebe andani ra, 'nde ooyio, malaika edu evu ekonyiki anda ni ra.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Vuaru Yesu olu lakao’du mudisu ; Sitani obi anda ni ra. Yesu ni nyaraga to evoki ruaru, ki malaika mba taa na ra.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De candirego ile kuda ra, malaika ngikii zii kii Iburaim aga ga. Koronigo ile saa da ra ti esi andaa ni vuru.</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Acts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De laga ki asalleri atizore ni gas i vow asellari eri zoremiga evolle lloti edele mulia sir i niga koti di awiro mboo evolli mbe sa langwe evolui leti ge mgbe malaika ebe andani ra.</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Korinto1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De kolu amalojoru ti mgbiimgbi 'ba di ri si ongu angeli di si. Ki de ma le ako, mecoru longu ani ku saa aya mgba'le ri ani.</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Galatia'ba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Diadu cara ni i'bu wo a'du? Enja cara 'bani enji 'ba di si dudu kusa ko saa Iburaimu a Ngwa a emunga, Andaa ni ake nga ecarale ri ayosi rii. Cara ni emu 'bani malaika di ga si, mo'di edere 'ba lelega ri ni diga si.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Tesalonika'ba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pi kayu anyi 'ba ecandile ri pi amani saa, de Opi Yesu ni kumu kelende ru'bugesi Andaa anjeli okpo ri to</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Timoteyo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Mecara nyi okposi Rubanga ni andaga pi Yesu Kristo ni andaga pi angeli ovile ri a andaga, mba cara ‘di a nga mgbimgbi ako ’ba lelega, pi ede nga zi ku ‘ba zi evuka si.</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Eberei'ba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4 Andaa zwa malaikaa ra loso si, ovidu Andaa ru ni esuzo zwa a'idi ra ri ani. 5 Rubanga 'jo malaika ingo ni, " Nyi maa 'bura 'i, pi andu nyecoru Maa 'bura 'i rii ?"Kusa Rubanga 'jo malaika ingo ni a'jo, " Mamu molu andaa Ata 'i pi anda kumu kolu Maa ngwa 'i rii ?"</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Petero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Kristo ni di anda Rubanga di ni ga. Andaa toru ru'buge.Anjeli, okpo, ongu mori 'boro dubasi kurukii Andaa ni.</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Peturu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Ti de Rubanga e'be alusa malaika andani Andaa di ni atukara ri lamgba ako ni kuru, ti wa a'i asi aga, ombe a'ia di cwi nyori si vu ini tiri ri ni aga, kutekii o'du le'jo lalizo rii.</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Revelation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Ongu mande pi meri uluvi angeli karako kulupikii komi keri di ile pi anyukwa lidi pi amba ile abara, a’i a weli tuwadu ri alifu mudi alifu mudi dii pi alifu alifu di.</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Yesu nde ‘ba dii angala ko andani ra, ki kiza ko anda ni aia ga Erika ku si ,Ko ku’jo mo’di nani : “ Eju nya di ni. “ Mo’di nai eju anda di dini, mgbe ederu ra.</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Yuani 'jo laki evo'ba andaa di batisiuni age ri ni, Anji ini pi angala emure ri ni ga si ni?</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Adusi ku angala Rubanga edete ru buagasi ba tuwadi oluka Rubanga akoo ri ni andanda nika ku to.</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Njaa rere, dini, diyadi aba amaa andaa erii andaa dii sii, ama lariru raa angala Rubanga dii ni aga.</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Efeso'ba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1 Ti anyi 'i, esu anda anyoda ra anya laru ako pi anya, enji ni aga. 2 anda anya lawerega rii, ovi vu 'di di ani. Anyadi lidi anyidi kende amba mori oru oli aga ri a lezo ri ani, andaa ni endi diadu i'bu edere 'bonji le'jo eri'ba ku ri a 'aga rii. 3 Anda eze ama tuwadu amari olure 'ba ileni ilepi a lelega, amede nga injwiinjwi ama ru a lele ayo ripi 'i, pi amede abiri ru di pi lara di to ayo. Ama lidi ni oviga amecoru 'bonji anga Rubanga di dii, kende 'ba tuwadu ri a ovi ani.</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Efeso'ba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Efeso'ba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4 Anyi ata ende to, anyecandi 'bonji anyidi ku 'angala kudi a'ini ko ku, rari anyezo a'i pi anyeleni a'i lini Opi di si.</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Anga Rubanga di kemu ‘ba Andaa le’jo ri er’iba ku ri a vuga nga ovi ileni ri pi si.</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Ongu ngwa nit ere ga Rubu ge si ngwa ni anda enjile da aga si ri i-Yesu ni amani arire anga enure ri ni aga si (pi) ri i.</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Adusiku Rubanga lupe ama ecandi anga aya di ni esure ga ku ki lararika lari esure ga leti ama opi Yezu Kristo di si.</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Revelation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‘Ba juru vu dige ri evokii anga ambamba, ti nyaa anga esa wo ra. Saa esa ro’ba oda’ba ri ni le’jo lalizo a’i a dige, ongu nyini nyaa opi nebia nyidi ni a’i ni a’i a dide kezo, a’i ‘ba a’i’ba, pi a’i nyaa run i ori’ba ri pi to, a’i'ba mori ako ri pi ‘ba mori to ri pito. Saa erara nyini ‘ba vu enji’ba ri ni enjizo.”</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Mateo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Di ru ma'ju mudu a limbi eri ri pi di ri 'i. Ati zo ri Simone (ni anda 'i sa lungwele Peturu ), pi adozi Andiria to; Yakobo ni Zebedeo a ngwa pi adozi Yuani to,</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Maju evoki Yesu di, ku’jo ki anda ni ga aia lenile care aruge ri to.</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De vu kowi ra andaa lungwe ba’ andaa vu ni oko’ba ile andaa di, pi a’I’a lelega si ovi’ba mudwi a limba ri, pi lungwe a’I’ maju.</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Acts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Aiyu avuga beki coro ba eni ni ruge coro dee mathia ni andani endza maju mudi alibe alu ni ruge.</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Acts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Keki ebeki rubuju zina pi ra keke maju di bagi na ii.</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Paulo, opi Yesu Christo di’I, lugwele, kulu du opigo , ofu Rubanga di ni ngere ga.</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Zimani saa Andronicus pii Junias too, maa odii ii maa wade zii mabusi’aga. Aii baa runire raa ofu ngeka rii nii aga, aii saa aikii Kristo nii atii mani.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Korinto1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Ma Paulo ni rubanga lungwele anda ra siimaju du riipi adozi,</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Korinto1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A'i tuwa du maju? A'i tuwa du profetaa,? A'i tuwa du laponyia? A'i tuwa du kedekii nyuma wa?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Ofu di enga Paulo ni Rubanga a ovile olure re ga maju Yesu Kristo di ri di ama adozi Timateo to. Ziki ba Kristo di Rubanga di to Oluba Korinto ga ri pi ‘ I, pi Kristo ba borodu Rubanga di(Grigi) oluba Girigi ni vuga ri pi to.</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Ba dipi ai maju bwabwa rii ku. Ai maju enjo ri pi ‘i, ai di ‘ba enjo lujaba ibu aidini dile ga ri pi ‘i onguru kecoki ai du du ai kalande du maju Kristo di bwabwa ri pi ‘i.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Galatia'ba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Paulo ni majugo - le 'ba di si ku kesu 'ba a ovile ni rii saa ku, ti le Yesu Kristo pi Rubanga Ata Yesu ni enjire pi da aga si ri di si -</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Efeso'ba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Ofu 'dii enga Paulo ni recore maju Kristo Yesu di du cara Rubanga Andaa ni amani larire pi Kristo Yesu ni ama egini 'i ri di to.</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Ofu 'di enga opigo Petero in majugo Yesu Kristo di ri di si, cwi 'ba Rubanga a lupele acaka vu dige juru asi oluka vu Ponto di ni ga Galatia to, Kapodokia, Asia bi Bitinia niga rii ni</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De ba odu dini aga Rubanga e’bekara, enzi edeka au ri lelega, mo’zi drinza ko ma si</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Mo’di dinja a kole masi pi ma le’jo si ri, ori mo’di saa dinza kumu kukoo ra andaa (ru ge) si, saa andaa engwinga andaa yayi to pi yayi Rubanga ata di to pi anjeli ole ri di to.</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Mo’di andaa di nga ni ta mbare ile ra aa ni, ‘mamu mede a’du? Adusiku ma ambale man maningele i'bu nga ni tambazo ri ni ga si pi. Ma mori ako losi sore ga, ongu dinja kuko mako nga a’ire ga ‘ba ga si.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Adusi ku dinza koma kuru ofu ngere ga, ndi mori Rubanga dii rarizo rib a tuwadi aika ri ni, ati Judeyi bani Greegi ni too.</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Philipi'ba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Maa ra tema mata asi du ri kulee ngazi kuke mani dinja ku, ti amolu asidi ni okpo to, diadu kende o'du tuwadu ri ani, Kristu ni akungi oru maa ruge, de lidi si kusa da si.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Timoteyo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Timoteyo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Eberei'ba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Eberei'ba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15 De kesu kurakii nga vu a'ia engarega si ri a ruge, tebe 'dii esukii a'ini kare ngwizo vule laka ra. 16 Rari 'bakii a'ia asi vu loso lagare pi ru'buge ri niga. Ayosi dinja ko Rubanga ni ku a'ini Andaa ni lungwerega a'ia Rubanga 'i du, a'dusiku Andaa ede a'ini 'ba ra oluzo.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Ti kulee mo'di kunde icandi andaa oluka Kristo a mo'di 'i si, dinja kuko andaa ni ku, rari kulee kuke yayi Rbanga ni ru ile si.</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Yoane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Diadu 'ba, maa 'bonji, anyolu Andaa 'aga, e''bedu de Andaa kumu kelende ni saa, anyolu du asi opko to, dinja mu ko du anyi ku Andaa engwi nga.</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Mateo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Adusiku ma 'i sa ma mo'di okpwo kere ga ra ri 'i, ongu madi asekerea ma a di ndele ri 'a a. De ama'jo di ni,"Mu,' kumu, ongu zini , 'emu!' ongu kemu, ongu ibu'go zi ni,'ede nga di, ongu kedee."</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Mateo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Yezu lungwe ma'ju andadi mudi a limbi eri ri pi kare alu ga ongu ke 'aini mori pkwo ori injwi ri nipi ni zwa zo ra ri 'i, aini 'dozo langwe, ru ni ibwe kezo 'ba recandi'ba lajwa pi juwe mbwi mbwi to ripi ni.</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Mateo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Yesu lungwe a'i anda di, pi jo ai'ni, "Anyini ra Kafiria ni ambakurwe ki ba aidi rwe, pi, ba amba aidi sa kebuki mori ayo.</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Nga anda lenile ri si a’uki ndo, a’dusi ri ai lenire mori si, lapwonyi cara Mose di lenika rii di ani ku.</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Ausi Yesu lungwe ai anda di , ku’jo aini: ‘Anyi ni ote ovi dri si, ‘ba lungwele opi rii kaki ‘ba ase okpo si.</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A’dusiku masa ma mo’di zi kuwa ma ri, ongu mazwa asikeria zi’ba, De ma’jo zi na ni, mu, andaa kumu, ongu zi na ni, Emu ‘dia, andaa kumu, pi maa I’bu re ni, Ede’di, pi andaa kedee.</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Yowani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Ke Andaa ni opko saa le’jo lizo , a’dusia Andaa ni Ata ni ‘Bura</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Yowani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Mo’dizi ate ‘dukana madisi ku, ti makee maanga a’dule, : Ma opko to kerega, ongu ma opko to ‘durega idi. Cara ‘dii mesu Mata disi.</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Acts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Yesu ai ani adu di ibu ata di i okpoma andi mori nato.</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Kuleru endi tuwadu kerii lejoo baa ambaa oruu rii nii gaa rii, ambaa zina iyoo ile dee emu Rubanga dii sii. Amba diyadu aa rii Rubanga baa nii.</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Korinto1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Izi anadani ago dii i anda ni ni ku ago sa andani anda izi di andani anda nga si ku.</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Efeso'ba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1 9 Maa elegi niga, mazie dudu anyini amgbu Andaa okpo di o'bile kpe ri ama 'ba a'i'ba ri ni, kende Andaa mori a i'bu edezo Andaa okpo si ri ani. 2 0 'Di okpo alua Andaa e'bule Kristo ni enjizo pi da asi pi 'ba Andaa ri Andaa di anda niga oru ru'buge. 2 1 Andaa 'ba Kristo ni ri oru zwa amba oru pi mori, keri pi okpo tuwadu ra pi Andaa ru zwa ru zi'ba tuwadu lungwele ripi ra. Kristo ni kumu kuzwa te vu 'dii ku, ti ko vu mure emure ri to saa.</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Ongu anyi saa anyiga lidi tuwadu, ovi Kristu di ni aga si. Andaa olu lopirigo ‘da opko tuwadu ta ri di’i.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Eku, amba, keri pi opko tuwadu to kolu Rubanga alu papala ri ni, Andaa ni amani larire Yesu Kristu Opi amadi si rii, e’doru esu adi abi vu kuru ri ni nga, esa ko diadu, pi kolu tadu.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Revelation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‘Di a vuga meri u’duku oru ru’buge; diadu lari pi keri ama Rubanga di to, pi mori andaa kristu di to esara. A’dusiku mo’di ama adiinji ni esikire ri awa vuru pi, mo’di anda a’ini esikire ama Rubanga ni andaga itu pi ini.</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Mateo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Anda 'ke 'ba na pi ni batisimu golo Jurdano ni aga aia enji aidi ni ruka to aludu.</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Mateo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Make batisimu enji ruzo r i'ii si.Ki anda ni emure mani vuga ri zwa ma amba si ra, mate sa ku anda mvuka ni ngire ga. AAnda kemu kuke anyini batisimu Endi Okole ri si onguru asi to.</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Mateo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Ti aru Yezu emu Galilea ga si golo lungwele Jurdano ni ga batisimu kore ga Yuani disi/esure ga Yuani di si.</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Mateo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Ki Yuani olu rusa andani lugare ga, ku'joo,"Esu kulee amesu batisimu nyidi si na onguru nyemu ma'di?"</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Mateo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Batisimu keka laka a vuga,Yezu enga rere 'ii aga si, ongu nde, rubu awiru anda ni ra.Anda nde Endi Rubanga di kesi vuru amamu ani,eki ri anda ni dige.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Yoana emura, kuke batisimo hwesihwesi aga kunge ofu batisimo enji ru zo ri dudu ekebe enji ba di ra.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Ba tuwadu Judea ga ri pi tuwa du Jerusaleme di to vo ki anda dii. Koki batisimo abu Jordano ni aga, kuru ki aiya enji ni.</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Make anyi ni batisimo iyi si , anda ni le kemu kuke anyini batisimo Endi Ole ri si”.</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Pi andaa lamu vu Jordani bara ga ileni ga si tuwadu, kunge 'bani le'jo batisimo enji ruzo pibenji e'bezo ri 'i'.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Yowani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Le’jo ‘di a vuga, Yesu pi ‘ba Andaa lenile ri to vokii Yudaya a vu ga; Andaa olu nale a’ito , ongu ke ‘bani batisimu.</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Acts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Anda redozer ga batisoum yowano gli ni gabi yesu tuzo rubuge nig a kemu kolu moju sadeni ne anda endizo nig a.</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Esii amaa, pii, anda too batisimu daa’too.Dii ederu ovidu Kristo anga daaga sii ekuu Rubanga dii sii, amasa ama lawe lidii udii rii ni gaa.</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Galatia'ba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A'dusiku anyi tuwadu ebatizale Kristo ni aga ri anyulusuru Kristo si.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Pi saa anyini batisumu kezo ri si esi anyi Kristu to kore alu ga, ‘di a vuga anyini pi da asi anya aiika ‘ibu Rubanga di opko Andaa Yesu Kristu ni enjizo pi da a si ri si.</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Petero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'Di viruvi diadu batisimu a anyini larizo ri ani - andaa ni andi ruge ri ni jweka pi 'i ku, ti ke'dete lara loso ri Rubanga andaga - Yesu Kristo a enjika pi daga si.</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Mateo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Yezu 'jo jesi ni 'amba na ni, "'Mu!kederu nyini nya 'ai zo ri ani." Ongu mo'di ibure na ni ru e bwa saa na si.</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Mateo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Nga twadu nya zile a'i si Rubanga di ri anyesua ra.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Mo’di le’jo madi a’i're ri kesu batisimo ra, ka anda lidni lori ra; ambisi mo’di le’jo madri ga ‘di rii le’jo driaru aloki ra.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Nyi anda loso to, nji ma'di a'i're ri'i', a'dusiku lejo opi ajale nyini ri 'i' kumu kedese ra. Longo Maria di eku pli 'i'</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Yowani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Andaa emu olurega sadeni du, le’jo ngerega ingwe ile a ruge, e’bedu ‘ba tuwadu ka’iki i andaasi.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Yowani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Ama’i, amani gbadu nyi Kristu ‘i, ‘Bura Rubanga lidi rid ii.</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Yowani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Anyaa asi kalajwaku. Anya'i Rubanga, anya'i ma saa ma.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Ti ‘dii acwi e’bedu anya’i Yesu ni Andaa ni Kristo ‘i, Ori Rubanga ‘i, e’bedu anya’i, anyesu du lidi Andaa ru si.</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Acts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Mgbe sa lijo di eru ba joppa ga ri aula to mbge sa ai opi Rubanga du to.</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di ii, andaa andaa Rubanga di Aii Yesu Kristo nii baa tuwa duu aii ka ri’I ni. Adusi ku ruvika iyo.</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Korinto1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Rubanga ni cirri aiku bavuaga riikebu aiciri anda mori ndzo ra I.Lakini Rubanga rari ba ofu amangele ri lalidu rii aikarar ri.</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Korinto1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Disidu, de tebe amange nga anyini mai kusa kunge kii anyini ni saa, disidu amange nga anyini, anya i ra.</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Buku okole ri kiyo: ‘’Ma jozo ri adusiki ma ‘I ra”. Disidu endu aidi alu alua ri si amaisa ama jozo rii ama a ‘i ra.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Galatia'ba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Kende Iburaimu a Rubanga ni a'izo pi eco andaa ni du mo'di anda rii ri ani,</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Philipi'ba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A'dusiku ake anyini isa Kristu si Andaa ni a'ika ayo papala ku, ti icandi taka Andaa si saa,</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Mateo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Anyinde, uduku enga rubu aga si ku'joo, "Di 'bura madi ma lele ndo rii.Mani asi ibwe anda si</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U’duku engare rubu ge ri ku’jo: “Nyi ma Agwapi ma lele ndo ri ‘I;. ma le ni okpo nya rug’e.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Pi lindi ole ri esi vure andaa diga ru na belende gwe ani, pi u'duku emu (eviru)rubuge si kijo, Nyi ma Ngwa ni maa lele ndo r'i', mani asi ibwe nyisi (nyini) A'bi (ni vu) Yesu oli'i'.</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Acts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Disu du ama kirici du ama aiigo ail era zawele amyi di ama amlele ndore to Barnaba pi Paulo to.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Waraga di any tuwadu Roma ga ri ni’i , Rubanga allele dro ri, lugwele koluki baa ole ri. Duba si le Kiza kolu anyi ni, idwe Rubanga ama Ataa , pi Opi Yesu Kristo ni.</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Korinto1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Ile lejo bare mazwe anyini Temateyo ni rii. Male anda ni ndo bura Modi ani, anda ni Opigo lejo Opi dierire rii i o. kujo anyira nga mai edele Yesu Kristo ni ru kozo rii. Pi nga maile ra sa cidu de maleni ba Ekelesia Yesu di rig a rii i.</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Efeso'ba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Philipi'ba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'Disidu, 'ba madi maa lele ndo ri, anya cara ni vu okozo o'du tuwadu ri ani, te maa anda ga si ku ti ndondo ri ma iyo du, , anyede i'bu anya lari di anyanga si ori to pi ru a 'dika to.</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 ni maa rozi maa lele ndo andaani dektari r’u a’i Dema to zik’u anyi laka.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Timoteyo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1 Paulo ni maju Kkristo Kristo di le Rubanga di si rii, kende nga ecarale lidi Kristo Yezu ni aga ri si, 2 Timateo ni, 'bura lele ndo rii ; Kiza, 'a i'bwe, pi i'bwe engare Rubanga Ata di piKristo Yesu ni ama Opi di to.</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Eberei'ba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Ma adunzi ma lelendo rii, kule alusa akulunzwa anyi ku,</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Ma adunzi ma leledo ri, anyera nga dini, anyeri nga eze, ki anyi jo sese, pi angala kuko anyi sese.</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Maa adiinji ni ma lele ndo rii, ma'i anyi kende omu olure vu dige 'dia ri ani, pi 'ba evo'ba evo ri ani,anye'be fuco ru di ra, 'jare anya endi to rii.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Peturu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Disidu madinji ma lele ndo ri, any odu nani teka si, anyiba asi olure ga Rubanga ni anda ga imbwe si enji ako.</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Yoane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Maa rozi, de ama asi li le'jo ama ruge ku amolu asidi ni opko to Rubanga anda ga.</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Ai ritotuwa 'ba anda ri'i Rubangab andaga, rokoki cara Rubanga di a vuni nga andaalele rito enji ako.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Korinto1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kuba anyolu opkwo paka akiriga du basudi anya miga ku odu yesu kristo disi i.</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Efeso'ba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25 Anyi ago, anyile anya uku, kende Kristo a ekelezia lezo riani pi Andaa ke Andaa ru ekelezia si,26 dudu Andaa kelembe koludu okole Andaa jwezo ra iyi si pi Andaa le'jo si ri ani, dudu Andaa ke'dete ekelezia ile Andaa ni yayi to, nga zi endire na ako pi ovi ni injwi ako, ti okole nga zi ego na laka iyo.</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Philipi'ba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dudu anyolu du okole pi nga zi injwi ako, bonji Rubanga di enji ako rii 'ba vu injwi pi ego 'di a 'ba ni lelega, laka anyi'ji vu ingwe du vu dige.</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Philipi'ba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Fuco i'bu disi, mecandi ekelezia ra, anda anda cara disi, esu ma enzi ako.</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Ti diadre Andaa ngwa ni recore modi ri a da si, Andaa longuri anyi pi Andaa di, dudu Andaa kuluqu anyi anyve pelere Andaa anda ga, pi any olu du nji oko, pilejo zi injuri oko anya rug e.</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Anyi sadenia amadi i’ Rubanga pi to nga ama edele anyi Kristo ban i ri nga loso ru nga anda ru ongu enji ako.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Anda kemba anyini aside du du anyolu lejo/lawa ako pi okole Rubanga ama Ata ni a nda ga saa opi amadi yezu acemuzo ba anda di okole ri pi to ri si.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Ti anya endi ndutu du, anya ru to kekukaru lejo ako saa ama opi Yezu Kristo a emuzo ri si.</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Eberei'ba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Ti eri weli amgbu Kristo di si, azi Andaa ru kende bilo enji ako ri ani.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Peturu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Disidu madinji ma lele ndo ri, any odu nani teka si, anyiba asi olure ga Rubanga ni anda ga imbwe si enji ako.</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Eku kolu mo’di atere anyi ni embare e’bedu anyi’de enji aga ku ri ni, ongu ‘bare anyate edeka enji ako Andaa eku ni andaga enji ako anjoto,</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Mateo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Di si maj anyini, ayude ma ku be anyi joa.</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Ba lalika ri sa kaki anda ni ede dri oyoka tro, ku’jo ki: “oliku ni zo Rubanga dri ire ra vua anibi o’du ina avuga nyi sia koloko ra!</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lu’jokii le’jo ziba karako yesu a ruge andaa ni lu’dazo.</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Yowani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Anyi’joo malu’da nga, ma gba mo’di Ata a ‘bale mgbi, ongu ezwele vu dige rii, maa ‘joka ma ‘Bura Rubanga dii si?</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Acts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Make ai ni icandi opkivosi ba synagogue mobi ai evorika pi ecandi to manga anga ai mge pi taun langwe pi to.</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Timoteyo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18 Timoteo, mangwa, 'di nga maa lele meeleni nyini ri ‘i, kulee nyeera le'jo eze profetaa a 'jole nyi si rii, ekuka a'i asi si o’ja loso ri ni 'jazo askari loso ri ani. 19 ko a'i okpo pi ra loso ri to.'Ba zi pi 'ba bi le'jo 'dini ga ku ayosi enjikii a'ia a'i ra. 20 Kende Imenio pi Alesandro to, a'ini lenizo me’be a'i Satani a di ga dudu akeleni a'i kulu'dakii du Rubanga ni ku.</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Revelation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Anyukwa ile afu andaa ti Rubanga ni u’dazo – kulu’da andaa ru pi kare andaa olure gar i to, pi a’i olu’ba ru’buge ri to.</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Revelation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‘di a vuga anjeli ile ngi ma pi endi aga mondi aga, pi naa mande izi ri anyukwa ika dige, anyukwa na runa tuwa gar u la’da injwi injwi Rubanga ni lu’dazo ri di si. Anyukwa ile di na tuderi o’jo na mudi.</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Mateo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Anda loso 'ba candi ori di to ri pi ni, adusiku opi rubu ge rikolu ai di 'i./'ai a 'i.</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Mateo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Anda loso 'ba 'owu 'ba ri pi ni, adusiku evo ebwe aini asidi ra.</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Mateo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Anda loso 'ba rumuka ibwe ri pi ni, adusiku kevo koluki vu dini ata 'i.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Mateo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Anda loso 'ba abiri a zwale/tile 'iibi to ri pi ni, adusiku 'a na pi kevo kuga ra.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Mateo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anda loso 'ba kiza to ri pi ni, adusiku kevo kesuki kiza ra.</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Mateo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Anda loso 'ba asi okole ri pi ni, adusiku kevo kundeki Rubanga ni ra.</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Mateo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Anda loso 'ba ibwe ni 'ibu ede 'ba ri ni, adusiku evo alungwe ai 'bonji Rubanga di 'i.</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Mateo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Anda loso 'ba ecandile aia anda leka ayo ri si ri pi ni,, adusiku opi rubu ge ri kolu aia 'i.</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Mateo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Anda loso anyini de ba kulu'da anyi, kecandi anyi pi kulu'joki nga injwi injwi ri anyini ruge enjo du le'jo madi si 'i.</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Baziba edo lagaka atii ziba pi andavuga kojwaki, “Hosanna ! Andra adu mo’di emureruu Opi dri si ri’i.</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Aia ga nyare ri ‘du mugati anzo Rubanga ati, kee ‘ba anda lenile ri ni, ku’joi, “anya’I anyinya, ‘di ma ru i.</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Nyi anda loso to, nji ma'di a'i're ri'i', a'dusiku lejo opi ajale nyini ri 'i' kumu kedese ra. Longo Maria di eku pli 'i'</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A'dusiku adaa nde icandi andaa opizi di ra, ndoru andu 'ba tuwadu kare tuwadu ga si kuvo kulungwe ma mo'de anda loso re ri 'i'</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simi ngi Yesu ni adaa diga, anjoRubanga ni ku'jo,</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Simioni co tutu a'i'a rege, kijo Maria ni, Nde, 'busa 'di a'ba 'ba kasako Israel ga ri ni regazo vusu pi ngazo oru, ongu oluzo nywna du'bani luzele</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Ongu andaa ngi mi oru nde andaa maju pi ‘jo a’I’ni, Anji anda loso to anyi’ba nga ako rii, a’dusiku keri Rubbanga di anyidi ‘I’.</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Anyi anda loso to, anyi’ba diadu abiri a kole ri’I’ a’dusiku anyjwo anjigo de: Anyi andaa loso to anyi diadu owu’ba ri’I’, a’dusiku anjwo anyigu logu ra.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Anyi andaa loso to, de ‘ba kuvo keov anyi ra pi kuvo kuvu anyi pi a’I’a lelega si, pi kuvo kede anyi pi kulu’jo anya ru injwi Ori mo’di a le’jo si.</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Pi mo’di asis na lumvu ru lumvu masi ku ri anda loso to.</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Yesu lufuru andaa maju di’jo a’ini, “andaa ni anda loso to mo’di nga anya ndele ri ni ndere ri ‘i.</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‘Diavuga yesu se a’ini di laangwe sa ko ire Betaniya to. Andaa ngi di doru cotutu a’ia ruu ge.</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Mgbesa lele andaa tutu core a’ia ruge ri si, andaa e’be a’ipi angi andaa ni oru pi ru’buge.</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Olukii Rubanga di zoga saa tuwadu si andaa ni anjore ga.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Ai ii leji andaa Rubanga di lufure ga ri enjo si, pi kaki ilegi nga bile bii ri ni kani kuruki labire, ecule tadru tadru lokoreka ,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Galatia'ba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Buku Okole ri nde nga andaga ra, a'jo Rubanga kumu keco 'ba juru ri 'ba okole du ra a'i si, nge Ofu Loso ri ra Iburaimu ni dogodogo du, ku'jo, " Nyini aga suru tuwadu vo kesu tutu ra."</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A akeki anjo Rubanga ni ata ama Opi Yezu Kristo di ni, anda ni Ata kiza ni ata ri ‘i !</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Efeso'ba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Kule akuke anjo Rubanga pi Ata Opi amadi Yesu Kristo di ni ! Andaa kiza nzagodu ri si, ke amani oti u'di rii igeni lidi ri si Yesu Kristo a enjika pi da asi ri si.</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Revelation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Meri nga tuwadu bile bi ru’buge pi vu dige pi iti vu aga pi meri umbi jwa pke nga tuwadu a’ia agar i kujoolii, “andaa ni rire komi keridi ni ga ri ni pi bilo angwa ni kolu licu, laru, yayi, pi opko vu zwazo ri tadu tadu”</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Mateo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Anyijoo, "De tebe kesu amolu aa saa ama abi ninga ri si, esu amavo remure a'ito 'bazo profetaa ni eri ni ocuzo ni ku.</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Mateo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Nga aru lendere vu na ni ga rii, Eri 'ba anda to ri di ocure vu'dige ri kemu kude anya'di ge ra, edozo eri Abele ni okole ri di si, bwi eri Zakaria ori Baraciah ni anya'dile zo ilegi di a lelega kidori to ri i.</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Mateo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Anyiba mi udi rii anyidu onga nga anya lwule rii in gas i lakini ayivu naka naka aga awo</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Mateo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Auda uiwi ayini in lapouyia cara Moses di lenikeri pi ni Frazea ba to. Anyojwe anya kopaya laugwe tete okole lakuu aura rii ayata sara lu di ayele osa pi anyile ayi awo.</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Andaa ‘du kubaya ovi alua ri ani onya vuga, ku’jo, “kubaya’di andaa ni lalu u’di rii maa eri ni ga, ocure anyisi rii.</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Esu andaa asi kalajwa ambamba, andaa elegi opkosi, pi andaa ori emu kende eri ani kuti vuru anda nan i gasi.</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Yowani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Ongu Yesu ‘jo a’ini, Gbagbadu ma’joo anyini, De anyinya Ori mo’di a ru ku, anyimvu Andaa eri ku, anyidi lidi iyo.</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Yowani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Mo’di ma ru ni nyare, ma eri ni mvure, andaa ni lidi lokore ku ri to: Ma saa mamu menji andaa ni ra tozo o’du vulega ri si.</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Yowani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A’dusia maa ru andaa ni onya gba rii, maa eri andaa ni lamvu gba rii.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Yowani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Mo’di maa ru ni nyare, maa eri ni mvure andaa kolu maa age, ma saa ma andaa aga.</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Yowani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Ti asikarigo alu aju to, so Andaa mara du, pi iyi pi eri to efu lakasi.</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Acts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Adzo ake anyini cara okpo kule ekeleni nga modi di arusi ku, ki eyede di anya edele dini anyeca di leni anyidi jerusalemu ni kwici du dudu taa anyidi kegwi amadiiga."</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Disudu anyi soru oga anyi nga si pi baai karito pi endi oleri to ba lli anyi ai du ί anyi soru oga baa i ri airuge pi kanisa Rubanga di to age eri andadi si.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Njaa rere, dini, diyadi aba amaa andaa erii andaa dii sii, ama lariru raa angala Rubanga dii ni aga.</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Korinto1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Mugati avuga du kubaya vino di anda diga ke andzo Opi ni kuju “Di ma eri i anda si Rubanga ede cara nde rii du. Anyi nvu ma erazo”</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Korinto1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De anyinya mugati pi anyi nvu vino leti Opi di si ku ile anyede endzi and ru ni and eri to.</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Eberei'ba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6 Nga 'dipi de ako'ba tuwadu ra 'dini, a'i 'ba nga azi'ba Rubanga ni ri te kedekii i'bu ewo atizo kema 'di di ni ga. 7 Ti ewo rizo kema ile di ni ga mo'di amba 'ba nga azi'ba Rubanga ni ri kukwi laka ni, vu alu papala kinya alu aga,andaa kwi isa ku ti kuzi eri anyukwa di to pi kazi eri 'dii Rubanga andaga andaa enji si pi enji Israele 'ba di a'ia edele nikii ku du ri si.</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Eberei'ba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11 Ti Kristo emu Mo'di Amba 'ba nga azi'ba Rubanga ni ri ni di 'i , nga loso mure emure andaga ri dii, kema Rubanga ni ruzo loso lagare pi edele di si ku pi bilebi ku ri dii. 12 Toru kema 'di ni ga indi ni eri kusa ti kaju ni eri si ku, ti Andaa ni gba ri a eri si. Andaa toru Kare Okole Lagare Pi ri niga vu alu papala esu Andaa ezi 'bani lari lokore ku ri ra du.</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Eberei'ba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Eberei'ba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Eberei'ba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Eberei'ba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Eberei'ba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18 Ayosi ra'ika ati rii saa ede eri ako ku. 19 A'dusiku de Musa Keko cara tuwadu ri ni keka 'bani ra, andaa 'du eri ti 'bonji di indi di to ocwa iyi to bilo 'bi ika ri to kudi buku cara di ile ni luyi du 'ba tuwadu to kwe lungwele hisope ri si. 20 kuzi 'joosi, "' 'Di andaa ni eri ra'ika di Rubanga a ecarale anyini rii."</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Eberei'ba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Eberei'ba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21 Ovi alua ri ani andaa luyi kema epale Rubanga ni ruzo ile okozo 'ananiga i'bu edezo ripi to tuwadu eri si. 22 Pi cara a 'jozo ri ani ire nga tuwadu kelembe eri si, pi eri a ocuka ako enji e'beka iyo.</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Mateo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Buku Abi Yezu Kristo di dii, ori Davide 'i, ori Abaramu 'i,</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Mateo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Yakobo ni Yozefu ni Maria ni Yezu ni lungwele Kristo ri ni tire ri a a ago a ata 'i,</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Mateo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Erode emu paderea amba ri pi karania to, ongu zi 'a 'i,"Kristo ni kulee kutiru ingua?" '</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Ko zi ai: “Anyi le, anyira ma a’di ‘i? Petro a’I Ni, ku’jo: “Nyi Kristo “i!”</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A'dusiku andu e'i'Daudi di ni ga ati anyini Anri'dipi (Ma'di 'ba lari re ri) ra, andaani karito Opi 'i'.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‘Ba ede kundeekii pi amba ‘ba di kulu’dakii andaa ni ku’jookii, “andaa lari ‘ba zi. Kalari andaa ni andaa nga si de andaa ni kristu ni Rubanga di ri’i na’i, mo’di Rubanga a ovile ri’i.”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A’dusi cara ekeru Musa di si, ti kiza pi gba to Yesu Kristu ezini.</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Yowani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Ti andaa lu, andaa ga ku ru ti ku’jo, Ma Kristu ‘i ku.</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Yowani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Andaa ku’jo Andaa ni, Eyoo, Opi: Ma’ira nyi Kristu ‘i, Rubanga ni ngwa emure vu dige rii.</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Yowani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‘Dii andaa ni lidi lokore ku rii, e’be kunikii nyi Rubanga alu gba rii, pi Yesu Kristu ni anda nyaa ezwele ri to.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Ti ‘dii acwi e’bedu anya’i Yesu ni Andaa ni Kristo ‘i, Ori Rubanga ‘i, e’bedu anya’i, anyesu du lidi Andaa ru si.</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Acts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Nga anda ndele stir ii nga jole rid ii aruarii endjilla kristo ni rii e, mani modi ebele okopo da di keeru ya anda nu le nga indjwi rii ku.</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ai ayu aii raa anda aa kiza sii ai longwika Kristo Yesu nii aga.</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Amolu mori ako saa, saa andaa risi Kristo nii daa baa rubanga akoo rii si’i.</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Kii Rubanga edete andaa lee amani, omolu enjii baa saa ii, Kristo daa amaa sii.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Korinto1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Adosiku sadeni amadi kristo diiairu anyi si,</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Korinto1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disido kwe endi anyi zwa rena iyo kende ate asi cidrusi yesu kristo ketedea bani rii,</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Korinto1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kuba anyolu opkwo paka akiriga du basudi anya miga ku odu yesu kristo disi 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Korinto1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Rubanga anyi lungwere anda lejo lamire ga yesu ama i leniga ri kegeniruwa</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Ovi idetezo du anya andaga ma maju ri ederu anya lelega lejo ebika nja ri to; laka nga edeteru ra(lete), nga anzo rii pi nyuma to saa a’a.</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Di diadi vu inazo ma emuzo anyini ndire ga ri’i, ki ma’ba asi nga zi a’izo anyidi ku. Mal lele ri anyi ‘i, anya rubia ‘i ku. Anyini ra bonji mba aia ata nit a niku, ki ata kumba aia bonyi nita ni.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Memu molu anjo to nga madi ni enjika pi mani keka ayini leka ndo si ya?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Galatia'ba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kesu ileni saa amani ra a'jo mo'di zi iyo 'bale anda na'i i'bu cara ni vu okozo risi ti a'i Yesu Kristo ni aga risi. Ayosi ama saa ama'i Yesu Kristo ni ra dudu aku'ba ama 'ba anda rii Kristo ni a'ika si, i'bu cara di si ku. A'dusiku i'bu cara di si avo a'ba mo'd zii anda du ni ku.</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Galatia'ba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Ti de ama 'ba lari ndu'ba Yesu Kristo ni aga ripi, ama saa akesu ama enji aga juru ani, 'di ke'detee a'jo Kristo ni enji ni ata ? Ile ani ku kwa!</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Acts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De esu andani na eze andani to Antioch esu ba kemuru kore aluga kanisa pi keleni ba maju ati antioh pi Krist sa to.</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Acts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Agrippa jo Paulo ni sag a nyi lufu ma ehrestan duwa?</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Ti kulee mo'di kunde icandi andaa oluka Kristo a mo'di 'i si, dinja kuko andaa ni ku, rari kulee kuke yayi Rbanga ni ru ile si.</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Mateo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Ongu ama'jo nyini sa Peturu, pi irra dini ni dige mabi ma'a Eklezia ra.Mori assi di emu zwa mori na ku.</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Acts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Ba aitori ba lejo di Erika ri to ori ko ai cwi.</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Acts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Disu du kanisa mgbe enyei, Judea, Galilee pi Samaria ba evo anjanjo to siki ba zoki anjonjo rubanga pi endi ole to, kanisa zoo pi members to.</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aii maa lidi sii ecandiruu’kii aziki lidii aidi ii. Maa kee’aii nii anjo, maa’ii adite kuu , kii ekeleziya angbuu baa Jurudi’ii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Zimani Ekeleziya zoaga ogogo rii ii. Zimani Epaenetus maa lelee’ndo rii, aii orii atirii Asia agaa Kristo dii rii.</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Korinto1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2 fu di ekelezia Rubangadi Korinto ga rini.ba opi jwule anda erisiri Yesu nigariipi lungwele koluki ole kende ba vudiga rindutu Yesu ama opiaru lungwekarii aia opi pi amadi 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Ofu di enga Paulo ni Rubanga a ovile olure re ga maju Yesu Kristo di ri di ama adozi Timateo to. Ziki ba Kristo di Rubanga di to Oluba Korinto ga ri pi ‘ I, pi Kristo ba borodu Rubanga di(Grigi) oluba Girigi ni vuga ri pi to.</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Galatia'ba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pi adiinji aa mato kare aluga ripito, macwi waraga 'di ekelezia mgbimgbi Galatia ga ri ni.</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Galatia'ba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Anyeri ra lidi madi a ovi anda maa oluzo dini Yudei 'ba di niga rii, esu mecandi ekelezia Rubanga di ambamba pi esu mo'bi enjile ra,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Efeso'ba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20 Diadu Andaa ni atere nga tuwadu ederega wa kuzwa nga amarale pi ama a'ile Andaa di si ri ni, kende Andaa mori a i'bu edezo ama 'aga ri ani, 21 Andaa ni kolu eku ekelezia aga pi Yesu Kristo ni aga 'bo'bodu.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Philipi'ba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Fuco i'bu disi, mecandi ekelezia ra, anda anda cara disi, esu ma enzi ako.</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Anyizi mani adiinji Laodicea ga ri laka,pi Nimifa pi Kristu’ba remu’ba andaa di zoga ri to.</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Deanyila ofu ‘di anya lele ga ri, anyizwe ofu ‘di lale Kristu’ba Laodicea ga ri ni, Anyisa anyila ofu Laodicea’ba a edile anyini ri.</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Paulo pi silas pi Timateo to ata ofu di kumu ba Tesalonika ga Rubanga ri aga ri pi ri opi yezu kristo to. Andzo ba Tesalonika agar i pi ri ai aidi si</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Tesalonika'ba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pi Silvano to Timteo ni laka, eklezia Tesalonika'ba di ni Rubanga ni ama Ata ni aga pi ama Opi Yesu Kristu ni aga.</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Tesalonika'ba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Ayosi ama saa amecuru anyisi eklezia Rubanga di ni aga anya le'jo mika wa si a'i anyidi ni aga anyini ecandirega tuwadu, pi anya icandi anya asi epirega ri ni aga.</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Timoteyo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Ti de mekalaru ra, macwi lwaraga 'di dudu anyini ovi i'bu edezozo Rubanga di ni aga, andaa ni eklezia Rubanga ni lidi ri dii, pelopelo le'jo gba ri ni edere rii.</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Pilimona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Ungu Apphia ama ambazi ni, ongu Arkipus ni ama askeri rezi ni, ongu eklezia remuka nyidi 'boru ri ni.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Revelation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Ma gba yesu, mazwe maa anjeli le’jo ‘di ni ngere ga nyini pi eklezia ni. Makwe ni zu pi otilele Daudi di’i, lelego kirijobi’i.</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Mateo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De ku'jo anda kunde laki monigo na pi, kiza ko anda ni aisi cwi, adisiku 'ai asi'lajwa to/ongu di na pi kiru ra.Ecoru ki bilo mo'di aini leyire ri ako ri pi ani.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Mateo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Yezu emu aini anda ga, edu nde laki ambwugona iledi, kiza ko anda ni aisi cwi, ongu edu ejwa ,ba aidi ru injwi ri pi ra ebwe 'ba aidi ru injwi ri pi ni ru ra.</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Mateo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yYezu lungwe anda maju ongu 'jo ai ni,"Kiza ko ma laki di si cwi, adusiku oluki ma'to dia diadu odu ina 'dii nya'ki nga kuru. Male amazwe 'ai pi nga nyaka ako pi ni ku;de dini kude'ki abiri si leti ge ra."</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Mateo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'E'be'du kiza ko amba 'ibure na di cwi,ayu anda'ni ra, ongu ebe mori anda di ra.</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Mateo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Kiza ko Yesu ni ai si cwi, edu elo aia mi, mbesa a'ia mi awiru ra, edu koki Yesu a vu to.</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Kiza ko Yesu ni anda si cwi. Eju anda di ni, ko elo andani . Yesu lungwi: Ondo nyi a’joka rii ani, male ra! Nyaru kegbwe!</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Yesu enga I’bo ‘a ga si ‘dini, esu ‘ba ekpadu; kiza ko cwi, a’dusi kaki lede bilo leyi’dipi ako ri ani. Rii vuru, e’do ai lenika.</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 kiza kuko ma ba disi ku, a’dusi ko, ai ma tro o’du ina,vuaru ga aini nyale iyo.</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De Opi kunde andaa ri, kizo ko cwi, pi ‘jo andaa ni, owu ku.</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Ti samaria go esu kumu leti ilesi, de kesa kare ileni ga, nde mo’di ile, kiza ko andaa ni cwi.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Andaa nga mu ataa di. Ti de adi andaa olulolu, ataa nde andaa ni. Kiza ko andaa ni cwi andaa ru ge, fe amvo embe na, nju elemvu na.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Andani kujoo Musa ni, “ mede kiza modi malele mede anda’ nii kiza rii ii, acii ibwe kolu modi maa acii ibwe ruu aa ruu rii ii.”</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Philipi'ba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De lemba zi Kristu ni aga aa, de olu loso zi engare le ni aga si aa, de remukaa Endi di aa, de kiza gba ri aa.</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Mateo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Kesu anyini le'jo di ni ekwi ra,'Male kiza, azi ku/male azi ku ki kiza 'i; tani di anyiwa mo'di enji ako ri ku.</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Mateo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Adusi ku le'jo nyidi kedu nyi ni/ke'bee nyolu anda ni , ongu le'jo nyidi kuwa nyi ni."</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Mateo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'Ba Nineve ga ri pi kevo kedeki le'jo lalika ga suru diadu 'di to ongu kuwaki ai ra. Adusiku ruki aia enji le'jo Yona a ngele ri si ra,ongu anyinde, mo'di Yona ni zware ra ri dia di.</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Mateo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Kerizi Vu Orule ri di kemu ke'de suru diadu di to le'jo lalire ga ra ongu kuwa ai ra.Anda emu vu ni ti a lokore ga ciri Salmone di ni erire ga, anyinde, mo'di zi Salmone ni zware ra ri dia di.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Yesu ku’jo ai ni: Diyadu avoki Yerusaleme ga, ki na’asi Ngwapi ‘ba dri ni a’di azia Ambw ‘ba ga azika Rubanga ni rii dri dri dri vua lapwonyia Cara Moses dri lenika ri dri. ‘Ba n aka dra li driaru au, a’di ko a’di ani hwe Kafiri ‘ba dri.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anyeri la’da anda ‘dale Rubanga ruge ri ra. Diya anyi ra adu?” ongo aliku le’jo, ku’joki tuwadu: “Ede enzi ra, kule kudaa.”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Mo’di le’jo madi a’i're ri kesu batisimo ra, ka anda lidni lori ra; ambisi mo’di le’jo madri ga ‘di rii le’jo driaru aloki ra.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Anyoli leji ‘ba a ru geku, dudu akuli le’jo anya rug e ku, anyoli le’jo a’jo zwa’ba zipi ra ku, adi le’jo li a’jo zwa anyi ra ku; anye’ba ni enji, anyiso avo e’ba anya enji ra.</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Diya duu leii lejo lika baa Krisito Yesu ni agar’ii iyo .</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Mudi aluu lejoo liree rii adi’iyaa? Krisito Yesu nii aluu dare’rii—laga’ree pii rii, enjii da ‘gaa sii—andaa nii diya duu saa dii anda’a Rubanga dii ni gaa, andaa nii saa kulu taa tii ama’sii.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Modi kulura nga ngbwi ngbwi alii lejo diaru de nyaraa nai, kesuwo aii laka iyoo.</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De ibu ‘bani da lalizo ri a oku kolu dini na, ibu ba ni enji ebezo ri ni oku kolu ingoni pi ya?</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olu anyito alu ga, de akolu lidi de oduki ra sa ‘i.</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Eberei'ba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7 A'i si, de Nua ni ake laka ofu engare Rubanga di si nga adi lendere ku ri a ruge ri ra, laru Rubanga di si ede i'bo andaa 'ba zoga ri ni larizo. Andaa nga 'di ni edeka si andaa li le'jo vu ruge pi andaa esu andaanda esule a'i si ri ra</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Peturu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pi de Rubanga ke lamgba 'ba Sodoma pi di Gomora to ri ni,du a'i asi si. pi enji a'i ra dudu ke'dete du nga mure redere 'ba Rubanga ori'ba ku ri ni rii,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Mateo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Anda 'ke 'ba na pi ni batisimu golo Jurdano ni aga aia enji aidi ni ruka to aludu.</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Ba tuwadu Judea ga ri pi tuwa du Jerusaleme di to vo ki anda dii. Koki batisimo abu Jordano ni aga, kuru ki aiya enji ni.</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Ma’joo anyini mo’di ru ni ngere ‘ba andaga ri, ori modi’I saa kumu kunge run a malaika Rubanga di ni andaga</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Yowani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Ti andaa lu, andaa ga ku ru ti ku’jo, Ma Kristu ‘i ku.</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Acts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Mundara baa i kani ai ki iza pi nga ai edele indjwire ai edele ni to ra.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Dee nya tii sii nyi nii Kristo ni’I nya Opii ii, ki nya ii any asii gee Rubanga onjii anda nii daga sii raa, nya lariru raa.</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Adusi kuu nya asii ge sii modi kaa ii dudu kolu duu andaa, andaa asii gee kuniru lidii rarizo raa rii ii.</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Acwi dini, “ Dee maa olu,” Opi kujo, “ mani duu ajaa tuwa duu kuwoo, pii amaa uduku saa kecuu Rubanga nii.”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Philipi'ba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pi leda tuwadu ku'joo Yesu Kristu ni Opi, eku kezo Rubanga Ata ni.</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Timoteyo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‘Ja o’ja loso a’i di ‘i, Ko okpo lidi lokore ku anda alungwe nyi laka rii, pi andaa si nyike sadeni loso ri sadenia karako andaga.</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Timoteyo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Make nyini cara ‘di Rubanga andaga, Andaa ni lidi kere nga tutwadu ni ri ‘i, pi Yesu Kristu ni andaga, Anaa ‘jo nga anda pi anda Pontio Pilato ni;</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Eberei'ba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Ayira anya enzini aya lele ga pi ayilege anyini dudu ayesa lijwa Elija modi ande rii de opkwo pi kede ebu.</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Ti de amalu ama enji ra, Andaa ni kegeni ru wa pi anda, ama enji ni e’bere ga, pi ama ni jwere ga enji amadi niga si tuwadu.</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Yoane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A’dusi a’i 'ba lunjwa’ba ri karako aa acaki vu dige ndutu, a’i ‘ba a’i’ba ku a’jo Yesu Kristu ni emu ru ‘ba di si ku ri’i, mo’di ovi ileni ile kulunjwa ‘ba,ongu andaani avire Kristu di’i.</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Mateo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Mo'di anda kruce/kwe alala ngire ongu mani vu kore ku ri esi mani ku.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Mateo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Wo Yezu 'jo anda ma'ju ni," De mo'di 'le mani vu ekole ra, kule kuga anda ni anda'ngasi imbgwe, kungi anda kruce kwe alala, ongu keko ma'ni vu.</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Mateo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Diadu de dui anyiko uga aya abi edele rii awo.</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Yesu lungwe laki ‘ba anda lenile ri to, ku’jo ai ni: “De mo’di le ma vu ni okoka, kuga anda ru ra, ku’gi anda kruce ni, keko ma vu ni.</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Keti a okoki simone ni enga’di e’I anidri ‘a mu’di tauni ‘a rii, kugi dru knuce yesu dri ni. Mo’di ‘di dimone ni cirego, alesandro pi a ata rufo tro ri’i.</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Pi andaa ku’jo a’ini tuwadu, de mo’di le maa vu ni okoka, kulee andaa kuga andaani andaangasi ingbe, kungi andaa kuruce o’du tuwa pi koko ma vu.</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Mo’di andaa kuruce ni ngire pi mani vu okore ku ri, ate oluka mo’di mani vu okore rii du ku.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Lele a’ia andaa ni zire pi ri si, kokii ago zi runa simoni’i. andaa ni mo’di engare vu lungwele cirene gas i rii, esu kemu andaa nga leti si, kokii andaa ni pi’bakii kuruce yesu di andaa dige kungi, kuko yesu a vu.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Yowani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Ti Yesu a kuruce ni baraga ende ede laka, pi enderi to, Maria, pi Kelopa izi ‘i, pi Maria Magdalena to.</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Korinto1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Ofu kruce diba legwe ka diripi ni ekwi ako .Lakini ama rarile ripini.anda ni Rubanga mori ebu gar ii.</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Galatia'ba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Ti dubasi le kulee amecuru nga zi si ku, rari te kuruce ama Opi Yesu Kristo di si, andaa si epa vu 'di mani kuruce dige, pi ma saa epa ma kuruce dige vu ni.</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Efeso'ba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13 Ti diadu Kristo Yesu ni aga anyi anda ezesi lolu Rubanga to ri ezwe anyi ititi Kristo a eri si. 14 Andaa ni gba rii ama i'bwe 'i, a'dusiku Andaa emu ama ewo ri 'di amecoru nga alu rii. Andaa ru si Andaa ngu ari revuzo amani lapire ile vuru. 15 Andaa 'ba baraga cara pi leti Yudei'ba di rii dudu Andaa kemu suru ri mgbimgbi ile kemu alu Andaa ni aga, i'bwe ezizo. 16 Kristo emu suru ri 'di ecoru ru alu Rubanga ni Andaa kuruce si, 'di revuka ile kpo.</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Philipi'ba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Andaa longwi Andaa ni vuru pi oko cara ni vu sa ko da ga, da kuruce dige rii.</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Andaa saa li pi mori tuwadu curile awa dige lejo a ni zuaka cara lejo si ri, zwe bara ga pi epa kuruce dige.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Eberei'ba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Mateo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evo ake andaa ni kafiria adiga enywarile, mbwale, pi epale kruce diga. Ki odu ina avuga kemu kenji ra.</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Jwaki tuwadu rere: “keparu knuce dnige.”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Pilato zi ai: “ede injwi dru a’du?” inzaki aia ole’bol uduku ni oru: “keparu knuce dniga.”</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Ki pilato ni ‘ba matraka na’a ri a osi ni egbwezo, e’be baraba ni ai ni ra, ‘ba amgba yesu ni kuruba si, koohwe ai dri epalekruce dri.</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Epaki anda ni saa naa si,</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Ti ojwakii ku’jokii, “Epa andaa ni kuruce dige, epa andaa ni kuruce dige.”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Yowani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De amba ‘ba nga azi’ba Rubanga ni ri pi asikaria ni amba to ndekii Andaa ni ojwakii ku’jokii, Epa Andaa ni kuruce dige, Epa Andaa ni kuruce dige. Pilatu ku’jo a’ini, Anyizi Andaa ni, anyepa kuruce dige, a’dusia mesu nga injwi Andaa di kuru.</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Yowani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Ti ojwakii idi, Zi andaa ni pi, zi andaa ni pi, epa andaa ni kuruce dige. Pilatu ku’jo a’ini, Amepa Opi anyidi kuruce dige ? ‘Ba amba nga azi’ba Rubanga ni ri a’ikii, Amadi opi zi iyo, te Cezari ‘i.</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Yowani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Kare Andaa ni eparega ri niga, pi ‘ba ri zi to, mo’di alu mara anda alu ga, zna ri mara anda zina ri nig a, Yesu ni agaga.</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Acts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Ba israele di cidu anyima nile kwjcidu yesu ni amji epale kuke ga ri Rubanga ba andini opi kudi kristo".</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Ama nii dii raa, ama jaliko rii epa kuruce ga anda too, kebe duu ruu enjii dii akudu pii.Dii ederu dudu okolu opigo enji dii kuu.</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Korinto1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Ba vudini lasekarii ninga alusa cirri dini dig a ku,kolu kunikira te epaki Yesu ni kruce diga ku.9. Kende buku ole rii ajozorii ani(mi ndeku,pi bi sa eriku,uje ba di sa</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Galatia'ba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A'dusiku cara aga mada ra cara ni, dudu amadi Rubanga ni. Epa ma kuruce digeKristo to,</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Galatia'ba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Anyi Galatia 'ba anyi mamali. A'di ro anyi ni? E'dete Yesu Kristo ni anya andaga pelere a'jo epa Andaa ni Kuruce dige.</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Galatia'ba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Ti dubasi le kulee amecuru nga zi si ku, rari te kuruce ama Opi Yesu Kristo di si, andaa si epa vu 'di mani kuruce dige, pi ma saa epa ma kuruce dige vu ni.</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Eberei'ba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4 A'dusiku andaa ni okpo ambamba 'ba anda ninga ra, esukii nga ekele ru'buge si ile ra, esukii saa Endi Okole ri ra, 5 pi 'bikii Rubanga a le'jo loso ra pi mori saa emure andaga na di ra, 6 ti ongu 'dekii pi ripi - andaa ni ateku a'ini longwizo idi asi lufurega. 'Di kende kepakii 'Bura Rubanga di idi a'ini kuruce dige, pi kukekii Andaa ni dinja 'ba andaga</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Revelation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A’i a ru avo e’bee kolu leti’ba amgbugo iledi ni ga (lungwele Sodoma pi Ejito’i rii) kare anda epa opi a’i di kuruee dige ri ni ga.</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Mateo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Anyira adu?" A'i kii, "Nga ile ate da."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Yesu ku’jo ai ni: Diyadu avoki Yerusaleme ga, ki na’asi Ngwapi ‘ba dri ni a’di azia Ambw ‘ba ga azika Rubanga ni rii dri dri dri vua lapwonyia Cara Moses dri lenika ri dri. ‘Ba n aka dra li driaru au, a’di ko a’di ani hwe Kafiri ‘ba dri.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Nga zi iyo, kesu erode ‘i saa esu le’jo zi alu saa kuru, a’dusiku andaa ezwe andaa ni vule amadi, pi nde, nga zi atere da ni mo’di ‘di a edele na iyo.</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Pi avi amba ‘ba lazi azi’ba Rubanga ni pi’ba amba amadi to ke andaa ni da lizo ruaru pi epazona du kuruce dige.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Yowani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Gbagbadu ma’jo anyini, mo’di maa le’jo nit a mbare rii mu nde da ku.</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Acts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Meri esiki andani ai cana, ki nga zi andani esiki zo iyo pi da to nguru bazo mabusi ga.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Niki ote cara Rubanga di, kujo baa ga injwiinjwi edele ri kule kudaki ra. Kuu sa edeki na adite ku, kai ki ba ziti sa kede ki nani.</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Cara Endi lidii dii Kristo Yesu ayuu anyii raa cara enjii dadi ni aga.</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Korinto1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OPi ra niga de anyinya mugati ile pi anyi nvu kubaya ile nigasi, anyetedea anda da pi anda engwi to.</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Ama lomure ga lejo Yesu Kristo di si amani lidi candid a dini aga du du anda lidi kunderu ama ru dare wa ri ni aga.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Philipi'ba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Maa ra tema mata asi du ri kulee ngazi kuke mani dinja ku, ti amolu asidi ni okpo to, diadu kende o'du tuwadu ri ani, Kristu ni akungi oru maa ruge, de lidi si kusa da si.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Philipi'ba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Andaa longwi Andaa ni vuru pi oko cara ni vu sa ko da ga, da kuruce dige rii.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Kristo 'i saa ecandiru vu alu enzi si. Andaa ni mo'di anda ri ecandi ru ama enjii'ba ri si, dudu Andaa kezi ama Rubanga di. A'di Andaa ni kpo ru si, ti endi si enji lidi.</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Eberei'ba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Yoane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Amani ra, amalaga da asi pi, ama diadu lidi aga, a'dusiku amaleru ama ad'unji si ndo. Mo'di le ako ri kesuo adi olu oda aga.</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Mateo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De Yesu 'ku'jwa 'ado azika Gadarini di ni ga, esuru ki ago eri ori to ri pi to. Esu kevoki 'budi aga si ongu esu ai anga 'daku, 'ebdu 'ba lamu'ba ri pi sa kalaliki du naa si pkwe.</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Mateo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Ki Farizei'ba 'jo,"Kuludo ori injwi ri mori amba ori injwi ri di si."</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Mateo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Ki de maludo ori injwi ri Ori Rubanga di si, opi Rubanga di esa anyidi wo ra.</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Mori anda di si ba ru injwi lajwa to ri ngapi, pi ba ori to ri pi sa doo pi, ki leku aini nga joka.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Ki izi ‘dii juruzi, ati anda ni Fenicia ni Siria ‘a ri nigaA’I Yesu a kiza ni kudo dru ori injwi ri anda zawangwa aru ge si pi.</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Yesu Yesu ku’jo izi’di ni: “Ga nya jole la’di si, nyimu ‘bura asi igbwe to ; ori injwi na nga nya zawangwa ni rug e si pi”.</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Izi ‘rii ngwi ‘boru ‘dini, esu anda zwangwa ‘de gbolo dige, ki ori ruaru iyo.</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Ai sa nga ile ni joki le’jo a’i ni ovi ago endi andi ri a olure ‘a ru ri a adizo rii.</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Yowani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‘Ba karako ku’jo, Andaa ni endi injwi ri to,pi maamali, a’dusi anyeri andaa ni?</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Yowani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Zi ku’jo, Le’jo dii mo’di endi injwi ri to rid ii ku. Endi injwi ri kate mo’di mi ako ri ni mi awika?</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Korinto1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Ile ni ku lonya ai azile ile andani lonya azile sitani ni rii i. Rubanga ni ku. Male ayide alusa sitani ni ku.</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Korinto1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Anyi nvunga kubaya satani di si pi anya lami nga kubaya Rubanga dii si ingoni. Anyi nga nga teremisa sitani di ni ga ungaanyevu nga nyare Opia teremeza ni ga ingoni.</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Timoteyo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Diadu Endi ku'joo pelere 'dini, vulega 'ba zipi ke'be a'i a'idi ra, ku'bakii bi endi 'ba lunjware ri ni ga pi lini Sitani di to.</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Anya “ i Rubanga rii alu adi te ni ra ya? Loso, ori unzi ri sa a’iki aluri ani, aia ru kudi ori si di.</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Revelation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‘Ba lesi’ba vu dige juwe ‘di’di a’i kuru ri, ecokii asi kuru nga a’i a edele injwi vu dige ‘dia ri ni ga si, ongu saa e’bekii laru keka ori injwi ri nikuru pi mula, aya ingwe, aya waka ri to pi oni kwe to edele di sir i pi - nga nde ku, eriku lawe ku ri pi.</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Revelation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A’i ile endi ori injwi nyumanyuma ede’ba ri pi sii. Kuvokii opi cu dige tuwadu ri pidi dudu kemukii a’i a pa kare alu ga o’ja opi atere tuwadu ri a o’du amgbugodu ri ni.</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Korinto1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De Rubanga kuli ama rokiko pi kuke Amani lumba kede nga ile dudu ovu akemu am aba vu agar ii to ku.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Efeso'ba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4 Anyi ata ende to, anyecandi 'bonji anyidi ku 'angala kudi a'ini ko ku, rari anyezo a'i pi anyeleni a'i lini Opi di si.</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Timoteyo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Timoteyo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Keleni amani Rubanga nika ku ni gaka imgbe pi fuco vu di to, pi amolu lidi rekukazo ri, anda, pi Rubanga ni laru to rii saa 'disi,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Eberei'ba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Eberei'ba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4 Adi anyi'ja enji to sa ko eri a ocurega kuru, 5 pi anya ta saru di le'jo anyini embazo kende 'bonji du ri niga: 'jore, " Ma ngwa, ede lamgba Opi di ku, pi lande ku de Andaa kedu nyi na 'i. 6 A'dusiku Opi kumgba 'ba Andaa lele ripi 'i, pi 'ba tuwadu Andaa a'ile ra 'bonji du rii Andaa kumgbaa pere si."</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Eberei'ba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Eberei'ba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7 Anyebi icandi kende lamgba. Rubanga kede i'bu anyito kende 'ba a i'bu edezo 'bonji a'idi to riani. A'dusiku 'bura ingo'i ata a mgbale ku rii ? 8 Ti de amgba anyi ku, ku'joru anyi 'bonji ezile laangwe si ripi 'i, 'bonji Andaa ni gba ri dii ku.</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Eberei'ba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Eberei'ba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9 Ongu saa, ama ata ri amani lumgbare pi amake a'ini laru ra. Kulee amake laru kalaga pi Ata endi tuwadu ri ni pi amolu du lidi ! 10 Ama ata lumgba ama saa gaangwadu ri ni aga a'ia lezo ri ani. Ti Rubanga kumgba ama ama loso ni, dudu amate remuka wa Andaa okole ni aga. 11 Saa lamgba di niga asi i'bwe iyo, rari asi lajwa. Ti lamgba kezi o'a i'bwe di pi andaanda to 'ba lenile lamgba si ilepi ni.</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Revelation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Meleni’ba tuwadu maa lele ri pi ovi a’i koludu ri si. ‘Disi, ta asi pi eco asi.</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Ziniga amvu’niata ri zwe tiluza ziina au, ‘ba ‘di mgba anda ni sa dria dria, ko edeki anda ni kendre drinza.</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Ongu andaa zwe i’bure zi, andaa saa edekii andaa ani, edekii nga injwi ruaru.</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Yowani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Yesu a’i ku’jo, Ma ori injwi ako; ti maru Mata ni; anyi anyiru ma ku.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Maju oyiki amba lejo amaka dini ni andga si anzo retu to, adusi Rubanga ai aia ricandzo yesu arusi ni raa.</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Disidu Rubanga kee ai asa asigeri to andiandi to, aiya runi rujo kuu aia lelega.</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Nye curu cara aga, nyi ru Rubanga kuu cara anda di ni ngwuka cii?</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Modi kudo lubire rii morii andaa nii aa utuu anda lubile rii ni gaa zina rii atci bazo ki zirile ngaa loso amba bar’ii nii bazo , ki okozo zina rii ibuu edzo odutuwa rii dii ii?</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Korinto1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Di andani loso ungu dindza ako di ago ni dibi olu azo na i?</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Korinto1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Ase laruako du; enga andaa ni eku to. Ase andaa ni mori ako to; enga andaa ni mori to.</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Ama oku to sa ba olu amani edere; ba amani edere ga sis a ba kecu ama, amajo nga anda(bwabwa) ri sa, aba ama ba enjo ri ‘i du.</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Dinga koma cwi ma ‘joka ama okpo ako si. Ki de mo’di ku’jo anda kecuru nga zipi si –ma’jo nga kalande ma mamali ani- memu molu asi okpo du.</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Timoteyo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Lejo dib a anyi ke laru alusa icandi ni ku. Ba nga to ri kuke anyini ecandi ni ku ya? Kuziki anyi lokiko ga niku ya?</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Adusi anda”a ovi ledere ku’u ri, ruu na lidi olure tadu amori pi anda ovi lendere kuu ri, nderu pelere, edoru vu bire ga si, pi nga lubile ri to. Kebe duu lunaka kolu iyo.</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Peturu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Okpo Rubanga di okole ri ke ama ni nga tuwadu ama lele lidi ni pi oluzo ‘ba Rubanga di ani ri, pi Andaa ni anda amani lungwere Andaa eku pi loso lagare pi risi ri ni nizo.</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Peturu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Lejo 'dipi si Andaa ecara ama ni nga ambugodu pi loso rere rii, cara 'di a le'jo si anyesu du ovi Andaa di okole ri, anya efeka pi lara injwi vu enjire ri ni ga si.</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Mateo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Ba ambge alugwe, ki bag a alung weri awu.</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‘Ba ede kundeekii pi amba ‘ba di kulu’dakii andaa ni ku’jookii, “andaa lari ‘ba zi. Kalari andaa ni andaa nga si de andaa ni kristu ni Rubanga di ri’i na’i, mo’di Rubanga a ovile ri’i.”</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Duba si lei de opi kedu lofo ecandi na dri ku ri,mo’di rari’dira ri kulu alu sa iyo. Ki indu lofo ni ra,kiza ko andani ‘ba anda lupele ri si cwi.</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Yowani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Anyulupe ma anyi ku, ti malupe anyi ma’i. pi ma’ba ani e’bedu anyivo anyi’a ekwi, dudu anya ekwi kolu aa, e’bedu nga tuwadu anya a’ile Ata di maa rusi rii, Andaa kuke anyini.</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Yowani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De kolu anda anyi vu dii, tebe’dii vu kule andaa di lele rira, ti a’dusia anyi vu dii ku, ti malupe anyi vu ‘dini agasi, ayosi vu evu anyi ra.</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Adii kezi resiki kaa baa Rubanga ovile’ri nii gaa nii?Rubanga nii adit’ee kujoo anda anda’a anda’di nii.</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Zii saa ii, diyadu ndini saa baa zii tii saa aa lesika kiza anda dii sii rii.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Efeso'ba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3 Kulee Rubanga pi Ata ama Opi Yesu Kristo di akecu, Andaa ni tutu tuwadu endi di ni kere amani kare oru ripi nigasi Kristo ni 'aga rii. 4 Rubanga lupe ama Andaa ni 'aga furu eze vu a re'donga, dudu amolu okole pi nga injwi ri ako Andaa andaga le aga.</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Ti anyni ‘ba Rubanga ovile ra r’u, ‘ba ole Rubanga olele ndo r’u, ‘disi kulee anyulusu asi ku’ba anyiradu icandi ‘ba zi’ba anyidi di du, anyolu ‘ba kiza ed’ba ri pi’i.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Timoteyo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8 Era Yesu Kristo ni, engare ori Davide di ni ga si, ongu enjile da asi pi ri. 'Di viru ofu loso madi maa ngele ri to. 9 Maa recandizo du ko ale akombe du ma nyori si mo’di cara ngure ra ri ani. Ti le’jo Rubanga di omberu ku. 10 'Disidu mebi nga boroduu ‘ba ovile ra ri pi si, dudu a'i saa kesuki lararika Kristo Yesu ni agar ri eku lokore ku ri to.</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ni opigo Rubanga di 'i maju Yesu Christo di 'i a'i 'ba Rubanga a ovile ridi si pi lani gbadi ro'bire nga Rubanga a lele rito.</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Ofu 'di enga opigo Petero in majugo Yesu Kristo di ri di si, cwi 'ba Rubanga a lupele acaka vu dige juru asi oluka vu Ponto di ni ga Galatia to, Kapodokia, Asia bi Bitinia niga rii ni</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Ti anyi suru lupele ra rii, 'ba opi du nga azi'ba Opi ni rii, suru okole rii, 'ba Rubanga dii tema rii,dudu amange le'jo i'bu a'uzo Andaa ni amani ezire laangwe vu mudi asi Andaa ingwe a'uzo ri ni aga ri dii.</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Peturu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'Disi du, ma adiinji, anyembaru okpo dudu Rubanga a anyini lungweka pi anyini lupeka koludu gba, a'dusiku de anyede nga dipi'i, anyivo anyi'de pi ku.</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Yoane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Waraga ‘di enga Amba di. Acwi izi amba ende ovile ile ni andaa ‘bonji maa lele gba aga ri to, te ma’I a’dule ku, ti ‘ba tuwadu gba nika ra ri to,</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Mateo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'Ba borodu kevu anyi ma'a le'jo si ra/ ma'a ru si ra.Ki mo'di le'jo ebire bwi nga a lokore ga ri kalari ru ra.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‘Ba tuwa kuga anyi ga ma ru si mgbe. Ki de mo’di zi ebi ecandi ndi anda lokore ga, a’di aria ra.”</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Nya asii nii kolu ibgwe egeni nyidi nii gaa, nyii embaa asii ecandi aga’sii, nyi legi aii too.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Korinto1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Lobilobi nyi ari kende ba kwici kavu laka rii. Rubanga kekeniru wa, lobilobi ile olu ndza ree ku. Pi anda ketede leti nyini ekwizo rii ni.</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De ecandi ru sa, ile (ibri) kolu ekonyi ‘ba a esule ri si ongu di ama laraika (relokoka) i. De eko nyi ama, anyi sa ekonyi anyi ake amani (‘bani) okpo candi ‘di ni ebizo (mizo)</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Akewba anyi opko tuwa si, andaa mori yayi di ani, anyepi asi, dudu anyate nga tuwadu mi rega wa anjo si.</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Amera ibu anya edele ai sir i Rubanga ata andaga ibu anyidi anga adele le sir i, lejo mika anyidi engare geni anyidi Yezu Kiristo ri agar i si.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Tesalonika'ba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Opi keco anya as le Rubanga di ni ga pi le'jo mika Kristu di ni ga.</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Timoteyo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Ti nyile, mo’di Rubanga di, fe pi nga ‘dini ‘di pi ni ga si. Oko anda anda ni vu ayo, olu mo’di Rubanga dii, olu mo’di egenile wa rii, le to rii, le’jo ebire wa rii pi olure ‘di rii.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Timoteyo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8 Era Yesu Kristo ni, engare ori Davide di ni ga si, ongu enjile da asi pi ri. 'Di viru ofu loso madi maa ngele ri to. 9 Maa recandizo du ko ale akombe du ma nyori si mo’di cara ngure ra ri ani. Ti le’jo Rubanga di omberu ku. 10 'Disidu mebi nga boroduu ‘ba ovile ra ri pi si, dudu a'i saa kesuki lararika Kristo Yesu ni agar ri eku lokore ku ri to.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Eberei'ba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Mo’di ecandi tare ria andana loso, adusi de lanvu ecandi diniga sir a, kemu kesu didre lidi dii Rubanga a ecarale ba andani leba ri ka lidri esu ra.</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Petero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Loso na a'du de anyede injwi pi anyinde icandi ayosi na'i ? Ti de anyede nga loso rii pi adi anyini ecandi ke ayosi, 'di Rubanga kecuo ayo.</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Peturu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Anya ciri ni dige anyenja ru ekuka kaa, ru ekuka kaa dige anyenja nga mika, nga mika dige anyenja Rubanga ruka,</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Revelation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Nyepi asi wa, nyesu icandi karako maa ru si ra, pi nyiga maa ru kuru.</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Mateo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Modi zi emu Yesu di jo andaa ni, " Laponyi loso ri, nga loso kulee meede mani lidi olure tadu ri ni esuzo ri adu?</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Yesu edo muka dini, modi alu alu, owo andra aru,zi anda ni lazi si: “Lapwonyi loso ri, duba mede a’du lidri olure tadru riesuzo ‘wa?</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Nde, ago zi alu cara musa di ni lenire ‘ba ni ri nga oruu ama yesu a asi zi andaa ni, “Loponyi, dubasi le amide a’du lidi olure tadu ri ni esuzo?</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Mo’di amba zi zi andaa ni, loponyi loso ri, amide a’du dudu amesu lidi lokore ku rii?”</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Yowani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E’bedu ‘ba tuwadu Andaa ni a’I’ba ri kudakii ku, ti kolukii lidi lokoreku ri to.</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Yowani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A’dusia Rubanga le vu opkosi, Andaa ke Andaa “Bura tile alu tende ri, e’bedu ‘ba tuwadu Andaa ni a’i’ba ri kudakii ku, ti kolukii lidi lokore ku ri to.</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Acts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De ba Gentile di erilli dini evolli anjo to ecuki Rubanga ni ollpose mgbe sa ae ambu ni ovi ai ledi ai nga.</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Dya duu lee’I anyi ngaa pii enjii aga sii enye voo opi’I Rubanga di’ii,orii anyi dii anda andaa di’ii. Lidi olure taa’du ri ezire rii.</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Baka sisi enjii dii daa, ka dide Rubanga dii lidi olure taa duu ri ii Yesu Krisito ni aga.</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Amaba amani asi nga ndele wa ri ni ga ku. Ki nga ama ndele ku ri ni ga. Nga ndele wa ri kelegwe saa ga si (ezeze), nga ndele ku ri kolu tadu.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Galatia'ba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Mo'di ori fuco andaa ru di ni yire ayo ri kumu kulwa da ayo. Mo'di nga Endi Okole ri a lele ayo ri ni yire ri kumu kulwa lidi lokore ku rii.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Tesalonika'ba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Diadu Opi amadi Yesu Kristu ni gbarii pi Rubanga ni ama Ata'i rii, amani lere pi amani asi emba tadu pi igeni loso ri to kiza si,</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Timoteyo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Nga Rubanga a kiza edezo mani ri 'di 'i, kesu enzi edeka si malaga ma sa'i, dudu Yesu Kristo ke'dete Andaa asi epika enzi'ba ruge ri. Andaa ede 'di dudu 'ba evo'ba Andaa ni a'ire lidi lokore ku ri ni esuzo ri kundekii.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Timoteyo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8 Era Yesu Kristo ni, engare ori Davide di ni ga si, ongu enjile da asi pi ri. 'Di viru ofu loso madi maa ngele ri to. 9 Maa recandizo du ko ale akombe du ma nyori si mo’di cara ngure ra ri ani. Ti le’jo Rubanga di omberu ku. 10 'Disidu mebi nga boroduu ‘ba ovile ra ri pi si, dudu a'i saa kesuki lararika Kristo Yesu ni agar ri eku lokore ku ri to.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Eberei'ba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Revelation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Mande anjeli alu kufe oli asi, kuzi ofu loso ngele’ba vu dige ri ni-vu tuwa ni, suru tuwa ni, ti tuwa ni, pi ‘ba tuwa ni.</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Mateo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Adusiku anda ku'ba itu kefu 'ba injwi ri pi ni dige ,ba loso ri to, ongu kezwe 'ii 'ba anda ri pi ni dige 'ba imbi ri pi ni dige to.</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Vuaru kujo ba ni, “ Cara le Sabato si ekede nga loso ri ‘i nosi ujiri ‘I ya, lidi ekonyi re ga aosi ba dii’ka au?” Ki vu ki ciri.</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Ongu Yesu ku’jo a’I’ ni, Mazi anyini le’jo alu, cara ga andaa ni loso nga loso ri ni edezo o’du Sabatu di si de nga injwi ri ‘I’? Lidi elokoka de enjika na ‘I’?</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Yowani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Ma’i nyi a’i ni ‘duka vu dige si pi ku, ti ekuka a’i mo’di injwi ri niga si.</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Lee kolu baljwazo kuu. Anyii gaa nga injwi injwi’rii; anyi baa nga andaa rii nii gaa.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Efeso'ba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Anda anyi lolu Rubanga to, anyi oja’ba Andaa di ‘i anya lara ni ga, pi anyede nga iujuri ri pi ayo.</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Anya du enji borodu ovi mbwi mbwi ri ra. Ma’r Rubanga ni anda nga si anyini ecorega okole ndutu du?</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Tesalonika'ba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TI Opi ni egenile wa 'i,, Andaa kumu kuke anyini okpo pi kekuka anyi mo'di injwi ile di si ra.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Timoteyo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17 Ti Opi ede mato ongu emba ma okposi, dudu ofu ni kungeru madi si loso loso, pi dudu 'ba Rubanga ni'baku ri pi saa kerikii; ongu enge du ma ibi tige si pi dudu juru saa keri ofu 'di. 18 Opi kumu kalari ma i'bu injwi ri ni asi 'borodu ongu kumu kekuka ma opi Andaa di ru'buge ri ni. Eku kolu Andaa ri tadu.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Eberei'ba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Petero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Kulee anya ovi 'ba le'jo Rubanga di ni ni'ba ku ri ni lelega ri kolu loso; dudu de ku'jokii anyi 'ba injwi rii sa'i, e'bedu kundekii anya i'bu loso ri pi kukekii eku Rubanga ni o'du vule Andaa lendenga.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Petero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Pi akoriki 'ba amba 'bale 'ba ni di serega ripi, a'dusiku a'ba a'i 'ba nga injwi ede'ba ri ni mgbarega pi 'ba nga loso ripi ni ede'ba ri ni anjozo.</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Petero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Andaa ni duba si loso, de Rubanga a le si na'i, anyecandiru nga loso ri ni edeka si, zwa nga injwi ri ni edeka si ra.</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Yoane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Maa rozi maa lele ri, oko nga injwi ri a vu ku, oko nga loso ri a vu ayo. Mo’di nga loso ri edere ayo ri mo’di Rubanga di’i, ti mo’di nga injwi ri ni edere ayo ri adi nde Rubanga kuru.</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Mateo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Nde, eziki anda'di mo'di ru 'ebwere ra rii birisi lisira dige. Anda a ndeka 'ai ai to si, Yezu 'jo mo'di ru ebwere ra na ni, "Ma'a ngwa, nyini asi kalanjoru.Enji nyidi eberu ra."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Kujo iziri ni, “ Maa Zuwa, aii nyide ebedu nya ruu emu loso palanda. Mu tutu ibwi olure tadu ri to nya runi kujwa ralajwa to kuga pi.</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Maju’jokii opini, “enja ama a’ini !”</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Opi aka ku’jo, “de anyi a’ito karadali ni ekwi ni pi, anyate’joka kwe ‘di ni, nyuru ‘dia si mu suru meri aga, keri anyati ra.</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Acts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Anda ru kee okpo mori to modi ba dire dii e ni modi anya adele anyi a nile ra lebi ama yesu ni aika si, ai yesu ni ru i" ebe andani zozo pelere anya andga si ni.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di ii, andaa andaa Rubanga di Aii Yesu Kristo nii baa tuwa duu aii ka ri’I ni. Adusi ku ruvika iyo.</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Ama joo lee aduu yaa? Baa Opii duri, aii andaa anda’a okoka kuu rii, kii esukii andaa andaa raa, andaa anda’a aii sii.</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Korinto1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De kesu madi ke oluzo profeta du ri aa pi mani nga tuwadu ruzure di ri ra pi nga nikaa to, pi ma a'i tuwadu to be li zo pi ri to. Ki de ma le ako, ma mo'di isa rii.</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Korinto1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Ki diadu nga na dipi lesini: a'i, geni, pi le to, ki lagare pi ai ni lelega rii andaa ni le.</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Lidi amadiai, anda ni nga ndele mi si rii ku.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Galatia'ba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kesu ileni saa amani ra a'jo mo'di zi iyo 'bale anda na'i i'bu cara ni vu okozo risi ti a'i Yesu Kristo ni aga risi. Ayosi ama saa ama'i Yesu Kristo ni ra dudu aku'ba ama 'ba anda rii Kristo ni a'ika si, i'bu cara di si ku. A'dusiku i'bu cara di si avo a'ba mo'd zii anda du ni ku.</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Efeso'ba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Philipi'ba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Ongu akesu du ma Andaa ni aga, ovi anda zi madi tema cara ni vu okoka si rii ku, rari anda anda esule a'i Yesu Kristu ni aga risi - anda anda engare Rubanga disi rii a'i si.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Pi saa anyini batisumu kezo ri si esi anyi Kristu to kore alu ga, ‘di a vuga anyini pi da asi anya aiika ‘ibu Rubanga di opko Andaa Yesu Kristu ni enjizo pi da a si ri si.</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Ki Timateo esa amadi dia anyidi sir a ofu loso anya ai ni dile ga anya le di to. Anda jo amani anyera am ate vico to onyu anyile amani ndele okpwosi re re kalande ama lezo anyini ndezo ri ani</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Tesalonika'ba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pi dudu akalari ama 'ba anda ku pi injwi ri ni diga si, a'dusiku 'ba tuwa a'i to ku.</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Timoteyo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‘Ja o’ja loso a’i di ‘i, Ko okpo lidi lokore ku anda alungwe nyi laka rii, pi andaa si nyike sadeni loso ri sadenia karako andaga.</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Petero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Andaa si anya'i Rubanga ra, Andaa ni enjire dagasi pi pi ke Andaa ni eku, dudu 'bani igeni a'i to kolu Rubanga ni aga.</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Mateo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Anda amba jo anda ni nyede loso, ibure loso pi egenile war i! nyegeni ru wa nga ga angwa du a dile ga. Menu ma ba myolu amba nga yayadu a dile ga. Ekwi anjo anjo ibwe mya amba di ni esure ga.</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Mo’di egenile wa nga gaangwadu ri ni ga, kumu kolu engenile pke nga gaangwadu ri ni ga ri avo egenile pke nga nja ri ni ga.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Yowani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''Ongu Andaa ‘jo Tomasi ni, ‘Ba nyaa di ‘dia, nde maa di: ‘ba nyaa di maa maraga: E’be oluka a’ika ako, ti a’i to rii''.</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Acts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Paulos emu derbe pi hystra esu majo go nuna Timothos e buna ende ni udeyu mizic go di e anda ata ni creelis go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Korinto1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Rubanga anyi lungwere anda lejo lamire ga yesu ama i leniga ri kegeniruwa</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Rubanga a oluka bwa bwadu ri ani, loku anda) ri ani, ‘lejo majole anyini ri nga a’ile ra ako ‘’Ooo’’ onguru ‘’kusa ‘’iyo ri ani ku.</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Mazwe a’i mo’di anyidi lungwele Onesimo ‘i ri to, andaani adoze maa lele ndo pi egenile ri ‘i. Kuvo bungeku anyini nga redere ‘dia ri ra.</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Anda ni anyini lungwere ri kegeni ru wa, ongu kedee ra.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Tesalonika'ba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TI Opi ni egenile wa 'i,, Andaa kumu kuke anyini okpo pi kekuka anyi mo'di injwi ile di si ra.</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Timoteyo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Make anjo ama Opi Yesu Kristo ni okpo keree mani i'bu Andaa di ni ga ri ni, a'dusiku Andaa egeni ma wa pi Andaa 'ba ma Andaa i'bu ni ge.</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Timoteyo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1 'Disidu, maa ‘bura, esu okpwo kiza Kristo Yesu ni aga ri si. 2 Nga nyaa erile madi si sadenia amgbu anda ga ri, e'du leni a'i ke a'i ‘ba egenile wa ongu ‘bazi leni’ba wa ri pi ni.</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Eberei'ba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Yoane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Maa rozi ni ma lele ndo ri, nyi mo’di egenile rii i’bu nya edele ama adiinji si ri ni ga, lagare pi ri omu nya nile ku ri ni saa.</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Revelation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pi engare Yesu Kristu sadeni egerile wa ri di, 'bura kayo 'ba oda'ba ri a lelega, Opi amba amba vu dige ri ni zware tuwadu ri 'i. Yayi kolu mo'di amani lere ri ni, anda amani ayure pi iba enji amadi ni ga si Andaa eri si ri,</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Mateo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mbwesa ebeki aia ibwo aia ata to ra,koki anda ni vu 'i</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Mateo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Anyebe ingwe anyidi kungwe kugwe 'ba borodu anda ga dudu kundeki 'ibu anyidi loso rianjo kezo anya Ata ni oru rubu ge ri ni.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Disidu kulea ago ke’be ata pi endre tro ra, kemukiru izi tro ru alu ri ‘i.’</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Nyi ni cara Rubanga dri ote: A’kudi ‘ba ku, eke de asa ku, oko gu nga ku, akulujo enjo ku, akulu jwa ba ni nga ku, kule anyi ru nya ata pi nyde to.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De 'ba andaani ti'ba ri nde andaani, a'uki cwi, pi ende 'jo laka, Maa 'bura, 'di nyede a'du 'dini amani? Nde, ama nyata to ri njini jwan dure asi lajwa to.</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Andaa aka a'i'ni ku'jo, Anjindu ma a'dusi? Anjini ku dubasi andaa ma Ata di zoga?</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Yowani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Anda ama ata lunya mana mondi aga; kende anda cwile Buku aga ri ani, Rubanga ke a’ni onya engare ru’bu ge rii nyale.</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Yowani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Ongu Yesu ku’jo a’ini, Gbagbadu ma’joo anyini, Musa anda ke anyini onya engare ru’bu ge si ri ni ku, ti Mata ke anyini onya gba engare ru’buge ri ni.</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Yesu ni anyi dii anyiepak kurulega dia. Vaga Rubanga ama abi pi di enji anda ni ra daga si.</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Duba sile kede dii raa dudu raa alurii sii ecuki tii aluu sii Rubanga pi ama Atta dii Opi Yesu Kristo dii.</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A akeki anjo Rubanga ni ata ama Opi Yezu Kristo di ni, anda ni Ata kiza ni ata ri ‘i !</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Efeso'ba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4 Anyi ata ende to, anyecandi 'bonji anyidi ku 'angala kudi a'ini ko ku, rari anyezo a'i pi anyeleni a'i lini Opi di si.</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Philipi'ba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Ti anyini andaa loso ra, a'dusiku 'burangwa a i'bu edezo ata ni riani, andaa ede i'bu mato ofu loso rini aga.</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Timoteyo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ma cwi ofu 'di tema Timoteyo ni 'bura madi loso a'i si ri ni. Rabunga ama Ata pi Opi amadi Yesu Kristo ni kuke anyini tutu, kiza, i'bwe to tuwa.</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Eberei'ba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Alupe anyi Rubanga Ata a lani ati ri si Andaa Endi Okele i'bu Andaa di 'ba lufuzo okole ri si, Yesu Kristo ni orizo pi anyi ni jwezo pelere Andaa eri si. Tutu kolu anyini pi i'bwe kenjaru anyini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Kule akuke anjo Rubanga pi Ata Opi amadi Yesu Kristo di ni ! Andaa kiza nzagodu ri si, ke amani oti u'di rii igeni lidi ri si Yesu Kristo a enjika pi da asi ri si.</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Revelation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Mo’di o’ja zwarera ri avo alusua bongo inwe ri si, ongu mamu mef andaa ru pi ku buku lidi di ni ga si, ongu mamu malungwe ru namataa andaga, andaa anjelito,</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Mateo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Yezu 'jo anda ni,"Nyini anda loso/odu, Simone Ori Yona, adusiku, ru pi eri to ('ba)edete nga di nyini ni ku, ki Ma'Ata ni rubu ge ri 'i.</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Mateo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Anya mi kolu mgbo ongu anyelegi dudu anyikwi lubi aga ku. Endi le ra, lakini ru mori ako."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De nya ini kolu mgbo, nyilegi, avsi sitani kita dru nyi kpe. Endri ole ra, ki ru ni mori ako.</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Anyinde maa di pi maa pa to, ‘di gba ma’i. anyilo ma pi anyinde. Endi ru ako pi kwa ako, ovidu anya mani ndezo’di ani.”</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Yowani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Ti Le’jo ile ecoru ru, olu amani lelega ra, amande eku na ra, eku na kende ‘bura alu tende tile engare Ata di ri ‘i gare kiza si pi anda to ri’i.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Rubanga jo di nga mamu mede rai vulega ni i mamu mezwe endi oleri yayi ukuzo to kun lajo Rubanga di i anyi yai anyi veu anyinde ga orebibi si kundega.</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Dudu nga rudi eke duu ebu edele ri misi koo. Adu sii kuu cara kedete enzi baa di’ii.</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Maa lojoru ago’o ani anya oluka awi akoo ruge sii. Ovidu anyzi ruu anyidi zipi opigo ani anga andaa kuu injwii ri nii, leti alualuwa ri diyadu, anyzi anya ruu ziti opii goo anda andaadudu ibwe olure tadu rii ni.</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lejo cara kedee kpwe rii adusi manja laka aa ruu ge sii enii agaa, Ruanga lee ede raa. Ezwe anda ngwa nii ovi enjii dii ni agaa enirudi nigaazile enjii sii, pii andaa nii lilejo enjii arugee.</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Korinto1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Rubanga ede nga twa dudu bavudigarii kecuru andani ku si.</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De amolu vudige sa amani ovi viru ‘ba vudige ri di to ku kuru.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Galatia'ba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kesu ileni saa amani ra a'jo mo'di zi iyo 'bale anda na'i i'bu cara ni vu okozo risi ti a'i Yesu Kristo ni aga risi. Ayosi ama saa ama'i Yesu Kristo ni ra dudu aku'ba ama 'ba anda rii Kristo ni a'ika si, i'bu cara di si ku. A'dusiku i'bu cara di si avo a'ba mo'd zii anda du ni ku.</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Galatia'ba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Diadu madi ma'i ku, ti Kristo ni kadi maa 'aga ni. Lidi diadu maa adile ruge 'di madi a'ika Rubanga a Ngwa ni aga risi, Andaa ni mani lere pi Andaa lidi ni kere masi rii.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Galatia'ba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I''bu ru di kelende pelere, a'i, asa, nga andi ripi, mi mgbaka,</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Galatia'ba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A'i Yesu Kristo di ripi epakii a'ia ru fuco tuwadu ru di to kuruce dige.</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Philipi'ba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Ma’I saa, ma maangasi esu mate le'jo ru di ni egenika wa, de mo'di zi kuraa andaa kate recuka le'jo ru di si wa na'i, mate recuka kuzwa andaa ni ra,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Kristo 'i saa ecandiru vu alu enzi si. Andaa ni mo'di anda ri ecandi ru ama enjii'ba ri si, dudu Andaa kezi ama Rubanga di. A'di Andaa ni kpo ru si, ti endi si enji lidi.</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Acts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Rubanga ni okposi anda ciri to si ebeke yesu kristo ni anya diga anyi ko anda ni du ba injwiri adiga ebe diki andani ra.</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Adusiku baa andaa nile otee rii ni, zwe aii anda gaa koludo ovira andaa agwapi, dudu koludu bura tile atii adujii nii agaa.</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Rubanga gaa baa andaa dii kuru, and anile ezesi rii ii. Anyi nii kuru ngaa buku acwile rii Elijah adile gaa rii, lutaa tii Rubanga nii angalaa too Isaraeli aruge?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Alupe anyi Rubanga Ata a lani ati ri si Andaa Endi Okele i'bu Andaa di 'ba lufuzo okole ri si, Yesu Kristo ni orizo pi anyi ni jwezo pelere Andaa eri si. Tutu kolu anyini pi i'bwe kenjaru anyini</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Petero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Yesu ni alupe eze esu adi a'ba vu kuru du, ti diadu e'dete Andaa ni anyini saa vule ri si.</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Mateo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E'be amani mori amadi, kalande ama mori 'bazi amadi a mori ebe zora ri ani.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Mateo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Adusiku de anyebe 'bazi a enji ra, anya Ata ni rubu ge ri 'i sa kebe anya enzi ra.</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Mateo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Ti de anyebe enji aidi ku,anya Ata 'ebe anya enji sa ku.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Mo’di di kujo nga dini ingoni? Ka Rubanga ni lu’da. Mo’di enzi e’be’re wa ri te Rubanga ‘I’ku ya?</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Pi a'i' cara (Musa dini) luwi'ba farisei 'ba to e'doki lwiuzika a'i' a'i' ni ku'jokii Mo'di 'di a'di a'i', la'da la'da lu'jore ayo di'i'? A'di ke'be enji wa ri ni, te Rubanga 'i' papala.</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A'du epe 'jole ni, Nyaa enji e'be nyini ra, de Nga oru pi lamu?</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De mori lokweka kuzwa a’i eri ‘di ra, andaa e’be a’issi eri tuwa a’i a mori ra. Adi’jo mani, a’i ‘di ni lele ga, a’di kururu kule ago ile kalaga pi ni?</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Simoni aka ku’jo, ma raa andaa ni andaa mori nja ri ni e’bele ra rii. Pi andaa ku’jo andaa ni, nyili le’jo anda.</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Yowani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Enji mo’di di anya e’bele rii, e’bee andaa ni ra: enji mo’di di anya e’bele ku rii e’be laka ku.</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Acts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Disu du ga injwi nya edele ri elegy laka Rubanga dudu kebe ga injwi asi ga ra.</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Malanjo ma oluka mori ako si, mani ludaka si, ecandi esuka si, ecandi keka amani si, pi ma ecandi mbwimbwi esuka ru Yesu Kristo di si si.</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Efeso'ba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31 Anyiwa 'angala tuwadu pi, 'ba evuruka, anga, o'ja'ja, pi la'dala'da to,pi anye'be ovi injwi tuwadu ra. 32 Anyede kiza anyianyini, anyimi nga, anye'be nga injwi 'ba zi a edele anyini ripi ra, kende Rubanga a anya enji ni e'bezo ra Kristo si ri ani.</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Anji ‘ba anda oda’ba ra enji anyidi si ri, pi ‘ba lungwele ‘ba elira re kuru rug e rii, anyi ayo Rubanga lufu anyi adirega kore alu ga Andaa to, ongu saa i’be anyini enya enji tuwadu</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Anyepi anya asi anyi anyini, mo’di alu alu kepi asi andaa rezi a ruge, ougu anyede kiza anyianyini anya enji si. De mo’di zi anya lelega le’jo to rezi a ruge, enji e’beka kulee aa ovidu anda Opi a kiza edezo anyini ri a ni.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Ilegi ai di kejwa bar a lou rii ra opi kenga anda ni ra. De ede andzi ra endzi ne keberu ra.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Ti de amalu ama enji ra, Andaa ni kegeni ru wa pi anda, ama enji ni e’bere ga, pi ama ni jwere ga enji amadi niga si tuwadu.</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Mateo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Di ederu le'jo profeta Isaia a 'jole ri ni emuzo anda,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Ki, nde, nyimu nyolojoru ku, kusa ko o'du lejo'di a redenga, adusiku</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Pi andaa e'do 'joka a'i' ni, andu lejo cwile 'di o'biru ra auya 'bi la erizo ri ani ) ga.</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Yowani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Ti le’jo ‘dii o’biru cwile a’idi caraga riani, A’i evuma isa.</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Yowani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Anda maa oluzo a’ito vu dige rii, mekuka a’i nyaa rusu: a’i nyaa ekele mani rii, mekuka a’ira, mo’di alu a’ia lelega legwere na iyo, ti ‘bura Sitani dii, Yuda Kariota ‘i; e’bedu le’jo buku ole ri di kolu du anda.</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Acts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Maduezi lelo buku gari ni alumaki ni nile endi aleni duvide ni kolu anda ga ada jele ri ani yada nib a evoka yesu ni kore rie.</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Acts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Andomi air a pi bura anda di ri engare gas i asani ku nyi ma bura e endu memu mya atta ί</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Andaa nga dii ni edezo rii cara avu okozo lezo rii anii, ama acika lejo ruu dii sii kuu rii, kii Endii avu’sii</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Okolu modizi amorito kuu, kii rarii lale koluu anylofuga aa. Dusiko modii andaa jerani nii leka ndo rii koko cara aa vuu andaa.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Galatia'ba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A'dusiku cara ndutu ni ederu ra nga alu 'di ni aga, a'jo, " Kulee anyile nyaa rezi ni nyaa ru ni lezo riani."</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Philipi'ba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Kulee anyi'ba maa anjo-anjo kuga de rere anya ra emuka alu si, le ruvika vi ri si, remuka alu endi aga, ongu oluka lejo ekwi alu alua rito.</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Andaa si e’be mecoru I’bure laki d’I ni elokore I’bu Rubanga a kele moui anyi si, e’bedu ame’be lejo Rubanga di kuri ru du.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Tesalonika'ba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Le'jo 'disi amelegi anyisi o'du tuwadu, dudu Rubanga amadi ku'badu anyatera anya lungwelungwe ni ga pi Andaa mori si Andaa kede nga tuwadu loso ripi i'bu a'i di to.</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Lejo buku okole rini garia jole “Abramo a’i Rubanga ra, pi a’I andradi si Rubanga a’I adra ni idero ra dii lejo gba Abramo ni Lungwe zo Rubanga a rozi’i ri.</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Revelation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‘Di a vu ga alu alua’ini ake bongo azo ingwe rii ongu a’jo a’ini kulee kutekii nga gaangwadu dudu weli a’ia I’bu’baazi pi adiinji pi avunji vole ‘dile ra a’i ani ri katedu.</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Mateo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De Rubanga a ngwa kemu eku anda di to pi malaika anda di to kemu kuri komi anda di eku di ni di ge.</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‘Di avuga ‘ba kevo ka Ngwapi ‘ba di ni ndre ra kenga ru’bu ‘aga okpo tro vuaru eku ambgodu ri to.</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Anjeli Rubanga di emu a'i' di, pi yayi Rubanga di'yi vu ke a'i' magbi, pi oriko a'i' ambamba.</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Indi leyiba ngwiki vule, kukeki yayi pi anjo to Rubanga ni lejo tuwadu a'i' a erile pi ndele ri si, 'jozo a'i' ni ri ani. Maria pi Yozefu to Eziki Yesu ni Yekau aga.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Yowani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Ti Le’jo ile ecoru ru, olu amani lelega ra, amande eku na ra, eku na kende ‘bura alu tende tile engare Ata di ri ‘i gare kiza si pi anda to ri’i.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Acts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Disi du bal emu dii luogwe ai edjaka ni di vu aru ebeki aii ra esuki nga iyo ai ruge aini lamba kezo ai ri kuru, au si ba cidu nga Rubanga ni ecure ngo, rednisi.</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Adusi ku baa tuwa ede enji raa saki eku Rubanga di ni aga kuu.</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Korinto1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De nyi nya nga, awo nyinvu nga, ama nyede nga si pi rii ga ekede sa cidu rii kuke Opi ni andzo awo.</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Ama borudu amande oku opi di andati labaku ako. ‘Di oku alua rii engare Opi di rii (ogo) anda isa enderi, amani ovi ecore anda ani, oku nja emure lesire ku ri ni agar ii.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Efeso'ba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20 Diadu Andaa ni atere nga tuwadu ederega wa kuzwa nga amarale pi ama a'ile Andaa di si ri ni, kende Andaa mori a i'bu edezo ama 'aga ri ani, 21 Andaa ni kolu eku ekelezia aga pi Yesu Kristo ni aga 'bo'bodu.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Philipi'ba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Diadu ama Rubanga pi ama Ata ni kolu eku tadutadu. 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Anya lidi gba ri Kristu ‘i. De Kristu kumu ketende ni, anyi saa anyivo anyete’deru Andaa to yayi Andaa di rig a.</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Tesalonika'ba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Amelegi 'di dudu Opi Yesu Kristu a ru kesu eku anyini aga, pi anyi saa Andaa ni aga, kende kiza Rubanga amadi di pi Opi Yesu Kristu di ani.</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Timoteyo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Lini 'di enga ofu loso kele mani ngele ri ni ga. Ofu loso 'dii engo Rubanga ni eku to pi ecule ri di kudi kee maa diga.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Timoteyo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17 Ti Opi ede mato ongu emba ma okposi, dudu ofu ni kungeru madi si loso loso, pi dudu 'ba Rubanga ni'baku ri pi saa kerikii; ongu enge du ma ibi tige si pi dudu juru saa keri ofu 'di. 18 Opi kumu kalari ma i'bu injwi ri ni asi 'borodu ongu kumu kekuka ma opi Andaa di ru'buge ri ni. Eku kolu Andaa ri tadu.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Timoteyo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Rari kulusurukii loso 'ba andaga ovi uku anda eze Rubanga ni ori'ba pi i'bu loso ri ni edeka to ri a edezo ri ani.</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Timoteyo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Kulee anyiga imgbe o'do vu di uku amba ri a lele ndo ri pi ra. Rari leni nyi le'jo Opi di si.</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Timoteyo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Leni ru di kekonyi gaangwadu, ti leni Rubanga di zwa nga tuwadu ra, a'dusiku kekonyi lidi diadu 'di ni aga pi lidi emure ri ni aga saa to.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Timoteyo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De mo’di zi keleni nga mgbi ra’ire ku lini anda ama opi Yesu Kristu di pi lini Rubanga ditto,</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Timoteyo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pi o’ja’ja lokore ku ‘ba luge andi a lelega. Legwekii gba ni ra, kurakii Rubanga ni vu okoka ni leti limi esuzo rii.</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Timoteyo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Rubanga ni vu okoka nga Andaa kele nyini ri a nyini ateka to, andaani anda loso nja rii,</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Timoteyo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Ti nyile, mo’di Rubanga di, fe pi nga ‘dini ‘di pi ni ga si. Oko anda anda ni vu ayo, olu mo’di Rubanga dii, olu mo’di egenile wa rii, le to rii, le’jo ebire wa rii pi olure ‘di rii.</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Timoteyo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Timoteyo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ni opigo Rubanga di 'i maju Yesu Christo di 'i a'i 'ba Rubanga a ovile ridi si pi lani gbadi ro'bire nga Rubanga a lele rito.</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Keleni amani Rubanga nika ku ni gaka imgbe pi fuco vu di to, pi amolu lidi rekukazo ri, anda, pi Rubanga ni laru to rii saa 'disi,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Peturu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Okpo Rubanga di okole ri ke ama ni nga tuwadu ama lele lidi ni pi oluzo ‘ba Rubanga di ani ri, pi Andaa ni anda amani lungwere Andaa eku pi loso lagare pi risi ri ni nizo.</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Peturu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Anya ciri ni dige anyenja ru ekuka kaa, ru ekuka kaa dige anyenja nga mika, nga mika dige anyenja Rubanga ruka,</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Peturu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Rubanga ruka ni dige anyenja adiinji lekaa, andiinji lekaa ni dige anyenja le ‘ba tuwadu ni.</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Peturu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De Opi kede nga 'dipi 'dini, ku'joru Andaa ni 'ba Rubanga ru'ba ri ni larika lu'bilu'bi agasi ra, pi 'ba ego ri ni ekukare ga saa lamgba o'du le'jo lalizo ri di ni te zo.</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Peturu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De nga dipi kenjeru dini na, anyevo anyolu ba ingoniri’i. kule anya lidi kolu ole pi kaziru Rubanga ni.</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Mateo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Adusiku anda ku'ba itu kefu 'ba injwi ri pi ni dige ,ba loso ri to, ongu kezwe 'ii 'ba anda ri pi ni dige 'ba imbi ri pi ni dige to.</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Yesu ku’jo laka: “ Nyulugwe ma losori a’dusi? ‘Ba loso an iyo , loso ri te Rubanga ‘i.</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Mo’di amba zi zi andaa ni, loponyi loso ri, amide a’du dudu amesu lidi lokore ku rii?”</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Yesu zi andaani ku’jo, “a’dusi nyulungwe ma a’jo ma mo’di loso? Mo’di zi iyo vu digee ‘dia loso na ‘i, te Rubanga ‘i, papala.</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Yowani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Anda esu luzuka amgbu laki aga Andaa si; a’dusia ‘ba zi ku’jo,Andaa ni mo’di loso: ti ‘ba zi ku’jo, Iyo, a’dusia Andaa kulunjwa ‘ba.</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Acts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Kare zii na runa Joppa opigo zi na runa Tabitha i alufu runa Greek tisi alugwe Dorcus, izii di andani aii Rubanga di to anyu aii andi ambamba kedenga ba nga akori ni asi cidusi.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Ama nii otee baa Rubanga ni leka rii nii, kede nga loso aii nii , baa andaa lugwele lejo alualuwari sii.</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Rubanga kemu kuke anyini nga nja ra, rodu ra, onguru kate ti anyini ibu loso bworudu anya lele anye dee ri ni.</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Galatia'ba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'Disi, de saa kukeru amani ra, kulee amede nga ovi liso rii 'ba tuwadu ni, lagare pi ri a'i 'ba zo a'i di ni aga ripi ni.</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Efeso'ba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8 A'dusiku alari any kiza si, nga zi anya edeleni na si ku, andaa ni ke Rubanga dii, 9 i'bu mo'di a edele ri si ku, dudu mo'di zi kecuru du ku. 10 A'dusiku ama 'ba Rubanga a bile ni rii, Andaa bi ama Kristo Yesu ni aga i'bu loso ri ni ederega ayo, i'bu anda Andaa ti nani lu'bale ezesi ra amani rii, dudu amede ayo rii.</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Philipi'ba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Mani losodu nga 'disi, Andaa ni i'bu loso ri ni e'dore anyini aga ri kumu kenjaru ekoka na to kusa ko o'du Kristu Yesu di ni ga.</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Dudu anyino anyolu lidi loso ri to Opi a lele ri ani, pi anyiba o’a nja ibu loso tuwadu ri nig ga, pi anyenjame lani Rubanga di rig 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Tesalonika'ba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Diadu Opi amadi Yesu Kristu ni gbarii pi Rubanga ni ama Ata'i rii, amani lere pi amani asi emba tadu pi igeni loso ri to kiza si,</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Timoteyo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kulee ezesi akuni andaa ni ra i’bu loso ri ni edeka si, ‘di andaa mba ‘bonji ni ta ra ya, kusa mba omu ni ta ra ya, deku saa 'di jwe ‘ba okole ri a pa ra ya,diyo eloko candi’ba ra ya, deku azi ru tema i’ibu loso tuwadu ri ni ederega ra ya.</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'Bakii a'i 'ba Rubanga ni'ba ra rii, ti kugakii Rubanga ni a'ia i'busi. A'i 'ba evule ra rii, cara eri'ba ku rii, pi 'ba konyi ako nga loso ri ni ederega rii.</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Petero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'Disi du kulee a'i icandi nde'ba le Rubanga di si ri kazikii a'ia endi Andaa ni loso vu bire ri ni nga loso ri ni edeka to.</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Mateo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Yezu lamu Galilea aga si tuwadu, nga leni si sinagoga a si, ofu loso opi di ni nge si, ru ni ibewe kere ga lajwa pi jue ovi mbwi mbwi ri ni aga si 'ba lele ga.</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Ku’jo: “ O’du esa ra, opi Rubanga di ire. Anyiru enzi, anya’ii Ofu loso ri ‘i” .</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Pi aajeli 'jo a'i'ni, ori kuko anyi bu, a'dusiku mezi aunyini ofu loso anjoani ri di ni awugbu 'ba tuwadani</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Acts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Disdu amege anyini uduku Petere ri ί ai le ra ί ama ata di re.</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Acts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Ki mani ma lidi maba anyi kuru ki mani male mello ibu ma esule opi Yesu di siri e pi eyo book ge ί onguru ai Rubanga disi.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Adusi ku dinza koma kuru ofu ngere ga, ndi mori Rubanga dii rarizo rib a tuwadi aika ri ni, ati Judeyi bani Greegi ni too.</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Korinto1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Diadu male amera anyi, maadinjii, ofu loso maangele anyi ri si, pi anya ai le ongu anya edereega rii,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A’iki ku ni a’dusi Rubanga enjo vudige dia ri labu asi napi cwi. Ebedu ndeki ingwe vu zire ai di ku, ingwe engore ofu loso ri ni aga si eku Kristo ni gbwa Rubanga gbwa ri ani ri di ngere ri ‘i.</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Galatia'ba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Ti de ama'i, deku malaika engare ru'buge si na'i kunge anyini ofu loso zi mgbi ama ngele anyini ri to, kulee akalu ra.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Philipi'ba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Ra rii kulee anya lidi kolu loso kuviru ofu okole Kristu di ri to, dudu de kesu amemu anyi ndere ra, kusaa de amolu iyo saa, ameridu nga anyini dile ga, anya edeka okpo esi alu si, ra alu ri si geni ofu okole ri di si.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A’dusiku igeui a’ba ra anyini reibu ge. Anda eze anya lejo na ri erile ra lejo gba aya ri’i, andaa ni lejo ofu loso ri di’i.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Tesalonika'ba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Andaa lungwe anyi laka ofu loso amngele ri si, dudu anyesu eku ama Opi Yesu Kristu di.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Timoteyo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Petero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A'dusiku saa esara le'jo lalika ni re'dozo Rubanga di zo ga. De ke'doru ama si na, 'ba ofu loso Rubanga di ni leka ku ri ni kumu kolu ingoni?</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Revelation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Mande anjeli alu kufe oli asi, kuzi ofu loso ngele’ba vu dige ri ni-vu tuwa ni, suru tuwa ni, ti tuwa ni, pi ‘ba tuwa ni.</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Anjeli 'jo andaani, Ori kuko nyi ku, Maria, a'dusiku nyimu tutu ra Rubanga di si.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A’dusi cara ekeru Musa di si, ti kiza pi gba to Yesu Kristu ezini.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Majo nge lejo opi yesu ngele aia ni okopsi, Rubanga coco tutu ba ni kwicidu.</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ai ayu aii raa anda aa kiza sii ai longwika Kristo Yesu nii aga.</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Korinto1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Ki kiza Rubanga Mecoru dini ni ayo si, pi andaa kiza maniaga ri laga isa kuru. Ki duna si mede ibu nja zwa a'i twadu ra. Ki ile mai ku ki kiza Rubanga di mani aga rii.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Nga di borudu (ederu) anya lejo si, kiza asi ibwe Rubanga di kaca bani cidu kebeedu kelegiki okpo si anjo kezo oku Rubanga di ni.</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Galatia'ba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Ma'ba kiza Rubanga di bara ga ku, de 'ba kesu andaanda wa cara ni vu okoka si, ku'joru Kristo da isa.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Efeso'ba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Philipi'ba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Kiza Opi Yesu Kristu di kolu anya endi to.</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Le’jo anya’jole ri kulee kolu loso, tubi a’i sare loso ri ani, dudu anyini le’jo lngurika mo’di alu alu anyinizire ri ni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Tesalonika'ba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Diadu Opi amadi Yesu Kristu ni gbarii pi Rubanga ni ama Ata'i rii, amani lere pi amani asi emba tadu pi igeni loso ri to kiza si,</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Timoteyo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A'dusiku kiza Rubanga di e'deteru ra 'ba tuwadu larizo.</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ayosi Andaa kiza si Andaa eco ama pelere, dudu amesu geni lidi olure tadu ri di.</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Eberei'ba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'Disidu anyekuka anya lara, anyita asi. Anyegeni gbagbadu kiza avo ezia anyini o'du Yesu Kristo a lendenga rii.</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Mateo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Adusi ku ya, nyini asi kolu te ole nya limi a olure ga ri ni ga.</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adusiku kwi asi na ni ga ku, ki kutoru ikwi aga koyi pii ize nib’u ge?” lejo di ni ekwi Yesu kujo lonya tuwa du pelere.</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Ki Maria mba lejo 'di pi a ta cwi, kulura 'ana andaa asige.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Yowani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Anyaa asi kalajwaku. Anya'i Rubanga, anya'i ma saa ma.</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Acts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Kare nyini iyo lejo di nig a, adusi nya asi iyo Rubanga ni andaga pelere ku.</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Lakini sasa’a asi anyu pi enzi ruka ku asige’si anya lutele ri , dii , odu kedete’ru Rubanga andaa ri alejo lirega.</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Edu ba anda gura ama ni rige, ongu ke bani endi ole ri, i amani asige aga gura nga emure anda ga ri, i du.</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Galatia'ba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pi diadu anya oluka 'bonji Rubanga di 'i si , Rubanga ezwe Endi Okole Andaa Ngwa di ri ama asige, Andaa kojwa, " Ata, Mataa."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Philipi'ba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pi asi i'be Rubanga di 'ba ni lara zware ra ri kute anya asi pi anya lara Kristu Yesu ni aga.</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Anye’be i’bwe Kristo di anda anyini lungwere ru alu ga ri kuzwa anya a si ni, keb’edu anyolu ‘ba anjo ke’ba saa tuwadu si r’u</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Tesalonika'ba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Opi keco anya as le Rubanga di ni ga pi le'jo mika Kristu di ni ga.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Timoteyo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22 Fe fuco yayi di ni ga si pi. Luvi anda anda ni vu ayo, a'i, le, ongu i'bwe 'ba Opi a ru ni lungwe ‘ba asi okole ri si ri pi to. 23 Ti ga lazi lazi mamali di nga nika ku di to ra. Nyini ra kezikii kipele ayo.</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Eberei'ba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7 'Disidu, kende Endi Okole ri a 'jozo ri ani, Andu de anyeri Andaa u'duku ra, anyemba anya asidi okpo ku kende anda anya embazo anya oluzo avoro du ri ani, saa lu'bilu'bi di kwesi kwesi agasi ri ani.</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Petero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Rari anya' i Opi Christo ni anya asidi ge okole. Tesaa anyolu baba le'jo longwire ga de mo'di zi kuzi anyi igeni anyidi si na'i -</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Yoane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'Di kumu ke'detee a'jo ama ni ra ama 'ba gba to rii ongu kumu kuke amani asi i'bwe Andaa anda ga ra.</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Mateo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Batisimu keka laka a vuga,Yezu enga rere 'ii aga si, ongu nde, rubu awiru anda ni ra.Anda nde Endi Rubanga di kesi vuru amamu ani,eki ri anda ni dige.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Mateo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Anyinde, uduku enga rubu aga si ku'joo, "Di 'bura madi ma lele ndo rii.Mani asi ibwe anda si</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Yesu ku’jo nga ‘di, tu ‘aga: rii dni nyare Rubanga dni niga.</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De anjeli ilepi agwiki pi a'i'di si ru'bu ge, indi leji'ba 'dipi lojoruki a'i'a lelega ku'joki, Nyi'ba avoki Betelehem ga, avo andeki nga redere 'di, opi a e'detele amani 'di 'i'</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Yowani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Yuwani a’i ku’jo, mo’di ateku nga esurega a’dule, de akeke andaani kenga ru’buge si ku nai.</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Acts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Dauide ni ananyasi sa mu rubu ge kulu ki rusi jo, opi jo opi madi ni nyini ma die andaga ma ba myi pa dige.</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Adusi ku angala Rubanga edete ru buagasi ba tuwadi oluka Rubanga akoo ri ni andanda nika ku to.</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Philipi'ba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Ti ama'ile ama 'ba ru'buge, amulute mo'di amani larire ri lakasi, Opi Yesu Kristu 'i.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A’dusiku igeui a’ba ra anyini reibu ge. Anda eze anya lejo na ri erile ra lejo gba aya ri’i, andaa ni lejo ofu loso ri di’i.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Tesalonika'ba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pi kayu anyi 'ba ecandile ri pi amani saa, de Opi Yesu ni kumu kelende ru'bugesi Andaa anjeli okpo ri to</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Eberei'ba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25 E'be 'disi Andaa kate 'ba larirega 'bo'bodu, a'i evo'ba Rubanga di Andaa ru si ripi 'i, a'dusiku Andaa ni lidi tadu kelegi a'isi. 26 Esu esi ra amani oluzo Mo'di Amba nga azire Rubanga ni Andaa ani rii, Andaa ni okole, ede nga injwi ri kuru, andi ako, mgbi enji'ba to, pi angi Andaa ni oru laga ni ru'bu aga.</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'Di andaa ni nga 'bani vole esule andaga renjire ku rii, nyala kore ku rii pi mure legwere ku rii. Ekuka oru ru'buge anyini.</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Peturu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Ameri amangasi u'duku engere ru''bu ge 'di ra, ama olure Andaa to 'be okole ri a di ge rii.</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Revelation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Mo’di o’ja zware rari mamu ma’baa ‘dirikwe ani zo elegi Rubanga madi di niga. Andaa mufure lakasi pi laangwe ku, pi mamu macwi andaa ru ge ru Rubanga madi di, ru tauni Rubanga madi di (yerusalemu ni u’di esire vuru ru’bu ge si engare Rubanga madi di ni ga si rii), pi maa ru u’di ri to.</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Mateo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Ki de ba amvu lokwe ba ile kunde kii ago di angwa ni, lojorukii a'ia lele ga ajo, 'Di andaa ngwaa ni gba ri i. Anyevo, akudi kii andaa ni kpo dudu amvu di kolu du bani.'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Ki ‘ba amvu ‘aga ri ‘jo aiya lele ga :’Di amvu a’bura ‘i. Ayi’ba a’kudiki anda ni ra, ausi amvu ‘di kolu ama ni!</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Ti de i'bu’ba ile kunde andaa ni, la’jorukii a’i a’ini ku’jokii, ‘di mo’di limi ‘di ni ata gba rii, aku’dikii andaa ni pko, e’bedu limi andaa mule esule logo ri kolu du amani.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Pii lalu kaa na Abramu ni pi anda boronji aa boronji abi vudige ndutu cara avuga sii anda anda aii dii sii.</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Dee ba cara avu okore rii boro njii ciri rii, aii ana aba luu, pii cara kele rii ekonyi kurru.</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Dee ama borojii, amaa saa borijii ataa nit’ii sure rii, borojii Rubanga dii.amamuru borojii Kristo ni agaa, dee saa eme suu ecandi andaa too dudu ekuu olure taadu rii andaa too.</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Galatia'ba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Ma'joo 'dini, mo'di mure ata a limi ni esure ni ri de adi andaa olu 'bura andaa mgbimgbi iyo opigo to, kesu andaa kolu 'ba ile ni ata 'i sa 'i.</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Galatia'ba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'Disidu diadu nyi opi ku, ti 'bura, pi de nyi 'bura nyi mo'di tozo mure nga 'bani vole esule Rubanga di si ri ni esure 'i.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Efeso'ba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ayosi Andaa kiza si Andaa eco ama pelere, dudu amesu geni lidi olure tadu ri di.</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Eberei'ba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Eberei'ba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M’adunzi ma leledo, ri, anyeri Rubanga lupe ba recandi ba a’i to rii, Opi ana ecarale ba andani lebara ri di anda ga.</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Petero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Leti alua riani, anyi ago kulee anyolu anya uku to ovi rerika di si, a'dusiku izi ni viru okozo mori oko ri to vi. Anyike a'i ni laru kende 'ba kiza lidi di ni esu'ba a'ito kare aluga ri ani.Anyede nga di, dudu ilegi anyidi kuki di ku.</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Mateo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Ki amajo anyini, mo'di alu alu angare 'adozi ni ni ri kesu injwi injwi le'jo lalika di to ra; ongu mo'di 'jore adozi ni,'Nyi ekwi ako!' ri kede kaka anda ga ra; onguru mo'di 'jore ,'Nyi mamali!' ri kemu kesulambwa asi aga ra.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Mateo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De nyini 'mi kalazi nyi enji edere ga ni, enge anda ni la'angwe, edu 'vi pi. Duba nya ru ni ewo alu kelegwe ni nya ru bworodu ni vika asi aga si na 'i.</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Mateo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De nya di anda kalazi nyi enji edere ga ni,'li anda ni pi,ongu 'vi anda ni pi.Duba nya ru ni ewo alu kelegwe ni nya ru 'borodu vika asi aga si na 'i.</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Mateo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Akori ku 'ba ru diba te ayo ki endi diba kpwe ri pi si. Rari anyori anda ni endi pi ru to edamayare asi aga ri 'i.</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Mateo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De nyi ni 'mi ke'bee nyulure pa ni, enge anda ni pi, ongu vi anda ni nyidi si lolu.Kwi'ka lidi aga 'mi alu to ni zwa nyi ni vika asi olure tadu ri ni aga mi eri to ni ra.</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Mateo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Anda injwi anyi 'ba cara Muzee di ni leni'ba ri ni, Farizei'ba ni, lunjwa-lunjwa'ba ni to! Adusiku anyijwa meri ca, pi logo to ca ba ni asi ejore'ga anya maju i du, ongu de modi ejoru anya maju i du ra, anyibaa kecoru bura asi di i anyidi ani, kado anyi ewa eri si.</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Mateo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Anyi ini, anyi ini-boro ni bonji, anyipi langba asi olure tadu ri di ni aga si ingoni?</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Vuaru de nya di kuzi ni enji aga nyi li pi, dudu nyi mu lidi ga di alusi, kuzwa muka di eri to aci aga.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Vuaru de nya pa kuzi nyi enji aga lipi! Loso ri anyi kwi lidi aga pa alu to, kuzwa inyi kwi aci aga pa eri ri to ra.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De nya mi ‘I sa kuzi nyi enji aga , enge pi! Loso ri anyi kwi Opi Rubanga dri ni ga mi alu tro, kuzwa nya kwika mi eri to aci olure tadu ri ni agar 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Ti mamu me’dete anyini mo’di dubasi anyori ri ra; anyori mo’di de ku’di ra onguandaa ni opkoto to wa re ga Geena (asi olure ta du ri ni) aga ri’i, dini, ma’joo, anyori andaa’i.</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Leda sa auda ni asi, keniji bani linidi kwea de ebu leti loso rii si ku ί kuba nga lidi kwici kunu kugwe asi aga. Andai ni kuba iyin asi olure tabu rii ni ga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De ba odu dini aga Rubanga e’bekara, enzi edeka au ri lelega, mo’zi drinza ko ma si</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a'dusiku audauni opko tuwadu re ri ede mani nga ambgni pi andaa ru ole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Yowani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Ama’i, amani gbadu nyi Kristu ‘i, ‘Bura Rubanga lidi rid ii.</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Acts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Di nga redere ri i disudu Erode pi ponzio pilato to emunaki alu. Kafiriba to ba Israeli di to di nga amarale nya ti tiluza aru 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Mala marii anyi, maaduj’ii, kiza Rubanga di sii, dudu anyi kee anyruu nii azii lidi rii ani, ole, kara ii waa Rubanga nii rii ii. Dii ibu nyidii edele raa andaa sii rii.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Korinto1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Anyi kwici olu eklesia otle Rubanga dii de modi endzieklesia Rubanga dii ra Rubanga sa kendzi anola ni ra.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Efeso'ba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3 Kulee Rubanga pi Ata ama Opi Yesu Kristo di akecu, Andaa ni tutu tuwadu endi di ni kere amani kare oru ripi nigasi Kristo ni 'aga rii. 4 Rubanga lupe ama Andaa ni 'aga furu eze vu a re'donga, dudu amolu okole pi nga injwi ri ako Andaa andaga le aga.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Ti diadre Andaa ngwa ni recore modi ri a da si, Andaa longuri anyi pi Andaa di, dudu Andaa kuluqu anyi anyve pelere Andaa anda ga, pi any olu du nji oko, pilejo zi injuri oko anya rug e.</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Anda kemba anyini aside du du anyolu lejo/lawa ako pi okole Rubanga ama Ata ni a nda ga saa opi amadi yezu acemuzo ba anda di okole ri pi to ri si.</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Timoteyo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Pilimona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Meri nga nyaa le, ungu a'i nyidi Opi Yesu ni aga rini dilega ra, ungu a’I 'ba 'borodu rini ri to.</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Eberei'ba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Petero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Kende Andaa ni anyini lungwere ri okole ri ani kulee anyisa anyolu okole anya lidi ni oviga.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Ti anyi ma rozi, anyede opko anyo a’i okole ambamba ri ni aga, pi anyelegi Rubanga ni Endi Okole aga.</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Revelation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Anyukwa su ile alualu aa opirekeke aziya to, ongu ru na pi gatuwa mi oru lele pi vuru lele saa. Ini pi itu diki ku’jorega “ole, ole, ole andaa ni opi Rubanga ni opko to tuwadu ri’i Andaa ni anda aa, ongu diadu saa aa, pi mure olure aa ri’i".</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Mateo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Make batisimu enji ruzo r i'ii si.Ki anda ni emure mani vuga ri zwa ma amba si ra, mate sa ku anda mvuka ni ngire ga. AAnda kemu kuke anyini batisimu Endi Okole ri si onguru asi to.</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Amala Davide ‘I sa okpo Endri Ole ri di si ku’jo: ‘Opi ku’jo Opi madri ni: Nyiri ma nyare ga, Ma’ba nyi pa ti ku’ja ‘bazi nyidri idri.’</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A’dusiku endi ole kumu kelemi anyini saa ilesi le’jo anyi ni ‘jole ri ra.</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Yowani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De Andaa ku’jo ‘dini, Andaa vu Andaa uluvi a’ia ruge, ku’jo, Anyesu Endi Okole ri.</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Acts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Amyivo engesu moni endi oleni di si de emu anyi di ra ni’i anyivo ongolu anda sadeni du Jereselum ga undi koo, Judea ga samaria ko kudi cidu lasire ga".</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igeni enjii baa ni asi’I kuu adu sii kuu lee Rubanga dii acuu amaa asige endi ole kele amani ri sii.</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Korinto1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'Disidu male anyini ajo mo'di lorojore Edi Rubanga di si ri kujoo kpe, "Yesu ni akalu" i. Mo'di zi jore," Yesu ni opi" na iyo de Endi okole ri ako na i.</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Le’jo bwabwa ri to,lini to, le’jo mika(ebika) to, kiza to, Endi Okole ri to le bwa bwa (dranga) du ri to,</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Efeso'ba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Anyecoru baa ma lidi opi amadito ri ni obe ba rii, ecarda ambwu lofo aga sis a ianyai ofu ri asiibwe Endi okole ri a kele ri si.</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Timoteyo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12 Mecandiru maisa nga 'di pi si.Ti dinja ko ma du ku, a'dusiku ma ni ra ma'i a'di ’i ya ‘i. Megeni ma'i rere ra Andaa kekuka nga maa ‘bale Andaa ni diga ri wa kusa ko o'du naniga 13 Mba ofu egeni le wa nyaa erile madi si ri ni ta, a'i pi le Kristo Yesu ni aga ri si. 14 Mba nga loso Rubanga a kele nyini ri ni ta, mori Endi Okole olure amani 'aga ri di si.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andaa ni i'bu oluzo pelere ama edele ri si ku, ti Andaa lari ama kiza si lajwe oti vu rizo ri di si pi lorongwika u'di Endi Okole ri di si.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Eberei'ba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2 A'dusiku de ofu malaikaa a 'jole ni ri le'jo na olu anda pi okpo ileni, pi 'ba dina ni atu'ba ri ake a'ini lamgba anda ri ra na, 3 amavo amapi ingoni de amatu lari amgbugo 'di ni di ra na 'i ? Lari 'di ati Opi yu le'jo na ra pi 'ba le'jo ileni eri'ba pi edire amani ri saa 'jokii amani ra. 4 Ongu Rubanga nge sadeni runa niga nyuma e'deteka si pi nga 'bani a'uzo mgbiimgbi ri ni edeka to si, pi ke mgbimgbi Endi Okole di Andaa kele Andaa lezo ri ani ri si.</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Peturu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A'dusiku lejo profeta a ngole ri emu le mo'di di si ku, rari ngeki lejo engare Rubanga di si rii okpo Endi Okole ri di si.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Ti anyi ma rozi, anyede opko anyo a’i okole ambamba ri ni aga, pi anyelegi Rubanga ni Endi Okole aga.</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Mateo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'Ba di kuruki ma aia ti si, ki aia asi ma'to lolu.</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Yesu a’i ai’ni : “ Isaia ku’jo anyi enjo ni ce, kelende cwi zo ri ani: Rubanga ku’jo ‘Ba di kuruki ma tisi isa, aiya asi ni ma ruge iyo.</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Nyini cara ra, a’jo, “ede asa ku, ‘di ‘ba ku, olu sadeni enjo rii ku, ru nyende pi nyata to!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Yowani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‘Ba tuwadu dubale kurukii ‘Bura kende a’ia Ata ni ruzo riani, Mo’di ‘Bura rure ku, andaa saa ru Ata ni ku, Andaa ni ‘Bura ezwere rii.</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Yowani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De mo’di kede i’bu madii, e’be andaa koko maa vu ‘i, karemaa olurega rii, mo’di madii saa kolu laka: de mo’di kede i’bu madii, Mata kuke andaa ni laru ra.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Acts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Disdu mbge sa ba edo ki ana ruha de esu ama ederu ibo pelere du vozo ai keli nga ama lele ni ί.</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Anylokwe ngaa lele anya lokwe aini rii. Musoro musoro aruu’ lere rii nii gaa, mori anya morii nii tii lokwezo; orii nga orika koluu aa rii, laruu kolu aa baa ruzo rii.</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Korinto1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Diadu ewa rudi lendere loso ri pi ake aini laru ku adusiku esukii laru ra. Ki Rubanga emu a'i tuwadu kare alu ga, pi Ke laru nja ewo laru esukaa kuru ri pi'ni.</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Efeso'ba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Timoteyo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Diadu kulee Opi olure tadu, dare kpe, ndele ku, Rubanga ni alu a'dite ri ni kolu laru, eku to tad tadu,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Eberei'ba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Petero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Akuke laru 'ba tuwadu ni. Akule adiinji. Okori Rubanga. Akuru opi.</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Peturu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A'dusiku Andaa esu laru pi eku Rubanga Ata disi de u'duku kenga Eku Amgbugo disi ru'buge si ku'jo, " 'Di andaani 'bura madi maa lele ndo rii, mani asi i'bwe Andaa si."</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Revelation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Nyatera, ama opi pi ama Rubanga, yayi esure ga laru to pi opkoto, a’dusiku nyibi nga tuwadu nyi le nyidisi a’i aa pi abi a’ira.</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Revelation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Ku’jokii, “Amen! Ecu, yayi, ciri, anjokeka, eku, opko, pi morikolu ama Rubanga ni tadu!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Mateo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ongu 'ba Rubanga ni ni'ba ku ri kevo kesuki geni anda ru ni aga ra".</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Ti esu amegeni andaa ni ra mo’di mure Israeli ni larire ri’i du. Te ‘diiku, andu ‘di odu ni nazo na’i, e’doru nga ile a redenga.</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Lana mani aa pi mosu to Rubanga ni aga kene modi ai kujo ojika pi baa i di aa ri to pi ba loso ai to pi ba indjioire to.</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Diyadu dubasile Rubanga egeni dii kukee anyini anjo anjo ebwe too anya aii kaa sii, dudu mori Endii OleE di sii egeni anda gaa kolu aa.</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Korinto1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Ki diadu nga na dipi lesini: a'i, geni, pi le to, ki lagare pi ai ni lelega rii andaa ni le.</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Ama nga dini egeni ka si, Amange lejo asi okpo to.</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Efeso'ba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1 7 Melegi dudu Rubanga ama Opi Yesu Kristo di, Ata eku dii, kuke anyini endi ciri dii pi nga ruzure di ri ni a'detezo rii Andaa ni nizo. 1 8 Melegi dudu anya asi ni mi kawiru, dudu anyini igeni Andaa anyini lungwerega ri pi limi Andaa nga mule esule yayi di ile 'ba Rubanga di okole tuwadu ri ni lelega.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Philipi'ba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Maa ra tema mata asi du ri kulee ngazi kuke mani dinja ku, ti amolu asidi ni okpo to, diadu kende o'du tuwadu ri ani, Kristu ni akungi oru maa ruge, de lidi si kusa da si.</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Rubanga ni Andaa nga sir a ajo ‘ba Andaa di kuni nga ruzure di’dira, lejo na opko juru aga, pi yayi awgbu to Andaa le si. Nga ruyure di’di andaa ni ‘di, Kristu Yesu ni auya a ga, ke’be anyolu igeri to yoyi Rubanga di ri esure ga.</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Ama adinji amale anyolu lini ako ba odu koba ri pi a dile ga ku, kusa awuka pi asi lajwa taka to ba geni ako ri pi di ani ku.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Ofu 'dii enga Paulo ni recore maju Kristo Yesu di du cara Rubanga Andaa ni amani larire pi Kristo Yesu ni ama egini 'i ri di to.</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amande nga andaga igeni amadi amgbugo o'duni Rubanga amadi amgbugo ri pi Yesu Kristu ni amani larire ri pi a lendenga yayi to ri ni ga.</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Eberei'ba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'Disidu anyekuka anya lara, anyita asi. Anyegeni gbagbadu kiza avo ezia anyini o'du Yesu Kristo a lendenga rii.</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Yoane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Ongu mo'di alu alu igeni 'di to lebire Kristu a ru ge ri'i kelemberu andaa nga si kolu pelere, ovidu Kristu a oluzo pelere ri ani</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Mo’di alu laki lele ga ‘jo yesu ni, “Laponyi, ‘jo madozi ni e’be amalapi nga ama ataa e’bele amani ri andaa to”</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Acts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Kee andani kare kuru olujoo ole pa bazo andani, lakni joo andani dee boronzi iyosa, anda kuke vu ra anda abi ni anda vuga.</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Mebe anyi Rubanga ni diga pi anda Garisi to, dudu kubi amyi oru kuke anyini mori ba ailla ni lele gas i.</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Galatia'ba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De nga Rubanga a ecarale ra ri 'ba kesuo cara ni vu okoka si, ku'joru nga ile emu Rubanga a ecaraka ra si ku. Ti Rubanga ke nga ile isa Iburaimu ni Andaa 'joka Andaa kumu kukee Iburaimu ni ra ri si.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Efeso'ba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1 3 Anyi saa, Yesu ni aga, lele anya le'jo gba di ni erizo, ofu loso anya lari di, anya'i Andaa ni ra pi a'ba anya ruge alama, andaa ni Endi Okole anda ecarale ra rii, 1 4 Andaa ni gura nga tozo amavo amesuo ra ri dii kusa ko saa nga ilepi ni esunga, yayi Andaa di ni esuzo</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Efeso'ba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1 7 Melegi dudu Rubanga ama Opi Yesu Kristo di, Ata eku dii, kuke anyini endi ciri dii pi nga ruzure di ri ni a'detezo rii Andaa ni nizo. 1 8 Melegi dudu anya asi ni mi kawiru, dudu anyini igeni Andaa anyini lungwerega ri pi limi Andaa nga mule esule yayi di ile 'ba Rubanga di okole tuwadu ri ni lelega.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Efeso'ba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kulee anyini a’jo anyivo anyesu nga tuwadu anda Opi a o’bale Andaa ‘b ni ai’a dide du. Anyi id’bu’ba Opi amadi Kristu di’i.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Eberei'ba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13 A'dusiku de eri ti moni di pi indi di pi ufudo ti kaju dule ra ripi di 'ba andi ripi ni luyizo ri kate 'ba lemberega wa na , 14 eri Kristo di, Andaa ni Endi Okole ri si azi Andaa ru enji ako Rubanga ni ri okpo na kumu kolu ingonipi anya lara ni lemberega i'bu dare kpo ri niga si dudu anyede i'bu Rubanga lidi ri ni ? 15 Le'jo 'disi Andaa ecoru Mo'di 'ba emure ra'ika u'di ri ni aga , leti da disi, 'ba larirega enji edele ra'ika ati ri ni aga si, dudu 'ba lungwele ra ripi kesukii nga Rubanga a ecarale ra lokore ku ile.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Eberei'ba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'Di andaa ni nga 'bani vole esule andaga renjire ku rii, nyala kore ku rii pi mure legwere ku rii. Ekuka oru ru'buge anyini.</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Mateo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Oti Yezu Kristo di ederu leti di si. Ende, Maria ni esu ejjo Yozefu ni dule, ki adi saki resire ga ago pi izi to kuru du, esu anda ni bura to aga Endi Okole ri ni.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A’dusi cara ekeru Musa di si, ti kiza pi gba to Yesu Kristu ezini.</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Perro jo ai ni anyinu anya enjini anyiko batisimo nu yesu kirsto di si ausdu anyi enji ni keberu ra anyiuo anyi ke Rubanga le dudu Endi ole ri esujo.</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Keka andaa dii enjii ani kuu. Ki de enjii modi aluu dii sii baa angbwu daa raa, ki kolu ingoni kiza Rubanga dii pi lakee kiza modi aludi nasi, Yesu Kristo, njaa ba angbwu’ni!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Korinto1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Sa ma anyi to rii, naba ma uje te lejoYesu Kristo di ningere gapi anda ni epaka kruce diga rii to.</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Rubanga ni jore, ‘’Ingwe kungwe vu mudi aga ri, anda ni Rubanga alu alua bare ingwe anda di Kugwe amani asi aga du du ba borodu kunde lini Rubanga oku di a sule ‘Kristo a andati ge ri.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Galatia'ba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Paulo ni majugo - le 'ba di si ku kesu 'ba a ovile ni rii saa ku, ti le Yesu Kristo pi Rubanga Ata Yesu ni enjire pi da aga si ri di si -</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Efeso'ba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Philipi'ba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pi leda tuwadu ku'joo Yesu Kristu ni Opi, eku kezo Rubanga Ata ni.</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Timoteyo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De nye'dete nga 'dipi adiinji ni andaga nyimu nyolu opigo Yesu Kristo di loso ri 'i. A'dusiku ega nyi lejo a'i di si pi lini okole nyaa vuna okele rii.</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Eberei'ba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7 Adi anyinde 'ba amba anyidi, a'i le'jo Rubanga di ni nge'ba anyini ripi, pi anyinde ovi a'ia i'bu a lokozo ri, anyoko a'ia a'i ni vu ayo. 8 Yesu Kristo ni lufu ovi ku e'doru agini, esa ko andu pi kumu kolu ileni 'bo'bodu.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Kule akuke anjo Rubanga pi Ata Opi amadi Yesu Kristo di ni ! Andaa kiza nzagodu ri si, ke amani oti u'di rii igeni lidi ri si Yesu Kristo a enjika pi da asi ri si.</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Maa ‘bonji, macwi waraga ‘di anyini dudu anyede enji ku, ti de mo'di zi kede enji ra, amani mo'di edere amasi ama ni elokore ga ri aa Rubanga Ata anda ga. Andaa ni Yesu Kristu ni ovi anda ri'i.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Eku, amba, keri pi opko tuwadu to kolu Rubanga alu papala ri ni, Andaa ni amani larire Yesu Kristu Opi amadi si rii, e’doru esu adi abi vu kuru ri ni nga, esa ko diadu, pi kolu tadu.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Revelation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'Di andaa ni nga Rubanga a e'detele Yesu Kristu ni ri 'i, dudu Andaa ke'dete Andaa 'ibu'ba ni nga mure redere ezeze andaga ri 'i. andaa ezwe Andaa malaika Yoani Andaa 'ibure ni kungedu andaa ni kuni du.</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Mateo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De kujoki ai kunde lelego na, anjiki opkwosi rere.</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‘Ba ziba pi kende ori joka onihwi dige rii ani, de mgbesa eriki le’jo ‘dii ni, kaki a’ia ezeze asi egbwe si.</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Andaa ani saa ma’joo anyini, anjoanjo kumu kolu nja malaika Rubanga di ni andaga mo’di enjire alu ri a asi lufuka si.”</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Yowani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Le’jo ‘dii ma’joo anyini e’bedu maa asi ni I’bwe kolu anya aga, pi e’bedu anya asi ni I’bwe kugadu de.</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Acts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Maju mgbe sa gali anjoanjo to pi endi olevi si.</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Diyadu dubasile Rubanga egeni dii kukee anyini anjo anjo ebwe too anya aii kaa sii, dudu mori Endii OleE di sii egeni anda gaa kolu aa.</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Mani le’jo anyidi ca; mecura anyi si. Candi ama esule ri ni aga sa, amani asi olu okpo, amani aga anzo sir ere de.</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Galatia'ba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Ti o'a Endi Okole di andaa ni, le, anjoanjo, i'bwe, asi epika, ovi ni loso, kiza, a'i,</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Philipi'ba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'Disidu, maa adiinji ni maa lele ndo ri pi maa lele ndele ri, maa asi i'bwe pi maa tegia 'i rii, kulee anyede okpo Opi ni aga, maa rozi maa lele ndo ri.</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Bwabwa du, anyi ama recuka pi ama anjo to’i.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Timoteyo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Pilimona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Mari olure anjo to pi asi okpo to nyaa le si, a'dusiku 'ba Rubanga di okole ri ni asi evo okpo nyi si, maa adozi.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Eberei'ba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Petero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Anyi nde Andaa ni kuru, ti anyile Anda in ra, anyinde Andaa ni diadu ku, ti anya'i Andaa ni ra pi anya anjoanjo o'bie kpe pi ga eku si.</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Yoane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Nga zi mani asi i’bwe kere ambamba ‘di ni zware na iyo, a’jo ‘bonji madi kokokii le’jo gba ni vu ayo.</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Mateo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Yesu jo a'i ni, "gbagbadu majo anyini , vu ni ti a loko zo ri si , ago ni bura kemu kuri andaa komi opi di ni di ge ra, anyi maa vu ni eko'ba ri sa, anyevo anyiri komi mudilimbi eri ri ni di ge, lejo li're suru Izaraeli di mudi a limbi eri ri ni di ga.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Anyoli leji ‘ba a ru geku, dudu akuli le’jo anya rug e ku, anyoli le’jo a’jo zwa’ba zipi ra ku, adi le’jo li a’jo zwa anyi ra ku; anye’ba ni enji, anyiso avo e’ba anya enji ra.</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Ku’jo laka, “mamu mali le’jo kuzwa nyi ra kenga le’jo nyaa ‘jole nyaa ti si ri ni ga, nyi i'bure injwi rii! Ada nyini ma mo’di di anyu rii, ma’du nga kure maa nga bare ga kuru ri ni ga si, malwa anya kare maa ori yire ga kuru ri ni ga si.</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Yowani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Anyi li le’jo anya mi a ndeka isa si ku, ti anyili le’jo anda rii.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Acts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Disdu baa odu gediya lizo vudige ba loso ni ni anda ovile, Rubanga kee anda bani modi alu ni engazo daga si.</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Disidu anyi lunaru kpwe, nyi modi, nyi lejo lulire ri, nyi luli lejo bazi ruge ki nyi luliye nya ruge sa too. Nyi nga lulire bazi dige ri nyede nga alualuwa ri.</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Disidu, kule akulu lii lejo baa zii nii ruge kuu, kii enyede ndi ii, modi alu alu kule kuluba kwedili awu ibaa ocileri adozi ni kuu.</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Korinto1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De Rubanga kuli ama rokiko pi kuke Amani lumba kede nga ile dudu ovu akemu am aba vu agar ii to ku.</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‘Disi, kulee ‘ba kuli le’jo anya ru ge ku orya si diyo lawvu si,deku o’du rougo si pi imba egare u’di si deku o’du saditi di si.</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Timoteyo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Eberei'ba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4 Anya di kusaru ku 'ba mabusu ga risi kende anyi saa mabusuge a'ito ani. Anyira 'ba ecandi a'i ripi kende anyi saa anyi a'iani ruge. 4 Kulee 'ba tuwadu kunde nga la'du dilega laru si, pi kulee akekuka lengeri la'du di kolu pelere, a'dusiku Rubanga kumu kalali le'jo 'ba mi mgba'ba pi 'ba asa ede'ba ri ni dige ra.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Janga kule ede nga ba kevo lejo aidiri lalire cara drimgbo kere ri ani.</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Petero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De kulu'dakii Andaa ni, Andaa longwi la'da a'ini kuru. Lele Andaa icandi ndere rii, Andaa longwi a'ini la'jo 'angala di kuru, rari Andaa azi Andaa ru Rubanga ni le'jo lalire anda ri di.</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Petero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Ti vo kukekii le'jo Andaa ni olure baba le'jo lalire ga 'ba lidi pi 'ba kpo rito ri a ruge ri ni andaga.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Revelation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Meri anjeli iyi di ku’jo, “nyi anda-nyi aa, pi anda olure aa, mo’di ole rii-a’dusiku nyili le’jo nga ‘di pi ni dige ra.</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Mateo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Adusi ku le'jo nyidi kedu nyi ni/ke'bee nyolu anda ni , ongu le'jo nyidi kuwa nyi ni."</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Ma’joo anyini, mo’di ‘di mu andaa di zo ga zwa le’jo ra zwa ago aka na sa ra, a’dusiku mo’di andaa ni ‘bare amba a’jo andaa zwa ‘ba tuwadu ra ri avo olongwia vuru, ti mo’di ru’bare vuru andaa nga si ri kumu kolu amba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tina ni lokozo modi abaa ada aii andadi sii ibu cara too si kuu.</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Diya adaa adaa’a aii sii, amani ibwe aa Rubanga aga Opi Yecu Kristo ni gaa.</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Baa anda ovile rii, disaa aiya lungwele rii. Baa aiya lungwele rii, aii saa baa andaa rii,aii duu balee andaa rii sai, ilee andaa ekuu kere gar’i ii.</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Korinto1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Anyizipi rii, riolure ileni dia ru ama Opi Yesu Kristo di kwe anyira ba anyie okole airu ra Rubanga ni andaga 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Galatia'ba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kesu ileni saa amani ra a'jo mo'di zi iyo 'bale anda na'i i'bu cara ni vu okozo risi ti a'i Yesu Kristo ni aga risi. Ayosi ama saa ama'i Yesu Kristo ni ra dudu aku'ba ama 'ba anda rii Kristo ni a'ika si, i'bu cara di si ku. A'dusiku i'bu cara di si avo a'ba mo'd zii anda du ni ku.</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Galatia'ba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'Disidu cara ni olu ama leyi 'i sa ko Kristo a emunga, dudu aku'ba ama 'ba anda rii a'isi.</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Galatia'ba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Ali anyi pi Yesu Kristo di si, anyi le'ba aku'ba anyi 'ba anda du cara ni vu okoka ayo si ripi, diadu anyesu kiza wo ku.</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ayosi Andaa kiza si Andaa eco ama pelere, dudu amesu geni lidi olure tadu ri di.</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Anyini mbwa do ra Abrama ni ama a’bi etederu anda idele anda ngwani isako ni aziko</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Mateo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Vu zi ni ga sa,sitani ngi anda ni be angwa azo ri ni di ge, edu .edete anda ni opi vudige ri borodu yai na pi to.</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Ki Yesu de dini , engwi anya; ko ku’jo aini : Anye’be ‘baciri kevoki ma di, aku ga ai ku, adusi ku Opi Rubanga di kolu be dini ri ni.</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De ‘ba keri ofu ile koki andaa vu laka, pi andaa a’i a’i ra pi nge a’ini le’jo keri Rubanga di a ruge, pi adi ‘ba adika le’ba ri ra.</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Yowani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Yesu a’i ‘jo andaa ni, Gbagbadu ma’jo nyini, De mo’di tile vuri kuri,andaa ate keri Rubanga di ni ndeka ku.</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Acts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Ki de eriki ai to nga philipio ngele nisi uduku pelere Rubanga disi yesu kristo di to, dii si du ago, uku, kwicdu koki Batasimo ra.</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Adusi kuu kerii Rubanga dii tee ngaa nyaka pii mvuka too kuu,kii nga andaa andaa dii, ibwe, anjo anjo Endii Olee gaa.</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Korinto1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Madinjii, maajo ngadi, ama ru pi eri to esukii opi Rubanga di ku. Pi nga mware wa riisaa esu nga mware kpwe ri ku.</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Efeso'ba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Anda andaa lari ama pi opko verini di ri a si pi lufu ama keri Andaa ngwa ni Andaa lele ndo ri di ni aga.</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Tesalonika'ba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'Di ke'dete le'jo lika anda Rubanga di, dudu akula anyi 'ba ate'ba ra keri Rubanga di to, anya icandi ndezo rii.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Timoteyo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17 Ti Opi ede mato ongu emba ma okposi, dudu ofu ni kungeru madi si loso loso, pi dudu 'ba Rubanga ni'baku ri pi saa kerikii; ongu enge du ma ibi tige si pi dudu juru saa keri ofu 'di. 18 Opi kumu kalari ma i'bu injwi ri ni asi 'borodu ongu kumu kekuka ma opi Andaa di ru'buge ri ni. Eku kolu Andaa ri tadu.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Eberei'ba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M’adunzi ma leledo, ri, anyeri Rubanga lupe ba recandi ba a’i to rii, Opi ana ecarale ba andani lebara ri di anda ga.</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Peturu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Le'jo 'disi avo ake anyini okpo njari kwizo opi Opi amadi Yesu Kristu di olure tadu ri ni ga ra.</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Revelation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Anjeli tuderizo ri vu andaa ture, pi u’duku oru ri lo’joru ru’ba ge si ku’jo, “keri vu dige ri ecoru keri ama opi di’i pi andaa kristu di’i to. Andaa kumu kuzwa vu ‘bo’ba du.</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Yowani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Lovurunasi, Yuwani nde Yesu kemu andaa di, andaa ku’jo, Anyinde Biloangwa Rubanga di enji vuduge ri ni ‘dure rii.</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Yowani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De kunyakii nga ra, Yesu ku’jo Simoni Petero ni, Simoni, ori Yuwani, nyile ma zwa a’i zi’ba ‘di ra ? Andaa ku’jo Andaa ni, Eyoo, Opi, nyini ra male nyi ra. Ku’jo andaa ni, Ke onya maa bilo ‘bonji ni.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Ewoo buku pelere nig a nii anda lale nig a nii. Kunde anda ni bilo zile lile ri ani. Kende anda ni bilo ngwa bi lile owu kuniaw. Joo nya sa aludi ku.</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Ti eri weli amgbu Kristo di si, azi Andaa ru kende bilo enji ako ri ani.</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Revelation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‘jokii u’duku oru ri si, “bilo angwa lile ra ri esi ra mori limi, ciri opko, laru, yayi pi licu to esurega”.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Revelation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Zwaki andaani eri bilo angwa di si pi le’jo a’ia sadeni di si, a’dusiku lekii a’ia lidi ku sa ko da ga.</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Revelation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Ari ‘ba ile di pa na mudi limbi ri, acwi a’i a ruge ru ma’ju mudi limbi ri bilo angwa di ripi’i.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Mateo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Anyira ku memu cara profeta di ngure 'i. Memu enji aru ku, ki memu egare na ni ga.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Mateo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Anda injwi anyini, 'ba cara Muzee di ni lenika ri ni, Farizei'ba, pi lunjwa-lunjwa'ba to! adusiku anyike alu-mudi di nga epe-epe ri anya esule ri ni ga, ki anyiba 'bi nga cara di angi-angi ri ni edere ga ku, ovidu, anda, kiza ongu kiza to. Ki esu nga di kulee anyede ra ri pi i ongu azika ri pi ebekaa edekaa ako ku.</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Cara nebia to ede i'bu esako saa yoane ni’ba ebatiza re ri di, e’doru andaa di ange ofu loso keri Rubanga di a ruge, ‘ba tuwadu kutoru laka mori si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A’dusi cara ekeru Musa di si, ti kiza pi gba to Yesu Kristu ezini.</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Acts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De rilli cara larel propheter amba pi synoguge zwelli ofu ai ni, amadonyi de amyemi uduatu enjale ai angjdu.</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De’e Juru, ai cara ako rii, kedeki gaa cara dii , ai cara ai aini, koluki baa cara ako to ri sa ii.</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Lee ladaa nya jerani nii kuu; disidu, leni cara avu okoka.</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Korinto1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Mori da di andaa ni enji, ongu mori enji di andaa ni cara.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Galatia'ba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A'dusiku cara ndutu ni ederu ra nga alu 'di ni aga, a'jo, " Kulee anyile nyaa rezi ni nyaa ru ni lezo riani."</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Efeso'ba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Philipi'ba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Ongu akesu du ma Andaa ni aga, ovi anda zi madi tema cara ni vu okoka si rii ku, rari anda anda esule a'i Yesu Kristu ni aga risi - anda anda engare Rubanga disi rii a'i si.</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Timoteyo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Ti ama ni ra cara Rubanga diandaa ni loso de mo'di koko vuna cara a lezo ri ani na'i. Niki cara ni loso ra, de amba cara aleka ri anii.</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Kulee anye'be ra kipele mamali di pi letileti a'bi di ni vu okoka to pi larafuka cara ni le'josi'. Nga 'dipi i'bu ako pi ekonyi 'ba alu sa ku.</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Eberei'ba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21 Ovi alua ri ani andaa luyi kema epale Rubanga ni ruzo ile okozo 'ananiga i'bu edezo ripi to tuwadu eri si. 22 Pi cara a 'jozo ri ani ire nga tuwadu kelembe eri si, pi eri a ocuka ako enji e'beka iyo.</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De anyoko cara opi Rrubanga di nit a mba, anyde nga loso ri au, kalande esule buku okole ri nig a ri ani. Kule le nya rezini nya nyini lezo ri ani.</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Mateo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Modi zi emu Yesu di jo andaa ni, " Laponyi loso ri, nga loso kulee meede mani lidi olure tadu ri ni esuzo ri adu?</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kemuka ga nza ri esu lidri vu dri ri iga. Mo’di ‘di kemu ke su zo, adrunzi, amvonzi, endre, ‘baciri, vu vua icandi tro esu nai ti vu mia, vua lidri emu’re rig a, ka lidri olure tadru ri esu ra.</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Andaa ku’jo a’ini, “anyinde, anyekukaru limi lurare ga, adusiku mo’di ni lidi ede limi karako anda di ri (a dige) ku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Ti ‘dii acwi e’bedu anya’i Yesu ni Andaa ni Kristo ‘i, Ori Rubanga ‘i, e’bedu anya’i, anyesu du lidi Andaa ru si.</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Acts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Anyivo anyimba zo Rubanga di ni ga anyi lejo ba cidi ni lidi di ederu ra i.</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Dee kii, ama oluzo ojaba rii ani, kii ama joo lejo asige ri tuwa, ama lariruu raa lidi anda dii sii.</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Da kede ibu amani asi aga, lidi kede ibu anyini asi aga.</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Galatia'ba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Mo'di ori fuco andaa ru di ni yire ayo ri kumu kulwa da ayo. Mo'di nga Endi Okole ri a lele ayo ri ni yire ri kumu kulwa lidi lokore ku rii.</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Efeso'ba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Anya lidi gba ri Kristu ‘i. De Kristu kumu ketende ni, anyi saa anyivo anyete’deru Andaa to yayi Andaa di rig a.</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Timoteyo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Leni ru di kekonyi gaangwadu, ti leni Rubanga di zwa nga tuwadu ra, a'dusiku kekonyi lidi diadu 'di ni aga pi lidi emure ri ni aga saa to.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Ani ka ada kedera obuni e nyi lide e? caro pi kolu gwango du kelegwe di.</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Petero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Mo'di lidi lere ra ongu lere andaa kunde o'du loso rii, kulee kekuka andaa leda nga injwi ri ni ga si ongu ke'be enjo lu'joka.</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Peturu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Okpo Rubanga di okole ri ke ama ni nga tuwadu ama lele lidi ni pi oluzo ‘ba Rubanga di ani ri, pi Andaa ni anda amani lungwere Andaa eku pi loso lagare pi risi ri ni nizo.</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Revelation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Akori ecandi nya emule esule ire ri si ku.Nde! Ire sitani kemu 'ba zi anyi ni lele ga 'bare mabusi aga anyi ni obi zo, pi anyevo anyecandiru odu mudi.Olu laru pi geni to to, ongu make nyini cupeo lidi di ra.</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Timoteyo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Eberei'ba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Petero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Anyolu anya mi kolu mgbo, anyinde nga losodu. Anya avire, Satani ni kalamu ibi lu'dure ri ani kundu mo'di andaani vule cho.</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Revelation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Anyukwa ati ri kelende ibi ani, rizo ri kelende ti angwa ani, nazo ri andana kelende mo’di ni anda ani, pi suzori kelende ongofo fere opire keke si ri ani.</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Revelation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Ti mo’di amba alu’ba amba ile alelega’jo mani, “owuku, nde! Ibi moni suru yudadi ri, kwe ni zu Daudi di ri, zwa nga tuwadu ra. Andaa atera eni buku du ile ni awirega andaa gofulu tuderi ile pi to”.</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Revelation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Di’bi na pi kelende uku ni di’bi ani, pi si na pi kelende ibi ni si ani.</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Revelation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‘Di ovi maa kusani nde zo ‘ba a’ia dige ri to ri ni e’detele mani rii; A’ia aya sule agaga ri ika asi ani, lo’bule pi lofara salfa ani. Kusani na pi ni di kelende ibi ni ani, pi asi, asika to, salfa to koyi a’i a ti ge si.</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Revelation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Andaa jwa u’duku asi ri si kende ibi ni u’duku ani. De andaa kujwa ‘dini, iyi lovi tuderi e’dete a’ia u’duku.</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Revelation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Anyukwa maa ndele ‘di kelende o’du ani. Andaa pakelende moyi kidikidi di ani, pi ti na kelende ibi di ani. Ini monigo ri ke andaa mori laka, pi andaa komi keri di, pi andaa mori amgbugodu ri vu zwa zo.</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Mateo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Ma'ju anda di evoki andani enjire ga, ku'joki, "Eloko ama Opi, ama'ndu da wo di amada wo di!"</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Ki Yesu ai anda ni kuru, ki kujo laka, “ Nga muu boru nyidi pi ba nyidi ni ga joo aini nga Opi a edele nyini ri, pi sa kiza anda edele nyi ni ri.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Maria kijo, mabkeku opi ni,</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Yowani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Anyulungwe ma Laponyi pi Opi, anyi’joo loso a’dusia ma andaani,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Mbgwe wo vuru lungwe ga brono si Rubanga ebe anira enji di, mbgwe sa ekoro du ra (dara).</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Baka sisi enjii dii daa, ka dide Rubanga dii lidi olure taa duu ri ii Yesu Krisito ni aga.</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Korinto1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Majo anyini ra nga Yesua edele rii esu ako kuru rii i iniaga na si i. Nga ile eki Yesu ama Opi di si. Edu do mugati anda diga.</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Efeso'ba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Philipi'ba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Any i andaa ni Opi ni aga anjo-anjo to. Anyike laru ' ba a i ani ripini.</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Opi kebe anya le kenjarua kulu lu anyi lele ga ba ze ni to, kalande ama le a oluzo anyini ri ani.</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Timoteyo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ti kiza ama Opi di e'be maa asi ga a'i si, pi le Kristo Yesu di si.</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Pilimona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Oo, maa adozii, ede mani kiza Opi ni aga, E'bwe mani asi Kristu ni aga.</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Ayi mi nga maduzi bi Yesu engwizo ri niga ayiude ba losi oli kute nga anvu aaga rii. Kumi nga bi iyi ati pi iyi valega rii kufu di</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Peturu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Kelende ba zipi a raka ri ani opi ekalaru nga andaa ecarale ri ni ga ku. Rarii kolu anyi to imbwe si, adusi andaa le alusa modi zi ni renji kara ni ku, ki rarii anda le ba cidu karu enji aidi ra.</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Revelation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Vo ku ku’jakii bilo angwa to. Ti bilo angwa kumu kuzwa a’i ra a’dusiku andaa ni opi opi di’i pi kabaka kabaka di’i-ongu ‘ba andaa lungwele pi ovile a’i'ba ri aa andaa to.</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Mateo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Adusiku de anyile 'ba anyi ni le 'ba ri te ayo, anyesu dide apeke ovi ingoni ri 'i? 'Ba musoro lucwa'ba ri pi le edeki nga alua ri ayo ku?</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Yesu nde anda ni, asina de ruaru tuwadu ra. Nga lesire ri lezi nga nyidi aa ri tuwadu ki ke citi na ba nga ako ri ni, ki nye sun a lonyi ni rubu ge oru. Emu ko ma avu ni.</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Aka ku’jo “Le Rubanga nyidi nyaa asi si tuwadu, nyaa endi si tuwadu, nyaa opko si tuwadu, pi lara nyidi to tuwadu; le nyaa rezi ni saa nyaa nyini lezo ri ani.”</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Yowani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Mo’di maa cara to pi vuna ni kore rii. andaa ni ayo mo’di mani lere rii: andaa ni mani lere rii Mata kumu kule andaa ni ra, ma saa mamu male andaa ni ra, mamu me’deteru andaa ni.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Ama nii otee baa Rubanga ni leka rii nii, kede nga loso aii nii , baa andaa lugwele lejo alualuwari sii.</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Korinto1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Le ni nga mikaa pi asi ibwe. Le ni avi ako kusaa recukaa ako. Andaa ni di injwi ako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Galatia'ba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Diadu madi ma'i ku, ti Kristo ni kadi maa 'aga ni. Lidi diadu maa adile ruge 'di madi a'ika Rubanga a Ngwa ni aga risi, Andaa ni mani lere pi Andaa lidi ni kere masi rii.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Efeso'ba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Philipi'ba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Malegi 'dini: dudu anya le kenjaru du idi idi nga nire ga ongu le;jo tuwadu ni ekwi erirega,</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Diadu amacwo anyini nga ruleka adinji lofo gar i ni dile ga ku adusiku Rubanga leni anyi lejo rulezo ri di si ra.</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Timoteyo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Mo'di zi kede nyaa yayi yayi ku, ti olu 'bani ovi du ndele 'ba Opi ni a'i 'ba ri ni, nyaa lo'jo'jo ga, nyaa lidi ovi loso ri ni ga, nyaa le ga, nyaa igeni ge, pi nyaa lidi okole ri ni ga.</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Mo’di ecandi tare ria andana loso, adusi de lanvu ecandi diniga sir a, kemu kesu didre lidi dii Rubanga a ecarale ba andani leba ri ka lidri esu ra.</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Petero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Lagare pi rii, anyolu le to ambamba anya lelega, a'dusiku le kaku enji karako.</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Yoane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Mo'di le ako ri, ni Rubanga ni ku, a'dusiku Rubanga ni le.</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Anyekukaru anyanga si le Rubanga di ni aga, pi anyite kiza ama Opi Yesu Kristu di kusa ko lidi lokore ku ri nig a.</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Galatia'ba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Diadu cara ni i'bu wo a'du? Enja cara 'bani enji 'ba di si dudu kusa ko saa Iburaimu a Ngwa a emunga, Andaa ni ake nga ecarale ri ayosi rii. Cara ni emu 'bani malaika di ga si, mo'di edere 'ba lelega ri ni diga si.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Galatia'ba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Mo'di de kede 'ba lelega kesuo 'ba ile ni weli zwa alu ni ra. Ti Rubanga ni alu.</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Timoteyo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Rubanga ni alu, mo'di 'ba emure Rubanga to ri saa alu, Yesu Kristo 'i,</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Eberei'ba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Ti diadu, Kristo ni esu i'bu loso nga azizo Rubanga ni lagare pi rii, kende Andaa oluzo Mo'di ra'ika loso lagare pi ri ni ezire ni ri ani, ra'ika emure nga ecarale loso lagare pi ri si rii. 7 A'dusiku de kesu ra'ika ati ri ego ako, tebe 'dii ra'ika zi idi u'di na leru ku.</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Eberei'ba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13 A'dusiku de eri ti moni di pi indi di pi ufudo ti kaju dule ra ripi di 'ba andi ripi ni luyizo ri kate 'ba lemberega wa na , 14 eri Kristo di, Andaa ni Endi Okole ri si azi Andaa ru enji ako Rubanga ni ri okpo na kumu kolu ingonipi anya lara ni lemberega i'bu dare kpo ri niga si dudu anyede i'bu Rubanga lidi ri ni ? 15 Le'jo 'disi Andaa ecoru Mo'di 'ba emure ra'ika u'di ri ni aga , leti da disi, 'ba larirega enji edele ra'ika ati ri ni aga si, dudu 'ba lungwele ra ripi kesukii nga Rubanga a ecarale ra lokore ku ile.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Eberei'ba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22 Rari anyevo "be Zioni di niga pi 'ba Rubanga ni lidi ri di niga, Yerusaleme ni oru ru'buge ri niga, pi malaika alifu karako remure kare aluga anjo to ri di. 23 Anyevo lemu 'bura tile kayo ri di niga, runapi acwi ru'buge rii. Anyevo Rubanga di, Mo'di le'jo lalire 'ba tuwadu ni rii, pi anyevo endi 'ba anda ri di, a'i eco a'i okole ri di. 24 Pi anyevo Yesu di, Mo;di ra'ika u'di ri ni lamire rii, pi anyevo eri luyile ra loro'jore kuzwa Abele a eri ra ridi.</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Mateo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Kulee anyivo anyeleni le'jo dini ekwi: "Male kiza, azi ku." Adusiku memu 'ba loso ri ni lungwere enji rure ga ayo ku, ki enji'ba.</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Kujo anda keri Yesu ni Nazaretigo rii kemu ‘dini , edo ojwaka ere: “ Ori Davide , kiza kuko nyi ma si,”</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Pi andaa rozzi o'di ta de eikii kua amugba Opi a edele andaa ni ri'i', anoru ki kasako andaa to.</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Anyii eze saa ii enye rii lejo Rubanga dii kuu, diya lee enye suu kiza aiya lejo Erika kuu sii.</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Ake amani ‘ibu dini edele kiza Rubanga di si; disidu amalande laku ku.</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Galatia'ba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'Ba le'jo 'di ni vu oko'ba ayo ri i'bwe pi kiza to kolu a'ito, pi kolu Isaraeli ni Rubanga dii ri ni dige.</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Efeso'ba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Philipi'ba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Esu gbadu andaa ru ri olure lo'u ambamba ire da to. Ti Rubanga ede andaa ni kiza ra, te andaa ni papala ku, mani saa, dudu madi olu candi to digedige ku.</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Timoteyo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ma cwi ofu 'di tema Timoteyo ni 'bura madi loso a'i si ri ni. Rabunga ama Ata pi Opi amadi Yesu Kristo ni kuke anyini tutu, kiza, i'bwe to tuwa.</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andaa ni i'bu oluzo pelere ama edele ri si ku, ti Andaa lari ama kiza si lajwe oti vu rizo ri di si pi lorongwika u'di Endi Okole ri di si.</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Eberei'ba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14 'Disidu kende ama oluzo Mo'di nga azire Rubanga ni amgbugodu fure pi ru'bu agasi, Yesu ni Rubanga ni 'Bura 'i rii, kulee akutakii asi a'i amadi pi sadeni amadi niga. 15 Mo'di Amba amadi nga azire Rubanga ni ri ni ama awiako ra, a'dusiku Andaa ni gba ri saa lu'bilu'bi o'bi Andaa ni ra a'daa amani lu'bizo riani, ti Andaa ni olu enji ako. 16 'Disidu akuvokii andaga asidi ni okpo to komi kiza di ni andaga, dudu akesukii 'ai'bwe kiza to amani ekonyirega saa rulere ri ni aga.</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Adusi, lejo lalika kumu kolu ba kiza edeba aiangasi kurini kiza ako. Zwa lejo lalika ra.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Kule akuke anjo Rubanga pi Ata Opi amadi Yesu Kristo di ni ! Andaa kiza nzagodu ri si, ke amani oti u'di rii igeni lidi ri si Yesu Kristo a enjika pi da asi ri si.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Yoane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Kiza, asi loso pi ‘ibwe to engare Rubanga Ata di, pi Yesu Kristu ni Andaa Ngwa di to kumu kolu amato gba ‘aga pi le to.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Anyekukaru anyanga si le Rubanga di ni aga, pi anyite kiza ama Opi Yesu Kristu di kusa ko lidi lokore ku ri nig a.</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Mateo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Odu nasi 'ba yayadu kevo ku'jooki mani,'Opi, Opi, 'ama'jo nga emure redere andaga ri nya ru si kuru ya, amalu'do ori injwi ri pi ongu 'amede nyuma yayadu 'auzo ri nya ru si kuru ya?</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Mateo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Vu nani ga, Yezu edo ganyi 'aidi mbwi mbwi 'ibu andadi bworo/rongo rongo auzo ri a redere ga ri pi ni 'ejaka adusiku ruki aia enji kuru/lufuki aia ogu aia enji ni kuru</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Mateo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Anda ede nyuma na'a nja kuru 'ai aidi a ako si.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De sabato ni odu esara, edo ba leni ka zo lemu di ri ni ga. ‘Ba amgbu a’uki ga aia erile ri si r’a. Ku’joki: “ ni ga di tuwa du ingoni? Cire pi nyuma anda edele ri a’di kee laka ni ya?</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Ki Yesu ku’jo: “ Anyi ga ku: mo’di nyuma edere ma ru si ri ‘jo nga injwi ma ruge ku.</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Nyimu nyowu opkosi, nyi korazin! Nyimu nyowa opkosi, nyi Betsaida! Adusiku kesu anda i'bu rongo opko Rubanga dini e’dete re edele anyini aga ri akede turo ga sidonato, tebe ‘di ecoki asi ra, korikii ufudo anga ki kui’i kii kapili.</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De andaa kusa ire Jerusalemu to, ‘be zeituni di a relure ga, ‘ba andaa vu ni oko’ba ri tuwadu olukii anjoto, ecukii Rubanga ni se’duku si i'bu rongo a’ia ndele ri si,</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Acts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Israelti ba anyiri mu lejo ma jole di yesu ni Nazaretigo ni i Rubanga ezanee anyini Nyuma si nga aiedele mgbil mgbil Rubanga edele ani ni si anyini gar a anya andaga.</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Acts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Simone ni sa anagasi aii batisimo ra vuaru ai aluka philipho to pi onguru nymanyuma kedenu okposi.</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Acts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Rubanga kede nga loso Paulo di ga sbi</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Korinto1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Ongu Rubanga ovi ba ekelezia aga atizo ri maju du, erizoa ri profetaa du, inazoa ri laponyia du, ongu nga okpo ri edekaa ri pi i, pi ke lijwa di i, 'ba ikonyi kekaa ri pi i, pi 'ba 'ba ni di lase kaa ri pi, pi 'ba lorojo'ba ti mgbiimgbi si ri pi pi to.</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ciri vudige ri ni ole ga, amesu endi ole engare Rubanga di ri keleri dudu ama dudu amani du kwe Rubanga a kele amani ri ‘i.</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Galatia'ba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Andaa ni Endi Okole ri ni kere anyini pi nyuma edere anya lelega ri kede nga 'di i'bu cara ni vu okozo risi de le'jo a'i di ni erika si?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Eberei'ba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2 A'dusiku de ofu malaikaa a 'jole ni ri le'jo na olu anda pi okpo ileni, pi 'ba dina ni atu'ba ri ake a'ini lamgba anda ri ra na, 3 amavo amapi ingoni de amatu lari amgbugo 'di ni di ra na 'i ? Lari 'di ati Opi yu le'jo na ra pi 'ba le'jo ileni eri'ba pi edire amani ri saa 'jokii amani ra. 4 Ongu Rubanga nge sadeni runa niga nyuma e'deteka si pi nga 'bani a'uzo mgbiimgbi ri ni edeka to si, pi ke mgbimgbi Endi Okole di Andaa kele Andaa lezo ri ani ri si.</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Mateo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Disidu anyivo anyiba vu borodu kecoru ma maju 'i. Anyike ,aini Batisimu, ru Ata di si, Ngwa di si, ongu Endi Okole ri di si.</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Kule ofu loso ri ica vu diga tuwadu kpa.</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Adusiku ‘ba vudi ge tuwadu ri kundukii nga ‘dipi; anya ata ni ru’buge ri ni a’jo anyile nga ‘di pi ra.</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Acts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Judea ba oluka Jeresulam ga ri ai ba dini di ee’ ngaka buru cidu vu di, ko.</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Acts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Badu vudige modi ecu Rubanga pi andani modi ole kede nga ai le andani ri 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Acts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Modi alu gas i bii vu cidu ba kolu laka vu diye kute ki lli ai lungwe ni I sa pi lollori to pi kare kaluki lallari i</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kii diyadu edeteru nga profeta acwile rii ni aga baa vudige tuwari nii, mori Rubanga ni lokore kuu rii di sii, dudu kezi aika aii ge.</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Galatia'ba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Buku Okole ri nde nga andaga ra, a'jo Rubanga kumu keco 'ba juru ri 'ba okole du ra a'i si, nge Ofu Loso ri ra Iburaimu ni dogodogo du, ku'jo, " Nyini aga suru tuwadu vo kesu tutu ra."</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Timoteyo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Amani ra nga Rubanga di ruzure di na amgbu: E'dete Andaa ni ru ge, Endinge le'jo loso ri ru na ni ga ra, Angeli sa nde ra, ange Andaa le'jo 'ba vu dige ri ni ra, 'ba vu dige ri a'i Andaa ni ra, pi angi Andaa ni oru pi eku to.</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Ti anyi suru lupele ra rii, 'ba opi du nga azi'ba Opi ni rii, suru okole rii, 'ba Rubanga dii tema rii,dudu amange le'jo i'bu a'uzo Andaa ni amani ezire laangwe vu mudi asi Andaa ingwe a'uzo ri ni aga ri dii.</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Revelation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‘Di a vuga mande, pi laki ‘ba di yayadu mo’di lare wan a iyo – engakii vu tuwadu ga si, suru tuuwadu ga si, ‘ba ni ovi tuwadu pi ti mgbimgbi tuwadu ga si-edekii komi keri di ri a andaga pi bilo angwa andaga. Lusukii bongo azo ingwe pi okokii ici du a’ia diga,</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Revelation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A’di’i mu ori nyi ku rii, opi, pi mu ke yayi nyaa run i ga ku rii? A’dusiku nyi a’dule papala okole ‘ba tuwadu vo kevo kuwo ngaa andaga a’dusiku ngaa I’bu anda ri e’deteru ra.”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Revelation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Kulu leti ‘ba ile di ni aga si. Golo ile ni baraga rilerile kwe lidi di aa, ku’a a’a mgbi mgbi mudi limbi ri imgba si. Kwe ile ni ibibi erua’ba suru vu dige ri ni zwazo lajwa lajwa aga si.</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Mateo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'Ba napi au'ki ra ongu 'joki," Di mo'di ovi ingini rii, kebe oli meri to keri enda le'jo di 'i?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‘Ba tuwa auki ra, ziru ki aia nga si, “ Di adu ni nga? Leni udi ri mori too? Kujoki endi injei ri ni ki eri anda ni raa.</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Pi andaa ‘jo a’ini, anya a’i inguwa? Oriko a’i ongu ‘a’ukii cwi, ‘joki a’i a lelega ‘di mo’di ovi ingoni ri’i? a’dusiku andaa kuke cara oli ni pi iyi ni ongu a’i saa kerikii andaani.</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Opi aka ku’jo, “de anyi a’ito karadali ni ekwi ni pi, anyate’joka kwe ‘di ni, nyuru ‘dia si mu suru meri aga, keri anyati ra.</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Anyi nikuru modi alu anya ruu kere ga ri ii opigo duu ani rii anda ni modi aluu enye riya waa ri ii, anda ni modi alu kulee enye rii lejona ri ii yaa? Andaa nile andaa onyo luu opigo duu saa enji baa zire daga rii, kusa lejo Erika baa zizo ada adaa gaa ri ii. Ki anjo kolu</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Kii aii tuwa duu baki asii ofu loso rii nii gaa kuru. Isaiah lee joo, “ Opi, adii kerii ama ofu nii?”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Muzwa Lecuka ba ni cirri Rubanga di nizo ku ri borodu ra; onguru ameco lara ra? Borodu engwi opigo Kristo di ‘i, amebe koriki anda ni.</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Efeso'ba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Philipi'ba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'Disidu, 'ba madi maa lele ndo ri, anya cara ni vu okozo o'du tuwadu ri ani, te maa anda ga si ku ti ndondo ri ma iyo du, , anyede i'bu anya lari di anyanga si ori to pi ru a 'dika to.</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Anyi ‘bonji, anyeri ‘ba anyini oti’ba ri lejo tuwadu aga, a’dusi ‘di kuke anjo Opi ri.</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Tesalonika'ba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Pi de mo'dizi le ama le'jo waraga 'diniga ri ni erika ku, anyinde andaani losodu pi anyemuru andaa to ku, dudu dinja kuko andaani.</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Pilimona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Maa asi okpo nyaa lejo erikaa si, ma cwi nga di nyi ni. Mani 'ja, nyedee loso kuzwa maa a'i le nyidid si ri ra.</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Eberei'ba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Eberei'ba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Petero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Ovi 'disi Sara ke laru Abramo ni ra, ongu lungwe Abramo ni andaa amba' i. De anyede nga loso rii, ongu de anyori icandi si ku, anyi diadu Sarah a 'bonji 'i.</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Mateo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"Akura ku memu vudige dia ibwe ezire ayo ku. Memu ibwe ezire ayo ku, ki iligo.</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ni oru, pi vu dige i'bwe kolu 'ba andaa asi i'bwe a'i' ni ri i.</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Yowani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Me’be anyini I’bwe ayo, I’bwe madi makee anyini, makee anyini kende vu a kezo riani ku. Anya asi kalajwa ku, ongu saa anyori ku.</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Acts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Anyi ni ra uduku zwele ba israele ni ri e kee ofu di ibwe di pi yesu kristo ni opi i ba kwici ni.</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Diyaa, kule’kii akludu ibwe ibwe nii letii pii nga kebwe baa kuzodu oruu anyalele ga’rii.</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Diadi ma adinji, anyolu asi ibwe si anyo’bi zoka loso, anyekonyi ru anyi ni. (anya lofo ga). Anyemuru alu, anyolu ibwe si(oja ako)? Vu na nig a Rubanga le dri ibwe to rii kolu anyi to.</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Galatia'ba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Ti o'a Endi Okole di andaa ni, le, anjoanjo, i'bwe, asi epika, ovi ni loso, kiza, a'i,</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Efeso'ba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Philipi'ba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pi asi i'be Rubanga di 'ba ni lara zware ra ri kute anya asi pi anya lara Kristu Yesu ni aga.</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Anye’be i’bwe Kristo di anda anyini lungwere ru alu ga ri kuzwa anya a si ni, keb’edu anyolu ‘ba anjo ke’ba saa tuwadu si r’u</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Timoteyo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22 Fe fuco yayi di ni ga si pi. Luvi anda anda ni vu ayo, a'i, le, ongu i'bwe 'ba Opi a ru ni lungwe ‘ba asi okole ri si ri pi to. 23 Ti ga lazi lazi mamali di nga nika ku di to ra. Nyini ra kezikii kipele ayo.</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Eberei'ba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Dria dro anyivo Rubanga kekonyi anyi. Anya ru kolu ibwe, kule anyinga nga de de. Ki de anyi ke ai ni nga olujo lidri ri ko, ibu na adu?</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Yoane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Kiza, asi loso pi ‘ibwe to engare Rubanga Ata di, pi Yesu Kristu ni Andaa Ngwa di to kumu kolu amato gba ‘aga pi le to.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Revelation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Di a vuga husani zi efu laagwe – ika ndili. Mo’di andaani ture ri ni ake mori I’bwe ‘dwzo pi vu dige si, dudu’ba vu dige ri ku’dirukii a’i a’ini. Mo’di husani ‘di ni dige ri ake laka iligo belengu azo godu.</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Gmbesa rere anjeli ileto laki ru'buga si e'doki Rubanga ecuka kujoki</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Acts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Mvuru oru mba pasi edo laweka ko voki ai to Rubanga ni anjooega.</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Adusi kuu ambaa angala koo aii kuu nga loso edele rii sii. Nya asi kuko orii baa aba rii aruge? Ede nga losorii, nyesu’oo kanjoo nii opkwosi.</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Onguru iddi, “ Ekcuki Opini, anyii Juru tuwaduu; baatuwa duu kecuu andaa nii”.</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Korinto1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Akuli gedia Modi zii ni ku bi opia engwizo riini nga. Ketedea nga ruzare de vu muddia ga rii pi nga baniagidige rii sa ra. Opi Rubanga kemu kuke anyi ba anda di ni ni.</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Korinto1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Mecuru anyi si, anyera ma pi ayoko nga ma lemile rii avu awo.</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Korinto1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Di anyide boru ba iyo ngare ga pi nga nvure ga i ya. Di anyile Opi eklesia ku ya. Di anyile anyike dindza bazi pi nib a aidi nga iyo rii adosi? Anyile amajo anyini adu? Ile make anyi andzo laka pkwe.</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Mazwe andani ama adozi alu ‘ba cidu(borodu) a rule okpo si Kristo ‘ba nga ibu anda a edele ofu loso ri ni ngeka si ri si.</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Efeso'ba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1 1 Nga tuwadu ederu ra Rubanga di si, pi le Andaa di si, pi Andaa le'jo ni ti o'bazo re ri ani Andaa lezo riani. 1 2 Rubanga lupe ama 'ba limi Andaa di ni esu'ba rii du, dudu ama 'ba ati Yesu Kristo ni egeni'ba 'di kolu du Andaa yayi ni ecuzo.</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Philipi'ba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anyiga du de o’a anda di engare Yesu Kristu di si ri si, akeku du pi akecu du Rubanga ni ru..</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Philipi'ba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Le'jo ni ti a lokozo, ma adinji, nga tuwadu gba rii, nga tuwadu laru dii, nga tuwadu anda rii, nga tuwadu okole rii, nga tuwadu lele ndo rii, nga tuwadu ofu na loso rii, de nga zi aa loso lagare pi nai, de nga zi aa ecule nai, lura nga le'jo nga 'dioi a dige.</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Petero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'Di ke'dete anya a'i 'i, a'i mula sure su ri ni zware ra rii, mula sure su ile kenjiru ra de kesu ako'bi asi si sa'i. Nga 'di kederu anyini dudu akuvo akesu anya a'i ni kolu du ecu, eku pi laru to o'du Yesu Kristo a lendezo ri ni ga.</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Petero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Pi akoriki 'ba amba 'bale 'ba ni di serega ripi, a'dusiku a'ba a'i 'ba nga injwi ede'ba ri ni mgbarega pi 'ba nga loso ripi ni ede'ba ri ni anjozo.</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Revelation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Ongu u’duku eriru komi keri di ni gas i ku’joo, “Angecu ama Rubanga ni, anyi andaa opi, anyi andaa run i ori’ba ri, ‘ba amba ku pi ‘ba mori to rito.”</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Mateo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6 Ki anyilee, de anyelegi, anyikwi zuga iti lele. Anyala'bu koti cwi anyidi elegi anya ata'a ni Okole ri ni. Ongu anya ataa ni anyi endere ciri-ciri ni ri kuke anya dide ra.</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De nya ini kolu mgbo, nyilegi, avsi sitani kita dru nyi kpe. Endri ole ra, ki ru ni mori ako.</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Anyi co tutu ‘ba anyi ni alu’ba ri ni, pi anyelegi ‘ba anyi ni ede’bari ni</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Acts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De sa ini adi Paulo pi sila aii kelegi pi logo to Rubanga mabusiaba zi kerilu ai longo disi.</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Leti aluwa rii sii, Endii kekonyi baa manjaa badii sii. Amaa nikuu amelegi ingoni yaa ii, ki endii anda ngasii mba amatige kulupee amani ajoo tisii saa kpwe.</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Korinto1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Kulee amede adu? Melegi maa endi si, pi maa ujwe si. Mango nga maa endi si, pi maa ujwe si.</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Efeso'ba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17 Pi anyaku tegia lari di anya dige pi anyiko iligo belengu Endi Okole di, andaa ni le'jo Rubanga dii. 18 Anyelegi saa tuwadu risi Endi Okole ri ni aga, elegi pi nga a'ika to. Anyolu baba laka ori ako pi anyenjaru laka anya elegire ga 'ba Rubanga di okole tuwadu risi.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Philipi'ba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Malegi 'dini: dudu anya le kenjaru du idi idi nga nire ga ongu le;jo tuwadu ni ekwi erirega,</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Ama ta saseku( saruku) anyisi ama elegy ni ga pi ama anjo kere ga Rubanga Ata ama Opi Yesu Kristu di ni.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Anyelegi saa cidu si (edeka ako).</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Tesalonika'ba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Diadu maa adiinji, anyelegi amasi, dudu le'jo Opi di kenjaru pi akuke eku laka, kende anyidi ile'dia ri ani,</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Timoteyo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'Disidu,male ago kare tuwadu ri niga si ri kelegikii, kungikii di okole ri oru anga ako ongu kipele ako.</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Eberei'ba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Di modi zi anyini aga icandiga ya kule kelegi ki modi zi adzo gay a kungonga opi ni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Ti anyi ma rozi, anyede opko anyo a’i okole ambamba ri ni aga, pi anyelegi Rubanga ni Endi Okole aga.</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Nde, mezwe nga mata ecarale anyini ri. Ti anyolu’ba yerusalemu di ni ga kusa ka anyini lusunga mori engare oru ri si.”</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Acts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Saa kolu ki ai to rekee cara ai ni kebe ki Jerusamu ni ku, lakadi kute ki uduku anda jole ni i ata si.</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Acts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Modi di si abi Rubanga ezii Isarel ni ai ka ni Yesu e anda ai na anda kedera.</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Disi duuka ride wani aii si’I , koludu waa lalu na kiza dii kwele Abramu aboro njii – luka cara avuu okoka rii adite kuu, ile ai ni aii Abramu di lamika ri nii. Andaa ni ataa baa tuwa di.</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M’adinji, le’jo di ecaranu ama borodu(cidi) ni. Disidu (ayodu) enge ama nga borodu injwi ama ruge nosi ama endi ni ecore injwi ri ni aga si pi, ongu akoboki olule(ole) okole, akoriki Rubanga lidi amadi ni aga si.</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Galatia'ba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Ti anyi 'i, maa adiinji, kende Isaka ani, anyi 'bonji nga ecarale ra ripi dii.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Efeso'ba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Efeso'ba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Timoteyo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Leni ru di kekonyi gaangwadu, ti leni Rubanga di zwa nga tuwadu ra, a'dusiku kekonyi lidi diadu 'di ni aga pi lidi emure ri ni aga saa to.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Eberei'ba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11 Amale okposi mo'di alu alu anya lelega ri kenjaru as tuwasi i'bu ile ni ederega kusa ko andaa lokorega, dudu ke'be anya igeni kolu gba. 12 'Di dudu anyoludu ovu ku, ti anyo'bi a'i anda a'isi pi asi epika to esuki nga ecarale ile ra.</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Eberei'ba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Ti diadu, Kristo ni esu i'bu loso nga azizo Rubanga ni lagare pi rii, kende Andaa oluzo Mo'di ra'ika loso lagare pi ri ni ezire ni ri ani, ra'ika emure nga ecarale loso lagare pi ri si rii. 7 A'dusiku de kesu ra'ika ati ri ego ako, tebe 'dii ra'ika zi idi u'di na leru ku.</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Peturu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Kelende ba zipi a raka ri ani opi ekalaru nga andaa ecarale ri ni ga ku. Rarii kolu anyi to imbwe si, adusi andaa le alusa modi zi ni renji kara ni ku, ki rarii anda le ba cidu karu enji aidi ra.</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Yoane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'Di nga Andaa ecarale kele amani rii - andaa ni lidi lokoreku ri'i.</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Mateo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Odu nasi 'ba yayadu kevo ku'jooki mani,'Opi, Opi, 'ama'jo nga emure redere andaga ri nya ru si kuru ya, amalu'do ori injwi ri pi ongu 'amede nyuma yayadu 'auzo ri nya ru si kuru ya?</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Mateo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Adusiku profetaa borodu cara to riki le'jo emure redere nda ga ri ni ngere bgwi saa Yuani di si;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Yesu a’i ai’ni : “ Isaia ku’jo anyi enjo ni ce, kelende cwi zo ri ani: Rubanga ku’jo ‘Ba di kuruki ma tisi isa, aiya asi ni ma ruge iyo.</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Akukii nga zi andaa dige cwi kudikii andaa ni luzi ku’jokii, “E’dete amani! A’di mgba nyi ni?”</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Yowani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Andaa ‘jo le’jo ‘di andaa ngasi a’dule ku: ti esu andaa ni mo’di amba nga azire Rubanga ni kinya nasi rii, andaa e’dete a’jo Yesu kumu kuda suru ‘disi.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Rubanga jo di nga mamu mede rai vulega ni i mamu mezwe endi oleri yayi ukuzo to kun lajo Rubanga di i anyi yai anyi veu anyinde ga orebibi si kundega.</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Modi alu alu nga nii kaa edeka ngbwi ngbwi kiza kele’rii avuga. Dee nga kele rii ofu anda gaa rii nii ngezo, kule kederu mori aii anda dii avu gaa.</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Korinto1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De kesu madi ke oluzo profeta du ri aa pi mani nga tuwadu ruzure di ri ra pi nga nikaa to, pi ma a'i tuwadu to be li zo pi ri to. Ki de ma le ako, ma mo'di isa rii.</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Akede ofu porofetaa Yule/ngle ri ku.</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Timoteyo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Petero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Protetaa le'jo nge'ba kiza mure emure anyini lari 'disi ri a ruge ri riki nduo okposi pi sese dudu a'i kesu.</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Peturu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Lagare pi rii, kulee anyini a'jo le'jo profeta di cwile buku ge ri enga mo'di ni lara ga ku.</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Peturu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A'dusiku lejo profeta a ngole ri emu le mo'di di si ku, rari ngeki lejo engare Rubanga di si rii okpo Endi Okole ri di si.</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Enoka ni mo’di namba tuderi engazo Adamu di si ri nge le'jo profeta ani a'ia ruge ku'jo, “ Anyinde ! Opi kemu ‘ba Andaa di okole karako to,</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Revelation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Mo'di le'jo curile buku 'di ni aga ri ni lare ri anda loso to, pi a'i 'ba le'jo 'di ni eri'ba ri saa anda loso to, pi a'i 'ba le'jo curile buku 'di ni aga ri saa anda loso to, a'dusiku saa diadu ire.</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Revelation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Mamu make mori maa sadeni ri ilepi ni le’jo ngezo o’du alifu alu miya ri mudi aziya, kulusukii tiriga ayo”</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Ti esu amegeni andaa ni ra mo’di mure Israeli ni larire ri’i du. Te ‘diiku, andu ‘di odu ni nazo na’i, e’doru nga ile a redenga.</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Galatia'ba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Kristo lari ama lalu cara di ni aga si Andaa recoka lalu du amasi ri si - a'dusiku acwira, " 'Ba tuwadu epale kwe dige ripi alu a'i ra." -</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Galatia'ba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dudu Andaa kate 'ba cara a ombele cwi ri ni larika wa, dudu akeco ama 'bonji du Rubanga ni.</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Efeso'ba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Anyolu pi anyede i’bu anyidi cirri si ‘ba Yesu ni a’i ‘baku ri a andag, pi anye’bu saa leti loso ri si.</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Yesu ke anda ru amasi dudu kalari ama cara ni di aturega si pi kededu Andaa ni 'ba pelere mgbi rii le'ba i'bu loso ri ni ede'ba rii.</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Petero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Anyini ra a'jo age nyi pi lidi ni ovi ekwi ako anya esule anya a'bi di si ri ni gasi aya ingwe suresu kusa mula suresu renjire wa ri si ku,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Tutu kolu Opi Rubanga Israel di ni, a'dusiku andaa emi pi lari 'ba andaa di ra.</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Andaa emu saa ilesi, ke anjo andaa 'i' sa Rubanga ni, nge lejo bura ile a ruga 'ba tuwadu lari teka Yerusalemi ga ri ni.</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De nga ‘dipi e’do redeka ra, kulu anyinde nga oru, ongu anyenya anya di oru, a’dusiku saa anyini larizo ri esa ire.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ai ayu aii raa anda aa kiza sii ai longwika Kristo Yesu nii aga.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Nai adute saa kuu, amaa ama sii saa ii, orii endii dii too rii’i—amamani saa amalupee itii itii nii, amate amani ezika alun’ii,amaa ruuni larika ii.</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Korinto1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Anyi bonji Rubanga di I ezwe Yesu niama rarire pi ama bare cirri pi ole.</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Efeso'ba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Efeso'ba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1 3 Anyi saa, Yesu ni aga, lele anya le'jo gba di ni erizo, ofu loso anya lari di, anya'i Andaa ni ra pi a'ba anya ruge alama, andaa ni Endi Okole anda ecarale ra rii, 1 4 Andaa ni gura nga tozo amavo amesuo ra ri dii kusa ko saa nga ilepi ni esunga, yayi Andaa di ni esuzo</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Efeso'ba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28 Mo'di anda nga ogure ri kulee ke'be ogu ra. Rari kulee kede i'bu andaa di si, dudu andaa kate 'ba nga ako ri ni ekonyika wa. 29 Anye'be lo'jo'jo injwi injwi ripi ni lu'jjoka. Anyulu'jo le'jo 'ba embare ri ayo, ke'bedu anya le'jo keriru du loso 'ba eri'ba rini. 30 Anyike asi lajwa Endi Okole Rubanga di ni ku, a'dusiku Rubanga ke Andaa ni anyini gura du o'du lari di ni.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Andaa ri aga amesu lari Andaa eri si ama enji ni ebezo.</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Eberei'ba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11 Ti Kristo emu Mo'di Amba 'ba nga azi'ba Rubanga ni ri ni di 'i , nga loso mure emure andaga ri dii, kema Rubanga ni ruzo loso lagare pi edele di si ku pi bilebi ku ri dii. 12 Toru kema 'di ni ga indi ni eri kusa ti kaju ni eri si ku, ti Andaa ni gba ri a eri si. Andaa toru Kare Okole Lagare Pi ri niga vu alu papala esu Andaa ezi 'bani lari lokore ku ri ra du.</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Mateo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Engazo saa nasi, Yezu edo le,jo ngeka, kujoo,"Anyiru anya enji, adusiku opi rubu di esa /emu diadu ire".</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Mateo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Vu nani ga, Yezu edo ganyi 'aidi mbwi mbwi 'ibu andadi bworo/rongo rongo auzo ri a redere ga ri pi ni 'ejaka adusiku ruki aia enji kuru/lufuki aia ogu aia enji ni kuru</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Mateo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Adusiku, Yoani emu anyidi leti anda-anda di si, ki anyegeni anadaa ni kuru. Ki ba musoro lutaka ri pi, ba bate ri to egeni kii andaa ni ra. Ki anyilee, anyinde nga di ra saa, anyeco asi andaa ni egeni'zo kuru.</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Ku’jo: “ O’du esa ra, opi Rubanga di ire. Anyiru enzi, anya’ii Ofu loso ri ‘i” .</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Nga voki pi nge ki ofu baa ni kebeki enji aidi raa.</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Ma’joo anyini, iyo, ileni ku, ti de anyi saa anyeco asi ku, anyivo anyoda ileni</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Andaa anis a ma’joo anyini, anjoanjo kumu kolu nja ru’buge mo’di alu enjire a asi lufuka si, kugwa ‘ba loso mudi dicalu di dicalu asi lufuka leru a’ini ku ile ra.</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Anyekuka ru anyi ayini, de nyaa adozi ede enji ra luga andaa ni dekeco asi ra ede andaa ni kiza</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Perro jo ai ni anyinu anya enjini anyiko batisimo nu yesu kirsto di si ausdu anyi enji ni keberu ra anyiuo anyi ke Rubanga le dudu Endi ole ri esujo.</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Acts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Disdu Rubanga ndeba ni mamali ki kee can aba kwice ni modi aln aln kaii</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Acts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Ki ba damasco ati pi Jerusalem kivice vu dello, Judeya pi Gentiles ma kee ai ni uduku na kebe nga injwi dudu kulu fuli ga injwini ni gas i pi.</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Ma orizo muka iledia si ri ma Rubanga kemu kuke mani dinja anyini andaga ra, memu mowu ‘ba yaya du enji ogboro(ambwugo) edeka eze, ki rukaa ku ri di, aia enyi asa dipi ra injwi ri di edeka si ra.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Revelation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Era ovi nyaa e'dezo kare oru anda nyi laka ri ni ga si ri, pi eco asi, e'do nga anda eze nyaa edele ri ni edeka ayo. De nyeco asi ku, mamu memu nyidi, ma'du nya asi kwe lamba di dilata ri pi andaa kare ni ga si.</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Revelation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‘Ba lesi’ba vu dige juwe ‘di’di a’i kuru ri, ecokii asi kuru nga a’i a edele injwi vu dige ‘dia ri ni ga si, ongu saa e’bekii laru keka ori injwi ri nikuru pi mula, aya ingwe, aya waka ri to pi oni kwe to edele di sir i pi - nga nde ku, eriku lawe ku ri pi.</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Revelation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Alujwa a’i vu asi si kolo ile si, pi lu’dakii Rubanga aru, andaa ni mori to juwe ‘di pi ni dige rii. Rukii a,i a enjikuru kusa kekii yayi andaa ni kuru.</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Mateo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Oyi kii budi agasi pi odu Andaa enjizo dagasi risi,torukii tauni okole ri'ni aga, pi e'detekii ru 'ba karako ni.</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Saducai evoki Yesu dii. Ai ‘ba a’ika de mo’di dra ra ri kenzi kpe ri ‘i.</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Ongu anyivo anyesu anda loso ra, a’dusiku atekii ku anyini lokwere ga, Avo alokwe anyi o’duni ‘ba anda ri a enjinga da asi.</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Ti a’i'jole atere ra o’du ile ni nga enjika da asi ri ni esre gar i vo ‘du uku ku ongu avo age a’i sa ku.</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Yowani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 ku’jo andaa ni, Ma enjika pi lidi to: mo’di mani a’ire rii, de kolu kuda ra saa , andaa kumu kolu lidi.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Majo nge lejo opi yesu ngele aia ni okopsi, Rubanga coco tutu ba ni kwicidu.</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Lana mani aa pi mosu to Rubanga ni aga kene modi ai kujo ojika pi baa i di aa ri to pi ba loso ai to pi ba indjioire to.</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Mori Endi Ole di si, anda ni , edete ru mori oluzo Rubanga agwapi ii, anda enjire ga , da ga’asi, Yesu Christo ama Opii.</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Dee ama omberu cwi ovi anda daa di sii, alu duu saa tuwa duu onjire gaa anda too.</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Korinto1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Ovi 'ba daka ra ri a enjikaa saa kemu kolu andaa ani. Ru sele vuru ri kumwa wa, ongu Ru engale ra vuru si ri kumwa kpe.</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Philipi'ba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'Disidu diadu male amani Andaa ni pi okpo Andaa enjizo pi da asi ri to, amecoru du Andaa ani Andaa da bi ga,</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Eberei'ba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Kule akuke anjo Rubanga pi Ata Opi amadi Yesu Kristo di ni ! Andaa kiza nzagodu ri si, ke amani oti u'di rii igeni lidi ri si Yesu Kristo a enjika pi da asi ri si.</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Revelation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A’i anda loso pi ole enji’ba enjika atizo ri ni aga rii! A’i ‘dipini ru ge da vu erizo ri mori ako a’i a ruge. Vo kolukii’ba nga azi’ba Rubanga ni ri pi’i pi yesu ni ri pi’i ongu vo kuzwakii vu yesu to kare aluga kinya alifu alu.</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Mateo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Ayi mia kore adu in njajo duni di azi ya wale zo rubaga di azi bare kure okole vilί.</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Yesu eri nga di ‘jo ai ni: “ ‘ Ba dakitara leka ri ‘ba ru egbwe ri ku, ki ‘ba rulo’u rii ‘i. Memu ‘ba loso ri ni lungwere ku,ki mulugwe ba enzi’di au.</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Ai ritotuwa 'ba anda ri'i Rubangab andaga, rokoki cara Rubanga di a vuni nga andaalele rito enji ako.</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Yowani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Ayi, Ata Okole rii, anda vu ni nyi kuru: ti mani nyi ra, ‘ba ‘dii nikii nyezwe ma nyi.</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Acts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Mbge joomani, Rubanga ama ato di ovi ngii na dudu myini leti awu anda le oleu ri e meri udu kemu anda tii ge si.</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Dii cwizo ri anii: “ Modii anda naa iyo, alu sa ii.</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Galatia'ba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'Di diadu e'dete pelere a'jo mo'di zi 'bale anda Rubanga andaga cara ni vu okoka ayo na si alusa iyo, a'dusiku acwira, " 'ba anda ri kuvo kadi ra a'i si."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Tesalonika'ba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'Di ke'dete le'jo lika anda Rubanga di, dudu akula anyi 'ba ate'ba ra keri Rubanga di to, anya icandi ndezo rii.</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Timoteyo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Amani ra a'jo cara ni a'ba 'ba anda ri si ku, rari 'ba 'ba inzwi cara ni di lamvuka ri’ni, 'ba Rubanga ebeka ra rini, 'ba enzi to rini, 'ba lini leka ku kusa l’ejo endi di ni leka ku rini, 'ba a'ia ata pi a'ia ende ni lu'dika ri pi ni. 'ba 'ba lu'dika rii ni,</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Timoteyo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6 Ma'i le diadu acu ma wo cu pi. Saa madi muzo pi ri esa ra. 7 Ma'ja o'ja loso ri ra. Meko angu madi ra; mamba a'i ni ta ra. 8 Tegiya opi di le'jo anda anda di ekuka mani baba, Opi ni le’jo lalire anda ri a emule kele mani o'du ilesi rii,te mani a'dule ku,ti ‘ba tuwa Andaa emuka ni leka ra ri pi ni sa to.</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Eberei'ba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4 A'i si Abele azi lazi Rubanga ni zwa Kaino di ra, lazi ilesi a'ba andaa ni mo'di anda rii, pi Rubanga 'jo nga loso ri andaa dile ga ra andaa lazi ilesi, pi a'i si Abele ni adi kolo'joru, kesu andaa kuda ra saa 'i.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Kristo 'i saa ecandiru vu alu enzi si. Andaa ni mo'di anda ri ecandi ru ama enjii'ba ri si, dudu Andaa kezi ama Rubanga di. A'di Andaa ni kpo ru si, ti endi si enji lidi.</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Peturu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A'dusiku mo'di loso ile, olure a'ia lelega o'du tuwadu si ri a nga injwi a'ia edele ri ni ndeka pi erika si, asi na lajwara okposi.</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Maa ‘bonji, macwi waraga ‘di anyini dudu anyede enji ku, ti de mo'di zi kede enji ra, amani mo'di edere amasi ama ni elokore ga ri aa Rubanga Ata anda ga. Andaa ni Yesu Kristu ni ovi anda ri'i.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Revelation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Meri anjeli iyi di ku’jo, “nyi anda-nyi aa, pi anda olure aa, mo’di ole rii-a’dusiku nyili le’jo nga ‘di pi ni dige ra.</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Mateo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Kulee anyivo anyeleni le'jo dini ekwi: "Male kiza, azi ku." Adusiku memu 'ba loso ri ni lungwere enji rure ga ayo ku, ki enji'ba.</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Anda ni leka anya asi cidru si, ra anyidi cidu si, okpo anyidii cidru si vuaru anya wa’dezi ni leka anya anyi leka rii ani, ‘di ‘nde azi cidru azile Rubanga ni ri ra.”</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Saa ilesi, esu’ba zi kunge andaa ni le’jo Galilaya’ba anda pilato a eri a’idi ni ocwa eri lazi di a’i a zile kaci ga rita ri a ruge.</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O’du mugati akukwe ako ri di esa, o’du bilo Paska di ni lizo rii.</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Acts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Paderia zewo gani ai kanisa langwe taun ezilli monigo pi aribe gonji koti di tige mundara leki azi edele ra.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Mala marii anyi, maaduj’ii, kiza Rubanga di sii, dudu anyi kee anyruu nii azii lidi rii ani, ole, kara ii waa Rubanga nii rii ii. Dii ibu nyidii edele raa andaa sii rii.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Korinto1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Ayiba akakwe oku ree anya liodi ri ga si pi. Ayelende mugati odi adi okkukwe ako rii ani Modi ama nga itu obwaro lalika di Yesu Kristo i ni Bilo ba ebwere ree rii i.</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Korinto1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Ile ni ku lonya ai azile ile andani lonya azile sitani ni rii i. Rubanga ni ku. Male ayide alusa sitani ni ku.</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Efeso'ba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1 'Disidu, kende 'bonji lele ndo riani, anyo'binga Rubanga a lele ayo ri ni edeka. 2 Pi anyolu 'ba le to rii, kende Kristo a amani lezo riani, pi Andaa azi Andaa ru amasi, lazi ngure viya rii Rubanga ni.</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Philipi'ba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Mesu nga tuwadu andaa kare ni ga, , pi dina enjaru laka to. Diadu mesu nga tuwadu maa lele ri ra anya ezwele Epafrodito a diga rii. A'i nga agi viya rii, lazi Rubanga ka'iye anjo to rii.</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Eberei'ba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Eberei'ba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Eberei'ba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Petero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Anyi saa anyi oni lidi ri ani evo abi endi ni zo du rii, oluzo 'ba nga azi'ba Rubanga ni okele rii lazi endi di Rubanga a lele Yesu Kristo ni aga rii ni azire rii.</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Pi 'ba tuwadu vo kunde lari Rubanga di ra.</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Yowani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Anyiru nga any anile ku rii. Amani nga amarule ri ra, a’dusia lararika aa Yudei’ba 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Acts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Adi kai rarika ni disidu modi zi iyo vu dinga iyo ile Rubanga ru kele ba ni ralizo niiyo.</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Adusi ku dinza koma kuru ofu ngere ga, ndi mori Rubanga dii rarizo rib a tuwadi aika ri ni, ati Judeyi bani Greegi ni too.</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Anyori le’jo Rubanga a jole ri.”Mori anyi sa nasi kiza edezu ra, mokonyi anyi o’du na si anyini lari zo”. Anyori” di saa kiza Rubanga di ni esuzo ri’i, di endu odu lararizo ri’i.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Efeso'ba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Philipi'ba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'Ba epeleka anyito ri kukekii anyini ori alu saa ku. 'Di ke'dete a'ini a'ia legweka, ti anyini anya lararika engare Rubanga di si rii.</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Adusiku Rubanga lupe ama ecandi anga aya di ni esure ga ku ki lararika lari esure ga leti ama opi Yezu Kristo di si.</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Timoteyo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14 De nyi ‘i, nyidi olu nga nyaa lenile ra ongu a'ile ra ri ni ga. Nyini ra nyeleni nga 'di a'di di si ya’i. 15 Nyinira nyeleni le’jo ‘Buku okole ri ni aga ri furu 'bonji nga. A'i 'di ku'ba nyecoru cirri lararika esule a'i Kristo Yesu ni aga ri si.</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A'dusiku kiza Rubanga di e'deteru ra 'ba tuwadu larizo.</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Eberei'ba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9 Ti amande Yesu ni 'bale vuru gaangwadu malaikaa ni saa gaangwadu ri ni aga ri, ake Andaa ni eku laru to Andaa recandika pi daka si, dudu kiza Rubanga di si Andaa ku'bi da 'ba tuwadu si. 10 A'dusiku o'biru ra Rubanga ni, nga tuwadu a oluzo 'aa Andaa ni ri ani pi Andaa si ri ani, dudu Andaa kezi 'bonji karako eku ge. Leru ra Andaa ni Mo'di a'ia lari ni e'dore ile ni 'bazo du katera ni Andaa icandi ndeka si</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Petero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Diadu anyesuo anyini anyangasi nga anya a'i ezile rii, andaa ni lari anya endi dii.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Peturu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Anyinde nga opi a lenile rii luzu kaa ako. Odu onda anyini kore rarizo ri kere ri kelende bwa ama adozi lelendo Paulo a jwile ciri Rubanga a kele anda ni ri si ri ani.</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Ma rozi ma lele ndo ri, esu mo’bi opkosi waraga cwizo anyini lari ama tuwadu amemuru laka ri a ruge, ti man’de duba amacwi amemba du anya asi dudu anyi’ja opkosi a’i anda kele ‘ba pelere Rubanga di ni vu alu papala le’jo tuwadu ekore ra ri si..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Revelation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Pi kojwakii u’duku oru ri si; “Lari kolu Rubanga amadi rire komi keri di ni dige ri ni pi bilo angwa ni!”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Mebe anyi Rubanga ni diga pi anda Garisi to, dudu kubi amyi oru kuke anyini mori ba ailla ni lele gas i.</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Dya duu lee’I anyi ngaa pii enjii aga sii enye voo opi’I Rubanga di’ii,orii anyi dii anda andaa di’ii. Lidi olure taa’du ri ezire rii.</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Akee mani amoludu opigo Kristo Yesu nii zwele Juru ni rii, dudu kazii padere ani ofu Rubanga dii. Kule amide dii raa dudu azii Juru dii aiye duu waa, jweru pelere Endi Olerisi.</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Korinto1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Anyizipi rii, riolure ileni dia ru ama Opi Yesu Kristo di kwe anyira ba anyie okole airu ra Rubanga ni andaga i.</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Efeso'ba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Ti anya endi ndutu du, anya ru to kekukaru lejo ako saa ama opi Yezu Kristo a emuzo ri si.</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Tesalonika'ba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Ti kulee o'du tuwa amake anjo Rubanga ni anyisi, maa adiinji Rubanga a lele ndo rii, a'dusiku Rubanga lupe anyi kwe ni o'a ati rii lari esurega pelere Endi di si pi a'i gba aga.</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Timoteyo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Ti rusaa kalarirukii ra a'ia 'boronzi tire ga, de kolukii a'i to,pi lesi, pi laru to ru ekuka to na'i.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Eberei'ba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Eberei'ba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Alupe anyi Rubanga Ata a lani ati ri si Andaa Endi Okele i'bu Andaa di 'ba lufuzo okole ri si, Yesu Kristo ni orizo pi anyi ni jwezo pelere Andaa eri si. Tutu kolu anyini pi i'bwe kenjaru anyini</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Mateo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Ki de Peturu kunde olini,ori ko anda ni cwi. Anda edoka sire ga ii aga, edu jwa, "Opi,lari ma!"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Mo’di le’jo madi a’i're ri kesu batisimo ra, ka anda lidni lori ra; ambisi mo’di le’jo madri ga ‘di rii le’jo driaru aloki ra.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Adusiku ori mo’di ni emu ‘ba legwe’ba di ri pi ni ndure.”</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Yowani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Diadu maa asi kalajwa; mamu ma’jo a’du ? Ata lari ma saa ‘disi: ti le’jo ‘disi memu ‘dia saa ‘disi.</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Acts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Mbge jolly aii nyidi kolu opi Yesu ni ruge myesu larilla ra pi myi ba myidu zodi to.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Dee nya tii sii nyi nii Kristo ni’I nya Opii ii, ki nya ii any asii gee Rubanga onjii anda nii daga sii raa, nya lariru raa.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Korinto1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Ofu kruce diba legwe ka diripi ni ekwi ako .Lakini ama rarile ripini.anda ni Rubanga mori ebu gar ii.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Memu molu anjo to nga madi ni enjika pi mani keka ayini leka ndo si ya?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Efeso'ba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Tesalonika'ba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pi nga injwi tuwadu 'ba legwe'ba ra ri ni lunjwazo, a'dusi gakii imgbe gba leka dudu kalarirukii.</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Timoteyo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Andaa kulee 'ba 'borodu kalariru pi kunikii le'jo gba ri.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andaa ni i'bu oluzo pelere ama edele ri si ku, ti Andaa lari ama kiza si lajwe oti vu rizo ri di si pi lorongwika u'di Endi Okole ri di si.</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Eberei'ba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Disu du anyebe nga inzwi pi andi anya asi ni ecandi di ra. Anya’I lejo loso yile anya asi ga ri nii, kebe kalaridu anya endri ni.</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Petero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Ongu de kolu okpo 'ba anda ri ni lararizo na kumu kolu ingoni 'ba Rubanga ako pi enji'ba ni?</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Mateo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Yesu jo a'i ni, "Anyila nga cwile buku okole ri ni aga ri kuru, 'Oni ba zo lubika ri a gale imgbe ri aba e zo ni bungu bi zo. Di enga Opi di si, ongu kelende ama mi ga nga au zo ri i?</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Yesu ku’jo ai ni: “Anya ra ni ego rere. A’ dusi anyi ni nga cwile Buku Ole ri ‘a ri okpo Rubanga di tro ku.</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‘Di a vuga andaa awi a’ia lara dudu a’i kuni du nga cwile buku aga ri.</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Yowani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Anyndu Buku ni a a’dusi anyiraa a’ini aga anyi lidi lokore ku ri to: a’i kunge le’jo maa ruge ni.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Acts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Appollo ni edzo Judeya di ni ludaka ba gas i kede ai booli Yesu ni 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Lejo cwaile rii joo aduu? “ Abramu aii Rubanga raa, ala anda adige losoloso anda ede’le rii.”</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Ngaa lucwileri atiri alucwii baa eduzo, dudu asii jika sii pii embaka buku acwilerii egeni saa too.</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Korinto1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Adusiku make anyini nga ati okpo maisaa maa esule ri, ajo Christo da ama enji si alande buku okole ri ajozo ri ani,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Galatia'ba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Buku Okole ri nde nga andaga ra, a'jo Rubanga kumu keco 'ba juru ri 'ba okole du ra a'i si, nge Ofu Loso ri ra Iburaimu ni dogodogo du, ku'jo, " Nyini aga suru tuwadu vo kesu tutu ra."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Timoteyo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A’dusiku buku ku’jo, ‘’Anyombe ti anya ture ri ni ti ku’’ ongu "i’bu edere ri ni nga kele kolu aa.’’</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Timoteyo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De anyoko cara opi Rrubanga di nit a mba, anyde nga loso ri au, kalande esule buku okole ri nig a ri ani. Kule le nya rezini nya nyini lezo ri ani.</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Peturu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Lagare pi rii, kulee anyini a'jo le'jo profeta di cwile buku ge ri enga mo'di ni lara ga ku.</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Peturu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Ofu Paulo acwi le ri niga anda kunge nga lejo dini dige kujoo dini. Nga zipi anda ofu ni agar ii opkwo, ba mamali ongu mori ako rii kunge kii ‘dimba na enjo du, kelende aia edeka ewo buku ole ri di zi pini gar i ani, kenjiru ki te sa aiangasi.</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Ti mo’di anyini lungwere erito tuwa kemu ku’joo nyini, ‘ebe kare ‘de mo’di ni. Nyimu nyingwi kare vuru ri ni ga dunja amgbu to.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Ngaa cwile rii kujo, “ modi alu alu andaa ni aire rii aba anda nii ndija gaa kuu”</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Amaga nga edele dinja du onguru ogu ogu ni ri imbwe; amide nga onjo du, kusa lamu zo le’jo Rubanga di si enjoduku. Ingwe bwa bwa ri si amolu Rubanga anda ga onjuru amobie le’jo lalile amani di ge modi alu alu a ra loso ri si.</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Philipi'ba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'Ba 'di kuvo kugwe asi si ra, a'dusiku a'ia rubanga ni a'ia ikwi 'i, kecurukii nga dinja di a'ia edele ri ni aga. kulutakii asi nga vu dige ri ni ga.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Eberei'ba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Petero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kulee anyede 'di laru si pi leti loso ri si. Anyolu lara loso ri to dudu dinja kuko 'ba anyi ni lu'daka pi anya ru ni lu'jo'ba injwi anya olu ni loso Kristo niaga si ri cwi.</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Kolukii saa iyi meri di ongare opkosi ri ani, ke'detekii a'ia dinja laangwe kende kefuto ani, a’i lelego lafere ri ani, Rubanga ede a'ia a kare vu ini tiri olure tadu ri niga.</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Revelation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Eri lara maa kele nyini ri; Ge madisi mula sure su vule asi sir ii dudu anyolu koroni go, pi bongo ingwe sure su rii anyulusuru cwi pi anyete’de nyaa dinja oluzo bongo ako ri ku, pi adu nyaa mi ni efuzo dudu anyinde nga.</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Mateo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Ra ri anyivo bilo legwere di Isaraili ni zo ga si ri pi di; bilo Isaraili di legwere di ri pi di;</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Mateo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Nyira 'a ingoni?De mo'di 'di bilo mia alu,ongu alu na kelegwe di na,anda 'ebe bilo mudi dicalu-a limbi dicalu napi 'be 'pa ga, ongu 'mu bilo leg'were di na ni ndusi ku?</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Mateo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Yesu edu jo ai ni, "Anyi kwicidu si, ini endu ri si anyebe ma ra, adusi cwi ru buku okole ri ni aga, 'Ma mgba le'i dipi ni ongu andaa bilo kaca didi.'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Yesu enga I’bo ‘a ga si ‘dini, esu ‘ba ekpadu; kiza ko cwi, a’dusi kaki lede bilo leyi’dipi ako ri ani. Rii vuru, e’do ai lenika.</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yesu ku’jo ai nii “anyi kpodu anyodi ra anyi ma e’be ra, a’dusi buku ole ri’o Rubanga ku’jo: ‘Ma lei’dipi ni mgba kpo vua bilo kpodru kaca ra.</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De kusa ‘boru kulungwe andaa rozi pi ‘ba ire ire andaa to ri to kare alu ga, pi ku’joo a’ini, ‘anya asi kolu i'bwe mato kare alu ga, a’dusiku mesu bilo madi legwere di ri ra.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Yowani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Kende Ata a mani nizo riani, ma saa mani Ata ni ra: pi make maa lidi bilosi.</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Yowani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Andaa ‘jo andaa ni vu nazo rii, Simoni, ori Yuwani, nyile ma ra? Petero ni asi ngu mgbu, a’dusia Andaa ‘jo andaa ni vu na , Nyile ma ra ya? Ongu ku’jo andaa ni, Opi, nyini le’jo tuwadu; nyini ra male nyi ra. Yesu ku’jo andaa ni, Ke onya maa bilo ni.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Ewoo buku pelere nig a nii anda lale nig a nii. Kunde anda ni bilo zile lile ri ani. Kende anda ni bilo ngwa bi lile owu kuniaw. Joo nya sa aludi ku.</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Cwizo rii anii, “ anyi ekonyii kaa sii aludii amaa oduu tuwa duu. Abaa amaa Bilo lulilee rii”.</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Eberei'ba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Anyi tuwadu anyiri kure pi bilo legwere ra ri ani, ti diadu anyengwi Andaa di, Andaa ni anya endi ni leyire pi ekukare rii.</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Revelation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Erua tubi ‘dizo mgbimgbi, ‘be iswe, odu ngure viya ri to, vino, odu, irafu gamia di, bilo, kusani andaa gadigadi to, opigo ‘ba di mgbo ri to tuwadu’e iyo, ongu mu esuru ku!</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Mateo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De ku'jo anda kunde laki monigo na pi, kiza ko anda ni aisi cwi, adisiku 'ai asi'lajwa to/ongu di na pi kiru ra.Ecoru ki bilo mo'di aini leyire ri ako ri pi ani.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Mateo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Yesu edu jo ai ni, "Anyi kwicidu si, ini endu ri si anyebe ma ra, adusi cwi ru buku okole ri ni aga, 'Ma mgba le'i dipi ni ongu andaa bilo kaca didi.'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Yesu enga I’bo ‘a ga si ‘dini, esu ‘ba ekpadu; kiza ko cwi, a’dusi kaki lede bilo leyi’dipi ako ri ani. Rii vuru, e’do ai lenika.</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yesu ku’jo ai nii “anyi kpodu anyodi ra anyi ma e’be ra, a’dusi buku ole ri’o Rubanga ku’jo: ‘Ma lei’dipi ni mgba kpo vua bilo kpodru kaca ra.</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Esu e'i' ile ni baraga indi leyi'ba laugwe kusubaki a'i' anynkwa ni ta iniaga.</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Yowani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Ma indilei loso rii: indilei loso ri kuke andaa lidi andaa bilo si.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Disudu anyi soru oga anyi nga si pi baai karito pi endi oleri to ba lli anyi ai du ί anyi soru oga baa i ri airuge pi kanisa Rubanga di to age eri andadi si.</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Korinto1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Kede nga asikere di, aiya nya si? Adi kusu kwe di vuni di di zo ra nya ku rii adi? Kusa adi keleyi akwa pi nvu leyi na ku rii adii?</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Eberei'ba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Anyi tuwadu anyiri kure pi bilo legwere ra ri ani, ti diadu anyengwi Andaa di, Andaa ni anya endi ni leyire pi ekukare rii.</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Petero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Anyeleyi bilo Rubanga di anya diga ri, anyinde a'i di-ari anyi laka ri ku, ti anya leka si, kende Rubanga a lezo anyede ri ana-limi dinja di si ku,ti le si.</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Revelation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A’dusiku bilo angwa komi keri di ile agagari kumu kolu a’ia leyi’i, pi andaa kumu kuse a’i adi idi iyi lidi di ni ga, pi Rubanga kumu kefu minda tuwadu pi a’i ami ge si.</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Mateo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Anda kemu kuti 'bura ago, nyeki nyida runa Yezu 'i adusiku anda kemu kalari 'ba anda 'di enji aga si 'ra".</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Nga ingoi jole modi udavu ri ni, nya eji ni ebe ra kusa akujo Nga oru, nydu nga nyidi odudi, edo muka ii?</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Ayosi ma’joo nyini, andaa enji yayadu rii, e’be andaa ni ra, a’dusiku andaa le ni nja, ti mo’di e’be andaa nig a ri, le andaa di sa ga.</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Yowani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‘Disi ma’jo anyini, anyivo anyoda anya enji ni aga: a’dusia de anya’i a’jo Ma Andaa ‘i ku nai, anyivo anyoda anya enji ni aga.</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Mbgwe wo vuru lungwe ga brono si Rubanga ebe anira enji di, mbgwe sa ekoro du ra (dara).</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Disi duu, modi alu sii enjii kwi vudige , ebedu daa ekwi leti enji dii sii. Daa areru baa ruge sii tuwa , adusi kuu baa tuwa ede enjii raa.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Ama lejo si,ba Kristo ni enji ako ri ecoru(engwi) enji to, du du Yesu si akalande(akalamiki) anda(nga loso) Rubanga di wo drini.</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Efeso'ba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Andaa ri aga amesu lari Andaa eri si ama enji ni ebezo.</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Timoteyo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Enji ‘ba zi’ba di kelende ‘ba tuwa du andaga pi kalaga a’ia andaga le’jo lalirega.Ti enji ziba kevo kelende vule.</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Eberei'ba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17 ongu Andaa enjaru ku'jo, " A'ia enji pi a'ia i'bu cara nguzo ra ripi mamu mera idi ku." 18 Kare nga 'dipi ni e'berega ra ri ni ga nga zi idi azile enji e'bezo na iyo.</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De vico enzaru ndza, kenza enzi, pi enzi endzaru nza, kezi dra.</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Peturu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Leki nga zi ku, rari kundekii nga uku bate ri di, fuco ru di ni edeka ate a'ini ku, ku'baki 'ba mori ako ri ku'de enji aga, pi taki asi 'amgbo ga. A'i 'bonji alule ra rii.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Ti de amalu ama enji ra, Andaa ni kegeni ru wa pi anda, ama enji ni e’bere ga, pi ama ni jwere ga enji amadi niga si tuwadu.</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Revelation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pi engare Yesu Kristu sadeni egerile wa ri di, 'bura kayo 'ba oda'ba ri a lelega, Opi amba amba vu dige ri ni zware tuwadu ri 'i. Yayi kolu mo'di amani lere ri ni, anda amani ayure pi iba enji amadi ni ga si Andaa eri si ri,</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Mateo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Anda ni ba obire rii enga emu 'jo laka."De nyi 'bura Rubanga dii, 'jooni di pi ni kecoruki mugati".</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Mateo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Oiyo ma'ju 'ibo aga ri ruki Yezu ni ra, 'joki,"Bwa bwadu nyi Bura Rubanga di 'i."</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De ori injwi ri ndeki anda ni, ‘dee ki vuru anda andaga, kojwaki: “ Nyi Rubanga a Ngwapi’i . ‘</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Askari amba mba’di andra aru rii, ondre ana / anda droka ni ‘dii, ku’jo: “Lokudru / Gabadu mo’di ‘di ngwapi Rubanga dri ‘i.”</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pi aujeli longwi andaani, Endi ole kumu kemu nyaa ige, piapko andaani lagare pi ridi kumu koku nyi, ayosi 'bura nyaa tile ile avo alungwe ori Rubanga 'ri.</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Ku'jokii,"nyi ori Rubanga ii ya?" Pi anda jo a'i ni "anyi jo ma a'anda ii.</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Yowani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Ongu mande pi mange le’jo ma’jo , “Di wo ‘Bura Rubanga di gba rii.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Ti ‘dii acwi e’bedu anya’i Yesu ni Andaa ni Kristo ‘i, Ori Rubanga ‘i, e’bedu anya’i, anyesu du lidi Andaa ru si.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Mori Endi Ole di si, anda ni , edete ru mori oluzo Rubanga agwapi ii, anda enjire ga , da ga’asi, Yesu Christo ama Opii.</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Adusiku Yezu Kristo ni Rubanga a Ngwa ni ama ‘lejo na ngele anyini sila pi to, Timateo pi to ni, anda ni mo’di nga aire (Lara ako, nyadu) ‘’Ooo’’ Kusa ‘’ku’’ (Iyo) ri ani ku’bwa bwa ri anda ni ‘’Ooo’’ Rubanga di’ 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Galatia'ba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Diadu madi ma'i ku, ti Kristo ni kadi maa 'aga ni. Lidi diadu maa adile ruge 'di madi a'ika Rubanga a Ngwa ni aga risi, Andaa ni mani lere pi Andaa lidi ni kere masi rii.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Efeso'ba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11 Kristo lupe 'ba zipi olurega maju du, zi'ba profetaa du, zi'ba 'ba Ofu Loso ripi ni lunge'ba du, zi'ba olurega indi leyi du pi luponyia du, 12 'ba Rubanga di okole ri ni edezo baba i'bu ni, ru Kristo di ni sirega oru, 13 kusa du ko ama tuwadu amasa alualu a'i di niga pi Rubanga a Ngwa ni nizo, e'bedu amolu 'ba omba'ba ra rii pi amasa du gaka de Yesu di niga.</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Eberei'ba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Yoane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Mo'di a'ire a'jo Yesu ni 'Bura Rubanga di'i ri kesuo Rubanga kolu andaa 'aga, pi andaa ni saa Rubanga ni 'aga.</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Revelation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Cwi anjeli ekelezia Tiyatira di di ni:di le'jo Bura Rubanga di di 'i, 'mimna asikolo ani pi pa na aswa idoo mula ani.</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Mateo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Yesu 'jo anda ni,"Uba pi di 'bu 'a a, ongu arinji rubu ge ri pidi sa zo 'a a, ki Ago a bura di ole kare nga di ati zo sa iyo.</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Mateo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13 De Yezu kesa logo Kesaria Filipi di ni ga, nga 'zi anda ma'ju, "'Ba ku'joo Ago a 'Bura ni 'a'dii?"</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Mateo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Kalande ori mo'di a ekizo ayo si ba kede du ibu andaa i ku, ki anda eki ibu edere'aga bani, pi lidi anda'a di kere ba kare ako ri rari zo."</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Disidu Agwapi ‘ba di I sa amba Sabato di ‘i ”.</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Ko e’do ai lenire, amala Ngwapi ‘ba di ‘baru ecandi retu rii ni esure,’ba amba ‘ba ga azika Rubanga ni ri dri lapwonyia Cara Mose dri lenika ri to ri ni gale mgbe vuaru ‘dile kpo. Ki o’du ina avuga kemu konzi ra.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Yesu ku’jo ai ni: Diyadu avoki Yerusaleme ga, ki na’asi Ngwapi ‘ba dri ni a’di azia Ambw ‘ba ga azika Rubanga ni rii dri dri dri vua lapwonyia Cara Moses dri lenika ri dri. ‘Ba n aka dra li driaru au, a’di ko a’di ani hwe Kafiri ‘ba dri.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‘Di avuga ‘ba kevo ka Ngwapi ‘ba di ni ndre ra kenga ru’bu ‘aga okpo tro vuaru eku ambgodu ri to.</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Ori mo’di emu kunya nga pi kumwu nga, pi anyi’jo, nde, o’di ‘a mgbo ri pi merare ri, rogi musoro cwa’ba pi enji’ba rid ii.</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Adusiku ori mo’di ni emu ‘ba legwe’ba di ri pi ni ndure.”</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Ti yesu ku’jo andaa ni, “yuda, nyesiki ori mo’di ni elemvu njuka si?”</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Yowani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Kende anda Musa a ini ngizo oru mondi aga riani, dubale Ori Mo’di ni saa akungi oru ileani.</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Yowani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‘Ba a’i Andaa ni, Ameri caraga a’jo Kristu ni kolu ‘bo’bodu: a’dusi nyi’joo Ori Mo’di ni duba akungi oru ? Ori Mo’di ni ‘di a’di’i ya ?</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Acts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Stephono joo, anyi nde mande rubu awiro, munde bura Rubanga die de di anda Rubanga di ni ga.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Revelation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Du lamba asidi tuderi ile ni agaga mande mo'di kende ori mo'di ani. Mo'di ile su boagu jelebiya azo, ombe opi diga mula di si.</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Revelation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Mande lofu ingwe. Nga zi ri diaru kende mo’di ani. Andaa aku dige tegia keri di mula sure su ri dii pi ko seresere losi ri diga.</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Mateo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Akori ku 'ba ru diba te ayo ki endi diba kpwe ri pi si. Rari anyori anda ni endi pi ru to edamayare asi aga ri 'i.</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Duba anyile Opi Rubanga anyidi anya asi cidru si, endri anyidi cidru si, ra anyidri cidru si vuaru okpo anyidri cidru si.’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Ti Rubanga’jo andaa ni, “nyi maamali, ini andu ‘di si avo a’du nyaa lidi pi nyidi si; nga nyaa edele ‘dipi vo kolu a’di di’i?”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Yowani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Diadu maa asi kalajwa; mamu ma’jo a’du ? Ata lari ma saa ‘disi: ti le’jo ‘disi memu ‘dia saa ‘disi.</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Acts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Awu si du nyebe ma endi ni vu dii ko, nyemu boi nya adele ole nii pi aiku ri to.</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Rubanga kezi lidi opkwo raa ngdwi ngwi baa ndutu nga injwi injwi edeka ri ni, Judeya baa ni atii , pi Greegi baa ni sa to’o.</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Korinto1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Cwiru ra, "Modi bile ati Adam i ri ecoru endi lidi ri i." Adam ni vulega ri ecoru endi lidi kere ri i.</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Duna, malungwe Rubanga ni olure ga mani sadeni du, le,jo ni ekwi ma emuzo korinto ga kuru ri du du amekuka anyi la’da injwi ri ni aga si.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Ti anya endi ndutu du, anya ru to kekukaru lejo ako saa ama opi Yezu Kristo a emuzo ri si.</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Eberei'ba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Disu du anyebe nga inzwi pi andi anya asi ni ecandi di ra. Anya’I lejo loso yile anya asi ga ri nii, kebe kalaridu anya endri ni.</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Maa adiinji ni ma lele ndo rii, ma'i anyi kende omu olure vu dige 'dia ri ani, pi 'ba evo'ba evo ri ani,anye'be fuco ru di ra, 'jare anya endi to rii.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Peturu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Leki nga zi ku, rari kundekii nga uku bate ri di, fuco ru di ni edeka ate a'ini ku, ku'baki 'ba mori ako ri ku'de enji aga, pi taki asi 'amgbo ga. A'i 'bonji alule ra rii.</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Yoane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ma’i Rubanga ni ku’ba anyolu loso nga tuwadu aga, ongu kuke nyini ru ‘i’bwe nyaa oluzo loso endi ga ri ani.</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Revelation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De bilo angwa afu gofulu touzo ri, mande ki’dori opi di ni paga endi’ba anda lu’dile le’jo Rubanga di si pi a’ia sadeni a’ia kole opko ri si.</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Zo lemu di ri ni agaesu mo’di zi ori inzi rii e’do ojwaka,</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Ongu andaa kuwu kuse andaa di endi pi mori Eliya di si, dudukulufu ata ni rasi 'bonji aidi ni ga lele, ongu ai lej evibaku ri kwodu ciri 'ba anda ri di ni ga, kede du 'ba baba opini.</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Yowani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Tile ru si ri andaani ru, tile Endi si ri andaani endi.</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Acts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De kulova ki onisi stepheno, lungwe Rubanga ni ai yesu to kuki anda endi ole e.</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Anye suu Endi anyini bare opi goo rii kuu, dudu onylu orito idii, kii enysu endi’I ayi’emure rii, ama owu laka, “Baba, Matta!”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Endii nii anda ruu sii sadeni too ama endii gaa edete amaa boroji Rubanga dii.</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Korinto1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Nga amaesule rii endi vudi di ku.Amasu endi Rubanga di si.Endi Rubanga di kekonyi ama nizo rubavga endi ke anani isa.</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Dii bwadu amesu leti ama asi ni embazo rii. Te amani asi embazo ku, ki ovi Tito amani asi igbwe kezo leti anya anjozo ai to ri si.</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Galatia'ba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De amadi Endi Okole ri si, anyi'ba akalawe Endi si.</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Efeso'ba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Philipi'ba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Kiza Opi Yesu Kristu di kolu anya endi to.</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De kolu ma iyo anyito saa ii ruge, ti ‘ba anyi to kare aluga endi aga pi maa asi ibwe erire ga anya lawere ga loso lejo tuwadu, pi anya aii edere opko Kristu a ruge ri si.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Eberei'ba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De endri tilidri laga nya ru gu si pi ri, nya ru kudara, aluri ani a’i ebu loso ako ri kudra ra.</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Yoane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Anyivo anyi ni Endii Rubanga di ovi 'disi, endi tuwadu 'jore Yesu Kristu ni anda emu ru 'badi to ri Endi Rubanga di'i</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Mateo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Endi Okole ri zi Yezu ni kwesikwesi aga sitani ni obile.</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Mateo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Ki Yesu eri ai enji jo ai ni adausi ku anyi lujuluja.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Vuaru Yesu olu lakao’du mudisu ; Sitani obi anda ni ra. Yesu ni nyaraga to evoki ruaru, ki malaika mba taa na ra.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Andaa olu mondi aga nale o'du mudiw sitani ri andaani lwujware. Lele ileni aga si esu andaa ruya oaya kuwe: ile a vuga abiri ko ('di) andaani opkosi.</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Acts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Disdu petero jo andani anyi nga si nyago to anyama ti opi ni obijo adusi ya? Ba nya ago ni zikari eseleni esaki keti ge ra endi aiso kuziki sa sele to.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Korinto1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Lobilobi nyi ari kende ba kwici kavu laka rii. Rubanga kekeniru wa, lobilobi ile olu ndza ree ku. Pi anda ketede leti nyini ekwizo rii ni.</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Galatia'ba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Maa adiinji, de mo'di zi ku'de enji zi ni aga ra, any 'ba oluba ovi Endi di si ri kulee anyedu andaa ni asi i'bwe ri si. Anyera anyi toto, dudu anyi saa lu'bilu'bi kudi emu anyini ku.</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Lejo ekwi di si, ma a ebikana pkwe si, medu mazwe modi lejo ni re ga anya ai ni dile ga. Mori okpwosi nosi modi ba lunjwa re ri emu lungwa anyi ra ongu mori amadi ama bale ibu edere ga anyini lele gar i enjiru isa</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Eberei'ba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16 A'dusiku gbadu Andaa ekonyi malaikaa ayo ku, rari 'bonji Iburaimu dii. 17 Ayosi Andaa saa duba kolu adiinji ani nga tuwadu ga, dudu Andaa kate du oluka mo'di nga azire Rubanga ni amba kizare pi egenile wa rii ovi Rubanga di niga, pi dudu Andaa kuda enji 'ba di si. 18 A'dusiku Yesu ni Andaa nga si ri a recandika pi asi na ni o'bika si, Andaa kate 'ba lu'bilu'bi a o'bile ri ni ekonyika wa.</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Eberei'ba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De mo’di obiru ra, kujo Rubanga ezwe anda ni ni lobilobi ni ku, Rubanga kulundzua nga edeka ego si pkwe Okobi modi zi alusa ku.</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Modi alu alu obile rii kobi anda ni nga ego ego reni leka si.</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Revelation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Ovi du nyaa cara madi le’jo mizo pi oluzo ’di ri ni kozo ri ani, mamu mamba nyaata lu’bilu’bi emure vu dige ndutu ri ni ga si ra, ‘ba vu dige ri ni o’bire rii.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Mateo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Ki ama'jo anyini, akaluru ku kwa rere,de rubu si,anda ni komi Rubanga di 'i;</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Mateo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Yesu jo a'i ni, "gbagbadu majo anyini , vu ni ti a loko zo ri si , ago ni bura kemu kuri andaa komi opi di ni di ge ra, anyi maa vu ni eko'ba ri sa, anyevo anyiri komi mudilimbi eri ri ni di ge, lejo li're suru Izaraeli di mudi a limbi eri ri ni di ga.</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Mateo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De Rubanga a ngwa kemu eku anda di to pi malaika anda di to kemu kuri komi anda di eku di ni di ge.</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Andaa kumu kolu anvgbu, pi avo alungwee dri lagarepi rii, pi opi Rubanga kumu kuke andaani koni kesidi ataa dandi diri</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Dudu anyinya aga pi anyimvu nga maa meja maa keri di ni ga, pi anyivo anyori komi keri di ni dige anyoli lejo suru mudi limbi ri Israeli di ni dige.</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Acts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Rubu ni ma kare e, vu ni ma pa ni vu tiso ni zoo ori ingoni nyi biya awa mani? Rubanga joo, kare ingoi ma mu molouu lakar i?</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Adi nga tuwadu andaa si, nga tuwadu ribu ge ri pi vu diga ri to, nga tuwadu ndele ni si ri pi ndele risi ku ri pi to, endi to, amba vu lasiba ri pi opi to. Nga tuewadu Andaa si pi Andaa ni,</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Eberei'ba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14 'Disidu kende ama oluzo Mo'di nga azire Rubanga ni amgbugodu fure pi ru'bu agasi, Yesu ni Rubanga ni 'Bura 'i rii, kulee akutakii asi a'i amadi pi sadeni amadi niga. 15 Mo'di Amba amadi nga azire Rubanga ni ri ni ama awiako ra, a'dusiku Andaa ni gba ri saa lu'bilu'bi o'bi Andaa ni ra a'daa amani lu'bizo riani, ti Andaa ni olu enji ako. 16 'Disidu akuvokii andaga asidi ni okpo to komi kiza di ni andaga, dudu akesukii 'ai'bwe kiza to amani ekonyirega saa rulere ri ni aga.</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Eberei'ba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Eberei'ba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Revelation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Mo’di o’ja zware ra ri, mamu make andaa ni anda rizo andaa to maa komi keri di ni ga, kende mai saa maa o’ja zwazora ri ani pi mari matato komi andaa di keri di ri ni ga ri ani.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Revelation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Pi kojwakii u’duku oru ri si; “Lari kolu Rubanga amadi rire komi keri di ni dige ri ni pi bilo angwa ni!”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Revelation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‘Di a vuga anjeli ile ee’dete mani golo iyi lidi dii, iyi ni mi na pelere kususu mandara ani. Iyi ile kelu enga komi keri di Rubanga di pi Bilo angwa di to</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Yesu ni anyi dii anyiepak kurulega dia. Vaga Rubanga ama abi pi di enji anda ni ra daga si.</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Acts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Ama sadenia na e nga yesu edele ri niga kwice du vudi ko jews pi Jerusaleme diku andani ajiaji kwesi ga.</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Acts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De ello llinga ai lele ri ra ongu cioile anda si re ί dulu andani kwe ci se sί baki andoni buuaga.</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Galatia'ba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Kristo lari ama lalu cara di ni aga si Andaa recoka lalu du amasi ri si - a'dusiku acwira, " 'Ba tuwadu epale kwe dige ripi alu a'i ra." -</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Petero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Kristo ngi ama enji ni Andaa ruge epa kruce dige,dudu ame'be enjii ra amadi lidi u'di anda anda di si. Anda bi ru ndwalu ndwalu ri to 'ba amesu ru i'bwe ra.</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Mateo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Disdu zwe ki anda moyu kare aludu Herodians. Joo ki Yesu ni lopanyi ama ni ngi ra, ngi anda rer ke ί, ngeli ni Rubanga anda ni ί anda ni anda, nyi elluka ba pi lara to pi ba to.</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De andaa anyolu ‘ba egenile kpe rii limi anda ku ri ni ga, a’di kumu kuke anyini koroni gba ri ni?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Yowani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 ku’jo andaa ni, Ma leti, pi gba, pi lidi,: mo’dizi iyo murega Matadi, de masi ku na’i.</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Yowani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Eco a’i okole gba nyidi si, le’jo nyidi andaa ni gba.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Ai ii leji andaa Rubanga di lufure ga ri enjo si, pi kaki ilegi nga bile bii ri ni kani kuruki labire, ecule tadru tadru lokoreka ,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Korinto1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Le anjoru nga injwi ri si ku. Ki dunasi, ki kanjoru nga anda ri si.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Efeso'ba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Philipi'ba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Le'jo ni ti a lokozo, ma adinji, nga tuwadu gba rii, nga tuwadu laru dii, nga tuwadu anda rii, nga tuwadu okole rii, nga tuwadu lele ndo rii, nga tuwadu ofu na loso rii, de nga zi aa loso lagare pi nai, de nga zi aa ecule nai, lura nga le'jo nga 'dioi a dige.</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Timoteyo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14 Olu liri a'ini erare ga nga 'di pi si. Ecara a'i Rubanga andaga kulu'jakii ku le'jo ni pakwi si, ile andaa ni konyi ako ongu kenji 'ba eri'ba ripi'i. 15 Embaru re'detere ga Rubanga ni mo’di esire ra rii, i'bure dinja a kole kpe rii, ongu le’jo Rubanga di anda ri ni lenire leti anda ri si ri ‘i.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ni opigo Rubanga di 'i maju Yesu Christo di 'i a'i 'ba Rubanga a ovile ridi si pi lani gbadi ro'bire nga Rubanga a lele rito.</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Eberei'ba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1 Le'jo gba ama'jole ri 'di'i : Ama Mo'di Amba nga azire Rubanga ni ri to, rire Rubanga a komi eku di ni di anda ga oru ru'buge rii. 2 Andaa ni Mo'di i'bu edere kare okole ri niga rii, kare kema du Opi ni gba ri a epale ni rii, 'ba epani ku rii.</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Le andra di si, pi lejo kolu ri sib a amengwi bonze anda dii’i. disidu omolu du ba ati kwicido anda biller ii lele’ga ri’i.</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Peturu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Le'jo 'bele 'di viru a'ito, a'jo, " oke kungwi andaa o'bwe ni mbere,pi rabala jwele ra ri kungwi lu'dere ga otoko'du aga."</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Yoane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Kesu ileni saa, macwi anyini cara u'di, andaa ni gba Kristu di lele si pi anyidi lele si saa, a'dusiku vu ini kaca acaa, pi itu gba ri e'do vu 'jika ra.</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Revelation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Cwi anjeli eklesia Laodicea ga ri ni; “le’jo Amen, sadeni egenile wa pi gba ri di’i, nga Rubanga a bile tuwadu ri ni zwa re rii.</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Mateo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Anda ede nyuma na'a nja kuru 'ai aidi a ako si.</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Mgbe ‘bura ‘di a ata oza, oma: “Madri a’I a’aa, ki ga, ekonyi a’I madi gaawandu ‘di ni!”</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Vuaru yesu ete’deru maju andadi mudri alimbi alu ri ni, esu kunga ki nga. E’ja ai aia ga a’ika ku vuaru aia leka ga, yolera rii erikaku si, a’dusi leki ‘ba yesu ni ndreka onzika avuga ri a’ika ku.</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Ki de Yudeyi go rii le aii ako le’e? Aii aidi kuu rii kuga Rubanga ni aii?</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Ile andaa. Aiya oluka aii aku sii ebedu angu aii pii, kii nyi nyebaru opkwo nya aii sii. Akulu baru angii kuu nygasi, kii orii kolu aa.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A’iki ku ni a’dusi Rubanga enjo vudige dia ri labu asi napi cwi. Ebedu ndeki ingwe vu zire ai di ku, ingwe engore ofu loso ri ni aga si eku Kristo ni gbwa Rubanga gbwa ri ani ri di ngere ri ‘i.</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Timoteyo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Kesu molu andani mo'di Rubanga lu'dare rii, pi make ecandi 'ba zi'ba ni, pi maluko zi'ba mabusu ge ra sa'i.ti Rubanga ede mani kiza ra a'dusiku esu nga maa edele ri mani ku.</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A'i 'ba pelere ri ni nga tuwadu pelere. Ti a'i renji'ba ra pi a'i a'i ako ri to, nga pelre na iyo, ti a'ia lara pi a'ia asi to enjiru ra.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Eberei'ba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Mateo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Opi nidi kemu, le nyidi kederu vudige dia kalande anda a redezo rubu ge ri ani.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Mateo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Mo'di alu alu mani lungwere ,'Opi, Opi,' ri emu kwire opi rubu ge ri ni aga ku, tete 'ba 'le Ma' Ata ni rubu ge ri dini ede'ba ri pi kutoru ni.</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Mo’di nga Rubanga a lele ri ede’re ri I, anda ni m’adozi‘I, m.amvoti ‘I pi m’ende ‘i.”</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Yowani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Ongu ‘dii saa lale Andaa ni anda mani ezwere ri dii, ‘Ba tuwadu ‘Bura ndere, Andaa ni a’ire rii kolukii lidi lokore ku ri to, mamu menji a’i O’du vulega ri si.</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Lidi nyidii vuu didi’I kuu, kii anye coru ujee udii rii ii. Anyii nii pii anye’dee nga loso rii, aiyee waa rii, andaa paladaa Rubanga allele rii.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Korinto1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Ma Paulo ni rubanga lungwele anda ra siimaju du riipi adozi,</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Esu nga di ederu zwa ama rale ri ra! Ki ati asiki ai aiangasi opi ni; dini vuga le Rubanga di si aziki ai amani.</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Galatia'ba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Andaa azi Andaa lidi ama enji si dudu Andaa kalari ama vu injwi 'di niga si, le ama Rubanga pi ama Ata di si,</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Efeso'ba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Mo’di anyidi lungwele Pafura ni Yesu Kristu di ri zi anyi laka. Andaa kelegi anyi si asi si dudu Rubanga kekonyi anyi anyede du anya a’i nig a opko, anyolu du opko nga anya ai’le ri ni ga larutuwadu andaa ri to le Rubanga di si.</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Anyike anjo saa tuwadusi pi nga tuwadu si, adusiku di le Rubanga di anyini Kristo Yezu ni aga ri.</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Eberei'ba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Petero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'Di a vuga, mo'di ovi ileni ile diadu adi lidi andaa di ovi ru disi ku, olu lidi andaa di niga fuco injwi ''ba di ri ani ku, ti kadi le Rubanga di ni.</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Yoane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Vu koloko andaa vico to tuwadu ra, ti mo'di nga Rubanga a lele ayo ri ri edere ri kolu tadu.</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Mateo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Yezu ngwi aidi logo ga ongu leni 'ba ekelezia aga.Lojojo Yezu di ezi ba na pi ni au'ka ongu 'joki,"Ego di kesu ciri andadi nyuma di pi to inguwa si?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De sabato ni odu esara, edo ba leni ka zo lemu di ri ni ga. ‘Ba amgbu a’uki ga aia erile ri si r’a. Ku’joki: “ ni ga di tuwa du ingoni? Cire pi nyuma anda edele ri a’di kee laka ni ya?</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'Bura ile mba, esu opko endiga, ga ciri si: pi kizo Rubanga di andaa to. Yesu ezusu lupwonyia Dini di to.</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Acts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Disdu mandji enyere ba anya lelega onyaki tuderi ba aia ovi losonie endi ole gare gare aia asi ga rii ongu ba sini to rii mgu ba ibu di i.</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Oh, ali al’ii elonyi ciri dii nga nikaa Rubanga aa dile’ga.! Kulund’uru kpwe gediya-andadi nii lika, pi anda letii ni avu esu ree gaa!</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Korinto1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Adu ederuni bajoka ai ciriri pini i?Adu ederuni bajoka aini buku opi di ca rere i?Adu ederuni bajoka aininga kuruce diga ra i?Di Rubanga jo aini kuru ciri pi uje vu dilali i?</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Korinto1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Amebu ciriRubangadi iba zoka ai ga riipini I ,lakini cirri ba vuaga rii di awo ku,kusa cirri ba vulasekarii di ku ba vu lasere rini cirri kelegwe emi angwa do,</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Efeso'ba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Disidu ederu odu andaa nga di ri etedezo amani ri si, amabe Rubanga ni elegiku anyini ku, nga ama aile Rubanga di ri dii cere gba rii pi lini endi di si ebe anyini du ca nga andaa lele rii.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Anyolu pi anyede i’bu anyidi cirri si ‘ba Yesu ni a’i ‘baku ri a andag, pi anye’bu saa leti loso ri si.</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De mo’di zina anya lelega cirri ako na a’a, kule kuzi Rubanga ni nga kere bani isa nga eroka ako ri ni, kuke anda ni ra.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Ciri anga re oru esire vuru rii tesa nga pelere rii kezi ibwe andani okole, keriruwa pi kiza to kezi kwe loso rii, pi andani anda.</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Peturu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Anyinde nga opi a lenile rii luzu kaa ako. Odu onda anyini kore rarizo ri kere ri kelende bwa ama adozi lelendo Paulo a jwile ciri Rubanga a kele anda ni ri si ri ani.</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Revelation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‘jokii u’duku oru ri si, “bilo angwa lile ra ri esi ra mori limi, ciri opko, laru, yayi pi licu to esurega”.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Mateo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Disidu, mo'di alu alu le'jo madi ni erire ra, ongu 'bare 'ibu ga ra ri kolu mo'di zo anda di ni sire ira oni dige ri ani.</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Mateo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Ki injorji ciri ri pi ziki okozo odu di aia lamba to.</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Saa ilesi yesu olu anjo to ole aga pi ku’jo, “manjo nyi mata, nyi opi ‘bu di pi vu di to, a’dusiku nyizu le’jo ‘dipi di ‘ba ciri pi nga ni ‘ba ri pi ni, ti nye’dete a’i ‘bonji ciri ni; gbadu, mata, a’dusiku nyile andaa ni.</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Kura kii aii ciri, ki evo mamali.</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Anya raa nii kolu aluu anya lelega. Akulu raa letii rcuzorii ii kuu, kii anya’ii baa awi’ako vuru’rii . Nyibaru ciri nyga’sii kuu.</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Korinto1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Akulundzwa anyiku vudi nga rii si i dii nyira nyi ciri nga vudi niaga rii inga kule anyolu marale, emule oluzo ciri vule ga i.</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Efeso'ba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Di adini anga lele ga keri nga ni etwi war ii ni kule modi ile ketede ovi loso ril ibu loso rii edeka si li longwi ga vwa ciri opi di si</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Mateo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Rubu pi vu to koloko ra, ki lejo Madi lokoku.</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Ki ‘ba zipi kendre ori joka vu a’du ri niga rii ani. Eriki le’jo ‘dii ra, ko a’iki ra vuaru ete’deki ovi loso rii okpo si, kende ori a ‘aka:zipi mudina, zipi mudi azia, zipi sa mia rii ani.”</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Ti yesu aka ku’jo, “lagare pi rii, a’i anda loso to ‘ba le’jo Rubanga di ni eri’ba ri ‘i, pi vuna ni oko’ba ri ‘i.”</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Yowani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Anda eze eze Le’jo ni aa, Le’jo ile aa Rubanga di, Andaa ni Rubanga.</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Acts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Amangasi adi kukee tema elegy runi dudu lejo ri mgezo ni.</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Pkwa laluka Rubanga dii ede’kuru. Abaa tuwa duu oluka Isaraeli gaa rii baa Isaraeli dii tuwa duu kuu.</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Nga ama ngele ri dii, Rubanga eco ‘ba vudige ri borodu rozi du Kristo si. Rubanga ‘ba bi aia enji nig a ku, onguru ke amani le’jo anda ai ni ecozo rozi du rini(ngele ayo).</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Galatia'ba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Mo'di lenile le'jo Rubanga di si ri kulee kalami nga loso tuwadu kende lonya ani kusa bongu diyo limi saa andaa di ri mo'di andaa ni lenire ri to.</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Philipi'ba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Adiinji amgbu esukii asi okpo opi ni aga maa mbirila si, pi esukii asi okpo le'jo ngezo ori ako.</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Onye’be le’jo Kristu di kolu anya ‘aga de, de anyeleniru, anyembaru anya nga si anyi anyini cirri tuwadu Rubanga akde anyini ri si. Ongu saa anyingo longo Sauma di longo zi’ba Rubanga ni ecuzo ro to, pi longu zi’ba lelegi di to, anyingo longo Rubanga ni asi i’bwe to.</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Lejo zi alu ama Rubanga ni arjozo anyini asi se ni mebesa de anyeri lini ama ezile ri a oluka lini Rubanga di si anyai bwa lini Rubanga di ani nga zipi ba a lurale ri ani ku. Anda ni di diadu sa okpwo ibu edere anyi ai to ri ni lele ga ri ir.</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Timoteyo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14 Olu liri a'ini erare ga nga 'di pi si. Ecara a'i Rubanga andaga kulu'jakii ku le'jo ni pakwi si, ile andaa ni konyi ako ongu kenji 'ba eri'ba ripi'i. 15 Embaru re'detere ga Rubanga ni mo’di esire ra rii, i'bure dinja a kole kpe rii, ongu le’jo Rubanga di anda ri ni lenire leti anda ri si ri ‘i.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Eberei'ba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Dubasi anyede nga jole anyini ri’I, akulunzwa anyi anyi anyiniku nga Erika, edeka akoni,</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Petero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Ati anyi idi ori mware ri ni ga si ku, ti ori lidi mware ku ri si, andaa ni le'jo Rubanga di lidi olure tadu rii.</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Mateo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"Anda ni tile Opi Judei 'ba di ri inguwa? Amande anda lelego ajire ga, amevo anda ni rure.</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Mateo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Mbesa esuru ki Yesu pi to dii, Yesu zi a'i, "Owi anyi ra ya." Uku di evo andaa di, ru ki andaa ni.</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Laru ai a hwele ma ni ri ci ako, a’dusi ga aiya lenile ri car aba di ‘ba di a’dute cara Rubanga di ‘i ku.</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Yesu aka kujo laka, mu maa oguge nale, Sitani, a'dusiku acwi buku ge ra, kulee anyiwo Rubanga nyidi ri andaga, pi andaani papala anyiru ayo.</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Kekii laru andaa ni, pi engwikii yerusalemu ga anjo karako to.</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Yowani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Rubanga ni Endi, ‘ba wore Andaa ni rii dubale kuwokii Andaa ni Endi aga pi gba aga.''</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Yowani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Ongu andaa ku’jo, Opi, ma’i ra. Ongu andaa wo Andaa ni andaga.</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Acts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Disudu pillipo ederu nya muzo esu ethopiago kumu leti si anda modi okpotore e pisa modi rubiya yayadu tore pi kerizi etiopia gare dii modi dii Candace, queen cushites, andani modi rubiya ni dii e enga Jerusaleme elegy ga.</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Acts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Imji mu myine du disdu alu odu mudi lebi eri de mama elegire Jeruslam ge.</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Ai ii leji andaa Rubanga di lufure ga ri enjo si, pi kaki ilegi nga bile bii ri ni kani kuruki labire, ecule tadru tadru lokoreka ,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Korinto1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Nga ruzure di andaa asige ri kumu kedeteru ra. Disidu, andaa kumu kuwo vuru Rubanga ru re. Andaa kumu kujoo gbadu Rubanga ni aa anya lele ga.</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Eberei'ba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Ongu saa Rubanga a 'bura kayo ri ni ezire esu adi nga tuwadu iyo ri Andaa ku'jo, " Kulee malaikaa Rubanga di tuwadu kurukii Andaa ni."7 Malaikaa dige Andaa ku'jo, " Andaa keco Andaa malaikaa endi du, pi Andaa opigo asi ni leda du".</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Eberei'ba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Revelation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Anyukwa su ri pi akikii, “Amen!” pi joki vuru kekii laru.</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Revelation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Andaa ‘jo mani, “Ede ileni ku! Masa ma opigo nyaa rezi’i, kare aluga nyaa adiinjini nebia rito, pi a’i le’jo buku ‘di ni agar i eri’ba pi vu nan i oko’ba rito.</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Mateo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Mo'di ata pi lere ende to mani zware ra ri esi mani ku, mo'di ngwa pi zwa to lere mani zware ra ri esi mani ku.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Anyolu zo ileni ga pi anyinya nga pi anyimeru nga kele anyini rii, a’dusiku mo’di i'bure ri dubasi akolokwe. Anyediru zo ga si zo zi ni ga ku</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Mesiku lungwele nyaa ngwa ‘i; e’be amalu mo’di alu i'bu’ba nyidi di pi a lelega na ani.”</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Yowani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Andaa ni gba rii ,emure maa vuga rii, a’ba wo mani ati, mateku Andaa mvuka ni iba ayure ga.</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Maju oyiki amba lejo amaka dini ni andga si anzo retu to, adusi Rubanga ai aia ricandzo yesu arusi ni raa.</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Maa raa ecandi diyadu eculerii caa dii sii rii okobii kuu Ekuu karidete amani rii nii aga.</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Efeso'ba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Philipi'ba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Ra rii kulee anya lidi kolu loso kuviru ofu okole Kristu di ri to, dudu de kesu amemu anyi ndere ra, kusaa de amolu iyo saa, ameridu nga anyini dile ga, anya edeka okpo esi alu si, ra alu ri si geni ofu okole ri di si.</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Dudu anyino anyolu lidi loso ri to Opi a lele ri ani, pi anyiba o’a nja ibu loso tuwadu ri nig ga, pi anyenjame lani Rubanga di rig a.</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Ama anyini lenika nga anda ri si si, ama anga asi embaka si, ama aryini lidi anda Rubanga anyini legwere eku andadi esule anda opi ri agar i ni edete ka si 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Tesalonika'ba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Le'jo 'disi amelegi anyisi o'du tuwadu, dudu Rubanga amadi ku'badu anyatera anya lungwelungwe ni ga pi Andaa mori si Andaa kede nga tuwadu loso ripi i'bu a'i di to.</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Timoteyo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A’dusiku buku ku’jo, ‘’Anyombe ti anya ture ri ni ti ku’’ ongu "i’bu edere ri ni nga kele kolu aa.’’</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Eberei'ba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35 Uku esukii 'ba a'idi oda'ba ri ra a'ia enjika pi da ga si ri si. 'Ba zi'ba ecandi a'i okposi, gakii a'ini ayuka imgbe dudu a'i kesu enjika pi daga si lagare pi ri ra. 36 Zi'ba ripi alu'da a'i okposi pi alumgba a'i ra, pi ombe a'i mgbirila si mabusu ge. 37 Aluvi a'i oni si. Alali a'i tu seresere si. A'di a'i iligo belengu si. Lawekii kulusukii indi ni eni pi bilo ni eni ayo. Ecorukii 'ba konyi ako ripi 'i, pi ecandi a'i ra. 38 Vu 'dii lende a'ini loso ku. Saa tuwadu si kalawekii kwesikwesi asi pi 'be dige si, pi ugi asi pi 'bu inga aga ri ni asi.</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Yoane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ngeki le’jo le nyidi di laki ‘ba Kristu ni a’i ‘ba ri a andaga. Kulee anyede loso, ekonyi a’i ovi loso ri si a’ia awe niga i’bu Rubanga di ni ga.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Revelation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‘jokii u’duku oru ri si, “bilo angwa lile ra ri esi ra mori limi, ciri opko, laru, yayi pi licu to esurega”.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04/08/2026 08:16:01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EN/MHI-X-BUROLO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