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Abba (G5)</w:t>
      </w:r>
    </w:p>
    <w:p>
      <w:r/>
      <w:r>
        <w:t>This Greek word is used for “father” by a beloved child.</w:t>
      </w:r>
      <w:r/>
      <w:r/>
    </w:p>
    <w:p>
      <w:pPr>
        <w:pStyle w:val="ListBullet"/>
        <w:spacing w:line="240" w:lineRule="auto"/>
        <w:ind w:left="720"/>
      </w:pPr>
      <w:r/>
      <w:r>
        <w:t>Jesus used this word when speaking to God, his Father.</w:t>
      </w:r>
      <w:r/>
    </w:p>
    <w:p>
      <w:pPr>
        <w:pStyle w:val="ListBullet"/>
        <w:spacing w:line="240" w:lineRule="auto"/>
        <w:ind w:left="720"/>
      </w:pPr>
      <w:r/>
      <w:r>
        <w:t>Christians can use this word when talking to God.</w:t>
      </w:r>
      <w:r/>
      <w:r/>
    </w:p>
    <w:p>
      <w:pPr>
        <w:spacing w:after="0"/>
      </w:pPr>
      <w:r/>
      <w:r>
        <w:t>Most translations transliterate this from the Greek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14:36</w:t>
            </w:r>
          </w:p>
        </w:tc>
        <w:tc>
          <w:tcPr>
            <w:tcW w:type="dxa" w:w="2880"/>
            <w:tcW w:w="7920" w:type="dxa"/>
          </w:tcPr>
          <w:p>
            <w:r>
              <w:rPr>
                <w:b/>
              </w:rPr>
              <w:t>Mârâko 14:36</w:t>
            </w:r>
          </w:p>
        </w:tc>
        <w:tc>
          <w:tcPr>
            <w:tcW w:type="dxa" w:w="2880"/>
            <w:tcW w:w="1440" w:type="dxa"/>
          </w:tcPr>
          <w:p>
            <w:pPr>
              <w:jc w:val="center"/>
            </w:pPr>
            <w:r>
              <w:rPr>
                <w:b/>
              </w:rPr>
              <w:t>OK</w:t>
            </w:r>
          </w:p>
        </w:tc>
      </w:tr>
      <w:tr>
        <w:tc>
          <w:tcPr>
            <w:tcW w:type="dxa" w:w="2880"/>
            <w:tcW w:w="7920" w:type="dxa"/>
          </w:tcPr>
          <w:p>
            <w:pPr>
              <w:spacing w:line="480" w:lineRule="auto"/>
            </w:pPr>
            <w:r>
              <w:t>He said, "</w:t>
            </w:r>
            <w:r>
              <w:rPr>
                <w:b/>
              </w:rPr>
              <w:t>Abba</w:t>
            </w:r>
            <w:r>
              <w:t>, Father, all things are possible with you. Remove this cup from me. But not my will, but yours."</w:t>
            </w:r>
          </w:p>
        </w:tc>
        <w:tc>
          <w:tcPr>
            <w:tcW w:type="dxa" w:w="2880"/>
            <w:tcW w:w="7920" w:type="dxa"/>
          </w:tcPr>
          <w:p>
            <w:pPr>
              <w:spacing w:line="480" w:lineRule="auto"/>
            </w:pPr>
            <w:r>
              <w:t>Kiru lâgo keh'jo oddo, "Bâbâ, Âōâ, ngâ liibiπi kejejo me râ. Ehnge itikwe ini mâ râ lele śe kâle. Kombo ânduu mâku, kombo me-nâ."</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Româb'â 8:15</w:t>
            </w:r>
          </w:p>
        </w:tc>
        <w:tc>
          <w:tcPr>
            <w:tcW w:type="dxa" w:w="2880"/>
            <w:tcW w:w="1440" w:type="dxa"/>
          </w:tcPr>
          <w:p>
            <w:pPr>
              <w:jc w:val="center"/>
            </w:pPr>
            <w:r>
              <w:rPr>
                <w:b/>
              </w:rPr>
              <w:t>OK</w:t>
            </w:r>
          </w:p>
        </w:tc>
      </w:tr>
      <w:tr>
        <w:tc>
          <w:tcPr>
            <w:tcW w:type="dxa" w:w="2880"/>
            <w:tcW w:w="7920" w:type="dxa"/>
          </w:tcPr>
          <w:p>
            <w:pPr>
              <w:spacing w:line="480" w:lineRule="auto"/>
            </w:pPr>
            <w:r>
              <w:t>You did not receive a spirit of slavery so that you live in fear again; but you received the Spirit of adoption, by which we cry, "</w:t>
            </w:r>
            <w:r>
              <w:rPr>
                <w:b/>
              </w:rPr>
              <w:t>Abba</w:t>
            </w:r>
            <w:r>
              <w:t>, Father!"</w:t>
            </w:r>
          </w:p>
        </w:tc>
        <w:tc>
          <w:tcPr>
            <w:tcW w:type="dxa" w:w="2880"/>
            <w:tcW w:w="7920" w:type="dxa"/>
          </w:tcPr>
          <w:p>
            <w:pPr>
              <w:spacing w:line="480" w:lineRule="auto"/>
            </w:pPr>
            <w:r>
              <w:t>Âmmi âdi nâ-iy oyuru âmmi niōeōenâ ri nyââru nâne ânyoku, kiru âni âmmi noolow ngâ norrow niâh ângwi; kombo âmmi nâ-iy râkkâh ri Oyuru ânyo wo, oluru ââh âkouw d'iśe oddo, "Âbbâ, Âōâ!"</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Gâlâtiâb'â 4:6</w:t>
            </w:r>
          </w:p>
        </w:tc>
        <w:tc>
          <w:tcPr>
            <w:tcW w:type="dxa" w:w="2880"/>
            <w:tcW w:w="1440" w:type="dxa"/>
          </w:tcPr>
          <w:p>
            <w:pPr>
              <w:jc w:val="center"/>
            </w:pPr>
            <w:r>
              <w:rPr>
                <w:b/>
              </w:rPr>
              <w:t>OK</w:t>
            </w:r>
          </w:p>
        </w:tc>
      </w:tr>
      <w:tr>
        <w:tc>
          <w:tcPr>
            <w:tcW w:type="dxa" w:w="2880"/>
            <w:tcW w:w="7920" w:type="dxa"/>
          </w:tcPr>
          <w:p>
            <w:pPr>
              <w:spacing w:line="480" w:lineRule="auto"/>
            </w:pPr>
            <w:r>
              <w:t>And because you are sons, God has sent the Spirit of his Son into our hearts, who cries out, "</w:t>
            </w:r>
            <w:r>
              <w:rPr>
                <w:b/>
              </w:rPr>
              <w:t>Abba</w:t>
            </w:r>
            <w:r>
              <w:t>, Father."</w:t>
            </w:r>
          </w:p>
        </w:tc>
        <w:tc>
          <w:tcPr>
            <w:tcW w:type="dxa" w:w="2880"/>
            <w:tcW w:w="7920" w:type="dxa"/>
          </w:tcPr>
          <w:p>
            <w:pPr>
              <w:spacing w:line="480" w:lineRule="auto"/>
            </w:pPr>
            <w:r>
              <w:t>Âzze ko~bwo âmmi ehrebynâgoo i wo, Orri kehb'uu ri âwiry Ngwâgo ri Oyuru ne ââry âśeydi niâh ânyo, oluru kungungwe ri oddo, "Âbbâ, Âōâ!"</w:t>
            </w:r>
          </w:p>
        </w:tc>
        <w:tc>
          <w:tcPr>
            <w:tcW w:type="dxa" w:w="2880"/>
            <w:vAlign w:val="center"/>
            <w:tcW w:w="1440" w:type="dxa"/>
          </w:tcPr>
          <w:p>
            <w:pPr>
              <w:jc w:val="center"/>
            </w:pPr>
            <w:r>
              <w:t>☐</w:t>
            </w:r>
          </w:p>
        </w:tc>
      </w:tr>
    </w:tbl>
    <w:p>
      <w:pPr>
        <w:pStyle w:val="Heading1"/>
        <w:spacing w:before="0"/>
      </w:pPr>
      <w:r>
        <w:t>adoption (G5206)</w:t>
      </w:r>
    </w:p>
    <w:p>
      <w:pPr>
        <w:spacing w:after="0"/>
      </w:pPr>
      <w:r/>
      <w:r>
        <w:t>This word is used to describe when a person accepts into the family a child who was not their son or daughter. This child then is loved and accepted as a son or a daughter.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8:15</w:t>
            </w:r>
          </w:p>
        </w:tc>
        <w:tc>
          <w:tcPr>
            <w:tcW w:type="dxa" w:w="2880"/>
            <w:tcW w:w="7920" w:type="dxa"/>
          </w:tcPr>
          <w:p>
            <w:r>
              <w:rPr>
                <w:b/>
              </w:rPr>
              <w:t>Româb'â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spirit of slavery so that you live in fear again; but you received the Spirit of </w:t>
            </w:r>
            <w:r>
              <w:rPr>
                <w:b/>
              </w:rPr>
              <w:t>adoption</w:t>
            </w:r>
            <w:r>
              <w:t>, by which we cry, "Abba, Father!"</w:t>
            </w:r>
          </w:p>
        </w:tc>
        <w:tc>
          <w:tcPr>
            <w:tcW w:type="dxa" w:w="2880"/>
            <w:tcW w:w="7920" w:type="dxa"/>
          </w:tcPr>
          <w:p>
            <w:pPr>
              <w:spacing w:line="480" w:lineRule="auto"/>
            </w:pPr>
            <w:r>
              <w:t>Âmmi âdi nâ-iy oyuru âmmi niōeōenâ ri nyââru nâne ânyoku, kiru âni âmmi noolow ngâ norrow niâh ângwi; kombo âmmi nâ-iy râkkâh ri Oyuru ânyo wo, oluru ââh âkouw d'iśe oddo, "Âbbâ, Âōâ!"</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Româb'â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w:t>
            </w:r>
            <w:r>
              <w:rPr>
                <w:b/>
              </w:rPr>
              <w:t>adoption</w:t>
            </w:r>
            <w:r>
              <w:t>, the redemption of our body.</w:t>
            </w:r>
          </w:p>
        </w:tc>
        <w:tc>
          <w:tcPr>
            <w:tcW w:type="dxa" w:w="2880"/>
            <w:tcW w:w="7920" w:type="dxa"/>
          </w:tcPr>
          <w:p>
            <w:pPr>
              <w:spacing w:line="480" w:lineRule="auto"/>
            </w:pPr>
            <w:r>
              <w:t>Eleninku tee nâne, kiru ju ââh ââry ruw śe, od'ub'â Oyuru ri o-â âōii rikâ âkâ—ju ââh ââry ruw śe âkâfud'â ââry âgâgâ niâh wo, âkeōeâh ri ââry rakkâh ne, ââry ruw ri lokâ.</w:t>
            </w:r>
          </w:p>
        </w:tc>
        <w:tc>
          <w:tcPr>
            <w:tcW w:type="dxa" w:w="2880"/>
            <w:vAlign w:val="center"/>
            <w:tcW w:w="1440" w:type="dxa"/>
          </w:tcPr>
          <w:p>
            <w:pPr>
              <w:jc w:val="center"/>
            </w:pPr>
            <w:r>
              <w:t>☐</w:t>
            </w:r>
          </w:p>
        </w:tc>
      </w:tr>
      <w:tr>
        <w:tc>
          <w:tcPr>
            <w:tcW w:type="dxa" w:w="2880"/>
            <w:tcW w:w="7920" w:type="dxa"/>
          </w:tcPr>
          <w:p>
            <w:r>
              <w:rPr>
                <w:b/>
              </w:rPr>
              <w:t>Romans 9:4</w:t>
            </w:r>
          </w:p>
        </w:tc>
        <w:tc>
          <w:tcPr>
            <w:tcW w:type="dxa" w:w="2880"/>
            <w:tcW w:w="7920" w:type="dxa"/>
          </w:tcPr>
          <w:p>
            <w:r>
              <w:rPr>
                <w:b/>
              </w:rPr>
              <w:t>Româb'â 9:4</w:t>
            </w:r>
          </w:p>
        </w:tc>
        <w:tc>
          <w:tcPr>
            <w:tcW w:type="dxa" w:w="2880"/>
            <w:tcW w:w="1440" w:type="dxa"/>
          </w:tcPr>
          <w:p>
            <w:pPr>
              <w:jc w:val="center"/>
            </w:pPr>
            <w:r>
              <w:rPr>
                <w:b/>
              </w:rPr>
              <w:t>OK</w:t>
            </w:r>
          </w:p>
        </w:tc>
      </w:tr>
      <w:tr>
        <w:tc>
          <w:tcPr>
            <w:tcW w:type="dxa" w:w="2880"/>
            <w:tcW w:w="7920" w:type="dxa"/>
          </w:tcPr>
          <w:p>
            <w:pPr>
              <w:spacing w:line="480" w:lineRule="auto"/>
            </w:pPr>
            <w:r>
              <w:t xml:space="preserve">They are Israelites. They have </w:t>
            </w:r>
            <w:r>
              <w:rPr>
                <w:b/>
              </w:rPr>
              <w:t>adoption</w:t>
            </w:r>
            <w:r>
              <w:t>, the glory, the covenants, the gift of the law, the ministry in the temple, and the promises.</w:t>
            </w:r>
          </w:p>
        </w:tc>
        <w:tc>
          <w:tcPr>
            <w:tcW w:type="dxa" w:w="2880"/>
            <w:tcW w:w="7920" w:type="dxa"/>
          </w:tcPr>
          <w:p>
            <w:pPr>
              <w:spacing w:line="480" w:lineRule="auto"/>
            </w:pPr>
            <w:r>
              <w:t>Lub’â Iśrâeleb'â. Lub'â kâkkâh ri râkkâh ne, âkku, reōoōob'olo, kâkoko ri okwe, Orri ri idillo, âzze râkâkâh.</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Gâlâtiâb'â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redeem those under the law, so that we might receive </w:t>
            </w:r>
            <w:r>
              <w:rPr>
                <w:b/>
              </w:rPr>
              <w:t>adoption</w:t>
            </w:r>
            <w:r>
              <w:t xml:space="preserve"> as sons.</w:t>
            </w:r>
          </w:p>
        </w:tc>
        <w:tc>
          <w:tcPr>
            <w:tcW w:type="dxa" w:w="2880"/>
            <w:tcW w:w="7920" w:type="dxa"/>
          </w:tcPr>
          <w:p>
            <w:pPr>
              <w:spacing w:line="480" w:lineRule="auto"/>
            </w:pPr>
            <w:r>
              <w:t>Lâgo owe eleni ânyi kilokâ kâkoko ri bubukâ eleki, kiru ânyi ââh âkâ-iy ombbâ ânyo wo ehśu ehreby niki.</w:t>
            </w:r>
          </w:p>
        </w:tc>
        <w:tc>
          <w:tcPr>
            <w:tcW w:type="dxa" w:w="2880"/>
            <w:vAlign w:val="center"/>
            <w:tcW w:w="1440" w:type="dxa"/>
          </w:tcPr>
          <w:p>
            <w:pPr>
              <w:jc w:val="center"/>
            </w:pPr>
            <w:r>
              <w:t>☐</w:t>
            </w:r>
          </w:p>
        </w:tc>
      </w:tr>
      <w:tr>
        <w:tc>
          <w:tcPr>
            <w:tcW w:type="dxa" w:w="2880"/>
            <w:tcW w:w="7920" w:type="dxa"/>
          </w:tcPr>
          <w:p>
            <w:r>
              <w:rPr>
                <w:b/>
              </w:rPr>
              <w:t>Ephesians 1:5</w:t>
            </w:r>
          </w:p>
        </w:tc>
        <w:tc>
          <w:tcPr>
            <w:tcW w:type="dxa" w:w="2880"/>
            <w:tcW w:w="7920" w:type="dxa"/>
          </w:tcPr>
          <w:p>
            <w:r>
              <w:rPr>
                <w:b/>
              </w:rPr>
              <w:t>Epheśiâb'â 1:5</w:t>
            </w:r>
          </w:p>
        </w:tc>
        <w:tc>
          <w:tcPr>
            <w:tcW w:type="dxa" w:w="2880"/>
            <w:tcW w:w="1440" w:type="dxa"/>
          </w:tcPr>
          <w:p>
            <w:pPr>
              <w:jc w:val="center"/>
            </w:pPr>
            <w:r>
              <w:rPr>
                <w:b/>
              </w:rPr>
              <w:t>OK</w:t>
            </w:r>
          </w:p>
        </w:tc>
      </w:tr>
      <w:tr>
        <w:tc>
          <w:tcPr>
            <w:tcW w:type="dxa" w:w="2880"/>
            <w:tcW w:w="7920" w:type="dxa"/>
          </w:tcPr>
          <w:p>
            <w:pPr>
              <w:spacing w:line="480" w:lineRule="auto"/>
            </w:pPr>
            <w:r>
              <w:t xml:space="preserve">God predestined us for </w:t>
            </w:r>
            <w:r>
              <w:rPr>
                <w:b/>
              </w:rPr>
              <w:t>adoption</w:t>
            </w:r>
            <w:r>
              <w:t xml:space="preserve"> as sons through Jesus Christ, according to the good pleasure of his will.</w:t>
            </w:r>
          </w:p>
        </w:tc>
        <w:tc>
          <w:tcPr>
            <w:tcW w:type="dxa" w:w="2880"/>
            <w:tcW w:w="7920" w:type="dxa"/>
          </w:tcPr>
          <w:p>
            <w:pPr>
              <w:spacing w:line="480" w:lineRule="auto"/>
            </w:pPr>
            <w:r>
              <w:t>Kovikovirib'â âlokwâ kob'â Eph. ri âśeele 1:4 riyie niâh lokehd'eh 5 śe kiru ânyi âwi kolwâ oddo, Orri epeh ââh riyie niâh. Orri epeh ââh ândândâh deiâ wo âkkâhle ehśu ehreby nâgoo niki Kârurukâgo Ib'urukikânâne śe, lâgo ri rid'eko ri lunyâ ninthâ ri kiw śe.</w:t>
            </w:r>
          </w:p>
        </w:tc>
        <w:tc>
          <w:tcPr>
            <w:tcW w:type="dxa" w:w="2880"/>
            <w:vAlign w:val="center"/>
            <w:tcW w:w="1440" w:type="dxa"/>
          </w:tcPr>
          <w:p>
            <w:pPr>
              <w:jc w:val="center"/>
            </w:pPr>
            <w:r>
              <w:t>☐</w:t>
            </w:r>
          </w:p>
        </w:tc>
      </w:tr>
    </w:tbl>
    <w:p>
      <w:pPr>
        <w:pStyle w:val="Heading1"/>
        <w:spacing w:before="0"/>
      </w:pPr>
      <w:r>
        <w:t>angel (G32)</w:t>
      </w:r>
    </w:p>
    <w:p>
      <w:r/>
      <w:r>
        <w:t>This word can mean:</w:t>
      </w:r>
      <w:r/>
      <w:r/>
    </w:p>
    <w:p>
      <w:pPr>
        <w:pStyle w:val="ListBullet"/>
        <w:spacing w:line="240" w:lineRule="auto"/>
        <w:ind w:left="720"/>
      </w:pPr>
      <w:r/>
      <w:r>
        <w:t>Someone who has been sent by someone else, usually to deliver a message.</w:t>
      </w:r>
      <w:r/>
    </w:p>
    <w:p>
      <w:pPr>
        <w:pStyle w:val="ListBullet"/>
        <w:spacing w:line="240" w:lineRule="auto"/>
        <w:ind w:left="720"/>
      </w:pPr>
      <w:r/>
      <w:r>
        <w:t>An angel who delivers messages from God or does things for God. Most New Testament uses of this word refer to these supernatural beings.</w:t>
      </w:r>
      <w:r/>
    </w:p>
    <w:p>
      <w:pPr>
        <w:pStyle w:val="ListBullet"/>
        <w:spacing w:line="240" w:lineRule="auto" w:after="0"/>
        <w:ind w:left="720"/>
      </w:pPr>
      <w:r/>
      <w:r>
        <w:t>A demon. A demon is an angel who does not obey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1:20</w:t>
            </w:r>
          </w:p>
        </w:tc>
        <w:tc>
          <w:tcPr>
            <w:tcW w:type="dxa" w:w="2880"/>
            <w:tcW w:w="7920" w:type="dxa"/>
          </w:tcPr>
          <w:p>
            <w:r>
              <w:rPr>
                <w:b/>
              </w:rPr>
              <w:t>Mâtew 1:20</w:t>
            </w:r>
          </w:p>
        </w:tc>
        <w:tc>
          <w:tcPr>
            <w:tcW w:type="dxa" w:w="2880"/>
            <w:tcW w:w="1440" w:type="dxa"/>
          </w:tcPr>
          <w:p>
            <w:pPr>
              <w:jc w:val="center"/>
            </w:pPr>
            <w:r>
              <w:rPr>
                <w:b/>
              </w:rPr>
              <w:t>OK</w:t>
            </w:r>
          </w:p>
        </w:tc>
      </w:tr>
      <w:tr>
        <w:tc>
          <w:tcPr>
            <w:tcW w:type="dxa" w:w="2880"/>
            <w:tcW w:w="7920" w:type="dxa"/>
          </w:tcPr>
          <w:p>
            <w:pPr>
              <w:spacing w:line="480" w:lineRule="auto"/>
            </w:pPr>
            <w:r>
              <w:t xml:space="preserve">As he thought about these things, an </w:t>
            </w:r>
            <w:r>
              <w:rPr>
                <w:b/>
              </w:rPr>
              <w:t>angel</w:t>
            </w:r>
            <w:r>
              <w:t xml:space="preserve"> of the Lord appeared to him in a dream, saying, "Joseph son of David, do not fear to take Mary as your wife, because the one who is conceived in her is conceived by the Holy Spirit.</w:t>
            </w:r>
          </w:p>
        </w:tc>
        <w:tc>
          <w:tcPr>
            <w:tcW w:type="dxa" w:w="2880"/>
            <w:tcW w:w="7920" w:type="dxa"/>
          </w:tcPr>
          <w:p>
            <w:pPr>
              <w:spacing w:line="480" w:lineRule="auto"/>
            </w:pPr>
            <w:r>
              <w:t>Kiru ehśu lâgo ri ngâ kâpâ eleki neyeyezo nini wo, Orri ri ânjilugo e-owy lâgo ni orobi niâh, keh'jo oddo, "Eśepo Dâbide ri ngwâgo, nondu ngâ norrowku me ri Mâriâ nonuu śe ehśu me ri nini, ko~bwo âlowbe oluru okoh kânâ nenâ nâpâ râ iōi nâne okoh Oyuru Âggwyru śe.</w:t>
            </w:r>
          </w:p>
        </w:tc>
        <w:tc>
          <w:tcPr>
            <w:tcW w:type="dxa" w:w="2880"/>
            <w:vAlign w:val="center"/>
            <w:tcW w:w="1440" w:type="dxa"/>
          </w:tcPr>
          <w:p>
            <w:pPr>
              <w:jc w:val="center"/>
            </w:pPr>
            <w:r>
              <w:t>☐</w:t>
            </w:r>
          </w:p>
        </w:tc>
      </w:tr>
      <w:tr>
        <w:tc>
          <w:tcPr>
            <w:tcW w:type="dxa" w:w="2880"/>
            <w:tcW w:w="7920" w:type="dxa"/>
          </w:tcPr>
          <w:p>
            <w:r>
              <w:rPr>
                <w:b/>
              </w:rPr>
              <w:t>Matthew 4:11</w:t>
            </w:r>
          </w:p>
        </w:tc>
        <w:tc>
          <w:tcPr>
            <w:tcW w:type="dxa" w:w="2880"/>
            <w:tcW w:w="7920" w:type="dxa"/>
          </w:tcPr>
          <w:p>
            <w:r>
              <w:rPr>
                <w:b/>
              </w:rPr>
              <w:t>Mâtew 4:11</w:t>
            </w:r>
          </w:p>
        </w:tc>
        <w:tc>
          <w:tcPr>
            <w:tcW w:type="dxa" w:w="2880"/>
            <w:tcW w:w="1440" w:type="dxa"/>
          </w:tcPr>
          <w:p>
            <w:pPr>
              <w:jc w:val="center"/>
            </w:pPr>
            <w:r>
              <w:rPr>
                <w:b/>
              </w:rPr>
              <w:t>OK</w:t>
            </w:r>
          </w:p>
        </w:tc>
      </w:tr>
      <w:tr>
        <w:tc>
          <w:tcPr>
            <w:tcW w:type="dxa" w:w="2880"/>
            <w:tcW w:w="7920" w:type="dxa"/>
          </w:tcPr>
          <w:p>
            <w:pPr>
              <w:spacing w:line="480" w:lineRule="auto"/>
            </w:pPr>
            <w:r>
              <w:t xml:space="preserve">Then the devil left him, and behold, </w:t>
            </w:r>
            <w:r>
              <w:rPr>
                <w:b/>
              </w:rPr>
              <w:t>angels</w:t>
            </w:r>
            <w:r>
              <w:t xml:space="preserve"> came and served him.</w:t>
            </w:r>
          </w:p>
        </w:tc>
        <w:tc>
          <w:tcPr>
            <w:tcW w:type="dxa" w:w="2880"/>
            <w:tcW w:w="7920" w:type="dxa"/>
          </w:tcPr>
          <w:p>
            <w:pPr>
              <w:spacing w:line="480" w:lineRule="auto"/>
            </w:pPr>
            <w:r>
              <w:t>Kiru ehrego nâpâ oyee lâgo, ângwi inddehb'â, ânjilub'â ehvvo âzze kongâ ehb'u ne lâgo ni wo.</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Mârâko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tempted by Satan. He was with the wild animals, and the </w:t>
            </w:r>
            <w:r>
              <w:rPr>
                <w:b/>
              </w:rPr>
              <w:t>angels</w:t>
            </w:r>
            <w:r>
              <w:t xml:space="preserve"> served him.</w:t>
            </w:r>
          </w:p>
        </w:tc>
        <w:tc>
          <w:tcPr>
            <w:tcW w:type="dxa" w:w="2880"/>
            <w:tcW w:w="7920" w:type="dxa"/>
          </w:tcPr>
          <w:p>
            <w:pPr>
              <w:spacing w:line="480" w:lineRule="auto"/>
            </w:pPr>
            <w:r>
              <w:t>Kiru lâgo olow kujoto niâh nâ inee mudi śuu okâh Ehrego śe, lâgo kololow kujoto ri ânyukwâ ro, âzze ânjilub'â kongâ ehb'u ne lâgo ni.</w:t>
            </w:r>
          </w:p>
        </w:tc>
        <w:tc>
          <w:tcPr>
            <w:tcW w:type="dxa" w:w="2880"/>
            <w:vAlign w:val="center"/>
            <w:tcW w:w="1440" w:type="dxa"/>
          </w:tcPr>
          <w:p>
            <w:pPr>
              <w:jc w:val="center"/>
            </w:pPr>
            <w:r>
              <w:t>☐</w:t>
            </w:r>
          </w:p>
        </w:tc>
      </w:tr>
      <w:tr>
        <w:tc>
          <w:tcPr>
            <w:tcW w:type="dxa" w:w="2880"/>
            <w:tcW w:w="7920" w:type="dxa"/>
          </w:tcPr>
          <w:p>
            <w:r>
              <w:rPr>
                <w:b/>
              </w:rPr>
              <w:t>Luke 16:22</w:t>
            </w:r>
          </w:p>
        </w:tc>
        <w:tc>
          <w:tcPr>
            <w:tcW w:type="dxa" w:w="2880"/>
            <w:tcW w:w="7920" w:type="dxa"/>
          </w:tcPr>
          <w:p>
            <w:r>
              <w:rPr>
                <w:b/>
              </w:rPr>
              <w:t>Lukâ 16:22</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the beggar died and was carried away by the </w:t>
            </w:r>
            <w:r>
              <w:rPr>
                <w:b/>
              </w:rPr>
              <w:t>angels</w:t>
            </w:r>
            <w:r>
              <w:t xml:space="preserve"> to Abraham's side. The rich man also died and was buried,</w:t>
            </w:r>
          </w:p>
        </w:tc>
        <w:tc>
          <w:tcPr>
            <w:tcW w:type="dxa" w:w="2880"/>
            <w:tcW w:w="7920" w:type="dxa"/>
          </w:tcPr>
          <w:p>
            <w:pPr>
              <w:spacing w:line="480" w:lineRule="auto"/>
            </w:pPr>
            <w:r>
              <w:t>Âwi ehkyi ini ri kiw śe oddo âmyirimod'i oddâ âzze ongi kâle ânjilub'â śe Âburâmu ri bidio. Ângwi ârinyânâōâ oddâ âzze iśeey ri,</w:t>
            </w:r>
          </w:p>
        </w:tc>
        <w:tc>
          <w:tcPr>
            <w:tcW w:type="dxa" w:w="2880"/>
            <w:vAlign w:val="center"/>
            <w:tcW w:w="1440" w:type="dxa"/>
          </w:tcPr>
          <w:p>
            <w:pPr>
              <w:jc w:val="center"/>
            </w:pPr>
            <w:r>
              <w:t>☐</w:t>
            </w:r>
          </w:p>
        </w:tc>
      </w:tr>
      <w:tr>
        <w:tc>
          <w:tcPr>
            <w:tcW w:type="dxa" w:w="2880"/>
            <w:tcW w:w="7920" w:type="dxa"/>
          </w:tcPr>
          <w:p>
            <w:r>
              <w:rPr>
                <w:b/>
              </w:rPr>
              <w:t>Acts 12:10</w:t>
            </w:r>
          </w:p>
        </w:tc>
        <w:tc>
          <w:tcPr>
            <w:tcW w:type="dxa" w:w="2880"/>
            <w:tcW w:w="7920" w:type="dxa"/>
          </w:tcPr>
          <w:p>
            <w:r>
              <w:rPr>
                <w:b/>
              </w:rPr>
              <w:t>Owowe 12:10</w:t>
            </w:r>
          </w:p>
        </w:tc>
        <w:tc>
          <w:tcPr>
            <w:tcW w:type="dxa" w:w="2880"/>
            <w:tcW w:w="1440" w:type="dxa"/>
          </w:tcPr>
          <w:p>
            <w:pPr>
              <w:jc w:val="center"/>
            </w:pPr>
            <w:r>
              <w:rPr>
                <w:b/>
              </w:rPr>
              <w:t>OK</w:t>
            </w:r>
          </w:p>
        </w:tc>
      </w:tr>
      <w:tr>
        <w:tc>
          <w:tcPr>
            <w:tcW w:type="dxa" w:w="2880"/>
            <w:tcW w:w="7920" w:type="dxa"/>
          </w:tcPr>
          <w:p>
            <w:pPr>
              <w:spacing w:line="480" w:lineRule="auto"/>
            </w:pPr>
            <w:r>
              <w:t xml:space="preserve">After they had passed by the first guard and the second, they came to the iron gate that led into the city; it opened for them by itself. They went out and went down a street, and the </w:t>
            </w:r>
            <w:r>
              <w:rPr>
                <w:b/>
              </w:rPr>
              <w:t>angel</w:t>
            </w:r>
            <w:r>
              <w:t xml:space="preserve"> left him right away.</w:t>
            </w:r>
          </w:p>
        </w:tc>
        <w:tc>
          <w:tcPr>
            <w:tcW w:type="dxa" w:w="2880"/>
            <w:tcW w:w="7920" w:type="dxa"/>
          </w:tcPr>
          <w:p>
            <w:pPr>
              <w:spacing w:line="480" w:lineRule="auto"/>
            </w:pPr>
            <w:r>
              <w:t>Bunâ wo kuśe lub'â âzwâ rimmehgo âōii rinâ ne ri âgââ śe ~bwo reezo ne ro, Kiru lubâ ehvvo kâli ri leâhōyândâh od'o ne râ eleni koleh ri iπeryo; kiru âwi rinâ opee ri jumâ ni âwiryruśe. Kiru lub'â ovvo ângweh âzze kiru ovvo bourâ lojerâ wo, âzze kiru ânjilugo oyee lâgo kâle tir wo.</w:t>
            </w:r>
          </w:p>
        </w:tc>
        <w:tc>
          <w:tcPr>
            <w:tcW w:type="dxa" w:w="2880"/>
            <w:vAlign w:val="center"/>
            <w:tcW w:w="1440" w:type="dxa"/>
          </w:tcPr>
          <w:p>
            <w:pPr>
              <w:jc w:val="center"/>
            </w:pPr>
            <w:r>
              <w:t>☐</w:t>
            </w:r>
          </w:p>
        </w:tc>
      </w:tr>
      <w:tr>
        <w:tc>
          <w:tcPr>
            <w:tcW w:type="dxa" w:w="2880"/>
            <w:tcW w:w="7920" w:type="dxa"/>
          </w:tcPr>
          <w:p>
            <w:r>
              <w:rPr>
                <w:b/>
              </w:rPr>
              <w:t>1 Corinthians 13:1</w:t>
            </w:r>
          </w:p>
        </w:tc>
        <w:tc>
          <w:tcPr>
            <w:tcW w:type="dxa" w:w="2880"/>
            <w:tcW w:w="7920" w:type="dxa"/>
          </w:tcPr>
          <w:p>
            <w:r>
              <w:rPr>
                <w:b/>
              </w:rPr>
              <w:t>1 Korinōiâb'â 13:1</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speak with the tongues of men and of </w:t>
            </w:r>
            <w:r>
              <w:rPr>
                <w:b/>
              </w:rPr>
              <w:t>angels</w:t>
            </w:r>
            <w:r>
              <w:t>. But if I do not have love, I have become a noisy gong or a clanging cymbal.</w:t>
            </w:r>
          </w:p>
        </w:tc>
        <w:tc>
          <w:tcPr>
            <w:tcW w:type="dxa" w:w="2880"/>
            <w:tcW w:w="7920" w:type="dxa"/>
          </w:tcPr>
          <w:p>
            <w:pPr>
              <w:spacing w:line="480" w:lineRule="auto"/>
            </w:pPr>
            <w:r>
              <w:t>Meyeyeju ânyi Mâ âg•â âri âgoo ri lehdâ kâpâ śe ânyo ânjilub'â rikâ ro. Kiru eyâ Mâ riyie âko, Mâ mufuri b'ilig•â ri ândduru wo eyâbo ârrey oπee kânâ.</w:t>
            </w:r>
          </w:p>
        </w:tc>
        <w:tc>
          <w:tcPr>
            <w:tcW w:type="dxa" w:w="2880"/>
            <w:vAlign w:val="center"/>
            <w:tcW w:w="1440" w:type="dxa"/>
          </w:tcPr>
          <w:p>
            <w:pPr>
              <w:jc w:val="center"/>
            </w:pPr>
            <w:r>
              <w:t>☐</w:t>
            </w:r>
          </w:p>
        </w:tc>
      </w:tr>
      <w:tr>
        <w:tc>
          <w:tcPr>
            <w:tcW w:type="dxa" w:w="2880"/>
            <w:tcW w:w="7920" w:type="dxa"/>
          </w:tcPr>
          <w:p>
            <w:r>
              <w:rPr>
                <w:b/>
              </w:rPr>
              <w:t>Galatians 3:19</w:t>
            </w:r>
          </w:p>
        </w:tc>
        <w:tc>
          <w:tcPr>
            <w:tcW w:type="dxa" w:w="2880"/>
            <w:tcW w:w="7920" w:type="dxa"/>
          </w:tcPr>
          <w:p>
            <w:r>
              <w:rPr>
                <w:b/>
              </w:rPr>
              <w:t>Gâlâtiâb'â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w:t>
            </w:r>
            <w:r>
              <w:rPr>
                <w:b/>
              </w:rPr>
              <w:t>angels</w:t>
            </w:r>
            <w:r>
              <w:t xml:space="preserve"> by the hand of an intermediary.</w:t>
            </w:r>
          </w:p>
        </w:tc>
        <w:tc>
          <w:tcPr>
            <w:tcW w:type="dxa" w:w="2880"/>
            <w:tcW w:w="7920" w:type="dxa"/>
          </w:tcPr>
          <w:p>
            <w:pPr>
              <w:spacing w:line="480" w:lineRule="auto"/>
            </w:pPr>
            <w:r>
              <w:t>Yâ âd'ungâ, kiru, kâkoko ri yeye ne? Idee âwi ko~bwo kârig•â ri kiw śe, tokojo ându Âburâmu ri licho ri ehkyile oluru râkkâhnâ ânddâ iōeōenâ âwi ni ânyo. Kâkokonâ ob'â toche niâh ânjilub'â śe âgâgânâōâ śe.</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Ōeśśâloni̇âb'â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heaven with his mighty </w:t>
            </w:r>
            <w:r>
              <w:rPr>
                <w:b/>
              </w:rPr>
              <w:t>angels</w:t>
            </w:r>
          </w:p>
        </w:tc>
        <w:tc>
          <w:tcPr>
            <w:tcW w:type="dxa" w:w="2880"/>
            <w:tcW w:w="7920" w:type="dxa"/>
          </w:tcPr>
          <w:p>
            <w:pPr>
              <w:spacing w:line="480" w:lineRule="auto"/>
            </w:pPr>
            <w:r>
              <w:t>âzze koyee âmmi ni od'ub'â ichândi kânâki ne ângwi âmmâ ni ehśu ośunâ nini, eyâ Ośśye Kârurukâgo e-owy ruπu ri lele śe ohnâ ânjilub'â âwikâ âtâtâ rikâki ro</w:t>
            </w:r>
          </w:p>
        </w:tc>
        <w:tc>
          <w:tcPr>
            <w:tcW w:type="dxa" w:w="2880"/>
            <w:vAlign w:val="center"/>
            <w:tcW w:w="1440" w:type="dxa"/>
          </w:tcPr>
          <w:p>
            <w:pPr>
              <w:jc w:val="center"/>
            </w:pPr>
            <w:r>
              <w:t>☐</w:t>
            </w:r>
          </w:p>
        </w:tc>
      </w:tr>
      <w:tr>
        <w:tc>
          <w:tcPr>
            <w:tcW w:type="dxa" w:w="2880"/>
            <w:tcW w:w="7920" w:type="dxa"/>
          </w:tcPr>
          <w:p>
            <w:r>
              <w:rPr>
                <w:b/>
              </w:rPr>
              <w:t>1 Timothy 5:21</w:t>
            </w:r>
          </w:p>
        </w:tc>
        <w:tc>
          <w:tcPr>
            <w:tcW w:type="dxa" w:w="2880"/>
            <w:tcW w:w="7920" w:type="dxa"/>
          </w:tcPr>
          <w:p>
            <w:r>
              <w:rPr>
                <w:b/>
              </w:rPr>
              <w:t>1 Timoteyo 5:21</w:t>
            </w:r>
          </w:p>
        </w:tc>
        <w:tc>
          <w:tcPr>
            <w:tcW w:type="dxa" w:w="2880"/>
            <w:tcW w:w="1440" w:type="dxa"/>
          </w:tcPr>
          <w:p>
            <w:pPr>
              <w:jc w:val="center"/>
            </w:pPr>
            <w:r>
              <w:rPr>
                <w:b/>
              </w:rPr>
              <w:t>OK</w:t>
            </w:r>
          </w:p>
        </w:tc>
      </w:tr>
      <w:tr>
        <w:tc>
          <w:tcPr>
            <w:tcW w:type="dxa" w:w="2880"/>
            <w:tcW w:w="7920" w:type="dxa"/>
          </w:tcPr>
          <w:p>
            <w:pPr>
              <w:spacing w:line="480" w:lineRule="auto"/>
            </w:pPr>
            <w:r>
              <w:t xml:space="preserve">I solemnly command you, before God and Christ Jesus and the chosen </w:t>
            </w:r>
            <w:r>
              <w:rPr>
                <w:b/>
              </w:rPr>
              <w:t>angels</w:t>
            </w:r>
            <w:r>
              <w:t>, to keep these commands without partiality, and to do nothing out of favoritism.</w:t>
            </w:r>
          </w:p>
        </w:tc>
        <w:tc>
          <w:tcPr>
            <w:tcW w:type="dxa" w:w="2880"/>
            <w:tcW w:w="7920" w:type="dxa"/>
          </w:tcPr>
          <w:p>
            <w:pPr>
              <w:spacing w:line="480" w:lineRule="auto"/>
            </w:pPr>
            <w:r>
              <w:t>Ma ming ara ri me ne kayuyuko se orri ri anda khristho Yesu ro azze anjuluji eapeh kanaka eleki anyi beya niruruka kayuyuko kappa eleki nodo ovovwiku, angwi anyi beya nodo nga alla ri ovwi nowe anyoku riyie apina ra lele se.</w:t>
            </w:r>
          </w:p>
        </w:tc>
        <w:tc>
          <w:tcPr>
            <w:tcW w:type="dxa" w:w="2880"/>
            <w:vAlign w:val="center"/>
            <w:tcW w:w="1440" w:type="dxa"/>
          </w:tcPr>
          <w:p>
            <w:pPr>
              <w:jc w:val="center"/>
            </w:pPr>
            <w:r>
              <w:t>☐</w:t>
            </w:r>
          </w:p>
        </w:tc>
      </w:tr>
      <w:tr>
        <w:tc>
          <w:tcPr>
            <w:tcW w:type="dxa" w:w="2880"/>
            <w:tcW w:w="7920" w:type="dxa"/>
          </w:tcPr>
          <w:p>
            <w:r>
              <w:rPr>
                <w:b/>
              </w:rPr>
              <w:t>Hebrews 1:5</w:t>
            </w:r>
          </w:p>
        </w:tc>
        <w:tc>
          <w:tcPr>
            <w:tcW w:type="dxa" w:w="2880"/>
            <w:tcW w:w="7920" w:type="dxa"/>
          </w:tcPr>
          <w:p>
            <w:r>
              <w:rPr>
                <w:b/>
              </w:rPr>
              <w:t>Hebrob'â 1:5</w:t>
            </w:r>
          </w:p>
        </w:tc>
        <w:tc>
          <w:tcPr>
            <w:tcW w:type="dxa" w:w="2880"/>
            <w:tcW w:w="1440" w:type="dxa"/>
          </w:tcPr>
          <w:p>
            <w:pPr>
              <w:jc w:val="center"/>
            </w:pPr>
            <w:r>
              <w:rPr>
                <w:b/>
              </w:rPr>
              <w:t>OK</w:t>
            </w:r>
          </w:p>
        </w:tc>
      </w:tr>
      <w:tr>
        <w:tc>
          <w:tcPr>
            <w:tcW w:type="dxa" w:w="2880"/>
            <w:tcW w:w="7920" w:type="dxa"/>
          </w:tcPr>
          <w:p>
            <w:pPr>
              <w:spacing w:line="480" w:lineRule="auto"/>
            </w:pPr>
            <w:r>
              <w:t xml:space="preserve">For to which of the </w:t>
            </w:r>
            <w:r>
              <w:rPr>
                <w:b/>
              </w:rPr>
              <w:t>angels</w:t>
            </w:r>
            <w:r>
              <w:t xml:space="preserve"> did God ever say, "You are my Son, today I have become your Father"?</w:t>
              <w:br/>
              <w:br/>
            </w:r>
            <w:r>
              <w:t xml:space="preserve">Or to which of the </w:t>
            </w:r>
            <w:r>
              <w:rPr>
                <w:b/>
              </w:rPr>
              <w:t>angels</w:t>
            </w:r>
            <w:r>
              <w:t xml:space="preserve"> did God ever say,</w:t>
              <w:br/>
              <w:br/>
              <w:t xml:space="preserve"> "I will be a Father to him, and he will be a Son to me"?</w:t>
            </w:r>
          </w:p>
        </w:tc>
        <w:tc>
          <w:tcPr>
            <w:tcW w:type="dxa" w:w="2880"/>
            <w:tcW w:w="7920" w:type="dxa"/>
          </w:tcPr>
          <w:p>
            <w:pPr>
              <w:spacing w:line="480" w:lineRule="auto"/>
            </w:pPr>
            <w:r>
              <w:t>Ko~bwo ânddâ Orri o'jo ânjilub'â ingoki ni nyonyo ânyo dâ oddo, "Me mâ ri ngwâgo, inee ini śe Mâ mufuri me ri Âōâru"? Eyâbo oddo ânjilub'â ingoki ni ânddâ Orri o'jo nyonyo ânyo oddo, "Mâ eleh ându nolow lâgo ni Âōâru, âzze lâgo eleh ându kolow mâ ni ngwâgoru"?</w:t>
            </w:r>
          </w:p>
        </w:tc>
        <w:tc>
          <w:tcPr>
            <w:tcW w:type="dxa" w:w="2880"/>
            <w:vAlign w:val="center"/>
            <w:tcW w:w="1440" w:type="dxa"/>
          </w:tcPr>
          <w:p>
            <w:pPr>
              <w:jc w:val="center"/>
            </w:pPr>
            <w:r>
              <w:t>☐</w:t>
            </w:r>
          </w:p>
        </w:tc>
      </w:tr>
      <w:tr>
        <w:tc>
          <w:tcPr>
            <w:tcW w:type="dxa" w:w="2880"/>
            <w:tcW w:w="7920" w:type="dxa"/>
          </w:tcPr>
          <w:p>
            <w:r>
              <w:rPr>
                <w:b/>
              </w:rPr>
              <w:t>1 Peter 3:22</w:t>
            </w:r>
          </w:p>
        </w:tc>
        <w:tc>
          <w:tcPr>
            <w:tcW w:type="dxa" w:w="2880"/>
            <w:tcW w:w="7920" w:type="dxa"/>
          </w:tcPr>
          <w:p>
            <w:r>
              <w:rPr>
                <w:b/>
              </w:rPr>
              <w:t>1 Peōoro 3:22</w:t>
            </w:r>
          </w:p>
        </w:tc>
        <w:tc>
          <w:tcPr>
            <w:tcW w:type="dxa" w:w="2880"/>
            <w:tcW w:w="1440" w:type="dxa"/>
          </w:tcPr>
          <w:p>
            <w:pPr>
              <w:jc w:val="center"/>
            </w:pPr>
            <w:r>
              <w:rPr>
                <w:b/>
              </w:rPr>
              <w:t>OK</w:t>
            </w:r>
          </w:p>
        </w:tc>
      </w:tr>
      <w:tr>
        <w:tc>
          <w:tcPr>
            <w:tcW w:type="dxa" w:w="2880"/>
            <w:tcW w:w="7920" w:type="dxa"/>
          </w:tcPr>
          <w:p>
            <w:pPr>
              <w:spacing w:line="480" w:lineRule="auto"/>
            </w:pPr>
            <w:r>
              <w:t xml:space="preserve">Christ is at the right hand of God. He went into heaven. </w:t>
            </w:r>
            <w:r>
              <w:rPr>
                <w:b/>
              </w:rPr>
              <w:t>Angels</w:t>
            </w:r>
            <w:r>
              <w:t>, authorities, and powers must submit to him.</w:t>
            </w:r>
          </w:p>
        </w:tc>
        <w:tc>
          <w:tcPr>
            <w:tcW w:type="dxa" w:w="2880"/>
            <w:tcW w:w="7920" w:type="dxa"/>
          </w:tcPr>
          <w:p>
            <w:pPr>
              <w:spacing w:line="480" w:lineRule="auto"/>
            </w:pPr>
            <w:r>
              <w:t>Khriśōo Orri ri dei ninthâ. Lâgo okyi ruπu niâh. Ânjilub'â, âtâtâkâpâ, âzze âmbâmbâkâpâ oggo okwe lâgo ni wo.</w:t>
            </w:r>
          </w:p>
        </w:tc>
        <w:tc>
          <w:tcPr>
            <w:tcW w:type="dxa" w:w="2880"/>
            <w:vAlign w:val="center"/>
            <w:tcW w:w="1440" w:type="dxa"/>
          </w:tcPr>
          <w:p>
            <w:pPr>
              <w:jc w:val="center"/>
            </w:pPr>
            <w:r>
              <w:t>☐</w:t>
            </w:r>
          </w:p>
        </w:tc>
      </w:tr>
      <w:tr>
        <w:tc>
          <w:tcPr>
            <w:tcW w:type="dxa" w:w="2880"/>
            <w:tcW w:w="7920" w:type="dxa"/>
          </w:tcPr>
          <w:p>
            <w:r>
              <w:rPr>
                <w:b/>
              </w:rPr>
              <w:t>2 Peter 2:4</w:t>
            </w:r>
          </w:p>
        </w:tc>
        <w:tc>
          <w:tcPr>
            <w:tcW w:type="dxa" w:w="2880"/>
            <w:tcW w:w="7920" w:type="dxa"/>
          </w:tcPr>
          <w:p>
            <w:r>
              <w:rPr>
                <w:b/>
              </w:rPr>
              <w:t>2 Peōoro 2:4</w:t>
            </w:r>
          </w:p>
        </w:tc>
        <w:tc>
          <w:tcPr>
            <w:tcW w:type="dxa" w:w="2880"/>
            <w:tcW w:w="1440" w:type="dxa"/>
          </w:tcPr>
          <w:p>
            <w:pPr>
              <w:jc w:val="center"/>
            </w:pPr>
            <w:r>
              <w:rPr>
                <w:b/>
              </w:rPr>
              <w:t>OK</w:t>
            </w:r>
          </w:p>
        </w:tc>
      </w:tr>
      <w:tr>
        <w:tc>
          <w:tcPr>
            <w:tcW w:type="dxa" w:w="2880"/>
            <w:tcW w:w="7920" w:type="dxa"/>
          </w:tcPr>
          <w:p>
            <w:pPr>
              <w:spacing w:line="480" w:lineRule="auto"/>
            </w:pPr>
            <w:r>
              <w:t xml:space="preserve">For if God did not spare the </w:t>
            </w:r>
            <w:r>
              <w:rPr>
                <w:b/>
              </w:rPr>
              <w:t>angels</w:t>
            </w:r>
            <w:r>
              <w:t xml:space="preserve"> who sinned, but delivered them into hell to be kept in chains of darkness until the judgment,</w:t>
            </w:r>
          </w:p>
        </w:tc>
        <w:tc>
          <w:tcPr>
            <w:tcW w:type="dxa" w:w="2880"/>
            <w:tcW w:w="7920" w:type="dxa"/>
          </w:tcPr>
          <w:p>
            <w:pPr>
              <w:spacing w:line="480" w:lineRule="auto"/>
            </w:pPr>
            <w:r>
              <w:t>Ko~bwo eyâ âdi ânddâ Orri iπu ânjilub'âku lâ - ou ânddâ lob'â ri rossuzo ne râ, kombo imwo lob’â kâle âneekiōy ri âryry niâh ânyo âzze kokwe jumâ ne irurukâle wo ânyi ob'unâ olee lokikokâ;</w:t>
            </w:r>
          </w:p>
        </w:tc>
        <w:tc>
          <w:tcPr>
            <w:tcW w:type="dxa" w:w="2880"/>
            <w:vAlign w:val="center"/>
            <w:tcW w:w="1440" w:type="dxa"/>
          </w:tcPr>
          <w:p>
            <w:pPr>
              <w:jc w:val="center"/>
            </w:pPr>
            <w:r>
              <w:t>☐</w:t>
            </w:r>
          </w:p>
        </w:tc>
      </w:tr>
      <w:tr>
        <w:tc>
          <w:tcPr>
            <w:tcW w:type="dxa" w:w="2880"/>
            <w:tcW w:w="7920" w:type="dxa"/>
          </w:tcPr>
          <w:p>
            <w:r>
              <w:rPr>
                <w:b/>
              </w:rPr>
              <w:t>Revelation 5:11</w:t>
            </w:r>
          </w:p>
        </w:tc>
        <w:tc>
          <w:tcPr>
            <w:tcW w:type="dxa" w:w="2880"/>
            <w:tcW w:w="7920" w:type="dxa"/>
          </w:tcPr>
          <w:p>
            <w:r>
              <w:rPr>
                <w:b/>
              </w:rPr>
              <w:t>Re-owy 5:11</w:t>
            </w:r>
          </w:p>
        </w:tc>
        <w:tc>
          <w:tcPr>
            <w:tcW w:type="dxa" w:w="2880"/>
            <w:tcW w:w="1440" w:type="dxa"/>
          </w:tcPr>
          <w:p>
            <w:pPr>
              <w:jc w:val="center"/>
            </w:pPr>
            <w:r>
              <w:rPr>
                <w:b/>
              </w:rPr>
              <w:t>OK</w:t>
            </w:r>
          </w:p>
        </w:tc>
      </w:tr>
      <w:tr>
        <w:tc>
          <w:tcPr>
            <w:tcW w:type="dxa" w:w="2880"/>
            <w:tcW w:w="7920" w:type="dxa"/>
          </w:tcPr>
          <w:p>
            <w:pPr>
              <w:spacing w:line="480" w:lineRule="auto"/>
            </w:pPr>
            <w:r>
              <w:t xml:space="preserve">Then I looked and heard the sound of many </w:t>
            </w:r>
            <w:r>
              <w:rPr>
                <w:b/>
              </w:rPr>
              <w:t>angels</w:t>
            </w:r>
            <w:r>
              <w:t xml:space="preserve"> who encircled the throne and the living creatures and the elders. Their total number was ten thousands of ten thousands and thousands of thousands.</w:t>
            </w:r>
          </w:p>
        </w:tc>
        <w:tc>
          <w:tcPr>
            <w:tcW w:type="dxa" w:w="2880"/>
            <w:tcW w:w="7920" w:type="dxa"/>
          </w:tcPr>
          <w:p>
            <w:pPr>
              <w:spacing w:line="480" w:lineRule="auto"/>
            </w:pPr>
            <w:r>
              <w:t>Kiru Mâ mânddeh iliii âzze mehri ri ânjilub'â nâb'ee ri oli ne od'ub'â ilukutu kitee âpi iffu kânâ olowb'âki ro âzze bulukâ. Lokedehkâ omiâ ri mudi mudury mudi mudury ri mudi mudury mudi mudury ângwi mudi mudury mudi mudurykâ ri mudi mudury mudi mudurykâ.</w:t>
            </w:r>
          </w:p>
        </w:tc>
        <w:tc>
          <w:tcPr>
            <w:tcW w:type="dxa" w:w="2880"/>
            <w:vAlign w:val="center"/>
            <w:tcW w:w="1440" w:type="dxa"/>
          </w:tcPr>
          <w:p>
            <w:pPr>
              <w:jc w:val="center"/>
            </w:pPr>
            <w:r>
              <w:t>☐</w:t>
            </w:r>
          </w:p>
        </w:tc>
      </w:tr>
    </w:tbl>
    <w:p>
      <w:pPr>
        <w:pStyle w:val="Heading1"/>
        <w:spacing w:before="0"/>
      </w:pPr>
      <w:r>
        <w:t>anger (G3709, G3710, G3949)</w:t>
      </w:r>
    </w:p>
    <w:p>
      <w:pPr>
        <w:spacing w:after="0"/>
      </w:pPr>
      <w:r/>
      <w:r>
        <w:t>This word can mean feeling or showing strong displeasure, hostility, or wrath.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3:5</w:t>
            </w:r>
          </w:p>
        </w:tc>
        <w:tc>
          <w:tcPr>
            <w:tcW w:type="dxa" w:w="2880"/>
            <w:tcW w:w="7920" w:type="dxa"/>
          </w:tcPr>
          <w:p>
            <w:r>
              <w:rPr>
                <w:b/>
              </w:rPr>
              <w:t>Mârâko 3:5</w:t>
            </w:r>
          </w:p>
        </w:tc>
        <w:tc>
          <w:tcPr>
            <w:tcW w:type="dxa" w:w="2880"/>
            <w:tcW w:w="1440" w:type="dxa"/>
          </w:tcPr>
          <w:p>
            <w:pPr>
              <w:jc w:val="center"/>
            </w:pPr>
            <w:r>
              <w:rPr>
                <w:b/>
              </w:rPr>
              <w:t>OK</w:t>
            </w:r>
          </w:p>
        </w:tc>
      </w:tr>
      <w:tr>
        <w:tc>
          <w:tcPr>
            <w:tcW w:type="dxa" w:w="2880"/>
            <w:tcW w:w="7920" w:type="dxa"/>
          </w:tcPr>
          <w:p>
            <w:pPr>
              <w:spacing w:line="480" w:lineRule="auto"/>
            </w:pPr>
            <w:r>
              <w:t xml:space="preserve">He looked around at them with </w:t>
            </w:r>
            <w:r>
              <w:rPr>
                <w:b/>
              </w:rPr>
              <w:t>anger</w:t>
            </w:r>
            <w:r>
              <w:t>, and he was grieved by their hardness of heart, and he said to the man, "Stretch out your hand." He stretched it out, and his hand was restored.</w:t>
            </w:r>
          </w:p>
        </w:tc>
        <w:tc>
          <w:tcPr>
            <w:tcW w:type="dxa" w:w="2880"/>
            <w:tcW w:w="7920" w:type="dxa"/>
          </w:tcPr>
          <w:p>
            <w:pPr>
              <w:spacing w:line="480" w:lineRule="auto"/>
            </w:pPr>
            <w:r>
              <w:t>Lâgo konddeh jumâ râ iliii âgoh śe ilog•â tim, âzze lâgo kiddubo âpi ri âśeydi ri ozye nâpâ śe, âzze lâgo ko'jo mod'iângonâ nâpâ ni oddo, "uzu me ri dei nâpâ." Kiru lâgo uzu dei nâpâ, âzze lâgo ri dei kehngwe ośuru wo.</w:t>
            </w:r>
          </w:p>
        </w:tc>
        <w:tc>
          <w:tcPr>
            <w:tcW w:type="dxa" w:w="2880"/>
            <w:vAlign w:val="center"/>
            <w:tcW w:w="1440" w:type="dxa"/>
          </w:tcPr>
          <w:p>
            <w:pPr>
              <w:jc w:val="center"/>
            </w:pPr>
            <w:r>
              <w:t>☐</w:t>
            </w:r>
          </w:p>
        </w:tc>
      </w:tr>
      <w:tr>
        <w:tc>
          <w:tcPr>
            <w:tcW w:type="dxa" w:w="2880"/>
            <w:tcW w:w="7920" w:type="dxa"/>
          </w:tcPr>
          <w:p>
            <w:r>
              <w:rPr>
                <w:b/>
              </w:rPr>
              <w:t>Luke 3:7</w:t>
            </w:r>
          </w:p>
        </w:tc>
        <w:tc>
          <w:tcPr>
            <w:tcW w:type="dxa" w:w="2880"/>
            <w:tcW w:w="7920" w:type="dxa"/>
          </w:tcPr>
          <w:p>
            <w:r>
              <w:rPr>
                <w:b/>
              </w:rPr>
              <w:t>Lukâ 3:7</w:t>
            </w:r>
          </w:p>
        </w:tc>
        <w:tc>
          <w:tcPr>
            <w:tcW w:type="dxa" w:w="2880"/>
            <w:tcW w:w="1440" w:type="dxa"/>
          </w:tcPr>
          <w:p>
            <w:pPr>
              <w:jc w:val="center"/>
            </w:pPr>
            <w:r>
              <w:rPr>
                <w:b/>
              </w:rPr>
              <w:t>OK</w:t>
            </w:r>
          </w:p>
        </w:tc>
      </w:tr>
      <w:tr>
        <w:tc>
          <w:tcPr>
            <w:tcW w:type="dxa" w:w="2880"/>
            <w:tcW w:w="7920" w:type="dxa"/>
          </w:tcPr>
          <w:p>
            <w:pPr>
              <w:spacing w:line="480" w:lineRule="auto"/>
            </w:pPr>
            <w:r>
              <w:t xml:space="preserve">So John said to the crowds who were coming out to be baptized by him, "You offspring of vipers! Who warned you to run away from the </w:t>
            </w:r>
            <w:r>
              <w:rPr>
                <w:b/>
              </w:rPr>
              <w:t>wrath</w:t>
            </w:r>
            <w:r>
              <w:t xml:space="preserve"> that is coming?</w:t>
            </w:r>
          </w:p>
        </w:tc>
        <w:tc>
          <w:tcPr>
            <w:tcW w:type="dxa" w:w="2880"/>
            <w:tcW w:w="7920" w:type="dxa"/>
          </w:tcPr>
          <w:p>
            <w:pPr>
              <w:spacing w:line="480" w:lineRule="auto"/>
            </w:pPr>
            <w:r>
              <w:t>Kiru Iwânâ ko'jo âyâg•â kâpâ od'ub'â kehguru ângweh ru nonâ iyi śe âwi śekâ eleki ni oddo,, "Âmmi mâwroo ri burro! Ânyi âd'i imârâg•â âmmi ne dâ ânyi nehngy oōâ ehkyi ri nâne ri lele śe kâle?</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Româb'â 1:18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wrath</w:t>
            </w:r>
            <w:r>
              <w:t xml:space="preserve"> of God is revealed from heaven against all ungodliness and unrighteousness of people who through unrighteousness hold back the truth.</w:t>
            </w:r>
          </w:p>
        </w:tc>
        <w:tc>
          <w:tcPr>
            <w:tcW w:type="dxa" w:w="2880"/>
            <w:tcW w:w="7920" w:type="dxa"/>
          </w:tcPr>
          <w:p>
            <w:pPr>
              <w:spacing w:line="480" w:lineRule="auto"/>
            </w:pPr>
            <w:r>
              <w:t>Ko~bwo Orri ri oōâ ke-owy ruπu ri lele śe kirig•â ri orri nâkorib'â ne liibiπi, b'ânny ōotirnâko rikâ ro, od'ub'â oruu ōokiōoki bule ōotirnâko śe.</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Româb'â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blood, we will be saved by him from the </w:t>
            </w:r>
            <w:r>
              <w:rPr>
                <w:b/>
              </w:rPr>
              <w:t>wrath</w:t>
            </w:r>
            <w:r>
              <w:t xml:space="preserve"> of God.</w:t>
            </w:r>
          </w:p>
        </w:tc>
        <w:tc>
          <w:tcPr>
            <w:tcW w:type="dxa" w:w="2880"/>
            <w:tcW w:w="7920" w:type="dxa"/>
          </w:tcPr>
          <w:p>
            <w:pPr>
              <w:spacing w:line="480" w:lineRule="auto"/>
            </w:pPr>
            <w:r>
              <w:t>Âb'eeru towe, kiru, elenini iōeōenâ ââh lâgo ri ehrrei śe wo, eleh ându kirurukâ ri ââh ne âwi Orri ri oōâ ri lele śe.</w:t>
            </w:r>
          </w:p>
        </w:tc>
        <w:tc>
          <w:tcPr>
            <w:tcW w:type="dxa" w:w="2880"/>
            <w:vAlign w:val="center"/>
            <w:tcW w:w="1440" w:type="dxa"/>
          </w:tcPr>
          <w:p>
            <w:pPr>
              <w:jc w:val="center"/>
            </w:pPr>
            <w:r>
              <w:t>☐</w:t>
            </w:r>
          </w:p>
        </w:tc>
      </w:tr>
      <w:tr>
        <w:tc>
          <w:tcPr>
            <w:tcW w:type="dxa" w:w="2880"/>
            <w:tcW w:w="7920" w:type="dxa"/>
          </w:tcPr>
          <w:p>
            <w:r>
              <w:rPr>
                <w:b/>
              </w:rPr>
              <w:t>Ephesians 2:3</w:t>
            </w:r>
          </w:p>
        </w:tc>
        <w:tc>
          <w:tcPr>
            <w:tcW w:type="dxa" w:w="2880"/>
            <w:tcW w:w="7920" w:type="dxa"/>
          </w:tcPr>
          <w:p>
            <w:r>
              <w:rPr>
                <w:b/>
              </w:rPr>
              <w:t>Epheśiâb'â 2:3</w:t>
            </w:r>
          </w:p>
        </w:tc>
        <w:tc>
          <w:tcPr>
            <w:tcW w:type="dxa" w:w="2880"/>
            <w:tcW w:w="1440" w:type="dxa"/>
          </w:tcPr>
          <w:p>
            <w:pPr>
              <w:jc w:val="center"/>
            </w:pPr>
            <w:r>
              <w:rPr>
                <w:b/>
              </w:rPr>
              <w:t>OK</w:t>
            </w:r>
          </w:p>
        </w:tc>
      </w:tr>
      <w:tr>
        <w:tc>
          <w:tcPr>
            <w:tcW w:type="dxa" w:w="2880"/>
            <w:tcW w:w="7920" w:type="dxa"/>
          </w:tcPr>
          <w:p>
            <w:pPr>
              <w:spacing w:line="480" w:lineRule="auto"/>
            </w:pPr>
            <w:r>
              <w:t xml:space="preserve">Once we all lived among these people, fulfilling the evil desires of our flesh, and carrying out the desires of the flesh and of the mind. We were by nature children of </w:t>
            </w:r>
            <w:r>
              <w:rPr>
                <w:b/>
              </w:rPr>
              <w:t>wrath</w:t>
            </w:r>
            <w:r>
              <w:t>, like the rest of humanity.</w:t>
            </w:r>
          </w:p>
        </w:tc>
        <w:tc>
          <w:tcPr>
            <w:tcW w:type="dxa" w:w="2880"/>
            <w:tcW w:w="7920" w:type="dxa"/>
          </w:tcPr>
          <w:p>
            <w:pPr>
              <w:spacing w:line="480" w:lineRule="auto"/>
            </w:pPr>
            <w:r>
              <w:t>Ânddâ ââh âkolow b'ânny eleki niâh dâly âlowbe, kigâ ri ââry riffu olowzo rośśuwâ lotembere ri od'iâkâ râki ne ōoo ânyo, âzze kogu ruw ri od'iâkâpâ ne kâle yeye rikâ ro. Ââh oōâ ri ehreby i wo olow iffu kânâ śe, ehśu b'ânny nimbi niki.</w:t>
            </w:r>
          </w:p>
        </w:tc>
        <w:tc>
          <w:tcPr>
            <w:tcW w:type="dxa" w:w="2880"/>
            <w:vAlign w:val="center"/>
            <w:tcW w:w="1440" w:type="dxa"/>
          </w:tcPr>
          <w:p>
            <w:pPr>
              <w:jc w:val="center"/>
            </w:pPr>
            <w:r>
              <w:t>☐</w:t>
            </w:r>
          </w:p>
        </w:tc>
      </w:tr>
      <w:tr>
        <w:tc>
          <w:tcPr>
            <w:tcW w:type="dxa" w:w="2880"/>
            <w:tcW w:w="7920" w:type="dxa"/>
          </w:tcPr>
          <w:p>
            <w:r>
              <w:rPr>
                <w:b/>
              </w:rPr>
              <w:t>Ephesians 4:26</w:t>
            </w:r>
          </w:p>
        </w:tc>
        <w:tc>
          <w:tcPr>
            <w:tcW w:type="dxa" w:w="2880"/>
            <w:tcW w:w="7920" w:type="dxa"/>
          </w:tcPr>
          <w:p>
            <w:r>
              <w:rPr>
                <w:b/>
              </w:rPr>
              <w:t>Epheśiâb'â 4:26</w:t>
            </w:r>
          </w:p>
        </w:tc>
        <w:tc>
          <w:tcPr>
            <w:tcW w:type="dxa" w:w="2880"/>
            <w:tcW w:w="1440" w:type="dxa"/>
          </w:tcPr>
          <w:p>
            <w:pPr>
              <w:jc w:val="center"/>
            </w:pPr>
            <w:r>
              <w:rPr>
                <w:b/>
              </w:rPr>
              <w:t>OK</w:t>
            </w:r>
          </w:p>
        </w:tc>
      </w:tr>
      <w:tr>
        <w:tc>
          <w:tcPr>
            <w:tcW w:type="dxa" w:w="2880"/>
            <w:tcW w:w="7920" w:type="dxa"/>
          </w:tcPr>
          <w:p>
            <w:pPr>
              <w:spacing w:line="480" w:lineRule="auto"/>
            </w:pPr>
            <w:r>
              <w:t xml:space="preserve">Be angry and do not sin. Do not let the sun go down on your </w:t>
            </w:r>
            <w:r>
              <w:rPr>
                <w:b/>
              </w:rPr>
              <w:t>anger</w:t>
            </w:r>
            <w:r>
              <w:t>.</w:t>
            </w:r>
          </w:p>
        </w:tc>
        <w:tc>
          <w:tcPr>
            <w:tcW w:type="dxa" w:w="2880"/>
            <w:tcW w:w="7920" w:type="dxa"/>
          </w:tcPr>
          <w:p>
            <w:pPr>
              <w:spacing w:line="480" w:lineRule="auto"/>
            </w:pPr>
            <w:r>
              <w:t>Oōâ âzze noondu rośśuku. Noondu okwe ōekeli kondu od'eh âmmi ri oōâ roku.</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Epheśiâb'â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w:t>
            </w:r>
            <w:r>
              <w:rPr>
                <w:b/>
              </w:rPr>
              <w:t>anger</w:t>
            </w:r>
            <w:r>
              <w:t>. Instead, raise them in the discipline and instruction of the Lord.</w:t>
            </w:r>
          </w:p>
        </w:tc>
        <w:tc>
          <w:tcPr>
            <w:tcW w:type="dxa" w:w="2880"/>
            <w:tcW w:w="7920" w:type="dxa"/>
          </w:tcPr>
          <w:p>
            <w:pPr>
              <w:spacing w:line="480" w:lineRule="auto"/>
            </w:pPr>
            <w:r>
              <w:t>Âōââ, noondu âmmi ri ehreby nizâ ânyi koōâku. Kombo, ingâhtâ jumâ kâjuju śe ânyo Ośśye ri kovikovi ro.</w:t>
            </w:r>
          </w:p>
        </w:tc>
        <w:tc>
          <w:tcPr>
            <w:tcW w:type="dxa" w:w="2880"/>
            <w:vAlign w:val="center"/>
            <w:tcW w:w="1440" w:type="dxa"/>
          </w:tcPr>
          <w:p>
            <w:pPr>
              <w:jc w:val="center"/>
            </w:pPr>
            <w:r>
              <w:t>☐</w:t>
            </w:r>
          </w:p>
        </w:tc>
      </w:tr>
      <w:tr>
        <w:tc>
          <w:tcPr>
            <w:tcW w:type="dxa" w:w="2880"/>
            <w:tcW w:w="7920" w:type="dxa"/>
          </w:tcPr>
          <w:p>
            <w:r>
              <w:rPr>
                <w:b/>
              </w:rPr>
              <w:t>Colossians 3:6</w:t>
            </w:r>
          </w:p>
        </w:tc>
        <w:tc>
          <w:tcPr>
            <w:tcW w:type="dxa" w:w="2880"/>
            <w:tcW w:w="7920" w:type="dxa"/>
          </w:tcPr>
          <w:p>
            <w:r>
              <w:rPr>
                <w:b/>
              </w:rPr>
              <w:t>Kolośśiâb'â 3:6</w:t>
            </w:r>
          </w:p>
        </w:tc>
        <w:tc>
          <w:tcPr>
            <w:tcW w:type="dxa" w:w="2880"/>
            <w:tcW w:w="1440" w:type="dxa"/>
          </w:tcPr>
          <w:p>
            <w:pPr>
              <w:jc w:val="center"/>
            </w:pPr>
            <w:r>
              <w:rPr>
                <w:b/>
              </w:rPr>
              <w:t>OK</w:t>
            </w:r>
          </w:p>
        </w:tc>
      </w:tr>
      <w:tr>
        <w:tc>
          <w:tcPr>
            <w:tcW w:type="dxa" w:w="2880"/>
            <w:tcW w:w="7920" w:type="dxa"/>
          </w:tcPr>
          <w:p>
            <w:pPr>
              <w:spacing w:line="480" w:lineRule="auto"/>
            </w:pPr>
            <w:r>
              <w:t xml:space="preserve">It is for these things that the </w:t>
            </w:r>
            <w:r>
              <w:rPr>
                <w:b/>
              </w:rPr>
              <w:t>wrath</w:t>
            </w:r>
            <w:r>
              <w:t xml:space="preserve"> of God is coming on the sons of disobedience.</w:t>
            </w:r>
          </w:p>
        </w:tc>
        <w:tc>
          <w:tcPr>
            <w:tcW w:type="dxa" w:w="2880"/>
            <w:tcW w:w="7920" w:type="dxa"/>
          </w:tcPr>
          <w:p>
            <w:pPr>
              <w:spacing w:line="480" w:lineRule="auto"/>
            </w:pPr>
            <w:r>
              <w:t>Ko~bwo ngâ eleki Orri ri oōâ kehkyi âwi śe rikukâ nâkonâōâ ri ehreby dii.</w:t>
            </w:r>
          </w:p>
        </w:tc>
        <w:tc>
          <w:tcPr>
            <w:tcW w:type="dxa" w:w="2880"/>
            <w:vAlign w:val="center"/>
            <w:tcW w:w="1440" w:type="dxa"/>
          </w:tcPr>
          <w:p>
            <w:pPr>
              <w:jc w:val="center"/>
            </w:pPr>
            <w:r>
              <w:t>☐</w:t>
            </w:r>
          </w:p>
        </w:tc>
      </w:tr>
      <w:tr>
        <w:tc>
          <w:tcPr>
            <w:tcW w:type="dxa" w:w="2880"/>
            <w:tcW w:w="7920" w:type="dxa"/>
          </w:tcPr>
          <w:p>
            <w:r>
              <w:rPr>
                <w:b/>
              </w:rPr>
              <w:t>1 Thessalonians 1:10</w:t>
            </w:r>
          </w:p>
        </w:tc>
        <w:tc>
          <w:tcPr>
            <w:tcW w:type="dxa" w:w="2880"/>
            <w:tcW w:w="7920" w:type="dxa"/>
          </w:tcPr>
          <w:p>
            <w:r>
              <w:rPr>
                <w:b/>
              </w:rPr>
              <w:t>1 Ōeśśâloniâb'â 1:10</w:t>
            </w:r>
          </w:p>
        </w:tc>
        <w:tc>
          <w:tcPr>
            <w:tcW w:type="dxa" w:w="2880"/>
            <w:tcW w:w="1440" w:type="dxa"/>
          </w:tcPr>
          <w:p>
            <w:pPr>
              <w:jc w:val="center"/>
            </w:pPr>
            <w:r>
              <w:rPr>
                <w:b/>
              </w:rPr>
              <w:t>OK</w:t>
            </w:r>
          </w:p>
        </w:tc>
      </w:tr>
      <w:tr>
        <w:tc>
          <w:tcPr>
            <w:tcW w:type="dxa" w:w="2880"/>
            <w:tcW w:w="7920" w:type="dxa"/>
          </w:tcPr>
          <w:p>
            <w:pPr>
              <w:spacing w:line="480" w:lineRule="auto"/>
            </w:pPr>
            <w:r>
              <w:t xml:space="preserve">and to wait for his Son from heaven, whom he raised from the dead—Jesus, who rescues us from the </w:t>
            </w:r>
            <w:r>
              <w:rPr>
                <w:b/>
              </w:rPr>
              <w:t>wrath</w:t>
            </w:r>
            <w:r>
              <w:t xml:space="preserve"> to come.</w:t>
            </w:r>
          </w:p>
        </w:tc>
        <w:tc>
          <w:tcPr>
            <w:tcW w:type="dxa" w:w="2880"/>
            <w:tcW w:w="7920" w:type="dxa"/>
          </w:tcPr>
          <w:p>
            <w:pPr>
              <w:spacing w:line="480" w:lineRule="auto"/>
            </w:pPr>
            <w:r>
              <w:t>ângwi ânyi âkeōeâh lâgo ri Ngwâgo ânyo ruπu ri lele śe, oluru lâgo ingâh oddâ ri lele śe—Kârurukâgo oluru kilolokâ ri ââh ne oōâ ehkyi ri nâne śe.</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Ōeśśâloniâb'â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t>
            </w:r>
            <w:r>
              <w:rPr>
                <w:b/>
              </w:rPr>
              <w:t>wrath</w:t>
            </w:r>
            <w:r>
              <w:t>, but to obtain salvation through our Lord Jesus Christ,</w:t>
            </w:r>
          </w:p>
        </w:tc>
        <w:tc>
          <w:tcPr>
            <w:tcW w:type="dxa" w:w="2880"/>
            <w:tcW w:w="7920" w:type="dxa"/>
          </w:tcPr>
          <w:p>
            <w:pPr>
              <w:spacing w:line="480" w:lineRule="auto"/>
            </w:pPr>
            <w:r>
              <w:t>Ko~bwo ânddd Orri âdi ob'â ââh oōâ ni-ku, kombo ânyi âkehnthâ kârurukâ ââry Ośśye Kârurukâgo İb'uruki kânâne śe,</w:t>
            </w:r>
          </w:p>
        </w:tc>
        <w:tc>
          <w:tcPr>
            <w:tcW w:type="dxa" w:w="2880"/>
            <w:vAlign w:val="center"/>
            <w:tcW w:w="1440" w:type="dxa"/>
          </w:tcPr>
          <w:p>
            <w:pPr>
              <w:jc w:val="center"/>
            </w:pPr>
            <w:r>
              <w:t>☐</w:t>
            </w:r>
          </w:p>
        </w:tc>
      </w:tr>
      <w:tr>
        <w:tc>
          <w:tcPr>
            <w:tcW w:type="dxa" w:w="2880"/>
            <w:tcW w:w="7920" w:type="dxa"/>
          </w:tcPr>
          <w:p>
            <w:r>
              <w:rPr>
                <w:b/>
              </w:rPr>
              <w:t>Revelation 11:18</w:t>
            </w:r>
          </w:p>
        </w:tc>
        <w:tc>
          <w:tcPr>
            <w:tcW w:type="dxa" w:w="2880"/>
            <w:tcW w:w="7920" w:type="dxa"/>
          </w:tcPr>
          <w:p>
            <w:r>
              <w:rPr>
                <w:b/>
              </w:rPr>
              <w:t>Re-owy 11:18</w:t>
            </w:r>
          </w:p>
        </w:tc>
        <w:tc>
          <w:tcPr>
            <w:tcW w:type="dxa" w:w="2880"/>
            <w:tcW w:w="1440" w:type="dxa"/>
          </w:tcPr>
          <w:p>
            <w:pPr>
              <w:jc w:val="center"/>
            </w:pPr>
            <w:r>
              <w:rPr>
                <w:b/>
              </w:rPr>
              <w:t>OK</w:t>
            </w:r>
          </w:p>
        </w:tc>
      </w:tr>
      <w:tr>
        <w:tc>
          <w:tcPr>
            <w:tcW w:type="dxa" w:w="2880"/>
            <w:tcW w:w="7920" w:type="dxa"/>
          </w:tcPr>
          <w:p>
            <w:pPr>
              <w:spacing w:line="480" w:lineRule="auto"/>
            </w:pPr>
            <w:r>
              <w:t xml:space="preserve">The nations were enraged, but your </w:t>
            </w:r>
            <w:r>
              <w:rPr>
                <w:b/>
              </w:rPr>
              <w:t>wrath</w:t>
            </w:r>
            <w:r>
              <w:t xml:space="preserve"> has come.The time has come for the dead to be judged and for you to reward your servants the prophetsand God's holy people, and those who feared your name, both the unimportant and the mighty.The time has come  for you to destroy those who are destroying the earth."</w:t>
            </w:r>
          </w:p>
        </w:tc>
        <w:tc>
          <w:tcPr>
            <w:tcW w:type="dxa" w:w="2880"/>
            <w:tcW w:w="7920" w:type="dxa"/>
          </w:tcPr>
          <w:p>
            <w:pPr>
              <w:spacing w:line="480" w:lineRule="auto"/>
            </w:pPr>
            <w:r>
              <w:t>Nyigoo oōâ kâle ~bwo, kiru me ri âgoh kehkehkyi wo. lâ-ou uddâbâki ni lokiko noleezo kehkehkyi wo âzze me rinâ ni miilongwe ningwizo oppe mekâ miârib'âki ni, od'ub'â ehwob'â eleki, âzze od'ub'â me ri ru norrowb'â eleki, d'uki âkokâki pi âtâtârib'â ro d'ehd'eh. Lâ-ou kehkyi ni wo od'ub'â bou nimwob'â eleki ningwizo kâle wo."</w:t>
            </w:r>
          </w:p>
        </w:tc>
        <w:tc>
          <w:tcPr>
            <w:tcW w:type="dxa" w:w="2880"/>
            <w:vAlign w:val="center"/>
            <w:tcW w:w="1440" w:type="dxa"/>
          </w:tcPr>
          <w:p>
            <w:pPr>
              <w:jc w:val="center"/>
            </w:pPr>
            <w:r>
              <w:t>☐</w:t>
            </w:r>
          </w:p>
        </w:tc>
      </w:tr>
    </w:tbl>
    <w:p>
      <w:pPr>
        <w:pStyle w:val="Heading1"/>
        <w:spacing w:before="0"/>
      </w:pPr>
      <w:r>
        <w:t>apostle (G652)</w:t>
      </w:r>
    </w:p>
    <w:p>
      <w:pPr>
        <w:spacing w:after="0"/>
      </w:pPr>
      <w:r/>
      <w:r>
        <w:t>This word can mean a person that someone has sent, especially a person that God sent to people with a special message. The apostles were men that Jesus sent to tell people about him.</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w:t>
            </w:r>
          </w:p>
        </w:tc>
        <w:tc>
          <w:tcPr>
            <w:tcW w:type="dxa" w:w="2880"/>
            <w:tcW w:w="7920" w:type="dxa"/>
          </w:tcPr>
          <w:p>
            <w:r>
              <w:rPr>
                <w:b/>
              </w:rPr>
              <w:t>Mâtew 10:2</w:t>
            </w:r>
          </w:p>
        </w:tc>
        <w:tc>
          <w:tcPr>
            <w:tcW w:type="dxa" w:w="2880"/>
            <w:tcW w:w="1440" w:type="dxa"/>
          </w:tcPr>
          <w:p>
            <w:pPr>
              <w:jc w:val="center"/>
            </w:pPr>
            <w:r>
              <w:rPr>
                <w:b/>
              </w:rPr>
              <w:t>OK</w:t>
            </w:r>
          </w:p>
        </w:tc>
      </w:tr>
      <w:tr>
        <w:tc>
          <w:tcPr>
            <w:tcW w:type="dxa" w:w="2880"/>
            <w:tcW w:w="7920" w:type="dxa"/>
          </w:tcPr>
          <w:p>
            <w:pPr>
              <w:spacing w:line="480" w:lineRule="auto"/>
            </w:pPr>
            <w:r>
              <w:t xml:space="preserve">Now the names of the twelve </w:t>
            </w:r>
            <w:r>
              <w:rPr>
                <w:b/>
              </w:rPr>
              <w:t>apostles</w:t>
            </w:r>
            <w:r>
              <w:t xml:space="preserve"> were these. The first, Simon (whom he also called Peter), and Andrew his brother; James son of Zebedee, and John his brother;</w:t>
            </w:r>
          </w:p>
        </w:tc>
        <w:tc>
          <w:tcPr>
            <w:tcW w:type="dxa" w:w="2880"/>
            <w:tcW w:w="7920" w:type="dxa"/>
          </w:tcPr>
          <w:p>
            <w:pPr>
              <w:spacing w:line="480" w:lineRule="auto"/>
            </w:pPr>
            <w:r>
              <w:t>Elenini kiru mudury imbi reekâ ehb'eb'ebu kânâki ri ru âpiko: Âōii, Śimone (oluru ângwi lâgo kungwe Peōoro), âzze âwiry âdig•â Enderiâ; kiru Jâmeśe Jebedeo ri ngwâgo, âzze âwiry âdig•â Iwânâ ro;</w:t>
            </w:r>
          </w:p>
        </w:tc>
        <w:tc>
          <w:tcPr>
            <w:tcW w:type="dxa" w:w="2880"/>
            <w:vAlign w:val="center"/>
            <w:tcW w:w="1440" w:type="dxa"/>
          </w:tcPr>
          <w:p>
            <w:pPr>
              <w:jc w:val="center"/>
            </w:pPr>
            <w:r>
              <w:t>☐</w:t>
            </w:r>
          </w:p>
        </w:tc>
      </w:tr>
      <w:tr>
        <w:tc>
          <w:tcPr>
            <w:tcW w:type="dxa" w:w="2880"/>
            <w:tcW w:w="7920" w:type="dxa"/>
          </w:tcPr>
          <w:p>
            <w:r>
              <w:rPr>
                <w:b/>
              </w:rPr>
              <w:t>Mark 6:30</w:t>
            </w:r>
          </w:p>
        </w:tc>
        <w:tc>
          <w:tcPr>
            <w:tcW w:type="dxa" w:w="2880"/>
            <w:tcW w:w="7920" w:type="dxa"/>
          </w:tcPr>
          <w:p>
            <w:r>
              <w:rPr>
                <w:b/>
              </w:rPr>
              <w:t>Mârâko 6:30</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apostles</w:t>
            </w:r>
            <w:r>
              <w:t xml:space="preserve"> came together with Jesus and told him all that they had done and taught.</w:t>
            </w:r>
          </w:p>
        </w:tc>
        <w:tc>
          <w:tcPr>
            <w:tcW w:type="dxa" w:w="2880"/>
            <w:tcW w:w="7920" w:type="dxa"/>
          </w:tcPr>
          <w:p>
            <w:pPr>
              <w:spacing w:line="480" w:lineRule="auto"/>
            </w:pPr>
            <w:r>
              <w:t>Kiru ehb'eb'u kânâki ehvvo ehkâ Yeśu ro âzze kiru kennâ ri lâgo ni ngâ lub'â ri owe kânâ ângwi inne kânâ nâki ne liibiπi wo.</w:t>
            </w:r>
          </w:p>
        </w:tc>
        <w:tc>
          <w:tcPr>
            <w:tcW w:type="dxa" w:w="2880"/>
            <w:vAlign w:val="center"/>
            <w:tcW w:w="1440" w:type="dxa"/>
          </w:tcPr>
          <w:p>
            <w:pPr>
              <w:jc w:val="center"/>
            </w:pPr>
            <w:r>
              <w:t>☐</w:t>
            </w:r>
          </w:p>
        </w:tc>
      </w:tr>
      <w:tr>
        <w:tc>
          <w:tcPr>
            <w:tcW w:type="dxa" w:w="2880"/>
            <w:tcW w:w="7920" w:type="dxa"/>
          </w:tcPr>
          <w:p>
            <w:r>
              <w:rPr>
                <w:b/>
              </w:rPr>
              <w:t>Luke 6:13</w:t>
            </w:r>
          </w:p>
        </w:tc>
        <w:tc>
          <w:tcPr>
            <w:tcW w:type="dxa" w:w="2880"/>
            <w:tcW w:w="7920" w:type="dxa"/>
          </w:tcPr>
          <w:p>
            <w:r>
              <w:rPr>
                <w:b/>
              </w:rPr>
              <w:t>Lukâ 6:13</w:t>
            </w:r>
          </w:p>
        </w:tc>
        <w:tc>
          <w:tcPr>
            <w:tcW w:type="dxa" w:w="2880"/>
            <w:tcW w:w="1440" w:type="dxa"/>
          </w:tcPr>
          <w:p>
            <w:pPr>
              <w:jc w:val="center"/>
            </w:pPr>
            <w:r>
              <w:rPr>
                <w:b/>
              </w:rPr>
              <w:t>OK</w:t>
            </w:r>
          </w:p>
        </w:tc>
      </w:tr>
      <w:tr>
        <w:tc>
          <w:tcPr>
            <w:tcW w:type="dxa" w:w="2880"/>
            <w:tcW w:w="7920" w:type="dxa"/>
          </w:tcPr>
          <w:p>
            <w:pPr>
              <w:spacing w:line="480" w:lineRule="auto"/>
            </w:pPr>
            <w:r>
              <w:t xml:space="preserve">When it was day, he called his disciples to him, and he chose twelve of them, whom he also named </w:t>
            </w:r>
            <w:r>
              <w:rPr>
                <w:b/>
              </w:rPr>
              <w:t>apostles</w:t>
            </w:r>
            <w:r>
              <w:t>.</w:t>
            </w:r>
          </w:p>
        </w:tc>
        <w:tc>
          <w:tcPr>
            <w:tcW w:type="dxa" w:w="2880"/>
            <w:tcW w:w="7920" w:type="dxa"/>
          </w:tcPr>
          <w:p>
            <w:pPr>
              <w:spacing w:line="480" w:lineRule="auto"/>
            </w:pPr>
            <w:r>
              <w:t>Kiru kuśe iōu ri śe wo, lâgo ungwe âwiry inne kânâki âwi râ, âzze lâgo epeh mudury imbi ree jumâ râ, od'ub'â lâgo ângwi onâ rukâ oddo ehb'eb'u kânâki.</w:t>
            </w:r>
          </w:p>
        </w:tc>
        <w:tc>
          <w:tcPr>
            <w:tcW w:type="dxa" w:w="2880"/>
            <w:vAlign w:val="center"/>
            <w:tcW w:w="1440" w:type="dxa"/>
          </w:tcPr>
          <w:p>
            <w:pPr>
              <w:jc w:val="center"/>
            </w:pPr>
            <w:r>
              <w:t>☐</w:t>
            </w:r>
          </w:p>
        </w:tc>
      </w:tr>
      <w:tr>
        <w:tc>
          <w:tcPr>
            <w:tcW w:type="dxa" w:w="2880"/>
            <w:tcW w:w="7920" w:type="dxa"/>
          </w:tcPr>
          <w:p>
            <w:r>
              <w:rPr>
                <w:b/>
              </w:rPr>
              <w:t>Acts 1:26</w:t>
            </w:r>
          </w:p>
        </w:tc>
        <w:tc>
          <w:tcPr>
            <w:tcW w:type="dxa" w:w="2880"/>
            <w:tcW w:w="7920" w:type="dxa"/>
          </w:tcPr>
          <w:p>
            <w:r>
              <w:rPr>
                <w:b/>
              </w:rPr>
              <w:t>Owowe 1:26</w:t>
            </w:r>
          </w:p>
        </w:tc>
        <w:tc>
          <w:tcPr>
            <w:tcW w:type="dxa" w:w="2880"/>
            <w:tcW w:w="1440" w:type="dxa"/>
          </w:tcPr>
          <w:p>
            <w:pPr>
              <w:jc w:val="center"/>
            </w:pPr>
            <w:r>
              <w:rPr>
                <w:b/>
              </w:rPr>
              <w:t>OK</w:t>
            </w:r>
          </w:p>
        </w:tc>
      </w:tr>
      <w:tr>
        <w:tc>
          <w:tcPr>
            <w:tcW w:type="dxa" w:w="2880"/>
            <w:tcW w:w="7920" w:type="dxa"/>
          </w:tcPr>
          <w:p>
            <w:pPr>
              <w:spacing w:line="480" w:lineRule="auto"/>
            </w:pPr>
            <w:r>
              <w:t xml:space="preserve">They cast lots for them, and the lot fell to Matthias, and he was numbered with the eleven </w:t>
            </w:r>
            <w:r>
              <w:rPr>
                <w:b/>
              </w:rPr>
              <w:t>apostles</w:t>
            </w:r>
            <w:r>
              <w:t>.</w:t>
            </w:r>
          </w:p>
        </w:tc>
        <w:tc>
          <w:tcPr>
            <w:tcW w:type="dxa" w:w="2880"/>
            <w:tcW w:w="7920" w:type="dxa"/>
          </w:tcPr>
          <w:p>
            <w:pPr>
              <w:spacing w:line="480" w:lineRule="auto"/>
            </w:pPr>
            <w:r>
              <w:t>Kiru lub'â otuu jumâ ni dykyry ânyo, âzze kiru dykyrynâ od'eh Mâtiâ râ, âzze kiru olwâ lokehd'ehnâ mudury imbi reekâ ehb'eb'u kânâki ro wo.</w:t>
            </w:r>
          </w:p>
        </w:tc>
        <w:tc>
          <w:tcPr>
            <w:tcW w:type="dxa" w:w="2880"/>
            <w:vAlign w:val="center"/>
            <w:tcW w:w="1440" w:type="dxa"/>
          </w:tcPr>
          <w:p>
            <w:pPr>
              <w:jc w:val="center"/>
            </w:pPr>
            <w:r>
              <w:t>☐</w:t>
            </w:r>
          </w:p>
        </w:tc>
      </w:tr>
      <w:tr>
        <w:tc>
          <w:tcPr>
            <w:tcW w:type="dxa" w:w="2880"/>
            <w:tcW w:w="7920" w:type="dxa"/>
          </w:tcPr>
          <w:p>
            <w:r>
              <w:rPr>
                <w:b/>
              </w:rPr>
              <w:t>Acts 5:2</w:t>
            </w:r>
          </w:p>
        </w:tc>
        <w:tc>
          <w:tcPr>
            <w:tcW w:type="dxa" w:w="2880"/>
            <w:tcW w:w="7920" w:type="dxa"/>
          </w:tcPr>
          <w:p>
            <w:r>
              <w:rPr>
                <w:b/>
              </w:rPr>
              <w:t>Owowe 5:2</w:t>
            </w:r>
          </w:p>
        </w:tc>
        <w:tc>
          <w:tcPr>
            <w:tcW w:type="dxa" w:w="2880"/>
            <w:tcW w:w="1440" w:type="dxa"/>
          </w:tcPr>
          <w:p>
            <w:pPr>
              <w:jc w:val="center"/>
            </w:pPr>
            <w:r>
              <w:rPr>
                <w:b/>
              </w:rPr>
              <w:t>OK</w:t>
            </w:r>
          </w:p>
        </w:tc>
      </w:tr>
      <w:tr>
        <w:tc>
          <w:tcPr>
            <w:tcW w:type="dxa" w:w="2880"/>
            <w:tcW w:w="7920" w:type="dxa"/>
          </w:tcPr>
          <w:p>
            <w:pPr>
              <w:spacing w:line="480" w:lineRule="auto"/>
            </w:pPr>
            <w:r>
              <w:t xml:space="preserve">and he kept back part of the sale money (his wife also knew it), and brought the other part of it and laid it at the </w:t>
            </w:r>
            <w:r>
              <w:rPr>
                <w:b/>
              </w:rPr>
              <w:t>apostles</w:t>
            </w:r>
            <w:r>
              <w:t>' feet.</w:t>
            </w:r>
          </w:p>
        </w:tc>
        <w:tc>
          <w:tcPr>
            <w:tcW w:type="dxa" w:w="2880"/>
            <w:tcW w:w="7920" w:type="dxa"/>
          </w:tcPr>
          <w:p>
            <w:pPr>
              <w:spacing w:line="480" w:lineRule="auto"/>
            </w:pPr>
            <w:r>
              <w:t>Âzze lâgo irurukâ log•e igeâh kânâne nimbi kâle, (ângwi âwiry izi onne oh), âzze kiru ehzee imbinâ ri âllâ âzze kichopâ ri ehb'eb'u kânâki ri' pââ wo.</w:t>
            </w:r>
          </w:p>
        </w:tc>
        <w:tc>
          <w:tcPr>
            <w:tcW w:type="dxa" w:w="2880"/>
            <w:vAlign w:val="center"/>
            <w:tcW w:w="1440" w:type="dxa"/>
          </w:tcPr>
          <w:p>
            <w:pPr>
              <w:jc w:val="center"/>
            </w:pPr>
            <w:r>
              <w:t>☐</w:t>
            </w:r>
          </w:p>
        </w:tc>
      </w:tr>
      <w:tr>
        <w:tc>
          <w:tcPr>
            <w:tcW w:type="dxa" w:w="2880"/>
            <w:tcW w:w="7920" w:type="dxa"/>
          </w:tcPr>
          <w:p>
            <w:r>
              <w:rPr>
                <w:b/>
              </w:rPr>
              <w:t>Romans 1:1</w:t>
            </w:r>
          </w:p>
        </w:tc>
        <w:tc>
          <w:tcPr>
            <w:tcW w:type="dxa" w:w="2880"/>
            <w:tcW w:w="7920" w:type="dxa"/>
          </w:tcPr>
          <w:p>
            <w:r>
              <w:rPr>
                <w:b/>
              </w:rPr>
              <w:t>Româb'â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Jesus Christ, called to be an </w:t>
            </w:r>
            <w:r>
              <w:rPr>
                <w:b/>
              </w:rPr>
              <w:t>apostle</w:t>
            </w:r>
            <w:r>
              <w:t xml:space="preserve"> and set apart for the gospel of God,</w:t>
            </w:r>
          </w:p>
        </w:tc>
        <w:tc>
          <w:tcPr>
            <w:tcW w:type="dxa" w:w="2880"/>
            <w:tcW w:w="7920" w:type="dxa"/>
          </w:tcPr>
          <w:p>
            <w:pPr>
              <w:spacing w:line="480" w:lineRule="auto"/>
            </w:pPr>
            <w:r>
              <w:t>pâulo, Yeśu Khrisōo ri opeogo, ungwe ânyi kolow ehb'eb'ukânâru, ângwi ob'â âd'o âllâ râ Orri ri lolokwe ni,</w:t>
            </w:r>
          </w:p>
        </w:tc>
        <w:tc>
          <w:tcPr>
            <w:tcW w:type="dxa" w:w="2880"/>
            <w:vAlign w:val="center"/>
            <w:tcW w:w="1440" w:type="dxa"/>
          </w:tcPr>
          <w:p>
            <w:pPr>
              <w:jc w:val="center"/>
            </w:pPr>
            <w:r>
              <w:t>☐</w:t>
            </w:r>
          </w:p>
        </w:tc>
      </w:tr>
      <w:tr>
        <w:tc>
          <w:tcPr>
            <w:tcW w:type="dxa" w:w="2880"/>
            <w:tcW w:w="7920" w:type="dxa"/>
          </w:tcPr>
          <w:p>
            <w:r>
              <w:rPr>
                <w:b/>
              </w:rPr>
              <w:t>Romans 16:7</w:t>
            </w:r>
          </w:p>
        </w:tc>
        <w:tc>
          <w:tcPr>
            <w:tcW w:type="dxa" w:w="2880"/>
            <w:tcW w:w="7920" w:type="dxa"/>
          </w:tcPr>
          <w:p>
            <w:r>
              <w:rPr>
                <w:b/>
              </w:rPr>
              <w:t>Româb'â 16:7</w:t>
            </w:r>
          </w:p>
        </w:tc>
        <w:tc>
          <w:tcPr>
            <w:tcW w:type="dxa" w:w="2880"/>
            <w:tcW w:w="1440" w:type="dxa"/>
          </w:tcPr>
          <w:p>
            <w:pPr>
              <w:jc w:val="center"/>
            </w:pPr>
            <w:r>
              <w:rPr>
                <w:b/>
              </w:rPr>
              <w:t>OK</w:t>
            </w:r>
          </w:p>
        </w:tc>
      </w:tr>
      <w:tr>
        <w:tc>
          <w:tcPr>
            <w:tcW w:type="dxa" w:w="2880"/>
            <w:tcW w:w="7920" w:type="dxa"/>
          </w:tcPr>
          <w:p>
            <w:pPr>
              <w:spacing w:line="480" w:lineRule="auto"/>
            </w:pPr>
            <w:r>
              <w:t xml:space="preserve">Greet Andronicus and Junia, my kinsmen and fellow prisoners. They are well known among the </w:t>
            </w:r>
            <w:r>
              <w:rPr>
                <w:b/>
              </w:rPr>
              <w:t>apostles</w:t>
            </w:r>
            <w:r>
              <w:t>, and they were in Christ before me.</w:t>
            </w:r>
          </w:p>
        </w:tc>
        <w:tc>
          <w:tcPr>
            <w:tcW w:type="dxa" w:w="2880"/>
            <w:tcW w:w="7920" w:type="dxa"/>
          </w:tcPr>
          <w:p>
            <w:pPr>
              <w:spacing w:line="480" w:lineRule="auto"/>
            </w:pPr>
            <w:r>
              <w:t>Iimoπotâ Ândronikuś Juniâś ro, mâ ri kâkâ, âzze berro mâkâ ig•og•o kândki. Ifofokâ ri lub'â ni piâpiâkâ ne ehb'eb'u kânâki ri âgâgâ niâh, od'ub'â ângwi ânddâ Khriśōo râ âōii mâ nikâki.</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Korinōiâb'â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w:t>
            </w:r>
            <w:r>
              <w:rPr>
                <w:b/>
              </w:rPr>
              <w:t>apostle</w:t>
            </w:r>
            <w:r>
              <w:t xml:space="preserve"> by the will of God, and Sosthenes our brother,</w:t>
            </w:r>
          </w:p>
        </w:tc>
        <w:tc>
          <w:tcPr>
            <w:tcW w:type="dxa" w:w="2880"/>
            <w:tcW w:w="7920" w:type="dxa"/>
          </w:tcPr>
          <w:p>
            <w:pPr>
              <w:spacing w:line="480" w:lineRule="auto"/>
            </w:pPr>
            <w:r>
              <w:t>pâulo, ungwe ib'uruki kânâ Kârurukâgo ne śe ânyi kolow ehb'eb'u kânâru Orri ri onduu śe, ââry âdig•â Śośoōene ro,</w:t>
            </w:r>
          </w:p>
        </w:tc>
        <w:tc>
          <w:tcPr>
            <w:tcW w:type="dxa" w:w="2880"/>
            <w:vAlign w:val="center"/>
            <w:tcW w:w="1440" w:type="dxa"/>
          </w:tcPr>
          <w:p>
            <w:pPr>
              <w:jc w:val="center"/>
            </w:pPr>
            <w:r>
              <w:t>☐</w:t>
            </w:r>
          </w:p>
        </w:tc>
      </w:tr>
      <w:tr>
        <w:tc>
          <w:tcPr>
            <w:tcW w:type="dxa" w:w="2880"/>
            <w:tcW w:w="7920" w:type="dxa"/>
          </w:tcPr>
          <w:p>
            <w:r>
              <w:rPr>
                <w:b/>
              </w:rPr>
              <w:t>1 Corinthians 12:29</w:t>
            </w:r>
          </w:p>
        </w:tc>
        <w:tc>
          <w:tcPr>
            <w:tcW w:type="dxa" w:w="2880"/>
            <w:tcW w:w="7920" w:type="dxa"/>
          </w:tcPr>
          <w:p>
            <w:r>
              <w:rPr>
                <w:b/>
              </w:rPr>
              <w:t>1 Korinōiâb'â 12:29</w:t>
            </w:r>
          </w:p>
        </w:tc>
        <w:tc>
          <w:tcPr>
            <w:tcW w:type="dxa" w:w="2880"/>
            <w:tcW w:w="1440" w:type="dxa"/>
          </w:tcPr>
          <w:p>
            <w:pPr>
              <w:jc w:val="center"/>
            </w:pPr>
            <w:r>
              <w:rPr>
                <w:b/>
              </w:rPr>
              <w:t>OK</w:t>
            </w:r>
          </w:p>
        </w:tc>
      </w:tr>
      <w:tr>
        <w:tc>
          <w:tcPr>
            <w:tcW w:type="dxa" w:w="2880"/>
            <w:tcW w:w="7920" w:type="dxa"/>
          </w:tcPr>
          <w:p>
            <w:pPr>
              <w:spacing w:line="480" w:lineRule="auto"/>
            </w:pPr>
            <w:r>
              <w:t xml:space="preserve">Are all of them </w:t>
            </w:r>
            <w:r>
              <w:rPr>
                <w:b/>
              </w:rPr>
              <w:t>apostles</w:t>
            </w:r>
            <w:r>
              <w:t>? Are all prophets? Are all teachers? Do all do miracles?</w:t>
            </w:r>
          </w:p>
        </w:tc>
        <w:tc>
          <w:tcPr>
            <w:tcW w:type="dxa" w:w="2880"/>
            <w:tcW w:w="7920" w:type="dxa"/>
          </w:tcPr>
          <w:p>
            <w:pPr>
              <w:spacing w:line="480" w:lineRule="auto"/>
            </w:pPr>
            <w:r>
              <w:t>Yâ jumâ liibiπi ehb'eb'u kânâ re? Yâ liibiπi miârib'â re? Yâ liibiπi rinnerib'â re? Yâ liibiπi kowe πeπekâkâ ne re?</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Korinōiâb'â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by the will of God, and Timothy our brother, to the church of God that is in Corinth, and to all God's holy people in the entire region of Achaia:</w:t>
            </w:r>
          </w:p>
        </w:tc>
        <w:tc>
          <w:tcPr>
            <w:tcW w:type="dxa" w:w="2880"/>
            <w:tcW w:w="7920" w:type="dxa"/>
          </w:tcPr>
          <w:p>
            <w:pPr>
              <w:spacing w:line="480" w:lineRule="auto"/>
            </w:pPr>
            <w:r>
              <w:t>Pâulo, İb'uruki kânâ Kârurukâgo ne ri ehb'eb'u kânâ Orri ri od'iâ śe, âzze ââry âdig•â Timâtew, Orri ri Kâchi Korinō niâh ri nâne râ, ângwi Orri ri b'ânny âggwyb'â liibiπi rottowb'â Âkhâiâ ri rugumo niâh nâki ni.</w:t>
            </w:r>
          </w:p>
        </w:tc>
        <w:tc>
          <w:tcPr>
            <w:tcW w:type="dxa" w:w="2880"/>
            <w:vAlign w:val="center"/>
            <w:tcW w:w="1440" w:type="dxa"/>
          </w:tcPr>
          <w:p>
            <w:pPr>
              <w:jc w:val="center"/>
            </w:pPr>
            <w:r>
              <w:t>☐</w:t>
            </w:r>
          </w:p>
        </w:tc>
      </w:tr>
      <w:tr>
        <w:tc>
          <w:tcPr>
            <w:tcW w:type="dxa" w:w="2880"/>
            <w:tcW w:w="7920" w:type="dxa"/>
          </w:tcPr>
          <w:p>
            <w:r>
              <w:rPr>
                <w:b/>
              </w:rPr>
              <w:t>2 Corinthians 11:13</w:t>
            </w:r>
          </w:p>
        </w:tc>
        <w:tc>
          <w:tcPr>
            <w:tcW w:type="dxa" w:w="2880"/>
            <w:tcW w:w="7920" w:type="dxa"/>
          </w:tcPr>
          <w:p>
            <w:r>
              <w:rPr>
                <w:b/>
              </w:rPr>
              <w:t>2 Korinōiâb'â 11:13</w:t>
            </w:r>
          </w:p>
        </w:tc>
        <w:tc>
          <w:tcPr>
            <w:tcW w:type="dxa" w:w="2880"/>
            <w:tcW w:w="1440" w:type="dxa"/>
          </w:tcPr>
          <w:p>
            <w:pPr>
              <w:jc w:val="center"/>
            </w:pPr>
            <w:r>
              <w:rPr>
                <w:b/>
              </w:rPr>
              <w:t>OK</w:t>
            </w:r>
          </w:p>
        </w:tc>
      </w:tr>
      <w:tr>
        <w:tc>
          <w:tcPr>
            <w:tcW w:type="dxa" w:w="2880"/>
            <w:tcW w:w="7920" w:type="dxa"/>
          </w:tcPr>
          <w:p>
            <w:pPr>
              <w:spacing w:line="480" w:lineRule="auto"/>
            </w:pPr>
            <w:r>
              <w:t xml:space="preserve">For such people are false </w:t>
            </w:r>
            <w:r>
              <w:rPr>
                <w:b/>
              </w:rPr>
              <w:t>apostles</w:t>
            </w:r>
            <w:r>
              <w:t xml:space="preserve"> and deceitful workers. They disguise themselves as </w:t>
            </w:r>
            <w:r>
              <w:rPr>
                <w:b/>
              </w:rPr>
              <w:t>apostles</w:t>
            </w:r>
            <w:r>
              <w:t xml:space="preserve"> of Christ.</w:t>
            </w:r>
          </w:p>
        </w:tc>
        <w:tc>
          <w:tcPr>
            <w:tcW w:type="dxa" w:w="2880"/>
            <w:tcW w:w="7920" w:type="dxa"/>
          </w:tcPr>
          <w:p>
            <w:pPr>
              <w:spacing w:line="480" w:lineRule="auto"/>
            </w:pPr>
            <w:r>
              <w:t>Ko~bwo b'ânny ehb'eb'u kânâkâ eleki lodorib'â ângwi kilulukâ ri ehb'urib'â ne. Lubâ kufuri âpi ri ruw ne ehśu İb'uruki kânâne ri ehb'eb'u kânâki niki.</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Gâlâtiâb'â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—not an </w:t>
            </w:r>
            <w:r>
              <w:rPr>
                <w:b/>
              </w:rPr>
              <w:t>apostle</w:t>
            </w:r>
            <w:r>
              <w:t xml:space="preserve"> from men nor by human agency, but through Jesus Christ and God the Father, who raised him from the dead—</w:t>
            </w:r>
          </w:p>
        </w:tc>
        <w:tc>
          <w:tcPr>
            <w:tcW w:type="dxa" w:w="2880"/>
            <w:tcW w:w="7920" w:type="dxa"/>
          </w:tcPr>
          <w:p>
            <w:pPr>
              <w:spacing w:line="480" w:lineRule="auto"/>
            </w:pPr>
            <w:r>
              <w:t>Pâulo, ehb'eb'ukânâ—ehb'eb'ukânâ âgoo râ lele śeku mod'i ri kâjuju śeku, kombo Kârurukâgo Ib'urukikânâne śe Orri Âōâ ro, oluru lâgo ningâh ri oddâ ri lele śe ne—</w:t>
            </w:r>
          </w:p>
        </w:tc>
        <w:tc>
          <w:tcPr>
            <w:tcW w:type="dxa" w:w="2880"/>
            <w:vAlign w:val="center"/>
            <w:tcW w:w="1440" w:type="dxa"/>
          </w:tcPr>
          <w:p>
            <w:pPr>
              <w:jc w:val="center"/>
            </w:pPr>
            <w:r>
              <w:t>☐</w:t>
            </w:r>
          </w:p>
        </w:tc>
      </w:tr>
      <w:tr>
        <w:tc>
          <w:tcPr>
            <w:tcW w:type="dxa" w:w="2880"/>
            <w:tcW w:w="7920" w:type="dxa"/>
          </w:tcPr>
          <w:p>
            <w:r>
              <w:rPr>
                <w:b/>
              </w:rPr>
              <w:t>Ephesians 1:1</w:t>
            </w:r>
          </w:p>
        </w:tc>
        <w:tc>
          <w:tcPr>
            <w:tcW w:type="dxa" w:w="2880"/>
            <w:tcW w:w="7920" w:type="dxa"/>
          </w:tcPr>
          <w:p>
            <w:r>
              <w:rPr>
                <w:b/>
              </w:rPr>
              <w:t>Epheśiâb'â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through the will of God, to God's holy people in Ephesus, who are faithful in Christ Jesus:</w:t>
            </w:r>
          </w:p>
        </w:tc>
        <w:tc>
          <w:tcPr>
            <w:tcW w:type="dxa" w:w="2880"/>
            <w:tcW w:w="7920" w:type="dxa"/>
          </w:tcPr>
          <w:p>
            <w:pPr>
              <w:spacing w:line="480" w:lineRule="auto"/>
            </w:pPr>
            <w:r>
              <w:t>Pâulo, Ib'urukikânâ Kârurukâgo ne ri ehb'eb'u kânâ Orri ri rid'eko śe, Orri ri b'ânny âggwyb'âki ni Epheśiâ niâh, od'ub'â regenykâ ogâ ōoo Ib'urukikânâ Kârurukâgo ne râ. Lokehd'eh ânddâ rikâki ri âlokwâ kolwâ oddo, Epheśiâ niâh, kombo rig•ânyâ g•âleg•âle nâne turkuku Pâulo ri âzwe turkuku ne niâh.</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Timoteyo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according to the commandment of God our Savior and Christ Jesus our hope,</w:t>
            </w:r>
          </w:p>
        </w:tc>
        <w:tc>
          <w:tcPr>
            <w:tcW w:type="dxa" w:w="2880"/>
            <w:tcW w:w="7920" w:type="dxa"/>
          </w:tcPr>
          <w:p>
            <w:pPr>
              <w:spacing w:line="480" w:lineRule="auto"/>
            </w:pPr>
            <w:r>
              <w:t>Paulo, Yesu khristho keab ebu ri anyo orri ri locheh se aary karuruka natha Yesu khristho aary aside ningwizo ini ro,</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Peōoro 1:1</w:t>
            </w:r>
          </w:p>
        </w:tc>
        <w:tc>
          <w:tcPr>
            <w:tcW w:type="dxa" w:w="2880"/>
            <w:tcW w:w="1440" w:type="dxa"/>
          </w:tcPr>
          <w:p>
            <w:pPr>
              <w:jc w:val="center"/>
            </w:pPr>
            <w:r>
              <w:rPr>
                <w:b/>
              </w:rPr>
              <w:t>OK</w:t>
            </w:r>
          </w:p>
        </w:tc>
      </w:tr>
      <w:tr>
        <w:tc>
          <w:tcPr>
            <w:tcW w:type="dxa" w:w="2880"/>
            <w:tcW w:w="7920" w:type="dxa"/>
          </w:tcPr>
          <w:p>
            <w:pPr>
              <w:spacing w:line="480" w:lineRule="auto"/>
            </w:pPr>
            <w:r>
              <w:t xml:space="preserve">Peter, an </w:t>
            </w:r>
            <w:r>
              <w:rPr>
                <w:b/>
              </w:rPr>
              <w:t>apostle</w:t>
            </w:r>
            <w:r>
              <w:t xml:space="preserve"> of Jesus Christ, to the foreigners of the dispersion, the chosen ones, throughout Pontus, Galatia, Cappadocia, Asia, and Bithynia.</w:t>
            </w:r>
          </w:p>
        </w:tc>
        <w:tc>
          <w:tcPr>
            <w:tcW w:type="dxa" w:w="2880"/>
            <w:tcW w:w="7920" w:type="dxa"/>
          </w:tcPr>
          <w:p>
            <w:pPr>
              <w:spacing w:line="480" w:lineRule="auto"/>
            </w:pPr>
            <w:r>
              <w:t>Peōoro, Yeśu Khriśōo ri ehb'eb'u kânâ, b'ânny ânthikâ âśeeb'âki râ, b'ânny epeh kânâki ângweh Pontuś śe, Gâlâtiâ, Kâpodokiâ, Âsiâ, âzze Biōyniâ.</w:t>
            </w:r>
          </w:p>
        </w:tc>
        <w:tc>
          <w:tcPr>
            <w:tcW w:type="dxa" w:w="2880"/>
            <w:vAlign w:val="center"/>
            <w:tcW w:w="1440" w:type="dxa"/>
          </w:tcPr>
          <w:p>
            <w:pPr>
              <w:jc w:val="center"/>
            </w:pPr>
            <w:r>
              <w:t>☐</w:t>
            </w:r>
          </w:p>
        </w:tc>
      </w:tr>
    </w:tbl>
    <w:p>
      <w:pPr>
        <w:pStyle w:val="Heading1"/>
        <w:spacing w:before="0"/>
      </w:pPr>
      <w:r>
        <w:t>ashamed (G1870, G153)</w:t>
      </w:r>
    </w:p>
    <w:p>
      <w:r/>
      <w:r>
        <w:t>This word can mean:</w:t>
      </w:r>
      <w:r/>
      <w:r/>
    </w:p>
    <w:p>
      <w:pPr>
        <w:pStyle w:val="ListBullet"/>
        <w:spacing w:line="240" w:lineRule="auto"/>
        <w:ind w:left="720"/>
      </w:pPr>
      <w:r/>
      <w:r>
        <w:t>Discomfort due to being associated with another group or individual.</w:t>
      </w:r>
      <w:r/>
    </w:p>
    <w:p>
      <w:pPr>
        <w:pStyle w:val="ListBullet"/>
        <w:spacing w:line="240" w:lineRule="auto" w:after="0"/>
        <w:ind w:left="720"/>
      </w:pPr>
      <w:r/>
      <w:r>
        <w:t>A feeling of dishonor or disgrace.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Mârâko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in this adulterous and sinful generation, the Son of Man will be </w:t>
            </w:r>
            <w:r>
              <w:rPr>
                <w:b/>
              </w:rPr>
              <w:t>ashamed</w:t>
            </w:r>
            <w:r>
              <w:t xml:space="preserve"> of him when he comes in the glory of his Father with the holy angels."</w:t>
            </w:r>
          </w:p>
        </w:tc>
        <w:tc>
          <w:tcPr>
            <w:tcW w:type="dxa" w:w="2880"/>
            <w:tcW w:w="7920" w:type="dxa"/>
          </w:tcPr>
          <w:p>
            <w:pPr>
              <w:spacing w:line="480" w:lineRule="auto"/>
            </w:pPr>
            <w:r>
              <w:t>Oluru diinj koruu mâ śe mâ ri ârâri ro ōoworo eyâbo âquei eleni śe okuu rośśu rinâ ro, Mod’iâgonâ ri Ngwâgo eleh ob'unâ diinjâ kororuu lâgo śe eyâ lâgo okyi âwiry ri Âōâ ri âkku niâh ânjilub'â âggwyb'âki râ ohnâ."</w:t>
            </w:r>
          </w:p>
        </w:tc>
        <w:tc>
          <w:tcPr>
            <w:tcW w:type="dxa" w:w="2880"/>
            <w:vAlign w:val="center"/>
            <w:tcW w:w="1440" w:type="dxa"/>
          </w:tcPr>
          <w:p>
            <w:pPr>
              <w:jc w:val="center"/>
            </w:pPr>
            <w:r>
              <w:t>☐</w:t>
            </w:r>
          </w:p>
        </w:tc>
      </w:tr>
      <w:tr>
        <w:tc>
          <w:tcPr>
            <w:tcW w:type="dxa" w:w="2880"/>
            <w:tcW w:w="7920" w:type="dxa"/>
          </w:tcPr>
          <w:p>
            <w:r>
              <w:rPr>
                <w:b/>
              </w:rPr>
              <w:t>Luke 9:26</w:t>
            </w:r>
          </w:p>
        </w:tc>
        <w:tc>
          <w:tcPr>
            <w:tcW w:type="dxa" w:w="2880"/>
            <w:tcW w:w="7920" w:type="dxa"/>
          </w:tcPr>
          <w:p>
            <w:r>
              <w:rPr>
                <w:b/>
              </w:rPr>
              <w:t>Lukâ 9:26</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of him will the Son of Man be </w:t>
            </w:r>
            <w:r>
              <w:rPr>
                <w:b/>
              </w:rPr>
              <w:t>ashamed</w:t>
            </w:r>
            <w:r>
              <w:t xml:space="preserve"> when he comes in his own glory and the glory of the Father and of the holy angels.</w:t>
            </w:r>
          </w:p>
        </w:tc>
        <w:tc>
          <w:tcPr>
            <w:tcW w:type="dxa" w:w="2880"/>
            <w:tcW w:w="7920" w:type="dxa"/>
          </w:tcPr>
          <w:p>
            <w:pPr>
              <w:spacing w:line="480" w:lineRule="auto"/>
            </w:pPr>
            <w:r>
              <w:t>Oloru diinjâ koruu mâ ri kiw śe nyonyo mâ ri ârâri ro, Mod'iâgonâ ri Ngwâgo eleh ob'unâ diinjâ kororuu eyâ lâgo ehkyi lâgo ri âkku niâh oh Âōâ ri âkku ro ânjilub'â âggwyb'âki rinâ ro.</w:t>
            </w:r>
          </w:p>
        </w:tc>
        <w:tc>
          <w:tcPr>
            <w:tcW w:type="dxa" w:w="2880"/>
            <w:vAlign w:val="center"/>
            <w:tcW w:w="1440" w:type="dxa"/>
          </w:tcPr>
          <w:p>
            <w:pPr>
              <w:jc w:val="center"/>
            </w:pPr>
            <w:r>
              <w:t>☐</w:t>
            </w:r>
          </w:p>
        </w:tc>
      </w:tr>
      <w:tr>
        <w:tc>
          <w:tcPr>
            <w:tcW w:type="dxa" w:w="2880"/>
            <w:tcW w:w="7920" w:type="dxa"/>
          </w:tcPr>
          <w:p>
            <w:r>
              <w:rPr>
                <w:b/>
              </w:rPr>
              <w:t>Luke 16:3</w:t>
            </w:r>
          </w:p>
        </w:tc>
        <w:tc>
          <w:tcPr>
            <w:tcW w:type="dxa" w:w="2880"/>
            <w:tcW w:w="7920" w:type="dxa"/>
          </w:tcPr>
          <w:p>
            <w:r>
              <w:rPr>
                <w:b/>
              </w:rPr>
              <w:t>Lukâ 16:3</w:t>
            </w:r>
          </w:p>
        </w:tc>
        <w:tc>
          <w:tcPr>
            <w:tcW w:type="dxa" w:w="2880"/>
            <w:tcW w:w="1440" w:type="dxa"/>
          </w:tcPr>
          <w:p>
            <w:pPr>
              <w:jc w:val="center"/>
            </w:pPr>
            <w:r>
              <w:rPr>
                <w:b/>
              </w:rPr>
              <w:t>OK</w:t>
            </w:r>
          </w:p>
        </w:tc>
      </w:tr>
      <w:tr>
        <w:tc>
          <w:tcPr>
            <w:tcW w:type="dxa" w:w="2880"/>
            <w:tcW w:w="7920" w:type="dxa"/>
          </w:tcPr>
          <w:p>
            <w:pPr>
              <w:spacing w:line="480" w:lineRule="auto"/>
            </w:pPr>
            <w:r>
              <w:t xml:space="preserve">"The manager said to himself, 'What should I do, since my master is taking away my management job? I do not have strength to dig, and I am </w:t>
            </w:r>
            <w:r>
              <w:rPr>
                <w:b/>
              </w:rPr>
              <w:t>ashamed</w:t>
            </w:r>
            <w:r>
              <w:t xml:space="preserve"> to beg.</w:t>
            </w:r>
          </w:p>
        </w:tc>
        <w:tc>
          <w:tcPr>
            <w:tcW w:type="dxa" w:w="2880"/>
            <w:tcW w:w="7920" w:type="dxa"/>
          </w:tcPr>
          <w:p>
            <w:pPr>
              <w:spacing w:line="480" w:lineRule="auto"/>
            </w:pPr>
            <w:r>
              <w:t>Kiru ichârânâne ko'jo âwiry ruw ni oddo, 'Yâ ându Mâ mowe âd'u ne re tâ, Âcho mâ ri rinnego no-ou konuu ehb'u mâ nichârâzo ne kâle wo? Mâ ri ombâ kewây âśośyi d'oku, ângwi diinjâ kâruu mâ ne âmyile.</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Româb'â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w:t>
            </w:r>
            <w:r>
              <w:rPr>
                <w:b/>
              </w:rPr>
              <w:t>ashamed</w:t>
            </w:r>
            <w:r>
              <w:t xml:space="preserve"> of the gospel, for it is the power of God for salvation for everyone who believes, for the Jew first and for the Greek.</w:t>
            </w:r>
          </w:p>
        </w:tc>
        <w:tc>
          <w:tcPr>
            <w:tcW w:type="dxa" w:w="2880"/>
            <w:tcW w:w="7920" w:type="dxa"/>
          </w:tcPr>
          <w:p>
            <w:pPr>
              <w:spacing w:line="480" w:lineRule="auto"/>
            </w:pPr>
            <w:r>
              <w:t>Ko~bwo dinjiâ oruu Mâ lolokwe śeku, ko~bwo âwi Orri ri âmbâmbâ rirurukâzo b'ânny od'ub'â ehwob'âki ni d'ehd'eh, âōii Jewb'â ni âzze kiru Geregeb'â ni.</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Philippiâb'â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w:t>
            </w:r>
            <w:r>
              <w:rPr>
                <w:b/>
              </w:rPr>
              <w:t>ashamed</w:t>
            </w:r>
            <w:r>
              <w:t>, but with all boldness, now as always, Christ will be exalted in my body, whether by life or by death.</w:t>
            </w:r>
          </w:p>
        </w:tc>
        <w:tc>
          <w:tcPr>
            <w:tcW w:type="dxa" w:w="2880"/>
            <w:tcW w:w="7920" w:type="dxa"/>
          </w:tcPr>
          <w:p>
            <w:pPr>
              <w:spacing w:line="480" w:lineRule="auto"/>
            </w:pPr>
            <w:r>
              <w:t>âwi mâ ri od'iâ ri rilulud'i âśeydi ningwi âllâ Mâ ri id'eko kânâ diinjâ ri leâhō śeku nâne ro, kombo eleni eleh ându Mâ miko ri kâfufurâ ne wo, kiru ânyi elenini ehśu dâly lii rikâ niki, Ib'urukikânâne eleh ându kolow kid'ud'ungâ mâ ri ruwo wo, eyâ lidy śe eyâbo oddâ śe.</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Timâtew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w:t>
            </w:r>
            <w:r>
              <w:rPr>
                <w:b/>
              </w:rPr>
              <w:t>ashamed</w:t>
            </w:r>
            <w:r>
              <w:t xml:space="preserve"> of the testimony about our Lord, nor of me, Paul, his prisoner. Instead, share in suffering for the gospel according to the power of God,</w:t>
            </w:r>
          </w:p>
        </w:tc>
        <w:tc>
          <w:tcPr>
            <w:tcW w:type="dxa" w:w="2880"/>
            <w:tcW w:w="7920" w:type="dxa"/>
          </w:tcPr>
          <w:p>
            <w:pPr>
              <w:spacing w:line="480" w:lineRule="auto"/>
            </w:pPr>
            <w:r>
              <w:t>Kiru âkâh ri diinjâ kondu me noruu ââry Ośśye ri kiw śeku, mâ ri kiw śeku, Pâulo, âwiry ig•og•o kânâne. Kombo, ig•ârâ chândi niâh ânyo lolokwe ni Orri ri âmbâmbâ ri kiw śe.</w:t>
            </w:r>
          </w:p>
        </w:tc>
        <w:tc>
          <w:tcPr>
            <w:tcW w:type="dxa" w:w="2880"/>
            <w:vAlign w:val="center"/>
            <w:tcW w:w="1440" w:type="dxa"/>
          </w:tcPr>
          <w:p>
            <w:pPr>
              <w:jc w:val="center"/>
            </w:pPr>
            <w:r>
              <w:t>☐</w:t>
            </w:r>
          </w:p>
        </w:tc>
      </w:tr>
      <w:tr>
        <w:tc>
          <w:tcPr>
            <w:tcW w:type="dxa" w:w="2880"/>
            <w:tcW w:w="7920" w:type="dxa"/>
          </w:tcPr>
          <w:p>
            <w:r>
              <w:rPr>
                <w:b/>
              </w:rPr>
              <w:t>2 Timothy 1:12</w:t>
            </w:r>
          </w:p>
        </w:tc>
        <w:tc>
          <w:tcPr>
            <w:tcW w:type="dxa" w:w="2880"/>
            <w:tcW w:w="7920" w:type="dxa"/>
          </w:tcPr>
          <w:p>
            <w:r>
              <w:rPr>
                <w:b/>
              </w:rPr>
              <w:t>2 Timâtew 1:12</w:t>
            </w:r>
          </w:p>
        </w:tc>
        <w:tc>
          <w:tcPr>
            <w:tcW w:type="dxa" w:w="2880"/>
            <w:tcW w:w="1440" w:type="dxa"/>
          </w:tcPr>
          <w:p>
            <w:pPr>
              <w:jc w:val="center"/>
            </w:pPr>
            <w:r>
              <w:rPr>
                <w:b/>
              </w:rPr>
              <w:t>OK</w:t>
            </w:r>
          </w:p>
        </w:tc>
      </w:tr>
      <w:tr>
        <w:tc>
          <w:tcPr>
            <w:tcW w:type="dxa" w:w="2880"/>
            <w:tcW w:w="7920" w:type="dxa"/>
          </w:tcPr>
          <w:p>
            <w:pPr>
              <w:spacing w:line="480" w:lineRule="auto"/>
            </w:pPr>
            <w:r>
              <w:t xml:space="preserve">For this cause I also suffer these things. But I am not </w:t>
            </w:r>
            <w:r>
              <w:rPr>
                <w:b/>
              </w:rPr>
              <w:t>ashamed</w:t>
            </w:r>
            <w:r>
              <w:t>, for I know him whom I have believed. I am convinced that he is able to keep that which I have entrusted to him until that day.</w:t>
            </w:r>
          </w:p>
        </w:tc>
        <w:tc>
          <w:tcPr>
            <w:tcW w:type="dxa" w:w="2880"/>
            <w:tcW w:w="7920" w:type="dxa"/>
          </w:tcPr>
          <w:p>
            <w:pPr>
              <w:spacing w:line="480" w:lineRule="auto"/>
            </w:pPr>
            <w:r>
              <w:t>Ko~bwo eleni ri kiw śe wo ângwi ichândi ri Mâ ne ngâ eleki śe. Kiru diinjâ oruu mâku, ko~bwo Mâ monne oluru Mâ mehwo âkâ ne-ne ânyo. Mâ mebbeh ri âśeydi ne ânyi lâgo kirurukâ oddo oluru Mâ mob'â ōokiōoki ne tokojo inee nâne râ wo.</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Hebrob'â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sanctified have one source. So he is not </w:t>
            </w:r>
            <w:r>
              <w:rPr>
                <w:b/>
              </w:rPr>
              <w:t>ashamed</w:t>
            </w:r>
            <w:r>
              <w:t xml:space="preserve"> to call them brothers.</w:t>
            </w:r>
          </w:p>
        </w:tc>
        <w:tc>
          <w:tcPr>
            <w:tcW w:type="dxa" w:w="2880"/>
            <w:tcW w:w="7920" w:type="dxa"/>
          </w:tcPr>
          <w:p>
            <w:pPr>
              <w:spacing w:line="480" w:lineRule="auto"/>
            </w:pPr>
            <w:r>
              <w:t>Ko~bwo mod'i oluru kâggwy per ângwi od'ub'â kâggwy perkâ eleki chulekâ âlowbe wo. Kiru diinjâ oruu lâgoku jumâ nungwe śe âdiiru.</w:t>
            </w:r>
          </w:p>
        </w:tc>
        <w:tc>
          <w:tcPr>
            <w:tcW w:type="dxa" w:w="2880"/>
            <w:vAlign w:val="center"/>
            <w:tcW w:w="1440" w:type="dxa"/>
          </w:tcPr>
          <w:p>
            <w:pPr>
              <w:jc w:val="center"/>
            </w:pPr>
            <w:r>
              <w:t>☐</w:t>
            </w:r>
          </w:p>
        </w:tc>
      </w:tr>
      <w:tr>
        <w:tc>
          <w:tcPr>
            <w:tcW w:type="dxa" w:w="2880"/>
            <w:tcW w:w="7920" w:type="dxa"/>
          </w:tcPr>
          <w:p>
            <w:r>
              <w:rPr>
                <w:b/>
              </w:rPr>
              <w:t>Hebrews 11:16</w:t>
            </w:r>
          </w:p>
        </w:tc>
        <w:tc>
          <w:tcPr>
            <w:tcW w:type="dxa" w:w="2880"/>
            <w:tcW w:w="7920" w:type="dxa"/>
          </w:tcPr>
          <w:p>
            <w:r>
              <w:rPr>
                <w:b/>
              </w:rPr>
              <w:t>Hebrob'â 11:16</w:t>
            </w:r>
          </w:p>
        </w:tc>
        <w:tc>
          <w:tcPr>
            <w:tcW w:type="dxa" w:w="2880"/>
            <w:tcW w:w="1440" w:type="dxa"/>
          </w:tcPr>
          <w:p>
            <w:pPr>
              <w:jc w:val="center"/>
            </w:pPr>
            <w:r>
              <w:rPr>
                <w:b/>
              </w:rPr>
              <w:t>OK</w:t>
            </w:r>
          </w:p>
        </w:tc>
      </w:tr>
      <w:tr>
        <w:tc>
          <w:tcPr>
            <w:tcW w:type="dxa" w:w="2880"/>
            <w:tcW w:w="7920" w:type="dxa"/>
          </w:tcPr>
          <w:p>
            <w:pPr>
              <w:spacing w:line="480" w:lineRule="auto"/>
            </w:pPr>
            <w:r>
              <w:t xml:space="preserve">But as it is, they desire a better country, that is, a heavenly one. Therefore God is not </w:t>
            </w:r>
            <w:r>
              <w:rPr>
                <w:b/>
              </w:rPr>
              <w:t>ashamed</w:t>
            </w:r>
            <w:r>
              <w:t xml:space="preserve"> to be called their God, since he has prepared a city for them.</w:t>
            </w:r>
          </w:p>
        </w:tc>
        <w:tc>
          <w:tcPr>
            <w:tcW w:type="dxa" w:w="2880"/>
            <w:tcW w:w="7920" w:type="dxa"/>
          </w:tcPr>
          <w:p>
            <w:pPr>
              <w:spacing w:line="480" w:lineRule="auto"/>
            </w:pPr>
            <w:r>
              <w:t>Kombo ehśu âwi nini, od'iâ koruu lub'â ne b'âly ośunâ râ wo, eleni, ruπuwâ. Iliâ wo diinjâ oruu Orri-ku ungwele âpi ri Orriru wo, ko~bwo lâgo kiōeōenâ ri iπery ne jumâ ni.</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Peōoro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Christian, let him not be </w:t>
            </w:r>
            <w:r>
              <w:rPr>
                <w:b/>
              </w:rPr>
              <w:t>ashamed</w:t>
            </w:r>
            <w:r>
              <w:t>; instead, let him glorify God with that name.</w:t>
            </w:r>
          </w:p>
        </w:tc>
        <w:tc>
          <w:tcPr>
            <w:tcW w:type="dxa" w:w="2880"/>
            <w:tcW w:w="7920" w:type="dxa"/>
          </w:tcPr>
          <w:p>
            <w:pPr>
              <w:spacing w:line="480" w:lineRule="auto"/>
            </w:pPr>
            <w:r>
              <w:t>Kiru eyâ ichâchândi ri mod'i âllâ ne ehśu Ib'urukikânâ nini, kondu okwe diinjâ kondu âwi noruuku; kombo, iikwetâ lâgo kikku Orri ri ru nâne śe ânyo.</w:t>
            </w:r>
          </w:p>
        </w:tc>
        <w:tc>
          <w:tcPr>
            <w:tcW w:type="dxa" w:w="2880"/>
            <w:vAlign w:val="center"/>
            <w:tcW w:w="1440" w:type="dxa"/>
          </w:tcPr>
          <w:p>
            <w:pPr>
              <w:jc w:val="center"/>
            </w:pPr>
            <w:r>
              <w:t>☐</w:t>
            </w:r>
          </w:p>
        </w:tc>
      </w:tr>
      <w:tr>
        <w:tc>
          <w:tcPr>
            <w:tcW w:type="dxa" w:w="2880"/>
            <w:tcW w:w="7920" w:type="dxa"/>
          </w:tcPr>
          <w:p>
            <w:r>
              <w:rPr>
                <w:b/>
              </w:rPr>
              <w:t>1 John 2:28</w:t>
            </w:r>
          </w:p>
        </w:tc>
        <w:tc>
          <w:tcPr>
            <w:tcW w:type="dxa" w:w="2880"/>
            <w:tcW w:w="7920" w:type="dxa"/>
          </w:tcPr>
          <w:p>
            <w:r>
              <w:rPr>
                <w:b/>
              </w:rPr>
              <w:t>1 İwânâ 2:28</w:t>
            </w:r>
          </w:p>
        </w:tc>
        <w:tc>
          <w:tcPr>
            <w:tcW w:type="dxa" w:w="2880"/>
            <w:tcW w:w="1440" w:type="dxa"/>
          </w:tcPr>
          <w:p>
            <w:pPr>
              <w:jc w:val="center"/>
            </w:pPr>
            <w:r>
              <w:rPr>
                <w:b/>
              </w:rPr>
              <w:t>OK</w:t>
            </w:r>
          </w:p>
        </w:tc>
      </w:tr>
      <w:tr>
        <w:tc>
          <w:tcPr>
            <w:tcW w:type="dxa" w:w="2880"/>
            <w:tcW w:w="7920" w:type="dxa"/>
          </w:tcPr>
          <w:p>
            <w:pPr>
              <w:spacing w:line="480" w:lineRule="auto"/>
            </w:pPr>
            <w:r>
              <w:t xml:space="preserve">Now, children, remain in him so that when he appears we will have boldness and not be </w:t>
            </w:r>
            <w:r>
              <w:rPr>
                <w:b/>
              </w:rPr>
              <w:t>ashamed</w:t>
            </w:r>
            <w:r>
              <w:t xml:space="preserve"> before him at his coming.</w:t>
            </w:r>
          </w:p>
        </w:tc>
        <w:tc>
          <w:tcPr>
            <w:tcW w:type="dxa" w:w="2880"/>
            <w:tcW w:w="7920" w:type="dxa"/>
          </w:tcPr>
          <w:p>
            <w:pPr>
              <w:spacing w:line="480" w:lineRule="auto"/>
            </w:pPr>
            <w:r>
              <w:t>Elenini, ehreby nâzy, âśeetâ lâgo râ ânyo, kiru ânyi eyâ lâgo ke-e-owy wo, eleh ându ââh âkid'ud'ungâ âzze diinjâ oruu ââh lâgo ri ândâh quwo lâgo ri ehkyile.</w:t>
            </w:r>
          </w:p>
        </w:tc>
        <w:tc>
          <w:tcPr>
            <w:tcW w:type="dxa" w:w="2880"/>
            <w:vAlign w:val="center"/>
            <w:tcW w:w="1440" w:type="dxa"/>
          </w:tcPr>
          <w:p>
            <w:pPr>
              <w:jc w:val="center"/>
            </w:pPr>
            <w:r>
              <w:t>☐</w:t>
            </w:r>
          </w:p>
        </w:tc>
      </w:tr>
    </w:tbl>
    <w:p>
      <w:pPr>
        <w:pStyle w:val="Heading1"/>
        <w:spacing w:before="0"/>
      </w:pPr>
      <w:r>
        <w:t>authority (G1849, G2715)</w:t>
      </w:r>
    </w:p>
    <w:p>
      <w:r/>
      <w:r>
        <w:t>This word can mean:</w:t>
      </w:r>
      <w:r/>
      <w:r/>
    </w:p>
    <w:p>
      <w:pPr>
        <w:pStyle w:val="ListBullet"/>
        <w:spacing w:line="240" w:lineRule="auto"/>
        <w:ind w:left="720"/>
      </w:pPr>
      <w:r/>
      <w:r>
        <w:t>The right or permission that someone has to rule over someone else.</w:t>
      </w:r>
      <w:r/>
    </w:p>
    <w:p>
      <w:pPr>
        <w:pStyle w:val="ListBullet"/>
        <w:spacing w:line="240" w:lineRule="auto" w:after="0"/>
        <w:ind w:left="720"/>
      </w:pPr>
      <w:r/>
      <w:r>
        <w:t>The right (or power or ability) that someone has to do something or decide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8:9</w:t>
            </w:r>
          </w:p>
        </w:tc>
        <w:tc>
          <w:tcPr>
            <w:tcW w:type="dxa" w:w="2880"/>
            <w:tcW w:w="7920" w:type="dxa"/>
          </w:tcPr>
          <w:p>
            <w:r>
              <w:rPr>
                <w:b/>
              </w:rPr>
              <w:t>Mâtew 8:9</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under </w:t>
            </w:r>
            <w:r>
              <w:rPr>
                <w:b/>
              </w:rPr>
              <w:t>authority</w:t>
            </w:r>
            <w:r>
              <w:t xml:space="preserve">, and I have soldiers under me. I say to this one, 'Go,' and he goes, and to another one, 'Come,' and he comes, and to my servant, 'Do this,' and he does it." </w:t>
            </w:r>
          </w:p>
        </w:tc>
        <w:tc>
          <w:tcPr>
            <w:tcW w:type="dxa" w:w="2880"/>
            <w:tcW w:w="7920" w:type="dxa"/>
          </w:tcPr>
          <w:p>
            <w:pPr>
              <w:spacing w:line="480" w:lineRule="auto"/>
            </w:pPr>
            <w:r>
              <w:t>Ko~bwo Mâ ângwi mod’iâgonâ oloro âtâtâgo ri bubu, ângwi long•ololie mâkâ mâ ri bubu. Mâ mo'jo mod'i ini ni oddo, ’kyi,' âzze lâgo kokyi; ângwi Mod'i âllâ ni oddo, ‘Ehkyi,’ âzze lâgo kehkyi; ângwi mâ ri opeogo ni oddo, ‘We ini,’ âzze lâgo kowe âwi ne ânyo.”</w:t>
            </w:r>
          </w:p>
        </w:tc>
        <w:tc>
          <w:tcPr>
            <w:tcW w:type="dxa" w:w="2880"/>
            <w:vAlign w:val="center"/>
            <w:tcW w:w="1440" w:type="dxa"/>
          </w:tcPr>
          <w:p>
            <w:pPr>
              <w:jc w:val="center"/>
            </w:pPr>
            <w:r>
              <w:t>☐</w:t>
            </w:r>
          </w:p>
        </w:tc>
      </w:tr>
      <w:tr>
        <w:tc>
          <w:tcPr>
            <w:tcW w:type="dxa" w:w="2880"/>
            <w:tcW w:w="7920" w:type="dxa"/>
          </w:tcPr>
          <w:p>
            <w:r>
              <w:rPr>
                <w:b/>
              </w:rPr>
              <w:t>Matthew 10:1</w:t>
            </w:r>
          </w:p>
        </w:tc>
        <w:tc>
          <w:tcPr>
            <w:tcW w:type="dxa" w:w="2880"/>
            <w:tcW w:w="7920" w:type="dxa"/>
          </w:tcPr>
          <w:p>
            <w:r>
              <w:rPr>
                <w:b/>
              </w:rPr>
              <w:t>Mâtew 10:1</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twelve disciples together and gave them </w:t>
            </w:r>
            <w:r>
              <w:rPr>
                <w:b/>
              </w:rPr>
              <w:t>authority</w:t>
            </w:r>
            <w:r>
              <w:t xml:space="preserve"> over unclean spirits, to drive them out, and to heal all kinds of disease and all kinds of sickness.</w:t>
            </w:r>
          </w:p>
        </w:tc>
        <w:tc>
          <w:tcPr>
            <w:tcW w:type="dxa" w:w="2880"/>
            <w:tcW w:w="7920" w:type="dxa"/>
          </w:tcPr>
          <w:p>
            <w:pPr>
              <w:spacing w:line="480" w:lineRule="auto"/>
            </w:pPr>
            <w:r>
              <w:t>Kiru Yeśu ungwe mudury imbi reekâ âwiry inne âkânâki rehkâ âzze kokwe jumâ ni âtâtâ ne oyuru ronjonjob'âki nitellâzo wo ânyi kudo jumâ kâle, ângwi ânyi kiπu ombwe ri kâkâ liibiπi juwe ri kâkâ ro liibπi.</w:t>
            </w:r>
          </w:p>
        </w:tc>
        <w:tc>
          <w:tcPr>
            <w:tcW w:type="dxa" w:w="2880"/>
            <w:vAlign w:val="center"/>
            <w:tcW w:w="1440" w:type="dxa"/>
          </w:tcPr>
          <w:p>
            <w:pPr>
              <w:jc w:val="center"/>
            </w:pPr>
            <w:r>
              <w:t>☐</w:t>
            </w:r>
          </w:p>
        </w:tc>
      </w:tr>
      <w:tr>
        <w:tc>
          <w:tcPr>
            <w:tcW w:type="dxa" w:w="2880"/>
            <w:tcW w:w="7920" w:type="dxa"/>
          </w:tcPr>
          <w:p>
            <w:r>
              <w:rPr>
                <w:b/>
              </w:rPr>
              <w:t>Matthew 20:25</w:t>
            </w:r>
          </w:p>
        </w:tc>
        <w:tc>
          <w:tcPr>
            <w:tcW w:type="dxa" w:w="2880"/>
            <w:tcW w:w="7920" w:type="dxa"/>
          </w:tcPr>
          <w:p>
            <w:r>
              <w:rPr>
                <w:b/>
              </w:rPr>
              <w:t>Mâtew 20:25</w:t>
            </w:r>
          </w:p>
        </w:tc>
        <w:tc>
          <w:tcPr>
            <w:tcW w:type="dxa" w:w="2880"/>
            <w:tcW w:w="1440" w:type="dxa"/>
          </w:tcPr>
          <w:p>
            <w:pPr>
              <w:jc w:val="center"/>
            </w:pPr>
            <w:r>
              <w:rPr>
                <w:b/>
              </w:rPr>
              <w:t>OK</w:t>
            </w:r>
          </w:p>
        </w:tc>
      </w:tr>
      <w:tr>
        <w:tc>
          <w:tcPr>
            <w:tcW w:type="dxa" w:w="2880"/>
            <w:tcW w:w="7920" w:type="dxa"/>
          </w:tcPr>
          <w:p>
            <w:pPr>
              <w:spacing w:line="480" w:lineRule="auto"/>
            </w:pPr>
            <w:r>
              <w:t xml:space="preserve">But Jesus called them to himself and said, "You know that the rulers of the Gentiles dominate them, and their important men exercise </w:t>
            </w:r>
            <w:r>
              <w:rPr>
                <w:b/>
              </w:rPr>
              <w:t>authority</w:t>
            </w:r>
            <w:r>
              <w:t xml:space="preserve"> over them.</w:t>
            </w:r>
          </w:p>
        </w:tc>
        <w:tc>
          <w:tcPr>
            <w:tcW w:type="dxa" w:w="2880"/>
            <w:tcW w:w="7920" w:type="dxa"/>
          </w:tcPr>
          <w:p>
            <w:pPr>
              <w:spacing w:line="480" w:lineRule="auto"/>
            </w:pPr>
            <w:r>
              <w:t>Kiru Yeśu ungwe jumâ âwi ni âzze keh'jo oddo, "Âmmi nonone oddo nyigoo ri oppi koryi jumâ ne ânyo, âzze âpi ri âgoo inthâkâki kâpâpete âtâtâ śe jumâ dii wo.</w:t>
            </w:r>
          </w:p>
        </w:tc>
        <w:tc>
          <w:tcPr>
            <w:tcW w:type="dxa" w:w="2880"/>
            <w:vAlign w:val="center"/>
            <w:tcW w:w="1440" w:type="dxa"/>
          </w:tcPr>
          <w:p>
            <w:pPr>
              <w:jc w:val="center"/>
            </w:pPr>
            <w:r>
              <w:t>☐</w:t>
            </w:r>
          </w:p>
        </w:tc>
      </w:tr>
      <w:tr>
        <w:tc>
          <w:tcPr>
            <w:tcW w:type="dxa" w:w="2880"/>
            <w:tcW w:w="7920" w:type="dxa"/>
          </w:tcPr>
          <w:p>
            <w:r>
              <w:rPr>
                <w:b/>
              </w:rPr>
              <w:t>Mark 1:22</w:t>
            </w:r>
          </w:p>
        </w:tc>
        <w:tc>
          <w:tcPr>
            <w:tcW w:type="dxa" w:w="2880"/>
            <w:tcW w:w="7920" w:type="dxa"/>
          </w:tcPr>
          <w:p>
            <w:r>
              <w:rPr>
                <w:b/>
              </w:rPr>
              <w:t>Mârâko 1:22</w:t>
            </w:r>
          </w:p>
        </w:tc>
        <w:tc>
          <w:tcPr>
            <w:tcW w:type="dxa" w:w="2880"/>
            <w:tcW w:w="1440" w:type="dxa"/>
          </w:tcPr>
          <w:p>
            <w:pPr>
              <w:jc w:val="center"/>
            </w:pPr>
            <w:r>
              <w:rPr>
                <w:b/>
              </w:rPr>
              <w:t>OK</w:t>
            </w:r>
          </w:p>
        </w:tc>
      </w:tr>
      <w:tr>
        <w:tc>
          <w:tcPr>
            <w:tcW w:type="dxa" w:w="2880"/>
            <w:tcW w:w="7920" w:type="dxa"/>
          </w:tcPr>
          <w:p>
            <w:pPr>
              <w:spacing w:line="480" w:lineRule="auto"/>
            </w:pPr>
            <w:r>
              <w:t xml:space="preserve">They were astonished at his teaching, for he was teaching them as someone who has </w:t>
            </w:r>
            <w:r>
              <w:rPr>
                <w:b/>
              </w:rPr>
              <w:t>authority</w:t>
            </w:r>
            <w:r>
              <w:t xml:space="preserve"> and not as the scribes.</w:t>
            </w:r>
          </w:p>
        </w:tc>
        <w:tc>
          <w:tcPr>
            <w:tcW w:type="dxa" w:w="2880"/>
            <w:tcW w:w="7920" w:type="dxa"/>
          </w:tcPr>
          <w:p>
            <w:pPr>
              <w:spacing w:line="480" w:lineRule="auto"/>
            </w:pPr>
            <w:r>
              <w:t>Kiru lub'â ri ruw ochu âke lâgo ri rinne nâpâ śe, ko~bwo lâgo kinne ri jumâ ne mod'i oluru âtâtâ rinâ nini ângwi ede ehśu riwuwurib'â rinâ niniku.</w:t>
            </w:r>
          </w:p>
        </w:tc>
        <w:tc>
          <w:tcPr>
            <w:tcW w:type="dxa" w:w="2880"/>
            <w:vAlign w:val="center"/>
            <w:tcW w:w="1440" w:type="dxa"/>
          </w:tcPr>
          <w:p>
            <w:pPr>
              <w:jc w:val="center"/>
            </w:pPr>
            <w:r>
              <w:t>☐</w:t>
            </w:r>
          </w:p>
        </w:tc>
      </w:tr>
      <w:tr>
        <w:tc>
          <w:tcPr>
            <w:tcW w:type="dxa" w:w="2880"/>
            <w:tcW w:w="7920" w:type="dxa"/>
          </w:tcPr>
          <w:p>
            <w:r>
              <w:rPr>
                <w:b/>
              </w:rPr>
              <w:t>Mark 10:42</w:t>
            </w:r>
          </w:p>
        </w:tc>
        <w:tc>
          <w:tcPr>
            <w:tcW w:type="dxa" w:w="2880"/>
            <w:tcW w:w="7920" w:type="dxa"/>
          </w:tcPr>
          <w:p>
            <w:r>
              <w:rPr>
                <w:b/>
              </w:rPr>
              <w:t>Mârâko 10:42</w:t>
            </w:r>
          </w:p>
        </w:tc>
        <w:tc>
          <w:tcPr>
            <w:tcW w:type="dxa" w:w="2880"/>
            <w:tcW w:w="1440" w:type="dxa"/>
          </w:tcPr>
          <w:p>
            <w:pPr>
              <w:jc w:val="center"/>
            </w:pPr>
            <w:r>
              <w:rPr>
                <w:b/>
              </w:rPr>
              <w:t>OK</w:t>
            </w:r>
          </w:p>
        </w:tc>
      </w:tr>
      <w:tr>
        <w:tc>
          <w:tcPr>
            <w:tcW w:type="dxa" w:w="2880"/>
            <w:tcW w:w="7920" w:type="dxa"/>
          </w:tcPr>
          <w:p>
            <w:pPr>
              <w:spacing w:line="480" w:lineRule="auto"/>
            </w:pPr>
            <w:r>
              <w:t xml:space="preserve">Jesus called them to himself and said, "You know those who are considered rulers of the Gentiles dominate them, and their high officials exercise </w:t>
            </w:r>
            <w:r>
              <w:rPr>
                <w:b/>
              </w:rPr>
              <w:t>authority</w:t>
            </w:r>
            <w:r>
              <w:t xml:space="preserve"> over them.</w:t>
            </w:r>
          </w:p>
        </w:tc>
        <w:tc>
          <w:tcPr>
            <w:tcW w:type="dxa" w:w="2880"/>
            <w:tcW w:w="7920" w:type="dxa"/>
          </w:tcPr>
          <w:p>
            <w:pPr>
              <w:spacing w:line="480" w:lineRule="auto"/>
            </w:pPr>
            <w:r>
              <w:t>Kiru Yeśu kungwe ri jumâ ne âwi râ âzze keh'jo oddo, "Âmmi nonne eleki ne ânyo od'ub'â keyeye ri Nyigoo ri oppi ne jumâ noryi, âzze âpi ri ehb'urib'â kâpepete âtâtâ śe</w:t>
            </w:r>
          </w:p>
        </w:tc>
        <w:tc>
          <w:tcPr>
            <w:tcW w:type="dxa" w:w="2880"/>
            <w:vAlign w:val="center"/>
            <w:tcW w:w="1440" w:type="dxa"/>
          </w:tcPr>
          <w:p>
            <w:pPr>
              <w:jc w:val="center"/>
            </w:pPr>
            <w:r>
              <w:t>☐</w:t>
            </w:r>
          </w:p>
        </w:tc>
      </w:tr>
      <w:tr>
        <w:tc>
          <w:tcPr>
            <w:tcW w:type="dxa" w:w="2880"/>
            <w:tcW w:w="7920" w:type="dxa"/>
          </w:tcPr>
          <w:p>
            <w:r>
              <w:rPr>
                <w:b/>
              </w:rPr>
              <w:t>Luke 7:8</w:t>
            </w:r>
          </w:p>
        </w:tc>
        <w:tc>
          <w:tcPr>
            <w:tcW w:type="dxa" w:w="2880"/>
            <w:tcW w:w="7920" w:type="dxa"/>
          </w:tcPr>
          <w:p>
            <w:r>
              <w:rPr>
                <w:b/>
              </w:rPr>
              <w:t>Lukâ 7:8</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who is under </w:t>
            </w:r>
            <w:r>
              <w:rPr>
                <w:b/>
              </w:rPr>
              <w:t>authority</w:t>
            </w:r>
            <w:r>
              <w:t>, with soldiers under me. I say to this one, 'Go,' and he goes, and to another one, 'Come,' and he comes, and to my servant, 'Do this,' and he does it."</w:t>
            </w:r>
          </w:p>
        </w:tc>
        <w:tc>
          <w:tcPr>
            <w:tcW w:type="dxa" w:w="2880"/>
            <w:tcW w:w="7920" w:type="dxa"/>
          </w:tcPr>
          <w:p>
            <w:pPr>
              <w:spacing w:line="480" w:lineRule="auto"/>
            </w:pPr>
            <w:r>
              <w:t>Ko~bwo ângwi Mâ mod'iâgonâ oloru âtâtâ ri bubu, log•ololie ro mâ ri bubu. Mâ mo'jo mod'i eleni ni oddo, 'Kyi,' âzze lâgo kokyi, ângwi mod'i âllâ ni oddo, 'Ehkyi,' âzze lâgo kehkyi, ângwi mâ ri opeogo ni oddo, 'We ini,' âzze lâgo kowe âwi ni."</w:t>
            </w:r>
          </w:p>
        </w:tc>
        <w:tc>
          <w:tcPr>
            <w:tcW w:type="dxa" w:w="2880"/>
            <w:vAlign w:val="center"/>
            <w:tcW w:w="1440" w:type="dxa"/>
          </w:tcPr>
          <w:p>
            <w:pPr>
              <w:jc w:val="center"/>
            </w:pPr>
            <w:r>
              <w:t>☐</w:t>
            </w:r>
          </w:p>
        </w:tc>
      </w:tr>
      <w:tr>
        <w:tc>
          <w:tcPr>
            <w:tcW w:type="dxa" w:w="2880"/>
            <w:tcW w:w="7920" w:type="dxa"/>
          </w:tcPr>
          <w:p>
            <w:r>
              <w:rPr>
                <w:b/>
              </w:rPr>
              <w:t>John 5:27</w:t>
            </w:r>
          </w:p>
        </w:tc>
        <w:tc>
          <w:tcPr>
            <w:tcW w:type="dxa" w:w="2880"/>
            <w:tcW w:w="7920" w:type="dxa"/>
          </w:tcPr>
          <w:p>
            <w:r>
              <w:rPr>
                <w:b/>
              </w:rPr>
              <w:t>Iwânâ 5:27</w:t>
            </w:r>
          </w:p>
        </w:tc>
        <w:tc>
          <w:tcPr>
            <w:tcW w:type="dxa" w:w="2880"/>
            <w:tcW w:w="1440" w:type="dxa"/>
          </w:tcPr>
          <w:p>
            <w:pPr>
              <w:jc w:val="center"/>
            </w:pPr>
            <w:r>
              <w:rPr>
                <w:b/>
              </w:rPr>
              <w:t>OK</w:t>
            </w:r>
          </w:p>
        </w:tc>
      </w:tr>
      <w:tr>
        <w:tc>
          <w:tcPr>
            <w:tcW w:type="dxa" w:w="2880"/>
            <w:tcW w:w="7920" w:type="dxa"/>
          </w:tcPr>
          <w:p>
            <w:pPr>
              <w:spacing w:line="480" w:lineRule="auto"/>
            </w:pPr>
            <w:r>
              <w:t xml:space="preserve">and the Father has given the Son </w:t>
            </w:r>
            <w:r>
              <w:rPr>
                <w:b/>
              </w:rPr>
              <w:t>authority</w:t>
            </w:r>
            <w:r>
              <w:t xml:space="preserve"> to carry out judgment because he is the Son of Man.</w:t>
            </w:r>
          </w:p>
        </w:tc>
        <w:tc>
          <w:tcPr>
            <w:tcW w:type="dxa" w:w="2880"/>
            <w:tcW w:w="7920" w:type="dxa"/>
          </w:tcPr>
          <w:p>
            <w:pPr>
              <w:spacing w:line="480" w:lineRule="auto"/>
            </w:pPr>
            <w:r>
              <w:t>Ângwi Âōâ okwe Ngwâgo ni opopi ânyi kehngi lokiko nolee ângweh ko~bwo lâgo Mod'iâgonâ ri Ngwâgo.</w:t>
            </w:r>
          </w:p>
        </w:tc>
        <w:tc>
          <w:tcPr>
            <w:tcW w:type="dxa" w:w="2880"/>
            <w:vAlign w:val="center"/>
            <w:tcW w:w="1440" w:type="dxa"/>
          </w:tcPr>
          <w:p>
            <w:pPr>
              <w:jc w:val="center"/>
            </w:pPr>
            <w:r>
              <w:t>☐</w:t>
            </w:r>
          </w:p>
        </w:tc>
      </w:tr>
      <w:tr>
        <w:tc>
          <w:tcPr>
            <w:tcW w:type="dxa" w:w="2880"/>
            <w:tcW w:w="7920" w:type="dxa"/>
          </w:tcPr>
          <w:p>
            <w:r>
              <w:rPr>
                <w:b/>
              </w:rPr>
              <w:t>John 10:18</w:t>
            </w:r>
          </w:p>
        </w:tc>
        <w:tc>
          <w:tcPr>
            <w:tcW w:type="dxa" w:w="2880"/>
            <w:tcW w:w="7920" w:type="dxa"/>
          </w:tcPr>
          <w:p>
            <w:r>
              <w:rPr>
                <w:b/>
              </w:rPr>
              <w:t>Iwânâ 10:18</w:t>
            </w:r>
          </w:p>
        </w:tc>
        <w:tc>
          <w:tcPr>
            <w:tcW w:type="dxa" w:w="2880"/>
            <w:tcW w:w="1440" w:type="dxa"/>
          </w:tcPr>
          <w:p>
            <w:pPr>
              <w:jc w:val="center"/>
            </w:pPr>
            <w:r>
              <w:rPr>
                <w:b/>
              </w:rPr>
              <w:t>OK</w:t>
            </w:r>
          </w:p>
        </w:tc>
      </w:tr>
      <w:tr>
        <w:tc>
          <w:tcPr>
            <w:tcW w:type="dxa" w:w="2880"/>
            <w:tcW w:w="7920" w:type="dxa"/>
          </w:tcPr>
          <w:p>
            <w:pPr>
              <w:spacing w:line="480" w:lineRule="auto"/>
            </w:pPr>
            <w:r>
              <w:t xml:space="preserve">No one takes it away from me, but I lay it down of myself. I have </w:t>
            </w:r>
            <w:r>
              <w:rPr>
                <w:b/>
              </w:rPr>
              <w:t>authority</w:t>
            </w:r>
            <w:r>
              <w:t xml:space="preserve"> to lay it down, and I have </w:t>
            </w:r>
            <w:r>
              <w:rPr>
                <w:b/>
              </w:rPr>
              <w:t>authority</w:t>
            </w:r>
            <w:r>
              <w:t xml:space="preserve"> to take it up again. I have received this command from my Father."</w:t>
            </w:r>
          </w:p>
        </w:tc>
        <w:tc>
          <w:tcPr>
            <w:tcW w:type="dxa" w:w="2880"/>
            <w:tcW w:w="7920" w:type="dxa"/>
          </w:tcPr>
          <w:p>
            <w:pPr>
              <w:spacing w:line="480" w:lineRule="auto"/>
            </w:pPr>
            <w:r>
              <w:t>Mod'i âllâ onuu âwi mâ râ lele śe kâleku, kombo Mâ mollâ âwi ne bouwâ mâ ri ruw śe. Mâ ri âtâtâ â âwi nollâzo bouwâ, ângwi Mâ ri âtâtâ â âwi nehnuuzo orou ângwi. Mâ mâ-iy ri kâyuyuko ini ne mâ ri Âōâ râ lele śe."</w:t>
            </w:r>
          </w:p>
        </w:tc>
        <w:tc>
          <w:tcPr>
            <w:tcW w:type="dxa" w:w="2880"/>
            <w:vAlign w:val="center"/>
            <w:tcW w:w="1440" w:type="dxa"/>
          </w:tcPr>
          <w:p>
            <w:pPr>
              <w:jc w:val="center"/>
            </w:pPr>
            <w:r>
              <w:t>☐</w:t>
            </w:r>
          </w:p>
        </w:tc>
      </w:tr>
      <w:tr>
        <w:tc>
          <w:tcPr>
            <w:tcW w:type="dxa" w:w="2880"/>
            <w:tcW w:w="7920" w:type="dxa"/>
          </w:tcPr>
          <w:p>
            <w:r>
              <w:rPr>
                <w:b/>
              </w:rPr>
              <w:t>Acts 1:7</w:t>
            </w:r>
          </w:p>
        </w:tc>
        <w:tc>
          <w:tcPr>
            <w:tcW w:type="dxa" w:w="2880"/>
            <w:tcW w:w="7920" w:type="dxa"/>
          </w:tcPr>
          <w:p>
            <w:r>
              <w:rPr>
                <w:b/>
              </w:rPr>
              <w:t>Owowe 1:7</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"It is not for you to know the times or the seasons which the Father has determined by his own </w:t>
            </w:r>
            <w:r>
              <w:rPr>
                <w:b/>
              </w:rPr>
              <w:t>authority</w:t>
            </w:r>
            <w:r>
              <w:t>.</w:t>
            </w:r>
          </w:p>
        </w:tc>
        <w:tc>
          <w:tcPr>
            <w:tcW w:type="dxa" w:w="2880"/>
            <w:tcW w:w="7920" w:type="dxa"/>
          </w:tcPr>
          <w:p>
            <w:pPr>
              <w:spacing w:line="480" w:lineRule="auto"/>
            </w:pPr>
            <w:r>
              <w:t>Kiru lâgo ko'jo jumâ ni oddo, "Lâ-oukâ nonne âmminiku eyâbo worig•e od'ub'â Âōâ kipipilâ ri âwiry âtâtâ śe.</w:t>
            </w:r>
          </w:p>
        </w:tc>
        <w:tc>
          <w:tcPr>
            <w:tcW w:type="dxa" w:w="2880"/>
            <w:vAlign w:val="center"/>
            <w:tcW w:w="1440" w:type="dxa"/>
          </w:tcPr>
          <w:p>
            <w:pPr>
              <w:jc w:val="center"/>
            </w:pPr>
            <w:r>
              <w:t>☐</w:t>
            </w:r>
          </w:p>
        </w:tc>
      </w:tr>
      <w:tr>
        <w:tc>
          <w:tcPr>
            <w:tcW w:type="dxa" w:w="2880"/>
            <w:tcW w:w="7920" w:type="dxa"/>
          </w:tcPr>
          <w:p>
            <w:r>
              <w:rPr>
                <w:b/>
              </w:rPr>
              <w:t>Romans 13:1</w:t>
            </w:r>
          </w:p>
        </w:tc>
        <w:tc>
          <w:tcPr>
            <w:tcW w:type="dxa" w:w="2880"/>
            <w:tcW w:w="7920" w:type="dxa"/>
          </w:tcPr>
          <w:p>
            <w:r>
              <w:rPr>
                <w:b/>
              </w:rPr>
              <w:t>Româb'â 13:1</w:t>
            </w:r>
          </w:p>
        </w:tc>
        <w:tc>
          <w:tcPr>
            <w:tcW w:type="dxa" w:w="2880"/>
            <w:tcW w:w="1440" w:type="dxa"/>
          </w:tcPr>
          <w:p>
            <w:pPr>
              <w:jc w:val="center"/>
            </w:pPr>
            <w:r>
              <w:rPr>
                <w:b/>
              </w:rPr>
              <w:t>OK</w:t>
            </w:r>
          </w:p>
        </w:tc>
      </w:tr>
      <w:tr>
        <w:tc>
          <w:tcPr>
            <w:tcW w:type="dxa" w:w="2880"/>
            <w:tcW w:w="7920" w:type="dxa"/>
          </w:tcPr>
          <w:p>
            <w:pPr>
              <w:spacing w:line="480" w:lineRule="auto"/>
            </w:pPr>
            <w:r>
              <w:t xml:space="preserve">Let every soul be subject to higher authorities, for there is no </w:t>
            </w:r>
            <w:r>
              <w:rPr>
                <w:b/>
              </w:rPr>
              <w:t>authority</w:t>
            </w:r>
            <w:r>
              <w:t xml:space="preserve"> unless it comes from God. The authorities that exist have been appointed by God.</w:t>
            </w:r>
          </w:p>
        </w:tc>
        <w:tc>
          <w:tcPr>
            <w:tcW w:type="dxa" w:w="2880"/>
            <w:tcW w:w="7920" w:type="dxa"/>
          </w:tcPr>
          <w:p>
            <w:pPr>
              <w:spacing w:line="480" w:lineRule="auto"/>
            </w:pPr>
            <w:r>
              <w:t>Kwe itindi d'ehd'eh kolow âtátâ towe âzokâki nikukâ ânyo, ko~bwo âtâtâ iliâ kewây eyâ g•unâ âwi kehkyi Orri râ lele śe ânye. Âtâtâ olowb'â eleki ob'â Orri śe.</w:t>
            </w:r>
          </w:p>
        </w:tc>
        <w:tc>
          <w:tcPr>
            <w:tcW w:type="dxa" w:w="2880"/>
            <w:vAlign w:val="center"/>
            <w:tcW w:w="1440" w:type="dxa"/>
          </w:tcPr>
          <w:p>
            <w:pPr>
              <w:jc w:val="center"/>
            </w:pPr>
            <w:r>
              <w:t>☐</w:t>
            </w:r>
          </w:p>
        </w:tc>
      </w:tr>
      <w:tr>
        <w:tc>
          <w:tcPr>
            <w:tcW w:type="dxa" w:w="2880"/>
            <w:tcW w:w="7920" w:type="dxa"/>
          </w:tcPr>
          <w:p>
            <w:r>
              <w:rPr>
                <w:b/>
              </w:rPr>
              <w:t>1 Corinthians 7:4</w:t>
            </w:r>
          </w:p>
        </w:tc>
        <w:tc>
          <w:tcPr>
            <w:tcW w:type="dxa" w:w="2880"/>
            <w:tcW w:w="7920" w:type="dxa"/>
          </w:tcPr>
          <w:p>
            <w:r>
              <w:rPr>
                <w:b/>
              </w:rPr>
              <w:t>1 Korinōiâb'â 7:4</w:t>
            </w:r>
          </w:p>
        </w:tc>
        <w:tc>
          <w:tcPr>
            <w:tcW w:type="dxa" w:w="2880"/>
            <w:tcW w:w="1440" w:type="dxa"/>
          </w:tcPr>
          <w:p>
            <w:pPr>
              <w:jc w:val="center"/>
            </w:pPr>
            <w:r>
              <w:rPr>
                <w:b/>
              </w:rPr>
              <w:t>OK</w:t>
            </w:r>
          </w:p>
        </w:tc>
      </w:tr>
      <w:tr>
        <w:tc>
          <w:tcPr>
            <w:tcW w:type="dxa" w:w="2880"/>
            <w:tcW w:w="7920" w:type="dxa"/>
          </w:tcPr>
          <w:p>
            <w:pPr>
              <w:spacing w:line="480" w:lineRule="auto"/>
            </w:pPr>
            <w:r>
              <w:t xml:space="preserve">It is not the wife who has </w:t>
            </w:r>
            <w:r>
              <w:rPr>
                <w:b/>
              </w:rPr>
              <w:t>authority</w:t>
            </w:r>
            <w:r>
              <w:t xml:space="preserve"> over her own body, it is the husband. In the same way, the husband does not have </w:t>
            </w:r>
            <w:r>
              <w:rPr>
                <w:b/>
              </w:rPr>
              <w:t>authority</w:t>
            </w:r>
            <w:r>
              <w:t xml:space="preserve"> over his own body, but the wife does.</w:t>
            </w:r>
          </w:p>
        </w:tc>
        <w:tc>
          <w:tcPr>
            <w:tcW w:type="dxa" w:w="2880"/>
            <w:tcW w:w="7920" w:type="dxa"/>
          </w:tcPr>
          <w:p>
            <w:pPr>
              <w:spacing w:line="480" w:lineRule="auto"/>
            </w:pPr>
            <w:r>
              <w:t>Izi ri âtâtâ âwiry ruwo ni-ku, âtâtânâ âwi âgweâh. Leâhōynâ râ ~bâg•, âgo ri âtâtâ âwiry ruwo ke, kombo izinâ râ ânyo.</w:t>
            </w:r>
          </w:p>
        </w:tc>
        <w:tc>
          <w:tcPr>
            <w:tcW w:type="dxa" w:w="2880"/>
            <w:vAlign w:val="center"/>
            <w:tcW w:w="1440" w:type="dxa"/>
          </w:tcPr>
          <w:p>
            <w:pPr>
              <w:jc w:val="center"/>
            </w:pPr>
            <w:r>
              <w:t>☐</w:t>
            </w:r>
          </w:p>
        </w:tc>
      </w:tr>
      <w:tr>
        <w:tc>
          <w:tcPr>
            <w:tcW w:type="dxa" w:w="2880"/>
            <w:tcW w:w="7920" w:type="dxa"/>
          </w:tcPr>
          <w:p>
            <w:r>
              <w:rPr>
                <w:b/>
              </w:rPr>
              <w:t>Ephesians 1:21</w:t>
            </w:r>
          </w:p>
        </w:tc>
        <w:tc>
          <w:tcPr>
            <w:tcW w:type="dxa" w:w="2880"/>
            <w:tcW w:w="7920" w:type="dxa"/>
          </w:tcPr>
          <w:p>
            <w:r>
              <w:rPr>
                <w:b/>
              </w:rPr>
              <w:t>Epheśiâb'â 1:21</w:t>
            </w:r>
          </w:p>
        </w:tc>
        <w:tc>
          <w:tcPr>
            <w:tcW w:type="dxa" w:w="2880"/>
            <w:tcW w:w="1440" w:type="dxa"/>
          </w:tcPr>
          <w:p>
            <w:pPr>
              <w:jc w:val="center"/>
            </w:pPr>
            <w:r>
              <w:rPr>
                <w:b/>
              </w:rPr>
              <w:t>OK</w:t>
            </w:r>
          </w:p>
        </w:tc>
      </w:tr>
      <w:tr>
        <w:tc>
          <w:tcPr>
            <w:tcW w:type="dxa" w:w="2880"/>
            <w:tcW w:w="7920" w:type="dxa"/>
          </w:tcPr>
          <w:p>
            <w:pPr>
              <w:spacing w:line="480" w:lineRule="auto"/>
            </w:pPr>
            <w:r>
              <w:t xml:space="preserve">He seated Christ far above all rule and </w:t>
            </w:r>
            <w:r>
              <w:rPr>
                <w:b/>
              </w:rPr>
              <w:t>authority</w:t>
            </w:r>
            <w:r>
              <w:t xml:space="preserve"> and power and dominion, and every name that is named. Christ will rule, not only in this age, but also in the age to come.</w:t>
            </w:r>
          </w:p>
        </w:tc>
        <w:tc>
          <w:tcPr>
            <w:tcW w:type="dxa" w:w="2880"/>
            <w:tcW w:w="7920" w:type="dxa"/>
          </w:tcPr>
          <w:p>
            <w:pPr>
              <w:spacing w:line="480" w:lineRule="auto"/>
            </w:pPr>
            <w:r>
              <w:t>Lâgo irei Ib'urukikânâne ody ororou opopi ni liibiπi âtâtâ ro âmbâmbâ ro kâkoko ro, âzze ru d'ehd'eh eleni ri bubu., Ib'urukikânâne ându koruu opopi ne wo, kii ini râku tee, kombo ângwi kii ehkyi ri nâne râ.</w:t>
            </w:r>
          </w:p>
        </w:tc>
        <w:tc>
          <w:tcPr>
            <w:tcW w:type="dxa" w:w="2880"/>
            <w:vAlign w:val="center"/>
            <w:tcW w:w="1440" w:type="dxa"/>
          </w:tcPr>
          <w:p>
            <w:pPr>
              <w:jc w:val="center"/>
            </w:pPr>
            <w:r>
              <w:t>☐</w:t>
            </w:r>
          </w:p>
        </w:tc>
      </w:tr>
      <w:tr>
        <w:tc>
          <w:tcPr>
            <w:tcW w:type="dxa" w:w="2880"/>
            <w:tcW w:w="7920" w:type="dxa"/>
          </w:tcPr>
          <w:p>
            <w:r>
              <w:rPr>
                <w:b/>
              </w:rPr>
              <w:t>Colossians 2:10</w:t>
            </w:r>
          </w:p>
        </w:tc>
        <w:tc>
          <w:tcPr>
            <w:tcW w:type="dxa" w:w="2880"/>
            <w:tcW w:w="7920" w:type="dxa"/>
          </w:tcPr>
          <w:p>
            <w:r>
              <w:rPr>
                <w:b/>
              </w:rPr>
              <w:t>Kolośśiâb'â 2:10</w:t>
            </w:r>
          </w:p>
        </w:tc>
        <w:tc>
          <w:tcPr>
            <w:tcW w:type="dxa" w:w="2880"/>
            <w:tcW w:w="1440" w:type="dxa"/>
          </w:tcPr>
          <w:p>
            <w:pPr>
              <w:jc w:val="center"/>
            </w:pPr>
            <w:r>
              <w:rPr>
                <w:b/>
              </w:rPr>
              <w:t>OK</w:t>
            </w:r>
          </w:p>
        </w:tc>
      </w:tr>
      <w:tr>
        <w:tc>
          <w:tcPr>
            <w:tcW w:type="dxa" w:w="2880"/>
            <w:tcW w:w="7920" w:type="dxa"/>
          </w:tcPr>
          <w:p>
            <w:pPr>
              <w:spacing w:line="480" w:lineRule="auto"/>
            </w:pPr>
            <w:r>
              <w:t xml:space="preserve">You have been filled in him, who is the head over every ruler and </w:t>
            </w:r>
            <w:r>
              <w:rPr>
                <w:b/>
              </w:rPr>
              <w:t>authority</w:t>
            </w:r>
            <w:r>
              <w:t>.</w:t>
            </w:r>
          </w:p>
        </w:tc>
        <w:tc>
          <w:tcPr>
            <w:tcW w:type="dxa" w:w="2880"/>
            <w:tcW w:w="7920" w:type="dxa"/>
          </w:tcPr>
          <w:p>
            <w:pPr>
              <w:spacing w:line="480" w:lineRule="auto"/>
            </w:pPr>
            <w:r>
              <w:t>Âmmi noogâ ōoo lâgo râ wo, oluru dii oppi nidii d'ehd'eh âtâtâ ro.</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Judâ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Jesus Christ our Lord, be glory, majesty, dominion, and </w:t>
            </w:r>
            <w:r>
              <w:rPr>
                <w:b/>
              </w:rPr>
              <w:t>authority</w:t>
            </w:r>
            <w:r>
              <w:t>, before all time, now, and forever. Amen.</w:t>
            </w:r>
          </w:p>
        </w:tc>
        <w:tc>
          <w:tcPr>
            <w:tcW w:type="dxa" w:w="2880"/>
            <w:tcW w:w="7920" w:type="dxa"/>
          </w:tcPr>
          <w:p>
            <w:pPr>
              <w:spacing w:line="480" w:lineRule="auto"/>
            </w:pPr>
            <w:r>
              <w:t>tee Orri nikku, ehπere, kâkoko, âzze âmbâmbâ, kolow tee Orri ni ââry Kârurukâgo Yeśu Khriśōo ââry Ośśye śe, âkku, ehπere, kâkoko, âzze âmbâmbâ, kolow lâ-ou liibiπi ri ândâh, elenini, ângwi towe nyonyo wo. Pirg•ânyâ.</w:t>
            </w:r>
          </w:p>
        </w:tc>
        <w:tc>
          <w:tcPr>
            <w:tcW w:type="dxa" w:w="2880"/>
            <w:vAlign w:val="center"/>
            <w:tcW w:w="1440" w:type="dxa"/>
          </w:tcPr>
          <w:p>
            <w:pPr>
              <w:jc w:val="center"/>
            </w:pPr>
            <w:r>
              <w:t>☐</w:t>
            </w:r>
          </w:p>
        </w:tc>
      </w:tr>
      <w:tr>
        <w:tc>
          <w:tcPr>
            <w:tcW w:type="dxa" w:w="2880"/>
            <w:tcW w:w="7920" w:type="dxa"/>
          </w:tcPr>
          <w:p>
            <w:r>
              <w:rPr>
                <w:b/>
              </w:rPr>
              <w:t>Revelation 12:10</w:t>
            </w:r>
          </w:p>
        </w:tc>
        <w:tc>
          <w:tcPr>
            <w:tcW w:type="dxa" w:w="2880"/>
            <w:tcW w:w="7920" w:type="dxa"/>
          </w:tcPr>
          <w:p>
            <w:r>
              <w:rPr>
                <w:b/>
              </w:rPr>
              <w:t>Re-owy 12:10</w:t>
            </w:r>
          </w:p>
        </w:tc>
        <w:tc>
          <w:tcPr>
            <w:tcW w:type="dxa" w:w="2880"/>
            <w:tcW w:w="1440" w:type="dxa"/>
          </w:tcPr>
          <w:p>
            <w:pPr>
              <w:jc w:val="center"/>
            </w:pPr>
            <w:r>
              <w:rPr>
                <w:b/>
              </w:rPr>
              <w:t>OK</w:t>
            </w:r>
          </w:p>
        </w:tc>
      </w:tr>
      <w:tr>
        <w:tc>
          <w:tcPr>
            <w:tcW w:type="dxa" w:w="2880"/>
            <w:tcW w:w="7920" w:type="dxa"/>
          </w:tcPr>
          <w:p>
            <w:pPr>
              <w:spacing w:line="480" w:lineRule="auto"/>
            </w:pPr>
            <w:r>
              <w:t>Then I heard a loud voice in heaven:</w:t>
              <w:br/>
              <w:br/>
              <w:t xml:space="preserve"> "Now have come the salvation and the power and the kingdom of our God, and the </w:t>
            </w:r>
            <w:r>
              <w:rPr>
                <w:b/>
              </w:rPr>
              <w:t>authority</w:t>
            </w:r>
            <w:r>
              <w:t xml:space="preserve"> of his Christ. For the accuser of our brothers has been thrown down, the one who accused them before our God day and night.</w:t>
            </w:r>
          </w:p>
        </w:tc>
        <w:tc>
          <w:tcPr>
            <w:tcW w:type="dxa" w:w="2880"/>
            <w:tcW w:w="7920" w:type="dxa"/>
          </w:tcPr>
          <w:p>
            <w:pPr>
              <w:spacing w:line="480" w:lineRule="auto"/>
            </w:pPr>
            <w:r>
              <w:t>Kiru Mâ mehri oli o-ouru ruπu niâh oddo: Elenini lokâ kehkehkyi wo âmbâmbâ ro ââry Orri ri opopi ro, âzze âwiry Khriśōo ri âtâtâ. Ko~bwo ââry âdii nimâg•â nâōâ ne ehbbu bubu ~bwo, mod'i oluru imâg•â jumâ ââry Orri ri ândâh iōutâ ângwi ineegotâ ne.</w:t>
            </w:r>
          </w:p>
        </w:tc>
        <w:tc>
          <w:tcPr>
            <w:tcW w:type="dxa" w:w="2880"/>
            <w:vAlign w:val="center"/>
            <w:tcW w:w="1440" w:type="dxa"/>
          </w:tcPr>
          <w:p>
            <w:pPr>
              <w:jc w:val="center"/>
            </w:pPr>
            <w:r>
              <w:t>☐</w:t>
            </w:r>
          </w:p>
        </w:tc>
      </w:tr>
    </w:tbl>
    <w:p>
      <w:pPr>
        <w:pStyle w:val="Heading1"/>
        <w:spacing w:before="0"/>
      </w:pPr>
      <w:r>
        <w:t>baptize (G907, G908, G909)</w:t>
      </w:r>
    </w:p>
    <w:p>
      <w:r/>
      <w:r>
        <w:t>This word can mean:</w:t>
      </w:r>
      <w:r/>
      <w:r/>
    </w:p>
    <w:p>
      <w:pPr>
        <w:pStyle w:val="ListBullet"/>
        <w:spacing w:line="240" w:lineRule="auto"/>
        <w:ind w:left="720"/>
      </w:pPr>
      <w:r/>
      <w:r>
        <w:t>To baptize someone else.</w:t>
      </w:r>
      <w:r/>
    </w:p>
    <w:p>
      <w:pPr>
        <w:pStyle w:val="ListBullet"/>
        <w:spacing w:line="240" w:lineRule="auto"/>
        <w:ind w:left="720"/>
      </w:pPr>
      <w:r/>
      <w:r>
        <w:t>To dip something or someone under the water.</w:t>
      </w:r>
      <w:r/>
    </w:p>
    <w:p>
      <w:pPr>
        <w:pStyle w:val="ListBullet"/>
        <w:spacing w:line="240" w:lineRule="auto" w:after="0"/>
        <w:ind w:left="720"/>
      </w:pPr>
      <w:r/>
      <w:r>
        <w:t>To wash or purify oneself.</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Mâtew 3:6</w:t>
            </w:r>
          </w:p>
        </w:tc>
        <w:tc>
          <w:tcPr>
            <w:tcW w:type="dxa" w:w="2880"/>
            <w:tcW w:w="1440" w:type="dxa"/>
          </w:tcPr>
          <w:p>
            <w:pPr>
              <w:jc w:val="center"/>
            </w:pPr>
            <w:r>
              <w:rPr>
                <w:b/>
              </w:rPr>
              <w:t>OK</w:t>
            </w:r>
          </w:p>
        </w:tc>
      </w:tr>
      <w:tr>
        <w:tc>
          <w:tcPr>
            <w:tcW w:type="dxa" w:w="2880"/>
            <w:tcW w:w="7920" w:type="dxa"/>
          </w:tcPr>
          <w:p>
            <w:pPr>
              <w:spacing w:line="480" w:lineRule="auto"/>
            </w:pPr>
            <w:r>
              <w:t xml:space="preserve">They were </w:t>
            </w:r>
            <w:r>
              <w:rPr>
                <w:b/>
              </w:rPr>
              <w:t>baptized</w:t>
            </w:r>
            <w:r>
              <w:t xml:space="preserve"> by him in the Jordan River, confessing their sins.</w:t>
            </w:r>
          </w:p>
        </w:tc>
        <w:tc>
          <w:tcPr>
            <w:tcW w:type="dxa" w:w="2880"/>
            <w:tcW w:w="7920" w:type="dxa"/>
          </w:tcPr>
          <w:p>
            <w:pPr>
              <w:spacing w:line="480" w:lineRule="auto"/>
            </w:pPr>
            <w:r>
              <w:t>Onâ lub'â ni ru iyi śe lâgo śe Jordâ ri golo niâh, kenenâ ri âpi ri rośśośu ne.</w:t>
            </w:r>
          </w:p>
        </w:tc>
        <w:tc>
          <w:tcPr>
            <w:tcW w:type="dxa" w:w="2880"/>
            <w:vAlign w:val="center"/>
            <w:tcW w:w="1440" w:type="dxa"/>
          </w:tcPr>
          <w:p>
            <w:pPr>
              <w:jc w:val="center"/>
            </w:pPr>
            <w:r>
              <w:t>☐</w:t>
            </w:r>
          </w:p>
        </w:tc>
      </w:tr>
      <w:tr>
        <w:tc>
          <w:tcPr>
            <w:tcW w:type="dxa" w:w="2880"/>
            <w:tcW w:w="7920" w:type="dxa"/>
          </w:tcPr>
          <w:p>
            <w:r>
              <w:rPr>
                <w:b/>
              </w:rPr>
              <w:t>Matthew 3:11</w:t>
            </w:r>
          </w:p>
        </w:tc>
        <w:tc>
          <w:tcPr>
            <w:tcW w:type="dxa" w:w="2880"/>
            <w:tcW w:w="7920" w:type="dxa"/>
          </w:tcPr>
          <w:p>
            <w:r>
              <w:rPr>
                <w:b/>
              </w:rPr>
              <w:t>Mâtew 3:11</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w:t>
            </w:r>
            <w:r>
              <w:t xml:space="preserve"> you with water for repentance. But he who comes after me is mightier than I, and I am not worthy even to carry his sandals. He will </w:t>
            </w:r>
            <w:r>
              <w:rPr>
                <w:b/>
              </w:rPr>
              <w:t>baptize</w:t>
            </w:r>
            <w:r>
              <w:t xml:space="preserve"> you with the Holy Spirit and with fire.</w:t>
            </w:r>
          </w:p>
        </w:tc>
        <w:tc>
          <w:tcPr>
            <w:tcW w:type="dxa" w:w="2880"/>
            <w:tcW w:w="7920" w:type="dxa"/>
          </w:tcPr>
          <w:p>
            <w:pPr>
              <w:spacing w:line="480" w:lineRule="auto"/>
            </w:pPr>
            <w:r>
              <w:t>Mâ monâ âmmi ni ru ne iyi śe ânthehzo kâle wo, kiru lâgo oloro kehkyi mâ ri bubuwâ âtâtânâ kopeh Mânâ ne, ângwi ju lâgo gojy kâpâ Mâ âgwe pehgo ogu d'oku. Lâgo eleh ob'unâ konâ âmmi ni ru ne Oyuru Âggwyru śe ângwi âssi śe.</w:t>
            </w:r>
          </w:p>
        </w:tc>
        <w:tc>
          <w:tcPr>
            <w:tcW w:type="dxa" w:w="2880"/>
            <w:vAlign w:val="center"/>
            <w:tcW w:w="1440" w:type="dxa"/>
          </w:tcPr>
          <w:p>
            <w:pPr>
              <w:jc w:val="center"/>
            </w:pPr>
            <w:r>
              <w:t>☐</w:t>
            </w:r>
          </w:p>
        </w:tc>
      </w:tr>
      <w:tr>
        <w:tc>
          <w:tcPr>
            <w:tcW w:type="dxa" w:w="2880"/>
            <w:tcW w:w="7920" w:type="dxa"/>
          </w:tcPr>
          <w:p>
            <w:r>
              <w:rPr>
                <w:b/>
              </w:rPr>
              <w:t>Matthew 3:13</w:t>
            </w:r>
          </w:p>
        </w:tc>
        <w:tc>
          <w:tcPr>
            <w:tcW w:type="dxa" w:w="2880"/>
            <w:tcW w:w="7920" w:type="dxa"/>
          </w:tcPr>
          <w:p>
            <w:r>
              <w:rPr>
                <w:b/>
              </w:rPr>
              <w:t>Mâtew 3:13</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from Galilee to the Jordan River to be </w:t>
            </w:r>
            <w:r>
              <w:rPr>
                <w:b/>
              </w:rPr>
              <w:t>baptized</w:t>
            </w:r>
            <w:r>
              <w:t xml:space="preserve"> by John.</w:t>
            </w:r>
          </w:p>
        </w:tc>
        <w:tc>
          <w:tcPr>
            <w:tcW w:type="dxa" w:w="2880"/>
            <w:tcW w:w="7920" w:type="dxa"/>
          </w:tcPr>
          <w:p>
            <w:pPr>
              <w:spacing w:line="480" w:lineRule="auto"/>
            </w:pPr>
            <w:r>
              <w:t>Kiru Yeśu ehkyi Gâlilâ ri lele śe tokojo Jordâ ri golo ânyi onâ runâ iyi se Iwânâ śe wo.</w:t>
            </w:r>
          </w:p>
        </w:tc>
        <w:tc>
          <w:tcPr>
            <w:tcW w:type="dxa" w:w="2880"/>
            <w:vAlign w:val="center"/>
            <w:tcW w:w="1440" w:type="dxa"/>
          </w:tcPr>
          <w:p>
            <w:pPr>
              <w:jc w:val="center"/>
            </w:pPr>
            <w:r>
              <w:t>☐</w:t>
            </w:r>
          </w:p>
        </w:tc>
      </w:tr>
      <w:tr>
        <w:tc>
          <w:tcPr>
            <w:tcW w:type="dxa" w:w="2880"/>
            <w:tcW w:w="7920" w:type="dxa"/>
          </w:tcPr>
          <w:p>
            <w:r>
              <w:rPr>
                <w:b/>
              </w:rPr>
              <w:t>Matthew 3:14</w:t>
            </w:r>
          </w:p>
        </w:tc>
        <w:tc>
          <w:tcPr>
            <w:tcW w:type="dxa" w:w="2880"/>
            <w:tcW w:w="7920" w:type="dxa"/>
          </w:tcPr>
          <w:p>
            <w:r>
              <w:rPr>
                <w:b/>
              </w:rPr>
              <w:t>Mâtew 3:14</w:t>
            </w:r>
          </w:p>
        </w:tc>
        <w:tc>
          <w:tcPr>
            <w:tcW w:type="dxa" w:w="2880"/>
            <w:tcW w:w="1440" w:type="dxa"/>
          </w:tcPr>
          <w:p>
            <w:pPr>
              <w:jc w:val="center"/>
            </w:pPr>
            <w:r>
              <w:rPr>
                <w:b/>
              </w:rPr>
              <w:t>OK</w:t>
            </w:r>
          </w:p>
        </w:tc>
      </w:tr>
      <w:tr>
        <w:tc>
          <w:tcPr>
            <w:tcW w:type="dxa" w:w="2880"/>
            <w:tcW w:w="7920" w:type="dxa"/>
          </w:tcPr>
          <w:p>
            <w:pPr>
              <w:spacing w:line="480" w:lineRule="auto"/>
            </w:pPr>
            <w:r>
              <w:t xml:space="preserve">But John kept trying to stop him, saying, "I need to be </w:t>
            </w:r>
            <w:r>
              <w:rPr>
                <w:b/>
              </w:rPr>
              <w:t>baptized</w:t>
            </w:r>
            <w:r>
              <w:t xml:space="preserve"> by you, and do you come to me?"</w:t>
            </w:r>
          </w:p>
        </w:tc>
        <w:tc>
          <w:tcPr>
            <w:tcW w:type="dxa" w:w="2880"/>
            <w:tcW w:w="7920" w:type="dxa"/>
          </w:tcPr>
          <w:p>
            <w:pPr>
              <w:spacing w:line="480" w:lineRule="auto"/>
            </w:pPr>
            <w:r>
              <w:t>Kiru Iwânâ ib’oōy irurukâ ânyi kiddeh lâgo kâle, keh'jo oddo, "Mâ mondu onâ mâ ni ru ne iyi śe me śe yo, ângwi me nehkyi mâ râ ânyo re?"</w:t>
            </w:r>
          </w:p>
        </w:tc>
        <w:tc>
          <w:tcPr>
            <w:tcW w:type="dxa" w:w="2880"/>
            <w:vAlign w:val="center"/>
            <w:tcW w:w="1440" w:type="dxa"/>
          </w:tcPr>
          <w:p>
            <w:pPr>
              <w:jc w:val="center"/>
            </w:pPr>
            <w:r>
              <w:t>☐</w:t>
            </w:r>
          </w:p>
        </w:tc>
      </w:tr>
      <w:tr>
        <w:tc>
          <w:tcPr>
            <w:tcW w:type="dxa" w:w="2880"/>
            <w:tcW w:w="7920" w:type="dxa"/>
          </w:tcPr>
          <w:p>
            <w:r>
              <w:rPr>
                <w:b/>
              </w:rPr>
              <w:t>Matthew 3:16</w:t>
            </w:r>
          </w:p>
        </w:tc>
        <w:tc>
          <w:tcPr>
            <w:tcW w:type="dxa" w:w="2880"/>
            <w:tcW w:w="7920" w:type="dxa"/>
          </w:tcPr>
          <w:p>
            <w:r>
              <w:rPr>
                <w:b/>
              </w:rPr>
              <w:t>Mâtew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w:t>
            </w:r>
            <w:r>
              <w:rPr>
                <w:b/>
              </w:rPr>
              <w:t>baptized</w:t>
            </w:r>
            <w:r>
              <w:t>, Jesus came up immediately from the water, and behold, the heavens were opened to him. He saw the Spirit of God coming down like a dove and resting upon him.</w:t>
            </w:r>
          </w:p>
        </w:tc>
        <w:tc>
          <w:tcPr>
            <w:tcW w:type="dxa" w:w="2880"/>
            <w:tcW w:w="7920" w:type="dxa"/>
          </w:tcPr>
          <w:p>
            <w:pPr>
              <w:spacing w:line="480" w:lineRule="auto"/>
            </w:pPr>
            <w:r>
              <w:t>Bubunâ wo kuse onâ lâgo ni ru iyi śe ~bwo, Yesu ehōuu orou wit iyi niâh ri lele śe, âzze inddehb'â, ruπu kâpâ opee ri ~bo lâgo ni wo. Lâgo onddeh Orri ri Oyuru kehkyi bouwâ kede ehsu olikino nini âzze kiōyko ri lâgo dii wo.</w:t>
            </w:r>
          </w:p>
        </w:tc>
        <w:tc>
          <w:tcPr>
            <w:tcW w:type="dxa" w:w="2880"/>
            <w:vAlign w:val="center"/>
            <w:tcW w:w="1440" w:type="dxa"/>
          </w:tcPr>
          <w:p>
            <w:pPr>
              <w:jc w:val="center"/>
            </w:pPr>
            <w:r>
              <w:t>☐</w:t>
            </w:r>
          </w:p>
        </w:tc>
      </w:tr>
      <w:tr>
        <w:tc>
          <w:tcPr>
            <w:tcW w:type="dxa" w:w="2880"/>
            <w:tcW w:w="7920" w:type="dxa"/>
          </w:tcPr>
          <w:p>
            <w:r>
              <w:rPr>
                <w:b/>
              </w:rPr>
              <w:t>Mark 1:4</w:t>
            </w:r>
          </w:p>
        </w:tc>
        <w:tc>
          <w:tcPr>
            <w:tcW w:type="dxa" w:w="2880"/>
            <w:tcW w:w="7920" w:type="dxa"/>
          </w:tcPr>
          <w:p>
            <w:r>
              <w:rPr>
                <w:b/>
              </w:rPr>
              <w:t>Mârâko 1:4</w:t>
            </w:r>
          </w:p>
        </w:tc>
        <w:tc>
          <w:tcPr>
            <w:tcW w:type="dxa" w:w="2880"/>
            <w:tcW w:w="1440" w:type="dxa"/>
          </w:tcPr>
          <w:p>
            <w:pPr>
              <w:jc w:val="center"/>
            </w:pPr>
            <w:r>
              <w:rPr>
                <w:b/>
              </w:rPr>
              <w:t>OK</w:t>
            </w:r>
          </w:p>
        </w:tc>
      </w:tr>
      <w:tr>
        <w:tc>
          <w:tcPr>
            <w:tcW w:type="dxa" w:w="2880"/>
            <w:tcW w:w="7920" w:type="dxa"/>
          </w:tcPr>
          <w:p>
            <w:pPr>
              <w:spacing w:line="480" w:lineRule="auto"/>
            </w:pPr>
            <w:r>
              <w:t xml:space="preserve">John came, </w:t>
            </w:r>
            <w:r>
              <w:rPr>
                <w:b/>
              </w:rPr>
              <w:t>baptizing</w:t>
            </w:r>
            <w:r>
              <w:t xml:space="preserve"> in the wilderness and preaching a </w:t>
            </w:r>
            <w:r>
              <w:rPr>
                <w:b/>
              </w:rPr>
              <w:t>baptism</w:t>
            </w:r>
            <w:r>
              <w:t xml:space="preserve"> of repentance for the forgiveness of sins.</w:t>
            </w:r>
          </w:p>
        </w:tc>
        <w:tc>
          <w:tcPr>
            <w:tcW w:type="dxa" w:w="2880"/>
            <w:tcW w:w="7920" w:type="dxa"/>
          </w:tcPr>
          <w:p>
            <w:pPr>
              <w:spacing w:line="480" w:lineRule="auto"/>
            </w:pPr>
            <w:r>
              <w:t>Iwânâ ehkyi, ru nonâ iyi śe kujoto niâh âzze kovi ri ru nonâ iyi śe ri kovikovi ne ânthehzo rośśośu ni'jâkizo.</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Mârâko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w:t>
            </w:r>
            <w:r>
              <w:rPr>
                <w:b/>
              </w:rPr>
              <w:t>baptized</w:t>
            </w:r>
            <w:r>
              <w:t xml:space="preserve"> by him in the Jordan River, confessing their sins.</w:t>
            </w:r>
          </w:p>
        </w:tc>
        <w:tc>
          <w:tcPr>
            <w:tcW w:type="dxa" w:w="2880"/>
            <w:tcW w:w="7920" w:type="dxa"/>
          </w:tcPr>
          <w:p>
            <w:pPr>
              <w:spacing w:line="480" w:lineRule="auto"/>
            </w:pPr>
            <w:r>
              <w:t>Kiru Judâyâ ri b’âly pye b'ânny Jeruśelem rikâ ro ehguru ângweh lâgo râ. Kiru Onâ lub'â ni ru iyi śe lâgo śe Jordân ri Golo niâh, enenâ âpi ri rośśośu.</w:t>
            </w:r>
          </w:p>
        </w:tc>
        <w:tc>
          <w:tcPr>
            <w:tcW w:type="dxa" w:w="2880"/>
            <w:vAlign w:val="center"/>
            <w:tcW w:w="1440" w:type="dxa"/>
          </w:tcPr>
          <w:p>
            <w:pPr>
              <w:jc w:val="center"/>
            </w:pPr>
            <w:r>
              <w:t>☐</w:t>
            </w:r>
          </w:p>
        </w:tc>
      </w:tr>
      <w:tr>
        <w:tc>
          <w:tcPr>
            <w:tcW w:type="dxa" w:w="2880"/>
            <w:tcW w:w="7920" w:type="dxa"/>
          </w:tcPr>
          <w:p>
            <w:r>
              <w:rPr>
                <w:b/>
              </w:rPr>
              <w:t>Mark 1:8</w:t>
            </w:r>
          </w:p>
        </w:tc>
        <w:tc>
          <w:tcPr>
            <w:tcW w:type="dxa" w:w="2880"/>
            <w:tcW w:w="7920" w:type="dxa"/>
          </w:tcPr>
          <w:p>
            <w:r>
              <w:rPr>
                <w:b/>
              </w:rPr>
              <w:t>Mârâko 1:8</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baptized</w:t>
            </w:r>
            <w:r>
              <w:t xml:space="preserve"> you with water, but he will </w:t>
            </w:r>
            <w:r>
              <w:rPr>
                <w:b/>
              </w:rPr>
              <w:t>baptize</w:t>
            </w:r>
            <w:r>
              <w:t xml:space="preserve"> you with the Holy Spirit."</w:t>
            </w:r>
          </w:p>
        </w:tc>
        <w:tc>
          <w:tcPr>
            <w:tcW w:type="dxa" w:w="2880"/>
            <w:tcW w:w="7920" w:type="dxa"/>
          </w:tcPr>
          <w:p>
            <w:pPr>
              <w:spacing w:line="480" w:lineRule="auto"/>
            </w:pPr>
            <w:r>
              <w:t>Mâ ânâ âmmi ni ru iyi śe, kiru lâgo eleh ob'unâ konâ âmmi ni ru ne Oyuru Âggwyru śe."</w:t>
            </w:r>
          </w:p>
        </w:tc>
        <w:tc>
          <w:tcPr>
            <w:tcW w:type="dxa" w:w="2880"/>
            <w:vAlign w:val="center"/>
            <w:tcW w:w="1440" w:type="dxa"/>
          </w:tcPr>
          <w:p>
            <w:pPr>
              <w:jc w:val="center"/>
            </w:pPr>
            <w:r>
              <w:t>☐</w:t>
            </w:r>
          </w:p>
        </w:tc>
      </w:tr>
      <w:tr>
        <w:tc>
          <w:tcPr>
            <w:tcW w:type="dxa" w:w="2880"/>
            <w:tcW w:w="7920" w:type="dxa"/>
          </w:tcPr>
          <w:p>
            <w:r>
              <w:rPr>
                <w:b/>
              </w:rPr>
              <w:t>Luke 3:3</w:t>
            </w:r>
          </w:p>
        </w:tc>
        <w:tc>
          <w:tcPr>
            <w:tcW w:type="dxa" w:w="2880"/>
            <w:tcW w:w="7920" w:type="dxa"/>
          </w:tcPr>
          <w:p>
            <w:r>
              <w:rPr>
                <w:b/>
              </w:rPr>
              <w:t>Lukâ 3:3</w:t>
            </w:r>
          </w:p>
        </w:tc>
        <w:tc>
          <w:tcPr>
            <w:tcW w:type="dxa" w:w="2880"/>
            <w:tcW w:w="1440" w:type="dxa"/>
          </w:tcPr>
          <w:p>
            <w:pPr>
              <w:jc w:val="center"/>
            </w:pPr>
            <w:r>
              <w:rPr>
                <w:b/>
              </w:rPr>
              <w:t>OK</w:t>
            </w:r>
          </w:p>
        </w:tc>
      </w:tr>
      <w:tr>
        <w:tc>
          <w:tcPr>
            <w:tcW w:type="dxa" w:w="2880"/>
            <w:tcW w:w="7920" w:type="dxa"/>
          </w:tcPr>
          <w:p>
            <w:pPr>
              <w:spacing w:line="480" w:lineRule="auto"/>
            </w:pPr>
            <w:r>
              <w:t xml:space="preserve">He went into all the region around the Jordan, preaching a </w:t>
            </w:r>
            <w:r>
              <w:rPr>
                <w:b/>
              </w:rPr>
              <w:t>baptism</w:t>
            </w:r>
            <w:r>
              <w:t xml:space="preserve"> of repentance for the forgiveness of sins.</w:t>
            </w:r>
          </w:p>
        </w:tc>
        <w:tc>
          <w:tcPr>
            <w:tcW w:type="dxa" w:w="2880"/>
            <w:tcW w:w="7920" w:type="dxa"/>
          </w:tcPr>
          <w:p>
            <w:pPr>
              <w:spacing w:line="480" w:lineRule="auto"/>
            </w:pPr>
            <w:r>
              <w:t>Lâgo âwâlâ Jordân ri rugumo niâh ilog•â liibiπi, kovi ri ântheh ri kovikovi ne rośśośu ni'jâkizo,</w:t>
            </w:r>
          </w:p>
        </w:tc>
        <w:tc>
          <w:tcPr>
            <w:tcW w:type="dxa" w:w="2880"/>
            <w:vAlign w:val="center"/>
            <w:tcW w:w="1440" w:type="dxa"/>
          </w:tcPr>
          <w:p>
            <w:pPr>
              <w:jc w:val="center"/>
            </w:pPr>
            <w:r>
              <w:t>☐</w:t>
            </w:r>
          </w:p>
        </w:tc>
      </w:tr>
      <w:tr>
        <w:tc>
          <w:tcPr>
            <w:tcW w:type="dxa" w:w="2880"/>
            <w:tcW w:w="7920" w:type="dxa"/>
          </w:tcPr>
          <w:p>
            <w:r>
              <w:rPr>
                <w:b/>
              </w:rPr>
              <w:t>John 3:22</w:t>
            </w:r>
          </w:p>
        </w:tc>
        <w:tc>
          <w:tcPr>
            <w:tcW w:type="dxa" w:w="2880"/>
            <w:tcW w:w="7920" w:type="dxa"/>
          </w:tcPr>
          <w:p>
            <w:r>
              <w:rPr>
                <w:b/>
              </w:rPr>
              <w:t>Iwânâ 3:22</w:t>
            </w:r>
          </w:p>
        </w:tc>
        <w:tc>
          <w:tcPr>
            <w:tcW w:type="dxa" w:w="2880"/>
            <w:tcW w:w="1440" w:type="dxa"/>
          </w:tcPr>
          <w:p>
            <w:pPr>
              <w:jc w:val="center"/>
            </w:pPr>
            <w:r>
              <w:rPr>
                <w:b/>
              </w:rPr>
              <w:t>OK</w:t>
            </w:r>
          </w:p>
        </w:tc>
      </w:tr>
      <w:tr>
        <w:tc>
          <w:tcPr>
            <w:tcW w:type="dxa" w:w="2880"/>
            <w:tcW w:w="7920" w:type="dxa"/>
          </w:tcPr>
          <w:p>
            <w:pPr>
              <w:spacing w:line="480" w:lineRule="auto"/>
            </w:pPr>
            <w:r>
              <w:t xml:space="preserve">After this, Jesus and his disciples went into the land of Judea. There he spent some time with them and </w:t>
            </w:r>
            <w:r>
              <w:rPr>
                <w:b/>
              </w:rPr>
              <w:t>baptized</w:t>
            </w:r>
            <w:r>
              <w:t>.</w:t>
            </w:r>
          </w:p>
        </w:tc>
        <w:tc>
          <w:tcPr>
            <w:tcW w:type="dxa" w:w="2880"/>
            <w:tcW w:w="7920" w:type="dxa"/>
          </w:tcPr>
          <w:p>
            <w:pPr>
              <w:spacing w:line="480" w:lineRule="auto"/>
            </w:pPr>
            <w:r>
              <w:t>Eleni ri buwâ wo, Yeśu pi âwiry inne kânâki ro ovvo Judâyâ ri ig•â niâh. Kiru âkânâ lâ-ou âlokwâ śe lâgo kichâkâ jumâ râ âzze konâ ru ne iyi śe.</w:t>
            </w:r>
          </w:p>
        </w:tc>
        <w:tc>
          <w:tcPr>
            <w:tcW w:type="dxa" w:w="2880"/>
            <w:vAlign w:val="center"/>
            <w:tcW w:w="1440" w:type="dxa"/>
          </w:tcPr>
          <w:p>
            <w:pPr>
              <w:jc w:val="center"/>
            </w:pPr>
            <w:r>
              <w:t>☐</w:t>
            </w:r>
          </w:p>
        </w:tc>
      </w:tr>
      <w:tr>
        <w:tc>
          <w:tcPr>
            <w:tcW w:type="dxa" w:w="2880"/>
            <w:tcW w:w="7920" w:type="dxa"/>
          </w:tcPr>
          <w:p>
            <w:r>
              <w:rPr>
                <w:b/>
              </w:rPr>
              <w:t>Acts 1:22</w:t>
            </w:r>
          </w:p>
        </w:tc>
        <w:tc>
          <w:tcPr>
            <w:tcW w:type="dxa" w:w="2880"/>
            <w:tcW w:w="7920" w:type="dxa"/>
          </w:tcPr>
          <w:p>
            <w:r>
              <w:rPr>
                <w:b/>
              </w:rPr>
              <w:t>Owowe 1:22</w:t>
            </w:r>
          </w:p>
        </w:tc>
        <w:tc>
          <w:tcPr>
            <w:tcW w:type="dxa" w:w="2880"/>
            <w:tcW w:w="1440" w:type="dxa"/>
          </w:tcPr>
          <w:p>
            <w:pPr>
              <w:jc w:val="center"/>
            </w:pPr>
            <w:r>
              <w:rPr>
                <w:b/>
              </w:rPr>
              <w:t>OK</w:t>
            </w:r>
          </w:p>
        </w:tc>
      </w:tr>
      <w:tr>
        <w:tc>
          <w:tcPr>
            <w:tcW w:type="dxa" w:w="2880"/>
            <w:tcW w:w="7920" w:type="dxa"/>
          </w:tcPr>
          <w:p>
            <w:pPr>
              <w:spacing w:line="480" w:lineRule="auto"/>
            </w:pPr>
            <w:r>
              <w:t xml:space="preserve">beginning from the </w:t>
            </w:r>
            <w:r>
              <w:rPr>
                <w:b/>
              </w:rPr>
              <w:t>baptism</w:t>
            </w:r>
            <w:r>
              <w:t xml:space="preserve"> of John to the day that he was taken up from us, become a witness with us of his resurrection."</w:t>
            </w:r>
          </w:p>
        </w:tc>
        <w:tc>
          <w:tcPr>
            <w:tcW w:type="dxa" w:w="2880"/>
            <w:tcW w:w="7920" w:type="dxa"/>
          </w:tcPr>
          <w:p>
            <w:pPr>
              <w:spacing w:line="480" w:lineRule="auto"/>
            </w:pPr>
            <w:r>
              <w:t>id'âlâ ru nonnâ Iyi śe ânddâ Iwânâ rinâ ne ri lele śe tokojo lâ-ou lâgo nongizo orou ââh râ lele nâne râ, oggo lâgo ri ongâh ri âryinâōâ kolow ââh râ wo."</w:t>
            </w:r>
          </w:p>
        </w:tc>
        <w:tc>
          <w:tcPr>
            <w:tcW w:type="dxa" w:w="2880"/>
            <w:vAlign w:val="center"/>
            <w:tcW w:w="1440" w:type="dxa"/>
          </w:tcPr>
          <w:p>
            <w:pPr>
              <w:jc w:val="center"/>
            </w:pPr>
            <w:r>
              <w:t>☐</w:t>
            </w:r>
          </w:p>
        </w:tc>
      </w:tr>
      <w:tr>
        <w:tc>
          <w:tcPr>
            <w:tcW w:type="dxa" w:w="2880"/>
            <w:tcW w:w="7920" w:type="dxa"/>
          </w:tcPr>
          <w:p>
            <w:r>
              <w:rPr>
                <w:b/>
              </w:rPr>
              <w:t>Romans 6:4</w:t>
            </w:r>
          </w:p>
        </w:tc>
        <w:tc>
          <w:tcPr>
            <w:tcW w:type="dxa" w:w="2880"/>
            <w:tcW w:w="7920" w:type="dxa"/>
          </w:tcPr>
          <w:p>
            <w:r>
              <w:rPr>
                <w:b/>
              </w:rPr>
              <w:t>Româb'â 6:4</w:t>
            </w:r>
          </w:p>
        </w:tc>
        <w:tc>
          <w:tcPr>
            <w:tcW w:type="dxa" w:w="2880"/>
            <w:tcW w:w="1440" w:type="dxa"/>
          </w:tcPr>
          <w:p>
            <w:pPr>
              <w:jc w:val="center"/>
            </w:pPr>
            <w:r>
              <w:rPr>
                <w:b/>
              </w:rPr>
              <w:t>OK</w:t>
            </w:r>
          </w:p>
        </w:tc>
      </w:tr>
      <w:tr>
        <w:tc>
          <w:tcPr>
            <w:tcW w:type="dxa" w:w="2880"/>
            <w:tcW w:w="7920" w:type="dxa"/>
          </w:tcPr>
          <w:p>
            <w:pPr>
              <w:spacing w:line="480" w:lineRule="auto"/>
            </w:pPr>
            <w:r>
              <w:t xml:space="preserve">We were buried, then, with him through </w:t>
            </w:r>
            <w:r>
              <w:rPr>
                <w:b/>
              </w:rPr>
              <w:t>baptism</w:t>
            </w:r>
            <w:r>
              <w:t xml:space="preserve"> into death. This happened in order that just as Christ was raised from the dead by the glory of the Father, so also we might walk in newness of life.</w:t>
            </w:r>
          </w:p>
        </w:tc>
        <w:tc>
          <w:tcPr>
            <w:tcW w:type="dxa" w:w="2880"/>
            <w:tcW w:w="7920" w:type="dxa"/>
          </w:tcPr>
          <w:p>
            <w:pPr>
              <w:spacing w:line="480" w:lineRule="auto"/>
            </w:pPr>
            <w:r>
              <w:t>Iśśee ââh kâle ~bwo, kiru, lâgo ro ru nonâ śe iyi śe oddâ niâh ânyo. Eleni ongâ ri ânyi biyâ śer ehśu Khriśōo ri ongâhzo nini oddâ ri lele śe Âōâ âkku śe, kiru ângwi oggo ââh âkâwây lidy nunwe niâh wo.</w:t>
            </w:r>
          </w:p>
        </w:tc>
        <w:tc>
          <w:tcPr>
            <w:tcW w:type="dxa" w:w="2880"/>
            <w:vAlign w:val="center"/>
            <w:tcW w:w="1440" w:type="dxa"/>
          </w:tcPr>
          <w:p>
            <w:pPr>
              <w:jc w:val="center"/>
            </w:pPr>
            <w:r>
              <w:t>☐</w:t>
            </w:r>
          </w:p>
        </w:tc>
      </w:tr>
      <w:tr>
        <w:tc>
          <w:tcPr>
            <w:tcW w:type="dxa" w:w="2880"/>
            <w:tcW w:w="7920" w:type="dxa"/>
          </w:tcPr>
          <w:p>
            <w:r>
              <w:rPr>
                <w:b/>
              </w:rPr>
              <w:t>Galatians 3:27</w:t>
            </w:r>
          </w:p>
        </w:tc>
        <w:tc>
          <w:tcPr>
            <w:tcW w:type="dxa" w:w="2880"/>
            <w:tcW w:w="7920" w:type="dxa"/>
          </w:tcPr>
          <w:p>
            <w:r>
              <w:rPr>
                <w:b/>
              </w:rPr>
              <w:t>Gâlâtiâb'â 3:27</w:t>
            </w:r>
          </w:p>
        </w:tc>
        <w:tc>
          <w:tcPr>
            <w:tcW w:type="dxa" w:w="2880"/>
            <w:tcW w:w="1440" w:type="dxa"/>
          </w:tcPr>
          <w:p>
            <w:pPr>
              <w:jc w:val="center"/>
            </w:pPr>
            <w:r>
              <w:rPr>
                <w:b/>
              </w:rPr>
              <w:t>OK</w:t>
            </w:r>
          </w:p>
        </w:tc>
      </w:tr>
      <w:tr>
        <w:tc>
          <w:tcPr>
            <w:tcW w:type="dxa" w:w="2880"/>
            <w:tcW w:w="7920" w:type="dxa"/>
          </w:tcPr>
          <w:p>
            <w:pPr>
              <w:spacing w:line="480" w:lineRule="auto"/>
            </w:pPr>
            <w:r>
              <w:t xml:space="preserve">For as many of you who were </w:t>
            </w:r>
            <w:r>
              <w:rPr>
                <w:b/>
              </w:rPr>
              <w:t>baptized</w:t>
            </w:r>
            <w:r>
              <w:t xml:space="preserve"> into Christ have clothed yourselves with Christ.</w:t>
            </w:r>
          </w:p>
        </w:tc>
        <w:tc>
          <w:tcPr>
            <w:tcW w:type="dxa" w:w="2880"/>
            <w:tcW w:w="7920" w:type="dxa"/>
          </w:tcPr>
          <w:p>
            <w:pPr>
              <w:spacing w:line="480" w:lineRule="auto"/>
            </w:pPr>
            <w:r>
              <w:t>Ko~bwo âmmi liibiπi od'ub'â ehrezweb'âki niki âmmi râ onâ rukâ iyi śe Ib'urukikânâne niâh nâōâōoh âmmi ri ruw Khriśōo śe wo.</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Kolośśiâb'â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w:t>
            </w:r>
            <w:r>
              <w:rPr>
                <w:b/>
              </w:rPr>
              <w:t>baptism</w:t>
            </w:r>
            <w:r>
              <w:t>, and in him you were raised up through faith in the power of God, who raised him from the dead.</w:t>
            </w:r>
          </w:p>
        </w:tc>
        <w:tc>
          <w:tcPr>
            <w:tcW w:type="dxa" w:w="2880"/>
            <w:tcW w:w="7920" w:type="dxa"/>
          </w:tcPr>
          <w:p>
            <w:pPr>
              <w:spacing w:line="480" w:lineRule="auto"/>
            </w:pPr>
            <w:r>
              <w:t>Iśee âmmi lâgo ro ru nonâ śe iyi śe, ângwi âmmi ingâh orou lâgo ro regeny śe Orri ri âmbâmbâ niâh, oluru ingâh lâgo oddâ ri lele śe.</w:t>
            </w:r>
          </w:p>
        </w:tc>
        <w:tc>
          <w:tcPr>
            <w:tcW w:type="dxa" w:w="2880"/>
            <w:vAlign w:val="center"/>
            <w:tcW w:w="1440" w:type="dxa"/>
          </w:tcPr>
          <w:p>
            <w:pPr>
              <w:jc w:val="center"/>
            </w:pPr>
            <w:r>
              <w:t>☐</w:t>
            </w:r>
          </w:p>
        </w:tc>
      </w:tr>
      <w:tr>
        <w:tc>
          <w:tcPr>
            <w:tcW w:type="dxa" w:w="2880"/>
            <w:tcW w:w="7920" w:type="dxa"/>
          </w:tcPr>
          <w:p>
            <w:r>
              <w:rPr>
                <w:b/>
              </w:rPr>
              <w:t>1 Peter 3:21</w:t>
            </w:r>
          </w:p>
        </w:tc>
        <w:tc>
          <w:tcPr>
            <w:tcW w:type="dxa" w:w="2880"/>
            <w:tcW w:w="7920" w:type="dxa"/>
          </w:tcPr>
          <w:p>
            <w:r>
              <w:rPr>
                <w:b/>
              </w:rPr>
              <w:t>1 Peōoro 3:21</w:t>
            </w:r>
          </w:p>
        </w:tc>
        <w:tc>
          <w:tcPr>
            <w:tcW w:type="dxa" w:w="2880"/>
            <w:tcW w:w="1440" w:type="dxa"/>
          </w:tcPr>
          <w:p>
            <w:pPr>
              <w:jc w:val="center"/>
            </w:pPr>
            <w:r>
              <w:rPr>
                <w:b/>
              </w:rPr>
              <w:t>OK</w:t>
            </w:r>
          </w:p>
        </w:tc>
      </w:tr>
      <w:tr>
        <w:tc>
          <w:tcPr>
            <w:tcW w:type="dxa" w:w="2880"/>
            <w:tcW w:w="7920" w:type="dxa"/>
          </w:tcPr>
          <w:p>
            <w:pPr>
              <w:spacing w:line="480" w:lineRule="auto"/>
            </w:pPr>
            <w:r>
              <w:t xml:space="preserve">This is a symbol of the </w:t>
            </w:r>
            <w:r>
              <w:rPr>
                <w:b/>
              </w:rPr>
              <w:t>baptism</w:t>
            </w:r>
            <w:r>
              <w:t xml:space="preserve"> that saves you now—not as a washing away of dirt from the body, but as the appeal of a good conscience to God—through the resurrection of Jesus Christ.</w:t>
            </w:r>
          </w:p>
        </w:tc>
        <w:tc>
          <w:tcPr>
            <w:tcW w:type="dxa" w:w="2880"/>
            <w:tcW w:w="7920" w:type="dxa"/>
          </w:tcPr>
          <w:p>
            <w:pPr>
              <w:spacing w:line="480" w:lineRule="auto"/>
            </w:pPr>
            <w:r>
              <w:t>Eleni ru nonâ iyi śe ri pillu kirurukâ ri âmmi ne elenininâ eleni—ede ehśu ânthee nujwezo nini kâle ruw ri lele śeku, kombo ehśu yeye ninthâ ri râ'bâzo nini Orri ni—Yeśu Khriśōo ri ongâh śe.</w:t>
            </w:r>
          </w:p>
        </w:tc>
        <w:tc>
          <w:tcPr>
            <w:tcW w:type="dxa" w:w="2880"/>
            <w:vAlign w:val="center"/>
            <w:tcW w:w="1440" w:type="dxa"/>
          </w:tcPr>
          <w:p>
            <w:pPr>
              <w:jc w:val="center"/>
            </w:pPr>
            <w:r>
              <w:t>☐</w:t>
            </w:r>
          </w:p>
        </w:tc>
      </w:tr>
    </w:tbl>
    <w:p>
      <w:pPr>
        <w:pStyle w:val="Heading1"/>
        <w:spacing w:before="0"/>
      </w:pPr>
      <w:r>
        <w:t>believe (G4100)</w:t>
      </w:r>
    </w:p>
    <w:p>
      <w:r/>
      <w:r>
        <w:t>This word can mean:</w:t>
      </w:r>
      <w:r/>
      <w:r/>
    </w:p>
    <w:p>
      <w:pPr>
        <w:pStyle w:val="ListBullet"/>
        <w:spacing w:line="240" w:lineRule="auto"/>
        <w:ind w:left="720"/>
      </w:pPr>
      <w:r/>
      <w:r>
        <w:t>To think something is true, right, or good.</w:t>
      </w:r>
      <w:r/>
    </w:p>
    <w:p>
      <w:pPr>
        <w:pStyle w:val="ListBullet"/>
        <w:spacing w:line="240" w:lineRule="auto" w:after="0"/>
        <w:ind w:left="720"/>
      </w:pPr>
      <w:r/>
      <w:r>
        <w:t>To trust someone.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8:13</w:t>
            </w:r>
          </w:p>
        </w:tc>
        <w:tc>
          <w:tcPr>
            <w:tcW w:type="dxa" w:w="2880"/>
            <w:tcW w:w="7920" w:type="dxa"/>
          </w:tcPr>
          <w:p>
            <w:r>
              <w:rPr>
                <w:b/>
              </w:rPr>
              <w:t>Mâtew 8:13</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 centurion, "Go! As you have </w:t>
            </w:r>
            <w:r>
              <w:rPr>
                <w:b/>
              </w:rPr>
              <w:t>believed</w:t>
            </w:r>
            <w:r>
              <w:t>, so may it be done for you." And the servant was healed at that very hour.</w:t>
            </w:r>
          </w:p>
        </w:tc>
        <w:tc>
          <w:tcPr>
            <w:tcW w:type="dxa" w:w="2880"/>
            <w:tcW w:w="7920" w:type="dxa"/>
          </w:tcPr>
          <w:p>
            <w:pPr>
              <w:spacing w:line="480" w:lineRule="auto"/>
            </w:pPr>
            <w:r>
              <w:t>Kiru Yeśu ko'jo mudi mudry ri âgwi nâpâ ni oddo, ”Kkyi, ehśu me ri ehwozo nini, kiru oggo owe âwi ne me ni ânyo wo." Âzze opeogo nâpâ kiru âπu towe lâ-ou nâpâ nâne râ wo.</w:t>
            </w:r>
          </w:p>
        </w:tc>
        <w:tc>
          <w:tcPr>
            <w:tcW w:type="dxa" w:w="2880"/>
            <w:vAlign w:val="center"/>
            <w:tcW w:w="1440" w:type="dxa"/>
          </w:tcPr>
          <w:p>
            <w:pPr>
              <w:jc w:val="center"/>
            </w:pPr>
            <w:r>
              <w:t>☐</w:t>
            </w:r>
          </w:p>
        </w:tc>
      </w:tr>
      <w:tr>
        <w:tc>
          <w:tcPr>
            <w:tcW w:type="dxa" w:w="2880"/>
            <w:tcW w:w="7920" w:type="dxa"/>
          </w:tcPr>
          <w:p>
            <w:r>
              <w:rPr>
                <w:b/>
              </w:rPr>
              <w:t>Matthew 21:22</w:t>
            </w:r>
          </w:p>
        </w:tc>
        <w:tc>
          <w:tcPr>
            <w:tcW w:type="dxa" w:w="2880"/>
            <w:tcW w:w="7920" w:type="dxa"/>
          </w:tcPr>
          <w:p>
            <w:r>
              <w:rPr>
                <w:b/>
              </w:rPr>
              <w:t>Mâtew 21:22</w:t>
            </w:r>
          </w:p>
        </w:tc>
        <w:tc>
          <w:tcPr>
            <w:tcW w:type="dxa" w:w="2880"/>
            <w:tcW w:w="1440" w:type="dxa"/>
          </w:tcPr>
          <w:p>
            <w:pPr>
              <w:jc w:val="center"/>
            </w:pPr>
            <w:r>
              <w:rPr>
                <w:b/>
              </w:rPr>
              <w:t>OK</w:t>
            </w:r>
          </w:p>
        </w:tc>
      </w:tr>
      <w:tr>
        <w:tc>
          <w:tcPr>
            <w:tcW w:type="dxa" w:w="2880"/>
            <w:tcW w:w="7920" w:type="dxa"/>
          </w:tcPr>
          <w:p>
            <w:pPr>
              <w:spacing w:line="480" w:lineRule="auto"/>
            </w:pPr>
            <w:r>
              <w:t xml:space="preserve">Whatever you ask for in prayer, </w:t>
            </w:r>
            <w:r>
              <w:rPr>
                <w:b/>
              </w:rPr>
              <w:t>believing</w:t>
            </w:r>
            <w:r>
              <w:t>, you will receive."</w:t>
            </w:r>
          </w:p>
        </w:tc>
        <w:tc>
          <w:tcPr>
            <w:tcW w:type="dxa" w:w="2880"/>
            <w:tcW w:w="7920" w:type="dxa"/>
          </w:tcPr>
          <w:p>
            <w:pPr>
              <w:spacing w:line="480" w:lineRule="auto"/>
            </w:pPr>
            <w:r>
              <w:t>Ngâ âmmi ri ozyi kânâ romyi niâh śe, ehwo tâ, eleh ându âmmi nâ-iyrâ-iy wo."</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Mârâko 16:16</w:t>
            </w:r>
          </w:p>
        </w:tc>
        <w:tc>
          <w:tcPr>
            <w:tcW w:type="dxa" w:w="2880"/>
            <w:tcW w:w="1440" w:type="dxa"/>
          </w:tcPr>
          <w:p>
            <w:pPr>
              <w:jc w:val="center"/>
            </w:pPr>
            <w:r>
              <w:rPr>
                <w:b/>
              </w:rPr>
              <w:t>OK</w:t>
            </w:r>
          </w:p>
        </w:tc>
      </w:tr>
      <w:tr>
        <w:tc>
          <w:tcPr>
            <w:tcW w:type="dxa" w:w="2880"/>
            <w:tcW w:w="7920" w:type="dxa"/>
          </w:tcPr>
          <w:p>
            <w:pPr>
              <w:spacing w:line="480" w:lineRule="auto"/>
            </w:pPr>
            <w:r>
              <w:t xml:space="preserve">He who </w:t>
            </w:r>
            <w:r>
              <w:rPr>
                <w:b/>
              </w:rPr>
              <w:t>believes</w:t>
            </w:r>
            <w:r>
              <w:t xml:space="preserve"> and is baptized will be saved, and he who does not </w:t>
            </w:r>
            <w:r>
              <w:rPr>
                <w:b/>
              </w:rPr>
              <w:t>believe</w:t>
            </w:r>
            <w:r>
              <w:t xml:space="preserve"> will be condemned.</w:t>
            </w:r>
          </w:p>
        </w:tc>
        <w:tc>
          <w:tcPr>
            <w:tcW w:type="dxa" w:w="2880"/>
            <w:tcW w:w="7920" w:type="dxa"/>
          </w:tcPr>
          <w:p>
            <w:pPr>
              <w:spacing w:line="480" w:lineRule="auto"/>
            </w:pPr>
            <w:r>
              <w:t>Lâgo oluru kehwewo âzze onâ runâ ne iyi śe eleh ându irurukâ ri ânyo, âzze lâgo oluru ehwoku eleh ându imwo ro kâle.</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Lukâ 1:45</w:t>
            </w:r>
          </w:p>
        </w:tc>
        <w:tc>
          <w:tcPr>
            <w:tcW w:type="dxa" w:w="2880"/>
            <w:tcW w:w="1440" w:type="dxa"/>
          </w:tcPr>
          <w:p>
            <w:pPr>
              <w:jc w:val="center"/>
            </w:pPr>
            <w:r>
              <w:rPr>
                <w:b/>
              </w:rPr>
              <w:t>OK</w:t>
            </w:r>
          </w:p>
        </w:tc>
      </w:tr>
      <w:tr>
        <w:tc>
          <w:tcPr>
            <w:tcW w:type="dxa" w:w="2880"/>
            <w:tcW w:w="7920" w:type="dxa"/>
          </w:tcPr>
          <w:p>
            <w:pPr>
              <w:spacing w:line="480" w:lineRule="auto"/>
            </w:pPr>
            <w:r>
              <w:t xml:space="preserve">Blessed is she who </w:t>
            </w:r>
            <w:r>
              <w:rPr>
                <w:b/>
              </w:rPr>
              <w:t>believed</w:t>
            </w:r>
            <w:r>
              <w:t xml:space="preserve"> that there would be a fulfillment of the things that were told her from the Lord."</w:t>
            </w:r>
          </w:p>
        </w:tc>
        <w:tc>
          <w:tcPr>
            <w:tcW w:type="dxa" w:w="2880"/>
            <w:tcW w:w="7920" w:type="dxa"/>
          </w:tcPr>
          <w:p>
            <w:pPr>
              <w:spacing w:line="480" w:lineRule="auto"/>
            </w:pPr>
            <w:r>
              <w:t>Nenâ oluru ehwo oddo ngâ ânddâ ennâ kânâ âwi ni Orrii râ lele śekâ nâki eleh ându kogâ ōoo eleni Ib'uruki ~bwo."</w:t>
            </w:r>
          </w:p>
        </w:tc>
        <w:tc>
          <w:tcPr>
            <w:tcW w:type="dxa" w:w="2880"/>
            <w:vAlign w:val="center"/>
            <w:tcW w:w="1440" w:type="dxa"/>
          </w:tcPr>
          <w:p>
            <w:pPr>
              <w:jc w:val="center"/>
            </w:pPr>
            <w:r>
              <w:t>☐</w:t>
            </w:r>
          </w:p>
        </w:tc>
      </w:tr>
      <w:tr>
        <w:tc>
          <w:tcPr>
            <w:tcW w:type="dxa" w:w="2880"/>
            <w:tcW w:w="7920" w:type="dxa"/>
          </w:tcPr>
          <w:p>
            <w:r>
              <w:rPr>
                <w:b/>
              </w:rPr>
              <w:t>John 1:7</w:t>
            </w:r>
          </w:p>
        </w:tc>
        <w:tc>
          <w:tcPr>
            <w:tcW w:type="dxa" w:w="2880"/>
            <w:tcW w:w="7920" w:type="dxa"/>
          </w:tcPr>
          <w:p>
            <w:r>
              <w:rPr>
                <w:b/>
              </w:rPr>
              <w:t>Iwânâ 1:7</w:t>
            </w:r>
          </w:p>
        </w:tc>
        <w:tc>
          <w:tcPr>
            <w:tcW w:type="dxa" w:w="2880"/>
            <w:tcW w:w="1440" w:type="dxa"/>
          </w:tcPr>
          <w:p>
            <w:pPr>
              <w:jc w:val="center"/>
            </w:pPr>
            <w:r>
              <w:rPr>
                <w:b/>
              </w:rPr>
              <w:t>OK</w:t>
            </w:r>
          </w:p>
        </w:tc>
      </w:tr>
      <w:tr>
        <w:tc>
          <w:tcPr>
            <w:tcW w:type="dxa" w:w="2880"/>
            <w:tcW w:w="7920" w:type="dxa"/>
          </w:tcPr>
          <w:p>
            <w:pPr>
              <w:spacing w:line="480" w:lineRule="auto"/>
            </w:pPr>
            <w:r>
              <w:t xml:space="preserve">He came as a witness to testify about the light, that all might </w:t>
            </w:r>
            <w:r>
              <w:rPr>
                <w:b/>
              </w:rPr>
              <w:t>believe</w:t>
            </w:r>
            <w:r>
              <w:t xml:space="preserve"> through him.</w:t>
            </w:r>
          </w:p>
        </w:tc>
        <w:tc>
          <w:tcPr>
            <w:tcW w:type="dxa" w:w="2880"/>
            <w:tcW w:w="7920" w:type="dxa"/>
          </w:tcPr>
          <w:p>
            <w:pPr>
              <w:spacing w:line="480" w:lineRule="auto"/>
            </w:pPr>
            <w:r>
              <w:t>Lâgo ehkyi ehśu âryigo nini ânyi koryi offo ri kiw, oddo liibiπi oggo kewo lâgo śe.</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Iwânâ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w:t>
            </w:r>
            <w:r>
              <w:rPr>
                <w:b/>
              </w:rPr>
              <w:t>believed</w:t>
            </w:r>
            <w:r>
              <w:t xml:space="preserve"> and come to know that you are the Holy One of God."</w:t>
            </w:r>
          </w:p>
        </w:tc>
        <w:tc>
          <w:tcPr>
            <w:tcW w:type="dxa" w:w="2880"/>
            <w:tcW w:w="7920" w:type="dxa"/>
          </w:tcPr>
          <w:p>
            <w:pPr>
              <w:spacing w:line="480" w:lineRule="auto"/>
            </w:pPr>
            <w:r>
              <w:t>ângwi âmmâ mehwo âzze mehvvo ânne oddo me Orri ri Mod'i Âggwyru."</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Iwânâ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heart be troubled. You </w:t>
            </w:r>
            <w:r>
              <w:rPr>
                <w:b/>
              </w:rPr>
              <w:t>believe</w:t>
            </w:r>
            <w:r>
              <w:t xml:space="preserve"> in God; </w:t>
            </w:r>
            <w:r>
              <w:rPr>
                <w:b/>
              </w:rPr>
              <w:t>believe</w:t>
            </w:r>
            <w:r>
              <w:t xml:space="preserve"> also in me.</w:t>
            </w:r>
          </w:p>
        </w:tc>
        <w:tc>
          <w:tcPr>
            <w:tcW w:type="dxa" w:w="2880"/>
            <w:tcW w:w="7920" w:type="dxa"/>
          </w:tcPr>
          <w:p>
            <w:pPr>
              <w:spacing w:line="480" w:lineRule="auto"/>
            </w:pPr>
            <w:r>
              <w:t>Iikwe tâ âmmi ri âśeydi kidduboku. Ehwo tâ Orri râ ânyo; ângwi ehwo tâ mâ râ ânyo.</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Iwânâ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w:t>
            </w:r>
            <w:r>
              <w:rPr>
                <w:b/>
              </w:rPr>
              <w:t>believe</w:t>
            </w:r>
            <w:r>
              <w:t xml:space="preserve"> that Jesus is the Christ, the Son of God, and so that </w:t>
            </w:r>
            <w:r>
              <w:rPr>
                <w:b/>
              </w:rPr>
              <w:t>believing</w:t>
            </w:r>
            <w:r>
              <w:t>, you would have life in his name.</w:t>
            </w:r>
          </w:p>
        </w:tc>
        <w:tc>
          <w:tcPr>
            <w:tcW w:type="dxa" w:w="2880"/>
            <w:tcW w:w="7920" w:type="dxa"/>
          </w:tcPr>
          <w:p>
            <w:pPr>
              <w:spacing w:line="480" w:lineRule="auto"/>
            </w:pPr>
            <w:r>
              <w:t>kombo iki iwro kiru ânyi âmmi nehwo oddo Yeśu âwi Khriśōo, Orri ri Ngwâgo, ângwi kiru ehwo eleni, eleh ob'unâ âmmi noolowru lidyâ lâgo ri ru śe wo.</w:t>
            </w:r>
          </w:p>
        </w:tc>
        <w:tc>
          <w:tcPr>
            <w:tcW w:type="dxa" w:w="2880"/>
            <w:vAlign w:val="center"/>
            <w:tcW w:w="1440" w:type="dxa"/>
          </w:tcPr>
          <w:p>
            <w:pPr>
              <w:jc w:val="center"/>
            </w:pPr>
            <w:r>
              <w:t>☐</w:t>
            </w:r>
          </w:p>
        </w:tc>
      </w:tr>
      <w:tr>
        <w:tc>
          <w:tcPr>
            <w:tcW w:type="dxa" w:w="2880"/>
            <w:tcW w:w="7920" w:type="dxa"/>
          </w:tcPr>
          <w:p>
            <w:r>
              <w:rPr>
                <w:b/>
              </w:rPr>
              <w:t>Acts 9:42</w:t>
            </w:r>
          </w:p>
        </w:tc>
        <w:tc>
          <w:tcPr>
            <w:tcW w:type="dxa" w:w="2880"/>
            <w:tcW w:w="7920" w:type="dxa"/>
          </w:tcPr>
          <w:p>
            <w:r>
              <w:rPr>
                <w:b/>
              </w:rPr>
              <w:t>Owowe 9:42</w:t>
            </w:r>
          </w:p>
        </w:tc>
        <w:tc>
          <w:tcPr>
            <w:tcW w:type="dxa" w:w="2880"/>
            <w:tcW w:w="1440" w:type="dxa"/>
          </w:tcPr>
          <w:p>
            <w:pPr>
              <w:jc w:val="center"/>
            </w:pPr>
            <w:r>
              <w:rPr>
                <w:b/>
              </w:rPr>
              <w:t>OK</w:t>
            </w:r>
          </w:p>
        </w:tc>
      </w:tr>
      <w:tr>
        <w:tc>
          <w:tcPr>
            <w:tcW w:type="dxa" w:w="2880"/>
            <w:tcW w:w="7920" w:type="dxa"/>
          </w:tcPr>
          <w:p>
            <w:pPr>
              <w:spacing w:line="480" w:lineRule="auto"/>
            </w:pPr>
            <w:r>
              <w:t xml:space="preserve">This matter became known throughout all Joppa, and many people </w:t>
            </w:r>
            <w:r>
              <w:rPr>
                <w:b/>
              </w:rPr>
              <w:t>believed</w:t>
            </w:r>
            <w:r>
              <w:t xml:space="preserve"> on the Lord.</w:t>
            </w:r>
          </w:p>
        </w:tc>
        <w:tc>
          <w:tcPr>
            <w:tcW w:type="dxa" w:w="2880"/>
            <w:tcW w:w="7920" w:type="dxa"/>
          </w:tcPr>
          <w:p>
            <w:pPr>
              <w:spacing w:line="480" w:lineRule="auto"/>
            </w:pPr>
            <w:r>
              <w:t>Kiru loōumberu eleni onne Joppâ ângweh śe liibiπi wo, âzze kiru b'ânny ehwo Ośśye râ ehrezwe wo.</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Româb'â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faith in Jesus Christ for all those who </w:t>
            </w:r>
            <w:r>
              <w:rPr>
                <w:b/>
              </w:rPr>
              <w:t>believe</w:t>
            </w:r>
            <w:r>
              <w:t>. For there is no distinction,</w:t>
            </w:r>
          </w:p>
        </w:tc>
        <w:tc>
          <w:tcPr>
            <w:tcW w:type="dxa" w:w="2880"/>
            <w:tcW w:w="7920" w:type="dxa"/>
          </w:tcPr>
          <w:p>
            <w:pPr>
              <w:spacing w:line="480" w:lineRule="auto"/>
            </w:pPr>
            <w:r>
              <w:t>eleni, Orri ri ōotir regeny Yeśu Khriśōo râ ne śe od'ub'â ehwob'â eleki ni liibiπi. Ko~bwo âkânâ odyku.</w:t>
            </w:r>
          </w:p>
        </w:tc>
        <w:tc>
          <w:tcPr>
            <w:tcW w:type="dxa" w:w="2880"/>
            <w:vAlign w:val="center"/>
            <w:tcW w:w="1440" w:type="dxa"/>
          </w:tcPr>
          <w:p>
            <w:pPr>
              <w:jc w:val="center"/>
            </w:pPr>
            <w:r>
              <w:t>☐</w:t>
            </w:r>
          </w:p>
        </w:tc>
      </w:tr>
      <w:tr>
        <w:tc>
          <w:tcPr>
            <w:tcW w:type="dxa" w:w="2880"/>
            <w:tcW w:w="7920" w:type="dxa"/>
          </w:tcPr>
          <w:p>
            <w:r>
              <w:rPr>
                <w:b/>
              </w:rPr>
              <w:t>1 Corinthians 1:21</w:t>
            </w:r>
          </w:p>
        </w:tc>
        <w:tc>
          <w:tcPr>
            <w:tcW w:type="dxa" w:w="2880"/>
            <w:tcW w:w="7920" w:type="dxa"/>
          </w:tcPr>
          <w:p>
            <w:r>
              <w:rPr>
                <w:b/>
              </w:rPr>
              <w:t>1 Korinōiâb'â 1:21</w:t>
            </w:r>
          </w:p>
        </w:tc>
        <w:tc>
          <w:tcPr>
            <w:tcW w:type="dxa" w:w="2880"/>
            <w:tcW w:w="1440" w:type="dxa"/>
          </w:tcPr>
          <w:p>
            <w:pPr>
              <w:jc w:val="center"/>
            </w:pPr>
            <w:r>
              <w:rPr>
                <w:b/>
              </w:rPr>
              <w:t>OK</w:t>
            </w:r>
          </w:p>
        </w:tc>
      </w:tr>
      <w:tr>
        <w:tc>
          <w:tcPr>
            <w:tcW w:type="dxa" w:w="2880"/>
            <w:tcW w:w="7920" w:type="dxa"/>
          </w:tcPr>
          <w:p>
            <w:pPr>
              <w:spacing w:line="480" w:lineRule="auto"/>
            </w:pPr>
            <w:r>
              <w:t xml:space="preserve">Since the world in its wisdom did not know God, God was pleased to save those who </w:t>
            </w:r>
            <w:r>
              <w:rPr>
                <w:b/>
              </w:rPr>
              <w:t>believe</w:t>
            </w:r>
            <w:r>
              <w:t xml:space="preserve"> through the foolishness of preaching.</w:t>
            </w:r>
          </w:p>
        </w:tc>
        <w:tc>
          <w:tcPr>
            <w:tcW w:type="dxa" w:w="2880"/>
            <w:tcW w:w="7920" w:type="dxa"/>
          </w:tcPr>
          <w:p>
            <w:pPr>
              <w:spacing w:line="480" w:lineRule="auto"/>
            </w:pPr>
            <w:r>
              <w:t>Ko~bwo milili âwiry miillombâ niâh ânddâ âdi onne Orriku, Orri inyunyuri od'ub'â kehwo kovikoi ri mohmoh śekâ eleki nirurukâ ânyo.</w:t>
            </w:r>
          </w:p>
        </w:tc>
        <w:tc>
          <w:tcPr>
            <w:tcW w:type="dxa" w:w="2880"/>
            <w:vAlign w:val="center"/>
            <w:tcW w:w="1440" w:type="dxa"/>
          </w:tcPr>
          <w:p>
            <w:pPr>
              <w:jc w:val="center"/>
            </w:pPr>
            <w:r>
              <w:t>☐</w:t>
            </w:r>
          </w:p>
        </w:tc>
      </w:tr>
      <w:tr>
        <w:tc>
          <w:tcPr>
            <w:tcW w:type="dxa" w:w="2880"/>
            <w:tcW w:w="7920" w:type="dxa"/>
          </w:tcPr>
          <w:p>
            <w:r>
              <w:rPr>
                <w:b/>
              </w:rPr>
              <w:t>1 Corinthians 15:11</w:t>
            </w:r>
          </w:p>
        </w:tc>
        <w:tc>
          <w:tcPr>
            <w:tcW w:type="dxa" w:w="2880"/>
            <w:tcW w:w="7920" w:type="dxa"/>
          </w:tcPr>
          <w:p>
            <w:r>
              <w:rPr>
                <w:b/>
              </w:rPr>
              <w:t>1 Korinōiâb'â 15:11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it is I or they, so we preach and so you </w:t>
            </w:r>
            <w:r>
              <w:rPr>
                <w:b/>
              </w:rPr>
              <w:t>believed</w:t>
            </w:r>
            <w:r>
              <w:t>.</w:t>
            </w:r>
          </w:p>
        </w:tc>
        <w:tc>
          <w:tcPr>
            <w:tcW w:type="dxa" w:w="2880"/>
            <w:tcW w:w="7920" w:type="dxa"/>
          </w:tcPr>
          <w:p>
            <w:pPr>
              <w:spacing w:line="480" w:lineRule="auto"/>
            </w:pPr>
            <w:r>
              <w:t>Iliâ wo, eyâ âwi Mâ eyâbo lub'â, kiru âmmâ moovi ri âzze kiru âmmi nehwo wo.</w:t>
            </w:r>
          </w:p>
        </w:tc>
        <w:tc>
          <w:tcPr>
            <w:tcW w:type="dxa" w:w="2880"/>
            <w:vAlign w:val="center"/>
            <w:tcW w:w="1440" w:type="dxa"/>
          </w:tcPr>
          <w:p>
            <w:pPr>
              <w:jc w:val="center"/>
            </w:pPr>
            <w:r>
              <w:t>☐</w:t>
            </w:r>
          </w:p>
        </w:tc>
      </w:tr>
      <w:tr>
        <w:tc>
          <w:tcPr>
            <w:tcW w:type="dxa" w:w="2880"/>
            <w:tcW w:w="7920" w:type="dxa"/>
          </w:tcPr>
          <w:p>
            <w:r>
              <w:rPr>
                <w:b/>
              </w:rPr>
              <w:t>2 Corinthians 4:13</w:t>
            </w:r>
          </w:p>
        </w:tc>
        <w:tc>
          <w:tcPr>
            <w:tcW w:type="dxa" w:w="2880"/>
            <w:tcW w:w="7920" w:type="dxa"/>
          </w:tcPr>
          <w:p>
            <w:r>
              <w:rPr>
                <w:b/>
              </w:rPr>
              <w:t>2 Korinōiâb'â 4:13</w:t>
            </w:r>
          </w:p>
        </w:tc>
        <w:tc>
          <w:tcPr>
            <w:tcW w:type="dxa" w:w="2880"/>
            <w:tcW w:w="1440" w:type="dxa"/>
          </w:tcPr>
          <w:p>
            <w:pPr>
              <w:jc w:val="center"/>
            </w:pPr>
            <w:r>
              <w:rPr>
                <w:b/>
              </w:rPr>
              <w:t>OK</w:t>
            </w:r>
          </w:p>
        </w:tc>
      </w:tr>
      <w:tr>
        <w:tc>
          <w:tcPr>
            <w:tcW w:type="dxa" w:w="2880"/>
            <w:tcW w:w="7920" w:type="dxa"/>
          </w:tcPr>
          <w:p>
            <w:pPr>
              <w:spacing w:line="480" w:lineRule="auto"/>
            </w:pPr>
            <w:r>
              <w:t xml:space="preserve">But we have the same spirit of faith according to that which was written: "I </w:t>
            </w:r>
            <w:r>
              <w:rPr>
                <w:b/>
              </w:rPr>
              <w:t>believed</w:t>
            </w:r>
            <w:r>
              <w:t xml:space="preserve">, and so I spoke." We also </w:t>
            </w:r>
            <w:r>
              <w:rPr>
                <w:b/>
              </w:rPr>
              <w:t>believe</w:t>
            </w:r>
            <w:r>
              <w:t>, and so we also speak,</w:t>
            </w:r>
          </w:p>
        </w:tc>
        <w:tc>
          <w:tcPr>
            <w:tcW w:type="dxa" w:w="2880"/>
            <w:tcW w:w="7920" w:type="dxa"/>
          </w:tcPr>
          <w:p>
            <w:pPr>
              <w:spacing w:line="480" w:lineRule="auto"/>
            </w:pPr>
            <w:r>
              <w:t>Kiru regeny ri oyuru nâpâ ~bâg• ââh râ oluru iwro kânâ eleni ri kiw śe oddo: "Mâ mehwo oh, ângwi kiru Mâ âg•â âri oh." Âmmâ ângwi mehwewo wo, âzze kiru ângwi âmmâ mog•â âri ne wo,</w:t>
            </w:r>
          </w:p>
        </w:tc>
        <w:tc>
          <w:tcPr>
            <w:tcW w:type="dxa" w:w="2880"/>
            <w:vAlign w:val="center"/>
            <w:tcW w:w="1440" w:type="dxa"/>
          </w:tcPr>
          <w:p>
            <w:pPr>
              <w:jc w:val="center"/>
            </w:pPr>
            <w:r>
              <w:t>☐</w:t>
            </w:r>
          </w:p>
        </w:tc>
      </w:tr>
      <w:tr>
        <w:tc>
          <w:tcPr>
            <w:tcW w:type="dxa" w:w="2880"/>
            <w:tcW w:w="7920" w:type="dxa"/>
          </w:tcPr>
          <w:p>
            <w:r>
              <w:rPr>
                <w:b/>
              </w:rPr>
              <w:t>Galatians 3:6</w:t>
            </w:r>
          </w:p>
        </w:tc>
        <w:tc>
          <w:tcPr>
            <w:tcW w:type="dxa" w:w="2880"/>
            <w:tcW w:w="7920" w:type="dxa"/>
          </w:tcPr>
          <w:p>
            <w:r>
              <w:rPr>
                <w:b/>
              </w:rPr>
              <w:t>Gâlâtiâb'â 3:6</w:t>
            </w:r>
          </w:p>
        </w:tc>
        <w:tc>
          <w:tcPr>
            <w:tcW w:type="dxa" w:w="2880"/>
            <w:tcW w:w="1440" w:type="dxa"/>
          </w:tcPr>
          <w:p>
            <w:pPr>
              <w:jc w:val="center"/>
            </w:pPr>
            <w:r>
              <w:rPr>
                <w:b/>
              </w:rPr>
              <w:t>OK</w:t>
            </w:r>
          </w:p>
        </w:tc>
      </w:tr>
      <w:tr>
        <w:tc>
          <w:tcPr>
            <w:tcW w:type="dxa" w:w="2880"/>
            <w:tcW w:w="7920" w:type="dxa"/>
          </w:tcPr>
          <w:p>
            <w:pPr>
              <w:spacing w:line="480" w:lineRule="auto"/>
            </w:pPr>
            <w:r>
              <w:t>Just as Abraham "</w:t>
            </w:r>
            <w:r>
              <w:rPr>
                <w:b/>
              </w:rPr>
              <w:t>believed</w:t>
            </w:r>
            <w:r>
              <w:t xml:space="preserve"> God and it was credited to him as righteousness,"</w:t>
            </w:r>
          </w:p>
        </w:tc>
        <w:tc>
          <w:tcPr>
            <w:tcW w:type="dxa" w:w="2880"/>
            <w:tcW w:w="7920" w:type="dxa"/>
          </w:tcPr>
          <w:p>
            <w:pPr>
              <w:spacing w:line="480" w:lineRule="auto"/>
            </w:pPr>
            <w:r>
              <w:t>Śer ehśu Âburâmu nini "Ehwo Orri râ âzze ânddâ olwâ âwi lâgo ni ânyo wo ōotirnâōâ nini,"</w:t>
            </w:r>
          </w:p>
        </w:tc>
        <w:tc>
          <w:tcPr>
            <w:tcW w:type="dxa" w:w="2880"/>
            <w:vAlign w:val="center"/>
            <w:tcW w:w="1440" w:type="dxa"/>
          </w:tcPr>
          <w:p>
            <w:pPr>
              <w:jc w:val="center"/>
            </w:pPr>
            <w:r>
              <w:t>☐</w:t>
            </w:r>
          </w:p>
        </w:tc>
      </w:tr>
      <w:tr>
        <w:tc>
          <w:tcPr>
            <w:tcW w:type="dxa" w:w="2880"/>
            <w:tcW w:w="7920" w:type="dxa"/>
          </w:tcPr>
          <w:p>
            <w:r>
              <w:rPr>
                <w:b/>
              </w:rPr>
              <w:t>Philippians 1:29</w:t>
            </w:r>
          </w:p>
        </w:tc>
        <w:tc>
          <w:tcPr>
            <w:tcW w:type="dxa" w:w="2880"/>
            <w:tcW w:w="7920" w:type="dxa"/>
          </w:tcPr>
          <w:p>
            <w:r>
              <w:rPr>
                <w:b/>
              </w:rPr>
              <w:t>Philippiâb'â 1:29</w:t>
            </w:r>
          </w:p>
        </w:tc>
        <w:tc>
          <w:tcPr>
            <w:tcW w:type="dxa" w:w="2880"/>
            <w:tcW w:w="1440" w:type="dxa"/>
          </w:tcPr>
          <w:p>
            <w:pPr>
              <w:jc w:val="center"/>
            </w:pPr>
            <w:r>
              <w:rPr>
                <w:b/>
              </w:rPr>
              <w:t>OK</w:t>
            </w:r>
          </w:p>
        </w:tc>
      </w:tr>
      <w:tr>
        <w:tc>
          <w:tcPr>
            <w:tcW w:type="dxa" w:w="2880"/>
            <w:tcW w:w="7920" w:type="dxa"/>
          </w:tcPr>
          <w:p>
            <w:pPr>
              <w:spacing w:line="480" w:lineRule="auto"/>
            </w:pPr>
            <w:r>
              <w:t xml:space="preserve">For it has been freely given to you for the sake of Christ not only to </w:t>
            </w:r>
            <w:r>
              <w:rPr>
                <w:b/>
              </w:rPr>
              <w:t>believe</w:t>
            </w:r>
            <w:r>
              <w:t xml:space="preserve"> in him, but also to suffer for his sake,</w:t>
            </w:r>
          </w:p>
        </w:tc>
        <w:tc>
          <w:tcPr>
            <w:tcW w:type="dxa" w:w="2880"/>
            <w:tcW w:w="7920" w:type="dxa"/>
          </w:tcPr>
          <w:p>
            <w:pPr>
              <w:spacing w:line="480" w:lineRule="auto"/>
            </w:pPr>
            <w:r>
              <w:t>Ko~bwo okwe âwi ne âmmi ni ânyo, Ib'urukikânâne ri kiw śe, tee ehwozo lâgo râku, kombo ângwi ânyi ichândi lâgo ri kiw śe wo,</w:t>
            </w:r>
          </w:p>
        </w:tc>
        <w:tc>
          <w:tcPr>
            <w:tcW w:type="dxa" w:w="2880"/>
            <w:vAlign w:val="center"/>
            <w:tcW w:w="1440" w:type="dxa"/>
          </w:tcPr>
          <w:p>
            <w:pPr>
              <w:jc w:val="center"/>
            </w:pPr>
            <w:r>
              <w:t>☐</w:t>
            </w:r>
          </w:p>
        </w:tc>
      </w:tr>
    </w:tbl>
    <w:p>
      <w:pPr>
        <w:pStyle w:val="Heading1"/>
        <w:spacing w:before="0"/>
      </w:pPr>
      <w:r>
        <w:t>beloved (G27)</w:t>
      </w:r>
    </w:p>
    <w:p>
      <w:pPr>
        <w:spacing w:after="0"/>
      </w:pPr>
      <w:r/>
      <w:r>
        <w:t>This word describes a person or people whom God or another person loves. 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3:17</w:t>
            </w:r>
          </w:p>
        </w:tc>
        <w:tc>
          <w:tcPr>
            <w:tcW w:type="dxa" w:w="2880"/>
            <w:tcW w:w="7920" w:type="dxa"/>
          </w:tcPr>
          <w:p>
            <w:r>
              <w:rPr>
                <w:b/>
              </w:rPr>
              <w:t>Mâtew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heavens saying, "This is my </w:t>
            </w:r>
            <w:r>
              <w:rPr>
                <w:b/>
              </w:rPr>
              <w:t>beloved</w:t>
            </w:r>
            <w:r>
              <w:t xml:space="preserve"> Son. I am very pleased with him."</w:t>
            </w:r>
          </w:p>
        </w:tc>
        <w:tc>
          <w:tcPr>
            <w:tcW w:type="dxa" w:w="2880"/>
            <w:tcW w:w="7920" w:type="dxa"/>
          </w:tcPr>
          <w:p>
            <w:pPr>
              <w:spacing w:line="480" w:lineRule="auto"/>
            </w:pPr>
            <w:r>
              <w:t>Inddehb'â, oli kehkyi ângweh ruπukâ ri lele śe keh'jo oddo, "Eleni Ingwâmâ mâ ri iyie kânâne. Mâ minyunyuri lâgo śe towe."</w:t>
            </w:r>
          </w:p>
        </w:tc>
        <w:tc>
          <w:tcPr>
            <w:tcW w:type="dxa" w:w="2880"/>
            <w:vAlign w:val="center"/>
            <w:tcW w:w="1440" w:type="dxa"/>
          </w:tcPr>
          <w:p>
            <w:pPr>
              <w:jc w:val="center"/>
            </w:pPr>
            <w:r>
              <w:t>☐</w:t>
            </w:r>
          </w:p>
        </w:tc>
      </w:tr>
      <w:tr>
        <w:tc>
          <w:tcPr>
            <w:tcW w:type="dxa" w:w="2880"/>
            <w:tcW w:w="7920" w:type="dxa"/>
          </w:tcPr>
          <w:p>
            <w:r>
              <w:rPr>
                <w:b/>
              </w:rPr>
              <w:t>Mark 1:11</w:t>
            </w:r>
          </w:p>
        </w:tc>
        <w:tc>
          <w:tcPr>
            <w:tcW w:type="dxa" w:w="2880"/>
            <w:tcW w:w="7920" w:type="dxa"/>
          </w:tcPr>
          <w:p>
            <w:r>
              <w:rPr>
                <w:b/>
              </w:rPr>
              <w:t>Mârâko 1:11</w:t>
            </w:r>
          </w:p>
        </w:tc>
        <w:tc>
          <w:tcPr>
            <w:tcW w:type="dxa" w:w="2880"/>
            <w:tcW w:w="1440" w:type="dxa"/>
          </w:tcPr>
          <w:p>
            <w:pPr>
              <w:jc w:val="center"/>
            </w:pPr>
            <w:r>
              <w:rPr>
                <w:b/>
              </w:rPr>
              <w:t>OK</w:t>
            </w:r>
          </w:p>
        </w:tc>
      </w:tr>
      <w:tr>
        <w:tc>
          <w:tcPr>
            <w:tcW w:type="dxa" w:w="2880"/>
            <w:tcW w:w="7920" w:type="dxa"/>
          </w:tcPr>
          <w:p>
            <w:pPr>
              <w:spacing w:line="480" w:lineRule="auto"/>
            </w:pPr>
            <w:r>
              <w:t xml:space="preserve">A voice came out of the heavens: "You are my </w:t>
            </w:r>
            <w:r>
              <w:rPr>
                <w:b/>
              </w:rPr>
              <w:t>beloved</w:t>
            </w:r>
            <w:r>
              <w:t xml:space="preserve"> Son. I am very pleased with you."</w:t>
            </w:r>
          </w:p>
        </w:tc>
        <w:tc>
          <w:tcPr>
            <w:tcW w:type="dxa" w:w="2880"/>
            <w:tcW w:w="7920" w:type="dxa"/>
          </w:tcPr>
          <w:p>
            <w:pPr>
              <w:spacing w:line="480" w:lineRule="auto"/>
            </w:pPr>
            <w:r>
              <w:t>Kiru oli ehkyi ângweh ruπu kâpâ ri lele śe oddo, “Me Ingwâmâ mâ ri iyie kânâ ne. Mâ minyunyuri me śe towe."</w:t>
            </w:r>
          </w:p>
        </w:tc>
        <w:tc>
          <w:tcPr>
            <w:tcW w:type="dxa" w:w="2880"/>
            <w:vAlign w:val="center"/>
            <w:tcW w:w="1440" w:type="dxa"/>
          </w:tcPr>
          <w:p>
            <w:pPr>
              <w:jc w:val="center"/>
            </w:pPr>
            <w:r>
              <w:t>☐</w:t>
            </w:r>
          </w:p>
        </w:tc>
      </w:tr>
      <w:tr>
        <w:tc>
          <w:tcPr>
            <w:tcW w:type="dxa" w:w="2880"/>
            <w:tcW w:w="7920" w:type="dxa"/>
          </w:tcPr>
          <w:p>
            <w:r>
              <w:rPr>
                <w:b/>
              </w:rPr>
              <w:t>Luke 3:22</w:t>
            </w:r>
          </w:p>
        </w:tc>
        <w:tc>
          <w:tcPr>
            <w:tcW w:type="dxa" w:w="2880"/>
            <w:tcW w:w="7920" w:type="dxa"/>
          </w:tcPr>
          <w:p>
            <w:r>
              <w:rPr>
                <w:b/>
              </w:rPr>
              <w:t>Lukâ 3:22</w:t>
            </w:r>
          </w:p>
        </w:tc>
        <w:tc>
          <w:tcPr>
            <w:tcW w:type="dxa" w:w="2880"/>
            <w:tcW w:w="1440" w:type="dxa"/>
          </w:tcPr>
          <w:p>
            <w:pPr>
              <w:jc w:val="center"/>
            </w:pPr>
            <w:r>
              <w:rPr>
                <w:b/>
              </w:rPr>
              <w:t>OK</w:t>
            </w:r>
          </w:p>
        </w:tc>
      </w:tr>
      <w:tr>
        <w:tc>
          <w:tcPr>
            <w:tcW w:type="dxa" w:w="2880"/>
            <w:tcW w:w="7920" w:type="dxa"/>
          </w:tcPr>
          <w:p>
            <w:pPr>
              <w:spacing w:line="480" w:lineRule="auto"/>
            </w:pPr>
            <w:r>
              <w:t xml:space="preserve">and the Holy Spirit in bodily form came down on him like a dove, and a voice came from heaven: "You are my </w:t>
            </w:r>
            <w:r>
              <w:rPr>
                <w:b/>
              </w:rPr>
              <w:t>beloved</w:t>
            </w:r>
            <w:r>
              <w:t xml:space="preserve"> Son. I am pleased with you."</w:t>
            </w:r>
          </w:p>
        </w:tc>
        <w:tc>
          <w:tcPr>
            <w:tcW w:type="dxa" w:w="2880"/>
            <w:tcW w:w="7920" w:type="dxa"/>
          </w:tcPr>
          <w:p>
            <w:pPr>
              <w:spacing w:line="480" w:lineRule="auto"/>
            </w:pPr>
            <w:r>
              <w:t>âzze Oyuru Âggwyru ri ovwi kede ehśu ruw nini ehśee bouwâ lâgo dii kede olikino nini. Âzze kiru oli ehkyi ruπu ri lele śe oddo, "Me İngwâmâ mâ ri iyie kânâne. Mâ minyunyuri me śe."</w:t>
            </w:r>
          </w:p>
        </w:tc>
        <w:tc>
          <w:tcPr>
            <w:tcW w:type="dxa" w:w="2880"/>
            <w:vAlign w:val="center"/>
            <w:tcW w:w="1440" w:type="dxa"/>
          </w:tcPr>
          <w:p>
            <w:pPr>
              <w:jc w:val="center"/>
            </w:pPr>
            <w:r>
              <w:t>☐</w:t>
            </w:r>
          </w:p>
        </w:tc>
      </w:tr>
      <w:tr>
        <w:tc>
          <w:tcPr>
            <w:tcW w:type="dxa" w:w="2880"/>
            <w:tcW w:w="7920" w:type="dxa"/>
          </w:tcPr>
          <w:p>
            <w:r>
              <w:rPr>
                <w:b/>
              </w:rPr>
              <w:t>Acts 15:25</w:t>
            </w:r>
          </w:p>
        </w:tc>
        <w:tc>
          <w:tcPr>
            <w:tcW w:type="dxa" w:w="2880"/>
            <w:tcW w:w="7920" w:type="dxa"/>
          </w:tcPr>
          <w:p>
            <w:r>
              <w:rPr>
                <w:b/>
              </w:rPr>
              <w:t>Owowe 15:25</w:t>
            </w:r>
          </w:p>
        </w:tc>
        <w:tc>
          <w:tcPr>
            <w:tcW w:type="dxa" w:w="2880"/>
            <w:tcW w:w="1440" w:type="dxa"/>
          </w:tcPr>
          <w:p>
            <w:pPr>
              <w:jc w:val="center"/>
            </w:pPr>
            <w:r>
              <w:rPr>
                <w:b/>
              </w:rPr>
              <w:t>OK</w:t>
            </w:r>
          </w:p>
        </w:tc>
      </w:tr>
      <w:tr>
        <w:tc>
          <w:tcPr>
            <w:tcW w:type="dxa" w:w="2880"/>
            <w:tcW w:w="7920" w:type="dxa"/>
          </w:tcPr>
          <w:p>
            <w:pPr>
              <w:spacing w:line="480" w:lineRule="auto"/>
            </w:pPr>
            <w:r>
              <w:t xml:space="preserve">it seemed good to us, who have come to one mind, to choose men and to send them to you with our </w:t>
            </w:r>
            <w:r>
              <w:rPr>
                <w:b/>
              </w:rPr>
              <w:t>beloved</w:t>
            </w:r>
            <w:r>
              <w:t xml:space="preserve"> Barnabas and Paul,</w:t>
            </w:r>
          </w:p>
        </w:tc>
        <w:tc>
          <w:tcPr>
            <w:tcW w:type="dxa" w:w="2880"/>
            <w:tcW w:w="7920" w:type="dxa"/>
          </w:tcPr>
          <w:p>
            <w:pPr>
              <w:spacing w:line="480" w:lineRule="auto"/>
            </w:pPr>
            <w:r>
              <w:t>Eleni kolow ośuru ne, âmmâ râ liibiπi mââkkâh ri âgoo nehpeh ne ânyo âzze mehb'u ri jumâ ne âmmi râ Bârnâbâ ââry iyie kânâne ro rehkâ ázze Pâulo,</w:t>
            </w:r>
          </w:p>
        </w:tc>
        <w:tc>
          <w:tcPr>
            <w:tcW w:type="dxa" w:w="2880"/>
            <w:vAlign w:val="center"/>
            <w:tcW w:w="1440" w:type="dxa"/>
          </w:tcPr>
          <w:p>
            <w:pPr>
              <w:jc w:val="center"/>
            </w:pPr>
            <w:r>
              <w:t>☐</w:t>
            </w:r>
          </w:p>
        </w:tc>
      </w:tr>
      <w:tr>
        <w:tc>
          <w:tcPr>
            <w:tcW w:type="dxa" w:w="2880"/>
            <w:tcW w:w="7920" w:type="dxa"/>
          </w:tcPr>
          <w:p>
            <w:r>
              <w:rPr>
                <w:b/>
              </w:rPr>
              <w:t>Romans 1:7</w:t>
            </w:r>
          </w:p>
        </w:tc>
        <w:tc>
          <w:tcPr>
            <w:tcW w:type="dxa" w:w="2880"/>
            <w:tcW w:w="7920" w:type="dxa"/>
          </w:tcPr>
          <w:p>
            <w:r>
              <w:rPr>
                <w:b/>
              </w:rPr>
              <w:t>Româb'â 1:7</w:t>
            </w:r>
          </w:p>
        </w:tc>
        <w:tc>
          <w:tcPr>
            <w:tcW w:type="dxa" w:w="2880"/>
            <w:tcW w:w="1440" w:type="dxa"/>
          </w:tcPr>
          <w:p>
            <w:pPr>
              <w:jc w:val="center"/>
            </w:pPr>
            <w:r>
              <w:rPr>
                <w:b/>
              </w:rPr>
              <w:t>OK</w:t>
            </w:r>
          </w:p>
        </w:tc>
      </w:tr>
      <w:tr>
        <w:tc>
          <w:tcPr>
            <w:tcW w:type="dxa" w:w="2880"/>
            <w:tcW w:w="7920" w:type="dxa"/>
          </w:tcPr>
          <w:p>
            <w:pPr>
              <w:spacing w:line="480" w:lineRule="auto"/>
            </w:pPr>
            <w:r>
              <w:t xml:space="preserve">To all in Rome who are </w:t>
            </w:r>
            <w:r>
              <w:rPr>
                <w:b/>
              </w:rPr>
              <w:t>beloved</w:t>
            </w:r>
            <w:r>
              <w:t xml:space="preserve"> of God and called to be his holy people: Grace to you and peace from God our Father and the Lord Jesus Christ.</w:t>
            </w:r>
          </w:p>
        </w:tc>
        <w:tc>
          <w:tcPr>
            <w:tcW w:type="dxa" w:w="2880"/>
            <w:tcW w:w="7920" w:type="dxa"/>
          </w:tcPr>
          <w:p>
            <w:pPr>
              <w:spacing w:line="480" w:lineRule="auto"/>
            </w:pPr>
            <w:r>
              <w:t>Âzwe ini od'ub'â Româ niâhkâki ni, Orri ri iyie kânâki, b'ânny od'ub'â ungwe kânâ âggwyrib'âki. Oggo quii kolow âmmi râ wo, âzze moπo ââry Âōâ Orri râ lele śe âzze Ośśye Yeśu Khriśōo.</w:t>
            </w:r>
          </w:p>
        </w:tc>
        <w:tc>
          <w:tcPr>
            <w:tcW w:type="dxa" w:w="2880"/>
            <w:vAlign w:val="center"/>
            <w:tcW w:w="1440" w:type="dxa"/>
          </w:tcPr>
          <w:p>
            <w:pPr>
              <w:jc w:val="center"/>
            </w:pPr>
            <w:r>
              <w:t>☐</w:t>
            </w:r>
          </w:p>
        </w:tc>
      </w:tr>
      <w:tr>
        <w:tc>
          <w:tcPr>
            <w:tcW w:type="dxa" w:w="2880"/>
            <w:tcW w:w="7920" w:type="dxa"/>
          </w:tcPr>
          <w:p>
            <w:r>
              <w:rPr>
                <w:b/>
              </w:rPr>
              <w:t>1 Corinthians 4:17</w:t>
            </w:r>
          </w:p>
        </w:tc>
        <w:tc>
          <w:tcPr>
            <w:tcW w:type="dxa" w:w="2880"/>
            <w:tcW w:w="7920" w:type="dxa"/>
          </w:tcPr>
          <w:p>
            <w:r>
              <w:rPr>
                <w:b/>
              </w:rPr>
              <w:t>1 Korinōiâb'â 4:17</w:t>
            </w:r>
          </w:p>
        </w:tc>
        <w:tc>
          <w:tcPr>
            <w:tcW w:type="dxa" w:w="2880"/>
            <w:tcW w:w="1440" w:type="dxa"/>
          </w:tcPr>
          <w:p>
            <w:pPr>
              <w:jc w:val="center"/>
            </w:pPr>
            <w:r>
              <w:rPr>
                <w:b/>
              </w:rPr>
              <w:t>OK</w:t>
            </w:r>
          </w:p>
        </w:tc>
      </w:tr>
      <w:tr>
        <w:tc>
          <w:tcPr>
            <w:tcW w:type="dxa" w:w="2880"/>
            <w:tcW w:w="7920" w:type="dxa"/>
          </w:tcPr>
          <w:p>
            <w:pPr>
              <w:spacing w:line="480" w:lineRule="auto"/>
            </w:pPr>
            <w:r>
              <w:t xml:space="preserve">That is why I sent you Timothy, my </w:t>
            </w:r>
            <w:r>
              <w:rPr>
                <w:b/>
              </w:rPr>
              <w:t>beloved</w:t>
            </w:r>
            <w:r>
              <w:t xml:space="preserve"> and faithful child in the Lord. He will remind you of my ways in Christ, just as I teach them everywhere and in every church.</w:t>
            </w:r>
          </w:p>
        </w:tc>
        <w:tc>
          <w:tcPr>
            <w:tcW w:type="dxa" w:w="2880"/>
            <w:tcW w:w="7920" w:type="dxa"/>
          </w:tcPr>
          <w:p>
            <w:pPr>
              <w:spacing w:line="480" w:lineRule="auto"/>
            </w:pPr>
            <w:r>
              <w:t>Eleni Mâ mehb'uu Timâtew âmmi râ d'iśe ânyo, mâ ri iyie kânâne ângwi regenynâ ogâ ōoo Ośśye niâh. lâgo eleh ându keyeye ri âmmi ni mâ ri leâhōy kâpâ ne İb'uruki kânâne niâh, oggo ehśu Mâ ri jumâ ninnezo niki ofo śe d'ehd'eh ângwi kâchi niâh d'ehd'eh.</w:t>
            </w:r>
          </w:p>
        </w:tc>
        <w:tc>
          <w:tcPr>
            <w:tcW w:type="dxa" w:w="2880"/>
            <w:vAlign w:val="center"/>
            <w:tcW w:w="1440" w:type="dxa"/>
          </w:tcPr>
          <w:p>
            <w:pPr>
              <w:jc w:val="center"/>
            </w:pPr>
            <w:r>
              <w:t>☐</w:t>
            </w:r>
          </w:p>
        </w:tc>
      </w:tr>
      <w:tr>
        <w:tc>
          <w:tcPr>
            <w:tcW w:type="dxa" w:w="2880"/>
            <w:tcW w:w="7920" w:type="dxa"/>
          </w:tcPr>
          <w:p>
            <w:r>
              <w:rPr>
                <w:b/>
              </w:rPr>
              <w:t>Ephesians 5:1</w:t>
            </w:r>
          </w:p>
        </w:tc>
        <w:tc>
          <w:tcPr>
            <w:tcW w:type="dxa" w:w="2880"/>
            <w:tcW w:w="7920" w:type="dxa"/>
          </w:tcPr>
          <w:p>
            <w:r>
              <w:rPr>
                <w:b/>
              </w:rPr>
              <w:t>Epheśiâb'â 5:1</w:t>
            </w:r>
          </w:p>
        </w:tc>
        <w:tc>
          <w:tcPr>
            <w:tcW w:type="dxa" w:w="2880"/>
            <w:tcW w:w="1440" w:type="dxa"/>
          </w:tcPr>
          <w:p>
            <w:pPr>
              <w:jc w:val="center"/>
            </w:pPr>
            <w:r>
              <w:rPr>
                <w:b/>
              </w:rPr>
              <w:t>OK</w:t>
            </w:r>
          </w:p>
        </w:tc>
      </w:tr>
      <w:tr>
        <w:tc>
          <w:tcPr>
            <w:tcW w:type="dxa" w:w="2880"/>
            <w:tcW w:w="7920" w:type="dxa"/>
          </w:tcPr>
          <w:p>
            <w:pPr>
              <w:spacing w:line="480" w:lineRule="auto"/>
            </w:pPr>
            <w:r>
              <w:t xml:space="preserve">Therefore, be imitators of God, as </w:t>
            </w:r>
            <w:r>
              <w:rPr>
                <w:b/>
              </w:rPr>
              <w:t>beloved</w:t>
            </w:r>
            <w:r>
              <w:t xml:space="preserve"> children.</w:t>
            </w:r>
          </w:p>
        </w:tc>
        <w:tc>
          <w:tcPr>
            <w:tcW w:type="dxa" w:w="2880"/>
            <w:tcW w:w="7920" w:type="dxa"/>
          </w:tcPr>
          <w:p>
            <w:pPr>
              <w:spacing w:line="480" w:lineRule="auto"/>
            </w:pPr>
            <w:r>
              <w:t>Iliâ wo oolowtâ Orri ri râb'ehrib'âru ânyo, ehśu ehereby nâzy iyiekânâki niki.</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Philippiâb'â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w:t>
            </w:r>
            <w:r>
              <w:rPr>
                <w:b/>
              </w:rPr>
              <w:t>beloved</w:t>
            </w:r>
            <w:r>
              <w:t>, as you always obey, not only in my presence but now much more in my absence, work out your own salvation with fear and trembling.</w:t>
            </w:r>
          </w:p>
        </w:tc>
        <w:tc>
          <w:tcPr>
            <w:tcW w:type="dxa" w:w="2880"/>
            <w:tcW w:w="7920" w:type="dxa"/>
          </w:tcPr>
          <w:p>
            <w:pPr>
              <w:spacing w:line="480" w:lineRule="auto"/>
            </w:pPr>
            <w:r>
              <w:t>Kiru ânyi, Mâ ri iyiekânâki, ehśu âmmi ri rikukâzo niki, mâ ri olow śe âmmi ri ândâhku tee kombo elenini towe âb'eeru Mâ ri âśee śe, iingâtâ âmmi ri kârurukâ ri ehb'u ângweh ârrow śe ruw ri oliâ ro.</w:t>
            </w:r>
          </w:p>
        </w:tc>
        <w:tc>
          <w:tcPr>
            <w:tcW w:type="dxa" w:w="2880"/>
            <w:vAlign w:val="center"/>
            <w:tcW w:w="1440" w:type="dxa"/>
          </w:tcPr>
          <w:p>
            <w:pPr>
              <w:jc w:val="center"/>
            </w:pPr>
            <w:r>
              <w:t>☐</w:t>
            </w:r>
          </w:p>
        </w:tc>
      </w:tr>
      <w:tr>
        <w:tc>
          <w:tcPr>
            <w:tcW w:type="dxa" w:w="2880"/>
            <w:tcW w:w="7920" w:type="dxa"/>
          </w:tcPr>
          <w:p>
            <w:r>
              <w:rPr>
                <w:b/>
              </w:rPr>
              <w:t>Colossians 4:14</w:t>
            </w:r>
          </w:p>
        </w:tc>
        <w:tc>
          <w:tcPr>
            <w:tcW w:type="dxa" w:w="2880"/>
            <w:tcW w:w="7920" w:type="dxa"/>
          </w:tcPr>
          <w:p>
            <w:r>
              <w:rPr>
                <w:b/>
              </w:rPr>
              <w:t>Kolośśiâb'â 4:14</w:t>
            </w:r>
          </w:p>
        </w:tc>
        <w:tc>
          <w:tcPr>
            <w:tcW w:type="dxa" w:w="2880"/>
            <w:tcW w:w="1440" w:type="dxa"/>
          </w:tcPr>
          <w:p>
            <w:pPr>
              <w:jc w:val="center"/>
            </w:pPr>
            <w:r>
              <w:rPr>
                <w:b/>
              </w:rPr>
              <w:t>OK</w:t>
            </w:r>
          </w:p>
        </w:tc>
      </w:tr>
      <w:tr>
        <w:tc>
          <w:tcPr>
            <w:tcW w:type="dxa" w:w="2880"/>
            <w:tcW w:w="7920" w:type="dxa"/>
          </w:tcPr>
          <w:p>
            <w:pPr>
              <w:spacing w:line="480" w:lineRule="auto"/>
            </w:pPr>
            <w:r>
              <w:t xml:space="preserve">Luke the </w:t>
            </w:r>
            <w:r>
              <w:rPr>
                <w:b/>
              </w:rPr>
              <w:t>beloved</w:t>
            </w:r>
            <w:r>
              <w:t xml:space="preserve"> physician and Demas greet you.</w:t>
            </w:r>
          </w:p>
        </w:tc>
        <w:tc>
          <w:tcPr>
            <w:tcW w:type="dxa" w:w="2880"/>
            <w:tcW w:w="7920" w:type="dxa"/>
          </w:tcPr>
          <w:p>
            <w:pPr>
              <w:spacing w:line="480" w:lineRule="auto"/>
            </w:pPr>
            <w:r>
              <w:t>Lukâ riπugoōumâ ne âpi Demâś ro kimiπo ri âmmi ne.</w:t>
            </w:r>
          </w:p>
        </w:tc>
        <w:tc>
          <w:tcPr>
            <w:tcW w:type="dxa" w:w="2880"/>
            <w:vAlign w:val="center"/>
            <w:tcW w:w="1440" w:type="dxa"/>
          </w:tcPr>
          <w:p>
            <w:pPr>
              <w:jc w:val="center"/>
            </w:pPr>
            <w:r>
              <w:t>☐</w:t>
            </w:r>
          </w:p>
        </w:tc>
      </w:tr>
      <w:tr>
        <w:tc>
          <w:tcPr>
            <w:tcW w:type="dxa" w:w="2880"/>
            <w:tcW w:w="7920" w:type="dxa"/>
          </w:tcPr>
          <w:p>
            <w:r>
              <w:rPr>
                <w:b/>
              </w:rPr>
              <w:t>2 Timothy 1:2</w:t>
            </w:r>
          </w:p>
        </w:tc>
        <w:tc>
          <w:tcPr>
            <w:tcW w:type="dxa" w:w="2880"/>
            <w:tcW w:w="7920" w:type="dxa"/>
          </w:tcPr>
          <w:p>
            <w:r>
              <w:rPr>
                <w:b/>
              </w:rPr>
              <w:t>2 Timâtew 1:2</w:t>
            </w:r>
          </w:p>
        </w:tc>
        <w:tc>
          <w:tcPr>
            <w:tcW w:type="dxa" w:w="2880"/>
            <w:tcW w:w="1440" w:type="dxa"/>
          </w:tcPr>
          <w:p>
            <w:pPr>
              <w:jc w:val="center"/>
            </w:pPr>
            <w:r>
              <w:rPr>
                <w:b/>
              </w:rPr>
              <w:t>OK</w:t>
            </w:r>
          </w:p>
        </w:tc>
      </w:tr>
      <w:tr>
        <w:tc>
          <w:tcPr>
            <w:tcW w:type="dxa" w:w="2880"/>
            <w:tcW w:w="7920" w:type="dxa"/>
          </w:tcPr>
          <w:p>
            <w:pPr>
              <w:spacing w:line="480" w:lineRule="auto"/>
            </w:pPr>
            <w:r>
              <w:t xml:space="preserve">to Timothy, </w:t>
            </w:r>
            <w:r>
              <w:rPr>
                <w:b/>
              </w:rPr>
              <w:t>beloved</w:t>
            </w:r>
            <w:r>
              <w:t xml:space="preserve"> child: Grace, mercy, and peace from God the Father and Christ Jesus our Lord.</w:t>
            </w:r>
          </w:p>
        </w:tc>
        <w:tc>
          <w:tcPr>
            <w:tcW w:type="dxa" w:w="2880"/>
            <w:tcW w:w="7920" w:type="dxa"/>
          </w:tcPr>
          <w:p>
            <w:pPr>
              <w:spacing w:line="480" w:lineRule="auto"/>
            </w:pPr>
            <w:r>
              <w:t>Timâtew ni, ngwâ iyie kânâne: Quii, âd'utâ, âzze moπo Orri Âōâ râ lele śe âzze Khriśōo Yeśu ââry Ośśye.</w:t>
            </w:r>
          </w:p>
        </w:tc>
        <w:tc>
          <w:tcPr>
            <w:tcW w:type="dxa" w:w="2880"/>
            <w:vAlign w:val="center"/>
            <w:tcW w:w="1440" w:type="dxa"/>
          </w:tcPr>
          <w:p>
            <w:pPr>
              <w:jc w:val="center"/>
            </w:pPr>
            <w:r>
              <w:t>☐</w:t>
            </w:r>
          </w:p>
        </w:tc>
      </w:tr>
      <w:tr>
        <w:tc>
          <w:tcPr>
            <w:tcW w:type="dxa" w:w="2880"/>
            <w:tcW w:w="7920" w:type="dxa"/>
          </w:tcPr>
          <w:p>
            <w:r>
              <w:rPr>
                <w:b/>
              </w:rPr>
              <w:t>Hebrews 6:9</w:t>
            </w:r>
          </w:p>
        </w:tc>
        <w:tc>
          <w:tcPr>
            <w:tcW w:type="dxa" w:w="2880"/>
            <w:tcW w:w="7920" w:type="dxa"/>
          </w:tcPr>
          <w:p>
            <w:r>
              <w:rPr>
                <w:b/>
              </w:rPr>
              <w:t>Hebrob'â 6:9</w:t>
            </w:r>
          </w:p>
        </w:tc>
        <w:tc>
          <w:tcPr>
            <w:tcW w:type="dxa" w:w="2880"/>
            <w:tcW w:w="1440" w:type="dxa"/>
          </w:tcPr>
          <w:p>
            <w:pPr>
              <w:jc w:val="center"/>
            </w:pPr>
            <w:r>
              <w:rPr>
                <w:b/>
              </w:rPr>
              <w:t>OK</w:t>
            </w:r>
          </w:p>
        </w:tc>
      </w:tr>
      <w:tr>
        <w:tc>
          <w:tcPr>
            <w:tcW w:type="dxa" w:w="2880"/>
            <w:tcW w:w="7920" w:type="dxa"/>
          </w:tcPr>
          <w:p>
            <w:pPr>
              <w:spacing w:line="480" w:lineRule="auto"/>
            </w:pPr>
            <w:r>
              <w:t xml:space="preserve">But we are convinced about better things concerning you, </w:t>
            </w:r>
            <w:r>
              <w:rPr>
                <w:b/>
              </w:rPr>
              <w:t>beloved</w:t>
            </w:r>
            <w:r>
              <w:t xml:space="preserve"> ones—things that concern salvation—even though we speak like this.</w:t>
            </w:r>
          </w:p>
        </w:tc>
        <w:tc>
          <w:tcPr>
            <w:tcW w:type="dxa" w:w="2880"/>
            <w:tcW w:w="7920" w:type="dxa"/>
          </w:tcPr>
          <w:p>
            <w:pPr>
              <w:spacing w:line="480" w:lineRule="auto"/>
            </w:pPr>
            <w:r>
              <w:t>Kombo uōâ ri âmmâ ne ngâ towe inthâkâki ri kiw neyeye ânyo me ri kiw śe, b'ânny iyie kânâki, eyeyetâ ngâ kârurukâ rikâ nâki ânyo, ju neyeye âmmâ moog•â âri ne ehśu ini nini.</w:t>
            </w:r>
          </w:p>
        </w:tc>
        <w:tc>
          <w:tcPr>
            <w:tcW w:type="dxa" w:w="2880"/>
            <w:vAlign w:val="center"/>
            <w:tcW w:w="1440" w:type="dxa"/>
          </w:tcPr>
          <w:p>
            <w:pPr>
              <w:jc w:val="center"/>
            </w:pPr>
            <w:r>
              <w:t>☐</w:t>
            </w:r>
          </w:p>
        </w:tc>
      </w:tr>
      <w:tr>
        <w:tc>
          <w:tcPr>
            <w:tcW w:type="dxa" w:w="2880"/>
            <w:tcW w:w="7920" w:type="dxa"/>
          </w:tcPr>
          <w:p>
            <w:r>
              <w:rPr>
                <w:b/>
              </w:rPr>
              <w:t>James 1:16 (*)</w:t>
            </w:r>
          </w:p>
        </w:tc>
        <w:tc>
          <w:tcPr>
            <w:tcW w:type="dxa" w:w="2880"/>
            <w:tcW w:w="7920" w:type="dxa"/>
          </w:tcPr>
          <w:p>
            <w:r>
              <w:rPr>
                <w:b/>
              </w:rPr>
              <w:t xml:space="preserve">Jâmeśe 1:16 </w:t>
            </w:r>
          </w:p>
        </w:tc>
        <w:tc>
          <w:tcPr>
            <w:tcW w:type="dxa" w:w="2880"/>
            <w:tcW w:w="1440" w:type="dxa"/>
          </w:tcPr>
          <w:p>
            <w:pPr>
              <w:jc w:val="center"/>
            </w:pPr>
            <w:r>
              <w:rPr>
                <w:b/>
              </w:rPr>
              <w:t>OK</w:t>
            </w:r>
          </w:p>
        </w:tc>
      </w:tr>
      <w:tr>
        <w:tc>
          <w:tcPr>
            <w:tcW w:type="dxa" w:w="2880"/>
            <w:tcW w:w="7920" w:type="dxa"/>
          </w:tcPr>
          <w:p>
            <w:pPr>
              <w:spacing w:line="480" w:lineRule="auto"/>
            </w:pPr>
            <w:r>
              <w:t xml:space="preserve">Do not be deceived, my </w:t>
            </w:r>
            <w:r>
              <w:rPr>
                <w:b/>
              </w:rPr>
              <w:t>beloved</w:t>
            </w:r>
            <w:r>
              <w:t xml:space="preserve"> brothers.</w:t>
            </w:r>
          </w:p>
        </w:tc>
        <w:tc>
          <w:tcPr>
            <w:tcW w:type="dxa" w:w="2880"/>
            <w:tcW w:w="7920" w:type="dxa"/>
          </w:tcPr>
          <w:p>
            <w:pPr>
              <w:spacing w:line="480" w:lineRule="auto"/>
            </w:pPr>
            <w:r>
              <w:t>Ondu âmmi nilulukâku, âdiimââ iyie kânâki.</w:t>
            </w:r>
          </w:p>
        </w:tc>
        <w:tc>
          <w:tcPr>
            <w:tcW w:type="dxa" w:w="2880"/>
            <w:vAlign w:val="center"/>
            <w:tcW w:w="1440" w:type="dxa"/>
          </w:tcPr>
          <w:p>
            <w:pPr>
              <w:jc w:val="center"/>
            </w:pPr>
            <w:r>
              <w:t>☐</w:t>
            </w:r>
          </w:p>
        </w:tc>
      </w:tr>
      <w:tr>
        <w:tc>
          <w:tcPr>
            <w:tcW w:type="dxa" w:w="2880"/>
            <w:tcW w:w="7920" w:type="dxa"/>
          </w:tcPr>
          <w:p>
            <w:r>
              <w:rPr>
                <w:b/>
              </w:rPr>
              <w:t>James 1:19 (*)</w:t>
            </w:r>
          </w:p>
        </w:tc>
        <w:tc>
          <w:tcPr>
            <w:tcW w:type="dxa" w:w="2880"/>
            <w:tcW w:w="7920" w:type="dxa"/>
          </w:tcPr>
          <w:p>
            <w:r>
              <w:rPr>
                <w:b/>
              </w:rPr>
              <w:t xml:space="preserve">Jâmeśe 1:19 </w:t>
            </w:r>
          </w:p>
        </w:tc>
        <w:tc>
          <w:tcPr>
            <w:tcW w:type="dxa" w:w="2880"/>
            <w:tcW w:w="1440" w:type="dxa"/>
          </w:tcPr>
          <w:p>
            <w:pPr>
              <w:jc w:val="center"/>
            </w:pPr>
            <w:r>
              <w:rPr>
                <w:b/>
              </w:rPr>
              <w:t>OK</w:t>
            </w:r>
          </w:p>
        </w:tc>
      </w:tr>
      <w:tr>
        <w:tc>
          <w:tcPr>
            <w:tcW w:type="dxa" w:w="2880"/>
            <w:tcW w:w="7920" w:type="dxa"/>
          </w:tcPr>
          <w:p>
            <w:pPr>
              <w:spacing w:line="480" w:lineRule="auto"/>
            </w:pPr>
            <w:r>
              <w:t xml:space="preserve">You know this, my </w:t>
            </w:r>
            <w:r>
              <w:rPr>
                <w:b/>
              </w:rPr>
              <w:t>beloved</w:t>
            </w:r>
            <w:r>
              <w:t xml:space="preserve"> brothers: Let every man be quick to hear, slow to speak, and slow to anger.</w:t>
            </w:r>
          </w:p>
        </w:tc>
        <w:tc>
          <w:tcPr>
            <w:tcW w:type="dxa" w:w="2880"/>
            <w:tcW w:w="7920" w:type="dxa"/>
          </w:tcPr>
          <w:p>
            <w:pPr>
              <w:spacing w:line="480" w:lineRule="auto"/>
            </w:pPr>
            <w:r>
              <w:t>Innetâ eleni, âdiimââ iyie kânâki: Iikwetâ âgoo d'ehd'eh kehri titi, kog•â âri kozze, ângwi koōâ kozze.</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Peōoro 2:11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 exhort you as foreigners and exiles to abstain from fleshly desires, which fight against your soul.</w:t>
            </w:r>
          </w:p>
        </w:tc>
        <w:tc>
          <w:tcPr>
            <w:tcW w:type="dxa" w:w="2880"/>
            <w:tcW w:w="7920" w:type="dxa"/>
          </w:tcPr>
          <w:p>
            <w:pPr>
              <w:spacing w:line="480" w:lineRule="auto"/>
            </w:pPr>
            <w:r>
              <w:t>Inddehtâ, Mâ mokwe âmmi nid'ud'ungâ ehśu ânthikâ niki ângwi moleh kâle ânyi nââśee ruw ri od'iâ kâpâ ri lele śe kâle wo, od'ub'â kehśi ri âmmi ri itindi ne.</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Peōoro 3:14</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beloved</w:t>
            </w:r>
            <w:r>
              <w:t>, since you expect these things, do your best to be found spotless and blameless before him, in peace.</w:t>
            </w:r>
          </w:p>
        </w:tc>
        <w:tc>
          <w:tcPr>
            <w:tcW w:type="dxa" w:w="2880"/>
            <w:tcW w:w="7920" w:type="dxa"/>
          </w:tcPr>
          <w:p>
            <w:pPr>
              <w:spacing w:line="480" w:lineRule="auto"/>
            </w:pPr>
            <w:r>
              <w:t>Iliâ wo, iyiekânâki, ko~bwo âmmi niilulud'i ri ngâ eleki ne, iiwetâ âmminä towe ośuru ânyi ehsuu ehleâh âko ângwi monyo âko lâgo ri ândâh, moπo niâh.</w:t>
            </w:r>
          </w:p>
        </w:tc>
        <w:tc>
          <w:tcPr>
            <w:tcW w:type="dxa" w:w="2880"/>
            <w:vAlign w:val="center"/>
            <w:tcW w:w="1440" w:type="dxa"/>
          </w:tcPr>
          <w:p>
            <w:pPr>
              <w:jc w:val="center"/>
            </w:pPr>
            <w:r>
              <w:t>☐</w:t>
            </w:r>
          </w:p>
        </w:tc>
      </w:tr>
      <w:tr>
        <w:tc>
          <w:tcPr>
            <w:tcW w:type="dxa" w:w="2880"/>
            <w:tcW w:w="7920" w:type="dxa"/>
          </w:tcPr>
          <w:p>
            <w:r>
              <w:rPr>
                <w:b/>
              </w:rPr>
              <w:t>1 John 3:21</w:t>
            </w:r>
          </w:p>
        </w:tc>
        <w:tc>
          <w:tcPr>
            <w:tcW w:type="dxa" w:w="2880"/>
            <w:tcW w:w="7920" w:type="dxa"/>
          </w:tcPr>
          <w:p>
            <w:r>
              <w:rPr>
                <w:b/>
              </w:rPr>
              <w:t>1 İwânâ 3:21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if our hearts do not condemn us, we have confidence toward God.</w:t>
            </w:r>
          </w:p>
        </w:tc>
        <w:tc>
          <w:tcPr>
            <w:tcW w:type="dxa" w:w="2880"/>
            <w:tcW w:w="7920" w:type="dxa"/>
          </w:tcPr>
          <w:p>
            <w:pPr>
              <w:spacing w:line="480" w:lineRule="auto"/>
            </w:pPr>
            <w:r>
              <w:t>İyiekânâki, eyâ ââry âśeydi imwo ââh kâleku, ââh âkebbeh ri âśeydi ne Orri râ lele ânyo.</w:t>
            </w:r>
          </w:p>
        </w:tc>
        <w:tc>
          <w:tcPr>
            <w:tcW w:type="dxa" w:w="2880"/>
            <w:vAlign w:val="center"/>
            <w:tcW w:w="1440" w:type="dxa"/>
          </w:tcPr>
          <w:p>
            <w:pPr>
              <w:jc w:val="center"/>
            </w:pPr>
            <w:r>
              <w:t>☐</w:t>
            </w:r>
          </w:p>
        </w:tc>
      </w:tr>
    </w:tbl>
    <w:p>
      <w:pPr>
        <w:pStyle w:val="Heading1"/>
        <w:spacing w:before="0"/>
      </w:pPr>
      <w:r>
        <w:t>blameless (G273, G299, G298, G410)</w:t>
      </w:r>
    </w:p>
    <w:p>
      <w:r/>
      <w:r>
        <w:t>This word can describe:</w:t>
      </w:r>
      <w:r/>
      <w:r/>
    </w:p>
    <w:p>
      <w:pPr>
        <w:pStyle w:val="ListBullet"/>
        <w:spacing w:line="240" w:lineRule="auto"/>
        <w:ind w:left="720"/>
      </w:pPr>
      <w:r/>
      <w:r>
        <w:t>Someone who does not deserve blame. Someone is blameless if they have not done anything wrong, or if the person lives in a way that honors God.</w:t>
      </w:r>
      <w:r/>
    </w:p>
    <w:p>
      <w:pPr>
        <w:pStyle w:val="ListBullet"/>
        <w:spacing w:line="240" w:lineRule="auto"/>
        <w:ind w:left="720"/>
      </w:pPr>
      <w:r/>
      <w:r>
        <w:t>An action that is done perfectly.</w:t>
      </w:r>
      <w:r/>
    </w:p>
    <w:p>
      <w:pPr>
        <w:pStyle w:val="ListBullet"/>
        <w:spacing w:line="240" w:lineRule="auto" w:after="0"/>
        <w:ind w:left="720"/>
      </w:pPr>
      <w:r/>
      <w:r>
        <w:t>Someone or something that is without blemish or defect.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w:t>
            </w:r>
          </w:p>
        </w:tc>
        <w:tc>
          <w:tcPr>
            <w:tcW w:type="dxa" w:w="2880"/>
            <w:tcW w:w="7920" w:type="dxa"/>
          </w:tcPr>
          <w:p>
            <w:r>
              <w:rPr>
                <w:b/>
              </w:rPr>
              <w:t>Lukâ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righteous before God, walking </w:t>
            </w:r>
            <w:r>
              <w:rPr>
                <w:b/>
              </w:rPr>
              <w:t>blamelessly</w:t>
            </w:r>
            <w:r>
              <w:t xml:space="preserve"> in all the commandments and statutes of the Lord.</w:t>
            </w:r>
          </w:p>
        </w:tc>
        <w:tc>
          <w:tcPr>
            <w:tcW w:type="dxa" w:w="2880"/>
            <w:tcW w:w="7920" w:type="dxa"/>
          </w:tcPr>
          <w:p>
            <w:pPr>
              <w:spacing w:line="480" w:lineRule="auto"/>
            </w:pPr>
            <w:r>
              <w:t>Lub'â d'ehd'eh ree ōotirib'â Orri ri ândâh, kâwây monyo âko kâyuyuko kâpâ niâh liibiπi Orri ri kâjuju ro.</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Korinōiâb'â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w:t>
            </w:r>
            <w:r>
              <w:rPr>
                <w:b/>
              </w:rPr>
              <w:t>blameless</w:t>
            </w:r>
            <w:r>
              <w:t xml:space="preserve"> on the day of our Lord Jesus Christ.</w:t>
            </w:r>
          </w:p>
        </w:tc>
        <w:tc>
          <w:tcPr>
            <w:tcW w:type="dxa" w:w="2880"/>
            <w:tcW w:w="7920" w:type="dxa"/>
          </w:tcPr>
          <w:p>
            <w:pPr>
              <w:spacing w:line="480" w:lineRule="auto"/>
            </w:pPr>
            <w:r>
              <w:t>Ângwi lâgo eleh ându kizy ri âmmi ne tokojo âśeele, kiru ânyi eleh ându âmmi noolow monyo âko inee ââry Ośśye Kârurukâgo İb'ruruki kânâne rinâ ne râ.</w:t>
            </w:r>
          </w:p>
        </w:tc>
        <w:tc>
          <w:tcPr>
            <w:tcW w:type="dxa" w:w="2880"/>
            <w:vAlign w:val="center"/>
            <w:tcW w:w="1440" w:type="dxa"/>
          </w:tcPr>
          <w:p>
            <w:pPr>
              <w:jc w:val="center"/>
            </w:pPr>
            <w:r>
              <w:t>☐</w:t>
            </w:r>
          </w:p>
        </w:tc>
      </w:tr>
      <w:tr>
        <w:tc>
          <w:tcPr>
            <w:tcW w:type="dxa" w:w="2880"/>
            <w:tcW w:w="7920" w:type="dxa"/>
          </w:tcPr>
          <w:p>
            <w:r>
              <w:rPr>
                <w:b/>
              </w:rPr>
              <w:t>Ephesians 5:27</w:t>
            </w:r>
          </w:p>
        </w:tc>
        <w:tc>
          <w:tcPr>
            <w:tcW w:type="dxa" w:w="2880"/>
            <w:tcW w:w="7920" w:type="dxa"/>
          </w:tcPr>
          <w:p>
            <w:r>
              <w:rPr>
                <w:b/>
              </w:rPr>
              <w:t>Epheśiâb'â 5:27</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present the church to himself as glorious, without stain or wrinkle or any such thing, but holy and </w:t>
            </w:r>
            <w:r>
              <w:rPr>
                <w:b/>
              </w:rPr>
              <w:t>blameless</w:t>
            </w:r>
            <w:r>
              <w:t>.</w:t>
            </w:r>
          </w:p>
        </w:tc>
        <w:tc>
          <w:tcPr>
            <w:tcW w:type="dxa" w:w="2880"/>
            <w:tcW w:w="7920" w:type="dxa"/>
          </w:tcPr>
          <w:p>
            <w:pPr>
              <w:spacing w:line="480" w:lineRule="auto"/>
            </w:pPr>
            <w:r>
              <w:t>kiru ânyi oggo lâgo kob'â nenâ âwiry ruw ni ehśu âkku nini, monyoâko eyâbo onyunyonyu eyâbo ngâ eleni ri âllâ, kiru kâggwy ângwi monyoâko wo.</w:t>
            </w:r>
          </w:p>
        </w:tc>
        <w:tc>
          <w:tcPr>
            <w:tcW w:type="dxa" w:w="2880"/>
            <w:vAlign w:val="center"/>
            <w:tcW w:w="1440" w:type="dxa"/>
          </w:tcPr>
          <w:p>
            <w:pPr>
              <w:jc w:val="center"/>
            </w:pPr>
            <w:r>
              <w:t>☐</w:t>
            </w:r>
          </w:p>
        </w:tc>
      </w:tr>
      <w:tr>
        <w:tc>
          <w:tcPr>
            <w:tcW w:type="dxa" w:w="2880"/>
            <w:tcW w:w="7920" w:type="dxa"/>
          </w:tcPr>
          <w:p>
            <w:r>
              <w:rPr>
                <w:b/>
              </w:rPr>
              <w:t>Philippians 2:15</w:t>
            </w:r>
          </w:p>
        </w:tc>
        <w:tc>
          <w:tcPr>
            <w:tcW w:type="dxa" w:w="2880"/>
            <w:tcW w:w="7920" w:type="dxa"/>
          </w:tcPr>
          <w:p>
            <w:r>
              <w:rPr>
                <w:b/>
              </w:rPr>
              <w:t>Philippiâb'â 2:15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become </w:t>
            </w:r>
            <w:r>
              <w:rPr>
                <w:b/>
              </w:rPr>
              <w:t>blameless</w:t>
            </w:r>
            <w:r>
              <w:t xml:space="preserve"> and pure, children of God </w:t>
            </w:r>
            <w:r>
              <w:rPr>
                <w:b/>
              </w:rPr>
              <w:t>without blemish</w:t>
            </w:r>
            <w:r>
              <w:t xml:space="preserve"> in the middle of a crooked and depraved generation, in which you shine as lights in the world.</w:t>
            </w:r>
          </w:p>
        </w:tc>
        <w:tc>
          <w:tcPr>
            <w:tcW w:type="dxa" w:w="2880"/>
            <w:tcW w:w="7920" w:type="dxa"/>
          </w:tcPr>
          <w:p>
            <w:pPr>
              <w:spacing w:line="480" w:lineRule="auto"/>
            </w:pPr>
            <w:r>
              <w:t>Iiwetâ leâhōy ini râ kiru ânyi oggo âmmi nufuri monyoâko ângwi ed'etokâ, Orri ri ehrebyru monyoâko. Iiwetâ leâhōy eleni râ ânyo kiru ânyi oggo âmmi i-iei ehśu offo nini milili niâh, ... ri âgâgâ niâh okuu orrey kânâki ro.</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Philippiâb'â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church; as for righteousness under the law, I was </w:t>
            </w:r>
            <w:r>
              <w:rPr>
                <w:b/>
              </w:rPr>
              <w:t>blameless</w:t>
            </w:r>
            <w:r>
              <w:t>.</w:t>
            </w:r>
          </w:p>
        </w:tc>
        <w:tc>
          <w:tcPr>
            <w:tcW w:type="dxa" w:w="2880"/>
            <w:tcW w:w="7920" w:type="dxa"/>
          </w:tcPr>
          <w:p>
            <w:pPr>
              <w:spacing w:line="480" w:lineRule="auto"/>
            </w:pPr>
            <w:r>
              <w:t>Ehśu odd'iâ ri oruuzo nini, Mâ michândi kâchi; ehśu ōotir rinâ nini kâkoko ri bubu, Mâ monyoâko.</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Kolośśiâb'â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holy, </w:t>
            </w:r>
            <w:r>
              <w:rPr>
                <w:b/>
              </w:rPr>
              <w:t>blameless</w:t>
            </w:r>
            <w:r>
              <w:t>, and above accusation before him,</w:t>
            </w:r>
          </w:p>
        </w:tc>
        <w:tc>
          <w:tcPr>
            <w:tcW w:type="dxa" w:w="2880"/>
            <w:tcW w:w="7920" w:type="dxa"/>
          </w:tcPr>
          <w:p>
            <w:pPr>
              <w:spacing w:line="480" w:lineRule="auto"/>
            </w:pPr>
            <w:r>
              <w:t>Kiru elenini lâgo iõob'olo âmmi âwiry ruw ōumâ ne ri ehrrei śe oddâ śe ânyi kokwe âmmi ândândâ nâgâgwy wo, monyo âko, ângwi ororou rimmâg•â ni lâgo ri ândâh,</w:t>
            </w:r>
          </w:p>
        </w:tc>
        <w:tc>
          <w:tcPr>
            <w:tcW w:type="dxa" w:w="2880"/>
            <w:vAlign w:val="center"/>
            <w:tcW w:w="1440" w:type="dxa"/>
          </w:tcPr>
          <w:p>
            <w:pPr>
              <w:jc w:val="center"/>
            </w:pPr>
            <w:r>
              <w:t>☐</w:t>
            </w:r>
          </w:p>
        </w:tc>
      </w:tr>
      <w:tr>
        <w:tc>
          <w:tcPr>
            <w:tcW w:type="dxa" w:w="2880"/>
            <w:tcW w:w="7920" w:type="dxa"/>
          </w:tcPr>
          <w:p>
            <w:r>
              <w:rPr>
                <w:b/>
              </w:rPr>
              <w:t>1 Thessalonians 2:10</w:t>
            </w:r>
          </w:p>
        </w:tc>
        <w:tc>
          <w:tcPr>
            <w:tcW w:type="dxa" w:w="2880"/>
            <w:tcW w:w="7920" w:type="dxa"/>
          </w:tcPr>
          <w:p>
            <w:r>
              <w:rPr>
                <w:b/>
              </w:rPr>
              <w:t>1 Ōeśśâloniâb'â 2:10</w:t>
            </w:r>
          </w:p>
        </w:tc>
        <w:tc>
          <w:tcPr>
            <w:tcW w:type="dxa" w:w="2880"/>
            <w:tcW w:w="1440" w:type="dxa"/>
          </w:tcPr>
          <w:p>
            <w:pPr>
              <w:jc w:val="center"/>
            </w:pPr>
            <w:r>
              <w:rPr>
                <w:b/>
              </w:rPr>
              <w:t>OK</w:t>
            </w:r>
          </w:p>
        </w:tc>
      </w:tr>
      <w:tr>
        <w:tc>
          <w:tcPr>
            <w:tcW w:type="dxa" w:w="2880"/>
            <w:tcW w:w="7920" w:type="dxa"/>
          </w:tcPr>
          <w:p>
            <w:pPr>
              <w:spacing w:line="480" w:lineRule="auto"/>
            </w:pPr>
            <w:r>
              <w:t xml:space="preserve">You are witnesses, and God also, how holy, righteous, and </w:t>
            </w:r>
            <w:r>
              <w:rPr>
                <w:b/>
              </w:rPr>
              <w:t>blameless</w:t>
            </w:r>
            <w:r>
              <w:t xml:space="preserve"> was our behavior toward you who believe.</w:t>
            </w:r>
          </w:p>
        </w:tc>
        <w:tc>
          <w:tcPr>
            <w:tcW w:type="dxa" w:w="2880"/>
            <w:tcW w:w="7920" w:type="dxa"/>
          </w:tcPr>
          <w:p>
            <w:pPr>
              <w:spacing w:line="480" w:lineRule="auto"/>
            </w:pPr>
            <w:r>
              <w:t>Âmmi âryirib'â, âzze Orri ângwi, kâggwy âdâd'u, ōotırnâōâ, ângwi monyo âko âmmâry olow âmmi od'ub'â ehwob'âki râ lele wo.</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Ōeśśâloniâb'â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w:t>
            </w:r>
            <w:r>
              <w:rPr>
                <w:b/>
              </w:rPr>
              <w:t>blameless</w:t>
            </w:r>
            <w:r>
              <w:t xml:space="preserve"> in holiness before our God and Father at the coming of our Lord Jesus with all his holy people.</w:t>
            </w:r>
          </w:p>
        </w:tc>
        <w:tc>
          <w:tcPr>
            <w:tcW w:type="dxa" w:w="2880"/>
            <w:tcW w:w="7920" w:type="dxa"/>
          </w:tcPr>
          <w:p>
            <w:pPr>
              <w:spacing w:line="480" w:lineRule="auto"/>
            </w:pPr>
            <w:r>
              <w:t>Oggo lâgo kizy âmmi ri âśeydi kiru ânyi lubâ kolow monyo âko âggwy niâh ââry Orri ângwi Âōâ ri ândâh ââry Ośśye Kârurukâgo ri ehkyio b'ânny âwikâ âggwyb'âki ro liibiπi.</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Ōeśśâloniâb'â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soul, and body be preserved </w:t>
            </w:r>
            <w:r>
              <w:rPr>
                <w:b/>
              </w:rPr>
              <w:t>blameless</w:t>
            </w:r>
            <w:r>
              <w:t xml:space="preserve"> for the coming of our Lord Jesus Christ.</w:t>
            </w:r>
          </w:p>
        </w:tc>
        <w:tc>
          <w:tcPr>
            <w:tcW w:type="dxa" w:w="2880"/>
            <w:tcW w:w="7920" w:type="dxa"/>
          </w:tcPr>
          <w:p>
            <w:pPr>
              <w:spacing w:line="480" w:lineRule="auto"/>
            </w:pPr>
            <w:r>
              <w:t>Oggo moπo Orri ri kiko âmmi nujwe kâle ânyi nâggwy per wo. Oggo oyuru pye, itindi, âzze ruw kolow irurukâle monyo âko ââr Ośśye Kârurukâgo İb'uruki kânâne ri ehkyio.</w:t>
            </w:r>
          </w:p>
        </w:tc>
        <w:tc>
          <w:tcPr>
            <w:tcW w:type="dxa" w:w="2880"/>
            <w:vAlign w:val="center"/>
            <w:tcW w:w="1440" w:type="dxa"/>
          </w:tcPr>
          <w:p>
            <w:pPr>
              <w:jc w:val="center"/>
            </w:pPr>
            <w:r>
              <w:t>☐</w:t>
            </w:r>
          </w:p>
        </w:tc>
      </w:tr>
      <w:tr>
        <w:tc>
          <w:tcPr>
            <w:tcW w:type="dxa" w:w="2880"/>
            <w:tcW w:w="7920" w:type="dxa"/>
          </w:tcPr>
          <w:p>
            <w:r>
              <w:rPr>
                <w:b/>
              </w:rPr>
              <w:t>Hebrews 9:14</w:t>
            </w:r>
          </w:p>
        </w:tc>
        <w:tc>
          <w:tcPr>
            <w:tcW w:type="dxa" w:w="2880"/>
            <w:tcW w:w="7920" w:type="dxa"/>
          </w:tcPr>
          <w:p>
            <w:r>
              <w:rPr>
                <w:b/>
              </w:rPr>
              <w:t>Hebrob'â 9:14</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blood of Christ, who through the eternal Spirit offered himself </w:t>
            </w:r>
            <w:r>
              <w:rPr>
                <w:b/>
              </w:rPr>
              <w:t>unblemished</w:t>
            </w:r>
            <w:r>
              <w:t xml:space="preserve"> to God, cleanse our conscience from dead works to serve the living God?</w:t>
            </w:r>
          </w:p>
        </w:tc>
        <w:tc>
          <w:tcPr>
            <w:tcW w:type="dxa" w:w="2880"/>
            <w:tcW w:w="7920" w:type="dxa"/>
          </w:tcPr>
          <w:p>
            <w:pPr>
              <w:spacing w:line="480" w:lineRule="auto"/>
            </w:pPr>
            <w:r>
              <w:t>Eleh ându İb'urukikânâne ri ehrrei âb'eeru towe ingoto śe dâ, oluru okwe âwiry ruw Orri ni monyoâko Oyuru âśeezo śe, kujwe ri ââry yeye ne per oddâ ri ehb'u kâpâ ri lele śe Orri lidy ni ehb'u nongâzo?</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Peōoro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lamb </w:t>
            </w:r>
            <w:r>
              <w:rPr>
                <w:b/>
              </w:rPr>
              <w:t>without blemish</w:t>
            </w:r>
            <w:r>
              <w:t xml:space="preserve"> or spot.</w:t>
            </w:r>
          </w:p>
        </w:tc>
        <w:tc>
          <w:tcPr>
            <w:tcW w:type="dxa" w:w="2880"/>
            <w:tcW w:w="7920" w:type="dxa"/>
          </w:tcPr>
          <w:p>
            <w:pPr>
              <w:spacing w:line="480" w:lineRule="auto"/>
            </w:pPr>
            <w:r>
              <w:t>Kombo Khriśōo ri ehrrei âgehnâ âmbânâ, ehśu dug•ogo rinâ nini monyo âko eyâbo ob'wâku.</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Peōoro 3:14</w:t>
            </w:r>
          </w:p>
        </w:tc>
        <w:tc>
          <w:tcPr>
            <w:tcW w:type="dxa" w:w="2880"/>
            <w:tcW w:w="1440" w:type="dxa"/>
          </w:tcPr>
          <w:p>
            <w:pPr>
              <w:jc w:val="center"/>
            </w:pPr>
            <w:r>
              <w:rPr>
                <w:b/>
              </w:rPr>
              <w:t>OK</w:t>
            </w:r>
          </w:p>
        </w:tc>
      </w:tr>
      <w:tr>
        <w:tc>
          <w:tcPr>
            <w:tcW w:type="dxa" w:w="2880"/>
            <w:tcW w:w="7920" w:type="dxa"/>
          </w:tcPr>
          <w:p>
            <w:pPr>
              <w:spacing w:line="480" w:lineRule="auto"/>
            </w:pPr>
            <w:r>
              <w:t xml:space="preserve">Therefore, beloved, since you expect these things, do your best to be found spotless and </w:t>
            </w:r>
            <w:r>
              <w:rPr>
                <w:b/>
              </w:rPr>
              <w:t>blameless</w:t>
            </w:r>
            <w:r>
              <w:t xml:space="preserve"> before him, in peace.</w:t>
            </w:r>
          </w:p>
        </w:tc>
        <w:tc>
          <w:tcPr>
            <w:tcW w:type="dxa" w:w="2880"/>
            <w:tcW w:w="7920" w:type="dxa"/>
          </w:tcPr>
          <w:p>
            <w:pPr>
              <w:spacing w:line="480" w:lineRule="auto"/>
            </w:pPr>
            <w:r>
              <w:t>Iliâ wo, iyiekânâki, ko~bwo âmmi niilulud'i ri ngâ eleki ne, iiwetâ âmminä towe ośuru ânyi ehsuu ehleâh âko ângwi monyo âko lâgo ri ândâh, moπo niâh.</w:t>
            </w:r>
          </w:p>
        </w:tc>
        <w:tc>
          <w:tcPr>
            <w:tcW w:type="dxa" w:w="2880"/>
            <w:vAlign w:val="center"/>
            <w:tcW w:w="1440" w:type="dxa"/>
          </w:tcPr>
          <w:p>
            <w:pPr>
              <w:jc w:val="center"/>
            </w:pPr>
            <w:r>
              <w:t>☐</w:t>
            </w:r>
          </w:p>
        </w:tc>
      </w:tr>
      <w:tr>
        <w:tc>
          <w:tcPr>
            <w:tcW w:type="dxa" w:w="2880"/>
            <w:tcW w:w="7920" w:type="dxa"/>
          </w:tcPr>
          <w:p>
            <w:r>
              <w:rPr>
                <w:b/>
              </w:rPr>
              <w:t>Jude 1:24</w:t>
            </w:r>
          </w:p>
        </w:tc>
        <w:tc>
          <w:tcPr>
            <w:tcW w:type="dxa" w:w="2880"/>
            <w:tcW w:w="7920" w:type="dxa"/>
          </w:tcPr>
          <w:p>
            <w:r>
              <w:rPr>
                <w:b/>
              </w:rPr>
              <w:t>Judâ 1:24</w:t>
            </w:r>
          </w:p>
        </w:tc>
        <w:tc>
          <w:tcPr>
            <w:tcW w:type="dxa" w:w="2880"/>
            <w:tcW w:w="1440" w:type="dxa"/>
          </w:tcPr>
          <w:p>
            <w:pPr>
              <w:jc w:val="center"/>
            </w:pPr>
            <w:r>
              <w:rPr>
                <w:b/>
              </w:rPr>
              <w:t>OK</w:t>
            </w:r>
          </w:p>
        </w:tc>
      </w:tr>
      <w:tr>
        <w:tc>
          <w:tcPr>
            <w:tcW w:type="dxa" w:w="2880"/>
            <w:tcW w:w="7920" w:type="dxa"/>
          </w:tcPr>
          <w:p>
            <w:pPr>
              <w:spacing w:line="480" w:lineRule="auto"/>
            </w:pPr>
            <w:r>
              <w:t xml:space="preserve">Now to the one who is able to keep you from stumbling and to cause you to stand before his glorious presence </w:t>
            </w:r>
            <w:r>
              <w:rPr>
                <w:b/>
              </w:rPr>
              <w:t>without blemish</w:t>
            </w:r>
            <w:r>
              <w:t xml:space="preserve"> and with great joy,</w:t>
            </w:r>
          </w:p>
        </w:tc>
        <w:tc>
          <w:tcPr>
            <w:tcW w:type="dxa" w:w="2880"/>
            <w:tcW w:w="7920" w:type="dxa"/>
          </w:tcPr>
          <w:p>
            <w:pPr>
              <w:spacing w:line="480" w:lineRule="auto"/>
            </w:pPr>
            <w:r>
              <w:t>Elenini mod'i oluru kirurukâ ri âmmi ne yog•oyog•o ri lele śe âzze kokwe âmmi neddeh âwiry âkku ri ândâh monyo âko wo ângwi lunyâ nâgwi śe wo,</w:t>
            </w:r>
          </w:p>
        </w:tc>
        <w:tc>
          <w:tcPr>
            <w:tcW w:type="dxa" w:w="2880"/>
            <w:vAlign w:val="center"/>
            <w:tcW w:w="1440" w:type="dxa"/>
          </w:tcPr>
          <w:p>
            <w:pPr>
              <w:jc w:val="center"/>
            </w:pPr>
            <w:r>
              <w:t>☐</w:t>
            </w:r>
          </w:p>
        </w:tc>
      </w:tr>
    </w:tbl>
    <w:p>
      <w:pPr>
        <w:pStyle w:val="Heading1"/>
        <w:spacing w:before="0"/>
      </w:pPr>
      <w:r>
        <w:t>blaspheme (G987, G988)</w:t>
      </w:r>
    </w:p>
    <w:p>
      <w:pPr>
        <w:spacing w:after="0"/>
      </w:pPr>
      <w:r/>
      <w:r>
        <w:t>This word means to insult God, or to speak in a wrong way that greatly dishonors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27:39</w:t>
            </w:r>
          </w:p>
        </w:tc>
        <w:tc>
          <w:tcPr>
            <w:tcW w:type="dxa" w:w="2880"/>
            <w:tcW w:w="7920" w:type="dxa"/>
          </w:tcPr>
          <w:p>
            <w:r>
              <w:rPr>
                <w:b/>
              </w:rPr>
              <w:t>Mâtew 27:39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w:t>
            </w:r>
          </w:p>
        </w:tc>
        <w:tc>
          <w:tcPr>
            <w:tcW w:type="dxa" w:w="2880"/>
            <w:tcW w:w="7920" w:type="dxa"/>
          </w:tcPr>
          <w:p>
            <w:pPr>
              <w:spacing w:line="480" w:lineRule="auto"/>
            </w:pPr>
            <w:r>
              <w:t>Kiru odub’â kozwâ lâgo ri âgââ śekâ eleki kid’ud’ungâ lâgo ni wo, koyoyo ri âpi ri dii ne</w:t>
            </w:r>
          </w:p>
        </w:tc>
        <w:tc>
          <w:tcPr>
            <w:tcW w:type="dxa" w:w="2880"/>
            <w:vAlign w:val="center"/>
            <w:tcW w:w="1440" w:type="dxa"/>
          </w:tcPr>
          <w:p>
            <w:pPr>
              <w:jc w:val="center"/>
            </w:pPr>
            <w:r>
              <w:t>☐</w:t>
            </w:r>
          </w:p>
        </w:tc>
      </w:tr>
      <w:tr>
        <w:tc>
          <w:tcPr>
            <w:tcW w:type="dxa" w:w="2880"/>
            <w:tcW w:w="7920" w:type="dxa"/>
          </w:tcPr>
          <w:p>
            <w:r>
              <w:rPr>
                <w:b/>
              </w:rPr>
              <w:t>Mark 15:29</w:t>
            </w:r>
          </w:p>
        </w:tc>
        <w:tc>
          <w:tcPr>
            <w:tcW w:type="dxa" w:w="2880"/>
            <w:tcW w:w="7920" w:type="dxa"/>
          </w:tcPr>
          <w:p>
            <w:r>
              <w:rPr>
                <w:b/>
              </w:rPr>
              <w:t>Mârâko 15:29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 and saying, "Aha! You who would destroy the temple and rebuild it in three days,</w:t>
            </w:r>
          </w:p>
        </w:tc>
        <w:tc>
          <w:tcPr>
            <w:tcW w:type="dxa" w:w="2880"/>
            <w:tcW w:w="7920" w:type="dxa"/>
          </w:tcPr>
          <w:p>
            <w:pPr>
              <w:spacing w:line="480" w:lineRule="auto"/>
            </w:pPr>
            <w:r>
              <w:t>Kiru od'ub'â ovvob'â âgâânâ śe kâ eleki kunnâ ri lâgo ne, koyo ri âpi ri dii ne âzze keh'jo oddo, "Oho! Me oluru ându nimwo ri Romomyile ne kâle âzze ningwi ri nod'we âwi ne inee nââ,</w:t>
            </w:r>
          </w:p>
        </w:tc>
        <w:tc>
          <w:tcPr>
            <w:tcW w:type="dxa" w:w="2880"/>
            <w:vAlign w:val="center"/>
            <w:tcW w:w="1440" w:type="dxa"/>
          </w:tcPr>
          <w:p>
            <w:pPr>
              <w:jc w:val="center"/>
            </w:pPr>
            <w:r>
              <w:t>☐</w:t>
            </w:r>
          </w:p>
        </w:tc>
      </w:tr>
      <w:tr>
        <w:tc>
          <w:tcPr>
            <w:tcW w:type="dxa" w:w="2880"/>
            <w:tcW w:w="7920" w:type="dxa"/>
          </w:tcPr>
          <w:p>
            <w:r>
              <w:rPr>
                <w:b/>
              </w:rPr>
              <w:t>Luke 22:65</w:t>
            </w:r>
          </w:p>
        </w:tc>
        <w:tc>
          <w:tcPr>
            <w:tcW w:type="dxa" w:w="2880"/>
            <w:tcW w:w="7920" w:type="dxa"/>
          </w:tcPr>
          <w:p>
            <w:r>
              <w:rPr>
                <w:b/>
              </w:rPr>
              <w:t>Lukâ 22:65</w:t>
            </w:r>
          </w:p>
        </w:tc>
        <w:tc>
          <w:tcPr>
            <w:tcW w:type="dxa" w:w="2880"/>
            <w:tcW w:w="1440" w:type="dxa"/>
          </w:tcPr>
          <w:p>
            <w:pPr>
              <w:jc w:val="center"/>
            </w:pPr>
            <w:r>
              <w:rPr>
                <w:b/>
              </w:rPr>
              <w:t>OK</w:t>
            </w:r>
          </w:p>
        </w:tc>
      </w:tr>
      <w:tr>
        <w:tc>
          <w:tcPr>
            <w:tcW w:type="dxa" w:w="2880"/>
            <w:tcW w:w="7920" w:type="dxa"/>
          </w:tcPr>
          <w:p>
            <w:pPr>
              <w:spacing w:line="480" w:lineRule="auto"/>
            </w:pPr>
            <w:r>
              <w:t xml:space="preserve">They spoke many other things against Jesus, </w:t>
            </w:r>
            <w:r>
              <w:rPr>
                <w:b/>
              </w:rPr>
              <w:t>blaspheming</w:t>
            </w:r>
            <w:r>
              <w:t xml:space="preserve"> him.</w:t>
            </w:r>
          </w:p>
        </w:tc>
        <w:tc>
          <w:tcPr>
            <w:tcW w:type="dxa" w:w="2880"/>
            <w:tcW w:w="7920" w:type="dxa"/>
          </w:tcPr>
          <w:p>
            <w:pPr>
              <w:spacing w:line="480" w:lineRule="auto"/>
            </w:pPr>
            <w:r>
              <w:t>Lub'â og•â ngâ âlokwâ ehrezwe Kârurukâgo nimâg•âzo, kilâw ri lâgo ne.</w:t>
            </w:r>
          </w:p>
        </w:tc>
        <w:tc>
          <w:tcPr>
            <w:tcW w:type="dxa" w:w="2880"/>
            <w:vAlign w:val="center"/>
            <w:tcW w:w="1440" w:type="dxa"/>
          </w:tcPr>
          <w:p>
            <w:pPr>
              <w:jc w:val="center"/>
            </w:pPr>
            <w:r>
              <w:t>☐</w:t>
            </w:r>
          </w:p>
        </w:tc>
      </w:tr>
      <w:tr>
        <w:tc>
          <w:tcPr>
            <w:tcW w:type="dxa" w:w="2880"/>
            <w:tcW w:w="7920" w:type="dxa"/>
          </w:tcPr>
          <w:p>
            <w:r>
              <w:rPr>
                <w:b/>
              </w:rPr>
              <w:t>John 10:36</w:t>
            </w:r>
          </w:p>
        </w:tc>
        <w:tc>
          <w:tcPr>
            <w:tcW w:type="dxa" w:w="2880"/>
            <w:tcW w:w="7920" w:type="dxa"/>
          </w:tcPr>
          <w:p>
            <w:r>
              <w:rPr>
                <w:b/>
              </w:rPr>
              <w:t>Iwânâ 10:36</w:t>
            </w:r>
          </w:p>
        </w:tc>
        <w:tc>
          <w:tcPr>
            <w:tcW w:type="dxa" w:w="2880"/>
            <w:tcW w:w="1440" w:type="dxa"/>
          </w:tcPr>
          <w:p>
            <w:pPr>
              <w:jc w:val="center"/>
            </w:pPr>
            <w:r>
              <w:rPr>
                <w:b/>
              </w:rPr>
              <w:t>OK</w:t>
            </w:r>
          </w:p>
        </w:tc>
      </w:tr>
      <w:tr>
        <w:tc>
          <w:tcPr>
            <w:tcW w:type="dxa" w:w="2880"/>
            <w:tcW w:w="7920" w:type="dxa"/>
          </w:tcPr>
          <w:p>
            <w:pPr>
              <w:spacing w:line="480" w:lineRule="auto"/>
            </w:pPr>
            <w:r>
              <w:t xml:space="preserve">do you say to him whom the Father set apart and sent into the world, 'You are </w:t>
            </w:r>
            <w:r>
              <w:rPr>
                <w:b/>
              </w:rPr>
              <w:t>blaspheming</w:t>
            </w:r>
            <w:r>
              <w:t>,' because I said, 'I am the Son of God'?</w:t>
            </w:r>
          </w:p>
        </w:tc>
        <w:tc>
          <w:tcPr>
            <w:tcW w:type="dxa" w:w="2880"/>
            <w:tcW w:w="7920" w:type="dxa"/>
          </w:tcPr>
          <w:p>
            <w:pPr>
              <w:spacing w:line="480" w:lineRule="auto"/>
            </w:pPr>
            <w:r>
              <w:t>Yâ âmmi noo'jo'jo lâgo oluru Âōâ iōeōenâ bidio âzze kehb'uu ri milili niâh, 'Âmmi niilâw ri ânyo,' ko~bwo Mâ â'jo oddo, 'Mâ Orri ri Ngwâgo'?</w:t>
            </w:r>
          </w:p>
        </w:tc>
        <w:tc>
          <w:tcPr>
            <w:tcW w:type="dxa" w:w="2880"/>
            <w:vAlign w:val="center"/>
            <w:tcW w:w="1440" w:type="dxa"/>
          </w:tcPr>
          <w:p>
            <w:pPr>
              <w:jc w:val="center"/>
            </w:pPr>
            <w:r>
              <w:t>☐</w:t>
            </w:r>
          </w:p>
        </w:tc>
      </w:tr>
      <w:tr>
        <w:tc>
          <w:tcPr>
            <w:tcW w:type="dxa" w:w="2880"/>
            <w:tcW w:w="7920" w:type="dxa"/>
          </w:tcPr>
          <w:p>
            <w:r>
              <w:rPr>
                <w:b/>
              </w:rPr>
              <w:t>Acts 26:11</w:t>
            </w:r>
          </w:p>
        </w:tc>
        <w:tc>
          <w:tcPr>
            <w:tcW w:type="dxa" w:w="2880"/>
            <w:tcW w:w="7920" w:type="dxa"/>
          </w:tcPr>
          <w:p>
            <w:r>
              <w:rPr>
                <w:b/>
              </w:rPr>
              <w:t>Owowe 26:11</w:t>
            </w:r>
          </w:p>
        </w:tc>
        <w:tc>
          <w:tcPr>
            <w:tcW w:type="dxa" w:w="2880"/>
            <w:tcW w:w="1440" w:type="dxa"/>
          </w:tcPr>
          <w:p>
            <w:pPr>
              <w:jc w:val="center"/>
            </w:pPr>
            <w:r>
              <w:rPr>
                <w:b/>
              </w:rPr>
              <w:t>OK</w:t>
            </w:r>
          </w:p>
        </w:tc>
      </w:tr>
      <w:tr>
        <w:tc>
          <w:tcPr>
            <w:tcW w:type="dxa" w:w="2880"/>
            <w:tcW w:w="7920" w:type="dxa"/>
          </w:tcPr>
          <w:p>
            <w:pPr>
              <w:spacing w:line="480" w:lineRule="auto"/>
            </w:pPr>
            <w:r>
              <w:t xml:space="preserve">I punished them many times in all the synagogues, and I tried to force them to </w:t>
            </w:r>
            <w:r>
              <w:rPr>
                <w:b/>
              </w:rPr>
              <w:t>blaspheme</w:t>
            </w:r>
            <w:r>
              <w:t>. I was furiously enraged against them, and I persecuted them even to foreign cities.</w:t>
            </w:r>
          </w:p>
        </w:tc>
        <w:tc>
          <w:tcPr>
            <w:tcW w:type="dxa" w:w="2880"/>
            <w:tcW w:w="7920" w:type="dxa"/>
          </w:tcPr>
          <w:p>
            <w:pPr>
              <w:spacing w:line="480" w:lineRule="auto"/>
            </w:pPr>
            <w:r>
              <w:t>Mâ mirig•â jumâ dâly âb'eeru romomiâlekâ niâh liibiπi ângwi Mâ mib'oōy jumâ nitichâ kâlâwâ ânyo. Mâ ri oōâ kogwe πwet jumâ ni ângwi Mâ âdo jumâ ju tokojo ânthikâki ri iπery kâpâ râ wo.</w:t>
            </w:r>
          </w:p>
        </w:tc>
        <w:tc>
          <w:tcPr>
            <w:tcW w:type="dxa" w:w="2880"/>
            <w:vAlign w:val="center"/>
            <w:tcW w:w="1440" w:type="dxa"/>
          </w:tcPr>
          <w:p>
            <w:pPr>
              <w:jc w:val="center"/>
            </w:pPr>
            <w:r>
              <w:t>☐</w:t>
            </w:r>
          </w:p>
        </w:tc>
      </w:tr>
      <w:tr>
        <w:tc>
          <w:tcPr>
            <w:tcW w:type="dxa" w:w="2880"/>
            <w:tcW w:w="7920" w:type="dxa"/>
          </w:tcPr>
          <w:p>
            <w:r>
              <w:rPr>
                <w:b/>
              </w:rPr>
              <w:t>1 Timothy 1:20</w:t>
            </w:r>
          </w:p>
        </w:tc>
        <w:tc>
          <w:tcPr>
            <w:tcW w:type="dxa" w:w="2880"/>
            <w:tcW w:w="7920" w:type="dxa"/>
          </w:tcPr>
          <w:p>
            <w:r>
              <w:rPr>
                <w:b/>
              </w:rPr>
              <w:t>1 Timoteyo 1:20</w:t>
            </w:r>
          </w:p>
        </w:tc>
        <w:tc>
          <w:tcPr>
            <w:tcW w:type="dxa" w:w="2880"/>
            <w:tcW w:w="1440" w:type="dxa"/>
          </w:tcPr>
          <w:p>
            <w:pPr>
              <w:jc w:val="center"/>
            </w:pPr>
            <w:r>
              <w:rPr>
                <w:b/>
              </w:rPr>
              <w:t>OK</w:t>
            </w:r>
          </w:p>
        </w:tc>
      </w:tr>
      <w:tr>
        <w:tc>
          <w:tcPr>
            <w:tcW w:type="dxa" w:w="2880"/>
            <w:tcW w:w="7920" w:type="dxa"/>
          </w:tcPr>
          <w:p>
            <w:pPr>
              <w:spacing w:line="480" w:lineRule="auto"/>
            </w:pPr>
            <w:r>
              <w:t xml:space="preserve">Such are Hymenaeus and Alexander, whom I delivered over to Satan so that they may be taught not to </w:t>
            </w:r>
            <w:r>
              <w:rPr>
                <w:b/>
              </w:rPr>
              <w:t>blaspheme</w:t>
            </w:r>
            <w:r>
              <w:t>.</w:t>
            </w:r>
          </w:p>
        </w:tc>
        <w:tc>
          <w:tcPr>
            <w:tcW w:type="dxa" w:w="2880"/>
            <w:tcW w:w="7920" w:type="dxa"/>
          </w:tcPr>
          <w:p>
            <w:pPr>
              <w:spacing w:line="480" w:lineRule="auto"/>
            </w:pPr>
            <w:r>
              <w:t>Alokwa kaki hymenaeuba azze alokwa alexandriaba, oduba ma akwe andda setan ni anyi beya oggo inne loba ni anyo wo kodo emena quwo.</w:t>
            </w:r>
          </w:p>
        </w:tc>
        <w:tc>
          <w:tcPr>
            <w:tcW w:type="dxa" w:w="2880"/>
            <w:vAlign w:val="center"/>
            <w:tcW w:w="1440" w:type="dxa"/>
          </w:tcPr>
          <w:p>
            <w:pPr>
              <w:jc w:val="center"/>
            </w:pPr>
            <w:r>
              <w:t>☐</w:t>
            </w:r>
          </w:p>
        </w:tc>
      </w:tr>
      <w:tr>
        <w:tc>
          <w:tcPr>
            <w:tcW w:type="dxa" w:w="2880"/>
            <w:tcW w:w="7920" w:type="dxa"/>
          </w:tcPr>
          <w:p>
            <w:r>
              <w:rPr>
                <w:b/>
              </w:rPr>
              <w:t>Revelation 13:6</w:t>
            </w:r>
          </w:p>
        </w:tc>
        <w:tc>
          <w:tcPr>
            <w:tcW w:type="dxa" w:w="2880"/>
            <w:tcW w:w="7920" w:type="dxa"/>
          </w:tcPr>
          <w:p>
            <w:r>
              <w:rPr>
                <w:b/>
              </w:rPr>
              <w:t>Re-owy 13:6</w:t>
            </w:r>
          </w:p>
        </w:tc>
        <w:tc>
          <w:tcPr>
            <w:tcW w:type="dxa" w:w="2880"/>
            <w:tcW w:w="1440" w:type="dxa"/>
          </w:tcPr>
          <w:p>
            <w:pPr>
              <w:jc w:val="center"/>
            </w:pPr>
            <w:r>
              <w:rPr>
                <w:b/>
              </w:rPr>
              <w:t>OK</w:t>
            </w:r>
          </w:p>
        </w:tc>
      </w:tr>
      <w:tr>
        <w:tc>
          <w:tcPr>
            <w:tcW w:type="dxa" w:w="2880"/>
            <w:tcW w:w="7920" w:type="dxa"/>
          </w:tcPr>
          <w:p>
            <w:pPr>
              <w:spacing w:line="480" w:lineRule="auto"/>
            </w:pPr>
            <w:r>
              <w:t xml:space="preserve">So the beast opened its mouth to speak blasphemies against God, </w:t>
            </w:r>
            <w:r>
              <w:rPr>
                <w:b/>
              </w:rPr>
              <w:t>blaspheming</w:t>
            </w:r>
            <w:r>
              <w:t xml:space="preserve"> his name and his tabernacle, those who live in heaven.</w:t>
            </w:r>
          </w:p>
        </w:tc>
        <w:tc>
          <w:tcPr>
            <w:tcW w:type="dxa" w:w="2880"/>
            <w:tcW w:w="7920" w:type="dxa"/>
          </w:tcPr>
          <w:p>
            <w:pPr>
              <w:spacing w:line="480" w:lineRule="auto"/>
            </w:pPr>
            <w:r>
              <w:t>Kiru pârig•ânâ opee âwiry ōye d'âpâlâkâ ri ârâri nog•âzo Orri ni—kid'âd'âpâlâ ri lâgo ri ru ne, ofo âwiry ichâchâkâle, od'ub'â ichâchâkâb'a ruπu niâhkâ nâki ro.</w:t>
            </w:r>
          </w:p>
        </w:tc>
        <w:tc>
          <w:tcPr>
            <w:tcW w:type="dxa" w:w="2880"/>
            <w:vAlign w:val="center"/>
            <w:tcW w:w="1440" w:type="dxa"/>
          </w:tcPr>
          <w:p>
            <w:pPr>
              <w:jc w:val="center"/>
            </w:pPr>
            <w:r>
              <w:t>☐</w:t>
            </w:r>
          </w:p>
        </w:tc>
      </w:tr>
      <w:tr>
        <w:tc>
          <w:tcPr>
            <w:tcW w:type="dxa" w:w="2880"/>
            <w:tcW w:w="7920" w:type="dxa"/>
          </w:tcPr>
          <w:p>
            <w:r>
              <w:rPr>
                <w:b/>
              </w:rPr>
              <w:t>Revelation 17:3</w:t>
            </w:r>
          </w:p>
        </w:tc>
        <w:tc>
          <w:tcPr>
            <w:tcW w:type="dxa" w:w="2880"/>
            <w:tcW w:w="7920" w:type="dxa"/>
          </w:tcPr>
          <w:p>
            <w:r>
              <w:rPr>
                <w:b/>
              </w:rPr>
              <w:t>Re-owy 17:3</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carried me away in the Spirit to a wilderness, and I saw a woman sitting on a scarlet beast that was full of </w:t>
            </w:r>
            <w:r>
              <w:rPr>
                <w:b/>
              </w:rPr>
              <w:t>blasphemous</w:t>
            </w:r>
            <w:r>
              <w:t xml:space="preserve"> names. The beast had seven heads and ten horns.</w:t>
            </w:r>
          </w:p>
        </w:tc>
        <w:tc>
          <w:tcPr>
            <w:tcW w:type="dxa" w:w="2880"/>
            <w:tcW w:w="7920" w:type="dxa"/>
          </w:tcPr>
          <w:p>
            <w:pPr>
              <w:spacing w:line="480" w:lineRule="auto"/>
            </w:pPr>
            <w:r>
              <w:t>Kiru ânjilugo ogu mâ kâle Oyuru niâh kujoto, âzze kiru Mâ ânddeh mod'izinâ orei pârig•â nâkâkeli dii eleni ru d'âpâlâ rikâki ogâ âkâ ōoo. Pârig•ânâ ri dii twodiwry âzze o'jokâ mudury.</w:t>
            </w:r>
          </w:p>
        </w:tc>
        <w:tc>
          <w:tcPr>
            <w:tcW w:type="dxa" w:w="2880"/>
            <w:vAlign w:val="center"/>
            <w:tcW w:w="1440" w:type="dxa"/>
          </w:tcPr>
          <w:p>
            <w:pPr>
              <w:jc w:val="center"/>
            </w:pPr>
            <w:r>
              <w:t>☐</w:t>
            </w:r>
          </w:p>
        </w:tc>
      </w:tr>
    </w:tbl>
    <w:p>
      <w:pPr>
        <w:pStyle w:val="Heading1"/>
        <w:spacing w:before="0"/>
      </w:pPr>
      <w:r>
        <w:t>bless (G3107, G3106, G3105, G2129, G2128, G2127, G1757)</w:t>
      </w:r>
    </w:p>
    <w:p>
      <w:r/>
      <w:r>
        <w:t>This word can mean:</w:t>
      </w:r>
      <w:r/>
      <w:r/>
    </w:p>
    <w:p>
      <w:pPr>
        <w:pStyle w:val="ListBullet"/>
        <w:spacing w:line="240" w:lineRule="auto"/>
        <w:ind w:left="720"/>
      </w:pPr>
      <w:r/>
      <w:r>
        <w:t>To praise.</w:t>
      </w:r>
      <w:r/>
    </w:p>
    <w:p>
      <w:pPr>
        <w:pStyle w:val="ListBullet"/>
        <w:spacing w:line="240" w:lineRule="auto"/>
        <w:ind w:left="720"/>
      </w:pPr>
      <w:r/>
      <w:r>
        <w:t>To ask God to do good for someone or to someone.</w:t>
      </w:r>
      <w:r/>
    </w:p>
    <w:p>
      <w:pPr>
        <w:pStyle w:val="ListBullet"/>
        <w:spacing w:line="240" w:lineRule="auto"/>
        <w:ind w:left="720"/>
      </w:pPr>
      <w:r/>
      <w:r>
        <w:t>To thank and praise God for providing a food or a meal.</w:t>
      </w:r>
      <w:r/>
    </w:p>
    <w:p>
      <w:pPr>
        <w:pStyle w:val="ListBullet"/>
        <w:spacing w:line="240" w:lineRule="auto"/>
        <w:ind w:left="720"/>
      </w:pPr>
      <w:r/>
      <w:r>
        <w:t>When God shows favor to someone.</w:t>
      </w:r>
      <w:r/>
      <w:r/>
    </w:p>
    <w:p>
      <w:pPr>
        <w:spacing w:after="0"/>
      </w:pPr>
      <w:r/>
      <w:r>
        <w:t>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 (*)</w:t>
            </w:r>
          </w:p>
        </w:tc>
        <w:tc>
          <w:tcPr>
            <w:tcW w:type="dxa" w:w="2880"/>
            <w:tcW w:w="7920" w:type="dxa"/>
          </w:tcPr>
          <w:p>
            <w:r>
              <w:rPr>
                <w:b/>
              </w:rPr>
              <w:t xml:space="preserve">Mâtew 5:3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the poor in spirit, for theirs is the kingdom of heaven.</w:t>
            </w:r>
          </w:p>
        </w:tc>
        <w:tc>
          <w:tcPr>
            <w:tcW w:type="dxa" w:w="2880"/>
            <w:tcW w:w="7920" w:type="dxa"/>
          </w:tcPr>
          <w:p>
            <w:pPr>
              <w:spacing w:line="480" w:lineRule="auto"/>
            </w:pPr>
            <w:r>
              <w:t>"Oyuru Yombeyombeb'âki ib'ruruki kâle ~bwo, ko~bwo ruπu ri opopi âpi ni wo.</w:t>
            </w:r>
          </w:p>
        </w:tc>
        <w:tc>
          <w:tcPr>
            <w:tcW w:type="dxa" w:w="2880"/>
            <w:vAlign w:val="center"/>
            <w:tcW w:w="1440" w:type="dxa"/>
          </w:tcPr>
          <w:p>
            <w:pPr>
              <w:jc w:val="center"/>
            </w:pPr>
            <w:r>
              <w:t>☐</w:t>
            </w:r>
          </w:p>
        </w:tc>
      </w:tr>
      <w:tr>
        <w:tc>
          <w:tcPr>
            <w:tcW w:type="dxa" w:w="2880"/>
            <w:tcW w:w="7920" w:type="dxa"/>
          </w:tcPr>
          <w:p>
            <w:r>
              <w:rPr>
                <w:b/>
              </w:rPr>
              <w:t>Matthew 5:4 (*)</w:t>
            </w:r>
          </w:p>
        </w:tc>
        <w:tc>
          <w:tcPr>
            <w:tcW w:type="dxa" w:w="2880"/>
            <w:tcW w:w="7920" w:type="dxa"/>
          </w:tcPr>
          <w:p>
            <w:r>
              <w:rPr>
                <w:b/>
              </w:rPr>
              <w:t xml:space="preserve">Mâtew 5:4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mourn, for they will be comforted.</w:t>
            </w:r>
          </w:p>
        </w:tc>
        <w:tc>
          <w:tcPr>
            <w:tcW w:type="dxa" w:w="2880"/>
            <w:tcW w:w="7920" w:type="dxa"/>
          </w:tcPr>
          <w:p>
            <w:pPr>
              <w:spacing w:line="480" w:lineRule="auto"/>
            </w:pPr>
            <w:r>
              <w:t>Od'ubâ ib'uruki kâle ~bwo, ko~bwo ându uōâ ri lub'â ne wo.</w:t>
            </w:r>
          </w:p>
        </w:tc>
        <w:tc>
          <w:tcPr>
            <w:tcW w:type="dxa" w:w="2880"/>
            <w:vAlign w:val="center"/>
            <w:tcW w:w="1440" w:type="dxa"/>
          </w:tcPr>
          <w:p>
            <w:pPr>
              <w:jc w:val="center"/>
            </w:pPr>
            <w:r>
              <w:t>☐</w:t>
            </w:r>
          </w:p>
        </w:tc>
      </w:tr>
      <w:tr>
        <w:tc>
          <w:tcPr>
            <w:tcW w:type="dxa" w:w="2880"/>
            <w:tcW w:w="7920" w:type="dxa"/>
          </w:tcPr>
          <w:p>
            <w:r>
              <w:rPr>
                <w:b/>
              </w:rPr>
              <w:t>Matthew 5:5 (*)</w:t>
            </w:r>
          </w:p>
        </w:tc>
        <w:tc>
          <w:tcPr>
            <w:tcW w:type="dxa" w:w="2880"/>
            <w:tcW w:w="7920" w:type="dxa"/>
          </w:tcPr>
          <w:p>
            <w:r>
              <w:rPr>
                <w:b/>
              </w:rPr>
              <w:t xml:space="preserve">Mâtew 5:5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meek, for they will inherit the earth.</w:t>
            </w:r>
          </w:p>
        </w:tc>
        <w:tc>
          <w:tcPr>
            <w:tcW w:type="dxa" w:w="2880"/>
            <w:tcW w:w="7920" w:type="dxa"/>
          </w:tcPr>
          <w:p>
            <w:pPr>
              <w:spacing w:line="480" w:lineRule="auto"/>
            </w:pPr>
            <w:r>
              <w:t>Mud'oo ib'uruki kâle ~bwo, ko~bwo ându lub'â kongwei bou ne wo.</w:t>
            </w:r>
          </w:p>
        </w:tc>
        <w:tc>
          <w:tcPr>
            <w:tcW w:type="dxa" w:w="2880"/>
            <w:vAlign w:val="center"/>
            <w:tcW w:w="1440" w:type="dxa"/>
          </w:tcPr>
          <w:p>
            <w:pPr>
              <w:jc w:val="center"/>
            </w:pPr>
            <w:r>
              <w:t>☐</w:t>
            </w:r>
          </w:p>
        </w:tc>
      </w:tr>
      <w:tr>
        <w:tc>
          <w:tcPr>
            <w:tcW w:type="dxa" w:w="2880"/>
            <w:tcW w:w="7920" w:type="dxa"/>
          </w:tcPr>
          <w:p>
            <w:r>
              <w:rPr>
                <w:b/>
              </w:rPr>
              <w:t>Matthew 5:6 (*)</w:t>
            </w:r>
          </w:p>
        </w:tc>
        <w:tc>
          <w:tcPr>
            <w:tcW w:type="dxa" w:w="2880"/>
            <w:tcW w:w="7920" w:type="dxa"/>
          </w:tcPr>
          <w:p>
            <w:r>
              <w:rPr>
                <w:b/>
              </w:rPr>
              <w:t xml:space="preserve">Mâtew 5:6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hunger and thirst for righteousness, for they will be filled.</w:t>
            </w:r>
          </w:p>
        </w:tc>
        <w:tc>
          <w:tcPr>
            <w:tcW w:type="dxa" w:w="2880"/>
            <w:tcW w:w="7920" w:type="dxa"/>
          </w:tcPr>
          <w:p>
            <w:pPr>
              <w:spacing w:line="480" w:lineRule="auto"/>
            </w:pPr>
            <w:r>
              <w:t>Od'ub'â vi rokâ eleki ângwi iyi viro ōotir ri kiw śe ib'uruki kâle ~bwo, ko~bwo ându lob'â kibuliegâ ibuliegâ wo.</w:t>
            </w:r>
          </w:p>
        </w:tc>
        <w:tc>
          <w:tcPr>
            <w:tcW w:type="dxa" w:w="2880"/>
            <w:vAlign w:val="center"/>
            <w:tcW w:w="1440" w:type="dxa"/>
          </w:tcPr>
          <w:p>
            <w:pPr>
              <w:jc w:val="center"/>
            </w:pPr>
            <w:r>
              <w:t>☐</w:t>
            </w:r>
          </w:p>
        </w:tc>
      </w:tr>
      <w:tr>
        <w:tc>
          <w:tcPr>
            <w:tcW w:type="dxa" w:w="2880"/>
            <w:tcW w:w="7920" w:type="dxa"/>
          </w:tcPr>
          <w:p>
            <w:r>
              <w:rPr>
                <w:b/>
              </w:rPr>
              <w:t>Matthew 5:7 (*)</w:t>
            </w:r>
          </w:p>
        </w:tc>
        <w:tc>
          <w:tcPr>
            <w:tcW w:type="dxa" w:w="2880"/>
            <w:tcW w:w="7920" w:type="dxa"/>
          </w:tcPr>
          <w:p>
            <w:r>
              <w:rPr>
                <w:b/>
              </w:rPr>
              <w:t xml:space="preserve">Mâtew 5:7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merciful, for they will obtain mercy.</w:t>
            </w:r>
          </w:p>
        </w:tc>
        <w:tc>
          <w:tcPr>
            <w:tcW w:type="dxa" w:w="2880"/>
            <w:tcW w:w="7920" w:type="dxa"/>
          </w:tcPr>
          <w:p>
            <w:pPr>
              <w:spacing w:line="480" w:lineRule="auto"/>
            </w:pPr>
            <w:r>
              <w:t>Âd'ub'âki ib'uruki kâle ~bwo, ko~bwo ându lob'â kibunyâ ri âd'utâ ne wo.</w:t>
            </w:r>
          </w:p>
        </w:tc>
        <w:tc>
          <w:tcPr>
            <w:tcW w:type="dxa" w:w="2880"/>
            <w:vAlign w:val="center"/>
            <w:tcW w:w="1440" w:type="dxa"/>
          </w:tcPr>
          <w:p>
            <w:pPr>
              <w:jc w:val="center"/>
            </w:pPr>
            <w:r>
              <w:t>☐</w:t>
            </w:r>
          </w:p>
        </w:tc>
      </w:tr>
      <w:tr>
        <w:tc>
          <w:tcPr>
            <w:tcW w:type="dxa" w:w="2880"/>
            <w:tcW w:w="7920" w:type="dxa"/>
          </w:tcPr>
          <w:p>
            <w:r>
              <w:rPr>
                <w:b/>
              </w:rPr>
              <w:t>Matthew 5:8 (*)</w:t>
            </w:r>
          </w:p>
        </w:tc>
        <w:tc>
          <w:tcPr>
            <w:tcW w:type="dxa" w:w="2880"/>
            <w:tcW w:w="7920" w:type="dxa"/>
          </w:tcPr>
          <w:p>
            <w:r>
              <w:rPr>
                <w:b/>
              </w:rPr>
              <w:t xml:space="preserve">Mâtew 5:8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pure in heart, for they will see God.</w:t>
            </w:r>
          </w:p>
        </w:tc>
        <w:tc>
          <w:tcPr>
            <w:tcW w:type="dxa" w:w="2880"/>
            <w:tcW w:w="7920" w:type="dxa"/>
          </w:tcPr>
          <w:p>
            <w:pPr>
              <w:spacing w:line="480" w:lineRule="auto"/>
            </w:pPr>
            <w:r>
              <w:t>Âseydi perkâki ib'uruki kâle ~bwo, ko~bwo ându lub'â konddeh Orri ne wo.</w:t>
            </w:r>
          </w:p>
        </w:tc>
        <w:tc>
          <w:tcPr>
            <w:tcW w:type="dxa" w:w="2880"/>
            <w:vAlign w:val="center"/>
            <w:tcW w:w="1440" w:type="dxa"/>
          </w:tcPr>
          <w:p>
            <w:pPr>
              <w:jc w:val="center"/>
            </w:pPr>
            <w:r>
              <w:t>☐</w:t>
            </w:r>
          </w:p>
        </w:tc>
      </w:tr>
      <w:tr>
        <w:tc>
          <w:tcPr>
            <w:tcW w:type="dxa" w:w="2880"/>
            <w:tcW w:w="7920" w:type="dxa"/>
          </w:tcPr>
          <w:p>
            <w:r>
              <w:rPr>
                <w:b/>
              </w:rPr>
              <w:t>Matthew 5:9 (*)</w:t>
            </w:r>
          </w:p>
        </w:tc>
        <w:tc>
          <w:tcPr>
            <w:tcW w:type="dxa" w:w="2880"/>
            <w:tcW w:w="7920" w:type="dxa"/>
          </w:tcPr>
          <w:p>
            <w:r>
              <w:rPr>
                <w:b/>
              </w:rPr>
              <w:t xml:space="preserve">Mâtew 5:9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peacemakers, for they will be called sons of God.</w:t>
            </w:r>
          </w:p>
        </w:tc>
        <w:tc>
          <w:tcPr>
            <w:tcW w:type="dxa" w:w="2880"/>
            <w:tcW w:w="7920" w:type="dxa"/>
          </w:tcPr>
          <w:p>
            <w:pPr>
              <w:spacing w:line="480" w:lineRule="auto"/>
            </w:pPr>
            <w:r>
              <w:t>Moπo niōeōenâb'â ib'uruki kâle ~bwo, ko~bwo ându ungwe ri lob'â ne Orri ri ehreby nâgoo i wo.</w:t>
            </w:r>
          </w:p>
        </w:tc>
        <w:tc>
          <w:tcPr>
            <w:tcW w:type="dxa" w:w="2880"/>
            <w:vAlign w:val="center"/>
            <w:tcW w:w="1440" w:type="dxa"/>
          </w:tcPr>
          <w:p>
            <w:pPr>
              <w:jc w:val="center"/>
            </w:pPr>
            <w:r>
              <w:t>☐</w:t>
            </w:r>
          </w:p>
        </w:tc>
      </w:tr>
      <w:tr>
        <w:tc>
          <w:tcPr>
            <w:tcW w:type="dxa" w:w="2880"/>
            <w:tcW w:w="7920" w:type="dxa"/>
          </w:tcPr>
          <w:p>
            <w:r>
              <w:rPr>
                <w:b/>
              </w:rPr>
              <w:t>Matthew 5:10 (*)</w:t>
            </w:r>
          </w:p>
        </w:tc>
        <w:tc>
          <w:tcPr>
            <w:tcW w:type="dxa" w:w="2880"/>
            <w:tcW w:w="7920" w:type="dxa"/>
          </w:tcPr>
          <w:p>
            <w:r>
              <w:rPr>
                <w:b/>
              </w:rPr>
              <w:t xml:space="preserve">Mâtew 5:10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have been persecuted for righteousness' sake, for theirs is the kingdom of heaven.</w:t>
            </w:r>
          </w:p>
        </w:tc>
        <w:tc>
          <w:tcPr>
            <w:tcW w:type="dxa" w:w="2880"/>
            <w:tcW w:w="7920" w:type="dxa"/>
          </w:tcPr>
          <w:p>
            <w:pPr>
              <w:spacing w:line="480" w:lineRule="auto"/>
            </w:pPr>
            <w:r>
              <w:t>Od'ub'â udo ri kâle ōotir ri kiw sekâ eleki ib'uruki kâle ~bwo, ko~bwo ruπu ri opopi âpi ni wo.</w:t>
            </w:r>
          </w:p>
        </w:tc>
        <w:tc>
          <w:tcPr>
            <w:tcW w:type="dxa" w:w="2880"/>
            <w:vAlign w:val="center"/>
            <w:tcW w:w="1440" w:type="dxa"/>
          </w:tcPr>
          <w:p>
            <w:pPr>
              <w:jc w:val="center"/>
            </w:pPr>
            <w:r>
              <w:t>☐</w:t>
            </w:r>
          </w:p>
        </w:tc>
      </w:tr>
      <w:tr>
        <w:tc>
          <w:tcPr>
            <w:tcW w:type="dxa" w:w="2880"/>
            <w:tcW w:w="7920" w:type="dxa"/>
          </w:tcPr>
          <w:p>
            <w:r>
              <w:rPr>
                <w:b/>
              </w:rPr>
              <w:t>Matthew 5:11 (*)</w:t>
            </w:r>
          </w:p>
        </w:tc>
        <w:tc>
          <w:tcPr>
            <w:tcW w:type="dxa" w:w="2880"/>
            <w:tcW w:w="7920" w:type="dxa"/>
          </w:tcPr>
          <w:p>
            <w:r>
              <w:rPr>
                <w:b/>
              </w:rPr>
              <w:t xml:space="preserve">Mâtew 5:11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you when people insult you and persecute you and say all kinds of evil things against you falsely for my sake.</w:t>
            </w:r>
          </w:p>
        </w:tc>
        <w:tc>
          <w:tcPr>
            <w:tcW w:type="dxa" w:w="2880"/>
            <w:tcW w:w="7920" w:type="dxa"/>
          </w:tcPr>
          <w:p>
            <w:pPr>
              <w:spacing w:line="480" w:lineRule="auto"/>
            </w:pPr>
            <w:r>
              <w:t>“Eyâ b'ânny kunnâ ri âmmi ne ângwi kudo ri âmmi ne kâle ângwi ku'jo ri âmmi ni ngâ lotembere rikâ ri kâkâ ne liibiπi ânyo lodokâ mâ ri ru ri kiw śe ib'uruki âmmi kâle ~bwo.</w:t>
            </w:r>
          </w:p>
        </w:tc>
        <w:tc>
          <w:tcPr>
            <w:tcW w:type="dxa" w:w="2880"/>
            <w:vAlign w:val="center"/>
            <w:tcW w:w="1440" w:type="dxa"/>
          </w:tcPr>
          <w:p>
            <w:pPr>
              <w:jc w:val="center"/>
            </w:pPr>
            <w:r>
              <w:t>☐</w:t>
            </w:r>
          </w:p>
        </w:tc>
      </w:tr>
      <w:tr>
        <w:tc>
          <w:tcPr>
            <w:tcW w:type="dxa" w:w="2880"/>
            <w:tcW w:w="7920" w:type="dxa"/>
          </w:tcPr>
          <w:p>
            <w:r>
              <w:rPr>
                <w:b/>
              </w:rPr>
              <w:t>Mark 11:9</w:t>
            </w:r>
          </w:p>
        </w:tc>
        <w:tc>
          <w:tcPr>
            <w:tcW w:type="dxa" w:w="2880"/>
            <w:tcW w:w="7920" w:type="dxa"/>
          </w:tcPr>
          <w:p>
            <w:r>
              <w:rPr>
                <w:b/>
              </w:rPr>
              <w:t>Mârâko 11:9</w:t>
            </w:r>
          </w:p>
        </w:tc>
        <w:tc>
          <w:tcPr>
            <w:tcW w:type="dxa" w:w="2880"/>
            <w:tcW w:w="1440" w:type="dxa"/>
          </w:tcPr>
          <w:p>
            <w:pPr>
              <w:jc w:val="center"/>
            </w:pPr>
            <w:r>
              <w:rPr>
                <w:b/>
              </w:rPr>
              <w:t>OK</w:t>
            </w:r>
          </w:p>
        </w:tc>
      </w:tr>
      <w:tr>
        <w:tc>
          <w:tcPr>
            <w:tcW w:type="dxa" w:w="2880"/>
            <w:tcW w:w="7920" w:type="dxa"/>
          </w:tcPr>
          <w:p>
            <w:pPr>
              <w:spacing w:line="480" w:lineRule="auto"/>
            </w:pPr>
            <w:r>
              <w:t xml:space="preserve">Those who went before him and those who followed shouted, "Hosanna! </w:t>
            </w:r>
            <w:r>
              <w:rPr>
                <w:b/>
              </w:rPr>
              <w:t>Blessed</w:t>
            </w:r>
            <w:r>
              <w:t xml:space="preserve"> is the one who comes in the name of the Lord.</w:t>
            </w:r>
          </w:p>
        </w:tc>
        <w:tc>
          <w:tcPr>
            <w:tcW w:type="dxa" w:w="2880"/>
            <w:tcW w:w="7920" w:type="dxa"/>
          </w:tcPr>
          <w:p>
            <w:pPr>
              <w:spacing w:line="480" w:lineRule="auto"/>
            </w:pPr>
            <w:r>
              <w:t>Kiru od'ub'â ovvob'â lâgo ri âōâōiikâ eleki pi od'ub'â lâgo ri bu novwib'âki ro kuzwâ oddo, "Âkku! Mod'i oluru kehkyi Orri ri ru śe Ib'uruki ~bwo.</w:t>
            </w:r>
          </w:p>
        </w:tc>
        <w:tc>
          <w:tcPr>
            <w:tcW w:type="dxa" w:w="2880"/>
            <w:vAlign w:val="center"/>
            <w:tcW w:w="1440" w:type="dxa"/>
          </w:tcPr>
          <w:p>
            <w:pPr>
              <w:jc w:val="center"/>
            </w:pPr>
            <w:r>
              <w:t>☐</w:t>
            </w:r>
          </w:p>
        </w:tc>
      </w:tr>
      <w:tr>
        <w:tc>
          <w:tcPr>
            <w:tcW w:type="dxa" w:w="2880"/>
            <w:tcW w:w="7920" w:type="dxa"/>
          </w:tcPr>
          <w:p>
            <w:r>
              <w:rPr>
                <w:b/>
              </w:rPr>
              <w:t>Mark 14:22</w:t>
            </w:r>
          </w:p>
        </w:tc>
        <w:tc>
          <w:tcPr>
            <w:tcW w:type="dxa" w:w="2880"/>
            <w:tcW w:w="7920" w:type="dxa"/>
          </w:tcPr>
          <w:p>
            <w:r>
              <w:rPr>
                <w:b/>
              </w:rPr>
              <w:t>Mârâko 14:22</w:t>
            </w:r>
          </w:p>
        </w:tc>
        <w:tc>
          <w:tcPr>
            <w:tcW w:type="dxa" w:w="2880"/>
            <w:tcW w:w="1440" w:type="dxa"/>
          </w:tcPr>
          <w:p>
            <w:pPr>
              <w:jc w:val="center"/>
            </w:pPr>
            <w:r>
              <w:rPr>
                <w:b/>
              </w:rPr>
              <w:t>OK</w:t>
            </w:r>
          </w:p>
        </w:tc>
      </w:tr>
      <w:tr>
        <w:tc>
          <w:tcPr>
            <w:tcW w:type="dxa" w:w="2880"/>
            <w:tcW w:w="7920" w:type="dxa"/>
          </w:tcPr>
          <w:p>
            <w:pPr>
              <w:spacing w:line="480" w:lineRule="auto"/>
            </w:pPr>
            <w:r>
              <w:t xml:space="preserve">As they were eating, Jesus took bread, </w:t>
            </w:r>
            <w:r>
              <w:rPr>
                <w:b/>
              </w:rPr>
              <w:t>blessed</w:t>
            </w:r>
            <w:r>
              <w:t xml:space="preserve"> it, and broke it. He gave it to them and said, "Take this. This is my body."</w:t>
            </w:r>
          </w:p>
        </w:tc>
        <w:tc>
          <w:tcPr>
            <w:tcW w:type="dxa" w:w="2880"/>
            <w:tcW w:w="7920" w:type="dxa"/>
          </w:tcPr>
          <w:p>
            <w:pPr>
              <w:spacing w:line="480" w:lineRule="auto"/>
            </w:pPr>
            <w:r>
              <w:t>Kiru kuśe lob'â konyonyâ ne, Yeśu onuu ośuśi, ib'uruki ośuśinâ, âzze kâōi ri ośuśinâ ne. Kiru lâgo okwe ośuśinâ jumâ ni âzze keh'jo oddo, "Inuu tâ ini. Ini mâ ri ruw."</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Lukâ 1:45</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is she who believed that there would be a fulfillment of the things that were told her from the Lord."</w:t>
            </w:r>
          </w:p>
        </w:tc>
        <w:tc>
          <w:tcPr>
            <w:tcW w:type="dxa" w:w="2880"/>
            <w:tcW w:w="7920" w:type="dxa"/>
          </w:tcPr>
          <w:p>
            <w:pPr>
              <w:spacing w:line="480" w:lineRule="auto"/>
            </w:pPr>
            <w:r>
              <w:t>Nenâ oluru ehwo oddo ngâ ânddâ ennâ kânâ âwi ni Orrii râ lele śekâ nâki eleh ându kogâ ōoo eleni Ib'uruki ~bwo."</w:t>
            </w:r>
          </w:p>
        </w:tc>
        <w:tc>
          <w:tcPr>
            <w:tcW w:type="dxa" w:w="2880"/>
            <w:vAlign w:val="center"/>
            <w:tcW w:w="1440" w:type="dxa"/>
          </w:tcPr>
          <w:p>
            <w:pPr>
              <w:jc w:val="center"/>
            </w:pPr>
            <w:r>
              <w:t>☐</w:t>
            </w:r>
          </w:p>
        </w:tc>
      </w:tr>
      <w:tr>
        <w:tc>
          <w:tcPr>
            <w:tcW w:type="dxa" w:w="2880"/>
            <w:tcW w:w="7920" w:type="dxa"/>
          </w:tcPr>
          <w:p>
            <w:r>
              <w:rPr>
                <w:b/>
              </w:rPr>
              <w:t>Luke 1:48</w:t>
            </w:r>
          </w:p>
        </w:tc>
        <w:tc>
          <w:tcPr>
            <w:tcW w:type="dxa" w:w="2880"/>
            <w:tcW w:w="7920" w:type="dxa"/>
          </w:tcPr>
          <w:p>
            <w:r>
              <w:rPr>
                <w:b/>
              </w:rPr>
              <w:t>Lukâ 1:48</w:t>
            </w:r>
          </w:p>
        </w:tc>
        <w:tc>
          <w:tcPr>
            <w:tcW w:type="dxa" w:w="2880"/>
            <w:tcW w:w="1440" w:type="dxa"/>
          </w:tcPr>
          <w:p>
            <w:pPr>
              <w:jc w:val="center"/>
            </w:pPr>
            <w:r>
              <w:rPr>
                <w:b/>
              </w:rPr>
              <w:t>OK</w:t>
            </w:r>
          </w:p>
        </w:tc>
      </w:tr>
      <w:tr>
        <w:tc>
          <w:tcPr>
            <w:tcW w:type="dxa" w:w="2880"/>
            <w:tcW w:w="7920" w:type="dxa"/>
          </w:tcPr>
          <w:p>
            <w:pPr>
              <w:spacing w:line="480" w:lineRule="auto"/>
            </w:pPr>
            <w:r>
              <w:t xml:space="preserve">For he has looked at the low condition of his female servant.For see, from now on all generations will call me </w:t>
            </w:r>
            <w:r>
              <w:rPr>
                <w:b/>
              </w:rPr>
              <w:t>blessed</w:t>
            </w:r>
            <w:r>
              <w:t>.</w:t>
            </w:r>
          </w:p>
        </w:tc>
        <w:tc>
          <w:tcPr>
            <w:tcW w:type="dxa" w:w="2880"/>
            <w:tcW w:w="7920" w:type="dxa"/>
          </w:tcPr>
          <w:p>
            <w:pPr>
              <w:spacing w:line="480" w:lineRule="auto"/>
            </w:pPr>
            <w:r>
              <w:t>Ko~bwo lâgo konddeh âwiry opezig•â nizi ri worig•e bubu rinâ ne. Ko~bwo inddeh, elenini ri lele śe âōâōii lele lichoo liibiπi eleh ob'unâ kungwe ri mâ ne rib'uruki.</w:t>
            </w:r>
          </w:p>
        </w:tc>
        <w:tc>
          <w:tcPr>
            <w:tcW w:type="dxa" w:w="2880"/>
            <w:vAlign w:val="center"/>
            <w:tcW w:w="1440" w:type="dxa"/>
          </w:tcPr>
          <w:p>
            <w:pPr>
              <w:jc w:val="center"/>
            </w:pPr>
            <w:r>
              <w:t>☐</w:t>
            </w:r>
          </w:p>
        </w:tc>
      </w:tr>
      <w:tr>
        <w:tc>
          <w:tcPr>
            <w:tcW w:type="dxa" w:w="2880"/>
            <w:tcW w:w="7920" w:type="dxa"/>
          </w:tcPr>
          <w:p>
            <w:r>
              <w:rPr>
                <w:b/>
              </w:rPr>
              <w:t>Luke 2:28</w:t>
            </w:r>
          </w:p>
        </w:tc>
        <w:tc>
          <w:tcPr>
            <w:tcW w:type="dxa" w:w="2880"/>
            <w:tcW w:w="7920" w:type="dxa"/>
          </w:tcPr>
          <w:p>
            <w:r>
              <w:rPr>
                <w:b/>
              </w:rPr>
              <w:t>Lukâ 2:28</w:t>
            </w:r>
          </w:p>
        </w:tc>
        <w:tc>
          <w:tcPr>
            <w:tcW w:type="dxa" w:w="2880"/>
            <w:tcW w:w="1440" w:type="dxa"/>
          </w:tcPr>
          <w:p>
            <w:pPr>
              <w:jc w:val="center"/>
            </w:pPr>
            <w:r>
              <w:rPr>
                <w:b/>
              </w:rPr>
              <w:t>OK</w:t>
            </w:r>
          </w:p>
        </w:tc>
      </w:tr>
      <w:tr>
        <w:tc>
          <w:tcPr>
            <w:tcW w:type="dxa" w:w="2880"/>
            <w:tcW w:w="7920" w:type="dxa"/>
          </w:tcPr>
          <w:p>
            <w:pPr>
              <w:spacing w:line="480" w:lineRule="auto"/>
            </w:pPr>
            <w:r>
              <w:t xml:space="preserve">he took him into his arms and </w:t>
            </w:r>
            <w:r>
              <w:rPr>
                <w:b/>
              </w:rPr>
              <w:t>praised</w:t>
            </w:r>
            <w:r>
              <w:t xml:space="preserve"> God, and he said, </w:t>
            </w:r>
          </w:p>
        </w:tc>
        <w:tc>
          <w:tcPr>
            <w:tcW w:type="dxa" w:w="2880"/>
            <w:tcW w:w="7920" w:type="dxa"/>
          </w:tcPr>
          <w:p>
            <w:pPr>
              <w:spacing w:line="480" w:lineRule="auto"/>
            </w:pPr>
            <w:r>
              <w:t>Kiru lâgo ongi lâgo âwiry oluwo âzze kifufurâ ri Orri ne, âzze lâgo keh'jo oddo,</w:t>
            </w:r>
          </w:p>
        </w:tc>
        <w:tc>
          <w:tcPr>
            <w:tcW w:type="dxa" w:w="2880"/>
            <w:vAlign w:val="center"/>
            <w:tcW w:w="1440" w:type="dxa"/>
          </w:tcPr>
          <w:p>
            <w:pPr>
              <w:jc w:val="center"/>
            </w:pPr>
            <w:r>
              <w:t>☐</w:t>
            </w:r>
          </w:p>
        </w:tc>
      </w:tr>
      <w:tr>
        <w:tc>
          <w:tcPr>
            <w:tcW w:type="dxa" w:w="2880"/>
            <w:tcW w:w="7920" w:type="dxa"/>
          </w:tcPr>
          <w:p>
            <w:r>
              <w:rPr>
                <w:b/>
              </w:rPr>
              <w:t>Luke 2:34</w:t>
            </w:r>
          </w:p>
        </w:tc>
        <w:tc>
          <w:tcPr>
            <w:tcW w:type="dxa" w:w="2880"/>
            <w:tcW w:w="7920" w:type="dxa"/>
          </w:tcPr>
          <w:p>
            <w:r>
              <w:rPr>
                <w:b/>
              </w:rPr>
              <w:t>Lukâ 2:34</w:t>
            </w:r>
          </w:p>
        </w:tc>
        <w:tc>
          <w:tcPr>
            <w:tcW w:type="dxa" w:w="2880"/>
            <w:tcW w:w="1440" w:type="dxa"/>
          </w:tcPr>
          <w:p>
            <w:pPr>
              <w:jc w:val="center"/>
            </w:pPr>
            <w:r>
              <w:rPr>
                <w:b/>
              </w:rPr>
              <w:t>OK</w:t>
            </w:r>
          </w:p>
        </w:tc>
      </w:tr>
      <w:tr>
        <w:tc>
          <w:tcPr>
            <w:tcW w:type="dxa" w:w="2880"/>
            <w:tcW w:w="7920" w:type="dxa"/>
          </w:tcPr>
          <w:p>
            <w:pPr>
              <w:spacing w:line="480" w:lineRule="auto"/>
            </w:pPr>
            <w:r>
              <w:t xml:space="preserve">Simeon </w:t>
            </w:r>
            <w:r>
              <w:rPr>
                <w:b/>
              </w:rPr>
              <w:t>blessed</w:t>
            </w:r>
            <w:r>
              <w:t xml:space="preserve"> them and said to Mary his mother, "Behold, this child is appointed for the downfall and rising up of many people in Israel and for a sign that is rejected—</w:t>
            </w:r>
          </w:p>
        </w:tc>
        <w:tc>
          <w:tcPr>
            <w:tcW w:type="dxa" w:w="2880"/>
            <w:tcW w:w="7920" w:type="dxa"/>
          </w:tcPr>
          <w:p>
            <w:pPr>
              <w:spacing w:line="480" w:lineRule="auto"/>
            </w:pPr>
            <w:r>
              <w:t>Kiru Śimeonâ ib'uruki jumâ âzze ko'jo lâgo ri ânde Mâriâ ni oddo, "İnddehb'â, ngwâ eleni ob'â od'eh bouwâ âzze kingâh ri b'ânny ne orou ehrezwe İśrâele niâh ângwi kolow quetechi ânddâ ogâ kânâ ehmbe nâneru wo—</w:t>
            </w:r>
          </w:p>
        </w:tc>
        <w:tc>
          <w:tcPr>
            <w:tcW w:type="dxa" w:w="2880"/>
            <w:vAlign w:val="center"/>
            <w:tcW w:w="1440" w:type="dxa"/>
          </w:tcPr>
          <w:p>
            <w:pPr>
              <w:jc w:val="center"/>
            </w:pPr>
            <w:r>
              <w:t>☐</w:t>
            </w:r>
          </w:p>
        </w:tc>
      </w:tr>
      <w:tr>
        <w:tc>
          <w:tcPr>
            <w:tcW w:type="dxa" w:w="2880"/>
            <w:tcW w:w="7920" w:type="dxa"/>
          </w:tcPr>
          <w:p>
            <w:r>
              <w:rPr>
                <w:b/>
              </w:rPr>
              <w:t>Luke 6:20 (*)</w:t>
            </w:r>
          </w:p>
        </w:tc>
        <w:tc>
          <w:tcPr>
            <w:tcW w:type="dxa" w:w="2880"/>
            <w:tcW w:w="7920" w:type="dxa"/>
          </w:tcPr>
          <w:p>
            <w:r>
              <w:rPr>
                <w:b/>
              </w:rPr>
              <w:t xml:space="preserve">Lukâ 6:20 </w:t>
            </w:r>
          </w:p>
        </w:tc>
        <w:tc>
          <w:tcPr>
            <w:tcW w:type="dxa" w:w="2880"/>
            <w:tcW w:w="1440" w:type="dxa"/>
          </w:tcPr>
          <w:p>
            <w:pPr>
              <w:jc w:val="center"/>
            </w:pPr>
            <w:r>
              <w:rPr>
                <w:b/>
              </w:rPr>
              <w:t>OK</w:t>
            </w:r>
          </w:p>
        </w:tc>
      </w:tr>
      <w:tr>
        <w:tc>
          <w:tcPr>
            <w:tcW w:type="dxa" w:w="2880"/>
            <w:tcW w:w="7920" w:type="dxa"/>
          </w:tcPr>
          <w:p>
            <w:pPr>
              <w:spacing w:line="480" w:lineRule="auto"/>
            </w:pPr>
            <w:r>
              <w:t>Then he looked at his disciples and said, "</w:t>
            </w:r>
            <w:r>
              <w:rPr>
                <w:b/>
              </w:rPr>
              <w:t>Blessed</w:t>
            </w:r>
            <w:r>
              <w:t xml:space="preserve"> are you who are poor, for yours is the kingdom of God.</w:t>
            </w:r>
          </w:p>
        </w:tc>
        <w:tc>
          <w:tcPr>
            <w:tcW w:type="dxa" w:w="2880"/>
            <w:tcW w:w="7920" w:type="dxa"/>
          </w:tcPr>
          <w:p>
            <w:pPr>
              <w:spacing w:line="480" w:lineRule="auto"/>
            </w:pPr>
            <w:r>
              <w:t>Kiru lâgo konddeh âwiry inne kânâki ne iliii âzze keh'jo oddo, "Âmmi od'ub'â yombeyombeb'âki ib'uruki âmmi ~bwo, ko~bwo Orri ri opopi âmmi ni wo.</w:t>
            </w:r>
          </w:p>
        </w:tc>
        <w:tc>
          <w:tcPr>
            <w:tcW w:type="dxa" w:w="2880"/>
            <w:vAlign w:val="center"/>
            <w:tcW w:w="1440" w:type="dxa"/>
          </w:tcPr>
          <w:p>
            <w:pPr>
              <w:jc w:val="center"/>
            </w:pPr>
            <w:r>
              <w:t>☐</w:t>
            </w:r>
          </w:p>
        </w:tc>
      </w:tr>
      <w:tr>
        <w:tc>
          <w:tcPr>
            <w:tcW w:type="dxa" w:w="2880"/>
            <w:tcW w:w="7920" w:type="dxa"/>
          </w:tcPr>
          <w:p>
            <w:r>
              <w:rPr>
                <w:b/>
              </w:rPr>
              <w:t>Luke 6:21 (*)</w:t>
            </w:r>
          </w:p>
        </w:tc>
        <w:tc>
          <w:tcPr>
            <w:tcW w:type="dxa" w:w="2880"/>
            <w:tcW w:w="7920" w:type="dxa"/>
          </w:tcPr>
          <w:p>
            <w:r>
              <w:rPr>
                <w:b/>
              </w:rPr>
              <w:t xml:space="preserve">Lukâ 6:21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who hunger now, for you will be filled.</w:t>
            </w:r>
            <w:r>
              <w:rPr>
                <w:b/>
              </w:rPr>
              <w:t>Blessed</w:t>
            </w:r>
            <w:r>
              <w:t xml:space="preserve"> are you who weep now, for you will laugh.</w:t>
            </w:r>
          </w:p>
        </w:tc>
        <w:tc>
          <w:tcPr>
            <w:tcW w:type="dxa" w:w="2880"/>
            <w:tcW w:w="7920" w:type="dxa"/>
          </w:tcPr>
          <w:p>
            <w:pPr>
              <w:spacing w:line="480" w:lineRule="auto"/>
            </w:pPr>
            <w:r>
              <w:t>Âmmi od'ub'â vi ri oruu kânâ eleninikâki ib'uruki ~bwo, ko~bwo ându âmmi nibuliegâ ibuliegâ wo. Âmmi od'ub'â ouwb'â eleninikâki ib'uruki ~bwo, ko~bwo ându âmmi nâgâguu wo.</w:t>
            </w:r>
          </w:p>
        </w:tc>
        <w:tc>
          <w:tcPr>
            <w:tcW w:type="dxa" w:w="2880"/>
            <w:vAlign w:val="center"/>
            <w:tcW w:w="1440" w:type="dxa"/>
          </w:tcPr>
          <w:p>
            <w:pPr>
              <w:jc w:val="center"/>
            </w:pPr>
            <w:r>
              <w:t>☐</w:t>
            </w:r>
          </w:p>
        </w:tc>
      </w:tr>
      <w:tr>
        <w:tc>
          <w:tcPr>
            <w:tcW w:type="dxa" w:w="2880"/>
            <w:tcW w:w="7920" w:type="dxa"/>
          </w:tcPr>
          <w:p>
            <w:r>
              <w:rPr>
                <w:b/>
              </w:rPr>
              <w:t>Luke 6:22 (*)</w:t>
            </w:r>
          </w:p>
        </w:tc>
        <w:tc>
          <w:tcPr>
            <w:tcW w:type="dxa" w:w="2880"/>
            <w:tcW w:w="7920" w:type="dxa"/>
          </w:tcPr>
          <w:p>
            <w:r>
              <w:rPr>
                <w:b/>
              </w:rPr>
              <w:t xml:space="preserve">Lukâ 6:22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when people hate you, and when they exclude you and insult youand reject your name as evil, because of the Son of Man.</w:t>
            </w:r>
          </w:p>
        </w:tc>
        <w:tc>
          <w:tcPr>
            <w:tcW w:type="dxa" w:w="2880"/>
            <w:tcW w:w="7920" w:type="dxa"/>
          </w:tcPr>
          <w:p>
            <w:pPr>
              <w:spacing w:line="480" w:lineRule="auto"/>
            </w:pPr>
            <w:r>
              <w:t>Eyâ b'ânny kob'â g•ârâzy ne âmmi râ ib'uruki âmmi ~bwo, ângwi eyâ lub'â kudo ri âmmi ne kâle âzze kununâ ri âmmi ne ângwi ole âmmi ri ruku ehśu lotemberego nini, Mod'iâgonâ ri Ngwâgo ri kiw śe.</w:t>
            </w:r>
          </w:p>
        </w:tc>
        <w:tc>
          <w:tcPr>
            <w:tcW w:type="dxa" w:w="2880"/>
            <w:vAlign w:val="center"/>
            <w:tcW w:w="1440" w:type="dxa"/>
          </w:tcPr>
          <w:p>
            <w:pPr>
              <w:jc w:val="center"/>
            </w:pPr>
            <w:r>
              <w:t>☐</w:t>
            </w:r>
          </w:p>
        </w:tc>
      </w:tr>
      <w:tr>
        <w:tc>
          <w:tcPr>
            <w:tcW w:type="dxa" w:w="2880"/>
            <w:tcW w:w="7920" w:type="dxa"/>
          </w:tcPr>
          <w:p>
            <w:r>
              <w:rPr>
                <w:b/>
              </w:rPr>
              <w:t>Luke 7:23</w:t>
            </w:r>
          </w:p>
        </w:tc>
        <w:tc>
          <w:tcPr>
            <w:tcW w:type="dxa" w:w="2880"/>
            <w:tcW w:w="7920" w:type="dxa"/>
          </w:tcPr>
          <w:p>
            <w:r>
              <w:rPr>
                <w:b/>
              </w:rPr>
              <w:t>Lukâ 7:23</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stop believing in me because of my actions is </w:t>
            </w:r>
            <w:r>
              <w:rPr>
                <w:b/>
              </w:rPr>
              <w:t>blessed</w:t>
            </w:r>
            <w:r>
              <w:t>."</w:t>
            </w:r>
          </w:p>
        </w:tc>
        <w:tc>
          <w:tcPr>
            <w:tcW w:type="dxa" w:w="2880"/>
            <w:tcW w:w="7920" w:type="dxa"/>
          </w:tcPr>
          <w:p>
            <w:pPr>
              <w:spacing w:line="480" w:lineRule="auto"/>
            </w:pPr>
            <w:r>
              <w:t>Kombo mod'i oluru iddeh ehwo mâ râ kâleku ko~bwo mâ ri owowe ri kiw śe ib'uruki ~bwo."</w:t>
            </w:r>
          </w:p>
        </w:tc>
        <w:tc>
          <w:tcPr>
            <w:tcW w:type="dxa" w:w="2880"/>
            <w:vAlign w:val="center"/>
            <w:tcW w:w="1440" w:type="dxa"/>
          </w:tcPr>
          <w:p>
            <w:pPr>
              <w:jc w:val="center"/>
            </w:pPr>
            <w:r>
              <w:t>☐</w:t>
            </w:r>
          </w:p>
        </w:tc>
      </w:tr>
      <w:tr>
        <w:tc>
          <w:tcPr>
            <w:tcW w:type="dxa" w:w="2880"/>
            <w:tcW w:w="7920" w:type="dxa"/>
          </w:tcPr>
          <w:p>
            <w:r>
              <w:rPr>
                <w:b/>
              </w:rPr>
              <w:t>Luke 10:23</w:t>
            </w:r>
          </w:p>
        </w:tc>
        <w:tc>
          <w:tcPr>
            <w:tcW w:type="dxa" w:w="2880"/>
            <w:tcW w:w="7920" w:type="dxa"/>
          </w:tcPr>
          <w:p>
            <w:r>
              <w:rPr>
                <w:b/>
              </w:rPr>
              <w:t>Lukâ 10:23</w:t>
            </w:r>
          </w:p>
        </w:tc>
        <w:tc>
          <w:tcPr>
            <w:tcW w:type="dxa" w:w="2880"/>
            <w:tcW w:w="1440" w:type="dxa"/>
          </w:tcPr>
          <w:p>
            <w:pPr>
              <w:jc w:val="center"/>
            </w:pPr>
            <w:r>
              <w:rPr>
                <w:b/>
              </w:rPr>
              <w:t>OK</w:t>
            </w:r>
          </w:p>
        </w:tc>
      </w:tr>
      <w:tr>
        <w:tc>
          <w:tcPr>
            <w:tcW w:type="dxa" w:w="2880"/>
            <w:tcW w:w="7920" w:type="dxa"/>
          </w:tcPr>
          <w:p>
            <w:pPr>
              <w:spacing w:line="480" w:lineRule="auto"/>
            </w:pPr>
            <w:r>
              <w:t>Then he turned around to the disciples and said privately, "</w:t>
            </w:r>
            <w:r>
              <w:rPr>
                <w:b/>
              </w:rPr>
              <w:t>Blessed</w:t>
            </w:r>
            <w:r>
              <w:t xml:space="preserve"> are those who see the things that you see.</w:t>
            </w:r>
          </w:p>
        </w:tc>
        <w:tc>
          <w:tcPr>
            <w:tcW w:type="dxa" w:w="2880"/>
            <w:tcW w:w="7920" w:type="dxa"/>
          </w:tcPr>
          <w:p>
            <w:pPr>
              <w:spacing w:line="480" w:lineRule="auto"/>
            </w:pPr>
            <w:r>
              <w:t>Kiru lâgo ufuri ilog•â inne kânâki tim âzze keh'jo d'ule oddo, "Od'ub'â onddeh ngâ âmmi ri onddeh kânâ nâki ohkâ eleki ib'uruki ~bwo.</w:t>
            </w:r>
          </w:p>
        </w:tc>
        <w:tc>
          <w:tcPr>
            <w:tcW w:type="dxa" w:w="2880"/>
            <w:vAlign w:val="center"/>
            <w:tcW w:w="1440" w:type="dxa"/>
          </w:tcPr>
          <w:p>
            <w:pPr>
              <w:jc w:val="center"/>
            </w:pPr>
            <w:r>
              <w:t>☐</w:t>
            </w:r>
          </w:p>
        </w:tc>
      </w:tr>
      <w:tr>
        <w:tc>
          <w:tcPr>
            <w:tcW w:type="dxa" w:w="2880"/>
            <w:tcW w:w="7920" w:type="dxa"/>
          </w:tcPr>
          <w:p>
            <w:r>
              <w:rPr>
                <w:b/>
              </w:rPr>
              <w:t>Luke 24:50</w:t>
            </w:r>
          </w:p>
        </w:tc>
        <w:tc>
          <w:tcPr>
            <w:tcW w:type="dxa" w:w="2880"/>
            <w:tcW w:w="7920" w:type="dxa"/>
          </w:tcPr>
          <w:p>
            <w:r>
              <w:rPr>
                <w:b/>
              </w:rPr>
              <w:t>Lukâ 24:50</w:t>
            </w:r>
          </w:p>
        </w:tc>
        <w:tc>
          <w:tcPr>
            <w:tcW w:type="dxa" w:w="2880"/>
            <w:tcW w:w="1440" w:type="dxa"/>
          </w:tcPr>
          <w:p>
            <w:pPr>
              <w:jc w:val="center"/>
            </w:pPr>
            <w:r>
              <w:rPr>
                <w:b/>
              </w:rPr>
              <w:t>OK</w:t>
            </w:r>
          </w:p>
        </w:tc>
      </w:tr>
      <w:tr>
        <w:tc>
          <w:tcPr>
            <w:tcW w:type="dxa" w:w="2880"/>
            <w:tcW w:w="7920" w:type="dxa"/>
          </w:tcPr>
          <w:p>
            <w:pPr>
              <w:spacing w:line="480" w:lineRule="auto"/>
            </w:pPr>
            <w:r>
              <w:t xml:space="preserve">Then Jesus led them out until they were near Bethany. He lifted up his hands and </w:t>
            </w:r>
            <w:r>
              <w:rPr>
                <w:b/>
              </w:rPr>
              <w:t>blessed</w:t>
            </w:r>
            <w:r>
              <w:t xml:space="preserve"> them.</w:t>
            </w:r>
          </w:p>
        </w:tc>
        <w:tc>
          <w:tcPr>
            <w:tcW w:type="dxa" w:w="2880"/>
            <w:tcW w:w="7920" w:type="dxa"/>
          </w:tcPr>
          <w:p>
            <w:pPr>
              <w:spacing w:line="480" w:lineRule="auto"/>
            </w:pPr>
            <w:r>
              <w:t>Kiru lâgo oleh jumâ ângweh ody Beōâny, ongi âwiry dei, âzze kib'uruki ri jumâ ne.</w:t>
            </w:r>
          </w:p>
        </w:tc>
        <w:tc>
          <w:tcPr>
            <w:tcW w:type="dxa" w:w="2880"/>
            <w:vAlign w:val="center"/>
            <w:tcW w:w="1440" w:type="dxa"/>
          </w:tcPr>
          <w:p>
            <w:pPr>
              <w:jc w:val="center"/>
            </w:pPr>
            <w:r>
              <w:t>☐</w:t>
            </w:r>
          </w:p>
        </w:tc>
      </w:tr>
      <w:tr>
        <w:tc>
          <w:tcPr>
            <w:tcW w:type="dxa" w:w="2880"/>
            <w:tcW w:w="7920" w:type="dxa"/>
          </w:tcPr>
          <w:p>
            <w:r>
              <w:rPr>
                <w:b/>
              </w:rPr>
              <w:t>Luke 24:51</w:t>
            </w:r>
          </w:p>
        </w:tc>
        <w:tc>
          <w:tcPr>
            <w:tcW w:type="dxa" w:w="2880"/>
            <w:tcW w:w="7920" w:type="dxa"/>
          </w:tcPr>
          <w:p>
            <w:r>
              <w:rPr>
                <w:b/>
              </w:rPr>
              <w:t>Lukâ 24:51</w:t>
            </w:r>
          </w:p>
        </w:tc>
        <w:tc>
          <w:tcPr>
            <w:tcW w:type="dxa" w:w="2880"/>
            <w:tcW w:w="1440" w:type="dxa"/>
          </w:tcPr>
          <w:p>
            <w:pPr>
              <w:jc w:val="center"/>
            </w:pPr>
            <w:r>
              <w:rPr>
                <w:b/>
              </w:rPr>
              <w:t>OK</w:t>
            </w:r>
          </w:p>
        </w:tc>
      </w:tr>
      <w:tr>
        <w:tc>
          <w:tcPr>
            <w:tcW w:type="dxa" w:w="2880"/>
            <w:tcW w:w="7920" w:type="dxa"/>
          </w:tcPr>
          <w:p>
            <w:pPr>
              <w:spacing w:line="480" w:lineRule="auto"/>
            </w:pPr>
            <w:r>
              <w:t xml:space="preserve">It happened that, while he was </w:t>
            </w:r>
            <w:r>
              <w:rPr>
                <w:b/>
              </w:rPr>
              <w:t>blessing</w:t>
            </w:r>
            <w:r>
              <w:t xml:space="preserve"> them, he left them and was carried up into heaven.</w:t>
            </w:r>
          </w:p>
        </w:tc>
        <w:tc>
          <w:tcPr>
            <w:tcW w:type="dxa" w:w="2880"/>
            <w:tcW w:w="7920" w:type="dxa"/>
          </w:tcPr>
          <w:p>
            <w:pPr>
              <w:spacing w:line="480" w:lineRule="auto"/>
            </w:pPr>
            <w:r>
              <w:t>Kuśe lâgo ib'uruki jumâ ~bwo lâgo oyee jumâ râ lele śe âzze kiru ozee lâgo ruπuwâ wo.</w:t>
            </w:r>
          </w:p>
        </w:tc>
        <w:tc>
          <w:tcPr>
            <w:tcW w:type="dxa" w:w="2880"/>
            <w:vAlign w:val="center"/>
            <w:tcW w:w="1440" w:type="dxa"/>
          </w:tcPr>
          <w:p>
            <w:pPr>
              <w:jc w:val="center"/>
            </w:pPr>
            <w:r>
              <w:t>☐</w:t>
            </w:r>
          </w:p>
        </w:tc>
      </w:tr>
      <w:tr>
        <w:tc>
          <w:tcPr>
            <w:tcW w:type="dxa" w:w="2880"/>
            <w:tcW w:w="7920" w:type="dxa"/>
          </w:tcPr>
          <w:p>
            <w:r>
              <w:rPr>
                <w:b/>
              </w:rPr>
              <w:t>Luke 24:53</w:t>
            </w:r>
          </w:p>
        </w:tc>
        <w:tc>
          <w:tcPr>
            <w:tcW w:type="dxa" w:w="2880"/>
            <w:tcW w:w="7920" w:type="dxa"/>
          </w:tcPr>
          <w:p>
            <w:r>
              <w:rPr>
                <w:b/>
              </w:rPr>
              <w:t>Lukâ 24:53</w:t>
            </w:r>
          </w:p>
        </w:tc>
        <w:tc>
          <w:tcPr>
            <w:tcW w:type="dxa" w:w="2880"/>
            <w:tcW w:w="1440" w:type="dxa"/>
          </w:tcPr>
          <w:p>
            <w:pPr>
              <w:jc w:val="center"/>
            </w:pPr>
            <w:r>
              <w:rPr>
                <w:b/>
              </w:rPr>
              <w:t>OK</w:t>
            </w:r>
          </w:p>
        </w:tc>
      </w:tr>
      <w:tr>
        <w:tc>
          <w:tcPr>
            <w:tcW w:type="dxa" w:w="2880"/>
            <w:tcW w:w="7920" w:type="dxa"/>
          </w:tcPr>
          <w:p>
            <w:pPr>
              <w:spacing w:line="480" w:lineRule="auto"/>
            </w:pPr>
            <w:r>
              <w:t xml:space="preserve">They were continually in the temple, </w:t>
            </w:r>
            <w:r>
              <w:rPr>
                <w:b/>
              </w:rPr>
              <w:t>blessing</w:t>
            </w:r>
            <w:r>
              <w:t xml:space="preserve"> God.</w:t>
            </w:r>
          </w:p>
        </w:tc>
        <w:tc>
          <w:tcPr>
            <w:tcW w:type="dxa" w:w="2880"/>
            <w:tcW w:w="7920" w:type="dxa"/>
          </w:tcPr>
          <w:p>
            <w:pPr>
              <w:spacing w:line="480" w:lineRule="auto"/>
            </w:pPr>
            <w:r>
              <w:t>âzze lub'â kifufurâ ri Orri ne romomyile niâh munieru wo.</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Româb'â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worshiped and served the creation instead of the Creator, who is </w:t>
            </w:r>
            <w:r>
              <w:rPr>
                <w:b/>
              </w:rPr>
              <w:t>blessed</w:t>
            </w:r>
            <w:r>
              <w:t xml:space="preserve"> forever. Amen.</w:t>
            </w:r>
          </w:p>
        </w:tc>
        <w:tc>
          <w:tcPr>
            <w:tcW w:type="dxa" w:w="2880"/>
            <w:tcW w:w="7920" w:type="dxa"/>
          </w:tcPr>
          <w:p>
            <w:pPr>
              <w:spacing w:line="480" w:lineRule="auto"/>
            </w:pPr>
            <w:r>
              <w:t>Lub'o âpi i~bâ Orri ri ōokiōoki lodo śe ânyo, ângwi âpi idillo ângwi ongâ ehb'u iffu kânâ ni ânyo kombo śonâ riffunâōâ, oluru ifufurâ ri nyonyo wo. Pirg•ânyâ.</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Gâlâtiâb'â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nations will be </w:t>
            </w:r>
            <w:r>
              <w:rPr>
                <w:b/>
              </w:rPr>
              <w:t>blessed</w:t>
            </w:r>
            <w:r>
              <w:t>."</w:t>
            </w:r>
          </w:p>
        </w:tc>
        <w:tc>
          <w:tcPr>
            <w:tcW w:type="dxa" w:w="2880"/>
            <w:tcW w:w="7920" w:type="dxa"/>
          </w:tcPr>
          <w:p>
            <w:pPr>
              <w:spacing w:line="480" w:lineRule="auto"/>
            </w:pPr>
            <w:r>
              <w:t>Riwro, onddeh âōâōii oddo Orri ându kiōeōenâ ri nyigoo ne śer regeny śe wo, ob'b'eh lolokwe âōii Âburâmu ni deiâ, keh'jo oddo, "Nyigoo liibiπi eleh ându ib'uruki ri me râ wo."</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Korinōiâb'â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He is the Father of mercies and the God of all comfort.</w:t>
            </w:r>
          </w:p>
        </w:tc>
        <w:tc>
          <w:tcPr>
            <w:tcW w:type="dxa" w:w="2880"/>
            <w:tcW w:w="7920" w:type="dxa"/>
          </w:tcPr>
          <w:p>
            <w:pPr>
              <w:spacing w:line="480" w:lineRule="auto"/>
            </w:pPr>
            <w:r>
              <w:t>Oggo Orri âzze ââry Ośśye Kârurukâgo İb'uruki kânâne ri Âōâ kolow Ifufurâle wo. Lâgo âd'âd'utâ ri Âōâ ângwi ruōuōâ liibiπi ri Orri,</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Epheśiâb'â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xml:space="preserve">, who has </w:t>
            </w:r>
            <w:r>
              <w:rPr>
                <w:b/>
              </w:rPr>
              <w:t>blessed</w:t>
            </w:r>
            <w:r>
              <w:t xml:space="preserve"> us with every spiritual </w:t>
            </w:r>
            <w:r>
              <w:rPr>
                <w:b/>
              </w:rPr>
              <w:t>blessing</w:t>
            </w:r>
            <w:r>
              <w:t xml:space="preserve"> in the heavenly places in Christ.</w:t>
            </w:r>
          </w:p>
        </w:tc>
        <w:tc>
          <w:tcPr>
            <w:tcW w:type="dxa" w:w="2880"/>
            <w:tcW w:w="7920" w:type="dxa"/>
          </w:tcPr>
          <w:p>
            <w:pPr>
              <w:spacing w:line="480" w:lineRule="auto"/>
            </w:pPr>
            <w:r>
              <w:t>Oggo Orri ângwi ââry Ośśye Kârurukâgo Ib'urukikânâne ri Âōâ kolow Ifufurâle wo, oluru kib'uruki ri ââh ne ōoyuru ri rib'uruki śe d'ehd'eh ruπu ri ofokâ niâh İb'urukikânâne râ.</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Peōoro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In his great mercy, he has given us new birth to a living hope through the resurrection of Jesus Christ from the dead.</w:t>
            </w:r>
          </w:p>
        </w:tc>
        <w:tc>
          <w:tcPr>
            <w:tcW w:type="dxa" w:w="2880"/>
            <w:tcW w:w="7920" w:type="dxa"/>
          </w:tcPr>
          <w:p>
            <w:pPr>
              <w:spacing w:line="480" w:lineRule="auto"/>
            </w:pPr>
            <w:r>
              <w:t>Oggo Orri ângwi ââry Ośśye Yeśu Khriśōo ri Âōâ kolow ifufurâle wo! Âwiry âd'utâ nâgwi niâh, lâgo okwe oōee ââh unwekâru âśeydi ningwi lidy rinâ niâh Yeśu Khriśōo ri ongâh śe oddâ ri lele śe.</w:t>
            </w:r>
          </w:p>
        </w:tc>
        <w:tc>
          <w:tcPr>
            <w:tcW w:type="dxa" w:w="2880"/>
            <w:vAlign w:val="center"/>
            <w:tcW w:w="1440" w:type="dxa"/>
          </w:tcPr>
          <w:p>
            <w:pPr>
              <w:jc w:val="center"/>
            </w:pPr>
            <w:r>
              <w:t>☐</w:t>
            </w:r>
          </w:p>
        </w:tc>
      </w:tr>
      <w:tr>
        <w:tc>
          <w:tcPr>
            <w:tcW w:type="dxa" w:w="2880"/>
            <w:tcW w:w="7920" w:type="dxa"/>
          </w:tcPr>
          <w:p>
            <w:r>
              <w:rPr>
                <w:b/>
              </w:rPr>
              <w:t>Revelation 5:13</w:t>
            </w:r>
          </w:p>
        </w:tc>
        <w:tc>
          <w:tcPr>
            <w:tcW w:type="dxa" w:w="2880"/>
            <w:tcW w:w="7920" w:type="dxa"/>
          </w:tcPr>
          <w:p>
            <w:r>
              <w:rPr>
                <w:b/>
              </w:rPr>
              <w:t>Re-owy 5:13</w:t>
            </w:r>
          </w:p>
        </w:tc>
        <w:tc>
          <w:tcPr>
            <w:tcW w:type="dxa" w:w="2880"/>
            <w:tcW w:w="1440" w:type="dxa"/>
          </w:tcPr>
          <w:p>
            <w:pPr>
              <w:jc w:val="center"/>
            </w:pPr>
            <w:r>
              <w:rPr>
                <w:b/>
              </w:rPr>
              <w:t>OK</w:t>
            </w:r>
          </w:p>
        </w:tc>
      </w:tr>
      <w:tr>
        <w:tc>
          <w:tcPr>
            <w:tcW w:type="dxa" w:w="2880"/>
            <w:tcW w:w="7920" w:type="dxa"/>
          </w:tcPr>
          <w:p>
            <w:pPr>
              <w:spacing w:line="480" w:lineRule="auto"/>
            </w:pPr>
            <w:r>
              <w:t>I heard every created thing that was in heaven and on the earth and under the earth and on the sea—everything in them—saying,</w:t>
              <w:br/>
              <w:br/>
              <w:t xml:space="preserve"> "To the one who sits on the throne and to the Lamb be </w:t>
            </w:r>
            <w:r>
              <w:rPr>
                <w:b/>
              </w:rPr>
              <w:t>praise</w:t>
            </w:r>
            <w:r>
              <w:t>, honor, glory, and dominion forever and ever."</w:t>
              <w:br/>
              <w:br/>
            </w:r>
          </w:p>
        </w:tc>
        <w:tc>
          <w:tcPr>
            <w:tcW w:type="dxa" w:w="2880"/>
            <w:tcW w:w="7920" w:type="dxa"/>
          </w:tcPr>
          <w:p>
            <w:pPr>
              <w:spacing w:line="480" w:lineRule="auto"/>
            </w:pPr>
            <w:r>
              <w:t>Kiru Mâ mehri ngâ iffu kânâ ruπu niâh ri nâki d'ehd'eh bou dii rikâki ro bou ri bubu rikâki ro mehryi dii rikâki—ngâ jumâ niâh ri nâki d'ehd'eh—keh'jo oddo, mâ "Mod'i oluru kurei kitee dii ni ângwi Dug•ogo ni kolow ifufurâle wo, riwâh, âkku, âzze âmbâmbâ opopi noruuzo, nyonyo âzze nyonyo wo."</w:t>
            </w:r>
          </w:p>
        </w:tc>
        <w:tc>
          <w:tcPr>
            <w:tcW w:type="dxa" w:w="2880"/>
            <w:vAlign w:val="center"/>
            <w:tcW w:w="1440" w:type="dxa"/>
          </w:tcPr>
          <w:p>
            <w:pPr>
              <w:jc w:val="center"/>
            </w:pPr>
            <w:r>
              <w:t>☐</w:t>
            </w:r>
          </w:p>
        </w:tc>
      </w:tr>
    </w:tbl>
    <w:p>
      <w:pPr>
        <w:pStyle w:val="Heading1"/>
        <w:spacing w:before="0"/>
      </w:pPr>
      <w:r>
        <w:t>blood (G129)</w:t>
      </w:r>
    </w:p>
    <w:p>
      <w:r/>
      <w:r>
        <w:t>This is the red liquid that comes out when a person or animal is cut.</w:t>
      </w:r>
      <w:r/>
      <w:r/>
    </w:p>
    <w:p>
      <w:pPr>
        <w:pStyle w:val="ListBullet"/>
        <w:spacing w:line="240" w:lineRule="auto"/>
        <w:ind w:left="720"/>
      </w:pPr>
      <w:r/>
      <w:r>
        <w:t>In the Bible, blood is emphasized as necessary for life.</w:t>
      </w:r>
      <w:r/>
    </w:p>
    <w:p>
      <w:pPr>
        <w:pStyle w:val="ListBullet"/>
        <w:spacing w:line="240" w:lineRule="auto"/>
        <w:ind w:left="720"/>
      </w:pPr>
      <w:r/>
      <w:r>
        <w:t>In the Bible, people are described as made of flesh and blood.</w:t>
      </w:r>
      <w:r/>
    </w:p>
    <w:p>
      <w:pPr>
        <w:pStyle w:val="ListBullet"/>
        <w:spacing w:line="240" w:lineRule="auto"/>
        <w:ind w:left="720"/>
      </w:pPr>
      <w:r/>
      <w:r>
        <w:t>In the Bible, when someone kills a person, it says they shed that person’s blood. A person’s blood does not have to be removed from their body to say that their blood has been shed.</w:t>
      </w:r>
      <w:r/>
      <w:r/>
    </w:p>
    <w:p>
      <w:pPr>
        <w:spacing w:after="0"/>
      </w:pPr>
      <w:r/>
      <w:r>
        <w:t>Note: The number of * symbols next to verses represents a particular meaning of the Greek word. Verses with the same number of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23:30</w:t>
            </w:r>
          </w:p>
        </w:tc>
        <w:tc>
          <w:tcPr>
            <w:tcW w:type="dxa" w:w="2880"/>
            <w:tcW w:w="7920" w:type="dxa"/>
          </w:tcPr>
          <w:p>
            <w:r>
              <w:rPr>
                <w:b/>
              </w:rPr>
              <w:t>Mâtew 23:30</w:t>
            </w:r>
          </w:p>
        </w:tc>
        <w:tc>
          <w:tcPr>
            <w:tcW w:type="dxa" w:w="2880"/>
            <w:tcW w:w="1440" w:type="dxa"/>
          </w:tcPr>
          <w:p>
            <w:pPr>
              <w:jc w:val="center"/>
            </w:pPr>
            <w:r>
              <w:rPr>
                <w:b/>
              </w:rPr>
              <w:t>OK</w:t>
            </w:r>
          </w:p>
        </w:tc>
      </w:tr>
      <w:tr>
        <w:tc>
          <w:tcPr>
            <w:tcW w:type="dxa" w:w="2880"/>
            <w:tcW w:w="7920" w:type="dxa"/>
          </w:tcPr>
          <w:p>
            <w:pPr>
              <w:spacing w:line="480" w:lineRule="auto"/>
            </w:pPr>
            <w:r>
              <w:t xml:space="preserve">You say, 'If we had lived in the days of our fathers, we would not have been partners with them in shedding the </w:t>
            </w:r>
            <w:r>
              <w:rPr>
                <w:b/>
              </w:rPr>
              <w:t>blood</w:t>
            </w:r>
            <w:r>
              <w:t xml:space="preserve"> of the prophets.'</w:t>
            </w:r>
          </w:p>
        </w:tc>
        <w:tc>
          <w:tcPr>
            <w:tcW w:type="dxa" w:w="2880"/>
            <w:tcW w:w="7920" w:type="dxa"/>
          </w:tcPr>
          <w:p>
            <w:pPr>
              <w:spacing w:line="480" w:lineRule="auto"/>
            </w:pPr>
            <w:r>
              <w:t>Âmmi neh'jo oddo, 'Eyâ ânddâ ââh âkolow inee ânddâ ââry â'byee rikâ nâki râ, eleh śonâ ââh âkolow ōobero jumâ roku miârib'â ri ehrrei nichu niâh.'</w:t>
            </w:r>
          </w:p>
        </w:tc>
        <w:tc>
          <w:tcPr>
            <w:tcW w:type="dxa" w:w="2880"/>
            <w:vAlign w:val="center"/>
            <w:tcW w:w="1440" w:type="dxa"/>
          </w:tcPr>
          <w:p>
            <w:pPr>
              <w:jc w:val="center"/>
            </w:pPr>
            <w:r>
              <w:t>☐</w:t>
            </w:r>
          </w:p>
        </w:tc>
      </w:tr>
      <w:tr>
        <w:tc>
          <w:tcPr>
            <w:tcW w:type="dxa" w:w="2880"/>
            <w:tcW w:w="7920" w:type="dxa"/>
          </w:tcPr>
          <w:p>
            <w:r>
              <w:rPr>
                <w:b/>
              </w:rPr>
              <w:t>Matthew 23:35</w:t>
            </w:r>
          </w:p>
        </w:tc>
        <w:tc>
          <w:tcPr>
            <w:tcW w:type="dxa" w:w="2880"/>
            <w:tcW w:w="7920" w:type="dxa"/>
          </w:tcPr>
          <w:p>
            <w:r>
              <w:rPr>
                <w:b/>
              </w:rPr>
              <w:t>Mâtew 23:35</w:t>
            </w:r>
          </w:p>
        </w:tc>
        <w:tc>
          <w:tcPr>
            <w:tcW w:type="dxa" w:w="2880"/>
            <w:tcW w:w="1440" w:type="dxa"/>
          </w:tcPr>
          <w:p>
            <w:pPr>
              <w:jc w:val="center"/>
            </w:pPr>
            <w:r>
              <w:rPr>
                <w:b/>
              </w:rPr>
              <w:t>OK</w:t>
            </w:r>
          </w:p>
        </w:tc>
      </w:tr>
      <w:tr>
        <w:tc>
          <w:tcPr>
            <w:tcW w:type="dxa" w:w="2880"/>
            <w:tcW w:w="7920" w:type="dxa"/>
          </w:tcPr>
          <w:p>
            <w:pPr>
              <w:spacing w:line="480" w:lineRule="auto"/>
            </w:pPr>
            <w:r>
              <w:t xml:space="preserve">The result is that upon you will come all the righteous </w:t>
            </w:r>
            <w:r>
              <w:rPr>
                <w:b/>
              </w:rPr>
              <w:t>blood</w:t>
            </w:r>
            <w:r>
              <w:t xml:space="preserve"> that has been shed on the earth, from the </w:t>
            </w:r>
            <w:r>
              <w:rPr>
                <w:b/>
              </w:rPr>
              <w:t>blood</w:t>
            </w:r>
            <w:r>
              <w:t xml:space="preserve"> of righteous Abel, to the </w:t>
            </w:r>
            <w:r>
              <w:rPr>
                <w:b/>
              </w:rPr>
              <w:t>blood</w:t>
            </w:r>
            <w:r>
              <w:t xml:space="preserve"> of Zechariah son of Berekiah, whom you murdered between the sanctuary and the altar.</w:t>
            </w:r>
          </w:p>
        </w:tc>
        <w:tc>
          <w:tcPr>
            <w:tcW w:type="dxa" w:w="2880"/>
            <w:tcW w:w="7920" w:type="dxa"/>
          </w:tcPr>
          <w:p>
            <w:pPr>
              <w:spacing w:line="480" w:lineRule="auto"/>
            </w:pPr>
            <w:r>
              <w:t>D'uki âwi-no ōotirb'âki ri ehrrei liibiπi ochub’â bou diikâ eleki eleh ându kehvvo âmmi dii wo, Âbele ōotirgo ne ri ehrrei ri lele śe, tokojo Jâkâriâ ri ehrreiâ Bârâkiâh ri ngwâgo ne, oloro ânddâ âmmi ri iddâ kânâ romoyile ri âgâgâ kukâ ri ōâkâ ro nâne.</w:t>
            </w:r>
          </w:p>
        </w:tc>
        <w:tc>
          <w:tcPr>
            <w:tcW w:type="dxa" w:w="2880"/>
            <w:vAlign w:val="center"/>
            <w:tcW w:w="1440" w:type="dxa"/>
          </w:tcPr>
          <w:p>
            <w:pPr>
              <w:jc w:val="center"/>
            </w:pPr>
            <w:r>
              <w:t>☐</w:t>
            </w:r>
          </w:p>
        </w:tc>
      </w:tr>
      <w:tr>
        <w:tc>
          <w:tcPr>
            <w:tcW w:type="dxa" w:w="2880"/>
            <w:tcW w:w="7920" w:type="dxa"/>
          </w:tcPr>
          <w:p>
            <w:r>
              <w:rPr>
                <w:b/>
              </w:rPr>
              <w:t>Matthew 27:24 (*)</w:t>
            </w:r>
          </w:p>
        </w:tc>
        <w:tc>
          <w:tcPr>
            <w:tcW w:type="dxa" w:w="2880"/>
            <w:tcW w:w="7920" w:type="dxa"/>
          </w:tcPr>
          <w:p>
            <w:r>
              <w:rPr>
                <w:b/>
              </w:rPr>
              <w:t xml:space="preserve">Mâtew 27:24 </w:t>
            </w:r>
          </w:p>
        </w:tc>
        <w:tc>
          <w:tcPr>
            <w:tcW w:type="dxa" w:w="2880"/>
            <w:tcW w:w="1440" w:type="dxa"/>
          </w:tcPr>
          <w:p>
            <w:pPr>
              <w:jc w:val="center"/>
            </w:pPr>
            <w:r>
              <w:rPr>
                <w:b/>
              </w:rPr>
              <w:t>OK</w:t>
            </w:r>
          </w:p>
        </w:tc>
      </w:tr>
      <w:tr>
        <w:tc>
          <w:tcPr>
            <w:tcW w:type="dxa" w:w="2880"/>
            <w:tcW w:w="7920" w:type="dxa"/>
          </w:tcPr>
          <w:p>
            <w:pPr>
              <w:spacing w:line="480" w:lineRule="auto"/>
            </w:pPr>
            <w:r>
              <w:t xml:space="preserve">So when Pilate saw that he was gaining nothing, but instead a riot was starting, he took water, washed his hands in front of the crowd, and said, "I am innocent of the </w:t>
            </w:r>
            <w:r>
              <w:rPr>
                <w:b/>
              </w:rPr>
              <w:t>blood</w:t>
            </w:r>
            <w:r>
              <w:t xml:space="preserve"> of this man. You see to it."</w:t>
            </w:r>
          </w:p>
        </w:tc>
        <w:tc>
          <w:tcPr>
            <w:tcW w:type="dxa" w:w="2880"/>
            <w:tcW w:w="7920" w:type="dxa"/>
          </w:tcPr>
          <w:p>
            <w:pPr>
              <w:spacing w:line="480" w:lineRule="auto"/>
            </w:pPr>
            <w:r>
              <w:t>Kiru kuśe Pilâto onddeh ându âwi owe ngâ âllâ d’oquwo, kiru kombo rikâkâyâg•â ehngâh ne ânyo wo, lâgo ehnuu iyi, kiru ujwe âwiry dei âyâg•â ri ândâh wo, âzze keh'jo oddo, "Mâ mundoto mod'iâgonâ mundoto eleni ri ehrrei śe. Inddeh tâ âwi âmmi ri ruw śe ânyo wo."</w:t>
            </w:r>
          </w:p>
        </w:tc>
        <w:tc>
          <w:tcPr>
            <w:tcW w:type="dxa" w:w="2880"/>
            <w:vAlign w:val="center"/>
            <w:tcW w:w="1440" w:type="dxa"/>
          </w:tcPr>
          <w:p>
            <w:pPr>
              <w:jc w:val="center"/>
            </w:pPr>
            <w:r>
              <w:t>☐</w:t>
            </w:r>
          </w:p>
        </w:tc>
      </w:tr>
      <w:tr>
        <w:tc>
          <w:tcPr>
            <w:tcW w:type="dxa" w:w="2880"/>
            <w:tcW w:w="7920" w:type="dxa"/>
          </w:tcPr>
          <w:p>
            <w:r>
              <w:rPr>
                <w:b/>
              </w:rPr>
              <w:t>Matthew 27:25 (*)</w:t>
            </w:r>
          </w:p>
        </w:tc>
        <w:tc>
          <w:tcPr>
            <w:tcW w:type="dxa" w:w="2880"/>
            <w:tcW w:w="7920" w:type="dxa"/>
          </w:tcPr>
          <w:p>
            <w:r>
              <w:rPr>
                <w:b/>
              </w:rPr>
              <w:t xml:space="preserve">Mâtew 27:25 </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said, "May his </w:t>
            </w:r>
            <w:r>
              <w:rPr>
                <w:b/>
              </w:rPr>
              <w:t>blood</w:t>
            </w:r>
            <w:r>
              <w:t xml:space="preserve"> be on us and our children."</w:t>
            </w:r>
          </w:p>
        </w:tc>
        <w:tc>
          <w:tcPr>
            <w:tcW w:type="dxa" w:w="2880"/>
            <w:tcW w:w="7920" w:type="dxa"/>
          </w:tcPr>
          <w:p>
            <w:pPr>
              <w:spacing w:line="480" w:lineRule="auto"/>
            </w:pPr>
            <w:r>
              <w:t>Kiru b’ânny liibiπi keh'jo oddo, "Oggo lâgo ri ehrrei kolow orou ââh dii wo ângwi ââry ehreby dii wo."</w:t>
            </w:r>
          </w:p>
        </w:tc>
        <w:tc>
          <w:tcPr>
            <w:tcW w:type="dxa" w:w="2880"/>
            <w:vAlign w:val="center"/>
            <w:tcW w:w="1440" w:type="dxa"/>
          </w:tcPr>
          <w:p>
            <w:pPr>
              <w:jc w:val="center"/>
            </w:pPr>
            <w:r>
              <w:t>☐</w:t>
            </w:r>
          </w:p>
        </w:tc>
      </w:tr>
      <w:tr>
        <w:tc>
          <w:tcPr>
            <w:tcW w:type="dxa" w:w="2880"/>
            <w:tcW w:w="7920" w:type="dxa"/>
          </w:tcPr>
          <w:p>
            <w:r>
              <w:rPr>
                <w:b/>
              </w:rPr>
              <w:t>Luke 22:20</w:t>
            </w:r>
          </w:p>
        </w:tc>
        <w:tc>
          <w:tcPr>
            <w:tcW w:type="dxa" w:w="2880"/>
            <w:tcW w:w="7920" w:type="dxa"/>
          </w:tcPr>
          <w:p>
            <w:r>
              <w:rPr>
                <w:b/>
              </w:rPr>
              <w:t>Lukâ 22:20</w:t>
            </w:r>
          </w:p>
        </w:tc>
        <w:tc>
          <w:tcPr>
            <w:tcW w:type="dxa" w:w="2880"/>
            <w:tcW w:w="1440" w:type="dxa"/>
          </w:tcPr>
          <w:p>
            <w:pPr>
              <w:jc w:val="center"/>
            </w:pPr>
            <w:r>
              <w:rPr>
                <w:b/>
              </w:rPr>
              <w:t>OK</w:t>
            </w:r>
          </w:p>
        </w:tc>
      </w:tr>
      <w:tr>
        <w:tc>
          <w:tcPr>
            <w:tcW w:type="dxa" w:w="2880"/>
            <w:tcW w:w="7920" w:type="dxa"/>
          </w:tcPr>
          <w:p>
            <w:pPr>
              <w:spacing w:line="480" w:lineRule="auto"/>
            </w:pPr>
            <w:r>
              <w:t xml:space="preserve">He took the cup in the same way after supper, saying, "This cup is the new covenant in my </w:t>
            </w:r>
            <w:r>
              <w:rPr>
                <w:b/>
              </w:rPr>
              <w:t>blood</w:t>
            </w:r>
            <w:r>
              <w:t>, which is poured out for you.</w:t>
            </w:r>
          </w:p>
        </w:tc>
        <w:tc>
          <w:tcPr>
            <w:tcW w:type="dxa" w:w="2880"/>
            <w:tcW w:w="7920" w:type="dxa"/>
          </w:tcPr>
          <w:p>
            <w:pPr>
              <w:spacing w:line="480" w:lineRule="auto"/>
            </w:pPr>
            <w:r>
              <w:t>Kiru lâgo onuu itikwe leâhōynâ râ ~bâg• ondwelâgâ ri onyâ ri buwâ, keh'jo oddo, "İtikwe ini lokoloko nunwe mâ ri ehrrei niâh, oluru kochu ângweh âmmi ni.</w:t>
            </w:r>
          </w:p>
        </w:tc>
        <w:tc>
          <w:tcPr>
            <w:tcW w:type="dxa" w:w="2880"/>
            <w:vAlign w:val="center"/>
            <w:tcW w:w="1440" w:type="dxa"/>
          </w:tcPr>
          <w:p>
            <w:pPr>
              <w:jc w:val="center"/>
            </w:pPr>
            <w:r>
              <w:t>☐</w:t>
            </w:r>
          </w:p>
        </w:tc>
      </w:tr>
      <w:tr>
        <w:tc>
          <w:tcPr>
            <w:tcW w:type="dxa" w:w="2880"/>
            <w:tcW w:w="7920" w:type="dxa"/>
          </w:tcPr>
          <w:p>
            <w:r>
              <w:rPr>
                <w:b/>
              </w:rPr>
              <w:t>Luke 22:44</w:t>
            </w:r>
          </w:p>
        </w:tc>
        <w:tc>
          <w:tcPr>
            <w:tcW w:type="dxa" w:w="2880"/>
            <w:tcW w:w="7920" w:type="dxa"/>
          </w:tcPr>
          <w:p>
            <w:r>
              <w:rPr>
                <w:b/>
              </w:rPr>
              <w:t>Lukâ 22:44</w:t>
            </w:r>
          </w:p>
        </w:tc>
        <w:tc>
          <w:tcPr>
            <w:tcW w:type="dxa" w:w="2880"/>
            <w:tcW w:w="1440" w:type="dxa"/>
          </w:tcPr>
          <w:p>
            <w:pPr>
              <w:jc w:val="center"/>
            </w:pPr>
            <w:r>
              <w:rPr>
                <w:b/>
              </w:rPr>
              <w:t>OK</w:t>
            </w:r>
          </w:p>
        </w:tc>
      </w:tr>
      <w:tr>
        <w:tc>
          <w:tcPr>
            <w:tcW w:type="dxa" w:w="2880"/>
            <w:tcW w:w="7920" w:type="dxa"/>
          </w:tcPr>
          <w:p>
            <w:pPr>
              <w:spacing w:line="480" w:lineRule="auto"/>
            </w:pPr>
            <w:r>
              <w:t xml:space="preserve">Being in agony, he prayed more earnestly, and his sweat became like great drops of </w:t>
            </w:r>
            <w:r>
              <w:rPr>
                <w:b/>
              </w:rPr>
              <w:t>blood</w:t>
            </w:r>
            <w:r>
              <w:t xml:space="preserve"> falling down upon the ground.</w:t>
            </w:r>
          </w:p>
        </w:tc>
        <w:tc>
          <w:tcPr>
            <w:tcW w:type="dxa" w:w="2880"/>
            <w:tcW w:w="7920" w:type="dxa"/>
          </w:tcPr>
          <w:p>
            <w:pPr>
              <w:spacing w:line="480" w:lineRule="auto"/>
            </w:pPr>
            <w:r>
              <w:t>Kolow pehgo nogwe ōo ânyo, kiru lâgo ommyiry towe od'iâ śe, âzze lâgo ri orry ofuri kede ehśu ehrrei ri ob'wâ nâgwi nini kehōi bouwâ ig•â dii.</w:t>
            </w:r>
          </w:p>
        </w:tc>
        <w:tc>
          <w:tcPr>
            <w:tcW w:type="dxa" w:w="2880"/>
            <w:vAlign w:val="center"/>
            <w:tcW w:w="1440" w:type="dxa"/>
          </w:tcPr>
          <w:p>
            <w:pPr>
              <w:jc w:val="center"/>
            </w:pPr>
            <w:r>
              <w:t>☐</w:t>
            </w:r>
          </w:p>
        </w:tc>
      </w:tr>
      <w:tr>
        <w:tc>
          <w:tcPr>
            <w:tcW w:type="dxa" w:w="2880"/>
            <w:tcW w:w="7920" w:type="dxa"/>
          </w:tcPr>
          <w:p>
            <w:r>
              <w:rPr>
                <w:b/>
              </w:rPr>
              <w:t>John 6:53 (**)</w:t>
            </w:r>
          </w:p>
        </w:tc>
        <w:tc>
          <w:tcPr>
            <w:tcW w:type="dxa" w:w="2880"/>
            <w:tcW w:w="7920" w:type="dxa"/>
          </w:tcPr>
          <w:p>
            <w:r>
              <w:rPr>
                <w:b/>
              </w:rPr>
              <w:t xml:space="preserve">Iwânâ 6:53 </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them, "Truly, truly, unless you eat the flesh of the Son of Man and drink his </w:t>
            </w:r>
            <w:r>
              <w:rPr>
                <w:b/>
              </w:rPr>
              <w:t>blood</w:t>
            </w:r>
            <w:r>
              <w:t>, you will not have life in yourselves.</w:t>
            </w:r>
          </w:p>
        </w:tc>
        <w:tc>
          <w:tcPr>
            <w:tcW w:type="dxa" w:w="2880"/>
            <w:tcW w:w="7920" w:type="dxa"/>
          </w:tcPr>
          <w:p>
            <w:pPr>
              <w:spacing w:line="480" w:lineRule="auto"/>
            </w:pPr>
            <w:r>
              <w:t>Kiru Yeśu ko'jo jumâ ni oddo, "Ōoki, ōoki, eyâ âdi âmmi inyâ Mod'iâgonâ ri Ngwâgo ri ruwku âzze noombuu lâgo ri ehrrei ne, eleh ându âmmi ri lidy âmmi ri ruwo keowo.</w:t>
            </w:r>
          </w:p>
        </w:tc>
        <w:tc>
          <w:tcPr>
            <w:tcW w:type="dxa" w:w="2880"/>
            <w:vAlign w:val="center"/>
            <w:tcW w:w="1440" w:type="dxa"/>
          </w:tcPr>
          <w:p>
            <w:pPr>
              <w:jc w:val="center"/>
            </w:pPr>
            <w:r>
              <w:t>☐</w:t>
            </w:r>
          </w:p>
        </w:tc>
      </w:tr>
      <w:tr>
        <w:tc>
          <w:tcPr>
            <w:tcW w:type="dxa" w:w="2880"/>
            <w:tcW w:w="7920" w:type="dxa"/>
          </w:tcPr>
          <w:p>
            <w:r>
              <w:rPr>
                <w:b/>
              </w:rPr>
              <w:t>John 6:54 (**)</w:t>
            </w:r>
          </w:p>
        </w:tc>
        <w:tc>
          <w:tcPr>
            <w:tcW w:type="dxa" w:w="2880"/>
            <w:tcW w:w="7920" w:type="dxa"/>
          </w:tcPr>
          <w:p>
            <w:r>
              <w:rPr>
                <w:b/>
              </w:rPr>
              <w:t xml:space="preserve">Iwânâ 6:54 </w:t>
            </w:r>
          </w:p>
        </w:tc>
        <w:tc>
          <w:tcPr>
            <w:tcW w:type="dxa" w:w="2880"/>
            <w:tcW w:w="1440" w:type="dxa"/>
          </w:tcPr>
          <w:p>
            <w:pPr>
              <w:jc w:val="center"/>
            </w:pPr>
            <w:r>
              <w:rPr>
                <w:b/>
              </w:rPr>
              <w:t>OK</w:t>
            </w:r>
          </w:p>
        </w:tc>
      </w:tr>
      <w:tr>
        <w:tc>
          <w:tcPr>
            <w:tcW w:type="dxa" w:w="2880"/>
            <w:tcW w:w="7920" w:type="dxa"/>
          </w:tcPr>
          <w:p>
            <w:pPr>
              <w:spacing w:line="480" w:lineRule="auto"/>
            </w:pPr>
            <w:r>
              <w:t xml:space="preserve">Whoever eats my flesh and drinks my </w:t>
            </w:r>
            <w:r>
              <w:rPr>
                <w:b/>
              </w:rPr>
              <w:t>blood</w:t>
            </w:r>
            <w:r>
              <w:t xml:space="preserve"> has everlasting life, and I will raise him up at the last day.</w:t>
            </w:r>
          </w:p>
        </w:tc>
        <w:tc>
          <w:tcPr>
            <w:tcW w:type="dxa" w:w="2880"/>
            <w:tcW w:w="7920" w:type="dxa"/>
          </w:tcPr>
          <w:p>
            <w:pPr>
              <w:spacing w:line="480" w:lineRule="auto"/>
            </w:pPr>
            <w:r>
              <w:t>Oluru konyâ mâ ri ruw ne nyonyo ângwi kombuu mâ ri ehrrei ne kolow lidy áśeezo ne râ wo, âzze eleh ob'unâ Mâ mingâh ri lâgo ne orou inne âśeezo ne râ.</w:t>
            </w:r>
          </w:p>
        </w:tc>
        <w:tc>
          <w:tcPr>
            <w:tcW w:type="dxa" w:w="2880"/>
            <w:vAlign w:val="center"/>
            <w:tcW w:w="1440" w:type="dxa"/>
          </w:tcPr>
          <w:p>
            <w:pPr>
              <w:jc w:val="center"/>
            </w:pPr>
            <w:r>
              <w:t>☐</w:t>
            </w:r>
          </w:p>
        </w:tc>
      </w:tr>
      <w:tr>
        <w:tc>
          <w:tcPr>
            <w:tcW w:type="dxa" w:w="2880"/>
            <w:tcW w:w="7920" w:type="dxa"/>
          </w:tcPr>
          <w:p>
            <w:r>
              <w:rPr>
                <w:b/>
              </w:rPr>
              <w:t>John 6:55 (**)</w:t>
            </w:r>
          </w:p>
        </w:tc>
        <w:tc>
          <w:tcPr>
            <w:tcW w:type="dxa" w:w="2880"/>
            <w:tcW w:w="7920" w:type="dxa"/>
          </w:tcPr>
          <w:p>
            <w:r>
              <w:rPr>
                <w:b/>
              </w:rPr>
              <w:t xml:space="preserve">Iwânâ 6:55 </w:t>
            </w:r>
          </w:p>
        </w:tc>
        <w:tc>
          <w:tcPr>
            <w:tcW w:type="dxa" w:w="2880"/>
            <w:tcW w:w="1440" w:type="dxa"/>
          </w:tcPr>
          <w:p>
            <w:pPr>
              <w:jc w:val="center"/>
            </w:pPr>
            <w:r>
              <w:rPr>
                <w:b/>
              </w:rPr>
              <w:t>OK</w:t>
            </w:r>
          </w:p>
        </w:tc>
      </w:tr>
      <w:tr>
        <w:tc>
          <w:tcPr>
            <w:tcW w:type="dxa" w:w="2880"/>
            <w:tcW w:w="7920" w:type="dxa"/>
          </w:tcPr>
          <w:p>
            <w:pPr>
              <w:spacing w:line="480" w:lineRule="auto"/>
            </w:pPr>
            <w:r>
              <w:t xml:space="preserve">For my flesh is true food, and my </w:t>
            </w:r>
            <w:r>
              <w:rPr>
                <w:b/>
              </w:rPr>
              <w:t>blood</w:t>
            </w:r>
            <w:r>
              <w:t xml:space="preserve"> is true drink.</w:t>
            </w:r>
          </w:p>
        </w:tc>
        <w:tc>
          <w:tcPr>
            <w:tcW w:type="dxa" w:w="2880"/>
            <w:tcW w:w="7920" w:type="dxa"/>
          </w:tcPr>
          <w:p>
            <w:pPr>
              <w:spacing w:line="480" w:lineRule="auto"/>
            </w:pPr>
            <w:r>
              <w:t>Ko~bwo mâ ri ruw onyâ ne ōoki, ângwi mâ ri ehrrei ombuu ne ōoki.</w:t>
            </w:r>
          </w:p>
        </w:tc>
        <w:tc>
          <w:tcPr>
            <w:tcW w:type="dxa" w:w="2880"/>
            <w:vAlign w:val="center"/>
            <w:tcW w:w="1440" w:type="dxa"/>
          </w:tcPr>
          <w:p>
            <w:pPr>
              <w:jc w:val="center"/>
            </w:pPr>
            <w:r>
              <w:t>☐</w:t>
            </w:r>
          </w:p>
        </w:tc>
      </w:tr>
      <w:tr>
        <w:tc>
          <w:tcPr>
            <w:tcW w:type="dxa" w:w="2880"/>
            <w:tcW w:w="7920" w:type="dxa"/>
          </w:tcPr>
          <w:p>
            <w:r>
              <w:rPr>
                <w:b/>
              </w:rPr>
              <w:t>John 6:56 (**)</w:t>
            </w:r>
          </w:p>
        </w:tc>
        <w:tc>
          <w:tcPr>
            <w:tcW w:type="dxa" w:w="2880"/>
            <w:tcW w:w="7920" w:type="dxa"/>
          </w:tcPr>
          <w:p>
            <w:r>
              <w:rPr>
                <w:b/>
              </w:rPr>
              <w:t xml:space="preserve">Iwânâ 6:56 </w:t>
            </w:r>
          </w:p>
        </w:tc>
        <w:tc>
          <w:tcPr>
            <w:tcW w:type="dxa" w:w="2880"/>
            <w:tcW w:w="1440" w:type="dxa"/>
          </w:tcPr>
          <w:p>
            <w:pPr>
              <w:jc w:val="center"/>
            </w:pPr>
            <w:r>
              <w:rPr>
                <w:b/>
              </w:rPr>
              <w:t>OK</w:t>
            </w:r>
          </w:p>
        </w:tc>
      </w:tr>
      <w:tr>
        <w:tc>
          <w:tcPr>
            <w:tcW w:type="dxa" w:w="2880"/>
            <w:tcW w:w="7920" w:type="dxa"/>
          </w:tcPr>
          <w:p>
            <w:pPr>
              <w:spacing w:line="480" w:lineRule="auto"/>
            </w:pPr>
            <w:r>
              <w:t xml:space="preserve">He who eats my flesh and drinks my </w:t>
            </w:r>
            <w:r>
              <w:rPr>
                <w:b/>
              </w:rPr>
              <w:t>blood</w:t>
            </w:r>
            <w:r>
              <w:t xml:space="preserve"> remains in me, and I in him.</w:t>
            </w:r>
          </w:p>
        </w:tc>
        <w:tc>
          <w:tcPr>
            <w:tcW w:type="dxa" w:w="2880"/>
            <w:tcW w:w="7920" w:type="dxa"/>
          </w:tcPr>
          <w:p>
            <w:pPr>
              <w:spacing w:line="480" w:lineRule="auto"/>
            </w:pPr>
            <w:r>
              <w:t>Lâgo oloru kunyâ ri mâ ri ruw ne ângwi kumbu ri mâ ri ehrrei ne kâśee mâ râ wo, ângwi Mâ âwi râ wo.</w:t>
            </w:r>
          </w:p>
        </w:tc>
        <w:tc>
          <w:tcPr>
            <w:tcW w:type="dxa" w:w="2880"/>
            <w:vAlign w:val="center"/>
            <w:tcW w:w="1440" w:type="dxa"/>
          </w:tcPr>
          <w:p>
            <w:pPr>
              <w:jc w:val="center"/>
            </w:pPr>
            <w:r>
              <w:t>☐</w:t>
            </w:r>
          </w:p>
        </w:tc>
      </w:tr>
      <w:tr>
        <w:tc>
          <w:tcPr>
            <w:tcW w:type="dxa" w:w="2880"/>
            <w:tcW w:w="7920" w:type="dxa"/>
          </w:tcPr>
          <w:p>
            <w:r>
              <w:rPr>
                <w:b/>
              </w:rPr>
              <w:t>John 19:34</w:t>
            </w:r>
          </w:p>
        </w:tc>
        <w:tc>
          <w:tcPr>
            <w:tcW w:type="dxa" w:w="2880"/>
            <w:tcW w:w="7920" w:type="dxa"/>
          </w:tcPr>
          <w:p>
            <w:r>
              <w:rPr>
                <w:b/>
              </w:rPr>
              <w:t>Iwânâ 19:34</w:t>
            </w:r>
          </w:p>
        </w:tc>
        <w:tc>
          <w:tcPr>
            <w:tcW w:type="dxa" w:w="2880"/>
            <w:tcW w:w="1440" w:type="dxa"/>
          </w:tcPr>
          <w:p>
            <w:pPr>
              <w:jc w:val="center"/>
            </w:pPr>
            <w:r>
              <w:rPr>
                <w:b/>
              </w:rPr>
              <w:t>OK</w:t>
            </w:r>
          </w:p>
        </w:tc>
      </w:tr>
      <w:tr>
        <w:tc>
          <w:tcPr>
            <w:tcW w:type="dxa" w:w="2880"/>
            <w:tcW w:w="7920" w:type="dxa"/>
          </w:tcPr>
          <w:p>
            <w:pPr>
              <w:spacing w:line="480" w:lineRule="auto"/>
            </w:pPr>
            <w:r>
              <w:t xml:space="preserve">However, one of the soldiers pierced his side with a spear, and immediately </w:t>
            </w:r>
            <w:r>
              <w:rPr>
                <w:b/>
              </w:rPr>
              <w:t>blood</w:t>
            </w:r>
            <w:r>
              <w:t xml:space="preserve"> and water came out.</w:t>
            </w:r>
          </w:p>
        </w:tc>
        <w:tc>
          <w:tcPr>
            <w:tcW w:type="dxa" w:w="2880"/>
            <w:tcW w:w="7920" w:type="dxa"/>
          </w:tcPr>
          <w:p>
            <w:pPr>
              <w:spacing w:line="480" w:lineRule="auto"/>
            </w:pPr>
            <w:r>
              <w:t>Âdâd'u nyonyo, kiru log•ololiekâ ri âllâ âlowbe ośśo lâgo b'ub'uwo âjju śe, âzze chog•ini kiru ehrrei pi iyi ro kehguru ângweh wo.</w:t>
            </w:r>
          </w:p>
        </w:tc>
        <w:tc>
          <w:tcPr>
            <w:tcW w:type="dxa" w:w="2880"/>
            <w:vAlign w:val="center"/>
            <w:tcW w:w="1440" w:type="dxa"/>
          </w:tcPr>
          <w:p>
            <w:pPr>
              <w:jc w:val="center"/>
            </w:pPr>
            <w:r>
              <w:t>☐</w:t>
            </w:r>
          </w:p>
        </w:tc>
      </w:tr>
      <w:tr>
        <w:tc>
          <w:tcPr>
            <w:tcW w:type="dxa" w:w="2880"/>
            <w:tcW w:w="7920" w:type="dxa"/>
          </w:tcPr>
          <w:p>
            <w:r>
              <w:rPr>
                <w:b/>
              </w:rPr>
              <w:t>Acts 5:28</w:t>
            </w:r>
          </w:p>
        </w:tc>
        <w:tc>
          <w:tcPr>
            <w:tcW w:type="dxa" w:w="2880"/>
            <w:tcW w:w="7920" w:type="dxa"/>
          </w:tcPr>
          <w:p>
            <w:r>
              <w:rPr>
                <w:b/>
              </w:rPr>
              <w:t>Owowe 5:28</w:t>
            </w:r>
          </w:p>
        </w:tc>
        <w:tc>
          <w:tcPr>
            <w:tcW w:type="dxa" w:w="2880"/>
            <w:tcW w:w="1440" w:type="dxa"/>
          </w:tcPr>
          <w:p>
            <w:pPr>
              <w:jc w:val="center"/>
            </w:pPr>
            <w:r>
              <w:rPr>
                <w:b/>
              </w:rPr>
              <w:t>OK</w:t>
            </w:r>
          </w:p>
        </w:tc>
      </w:tr>
      <w:tr>
        <w:tc>
          <w:tcPr>
            <w:tcW w:type="dxa" w:w="2880"/>
            <w:tcW w:w="7920" w:type="dxa"/>
          </w:tcPr>
          <w:p>
            <w:pPr>
              <w:spacing w:line="480" w:lineRule="auto"/>
            </w:pPr>
            <w:r>
              <w:t xml:space="preserve">saying, "We ordered you with a command not to teach in this name, and yet you have filled Jerusalem with your teaching and desire to bring this man's </w:t>
            </w:r>
            <w:r>
              <w:rPr>
                <w:b/>
              </w:rPr>
              <w:t>blood</w:t>
            </w:r>
            <w:r>
              <w:t xml:space="preserve"> upon us."</w:t>
            </w:r>
          </w:p>
        </w:tc>
        <w:tc>
          <w:tcPr>
            <w:tcW w:type="dxa" w:w="2880"/>
            <w:tcW w:w="7920" w:type="dxa"/>
          </w:tcPr>
          <w:p>
            <w:pPr>
              <w:spacing w:line="480" w:lineRule="auto"/>
            </w:pPr>
            <w:r>
              <w:t>keh'jo oddo, "Ânddâ âmmâ miimimid'i âmmi towe âmbâru ânyi noondu ru eleni ninneku, âzze kombo, âmmi niigâ ri Jeruśelem ne ōoo âmmi ri rinne nâpâ śe ânyo, ângwi od'iâ kondu nehzee ri mod'iâgonâ eleni ri ehrrei ne âmmâ dii ânyo."</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Owowe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shepherd the church of God, which he purchased with his own </w:t>
            </w:r>
            <w:r>
              <w:rPr>
                <w:b/>
              </w:rPr>
              <w:t>blood</w:t>
            </w:r>
            <w:r>
              <w:t>.</w:t>
            </w:r>
          </w:p>
        </w:tc>
        <w:tc>
          <w:tcPr>
            <w:tcW w:type="dxa" w:w="2880"/>
            <w:tcW w:w="7920" w:type="dxa"/>
          </w:tcPr>
          <w:p>
            <w:pPr>
              <w:spacing w:line="480" w:lineRule="auto"/>
            </w:pPr>
            <w:r>
              <w:t>Kombo kiru iigwe tâ pehgo ōo ânyo âmmi ri ruw ri kiw śe, ângwi ânyukwâ b'âhrinâ ri kiwâ śe oluru Oyuru Âggwyru iōeōenâ âmmi niitellâ ri ânddeh ânyo. Iigwe tâ pehgo ōo Orri ri kâchi ri b'illulegoru ânyo, oluru lâgo entheh âwiry ehrrei śe.</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Româb'â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w:t>
            </w:r>
            <w:r>
              <w:rPr>
                <w:b/>
              </w:rPr>
              <w:t>blood</w:t>
            </w:r>
            <w:r>
              <w:t>, we will be saved by him from the wrath of God.</w:t>
            </w:r>
          </w:p>
        </w:tc>
        <w:tc>
          <w:tcPr>
            <w:tcW w:type="dxa" w:w="2880"/>
            <w:tcW w:w="7920" w:type="dxa"/>
          </w:tcPr>
          <w:p>
            <w:pPr>
              <w:spacing w:line="480" w:lineRule="auto"/>
            </w:pPr>
            <w:r>
              <w:t>Âb'eeru towe, kiru, elenini iōeōenâ ââh lâgo ri ehrrei śe wo, eleh ându kirurukâ ri ââh ne âwi Orri ri oōâ ri lele śe.</w:t>
            </w:r>
          </w:p>
        </w:tc>
        <w:tc>
          <w:tcPr>
            <w:tcW w:type="dxa" w:w="2880"/>
            <w:vAlign w:val="center"/>
            <w:tcW w:w="1440" w:type="dxa"/>
          </w:tcPr>
          <w:p>
            <w:pPr>
              <w:jc w:val="center"/>
            </w:pPr>
            <w:r>
              <w:t>☐</w:t>
            </w:r>
          </w:p>
        </w:tc>
      </w:tr>
      <w:tr>
        <w:tc>
          <w:tcPr>
            <w:tcW w:type="dxa" w:w="2880"/>
            <w:tcW w:w="7920" w:type="dxa"/>
          </w:tcPr>
          <w:p>
            <w:r>
              <w:rPr>
                <w:b/>
              </w:rPr>
              <w:t>1 Corinthians 11:25</w:t>
            </w:r>
          </w:p>
        </w:tc>
        <w:tc>
          <w:tcPr>
            <w:tcW w:type="dxa" w:w="2880"/>
            <w:tcW w:w="7920" w:type="dxa"/>
          </w:tcPr>
          <w:p>
            <w:r>
              <w:rPr>
                <w:b/>
              </w:rPr>
              <w:t>1 Korinōiâb'â 11:25</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he took the cup after supper, and he said, "This cup is the new covenant in my </w:t>
            </w:r>
            <w:r>
              <w:rPr>
                <w:b/>
              </w:rPr>
              <w:t>blood</w:t>
            </w:r>
            <w:r>
              <w:t>. Do this as often as you drink it, to remember me."</w:t>
            </w:r>
          </w:p>
        </w:tc>
        <w:tc>
          <w:tcPr>
            <w:tcW w:type="dxa" w:w="2880"/>
            <w:tcW w:w="7920" w:type="dxa"/>
          </w:tcPr>
          <w:p>
            <w:pPr>
              <w:spacing w:line="480" w:lineRule="auto"/>
            </w:pPr>
            <w:r>
              <w:t>Leâhōynâ râ ~bâg• lâgo onuu itikwe ondwelâgâ ri onyâ ri buwâ, ângwi lâgo ko'jo oddo, "itikwe ini lokoloko nunwe mâ ri ehrrei niâh. Iwetâ ini kiru dâly lii ehśu âmmi ri âwi nombuuzo nini, ânyi neyeye mâru."</w:t>
            </w:r>
          </w:p>
        </w:tc>
        <w:tc>
          <w:tcPr>
            <w:tcW w:type="dxa" w:w="2880"/>
            <w:vAlign w:val="center"/>
            <w:tcW w:w="1440" w:type="dxa"/>
          </w:tcPr>
          <w:p>
            <w:pPr>
              <w:jc w:val="center"/>
            </w:pPr>
            <w:r>
              <w:t>☐</w:t>
            </w:r>
          </w:p>
        </w:tc>
      </w:tr>
      <w:tr>
        <w:tc>
          <w:tcPr>
            <w:tcW w:type="dxa" w:w="2880"/>
            <w:tcW w:w="7920" w:type="dxa"/>
          </w:tcPr>
          <w:p>
            <w:r>
              <w:rPr>
                <w:b/>
              </w:rPr>
              <w:t>1 Corinthians 11:27</w:t>
            </w:r>
          </w:p>
        </w:tc>
        <w:tc>
          <w:tcPr>
            <w:tcW w:type="dxa" w:w="2880"/>
            <w:tcW w:w="7920" w:type="dxa"/>
          </w:tcPr>
          <w:p>
            <w:r>
              <w:rPr>
                <w:b/>
              </w:rPr>
              <w:t>1 Korinōiâb'â 11:27</w:t>
            </w:r>
          </w:p>
        </w:tc>
        <w:tc>
          <w:tcPr>
            <w:tcW w:type="dxa" w:w="2880"/>
            <w:tcW w:w="1440" w:type="dxa"/>
          </w:tcPr>
          <w:p>
            <w:pPr>
              <w:jc w:val="center"/>
            </w:pPr>
            <w:r>
              <w:rPr>
                <w:b/>
              </w:rPr>
              <w:t>OK</w:t>
            </w:r>
          </w:p>
        </w:tc>
      </w:tr>
      <w:tr>
        <w:tc>
          <w:tcPr>
            <w:tcW w:type="dxa" w:w="2880"/>
            <w:tcW w:w="7920" w:type="dxa"/>
          </w:tcPr>
          <w:p>
            <w:pPr>
              <w:spacing w:line="480" w:lineRule="auto"/>
            </w:pPr>
            <w:r>
              <w:t xml:space="preserve">Whoever, therefore, eats the bread or drinks the cup of the Lord in an unworthy manner will be guilty of the body and the </w:t>
            </w:r>
            <w:r>
              <w:rPr>
                <w:b/>
              </w:rPr>
              <w:t>blood</w:t>
            </w:r>
            <w:r>
              <w:t xml:space="preserve"> of the Lord.</w:t>
            </w:r>
          </w:p>
        </w:tc>
        <w:tc>
          <w:tcPr>
            <w:tcW w:type="dxa" w:w="2880"/>
            <w:tcW w:w="7920" w:type="dxa"/>
          </w:tcPr>
          <w:p>
            <w:pPr>
              <w:spacing w:line="480" w:lineRule="auto"/>
            </w:pPr>
            <w:r>
              <w:t>Âd'i nyonyo, iliâ wo, konyunyâ ri ośuśi ne eyâbo kumbumbuu ri Ośśye ri itikwe ne ōmurunthu niâh ejod'oku eleh ându kolow ruw ri ōondeke ânyo wo Ośśye ri ehrrei ro.</w:t>
            </w:r>
          </w:p>
        </w:tc>
        <w:tc>
          <w:tcPr>
            <w:tcW w:type="dxa" w:w="2880"/>
            <w:vAlign w:val="center"/>
            <w:tcW w:w="1440" w:type="dxa"/>
          </w:tcPr>
          <w:p>
            <w:pPr>
              <w:jc w:val="center"/>
            </w:pPr>
            <w:r>
              <w:t>☐</w:t>
            </w:r>
          </w:p>
        </w:tc>
      </w:tr>
      <w:tr>
        <w:tc>
          <w:tcPr>
            <w:tcW w:type="dxa" w:w="2880"/>
            <w:tcW w:w="7920" w:type="dxa"/>
          </w:tcPr>
          <w:p>
            <w:r>
              <w:rPr>
                <w:b/>
              </w:rPr>
              <w:t>Hebrews 9:7</w:t>
            </w:r>
          </w:p>
        </w:tc>
        <w:tc>
          <w:tcPr>
            <w:tcW w:type="dxa" w:w="2880"/>
            <w:tcW w:w="7920" w:type="dxa"/>
          </w:tcPr>
          <w:p>
            <w:r>
              <w:rPr>
                <w:b/>
              </w:rPr>
              <w:t>Hebrob'â 9:7</w:t>
            </w:r>
          </w:p>
        </w:tc>
        <w:tc>
          <w:tcPr>
            <w:tcW w:type="dxa" w:w="2880"/>
            <w:tcW w:w="1440" w:type="dxa"/>
          </w:tcPr>
          <w:p>
            <w:pPr>
              <w:jc w:val="center"/>
            </w:pPr>
            <w:r>
              <w:rPr>
                <w:b/>
              </w:rPr>
              <w:t>OK</w:t>
            </w:r>
          </w:p>
        </w:tc>
      </w:tr>
      <w:tr>
        <w:tc>
          <w:tcPr>
            <w:tcW w:type="dxa" w:w="2880"/>
            <w:tcW w:w="7920" w:type="dxa"/>
          </w:tcPr>
          <w:p>
            <w:pPr>
              <w:spacing w:line="480" w:lineRule="auto"/>
            </w:pPr>
            <w:r>
              <w:t xml:space="preserve">But only the high priest entered the second room, once each year, and not without </w:t>
            </w:r>
            <w:r>
              <w:rPr>
                <w:b/>
              </w:rPr>
              <w:t>blood</w:t>
            </w:r>
            <w:r>
              <w:t xml:space="preserve"> that he offered for himself and for the people's unintentional sins.</w:t>
            </w:r>
          </w:p>
        </w:tc>
        <w:tc>
          <w:tcPr>
            <w:tcW w:type="dxa" w:w="2880"/>
            <w:tcW w:w="7920" w:type="dxa"/>
          </w:tcPr>
          <w:p>
            <w:pPr>
              <w:spacing w:line="480" w:lineRule="auto"/>
            </w:pPr>
            <w:r>
              <w:t>Kiru tee Kâwilâgo nâgwi koquii joriōi ri reezo niâh dâly âlowbe kiio, ângwi ehrrei lâgo ri okwe kânâ âwiry ruw nikâ nâki âkoku ângwi b'ânny ni rośśośu nib'ulozo.</w:t>
            </w:r>
          </w:p>
        </w:tc>
        <w:tc>
          <w:tcPr>
            <w:tcW w:type="dxa" w:w="2880"/>
            <w:vAlign w:val="center"/>
            <w:tcW w:w="1440" w:type="dxa"/>
          </w:tcPr>
          <w:p>
            <w:pPr>
              <w:jc w:val="center"/>
            </w:pPr>
            <w:r>
              <w:t>☐</w:t>
            </w:r>
          </w:p>
        </w:tc>
      </w:tr>
      <w:tr>
        <w:tc>
          <w:tcPr>
            <w:tcW w:type="dxa" w:w="2880"/>
            <w:tcW w:w="7920" w:type="dxa"/>
          </w:tcPr>
          <w:p>
            <w:r>
              <w:rPr>
                <w:b/>
              </w:rPr>
              <w:t>Hebrews 9:12 (***)</w:t>
            </w:r>
          </w:p>
        </w:tc>
        <w:tc>
          <w:tcPr>
            <w:tcW w:type="dxa" w:w="2880"/>
            <w:tcW w:w="7920" w:type="dxa"/>
          </w:tcPr>
          <w:p>
            <w:r>
              <w:rPr>
                <w:b/>
              </w:rPr>
              <w:t xml:space="preserve">Hebrob'â 9:12 </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w:t>
            </w:r>
            <w:r>
              <w:rPr>
                <w:b/>
              </w:rPr>
              <w:t>blood</w:t>
            </w:r>
            <w:r>
              <w:t xml:space="preserve"> of goats and calves, but by his own </w:t>
            </w:r>
            <w:r>
              <w:rPr>
                <w:b/>
              </w:rPr>
              <w:t>blood</w:t>
            </w:r>
            <w:r>
              <w:t xml:space="preserve"> that he entered into the most holy place once for all and secured our eternal redemption.</w:t>
            </w:r>
          </w:p>
        </w:tc>
        <w:tc>
          <w:tcPr>
            <w:tcW w:type="dxa" w:w="2880"/>
            <w:tcW w:w="7920" w:type="dxa"/>
          </w:tcPr>
          <w:p>
            <w:pPr>
              <w:spacing w:line="480" w:lineRule="auto"/>
            </w:pPr>
            <w:r>
              <w:t>Âwi ânddd indykâ ri ehrrei śeku kâjâkâ ro, kombo âwiry ehrrei lâgo ri oquizo ofo ne gerenye âggwyru niâh dâly âlowbe nâki śe liibiπi ni ângwi ibunyâ ââry lokâ âśeezo ne ânyo.</w:t>
            </w:r>
          </w:p>
        </w:tc>
        <w:tc>
          <w:tcPr>
            <w:tcW w:type="dxa" w:w="2880"/>
            <w:vAlign w:val="center"/>
            <w:tcW w:w="1440" w:type="dxa"/>
          </w:tcPr>
          <w:p>
            <w:pPr>
              <w:jc w:val="center"/>
            </w:pPr>
            <w:r>
              <w:t>☐</w:t>
            </w:r>
          </w:p>
        </w:tc>
      </w:tr>
      <w:tr>
        <w:tc>
          <w:tcPr>
            <w:tcW w:type="dxa" w:w="2880"/>
            <w:tcW w:w="7920" w:type="dxa"/>
          </w:tcPr>
          <w:p>
            <w:r>
              <w:rPr>
                <w:b/>
              </w:rPr>
              <w:t>Hebrews 9:13 (***)</w:t>
            </w:r>
          </w:p>
        </w:tc>
        <w:tc>
          <w:tcPr>
            <w:tcW w:type="dxa" w:w="2880"/>
            <w:tcW w:w="7920" w:type="dxa"/>
          </w:tcPr>
          <w:p>
            <w:r>
              <w:rPr>
                <w:b/>
              </w:rPr>
              <w:t xml:space="preserve">Hebrob'â 9:13 </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blood</w:t>
            </w:r>
            <w:r>
              <w:t xml:space="preserve"> of goats and bulls and the sprinkling of a heifer's ashes on those who have been defiled sanctifies them for the cleansing of their flesh,</w:t>
            </w:r>
          </w:p>
        </w:tc>
        <w:tc>
          <w:tcPr>
            <w:tcW w:type="dxa" w:w="2880"/>
            <w:tcW w:w="7920" w:type="dxa"/>
          </w:tcPr>
          <w:p>
            <w:pPr>
              <w:spacing w:line="480" w:lineRule="auto"/>
            </w:pPr>
            <w:r>
              <w:t>Ko~bwo eyâ indykâ ri ehrrrei dug•okâ ri âzze bubule ri ifomi kâpâ nifofokâ od'ub'â ufuri monojirib'ârukâ eleki dii iōeōenâ ri jumâ ne bidio Orri ni âpi ri ruw nuweehzo per,</w:t>
            </w:r>
          </w:p>
        </w:tc>
        <w:tc>
          <w:tcPr>
            <w:tcW w:type="dxa" w:w="2880"/>
            <w:vAlign w:val="center"/>
            <w:tcW w:w="1440" w:type="dxa"/>
          </w:tcPr>
          <w:p>
            <w:pPr>
              <w:jc w:val="center"/>
            </w:pPr>
            <w:r>
              <w:t>☐</w:t>
            </w:r>
          </w:p>
        </w:tc>
      </w:tr>
      <w:tr>
        <w:tc>
          <w:tcPr>
            <w:tcW w:type="dxa" w:w="2880"/>
            <w:tcW w:w="7920" w:type="dxa"/>
          </w:tcPr>
          <w:p>
            <w:r>
              <w:rPr>
                <w:b/>
              </w:rPr>
              <w:t>Hebrews 9:14 (***)</w:t>
            </w:r>
          </w:p>
        </w:tc>
        <w:tc>
          <w:tcPr>
            <w:tcW w:type="dxa" w:w="2880"/>
            <w:tcW w:w="7920" w:type="dxa"/>
          </w:tcPr>
          <w:p>
            <w:r>
              <w:rPr>
                <w:b/>
              </w:rPr>
              <w:t xml:space="preserve">Hebrob'â 9:14 </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w:t>
            </w:r>
            <w:r>
              <w:rPr>
                <w:b/>
              </w:rPr>
              <w:t>blood</w:t>
            </w:r>
            <w:r>
              <w:t xml:space="preserve"> of Christ, who through the eternal Spirit offered himself unblemished to God, cleanse our conscience from dead works to serve the living God?</w:t>
            </w:r>
          </w:p>
        </w:tc>
        <w:tc>
          <w:tcPr>
            <w:tcW w:type="dxa" w:w="2880"/>
            <w:tcW w:w="7920" w:type="dxa"/>
          </w:tcPr>
          <w:p>
            <w:pPr>
              <w:spacing w:line="480" w:lineRule="auto"/>
            </w:pPr>
            <w:r>
              <w:t>Eleh ându İb'urukikânâne ri ehrrei âb'eeru towe ingoto śe dâ, oluru okwe âwiry ruw Orri ni monyoâko Oyuru âśeezo śe, kujwe ri ââry yeye ne per oddâ ri ehb'u kâpâ ri lele śe Orri lidy ni ehb'u nongâzo?</w:t>
            </w:r>
          </w:p>
        </w:tc>
        <w:tc>
          <w:tcPr>
            <w:tcW w:type="dxa" w:w="2880"/>
            <w:vAlign w:val="center"/>
            <w:tcW w:w="1440" w:type="dxa"/>
          </w:tcPr>
          <w:p>
            <w:pPr>
              <w:jc w:val="center"/>
            </w:pPr>
            <w:r>
              <w:t>☐</w:t>
            </w:r>
          </w:p>
        </w:tc>
      </w:tr>
      <w:tr>
        <w:tc>
          <w:tcPr>
            <w:tcW w:type="dxa" w:w="2880"/>
            <w:tcW w:w="7920" w:type="dxa"/>
          </w:tcPr>
          <w:p>
            <w:r>
              <w:rPr>
                <w:b/>
              </w:rPr>
              <w:t>Hebrews 9:18 (***)</w:t>
            </w:r>
          </w:p>
        </w:tc>
        <w:tc>
          <w:tcPr>
            <w:tcW w:type="dxa" w:w="2880"/>
            <w:tcW w:w="7920" w:type="dxa"/>
          </w:tcPr>
          <w:p>
            <w:r>
              <w:rPr>
                <w:b/>
              </w:rPr>
              <w:t xml:space="preserve">Hebrob'â 9:18 </w:t>
            </w:r>
          </w:p>
        </w:tc>
        <w:tc>
          <w:tcPr>
            <w:tcW w:type="dxa" w:w="2880"/>
            <w:tcW w:w="1440" w:type="dxa"/>
          </w:tcPr>
          <w:p>
            <w:pPr>
              <w:jc w:val="center"/>
            </w:pPr>
            <w:r>
              <w:rPr>
                <w:b/>
              </w:rPr>
              <w:t>OK</w:t>
            </w:r>
          </w:p>
        </w:tc>
      </w:tr>
      <w:tr>
        <w:tc>
          <w:tcPr>
            <w:tcW w:type="dxa" w:w="2880"/>
            <w:tcW w:w="7920" w:type="dxa"/>
          </w:tcPr>
          <w:p>
            <w:pPr>
              <w:spacing w:line="480" w:lineRule="auto"/>
            </w:pPr>
            <w:r>
              <w:t xml:space="preserve">So not even the first covenant was established without </w:t>
            </w:r>
            <w:r>
              <w:rPr>
                <w:b/>
              </w:rPr>
              <w:t>blood</w:t>
            </w:r>
            <w:r>
              <w:t>.</w:t>
            </w:r>
          </w:p>
        </w:tc>
        <w:tc>
          <w:tcPr>
            <w:tcW w:type="dxa" w:w="2880"/>
            <w:tcW w:w="7920" w:type="dxa"/>
          </w:tcPr>
          <w:p>
            <w:pPr>
              <w:spacing w:line="480" w:lineRule="auto"/>
            </w:pPr>
            <w:r>
              <w:t>Kiru ju riōob'olo âōii rinâne ânddâ âdi ipipilâ ehrrei âko śeku.</w:t>
            </w:r>
          </w:p>
        </w:tc>
        <w:tc>
          <w:tcPr>
            <w:tcW w:type="dxa" w:w="2880"/>
            <w:vAlign w:val="center"/>
            <w:tcW w:w="1440" w:type="dxa"/>
          </w:tcPr>
          <w:p>
            <w:pPr>
              <w:jc w:val="center"/>
            </w:pPr>
            <w:r>
              <w:t>☐</w:t>
            </w:r>
          </w:p>
        </w:tc>
      </w:tr>
      <w:tr>
        <w:tc>
          <w:tcPr>
            <w:tcW w:type="dxa" w:w="2880"/>
            <w:tcW w:w="7920" w:type="dxa"/>
          </w:tcPr>
          <w:p>
            <w:r>
              <w:rPr>
                <w:b/>
              </w:rPr>
              <w:t>Hebrews 9:19 (***)</w:t>
            </w:r>
          </w:p>
        </w:tc>
        <w:tc>
          <w:tcPr>
            <w:tcW w:type="dxa" w:w="2880"/>
            <w:tcW w:w="7920" w:type="dxa"/>
          </w:tcPr>
          <w:p>
            <w:r>
              <w:rPr>
                <w:b/>
              </w:rPr>
              <w:t xml:space="preserve">Hebrob'â 9:19 </w:t>
            </w:r>
          </w:p>
        </w:tc>
        <w:tc>
          <w:tcPr>
            <w:tcW w:type="dxa" w:w="2880"/>
            <w:tcW w:w="1440" w:type="dxa"/>
          </w:tcPr>
          <w:p>
            <w:pPr>
              <w:jc w:val="center"/>
            </w:pPr>
            <w:r>
              <w:rPr>
                <w:b/>
              </w:rPr>
              <w:t>OK</w:t>
            </w:r>
          </w:p>
        </w:tc>
      </w:tr>
      <w:tr>
        <w:tc>
          <w:tcPr>
            <w:tcW w:type="dxa" w:w="2880"/>
            <w:tcW w:w="7920" w:type="dxa"/>
          </w:tcPr>
          <w:p>
            <w:pPr>
              <w:spacing w:line="480" w:lineRule="auto"/>
            </w:pPr>
            <w:r>
              <w:t xml:space="preserve">For when Moses had given every command in the law to all the people, he took the </w:t>
            </w:r>
            <w:r>
              <w:rPr>
                <w:b/>
              </w:rPr>
              <w:t>blood</w:t>
            </w:r>
            <w:r>
              <w:t xml:space="preserve"> of the calves and the goats, with water, red wool, and hyssop, and sprinkled both the scroll itself and all the people.</w:t>
            </w:r>
          </w:p>
        </w:tc>
        <w:tc>
          <w:tcPr>
            <w:tcW w:type="dxa" w:w="2880"/>
            <w:tcW w:w="7920" w:type="dxa"/>
          </w:tcPr>
          <w:p>
            <w:pPr>
              <w:spacing w:line="480" w:lineRule="auto"/>
            </w:pPr>
            <w:r>
              <w:t>Ko~bwo ânddâ kuśe Mośe okwe riyuyuko kâkoko niâh d'ehd'eh ~bwo b'ânny ni liibiπi, lâgo onuu kâjâkâ ri ehrrei indykâ ro, âzze iyi âzze kânye nâkeli, âzze âmutienâ, âzze ki~bâ~bâtâ ri kâwro-olyi kânâ ne âwiry ruw śe b'ânny ro d'ehd'eh.</w:t>
            </w:r>
          </w:p>
        </w:tc>
        <w:tc>
          <w:tcPr>
            <w:tcW w:type="dxa" w:w="2880"/>
            <w:vAlign w:val="center"/>
            <w:tcW w:w="1440" w:type="dxa"/>
          </w:tcPr>
          <w:p>
            <w:pPr>
              <w:jc w:val="center"/>
            </w:pPr>
            <w:r>
              <w:t>☐</w:t>
            </w:r>
          </w:p>
        </w:tc>
      </w:tr>
      <w:tr>
        <w:tc>
          <w:tcPr>
            <w:tcW w:type="dxa" w:w="2880"/>
            <w:tcW w:w="7920" w:type="dxa"/>
          </w:tcPr>
          <w:p>
            <w:r>
              <w:rPr>
                <w:b/>
              </w:rPr>
              <w:t>Hebrews 9:20 (***)</w:t>
            </w:r>
          </w:p>
        </w:tc>
        <w:tc>
          <w:tcPr>
            <w:tcW w:type="dxa" w:w="2880"/>
            <w:tcW w:w="7920" w:type="dxa"/>
          </w:tcPr>
          <w:p>
            <w:r>
              <w:rPr>
                <w:b/>
              </w:rPr>
              <w:t xml:space="preserve">Hebrob'â 9:20 </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"This is the </w:t>
            </w:r>
            <w:r>
              <w:rPr>
                <w:b/>
              </w:rPr>
              <w:t>blood</w:t>
            </w:r>
            <w:r>
              <w:t xml:space="preserve"> of the covenant that God has commanded for you."</w:t>
            </w:r>
          </w:p>
        </w:tc>
        <w:tc>
          <w:tcPr>
            <w:tcW w:type="dxa" w:w="2880"/>
            <w:tcW w:w="7920" w:type="dxa"/>
          </w:tcPr>
          <w:p>
            <w:pPr>
              <w:spacing w:line="480" w:lineRule="auto"/>
            </w:pPr>
            <w:r>
              <w:t>Kiru lâgo keh'jo oddo, "Ini riōob'olo ri ehrrei eleni Orri kiyuyuko ri âmmi ne wo.''</w:t>
            </w:r>
          </w:p>
        </w:tc>
        <w:tc>
          <w:tcPr>
            <w:tcW w:type="dxa" w:w="2880"/>
            <w:vAlign w:val="center"/>
            <w:tcW w:w="1440" w:type="dxa"/>
          </w:tcPr>
          <w:p>
            <w:pPr>
              <w:jc w:val="center"/>
            </w:pPr>
            <w:r>
              <w:t>☐</w:t>
            </w:r>
          </w:p>
        </w:tc>
      </w:tr>
      <w:tr>
        <w:tc>
          <w:tcPr>
            <w:tcW w:type="dxa" w:w="2880"/>
            <w:tcW w:w="7920" w:type="dxa"/>
          </w:tcPr>
          <w:p>
            <w:r>
              <w:rPr>
                <w:b/>
              </w:rPr>
              <w:t>Hebrews 9:21 (***)</w:t>
            </w:r>
          </w:p>
        </w:tc>
        <w:tc>
          <w:tcPr>
            <w:tcW w:type="dxa" w:w="2880"/>
            <w:tcW w:w="7920" w:type="dxa"/>
          </w:tcPr>
          <w:p>
            <w:r>
              <w:rPr>
                <w:b/>
              </w:rPr>
              <w:t xml:space="preserve">Hebrob'â 9:21 </w:t>
            </w:r>
          </w:p>
        </w:tc>
        <w:tc>
          <w:tcPr>
            <w:tcW w:type="dxa" w:w="2880"/>
            <w:tcW w:w="1440" w:type="dxa"/>
          </w:tcPr>
          <w:p>
            <w:pPr>
              <w:jc w:val="center"/>
            </w:pPr>
            <w:r>
              <w:rPr>
                <w:b/>
              </w:rPr>
              <w:t>OK</w:t>
            </w:r>
          </w:p>
        </w:tc>
      </w:tr>
      <w:tr>
        <w:tc>
          <w:tcPr>
            <w:tcW w:type="dxa" w:w="2880"/>
            <w:tcW w:w="7920" w:type="dxa"/>
          </w:tcPr>
          <w:p>
            <w:pPr>
              <w:spacing w:line="480" w:lineRule="auto"/>
            </w:pPr>
            <w:r>
              <w:t xml:space="preserve">In the same manner, he sprinkled the </w:t>
            </w:r>
            <w:r>
              <w:rPr>
                <w:b/>
              </w:rPr>
              <w:t>blood</w:t>
            </w:r>
            <w:r>
              <w:t xml:space="preserve"> on the tabernacle and all the containers used in the ministry.</w:t>
            </w:r>
          </w:p>
        </w:tc>
        <w:tc>
          <w:tcPr>
            <w:tcW w:type="dxa" w:w="2880"/>
            <w:tcW w:w="7920" w:type="dxa"/>
          </w:tcPr>
          <w:p>
            <w:pPr>
              <w:spacing w:line="480" w:lineRule="auto"/>
            </w:pPr>
            <w:r>
              <w:t>D'ukinâ râ ~bâg•, lâgo i~bâ~bâ ehrrei obillâ dii ehrre ehb'u nongâzoki ro.</w:t>
            </w:r>
          </w:p>
        </w:tc>
        <w:tc>
          <w:tcPr>
            <w:tcW w:type="dxa" w:w="2880"/>
            <w:vAlign w:val="center"/>
            <w:tcW w:w="1440" w:type="dxa"/>
          </w:tcPr>
          <w:p>
            <w:pPr>
              <w:jc w:val="center"/>
            </w:pPr>
            <w:r>
              <w:t>☐</w:t>
            </w:r>
          </w:p>
        </w:tc>
      </w:tr>
      <w:tr>
        <w:tc>
          <w:tcPr>
            <w:tcW w:type="dxa" w:w="2880"/>
            <w:tcW w:w="7920" w:type="dxa"/>
          </w:tcPr>
          <w:p>
            <w:r>
              <w:rPr>
                <w:b/>
              </w:rPr>
              <w:t>Hebrews 9:22 (***)</w:t>
            </w:r>
          </w:p>
        </w:tc>
        <w:tc>
          <w:tcPr>
            <w:tcW w:type="dxa" w:w="2880"/>
            <w:tcW w:w="7920" w:type="dxa"/>
          </w:tcPr>
          <w:p>
            <w:r>
              <w:rPr>
                <w:b/>
              </w:rPr>
              <w:t xml:space="preserve">Hebrob'â 9:22 </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law, almost everything is cleansed with </w:t>
            </w:r>
            <w:r>
              <w:rPr>
                <w:b/>
              </w:rPr>
              <w:t>blood</w:t>
            </w:r>
            <w:r>
              <w:t xml:space="preserve">. Without the shedding of </w:t>
            </w:r>
            <w:r>
              <w:rPr>
                <w:b/>
              </w:rPr>
              <w:t>blood</w:t>
            </w:r>
            <w:r>
              <w:t xml:space="preserve"> there is no forgiveness.</w:t>
            </w:r>
          </w:p>
        </w:tc>
        <w:tc>
          <w:tcPr>
            <w:tcW w:type="dxa" w:w="2880"/>
            <w:tcW w:w="7920" w:type="dxa"/>
          </w:tcPr>
          <w:p>
            <w:pPr>
              <w:spacing w:line="480" w:lineRule="auto"/>
            </w:pPr>
            <w:r>
              <w:t>Kâkoko ri kiw śe, ngâ gerenyekâki d'ehd'eh kośośâ ujwele ehrrei śe eo. Ehrrei nichu âko śe ri'jâki kewây.</w:t>
            </w:r>
          </w:p>
        </w:tc>
        <w:tc>
          <w:tcPr>
            <w:tcW w:type="dxa" w:w="2880"/>
            <w:vAlign w:val="center"/>
            <w:tcW w:w="1440" w:type="dxa"/>
          </w:tcPr>
          <w:p>
            <w:pPr>
              <w:jc w:val="center"/>
            </w:pPr>
            <w:r>
              <w:t>☐</w:t>
            </w:r>
          </w:p>
        </w:tc>
      </w:tr>
    </w:tbl>
    <w:p>
      <w:pPr>
        <w:pStyle w:val="Heading1"/>
        <w:spacing w:before="0"/>
      </w:pPr>
      <w:r>
        <w:t>Christ (G5547)</w:t>
      </w:r>
    </w:p>
    <w:p>
      <w:pPr>
        <w:spacing w:after="0"/>
      </w:pPr>
      <w:r/>
      <w:r>
        <w:t>Christ is the name of the title given to Jesus. Its literal meaning is the Anointed 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w:t>
            </w:r>
          </w:p>
        </w:tc>
        <w:tc>
          <w:tcPr>
            <w:tcW w:type="dxa" w:w="2880"/>
            <w:tcW w:w="7920" w:type="dxa"/>
          </w:tcPr>
          <w:p>
            <w:r>
              <w:rPr>
                <w:b/>
              </w:rPr>
              <w:t>Mâtew 1:1</w:t>
            </w:r>
          </w:p>
        </w:tc>
        <w:tc>
          <w:tcPr>
            <w:tcW w:type="dxa" w:w="2880"/>
            <w:tcW w:w="1440" w:type="dxa"/>
          </w:tcPr>
          <w:p>
            <w:pPr>
              <w:jc w:val="center"/>
            </w:pPr>
            <w:r>
              <w:rPr>
                <w:b/>
              </w:rPr>
              <w:t>OK</w:t>
            </w:r>
          </w:p>
        </w:tc>
      </w:tr>
      <w:tr>
        <w:tc>
          <w:tcPr>
            <w:tcW w:type="dxa" w:w="2880"/>
            <w:tcW w:w="7920" w:type="dxa"/>
          </w:tcPr>
          <w:p>
            <w:pPr>
              <w:spacing w:line="480" w:lineRule="auto"/>
            </w:pPr>
            <w:r>
              <w:t xml:space="preserve">The book of the genealogy of Jesus </w:t>
            </w:r>
            <w:r>
              <w:rPr>
                <w:b/>
              </w:rPr>
              <w:t>Christ</w:t>
            </w:r>
            <w:r>
              <w:t>, son of David, son of Abraham.</w:t>
            </w:r>
          </w:p>
        </w:tc>
        <w:tc>
          <w:tcPr>
            <w:tcW w:type="dxa" w:w="2880"/>
            <w:tcW w:w="7920" w:type="dxa"/>
          </w:tcPr>
          <w:p>
            <w:pPr>
              <w:spacing w:line="480" w:lineRule="auto"/>
            </w:pPr>
            <w:r>
              <w:t>Yeśu Khrisōo ri okokuu ri kâwro, Dâbide ri ngwâgo, Âburâmu ri ngwâgo.</w:t>
            </w:r>
          </w:p>
        </w:tc>
        <w:tc>
          <w:tcPr>
            <w:tcW w:type="dxa" w:w="2880"/>
            <w:vAlign w:val="center"/>
            <w:tcW w:w="1440" w:type="dxa"/>
          </w:tcPr>
          <w:p>
            <w:pPr>
              <w:jc w:val="center"/>
            </w:pPr>
            <w:r>
              <w:t>☐</w:t>
            </w:r>
          </w:p>
        </w:tc>
      </w:tr>
      <w:tr>
        <w:tc>
          <w:tcPr>
            <w:tcW w:type="dxa" w:w="2880"/>
            <w:tcW w:w="7920" w:type="dxa"/>
          </w:tcPr>
          <w:p>
            <w:r>
              <w:rPr>
                <w:b/>
              </w:rPr>
              <w:t>Matthew 1:16</w:t>
            </w:r>
          </w:p>
        </w:tc>
        <w:tc>
          <w:tcPr>
            <w:tcW w:type="dxa" w:w="2880"/>
            <w:tcW w:w="7920" w:type="dxa"/>
          </w:tcPr>
          <w:p>
            <w:r>
              <w:rPr>
                <w:b/>
              </w:rPr>
              <w:t>Mâtew 1:16</w:t>
            </w:r>
          </w:p>
        </w:tc>
        <w:tc>
          <w:tcPr>
            <w:tcW w:type="dxa" w:w="2880"/>
            <w:tcW w:w="1440" w:type="dxa"/>
          </w:tcPr>
          <w:p>
            <w:pPr>
              <w:jc w:val="center"/>
            </w:pPr>
            <w:r>
              <w:rPr>
                <w:b/>
              </w:rPr>
              <w:t>OK</w:t>
            </w:r>
          </w:p>
        </w:tc>
      </w:tr>
      <w:tr>
        <w:tc>
          <w:tcPr>
            <w:tcW w:type="dxa" w:w="2880"/>
            <w:tcW w:w="7920" w:type="dxa"/>
          </w:tcPr>
          <w:p>
            <w:pPr>
              <w:spacing w:line="480" w:lineRule="auto"/>
            </w:pPr>
            <w:r>
              <w:t xml:space="preserve">Jacob was the father of Joseph the husband of Mary, by whom Jesus was born, who is called </w:t>
            </w:r>
            <w:r>
              <w:rPr>
                <w:b/>
              </w:rPr>
              <w:t>Christ</w:t>
            </w:r>
            <w:r>
              <w:t>.</w:t>
            </w:r>
          </w:p>
        </w:tc>
        <w:tc>
          <w:tcPr>
            <w:tcW w:type="dxa" w:w="2880"/>
            <w:tcW w:w="7920" w:type="dxa"/>
          </w:tcPr>
          <w:p>
            <w:pPr>
              <w:spacing w:line="480" w:lineRule="auto"/>
            </w:pPr>
            <w:r>
              <w:t>Yâkobo Eśepo ri âōâ, Mâriâ ri âgo, oluru oōee Yeśu âwi śe, oluru ungwe ri oddo Ib'uruki kânâne.</w:t>
            </w:r>
          </w:p>
        </w:tc>
        <w:tc>
          <w:tcPr>
            <w:tcW w:type="dxa" w:w="2880"/>
            <w:vAlign w:val="center"/>
            <w:tcW w:w="1440" w:type="dxa"/>
          </w:tcPr>
          <w:p>
            <w:pPr>
              <w:jc w:val="center"/>
            </w:pPr>
            <w:r>
              <w:t>☐</w:t>
            </w:r>
          </w:p>
        </w:tc>
      </w:tr>
      <w:tr>
        <w:tc>
          <w:tcPr>
            <w:tcW w:type="dxa" w:w="2880"/>
            <w:tcW w:w="7920" w:type="dxa"/>
          </w:tcPr>
          <w:p>
            <w:r>
              <w:rPr>
                <w:b/>
              </w:rPr>
              <w:t>Matthew 2:4</w:t>
            </w:r>
          </w:p>
        </w:tc>
        <w:tc>
          <w:tcPr>
            <w:tcW w:type="dxa" w:w="2880"/>
            <w:tcW w:w="7920" w:type="dxa"/>
          </w:tcPr>
          <w:p>
            <w:r>
              <w:rPr>
                <w:b/>
              </w:rPr>
              <w:t>Mâtew 2:4</w:t>
            </w:r>
          </w:p>
        </w:tc>
        <w:tc>
          <w:tcPr>
            <w:tcW w:type="dxa" w:w="2880"/>
            <w:tcW w:w="1440" w:type="dxa"/>
          </w:tcPr>
          <w:p>
            <w:pPr>
              <w:jc w:val="center"/>
            </w:pPr>
            <w:r>
              <w:rPr>
                <w:b/>
              </w:rPr>
              <w:t>OK</w:t>
            </w:r>
          </w:p>
        </w:tc>
      </w:tr>
      <w:tr>
        <w:tc>
          <w:tcPr>
            <w:tcW w:type="dxa" w:w="2880"/>
            <w:tcW w:w="7920" w:type="dxa"/>
          </w:tcPr>
          <w:p>
            <w:pPr>
              <w:spacing w:line="480" w:lineRule="auto"/>
            </w:pPr>
            <w:r>
              <w:t xml:space="preserve">Herod brought together all the chief priests and scribes of the people, and he asked them, "Where is the </w:t>
            </w:r>
            <w:r>
              <w:rPr>
                <w:b/>
              </w:rPr>
              <w:t>Christ</w:t>
            </w:r>
            <w:r>
              <w:t xml:space="preserve"> to be born?"</w:t>
            </w:r>
          </w:p>
        </w:tc>
        <w:tc>
          <w:tcPr>
            <w:tcW w:type="dxa" w:w="2880"/>
            <w:tcW w:w="7920" w:type="dxa"/>
          </w:tcPr>
          <w:p>
            <w:pPr>
              <w:spacing w:line="480" w:lineRule="auto"/>
            </w:pPr>
            <w:r>
              <w:t>Kiru Herode ehzee kâwilâb'â ri oppi liibiπi rehkâ b'ânny ri riwuwurob'â ro, âzze lâgo kozyi jumâ ne wo oddo, Ânyi Khriśōo eleh oōee ingoliâ dâ?"</w:t>
            </w:r>
          </w:p>
        </w:tc>
        <w:tc>
          <w:tcPr>
            <w:tcW w:type="dxa" w:w="2880"/>
            <w:vAlign w:val="center"/>
            <w:tcW w:w="1440" w:type="dxa"/>
          </w:tcPr>
          <w:p>
            <w:pPr>
              <w:jc w:val="center"/>
            </w:pPr>
            <w:r>
              <w:t>☐</w:t>
            </w:r>
          </w:p>
        </w:tc>
      </w:tr>
      <w:tr>
        <w:tc>
          <w:tcPr>
            <w:tcW w:type="dxa" w:w="2880"/>
            <w:tcW w:w="7920" w:type="dxa"/>
          </w:tcPr>
          <w:p>
            <w:r>
              <w:rPr>
                <w:b/>
              </w:rPr>
              <w:t>Mark 8:29</w:t>
            </w:r>
          </w:p>
        </w:tc>
        <w:tc>
          <w:tcPr>
            <w:tcW w:type="dxa" w:w="2880"/>
            <w:tcW w:w="7920" w:type="dxa"/>
          </w:tcPr>
          <w:p>
            <w:r>
              <w:rPr>
                <w:b/>
              </w:rPr>
              <w:t>Mârâko 8:29</w:t>
            </w:r>
          </w:p>
        </w:tc>
        <w:tc>
          <w:tcPr>
            <w:tcW w:type="dxa" w:w="2880"/>
            <w:tcW w:w="1440" w:type="dxa"/>
          </w:tcPr>
          <w:p>
            <w:pPr>
              <w:jc w:val="center"/>
            </w:pPr>
            <w:r>
              <w:rPr>
                <w:b/>
              </w:rPr>
              <w:t>OK</w:t>
            </w:r>
          </w:p>
        </w:tc>
      </w:tr>
      <w:tr>
        <w:tc>
          <w:tcPr>
            <w:tcW w:type="dxa" w:w="2880"/>
            <w:tcW w:w="7920" w:type="dxa"/>
          </w:tcPr>
          <w:p>
            <w:pPr>
              <w:spacing w:line="480" w:lineRule="auto"/>
            </w:pPr>
            <w:r>
              <w:t>He asked them, "But who do you say that I am?"</w:t>
            </w:r>
            <w:r>
              <w:t xml:space="preserve">Peter said to him, "You are the </w:t>
            </w:r>
            <w:r>
              <w:rPr>
                <w:b/>
              </w:rPr>
              <w:t>Christ</w:t>
            </w:r>
            <w:r>
              <w:t>."</w:t>
            </w:r>
          </w:p>
        </w:tc>
        <w:tc>
          <w:tcPr>
            <w:tcW w:type="dxa" w:w="2880"/>
            <w:tcW w:w="7920" w:type="dxa"/>
          </w:tcPr>
          <w:p>
            <w:pPr>
              <w:spacing w:line="480" w:lineRule="auto"/>
            </w:pPr>
            <w:r>
              <w:t>Kiru lâgo kozyi jumâ ne oddo, "Ânyi âmmi noo'jo Mâ âd'I dâ?" Kiru Peōoro ko'jo lâgo ni oddo, "Me Ib'uruki kânâne."</w:t>
            </w:r>
          </w:p>
        </w:tc>
        <w:tc>
          <w:tcPr>
            <w:tcW w:type="dxa" w:w="2880"/>
            <w:vAlign w:val="center"/>
            <w:tcW w:w="1440" w:type="dxa"/>
          </w:tcPr>
          <w:p>
            <w:pPr>
              <w:jc w:val="center"/>
            </w:pPr>
            <w:r>
              <w:t>☐</w:t>
            </w:r>
          </w:p>
        </w:tc>
      </w:tr>
      <w:tr>
        <w:tc>
          <w:tcPr>
            <w:tcW w:type="dxa" w:w="2880"/>
            <w:tcW w:w="7920" w:type="dxa"/>
          </w:tcPr>
          <w:p>
            <w:r>
              <w:rPr>
                <w:b/>
              </w:rPr>
              <w:t>Luke 2:11</w:t>
            </w:r>
          </w:p>
        </w:tc>
        <w:tc>
          <w:tcPr>
            <w:tcW w:type="dxa" w:w="2880"/>
            <w:tcW w:w="7920" w:type="dxa"/>
          </w:tcPr>
          <w:p>
            <w:r>
              <w:rPr>
                <w:b/>
              </w:rPr>
              <w:t>Lukâ 2:11</w:t>
            </w:r>
          </w:p>
        </w:tc>
        <w:tc>
          <w:tcPr>
            <w:tcW w:type="dxa" w:w="2880"/>
            <w:tcW w:w="1440" w:type="dxa"/>
          </w:tcPr>
          <w:p>
            <w:pPr>
              <w:jc w:val="center"/>
            </w:pPr>
            <w:r>
              <w:rPr>
                <w:b/>
              </w:rPr>
              <w:t>OK</w:t>
            </w:r>
          </w:p>
        </w:tc>
      </w:tr>
      <w:tr>
        <w:tc>
          <w:tcPr>
            <w:tcW w:type="dxa" w:w="2880"/>
            <w:tcW w:w="7920" w:type="dxa"/>
          </w:tcPr>
          <w:p>
            <w:pPr>
              <w:spacing w:line="480" w:lineRule="auto"/>
            </w:pPr>
            <w:r>
              <w:t xml:space="preserve">Today a Savior was born for you in the city of David! He is </w:t>
            </w:r>
            <w:r>
              <w:rPr>
                <w:b/>
              </w:rPr>
              <w:t>Christ</w:t>
            </w:r>
            <w:r>
              <w:t xml:space="preserve"> the Lord!</w:t>
            </w:r>
          </w:p>
        </w:tc>
        <w:tc>
          <w:tcPr>
            <w:tcW w:type="dxa" w:w="2880"/>
            <w:tcW w:w="7920" w:type="dxa"/>
          </w:tcPr>
          <w:p>
            <w:pPr>
              <w:spacing w:line="480" w:lineRule="auto"/>
            </w:pPr>
            <w:r>
              <w:t>Iinee ini śe oōee âmmi ni Kârurukâgo ne Dâbide ri iπery niâh! Âwi Ib'uruki kânâne Ośśye!</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Lukâ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w:t>
            </w:r>
            <w:r>
              <w:rPr>
                <w:b/>
              </w:rPr>
              <w:t>Christ</w:t>
            </w:r>
            <w:r>
              <w:t xml:space="preserve"> of God, the chosen one."</w:t>
            </w:r>
          </w:p>
        </w:tc>
        <w:tc>
          <w:tcPr>
            <w:tcW w:type="dxa" w:w="2880"/>
            <w:tcW w:w="7920" w:type="dxa"/>
          </w:tcPr>
          <w:p>
            <w:pPr>
              <w:spacing w:line="480" w:lineRule="auto"/>
            </w:pPr>
            <w:r>
              <w:t>Kiru ângwi lâ-ou oppi ri lâgo nib'oōyzo ne râ b'ânny eddeh koōoōeâhh, keh'jo oddo, lâgo irurukâ âlokwâ oh. İkwe tâ lâgo kirurukâ âwiry ruw, Orri ri Irurukâ kânâne, mod'i epeh kânane."</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Iwânâ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Jesus </w:t>
            </w:r>
            <w:r>
              <w:rPr>
                <w:b/>
              </w:rPr>
              <w:t>Christ</w:t>
            </w:r>
            <w:r>
              <w:t>.</w:t>
            </w:r>
          </w:p>
        </w:tc>
        <w:tc>
          <w:tcPr>
            <w:tcW w:type="dxa" w:w="2880"/>
            <w:tcW w:w="7920" w:type="dxa"/>
          </w:tcPr>
          <w:p>
            <w:pPr>
              <w:spacing w:line="480" w:lineRule="auto"/>
            </w:pPr>
            <w:r>
              <w:t>Ko~bwo kâkoko ânddâ ehkwe Mośe śe. Kiru quii pi ōokiōoki ro ehvvo Yeśu Khriśōo śe.</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Iwânâ 1:20</w:t>
            </w:r>
          </w:p>
        </w:tc>
        <w:tc>
          <w:tcPr>
            <w:tcW w:type="dxa" w:w="2880"/>
            <w:tcW w:w="1440" w:type="dxa"/>
          </w:tcPr>
          <w:p>
            <w:pPr>
              <w:jc w:val="center"/>
            </w:pPr>
            <w:r>
              <w:rPr>
                <w:b/>
              </w:rPr>
              <w:t>OK</w:t>
            </w:r>
          </w:p>
        </w:tc>
      </w:tr>
      <w:tr>
        <w:tc>
          <w:tcPr>
            <w:tcW w:type="dxa" w:w="2880"/>
            <w:tcW w:w="7920" w:type="dxa"/>
          </w:tcPr>
          <w:p>
            <w:pPr>
              <w:spacing w:line="480" w:lineRule="auto"/>
            </w:pPr>
            <w:r>
              <w:t xml:space="preserve">He confessed—he did not deny, but confessed—"I am not the </w:t>
            </w:r>
            <w:r>
              <w:rPr>
                <w:b/>
              </w:rPr>
              <w:t>Christ</w:t>
            </w:r>
            <w:r>
              <w:t>."</w:t>
            </w:r>
          </w:p>
        </w:tc>
        <w:tc>
          <w:tcPr>
            <w:tcW w:type="dxa" w:w="2880"/>
            <w:tcW w:w="7920" w:type="dxa"/>
          </w:tcPr>
          <w:p>
            <w:pPr>
              <w:spacing w:line="480" w:lineRule="auto"/>
            </w:pPr>
            <w:r>
              <w:t>Kiru lâgo ennâ oh—lâgo âdi âpehku, kombo ennâ oddo—"Mâ Khriśōoku."</w:t>
            </w:r>
          </w:p>
        </w:tc>
        <w:tc>
          <w:tcPr>
            <w:tcW w:type="dxa" w:w="2880"/>
            <w:vAlign w:val="center"/>
            <w:tcW w:w="1440" w:type="dxa"/>
          </w:tcPr>
          <w:p>
            <w:pPr>
              <w:jc w:val="center"/>
            </w:pPr>
            <w:r>
              <w:t>☐</w:t>
            </w:r>
          </w:p>
        </w:tc>
      </w:tr>
      <w:tr>
        <w:tc>
          <w:tcPr>
            <w:tcW w:type="dxa" w:w="2880"/>
            <w:tcW w:w="7920" w:type="dxa"/>
          </w:tcPr>
          <w:p>
            <w:r>
              <w:rPr>
                <w:b/>
              </w:rPr>
              <w:t>John 11:27</w:t>
            </w:r>
          </w:p>
        </w:tc>
        <w:tc>
          <w:tcPr>
            <w:tcW w:type="dxa" w:w="2880"/>
            <w:tcW w:w="7920" w:type="dxa"/>
          </w:tcPr>
          <w:p>
            <w:r>
              <w:rPr>
                <w:b/>
              </w:rPr>
              <w:t>Iwânâ 11:27</w:t>
            </w:r>
          </w:p>
        </w:tc>
        <w:tc>
          <w:tcPr>
            <w:tcW w:type="dxa" w:w="2880"/>
            <w:tcW w:w="1440" w:type="dxa"/>
          </w:tcPr>
          <w:p>
            <w:pPr>
              <w:jc w:val="center"/>
            </w:pPr>
            <w:r>
              <w:rPr>
                <w:b/>
              </w:rPr>
              <w:t>OK</w:t>
            </w:r>
          </w:p>
        </w:tc>
      </w:tr>
      <w:tr>
        <w:tc>
          <w:tcPr>
            <w:tcW w:type="dxa" w:w="2880"/>
            <w:tcW w:w="7920" w:type="dxa"/>
          </w:tcPr>
          <w:p>
            <w:pPr>
              <w:spacing w:line="480" w:lineRule="auto"/>
            </w:pPr>
            <w:r>
              <w:t xml:space="preserve">She said to him, "Yes, Lord, I believe that you are the </w:t>
            </w:r>
            <w:r>
              <w:rPr>
                <w:b/>
              </w:rPr>
              <w:t>Christ</w:t>
            </w:r>
            <w:r>
              <w:t>, the Son of God, who is coming into the world."</w:t>
            </w:r>
          </w:p>
        </w:tc>
        <w:tc>
          <w:tcPr>
            <w:tcW w:type="dxa" w:w="2880"/>
            <w:tcW w:w="7920" w:type="dxa"/>
          </w:tcPr>
          <w:p>
            <w:pPr>
              <w:spacing w:line="480" w:lineRule="auto"/>
            </w:pPr>
            <w:r>
              <w:t>Kiru nenâ ko'jo lâgo ni oddo, "Eyo, Ośśye, Má mehwewo oddo me Khriśōo, Orri ri Ngwâgo, oluru kehkyi milili niâh."</w:t>
            </w:r>
          </w:p>
        </w:tc>
        <w:tc>
          <w:tcPr>
            <w:tcW w:type="dxa" w:w="2880"/>
            <w:vAlign w:val="center"/>
            <w:tcW w:w="1440" w:type="dxa"/>
          </w:tcPr>
          <w:p>
            <w:pPr>
              <w:jc w:val="center"/>
            </w:pPr>
            <w:r>
              <w:t>☐</w:t>
            </w:r>
          </w:p>
        </w:tc>
      </w:tr>
      <w:tr>
        <w:tc>
          <w:tcPr>
            <w:tcW w:type="dxa" w:w="2880"/>
            <w:tcW w:w="7920" w:type="dxa"/>
          </w:tcPr>
          <w:p>
            <w:r>
              <w:rPr>
                <w:b/>
              </w:rPr>
              <w:t>John 17:3</w:t>
            </w:r>
          </w:p>
        </w:tc>
        <w:tc>
          <w:tcPr>
            <w:tcW w:type="dxa" w:w="2880"/>
            <w:tcW w:w="7920" w:type="dxa"/>
          </w:tcPr>
          <w:p>
            <w:r>
              <w:rPr>
                <w:b/>
              </w:rPr>
              <w:t>Iwânâ 17:3</w:t>
            </w:r>
          </w:p>
        </w:tc>
        <w:tc>
          <w:tcPr>
            <w:tcW w:type="dxa" w:w="2880"/>
            <w:tcW w:w="1440" w:type="dxa"/>
          </w:tcPr>
          <w:p>
            <w:pPr>
              <w:jc w:val="center"/>
            </w:pPr>
            <w:r>
              <w:rPr>
                <w:b/>
              </w:rPr>
              <w:t>OK</w:t>
            </w:r>
          </w:p>
        </w:tc>
      </w:tr>
      <w:tr>
        <w:tc>
          <w:tcPr>
            <w:tcW w:type="dxa" w:w="2880"/>
            <w:tcW w:w="7920" w:type="dxa"/>
          </w:tcPr>
          <w:p>
            <w:pPr>
              <w:spacing w:line="480" w:lineRule="auto"/>
            </w:pPr>
            <w:r>
              <w:t xml:space="preserve">This is eternal life: That they know you, the only true God, and him whom you sent, Jesus </w:t>
            </w:r>
            <w:r>
              <w:rPr>
                <w:b/>
              </w:rPr>
              <w:t>Christ</w:t>
            </w:r>
            <w:r>
              <w:t>.</w:t>
            </w:r>
          </w:p>
        </w:tc>
        <w:tc>
          <w:tcPr>
            <w:tcW w:type="dxa" w:w="2880"/>
            <w:tcW w:w="7920" w:type="dxa"/>
          </w:tcPr>
          <w:p>
            <w:pPr>
              <w:spacing w:line="480" w:lineRule="auto"/>
            </w:pPr>
            <w:r>
              <w:t>Eleni lidy âśeezo: Ânyi lub'â konne me oddo, Tee Orri ōoki ne, âzze lâgo oluru me ri ehb'uu kânâne, Yeśu Khriśōo.</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Iwânâ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w:t>
            </w:r>
            <w:r>
              <w:rPr>
                <w:b/>
              </w:rPr>
              <w:t>Christ</w:t>
            </w:r>
            <w:r>
              <w:t>, the Son of God, and so that believing, you would have life in his name.</w:t>
            </w:r>
          </w:p>
        </w:tc>
        <w:tc>
          <w:tcPr>
            <w:tcW w:type="dxa" w:w="2880"/>
            <w:tcW w:w="7920" w:type="dxa"/>
          </w:tcPr>
          <w:p>
            <w:pPr>
              <w:spacing w:line="480" w:lineRule="auto"/>
            </w:pPr>
            <w:r>
              <w:t>kombo iki iwro kiru ânyi âmmi nehwo oddo Yeśu âwi Khriśōo, Orri ri Ngwâgo, ângwi kiru ehwo eleni, eleh ob'unâ âmmi noolowru lidyâ lâgo ri ru śe wo.</w:t>
            </w:r>
          </w:p>
        </w:tc>
        <w:tc>
          <w:tcPr>
            <w:tcW w:type="dxa" w:w="2880"/>
            <w:vAlign w:val="center"/>
            <w:tcW w:w="1440" w:type="dxa"/>
          </w:tcPr>
          <w:p>
            <w:pPr>
              <w:jc w:val="center"/>
            </w:pPr>
            <w:r>
              <w:t>☐</w:t>
            </w:r>
          </w:p>
        </w:tc>
      </w:tr>
      <w:tr>
        <w:tc>
          <w:tcPr>
            <w:tcW w:type="dxa" w:w="2880"/>
            <w:tcW w:w="7920" w:type="dxa"/>
          </w:tcPr>
          <w:p>
            <w:r>
              <w:rPr>
                <w:b/>
              </w:rPr>
              <w:t>Acts 2:31</w:t>
            </w:r>
          </w:p>
        </w:tc>
        <w:tc>
          <w:tcPr>
            <w:tcW w:type="dxa" w:w="2880"/>
            <w:tcW w:w="7920" w:type="dxa"/>
          </w:tcPr>
          <w:p>
            <w:r>
              <w:rPr>
                <w:b/>
              </w:rPr>
              <w:t>Owowe 2:31</w:t>
            </w:r>
          </w:p>
        </w:tc>
        <w:tc>
          <w:tcPr>
            <w:tcW w:type="dxa" w:w="2880"/>
            <w:tcW w:w="1440" w:type="dxa"/>
          </w:tcPr>
          <w:p>
            <w:pPr>
              <w:jc w:val="center"/>
            </w:pPr>
            <w:r>
              <w:rPr>
                <w:b/>
              </w:rPr>
              <w:t>OK</w:t>
            </w:r>
          </w:p>
        </w:tc>
      </w:tr>
      <w:tr>
        <w:tc>
          <w:tcPr>
            <w:tcW w:type="dxa" w:w="2880"/>
            <w:tcW w:w="7920" w:type="dxa"/>
          </w:tcPr>
          <w:p>
            <w:pPr>
              <w:spacing w:line="480" w:lineRule="auto"/>
            </w:pPr>
            <w:r>
              <w:t xml:space="preserve">He saw what was to happen in the future and spoke about the resurrection of the </w:t>
            </w:r>
            <w:r>
              <w:rPr>
                <w:b/>
              </w:rPr>
              <w:t>Christ</w:t>
            </w:r>
            <w:r>
              <w:t>, that he was neither abandoned to Hades, nor did his flesh see decay.</w:t>
            </w:r>
          </w:p>
        </w:tc>
        <w:tc>
          <w:tcPr>
            <w:tcW w:type="dxa" w:w="2880"/>
            <w:tcW w:w="7920" w:type="dxa"/>
          </w:tcPr>
          <w:p>
            <w:pPr>
              <w:spacing w:line="480" w:lineRule="auto"/>
            </w:pPr>
            <w:r>
              <w:t>Lâgo onddeh ngâ rongâ ri âōâōii rinâ nâne oh ângwi og•â Khriśōo ri ongâh ri kiw oh oddo, 'Ânddâ lâgo âdi oyee iweekâ râku, lâgo ri ruw âdi onddeh murunthuku.'</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Româb'â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redemption that is in </w:t>
            </w:r>
            <w:r>
              <w:rPr>
                <w:b/>
              </w:rPr>
              <w:t>Christ</w:t>
            </w:r>
            <w:r>
              <w:t xml:space="preserve"> Jesus.</w:t>
            </w:r>
          </w:p>
        </w:tc>
        <w:tc>
          <w:tcPr>
            <w:tcW w:type="dxa" w:w="2880"/>
            <w:tcW w:w="7920" w:type="dxa"/>
          </w:tcPr>
          <w:p>
            <w:pPr>
              <w:spacing w:line="480" w:lineRule="auto"/>
            </w:pPr>
            <w:r>
              <w:t>Âzze lubâ kolow ōukâlâ śer lâgo ri quii śe ântheh Khriśōo Yeśu râ nâne śe.</w:t>
            </w:r>
          </w:p>
        </w:tc>
        <w:tc>
          <w:tcPr>
            <w:tcW w:type="dxa" w:w="2880"/>
            <w:vAlign w:val="center"/>
            <w:tcW w:w="1440" w:type="dxa"/>
          </w:tcPr>
          <w:p>
            <w:pPr>
              <w:jc w:val="center"/>
            </w:pPr>
            <w:r>
              <w:t>☐</w:t>
            </w:r>
          </w:p>
        </w:tc>
      </w:tr>
      <w:tr>
        <w:tc>
          <w:tcPr>
            <w:tcW w:type="dxa" w:w="2880"/>
            <w:tcW w:w="7920" w:type="dxa"/>
          </w:tcPr>
          <w:p>
            <w:r>
              <w:rPr>
                <w:b/>
              </w:rPr>
              <w:t>Romans 5:6</w:t>
            </w:r>
          </w:p>
        </w:tc>
        <w:tc>
          <w:tcPr>
            <w:tcW w:type="dxa" w:w="2880"/>
            <w:tcW w:w="7920" w:type="dxa"/>
          </w:tcPr>
          <w:p>
            <w:r>
              <w:rPr>
                <w:b/>
              </w:rPr>
              <w:t>Româb'â 5:6</w:t>
            </w:r>
          </w:p>
        </w:tc>
        <w:tc>
          <w:tcPr>
            <w:tcW w:type="dxa" w:w="2880"/>
            <w:tcW w:w="1440" w:type="dxa"/>
          </w:tcPr>
          <w:p>
            <w:pPr>
              <w:jc w:val="center"/>
            </w:pPr>
            <w:r>
              <w:rPr>
                <w:b/>
              </w:rPr>
              <w:t>OK</w:t>
            </w:r>
          </w:p>
        </w:tc>
      </w:tr>
      <w:tr>
        <w:tc>
          <w:tcPr>
            <w:tcW w:type="dxa" w:w="2880"/>
            <w:tcW w:w="7920" w:type="dxa"/>
          </w:tcPr>
          <w:p>
            <w:pPr>
              <w:spacing w:line="480" w:lineRule="auto"/>
            </w:pPr>
            <w:r>
              <w:t xml:space="preserve">For while we were still weak, at the right time </w:t>
            </w:r>
            <w:r>
              <w:rPr>
                <w:b/>
              </w:rPr>
              <w:t>Christ</w:t>
            </w:r>
            <w:r>
              <w:t xml:space="preserve"> died for the ungodly.</w:t>
            </w:r>
          </w:p>
        </w:tc>
        <w:tc>
          <w:tcPr>
            <w:tcW w:type="dxa" w:w="2880"/>
            <w:tcW w:w="7920" w:type="dxa"/>
          </w:tcPr>
          <w:p>
            <w:pPr>
              <w:spacing w:line="480" w:lineRule="auto"/>
            </w:pPr>
            <w:r>
              <w:t>Ko~bwo ânddâ kuśe âdi ââh âmud'wekâ, kiru Khriśōo, ânddâ oddâ lâ-ounâ tir orri âkokâkii ni.</w:t>
            </w:r>
          </w:p>
        </w:tc>
        <w:tc>
          <w:tcPr>
            <w:tcW w:type="dxa" w:w="2880"/>
            <w:vAlign w:val="center"/>
            <w:tcW w:w="1440" w:type="dxa"/>
          </w:tcPr>
          <w:p>
            <w:pPr>
              <w:jc w:val="center"/>
            </w:pPr>
            <w:r>
              <w:t>☐</w:t>
            </w:r>
          </w:p>
        </w:tc>
      </w:tr>
      <w:tr>
        <w:tc>
          <w:tcPr>
            <w:tcW w:type="dxa" w:w="2880"/>
            <w:tcW w:w="7920" w:type="dxa"/>
          </w:tcPr>
          <w:p>
            <w:r>
              <w:rPr>
                <w:b/>
              </w:rPr>
              <w:t>Romans 5:8</w:t>
            </w:r>
          </w:p>
        </w:tc>
        <w:tc>
          <w:tcPr>
            <w:tcW w:type="dxa" w:w="2880"/>
            <w:tcW w:w="7920" w:type="dxa"/>
          </w:tcPr>
          <w:p>
            <w:r>
              <w:rPr>
                <w:b/>
              </w:rPr>
              <w:t>Româb'â 5:8</w:t>
            </w:r>
          </w:p>
        </w:tc>
        <w:tc>
          <w:tcPr>
            <w:tcW w:type="dxa" w:w="2880"/>
            <w:tcW w:w="1440" w:type="dxa"/>
          </w:tcPr>
          <w:p>
            <w:pPr>
              <w:jc w:val="center"/>
            </w:pPr>
            <w:r>
              <w:rPr>
                <w:b/>
              </w:rPr>
              <w:t>OK</w:t>
            </w:r>
          </w:p>
        </w:tc>
      </w:tr>
      <w:tr>
        <w:tc>
          <w:tcPr>
            <w:tcW w:type="dxa" w:w="2880"/>
            <w:tcW w:w="7920" w:type="dxa"/>
          </w:tcPr>
          <w:p>
            <w:pPr>
              <w:spacing w:line="480" w:lineRule="auto"/>
            </w:pPr>
            <w:r>
              <w:t xml:space="preserve">But God proves his own love toward us, because while we were still sinners, </w:t>
            </w:r>
            <w:r>
              <w:rPr>
                <w:b/>
              </w:rPr>
              <w:t>Christ</w:t>
            </w:r>
            <w:r>
              <w:t xml:space="preserve"> died for us.</w:t>
            </w:r>
          </w:p>
        </w:tc>
        <w:tc>
          <w:tcPr>
            <w:tcW w:type="dxa" w:w="2880"/>
            <w:tcW w:w="7920" w:type="dxa"/>
          </w:tcPr>
          <w:p>
            <w:pPr>
              <w:spacing w:line="480" w:lineRule="auto"/>
            </w:pPr>
            <w:r>
              <w:t>Kiru Orri kâkâkâh ri âwiry riyie ne ââh râ lele ânyo, ko~bwo ânddâ kuśe âdi ââh rośśośurib'â, Khriśōo oddâ ââh ni.</w:t>
            </w:r>
          </w:p>
        </w:tc>
        <w:tc>
          <w:tcPr>
            <w:tcW w:type="dxa" w:w="2880"/>
            <w:vAlign w:val="center"/>
            <w:tcW w:w="1440" w:type="dxa"/>
          </w:tcPr>
          <w:p>
            <w:pPr>
              <w:jc w:val="center"/>
            </w:pPr>
            <w:r>
              <w:t>☐</w:t>
            </w:r>
          </w:p>
        </w:tc>
      </w:tr>
      <w:tr>
        <w:tc>
          <w:tcPr>
            <w:tcW w:type="dxa" w:w="2880"/>
            <w:tcW w:w="7920" w:type="dxa"/>
          </w:tcPr>
          <w:p>
            <w:r>
              <w:rPr>
                <w:b/>
              </w:rPr>
              <w:t>1 Corinthians 1:6</w:t>
            </w:r>
          </w:p>
        </w:tc>
        <w:tc>
          <w:tcPr>
            <w:tcW w:type="dxa" w:w="2880"/>
            <w:tcW w:w="7920" w:type="dxa"/>
          </w:tcPr>
          <w:p>
            <w:r>
              <w:rPr>
                <w:b/>
              </w:rPr>
              <w:t>1 Korinōiâb'â 1:6</w:t>
            </w:r>
          </w:p>
        </w:tc>
        <w:tc>
          <w:tcPr>
            <w:tcW w:type="dxa" w:w="2880"/>
            <w:tcW w:w="1440" w:type="dxa"/>
          </w:tcPr>
          <w:p>
            <w:pPr>
              <w:jc w:val="center"/>
            </w:pPr>
            <w:r>
              <w:rPr>
                <w:b/>
              </w:rPr>
              <w:t>OK</w:t>
            </w:r>
          </w:p>
        </w:tc>
      </w:tr>
      <w:tr>
        <w:tc>
          <w:tcPr>
            <w:tcW w:type="dxa" w:w="2880"/>
            <w:tcW w:w="7920" w:type="dxa"/>
          </w:tcPr>
          <w:p>
            <w:pPr>
              <w:spacing w:line="480" w:lineRule="auto"/>
            </w:pPr>
            <w:r>
              <w:t xml:space="preserve">just as the testimony about </w:t>
            </w:r>
            <w:r>
              <w:rPr>
                <w:b/>
              </w:rPr>
              <w:t>Christ</w:t>
            </w:r>
            <w:r>
              <w:t xml:space="preserve"> has been confirmed as true among you.</w:t>
            </w:r>
          </w:p>
        </w:tc>
        <w:tc>
          <w:tcPr>
            <w:tcW w:type="dxa" w:w="2880"/>
            <w:tcW w:w="7920" w:type="dxa"/>
          </w:tcPr>
          <w:p>
            <w:pPr>
              <w:spacing w:line="480" w:lineRule="auto"/>
            </w:pPr>
            <w:r>
              <w:t>śer ehśu İb'uruki kânâne noryi ri kiw nid'id'ikozo nini ōoki ehśu âmmi ri âgâgâ niâh rinâ ne nini.</w:t>
            </w:r>
          </w:p>
        </w:tc>
        <w:tc>
          <w:tcPr>
            <w:tcW w:type="dxa" w:w="2880"/>
            <w:vAlign w:val="center"/>
            <w:tcW w:w="1440" w:type="dxa"/>
          </w:tcPr>
          <w:p>
            <w:pPr>
              <w:jc w:val="center"/>
            </w:pPr>
            <w:r>
              <w:t>☐</w:t>
            </w:r>
          </w:p>
        </w:tc>
      </w:tr>
      <w:tr>
        <w:tc>
          <w:tcPr>
            <w:tcW w:type="dxa" w:w="2880"/>
            <w:tcW w:w="7920" w:type="dxa"/>
          </w:tcPr>
          <w:p>
            <w:r>
              <w:rPr>
                <w:b/>
              </w:rPr>
              <w:t>1 Corinthians 1:7</w:t>
            </w:r>
          </w:p>
        </w:tc>
        <w:tc>
          <w:tcPr>
            <w:tcW w:type="dxa" w:w="2880"/>
            <w:tcW w:w="7920" w:type="dxa"/>
          </w:tcPr>
          <w:p>
            <w:r>
              <w:rPr>
                <w:b/>
              </w:rPr>
              <w:t>1 Korinōiâb'â 1:7</w:t>
            </w:r>
          </w:p>
        </w:tc>
        <w:tc>
          <w:tcPr>
            <w:tcW w:type="dxa" w:w="2880"/>
            <w:tcW w:w="1440" w:type="dxa"/>
          </w:tcPr>
          <w:p>
            <w:pPr>
              <w:jc w:val="center"/>
            </w:pPr>
            <w:r>
              <w:rPr>
                <w:b/>
              </w:rPr>
              <w:t>OK</w:t>
            </w:r>
          </w:p>
        </w:tc>
      </w:tr>
      <w:tr>
        <w:tc>
          <w:tcPr>
            <w:tcW w:type="dxa" w:w="2880"/>
            <w:tcW w:w="7920" w:type="dxa"/>
          </w:tcPr>
          <w:p>
            <w:pPr>
              <w:spacing w:line="480" w:lineRule="auto"/>
            </w:pPr>
            <w:r>
              <w:t xml:space="preserve">Therefore you lack no spiritual gift as you eagerly wait for the revelation of our Lord Jesus </w:t>
            </w:r>
            <w:r>
              <w:rPr>
                <w:b/>
              </w:rPr>
              <w:t>Christ</w:t>
            </w:r>
            <w:r>
              <w:t>.</w:t>
            </w:r>
          </w:p>
        </w:tc>
        <w:tc>
          <w:tcPr>
            <w:tcW w:type="dxa" w:w="2880"/>
            <w:tcW w:w="7920" w:type="dxa"/>
          </w:tcPr>
          <w:p>
            <w:pPr>
              <w:spacing w:line="480" w:lineRule="auto"/>
            </w:pPr>
            <w:r>
              <w:t>iliâ wo âmmi ōoyuru ri okwe âkoku ehśu âmmi ri ââry Ośśye Kârurukâgo ri re-owy neōeâhzo nini od'iâ śe.</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Korinōiâb'â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blameless on the day of our Lord Jesus </w:t>
            </w:r>
            <w:r>
              <w:rPr>
                <w:b/>
              </w:rPr>
              <w:t>Christ</w:t>
            </w:r>
            <w:r>
              <w:t>.</w:t>
            </w:r>
          </w:p>
        </w:tc>
        <w:tc>
          <w:tcPr>
            <w:tcW w:type="dxa" w:w="2880"/>
            <w:tcW w:w="7920" w:type="dxa"/>
          </w:tcPr>
          <w:p>
            <w:pPr>
              <w:spacing w:line="480" w:lineRule="auto"/>
            </w:pPr>
            <w:r>
              <w:t>Ângwi lâgo eleh ându kizy ri âmmi ne tokojo âśeele, kiru ânyi eleh ându âmmi noolow monyo âko inee ââry Ośśye Kârurukâgo İb'ruruki kânâne rinâ ne râ.</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Korinōiâb'â 1:9</w:t>
            </w:r>
          </w:p>
        </w:tc>
        <w:tc>
          <w:tcPr>
            <w:tcW w:type="dxa" w:w="2880"/>
            <w:tcW w:w="1440" w:type="dxa"/>
          </w:tcPr>
          <w:p>
            <w:pPr>
              <w:jc w:val="center"/>
            </w:pPr>
            <w:r>
              <w:rPr>
                <w:b/>
              </w:rPr>
              <w:t>OK</w:t>
            </w:r>
          </w:p>
        </w:tc>
      </w:tr>
      <w:tr>
        <w:tc>
          <w:tcPr>
            <w:tcW w:type="dxa" w:w="2880"/>
            <w:tcW w:w="7920" w:type="dxa"/>
          </w:tcPr>
          <w:p>
            <w:pPr>
              <w:spacing w:line="480" w:lineRule="auto"/>
            </w:pPr>
            <w:r>
              <w:t xml:space="preserve">God is faithful, who called you into the fellowship of his Son, Jesus </w:t>
            </w:r>
            <w:r>
              <w:rPr>
                <w:b/>
              </w:rPr>
              <w:t>Christ</w:t>
            </w:r>
            <w:r>
              <w:t xml:space="preserve"> our Lord.</w:t>
            </w:r>
          </w:p>
        </w:tc>
        <w:tc>
          <w:tcPr>
            <w:tcW w:type="dxa" w:w="2880"/>
            <w:tcW w:w="7920" w:type="dxa"/>
          </w:tcPr>
          <w:p>
            <w:pPr>
              <w:spacing w:line="480" w:lineRule="auto"/>
            </w:pPr>
            <w:r>
              <w:t>Orri regenynâōâ, oluru ungwe âmmi âwiry Ngwâgo, ââry Ośśye Kârurukâgo İb'ruruki kânâne ri ōobero niâh ânyo.</w:t>
            </w:r>
          </w:p>
        </w:tc>
        <w:tc>
          <w:tcPr>
            <w:tcW w:type="dxa" w:w="2880"/>
            <w:vAlign w:val="center"/>
            <w:tcW w:w="1440" w:type="dxa"/>
          </w:tcPr>
          <w:p>
            <w:pPr>
              <w:jc w:val="center"/>
            </w:pPr>
            <w:r>
              <w:t>☐</w:t>
            </w:r>
          </w:p>
        </w:tc>
      </w:tr>
      <w:tr>
        <w:tc>
          <w:tcPr>
            <w:tcW w:type="dxa" w:w="2880"/>
            <w:tcW w:w="7920" w:type="dxa"/>
          </w:tcPr>
          <w:p>
            <w:r>
              <w:rPr>
                <w:b/>
              </w:rPr>
              <w:t>2 Corinthians 2:12</w:t>
            </w:r>
          </w:p>
        </w:tc>
        <w:tc>
          <w:tcPr>
            <w:tcW w:type="dxa" w:w="2880"/>
            <w:tcW w:w="7920" w:type="dxa"/>
          </w:tcPr>
          <w:p>
            <w:r>
              <w:rPr>
                <w:b/>
              </w:rPr>
              <w:t>2 Korinōiâb'â 2:12</w:t>
            </w:r>
          </w:p>
        </w:tc>
        <w:tc>
          <w:tcPr>
            <w:tcW w:type="dxa" w:w="2880"/>
            <w:tcW w:w="1440" w:type="dxa"/>
          </w:tcPr>
          <w:p>
            <w:pPr>
              <w:jc w:val="center"/>
            </w:pPr>
            <w:r>
              <w:rPr>
                <w:b/>
              </w:rPr>
              <w:t>OK</w:t>
            </w:r>
          </w:p>
        </w:tc>
      </w:tr>
      <w:tr>
        <w:tc>
          <w:tcPr>
            <w:tcW w:type="dxa" w:w="2880"/>
            <w:tcW w:w="7920" w:type="dxa"/>
          </w:tcPr>
          <w:p>
            <w:pPr>
              <w:spacing w:line="480" w:lineRule="auto"/>
            </w:pPr>
            <w:r>
              <w:t xml:space="preserve">A door was opened to me by the Lord when I came to the city of Troas to preach the gospel of </w:t>
            </w:r>
            <w:r>
              <w:rPr>
                <w:b/>
              </w:rPr>
              <w:t>Christ</w:t>
            </w:r>
            <w:r>
              <w:t xml:space="preserve"> there.</w:t>
            </w:r>
          </w:p>
        </w:tc>
        <w:tc>
          <w:tcPr>
            <w:tcW w:type="dxa" w:w="2880"/>
            <w:tcW w:w="7920" w:type="dxa"/>
          </w:tcPr>
          <w:p>
            <w:pPr>
              <w:spacing w:line="480" w:lineRule="auto"/>
            </w:pPr>
            <w:r>
              <w:t>Ânddâ opee Mâ ni leâhōyândâh Ośśye śe kuśe Mâ mehkyi Troâś ri iπery niâh ~bwo İb'uruki kânâne ri lolokwe novi âkânâ.</w:t>
            </w:r>
          </w:p>
        </w:tc>
        <w:tc>
          <w:tcPr>
            <w:tcW w:type="dxa" w:w="2880"/>
            <w:vAlign w:val="center"/>
            <w:tcW w:w="1440" w:type="dxa"/>
          </w:tcPr>
          <w:p>
            <w:pPr>
              <w:jc w:val="center"/>
            </w:pPr>
            <w:r>
              <w:t>☐</w:t>
            </w:r>
          </w:p>
        </w:tc>
      </w:tr>
      <w:tr>
        <w:tc>
          <w:tcPr>
            <w:tcW w:type="dxa" w:w="2880"/>
            <w:tcW w:w="7920" w:type="dxa"/>
          </w:tcPr>
          <w:p>
            <w:r>
              <w:rPr>
                <w:b/>
              </w:rPr>
              <w:t>2 Corinthians 2:14</w:t>
            </w:r>
          </w:p>
        </w:tc>
        <w:tc>
          <w:tcPr>
            <w:tcW w:type="dxa" w:w="2880"/>
            <w:tcW w:w="7920" w:type="dxa"/>
          </w:tcPr>
          <w:p>
            <w:r>
              <w:rPr>
                <w:b/>
              </w:rPr>
              <w:t>2 Korinōiâb'â 2:14</w:t>
            </w:r>
          </w:p>
        </w:tc>
        <w:tc>
          <w:tcPr>
            <w:tcW w:type="dxa" w:w="2880"/>
            <w:tcW w:w="1440" w:type="dxa"/>
          </w:tcPr>
          <w:p>
            <w:pPr>
              <w:jc w:val="center"/>
            </w:pPr>
            <w:r>
              <w:rPr>
                <w:b/>
              </w:rPr>
              <w:t>OK</w:t>
            </w:r>
          </w:p>
        </w:tc>
      </w:tr>
      <w:tr>
        <w:tc>
          <w:tcPr>
            <w:tcW w:type="dxa" w:w="2880"/>
            <w:tcW w:w="7920" w:type="dxa"/>
          </w:tcPr>
          <w:p>
            <w:pPr>
              <w:spacing w:line="480" w:lineRule="auto"/>
            </w:pPr>
            <w:r>
              <w:t xml:space="preserve">But may thanks be to God, who in </w:t>
            </w:r>
            <w:r>
              <w:rPr>
                <w:b/>
              </w:rPr>
              <w:t>Christ</w:t>
            </w:r>
            <w:r>
              <w:t xml:space="preserve"> always leads us in triumph. Through us he reveals the sweet aroma of the knowledge of him everywhere.</w:t>
            </w:r>
          </w:p>
        </w:tc>
        <w:tc>
          <w:tcPr>
            <w:tcW w:type="dxa" w:w="2880"/>
            <w:tcW w:w="7920" w:type="dxa"/>
          </w:tcPr>
          <w:p>
            <w:pPr>
              <w:spacing w:line="480" w:lineRule="auto"/>
            </w:pPr>
            <w:r>
              <w:t>Kiru mâ ri piâpiâ kolow Orri ni wo, oluru Ib'uruki kânâne niâh dâly lii koleh ââh ne âgurâ niâh. Lâgo ke-e-owy ri âwiry ronne ri ânguruvo ollori ne ââh śe ofokâ râ d'ehd'eh.</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Korinōiâb'â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w:t>
            </w:r>
            <w:r>
              <w:rPr>
                <w:b/>
              </w:rPr>
              <w:t>Christ</w:t>
            </w:r>
            <w:r>
              <w:t>, both among those who are saved and among those who are perishing.</w:t>
            </w:r>
          </w:p>
        </w:tc>
        <w:tc>
          <w:tcPr>
            <w:tcW w:type="dxa" w:w="2880"/>
            <w:tcW w:w="7920" w:type="dxa"/>
          </w:tcPr>
          <w:p>
            <w:pPr>
              <w:spacing w:line="480" w:lineRule="auto"/>
            </w:pPr>
            <w:r>
              <w:t>Ko~bwo ââh Orri ni İb'uruki kânâne ri ânguruvo ollori, d'ehd'eh od'ub'â irurukâ kânâ eleki ri âgâgâ niâh ângwi od'ub'â irârânyâ kânâkâ eleki ri âgâgâ niâh.</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Gâlâtiâb'â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w:t>
            </w:r>
            <w:r>
              <w:rPr>
                <w:b/>
              </w:rPr>
              <w:t>Christ</w:t>
            </w:r>
            <w:r>
              <w:t xml:space="preserve"> Jesus. So we also have believed in </w:t>
            </w:r>
            <w:r>
              <w:rPr>
                <w:b/>
              </w:rPr>
              <w:t>Christ</w:t>
            </w:r>
            <w:r>
              <w:t xml:space="preserve"> Jesus so that we might be justified by faith in </w:t>
            </w:r>
            <w:r>
              <w:rPr>
                <w:b/>
              </w:rPr>
              <w:t>Christ</w:t>
            </w:r>
            <w:r>
              <w:t xml:space="preserve"> and not by the works of the law. For by the works of the law no flesh will be justified.</w:t>
            </w:r>
          </w:p>
        </w:tc>
        <w:tc>
          <w:tcPr>
            <w:tcW w:type="dxa" w:w="2880"/>
            <w:tcW w:w="7920" w:type="dxa"/>
          </w:tcPr>
          <w:p>
            <w:pPr>
              <w:spacing w:line="480" w:lineRule="auto"/>
            </w:pPr>
            <w:r>
              <w:t>kiru ââh âkonone oddo mod'i iōeōenâ śer kâkoko ri ehb'u kâpâ śeku kombo regeny Ib'urukiânâ Kârurukâgo ne śe ânyo. Ângwi âmmâ mehwo Ib'urukikânâ Kârurukâgo ne râ ânyo kiru ânyi oggo iōeōenâ âmmâ molow śer regeny śe Ib'urukikânâne râ âzze kâkoko ri ehb'u kâpâ śeku, ko~bwo ruw eleh ându iōeōenâ śer kâkoko ri ehb'u kâpâ śeku.</w:t>
            </w:r>
          </w:p>
        </w:tc>
        <w:tc>
          <w:tcPr>
            <w:tcW w:type="dxa" w:w="2880"/>
            <w:vAlign w:val="center"/>
            <w:tcW w:w="1440" w:type="dxa"/>
          </w:tcPr>
          <w:p>
            <w:pPr>
              <w:jc w:val="center"/>
            </w:pPr>
            <w:r>
              <w:t>☐</w:t>
            </w:r>
          </w:p>
        </w:tc>
      </w:tr>
      <w:tr>
        <w:tc>
          <w:tcPr>
            <w:tcW w:type="dxa" w:w="2880"/>
            <w:tcW w:w="7920" w:type="dxa"/>
          </w:tcPr>
          <w:p>
            <w:r>
              <w:rPr>
                <w:b/>
              </w:rPr>
              <w:t>Galatians 2:17</w:t>
            </w:r>
          </w:p>
        </w:tc>
        <w:tc>
          <w:tcPr>
            <w:tcW w:type="dxa" w:w="2880"/>
            <w:tcW w:w="7920" w:type="dxa"/>
          </w:tcPr>
          <w:p>
            <w:r>
              <w:rPr>
                <w:b/>
              </w:rPr>
              <w:t>Gâlâtiâb'â 2:17</w:t>
            </w:r>
          </w:p>
        </w:tc>
        <w:tc>
          <w:tcPr>
            <w:tcW w:type="dxa" w:w="2880"/>
            <w:tcW w:w="1440" w:type="dxa"/>
          </w:tcPr>
          <w:p>
            <w:pPr>
              <w:jc w:val="center"/>
            </w:pPr>
            <w:r>
              <w:rPr>
                <w:b/>
              </w:rPr>
              <w:t>OK</w:t>
            </w:r>
          </w:p>
        </w:tc>
      </w:tr>
      <w:tr>
        <w:tc>
          <w:tcPr>
            <w:tcW w:type="dxa" w:w="2880"/>
            <w:tcW w:w="7920" w:type="dxa"/>
          </w:tcPr>
          <w:p>
            <w:pPr>
              <w:spacing w:line="480" w:lineRule="auto"/>
            </w:pPr>
            <w:r>
              <w:t xml:space="preserve">But if, while we seek to be justified in </w:t>
            </w:r>
            <w:r>
              <w:rPr>
                <w:b/>
              </w:rPr>
              <w:t>Christ</w:t>
            </w:r>
            <w:r>
              <w:t xml:space="preserve">, we too were found to be sinners, is </w:t>
            </w:r>
            <w:r>
              <w:rPr>
                <w:b/>
              </w:rPr>
              <w:t>Christ</w:t>
            </w:r>
            <w:r>
              <w:t xml:space="preserve"> then a minister of sin? Absolutely not!</w:t>
            </w:r>
          </w:p>
        </w:tc>
        <w:tc>
          <w:tcPr>
            <w:tcW w:type="dxa" w:w="2880"/>
            <w:tcW w:w="7920" w:type="dxa"/>
          </w:tcPr>
          <w:p>
            <w:pPr>
              <w:spacing w:line="480" w:lineRule="auto"/>
            </w:pPr>
            <w:r>
              <w:t>Kombo eyâ, ââh âkonduu ânyi iōeōenâ ââh śer Ib'urukiânâne râ ânyo, towe ehśuu, ri ââh ne âkolow rośśośurib'âru ânyo, yâ Ib'urukikânâne kidee ri rośśu ne ânyo re? Âcho kewây!</w:t>
            </w:r>
          </w:p>
        </w:tc>
        <w:tc>
          <w:tcPr>
            <w:tcW w:type="dxa" w:w="2880"/>
            <w:vAlign w:val="center"/>
            <w:tcW w:w="1440" w:type="dxa"/>
          </w:tcPr>
          <w:p>
            <w:pPr>
              <w:jc w:val="center"/>
            </w:pPr>
            <w:r>
              <w:t>☐</w:t>
            </w:r>
          </w:p>
        </w:tc>
      </w:tr>
    </w:tbl>
    <w:p>
      <w:pPr>
        <w:pStyle w:val="Heading1"/>
        <w:spacing w:before="0"/>
      </w:pPr>
      <w:r>
        <w:t>Christian (G5546)</w:t>
      </w:r>
    </w:p>
    <w:p>
      <w:pPr>
        <w:spacing w:after="0"/>
      </w:pPr>
      <w:r/>
      <w:r>
        <w:t>The name “Christian” is the word used for a person who believes in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11:26</w:t>
            </w:r>
          </w:p>
        </w:tc>
        <w:tc>
          <w:tcPr>
            <w:tcW w:type="dxa" w:w="2880"/>
            <w:tcW w:w="7920" w:type="dxa"/>
          </w:tcPr>
          <w:p>
            <w:r>
              <w:rPr>
                <w:b/>
              </w:rPr>
              <w:t>Owowe 11:26</w:t>
            </w:r>
          </w:p>
        </w:tc>
        <w:tc>
          <w:tcPr>
            <w:tcW w:type="dxa" w:w="2880"/>
            <w:tcW w:w="1440" w:type="dxa"/>
          </w:tcPr>
          <w:p>
            <w:pPr>
              <w:jc w:val="center"/>
            </w:pPr>
            <w:r>
              <w:rPr>
                <w:b/>
              </w:rPr>
              <w:t>OK</w:t>
            </w:r>
          </w:p>
        </w:tc>
      </w:tr>
      <w:tr>
        <w:tc>
          <w:tcPr>
            <w:tcW w:type="dxa" w:w="2880"/>
            <w:tcW w:w="7920" w:type="dxa"/>
          </w:tcPr>
          <w:p>
            <w:pPr>
              <w:spacing w:line="480" w:lineRule="auto"/>
            </w:pPr>
            <w:r>
              <w:t xml:space="preserve">When he found him, he brought him to Antioch. It came about that for an entire year they gathered together with the church and taught many people. The disciples were first called </w:t>
            </w:r>
            <w:r>
              <w:rPr>
                <w:b/>
              </w:rPr>
              <w:t>Christians</w:t>
            </w:r>
            <w:r>
              <w:t xml:space="preserve"> in Antioch.</w:t>
            </w:r>
          </w:p>
        </w:tc>
        <w:tc>
          <w:tcPr>
            <w:tcW w:type="dxa" w:w="2880"/>
            <w:tcW w:w="7920" w:type="dxa"/>
          </w:tcPr>
          <w:p>
            <w:pPr>
              <w:spacing w:line="480" w:lineRule="auto"/>
            </w:pPr>
            <w:r>
              <w:t>Kiru kuśe lâgo ehśuu lâgo ~bwo, lâgo ehzee lâgo Ântiokh ânyo wo. Âwi ehkyi kiw ini śe, oddo ko~bwo kii pye lub'â omomiâ ri kâchi râ kud'ukud'u ângwi kiru inne b'ânny ehrezwe wo. Inne kânâki ânddâ ungwe oddo Ib'uruki kânâki âōii Ântiokh niâh.</w:t>
            </w:r>
          </w:p>
        </w:tc>
        <w:tc>
          <w:tcPr>
            <w:tcW w:type="dxa" w:w="2880"/>
            <w:vAlign w:val="center"/>
            <w:tcW w:w="1440" w:type="dxa"/>
          </w:tcPr>
          <w:p>
            <w:pPr>
              <w:jc w:val="center"/>
            </w:pPr>
            <w:r>
              <w:t>☐</w:t>
            </w:r>
          </w:p>
        </w:tc>
      </w:tr>
      <w:tr>
        <w:tc>
          <w:tcPr>
            <w:tcW w:type="dxa" w:w="2880"/>
            <w:tcW w:w="7920" w:type="dxa"/>
          </w:tcPr>
          <w:p>
            <w:r>
              <w:rPr>
                <w:b/>
              </w:rPr>
              <w:t>Acts 26:28</w:t>
            </w:r>
          </w:p>
        </w:tc>
        <w:tc>
          <w:tcPr>
            <w:tcW w:type="dxa" w:w="2880"/>
            <w:tcW w:w="7920" w:type="dxa"/>
          </w:tcPr>
          <w:p>
            <w:r>
              <w:rPr>
                <w:b/>
              </w:rPr>
              <w:t>Owowe 26:28</w:t>
            </w:r>
          </w:p>
        </w:tc>
        <w:tc>
          <w:tcPr>
            <w:tcW w:type="dxa" w:w="2880"/>
            <w:tcW w:w="1440" w:type="dxa"/>
          </w:tcPr>
          <w:p>
            <w:pPr>
              <w:jc w:val="center"/>
            </w:pPr>
            <w:r>
              <w:rPr>
                <w:b/>
              </w:rPr>
              <w:t>OK</w:t>
            </w:r>
          </w:p>
        </w:tc>
      </w:tr>
      <w:tr>
        <w:tc>
          <w:tcPr>
            <w:tcW w:type="dxa" w:w="2880"/>
            <w:tcW w:w="7920" w:type="dxa"/>
          </w:tcPr>
          <w:p>
            <w:pPr>
              <w:spacing w:line="480" w:lineRule="auto"/>
            </w:pPr>
            <w:r>
              <w:t xml:space="preserve">Agrippa said to Paul, "In a short time would you persuade me and make me a </w:t>
            </w:r>
            <w:r>
              <w:rPr>
                <w:b/>
              </w:rPr>
              <w:t>Christian</w:t>
            </w:r>
            <w:r>
              <w:t>?"</w:t>
            </w:r>
          </w:p>
        </w:tc>
        <w:tc>
          <w:tcPr>
            <w:tcW w:type="dxa" w:w="2880"/>
            <w:tcW w:w="7920" w:type="dxa"/>
          </w:tcPr>
          <w:p>
            <w:pPr>
              <w:spacing w:line="480" w:lineRule="auto"/>
            </w:pPr>
            <w:r>
              <w:t>Kiru Âgrippâ ko'jo Pâulo ni oddo, "Yâ ându me nuōâ ri mâ ne uōâ lâ-ou âleyru re âzze niōeōenâ ri mâ ne ib'uruki kânâru wo?"</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Peōoro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w:t>
            </w:r>
            <w:r>
              <w:rPr>
                <w:b/>
              </w:rPr>
              <w:t>Christian</w:t>
            </w:r>
            <w:r>
              <w:t>, let him not be ashamed; instead, let him glorify God with that name.</w:t>
            </w:r>
          </w:p>
        </w:tc>
        <w:tc>
          <w:tcPr>
            <w:tcW w:type="dxa" w:w="2880"/>
            <w:tcW w:w="7920" w:type="dxa"/>
          </w:tcPr>
          <w:p>
            <w:pPr>
              <w:spacing w:line="480" w:lineRule="auto"/>
            </w:pPr>
            <w:r>
              <w:t>Kiru eyâ ichâchândi ri mod'i âllâ ne ehśu Ib'urukikânâ nini, kondu okwe diinjâ kondu âwi noruuku; kombo, iikwetâ lâgo kikku Orri ri ru nâne śe ânyo.</w:t>
            </w:r>
          </w:p>
        </w:tc>
        <w:tc>
          <w:tcPr>
            <w:tcW w:type="dxa" w:w="2880"/>
            <w:vAlign w:val="center"/>
            <w:tcW w:w="1440" w:type="dxa"/>
          </w:tcPr>
          <w:p>
            <w:pPr>
              <w:jc w:val="center"/>
            </w:pPr>
            <w:r>
              <w:t>☐</w:t>
            </w:r>
          </w:p>
        </w:tc>
      </w:tr>
    </w:tbl>
    <w:p>
      <w:pPr>
        <w:pStyle w:val="Heading1"/>
        <w:spacing w:before="0"/>
      </w:pPr>
      <w:r>
        <w:t>church (G1577)</w:t>
      </w:r>
    </w:p>
    <w:p>
      <w:r/>
      <w:r>
        <w:t>This word can be used to describe:</w:t>
      </w:r>
      <w:r/>
      <w:r/>
    </w:p>
    <w:p>
      <w:pPr>
        <w:pStyle w:val="ListBullet"/>
        <w:spacing w:line="240" w:lineRule="auto"/>
        <w:ind w:left="720"/>
      </w:pPr>
      <w:r/>
      <w:r>
        <w:t>A group of people in a certain location connected by their belief in Jesus.</w:t>
      </w:r>
      <w:r/>
    </w:p>
    <w:p>
      <w:pPr>
        <w:pStyle w:val="ListBullet"/>
        <w:spacing w:line="240" w:lineRule="auto" w:after="0"/>
        <w:ind w:left="720"/>
      </w:pPr>
      <w:r/>
      <w:r>
        <w:t>All people everywhere who believe in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16:18</w:t>
            </w:r>
          </w:p>
        </w:tc>
        <w:tc>
          <w:tcPr>
            <w:tcW w:type="dxa" w:w="2880"/>
            <w:tcW w:w="7920" w:type="dxa"/>
          </w:tcPr>
          <w:p>
            <w:r>
              <w:rPr>
                <w:b/>
              </w:rPr>
              <w:t>Mâtew 16:18</w:t>
            </w:r>
          </w:p>
        </w:tc>
        <w:tc>
          <w:tcPr>
            <w:tcW w:type="dxa" w:w="2880"/>
            <w:tcW w:w="1440" w:type="dxa"/>
          </w:tcPr>
          <w:p>
            <w:pPr>
              <w:jc w:val="center"/>
            </w:pPr>
            <w:r>
              <w:rPr>
                <w:b/>
              </w:rPr>
              <w:t>OK</w:t>
            </w:r>
          </w:p>
        </w:tc>
      </w:tr>
      <w:tr>
        <w:tc>
          <w:tcPr>
            <w:tcW w:type="dxa" w:w="2880"/>
            <w:tcW w:w="7920" w:type="dxa"/>
          </w:tcPr>
          <w:p>
            <w:pPr>
              <w:spacing w:line="480" w:lineRule="auto"/>
            </w:pPr>
            <w:r>
              <w:t xml:space="preserve">I also say to you that you are Peter, and upon this rock I will build my </w:t>
            </w:r>
            <w:r>
              <w:rPr>
                <w:b/>
              </w:rPr>
              <w:t>church</w:t>
            </w:r>
            <w:r>
              <w:t>. The gates of Hades will not prevail against it.</w:t>
            </w:r>
          </w:p>
        </w:tc>
        <w:tc>
          <w:tcPr>
            <w:tcW w:type="dxa" w:w="2880"/>
            <w:tcW w:w="7920" w:type="dxa"/>
          </w:tcPr>
          <w:p>
            <w:pPr>
              <w:spacing w:line="480" w:lineRule="auto"/>
            </w:pPr>
            <w:r>
              <w:t>Ângwi Mâ mo'jo me ni oddo me Peōoro, ângwi eleh ob'unâ Mâ mod'we mâ ri Kâchi ne ony nâpâ eleni dii orou. Kiru iweekâ ri leâhōye nândâh kâpâ eleh ob'unâ itellâ âwi quwo.</w:t>
            </w:r>
          </w:p>
        </w:tc>
        <w:tc>
          <w:tcPr>
            <w:tcW w:type="dxa" w:w="2880"/>
            <w:vAlign w:val="center"/>
            <w:tcW w:w="1440" w:type="dxa"/>
          </w:tcPr>
          <w:p>
            <w:pPr>
              <w:jc w:val="center"/>
            </w:pPr>
            <w:r>
              <w:t>☐</w:t>
            </w:r>
          </w:p>
        </w:tc>
      </w:tr>
      <w:tr>
        <w:tc>
          <w:tcPr>
            <w:tcW w:type="dxa" w:w="2880"/>
            <w:tcW w:w="7920" w:type="dxa"/>
          </w:tcPr>
          <w:p>
            <w:r>
              <w:rPr>
                <w:b/>
              </w:rPr>
              <w:t>Acts 5:11</w:t>
            </w:r>
          </w:p>
        </w:tc>
        <w:tc>
          <w:tcPr>
            <w:tcW w:type="dxa" w:w="2880"/>
            <w:tcW w:w="7920" w:type="dxa"/>
          </w:tcPr>
          <w:p>
            <w:r>
              <w:rPr>
                <w:b/>
              </w:rPr>
              <w:t>Owowe 5:11</w:t>
            </w:r>
          </w:p>
        </w:tc>
        <w:tc>
          <w:tcPr>
            <w:tcW w:type="dxa" w:w="2880"/>
            <w:tcW w:w="1440" w:type="dxa"/>
          </w:tcPr>
          <w:p>
            <w:pPr>
              <w:jc w:val="center"/>
            </w:pPr>
            <w:r>
              <w:rPr>
                <w:b/>
              </w:rPr>
              <w:t>OK</w:t>
            </w:r>
          </w:p>
        </w:tc>
      </w:tr>
      <w:tr>
        <w:tc>
          <w:tcPr>
            <w:tcW w:type="dxa" w:w="2880"/>
            <w:tcW w:w="7920" w:type="dxa"/>
          </w:tcPr>
          <w:p>
            <w:pPr>
              <w:spacing w:line="480" w:lineRule="auto"/>
            </w:pPr>
            <w:r>
              <w:t xml:space="preserve">Great fear came upon the whole </w:t>
            </w:r>
            <w:r>
              <w:rPr>
                <w:b/>
              </w:rPr>
              <w:t>church</w:t>
            </w:r>
            <w:r>
              <w:t xml:space="preserve"> and upon all who heard these things.</w:t>
            </w:r>
          </w:p>
        </w:tc>
        <w:tc>
          <w:tcPr>
            <w:tcW w:type="dxa" w:w="2880"/>
            <w:tcW w:w="7920" w:type="dxa"/>
          </w:tcPr>
          <w:p>
            <w:pPr>
              <w:spacing w:line="480" w:lineRule="auto"/>
            </w:pPr>
            <w:r>
              <w:t>Kirui ngâ norrow ehkyi âgwiru orou Pye Kâchi dii ângwi liibiπi od'ub'â ngâ eleki nehrib'âki dii orou.</w:t>
            </w:r>
          </w:p>
        </w:tc>
        <w:tc>
          <w:tcPr>
            <w:tcW w:type="dxa" w:w="2880"/>
            <w:vAlign w:val="center"/>
            <w:tcW w:w="1440" w:type="dxa"/>
          </w:tcPr>
          <w:p>
            <w:pPr>
              <w:jc w:val="center"/>
            </w:pPr>
            <w:r>
              <w:t>☐</w:t>
            </w:r>
          </w:p>
        </w:tc>
      </w:tr>
      <w:tr>
        <w:tc>
          <w:tcPr>
            <w:tcW w:type="dxa" w:w="2880"/>
            <w:tcW w:w="7920" w:type="dxa"/>
          </w:tcPr>
          <w:p>
            <w:r>
              <w:rPr>
                <w:b/>
              </w:rPr>
              <w:t>Acts 9:31</w:t>
            </w:r>
          </w:p>
        </w:tc>
        <w:tc>
          <w:tcPr>
            <w:tcW w:type="dxa" w:w="2880"/>
            <w:tcW w:w="7920" w:type="dxa"/>
          </w:tcPr>
          <w:p>
            <w:r>
              <w:rPr>
                <w:b/>
              </w:rPr>
              <w:t>Owowe 9:31</w:t>
            </w:r>
          </w:p>
        </w:tc>
        <w:tc>
          <w:tcPr>
            <w:tcW w:type="dxa" w:w="2880"/>
            <w:tcW w:w="1440" w:type="dxa"/>
          </w:tcPr>
          <w:p>
            <w:pPr>
              <w:jc w:val="center"/>
            </w:pPr>
            <w:r>
              <w:rPr>
                <w:b/>
              </w:rPr>
              <w:t>OK</w:t>
            </w:r>
          </w:p>
        </w:tc>
      </w:tr>
      <w:tr>
        <w:tc>
          <w:tcPr>
            <w:tcW w:type="dxa" w:w="2880"/>
            <w:tcW w:w="7920" w:type="dxa"/>
          </w:tcPr>
          <w:p>
            <w:pPr>
              <w:spacing w:line="480" w:lineRule="auto"/>
            </w:pPr>
            <w:r>
              <w:t xml:space="preserve">So then, the </w:t>
            </w:r>
            <w:r>
              <w:rPr>
                <w:b/>
              </w:rPr>
              <w:t>church</w:t>
            </w:r>
            <w:r>
              <w:t xml:space="preserve"> throughout all Judea, Galilee, and Samaria had peace and was built up; and, walking in the fear of the Lord and in the comfort of the Holy Spirit, the </w:t>
            </w:r>
            <w:r>
              <w:rPr>
                <w:b/>
              </w:rPr>
              <w:t>church</w:t>
            </w:r>
            <w:r>
              <w:t xml:space="preserve"> grew in numbers.</w:t>
            </w:r>
          </w:p>
        </w:tc>
        <w:tc>
          <w:tcPr>
            <w:tcW w:type="dxa" w:w="2880"/>
            <w:tcW w:w="7920" w:type="dxa"/>
          </w:tcPr>
          <w:p>
            <w:pPr>
              <w:spacing w:line="480" w:lineRule="auto"/>
            </w:pPr>
            <w:r>
              <w:t>Kiru kombo, Kâchi Judâyâ ri ângweh śekâki liibiπi, Gâlilâ, Śâmâriâ ro moπo wo ângwi od'we orou kâle ~bwo; âzze, kâwây Ośśye norrow niâh ânyo wo ângwi Oyuru Âggwyru ri ruōâ niâh ânyo wo, kombo kâchi ri lokehd'eh kâpâ kombombâ ânyo wo.</w:t>
            </w:r>
          </w:p>
        </w:tc>
        <w:tc>
          <w:tcPr>
            <w:tcW w:type="dxa" w:w="2880"/>
            <w:vAlign w:val="center"/>
            <w:tcW w:w="1440" w:type="dxa"/>
          </w:tcPr>
          <w:p>
            <w:pPr>
              <w:jc w:val="center"/>
            </w:pPr>
            <w:r>
              <w:t>☐</w:t>
            </w:r>
          </w:p>
        </w:tc>
      </w:tr>
      <w:tr>
        <w:tc>
          <w:tcPr>
            <w:tcW w:type="dxa" w:w="2880"/>
            <w:tcW w:w="7920" w:type="dxa"/>
          </w:tcPr>
          <w:p>
            <w:r>
              <w:rPr>
                <w:b/>
              </w:rPr>
              <w:t>Romans 16:4</w:t>
            </w:r>
          </w:p>
        </w:tc>
        <w:tc>
          <w:tcPr>
            <w:tcW w:type="dxa" w:w="2880"/>
            <w:tcW w:w="7920" w:type="dxa"/>
          </w:tcPr>
          <w:p>
            <w:r>
              <w:rPr>
                <w:b/>
              </w:rPr>
              <w:t>Româb'â 16:4</w:t>
            </w:r>
          </w:p>
        </w:tc>
        <w:tc>
          <w:tcPr>
            <w:tcW w:type="dxa" w:w="2880"/>
            <w:tcW w:w="1440" w:type="dxa"/>
          </w:tcPr>
          <w:p>
            <w:pPr>
              <w:jc w:val="center"/>
            </w:pPr>
            <w:r>
              <w:rPr>
                <w:b/>
              </w:rPr>
              <w:t>OK</w:t>
            </w:r>
          </w:p>
        </w:tc>
      </w:tr>
      <w:tr>
        <w:tc>
          <w:tcPr>
            <w:tcW w:type="dxa" w:w="2880"/>
            <w:tcW w:w="7920" w:type="dxa"/>
          </w:tcPr>
          <w:p>
            <w:pPr>
              <w:spacing w:line="480" w:lineRule="auto"/>
            </w:pPr>
            <w:r>
              <w:t xml:space="preserve">who for my life risked their own lives. I give thanks to them, and not only I, but also all the </w:t>
            </w:r>
            <w:r>
              <w:rPr>
                <w:b/>
              </w:rPr>
              <w:t>churches</w:t>
            </w:r>
            <w:r>
              <w:t xml:space="preserve"> of the Gentiles.</w:t>
            </w:r>
          </w:p>
        </w:tc>
        <w:tc>
          <w:tcPr>
            <w:tcW w:type="dxa" w:w="2880"/>
            <w:tcW w:w="7920" w:type="dxa"/>
          </w:tcPr>
          <w:p>
            <w:pPr>
              <w:spacing w:line="480" w:lineRule="auto"/>
            </w:pPr>
            <w:r>
              <w:t>od'ub'â ânddâ okwe lidy âpikâ mâ ri âdy ri kiw śe. Mâ mifofokâ ri piâpiâ ne jumâ ni, ângwi Mâ d'uleku, kiru ângwi nyigoo ri kâchi kâpâ liibiπi.</w:t>
            </w:r>
          </w:p>
        </w:tc>
        <w:tc>
          <w:tcPr>
            <w:tcW w:type="dxa" w:w="2880"/>
            <w:vAlign w:val="center"/>
            <w:tcW w:w="1440" w:type="dxa"/>
          </w:tcPr>
          <w:p>
            <w:pPr>
              <w:jc w:val="center"/>
            </w:pPr>
            <w:r>
              <w:t>☐</w:t>
            </w:r>
          </w:p>
        </w:tc>
      </w:tr>
      <w:tr>
        <w:tc>
          <w:tcPr>
            <w:tcW w:type="dxa" w:w="2880"/>
            <w:tcW w:w="7920" w:type="dxa"/>
          </w:tcPr>
          <w:p>
            <w:r>
              <w:rPr>
                <w:b/>
              </w:rPr>
              <w:t>Romans 16:5</w:t>
            </w:r>
          </w:p>
        </w:tc>
        <w:tc>
          <w:tcPr>
            <w:tcW w:type="dxa" w:w="2880"/>
            <w:tcW w:w="7920" w:type="dxa"/>
          </w:tcPr>
          <w:p>
            <w:r>
              <w:rPr>
                <w:b/>
              </w:rPr>
              <w:t>Româb'â 16:5</w:t>
            </w:r>
          </w:p>
        </w:tc>
        <w:tc>
          <w:tcPr>
            <w:tcW w:type="dxa" w:w="2880"/>
            <w:tcW w:w="1440" w:type="dxa"/>
          </w:tcPr>
          <w:p>
            <w:pPr>
              <w:jc w:val="center"/>
            </w:pPr>
            <w:r>
              <w:rPr>
                <w:b/>
              </w:rPr>
              <w:t>OK</w:t>
            </w:r>
          </w:p>
        </w:tc>
      </w:tr>
      <w:tr>
        <w:tc>
          <w:tcPr>
            <w:tcW w:type="dxa" w:w="2880"/>
            <w:tcW w:w="7920" w:type="dxa"/>
          </w:tcPr>
          <w:p>
            <w:pPr>
              <w:spacing w:line="480" w:lineRule="auto"/>
            </w:pPr>
            <w:r>
              <w:t xml:space="preserve">Greet the </w:t>
            </w:r>
            <w:r>
              <w:rPr>
                <w:b/>
              </w:rPr>
              <w:t>church</w:t>
            </w:r>
            <w:r>
              <w:t xml:space="preserve"> that is in their house. Greet Epaenetus my beloved, who is the firstfruit of Asia to Christ.</w:t>
            </w:r>
          </w:p>
        </w:tc>
        <w:tc>
          <w:tcPr>
            <w:tcW w:type="dxa" w:w="2880"/>
            <w:tcW w:w="7920" w:type="dxa"/>
          </w:tcPr>
          <w:p>
            <w:pPr>
              <w:spacing w:line="480" w:lineRule="auto"/>
            </w:pPr>
            <w:r>
              <w:t>Iimoπotâ kâchi âpikâ jo niâh ri nâki. Iimoπotâ Epâenetuś mâ ri iyie kânâne, oluru Âśiâ ri okâ âōii rinâ Khriśōo ni.</w:t>
            </w:r>
          </w:p>
        </w:tc>
        <w:tc>
          <w:tcPr>
            <w:tcW w:type="dxa" w:w="2880"/>
            <w:vAlign w:val="center"/>
            <w:tcW w:w="1440" w:type="dxa"/>
          </w:tcPr>
          <w:p>
            <w:pPr>
              <w:jc w:val="center"/>
            </w:pPr>
            <w:r>
              <w:t>☐</w:t>
            </w:r>
          </w:p>
        </w:tc>
      </w:tr>
      <w:tr>
        <w:tc>
          <w:tcPr>
            <w:tcW w:type="dxa" w:w="2880"/>
            <w:tcW w:w="7920" w:type="dxa"/>
          </w:tcPr>
          <w:p>
            <w:r>
              <w:rPr>
                <w:b/>
              </w:rPr>
              <w:t>1 Corinthians 1:2</w:t>
            </w:r>
          </w:p>
        </w:tc>
        <w:tc>
          <w:tcPr>
            <w:tcW w:type="dxa" w:w="2880"/>
            <w:tcW w:w="7920" w:type="dxa"/>
          </w:tcPr>
          <w:p>
            <w:r>
              <w:rPr>
                <w:b/>
              </w:rPr>
              <w:t>1 Korinōiâb'â 1:2</w:t>
            </w:r>
          </w:p>
        </w:tc>
        <w:tc>
          <w:tcPr>
            <w:tcW w:type="dxa" w:w="2880"/>
            <w:tcW w:w="1440" w:type="dxa"/>
          </w:tcPr>
          <w:p>
            <w:pPr>
              <w:jc w:val="center"/>
            </w:pPr>
            <w:r>
              <w:rPr>
                <w:b/>
              </w:rPr>
              <w:t>OK</w:t>
            </w:r>
          </w:p>
        </w:tc>
      </w:tr>
      <w:tr>
        <w:tc>
          <w:tcPr>
            <w:tcW w:type="dxa" w:w="2880"/>
            <w:tcW w:w="7920" w:type="dxa"/>
          </w:tcPr>
          <w:p>
            <w:pPr>
              <w:spacing w:line="480" w:lineRule="auto"/>
            </w:pPr>
            <w:r>
              <w:t xml:space="preserve">to the </w:t>
            </w:r>
            <w:r>
              <w:rPr>
                <w:b/>
              </w:rPr>
              <w:t>church</w:t>
            </w:r>
            <w:r>
              <w:t xml:space="preserve"> of God at Corinth, those who have been sanctified in Christ Jesus and called to be holy people, together with all those in every place who call on the name of our Lord Jesus Christ, who is their Lord and ours:</w:t>
            </w:r>
          </w:p>
        </w:tc>
        <w:tc>
          <w:tcPr>
            <w:tcW w:type="dxa" w:w="2880"/>
            <w:tcW w:w="7920" w:type="dxa"/>
          </w:tcPr>
          <w:p>
            <w:pPr>
              <w:spacing w:line="480" w:lineRule="auto"/>
            </w:pPr>
            <w:r>
              <w:t>Orri ri kâchi Korinō ri nâne râ, od'ub'â âggwyb'â İb'uruki kânâ Kârueukâgo râkâ eleki ângwi ungwe ânyi kolow b'ânny âggwyb'âru, liibiπi od'ub'â kungungwe ri ââry Ośśye Kârurukâgo ri ru ne ofo niâh d'ehd'ehkâ eleki ro kud'ukud'u, oluru âpi ri Ośśye ângwi ââry.</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Korinōiâb'â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by the will of God, and Timothy our brother, to the </w:t>
            </w:r>
            <w:r>
              <w:rPr>
                <w:b/>
              </w:rPr>
              <w:t>church</w:t>
            </w:r>
            <w:r>
              <w:t xml:space="preserve"> of God that is in Corinth, and to all God's holy people in the entire region of Achaia:</w:t>
            </w:r>
          </w:p>
        </w:tc>
        <w:tc>
          <w:tcPr>
            <w:tcW w:type="dxa" w:w="2880"/>
            <w:tcW w:w="7920" w:type="dxa"/>
          </w:tcPr>
          <w:p>
            <w:pPr>
              <w:spacing w:line="480" w:lineRule="auto"/>
            </w:pPr>
            <w:r>
              <w:t>Pâulo, İb'uruki kânâ Kârurukâgo ne ri ehb'eb'u kânâ Orri ri od'iâ śe, âzze ââry âdig•â Timâtew, Orri ri Kâchi Korinō niâh ri nâne râ, ângwi Orri ri b'ânny âggwyb'â liibiπi rottowb'â Âkhâiâ ri rugumo niâh nâki ni.</w:t>
            </w:r>
          </w:p>
        </w:tc>
        <w:tc>
          <w:tcPr>
            <w:tcW w:type="dxa" w:w="2880"/>
            <w:vAlign w:val="center"/>
            <w:tcW w:w="1440" w:type="dxa"/>
          </w:tcPr>
          <w:p>
            <w:pPr>
              <w:jc w:val="center"/>
            </w:pPr>
            <w:r>
              <w:t>☐</w:t>
            </w:r>
          </w:p>
        </w:tc>
      </w:tr>
      <w:tr>
        <w:tc>
          <w:tcPr>
            <w:tcW w:type="dxa" w:w="2880"/>
            <w:tcW w:w="7920" w:type="dxa"/>
          </w:tcPr>
          <w:p>
            <w:r>
              <w:rPr>
                <w:b/>
              </w:rPr>
              <w:t>Galatians 1:2</w:t>
            </w:r>
          </w:p>
        </w:tc>
        <w:tc>
          <w:tcPr>
            <w:tcW w:type="dxa" w:w="2880"/>
            <w:tcW w:w="7920" w:type="dxa"/>
          </w:tcPr>
          <w:p>
            <w:r>
              <w:rPr>
                <w:b/>
              </w:rPr>
              <w:t>Gâlâtiâb'â 1:2</w:t>
            </w:r>
          </w:p>
        </w:tc>
        <w:tc>
          <w:tcPr>
            <w:tcW w:type="dxa" w:w="2880"/>
            <w:tcW w:w="1440" w:type="dxa"/>
          </w:tcPr>
          <w:p>
            <w:pPr>
              <w:jc w:val="center"/>
            </w:pPr>
            <w:r>
              <w:rPr>
                <w:b/>
              </w:rPr>
              <w:t>OK</w:t>
            </w:r>
          </w:p>
        </w:tc>
      </w:tr>
      <w:tr>
        <w:tc>
          <w:tcPr>
            <w:tcW w:type="dxa" w:w="2880"/>
            <w:tcW w:w="7920" w:type="dxa"/>
          </w:tcPr>
          <w:p>
            <w:pPr>
              <w:spacing w:line="480" w:lineRule="auto"/>
            </w:pPr>
            <w:r>
              <w:t xml:space="preserve">and all the brothers with me, to the </w:t>
            </w:r>
            <w:r>
              <w:rPr>
                <w:b/>
              </w:rPr>
              <w:t>churches</w:t>
            </w:r>
            <w:r>
              <w:t xml:space="preserve"> of Galatia:</w:t>
            </w:r>
          </w:p>
        </w:tc>
        <w:tc>
          <w:tcPr>
            <w:tcW w:type="dxa" w:w="2880"/>
            <w:tcW w:w="7920" w:type="dxa"/>
          </w:tcPr>
          <w:p>
            <w:pPr>
              <w:spacing w:line="480" w:lineRule="auto"/>
            </w:pPr>
            <w:r>
              <w:t>âzze âdii mârâkâki liibiπi, kâchi Gâlâtiâ rikâki râ:</w:t>
            </w:r>
          </w:p>
        </w:tc>
        <w:tc>
          <w:tcPr>
            <w:tcW w:type="dxa" w:w="2880"/>
            <w:vAlign w:val="center"/>
            <w:tcW w:w="1440" w:type="dxa"/>
          </w:tcPr>
          <w:p>
            <w:pPr>
              <w:jc w:val="center"/>
            </w:pPr>
            <w:r>
              <w:t>☐</w:t>
            </w:r>
          </w:p>
        </w:tc>
      </w:tr>
      <w:tr>
        <w:tc>
          <w:tcPr>
            <w:tcW w:type="dxa" w:w="2880"/>
            <w:tcW w:w="7920" w:type="dxa"/>
          </w:tcPr>
          <w:p>
            <w:r>
              <w:rPr>
                <w:b/>
              </w:rPr>
              <w:t>Galatians 1:13</w:t>
            </w:r>
          </w:p>
        </w:tc>
        <w:tc>
          <w:tcPr>
            <w:tcW w:type="dxa" w:w="2880"/>
            <w:tcW w:w="7920" w:type="dxa"/>
          </w:tcPr>
          <w:p>
            <w:r>
              <w:rPr>
                <w:b/>
              </w:rPr>
              <w:t>Gâlâtiâb'â 1:13</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about my former life in Judaism, how I was persecuting the </w:t>
            </w:r>
            <w:r>
              <w:rPr>
                <w:b/>
              </w:rPr>
              <w:t>church</w:t>
            </w:r>
            <w:r>
              <w:t xml:space="preserve"> of God beyond measure and that I was trying to destroy it.</w:t>
            </w:r>
          </w:p>
        </w:tc>
        <w:tc>
          <w:tcPr>
            <w:tcW w:type="dxa" w:w="2880"/>
            <w:tcW w:w="7920" w:type="dxa"/>
          </w:tcPr>
          <w:p>
            <w:pPr>
              <w:spacing w:line="480" w:lineRule="auto"/>
            </w:pPr>
            <w:r>
              <w:t>Âmmi nehri ri mâ ri olow ânddâ âōii rinâ ne-ne Judâyâ niâh, ânddâ Mâ miyoyog•o Orri ri kâchi ogu byly towe âdâd'u riōemâ ni ângwi eleni Mâ mib'oōy ânyi mimwo âwi kâle wo.</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Epheśiâb'â 3:21</w:t>
            </w:r>
          </w:p>
        </w:tc>
        <w:tc>
          <w:tcPr>
            <w:tcW w:type="dxa" w:w="2880"/>
            <w:tcW w:w="1440" w:type="dxa"/>
          </w:tcPr>
          <w:p>
            <w:pPr>
              <w:jc w:val="center"/>
            </w:pPr>
            <w:r>
              <w:rPr>
                <w:b/>
              </w:rPr>
              <w:t>OK</w:t>
            </w:r>
          </w:p>
        </w:tc>
      </w:tr>
      <w:tr>
        <w:tc>
          <w:tcPr>
            <w:tcW w:type="dxa" w:w="2880"/>
            <w:tcW w:w="7920" w:type="dxa"/>
          </w:tcPr>
          <w:p>
            <w:pPr>
              <w:spacing w:line="480" w:lineRule="auto"/>
            </w:pPr>
            <w:r>
              <w:t xml:space="preserve">to him be glory in the </w:t>
            </w:r>
            <w:r>
              <w:rPr>
                <w:b/>
              </w:rPr>
              <w:t>church</w:t>
            </w:r>
            <w:r>
              <w:t xml:space="preserve"> and in Christ Jesus to all generations forever and ever. Amen.</w:t>
            </w:r>
          </w:p>
        </w:tc>
        <w:tc>
          <w:tcPr>
            <w:tcW w:type="dxa" w:w="2880"/>
            <w:tcW w:w="7920" w:type="dxa"/>
          </w:tcPr>
          <w:p>
            <w:pPr>
              <w:spacing w:line="480" w:lineRule="auto"/>
            </w:pPr>
            <w:r>
              <w:t>âkku lâgo ni kâchi niâh ângwi İb'urukikânâ Kârurukâgo ne râ okuu ni liibiπi nyonyo âzze nyonyo wo. Pirg•ânyâ.</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Philippiâb'â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w:t>
            </w:r>
            <w:r>
              <w:rPr>
                <w:b/>
              </w:rPr>
              <w:t>church</w:t>
            </w:r>
            <w:r>
              <w:t>; as for righteousness under the law, I was blameless.</w:t>
            </w:r>
          </w:p>
        </w:tc>
        <w:tc>
          <w:tcPr>
            <w:tcW w:type="dxa" w:w="2880"/>
            <w:tcW w:w="7920" w:type="dxa"/>
          </w:tcPr>
          <w:p>
            <w:pPr>
              <w:spacing w:line="480" w:lineRule="auto"/>
            </w:pPr>
            <w:r>
              <w:t>Ehśu odd'iâ ri oruuzo nini, Mâ michândi kâchi; ehśu ōotir rinâ nini kâkoko ri bubu, Mâ monyoâko.</w:t>
            </w:r>
          </w:p>
        </w:tc>
        <w:tc>
          <w:tcPr>
            <w:tcW w:type="dxa" w:w="2880"/>
            <w:vAlign w:val="center"/>
            <w:tcW w:w="1440" w:type="dxa"/>
          </w:tcPr>
          <w:p>
            <w:pPr>
              <w:jc w:val="center"/>
            </w:pPr>
            <w:r>
              <w:t>☐</w:t>
            </w:r>
          </w:p>
        </w:tc>
      </w:tr>
      <w:tr>
        <w:tc>
          <w:tcPr>
            <w:tcW w:type="dxa" w:w="2880"/>
            <w:tcW w:w="7920" w:type="dxa"/>
          </w:tcPr>
          <w:p>
            <w:r>
              <w:rPr>
                <w:b/>
              </w:rPr>
              <w:t>Colossians 4:15</w:t>
            </w:r>
          </w:p>
        </w:tc>
        <w:tc>
          <w:tcPr>
            <w:tcW w:type="dxa" w:w="2880"/>
            <w:tcW w:w="7920" w:type="dxa"/>
          </w:tcPr>
          <w:p>
            <w:r>
              <w:rPr>
                <w:b/>
              </w:rPr>
              <w:t>Kolośśiâb'â 4:15</w:t>
            </w:r>
          </w:p>
        </w:tc>
        <w:tc>
          <w:tcPr>
            <w:tcW w:type="dxa" w:w="2880"/>
            <w:tcW w:w="1440" w:type="dxa"/>
          </w:tcPr>
          <w:p>
            <w:pPr>
              <w:jc w:val="center"/>
            </w:pPr>
            <w:r>
              <w:rPr>
                <w:b/>
              </w:rPr>
              <w:t>OK</w:t>
            </w:r>
          </w:p>
        </w:tc>
      </w:tr>
      <w:tr>
        <w:tc>
          <w:tcPr>
            <w:tcW w:type="dxa" w:w="2880"/>
            <w:tcW w:w="7920" w:type="dxa"/>
          </w:tcPr>
          <w:p>
            <w:pPr>
              <w:spacing w:line="480" w:lineRule="auto"/>
            </w:pPr>
            <w:r>
              <w:t xml:space="preserve">Greet the brothers in Laodicea, and Nympha, and the </w:t>
            </w:r>
            <w:r>
              <w:rPr>
                <w:b/>
              </w:rPr>
              <w:t>church</w:t>
            </w:r>
            <w:r>
              <w:t xml:space="preserve"> that is in her house.</w:t>
            </w:r>
          </w:p>
        </w:tc>
        <w:tc>
          <w:tcPr>
            <w:tcW w:type="dxa" w:w="2880"/>
            <w:tcW w:w="7920" w:type="dxa"/>
          </w:tcPr>
          <w:p>
            <w:pPr>
              <w:spacing w:line="480" w:lineRule="auto"/>
            </w:pPr>
            <w:r>
              <w:t>Iimoπotâ âdiimââ Lâodikeâ niâh, Nymphâś ro, âzze kâchi nenâ ri Jo niâhkâ nâki.</w:t>
            </w:r>
          </w:p>
        </w:tc>
        <w:tc>
          <w:tcPr>
            <w:tcW w:type="dxa" w:w="2880"/>
            <w:vAlign w:val="center"/>
            <w:tcW w:w="1440" w:type="dxa"/>
          </w:tcPr>
          <w:p>
            <w:pPr>
              <w:jc w:val="center"/>
            </w:pPr>
            <w:r>
              <w:t>☐</w:t>
            </w:r>
          </w:p>
        </w:tc>
      </w:tr>
      <w:tr>
        <w:tc>
          <w:tcPr>
            <w:tcW w:type="dxa" w:w="2880"/>
            <w:tcW w:w="7920" w:type="dxa"/>
          </w:tcPr>
          <w:p>
            <w:r>
              <w:rPr>
                <w:b/>
              </w:rPr>
              <w:t>Colossians 4:16</w:t>
            </w:r>
          </w:p>
        </w:tc>
        <w:tc>
          <w:tcPr>
            <w:tcW w:type="dxa" w:w="2880"/>
            <w:tcW w:w="7920" w:type="dxa"/>
          </w:tcPr>
          <w:p>
            <w:r>
              <w:rPr>
                <w:b/>
              </w:rPr>
              <w:t>Kolośśiâb'â 4:16</w:t>
            </w:r>
          </w:p>
        </w:tc>
        <w:tc>
          <w:tcPr>
            <w:tcW w:type="dxa" w:w="2880"/>
            <w:tcW w:w="1440" w:type="dxa"/>
          </w:tcPr>
          <w:p>
            <w:pPr>
              <w:jc w:val="center"/>
            </w:pPr>
            <w:r>
              <w:rPr>
                <w:b/>
              </w:rPr>
              <w:t>OK</w:t>
            </w:r>
          </w:p>
        </w:tc>
      </w:tr>
      <w:tr>
        <w:tc>
          <w:tcPr>
            <w:tcW w:type="dxa" w:w="2880"/>
            <w:tcW w:w="7920" w:type="dxa"/>
          </w:tcPr>
          <w:p>
            <w:pPr>
              <w:spacing w:line="480" w:lineRule="auto"/>
            </w:pPr>
            <w:r>
              <w:t xml:space="preserve">When this letter has been read among you, have it read also in the </w:t>
            </w:r>
            <w:r>
              <w:rPr>
                <w:b/>
              </w:rPr>
              <w:t>church</w:t>
            </w:r>
            <w:r>
              <w:t xml:space="preserve"> of the Laodiceans, and see that you also read the letter from Laodicea.</w:t>
            </w:r>
          </w:p>
        </w:tc>
        <w:tc>
          <w:tcPr>
            <w:tcW w:type="dxa" w:w="2880"/>
            <w:tcW w:w="7920" w:type="dxa"/>
          </w:tcPr>
          <w:p>
            <w:pPr>
              <w:spacing w:line="480" w:lineRule="auto"/>
            </w:pPr>
            <w:r>
              <w:t>Eyâ âzwe ini olwâ âmmi ri âgâgâ niâh wo, ângwib'â olwâ âwi kâchi Lâodikeâb'â rinâ nâne niâh, âzze eleni ângwi enddeh ri âmmi ne nehlwâ ri âzwe ne Lâodikeâ ri lele śe wo.</w:t>
            </w:r>
          </w:p>
        </w:tc>
        <w:tc>
          <w:tcPr>
            <w:tcW w:type="dxa" w:w="2880"/>
            <w:vAlign w:val="center"/>
            <w:tcW w:w="1440" w:type="dxa"/>
          </w:tcPr>
          <w:p>
            <w:pPr>
              <w:jc w:val="center"/>
            </w:pPr>
            <w:r>
              <w:t>☐</w:t>
            </w:r>
          </w:p>
        </w:tc>
      </w:tr>
      <w:tr>
        <w:tc>
          <w:tcPr>
            <w:tcW w:type="dxa" w:w="2880"/>
            <w:tcW w:w="7920" w:type="dxa"/>
          </w:tcPr>
          <w:p>
            <w:r>
              <w:rPr>
                <w:b/>
              </w:rPr>
              <w:t>1 Thessalonians 1:1</w:t>
            </w:r>
          </w:p>
        </w:tc>
        <w:tc>
          <w:tcPr>
            <w:tcW w:type="dxa" w:w="2880"/>
            <w:tcW w:w="7920" w:type="dxa"/>
          </w:tcPr>
          <w:p>
            <w:r>
              <w:rPr>
                <w:b/>
              </w:rPr>
              <w:t>1 Ōeśśâloniâb'â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the Father and the Lord Jesus Christ: May grace and peace be to you.</w:t>
            </w:r>
          </w:p>
        </w:tc>
        <w:tc>
          <w:tcPr>
            <w:tcW w:type="dxa" w:w="2880"/>
            <w:tcW w:w="7920" w:type="dxa"/>
          </w:tcPr>
          <w:p>
            <w:pPr>
              <w:spacing w:line="480" w:lineRule="auto"/>
            </w:pPr>
            <w:r>
              <w:t>Pâulo, Śilivânu, âzze Timâtew kâchi Ōeśśâloniâb'â rinâ ni Orri Âōâ râ âzze Ośśye Kârurukâgo Ib'uruki kânâne. Oggo quii pi moπo ro kolow âmmi ni wo.</w:t>
            </w:r>
          </w:p>
        </w:tc>
        <w:tc>
          <w:tcPr>
            <w:tcW w:type="dxa" w:w="2880"/>
            <w:vAlign w:val="center"/>
            <w:tcW w:w="1440" w:type="dxa"/>
          </w:tcPr>
          <w:p>
            <w:pPr>
              <w:jc w:val="center"/>
            </w:pPr>
            <w:r>
              <w:t>☐</w:t>
            </w:r>
          </w:p>
        </w:tc>
      </w:tr>
      <w:tr>
        <w:tc>
          <w:tcPr>
            <w:tcW w:type="dxa" w:w="2880"/>
            <w:tcW w:w="7920" w:type="dxa"/>
          </w:tcPr>
          <w:p>
            <w:r>
              <w:rPr>
                <w:b/>
              </w:rPr>
              <w:t>2 Thessalonians 1:1</w:t>
            </w:r>
          </w:p>
        </w:tc>
        <w:tc>
          <w:tcPr>
            <w:tcW w:type="dxa" w:w="2880"/>
            <w:tcW w:w="7920" w:type="dxa"/>
          </w:tcPr>
          <w:p>
            <w:r>
              <w:rPr>
                <w:b/>
              </w:rPr>
              <w:t>2 Ōeśśâloni̇âb'â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our Father and the Lord Jesus Christ:</w:t>
            </w:r>
          </w:p>
        </w:tc>
        <w:tc>
          <w:tcPr>
            <w:tcW w:type="dxa" w:w="2880"/>
            <w:tcW w:w="7920" w:type="dxa"/>
          </w:tcPr>
          <w:p>
            <w:pPr>
              <w:spacing w:line="480" w:lineRule="auto"/>
            </w:pPr>
            <w:r>
              <w:t>Pâulo, Śilvânu, âzze Timâtew, kâchi Ōeśśâloniâb'â rinâ ni ââry Orri Âōâ râ âzze Ośśye Kârurkâgo İb'uruki kânâne.</w:t>
            </w:r>
          </w:p>
        </w:tc>
        <w:tc>
          <w:tcPr>
            <w:tcW w:type="dxa" w:w="2880"/>
            <w:vAlign w:val="center"/>
            <w:tcW w:w="1440" w:type="dxa"/>
          </w:tcPr>
          <w:p>
            <w:pPr>
              <w:jc w:val="center"/>
            </w:pPr>
            <w:r>
              <w:t>☐</w:t>
            </w:r>
          </w:p>
        </w:tc>
      </w:tr>
      <w:tr>
        <w:tc>
          <w:tcPr>
            <w:tcW w:type="dxa" w:w="2880"/>
            <w:tcW w:w="7920" w:type="dxa"/>
          </w:tcPr>
          <w:p>
            <w:r>
              <w:rPr>
                <w:b/>
              </w:rPr>
              <w:t>2 Thessalonians 1:4</w:t>
            </w:r>
          </w:p>
        </w:tc>
        <w:tc>
          <w:tcPr>
            <w:tcW w:type="dxa" w:w="2880"/>
            <w:tcW w:w="7920" w:type="dxa"/>
          </w:tcPr>
          <w:p>
            <w:r>
              <w:rPr>
                <w:b/>
              </w:rPr>
              <w:t>2 Ōeśśâloni̇âb'â 1:4</w:t>
            </w:r>
          </w:p>
        </w:tc>
        <w:tc>
          <w:tcPr>
            <w:tcW w:type="dxa" w:w="2880"/>
            <w:tcW w:w="1440" w:type="dxa"/>
          </w:tcPr>
          <w:p>
            <w:pPr>
              <w:jc w:val="center"/>
            </w:pPr>
            <w:r>
              <w:rPr>
                <w:b/>
              </w:rPr>
              <w:t>OK</w:t>
            </w:r>
          </w:p>
        </w:tc>
      </w:tr>
      <w:tr>
        <w:tc>
          <w:tcPr>
            <w:tcW w:type="dxa" w:w="2880"/>
            <w:tcW w:w="7920" w:type="dxa"/>
          </w:tcPr>
          <w:p>
            <w:pPr>
              <w:spacing w:line="480" w:lineRule="auto"/>
            </w:pPr>
            <w:r>
              <w:t xml:space="preserve">So we ourselves boast about you in the </w:t>
            </w:r>
            <w:r>
              <w:rPr>
                <w:b/>
              </w:rPr>
              <w:t>churches</w:t>
            </w:r>
            <w:r>
              <w:t xml:space="preserve"> of God for your patience and faith in all your persecutions, and in the tribulations that you are enduring.</w:t>
            </w:r>
          </w:p>
        </w:tc>
        <w:tc>
          <w:tcPr>
            <w:tcW w:type="dxa" w:w="2880"/>
            <w:tcW w:w="7920" w:type="dxa"/>
          </w:tcPr>
          <w:p>
            <w:pPr>
              <w:spacing w:line="480" w:lineRule="auto"/>
            </w:pPr>
            <w:r>
              <w:t>Kiru âmmâ âmmâry ruw śe mid'ud'ungâ âmmi ri kiw śe wo Orri ri kâchikâ niâh âmmi ri âśeydi nebbeh ni regeny ro âmmi niyoyog•o niâh liibiπi, ângwi kâkâ ri yog•oyog•o âmmi ri ehbee kânâ eleni niâh.</w:t>
            </w:r>
          </w:p>
        </w:tc>
        <w:tc>
          <w:tcPr>
            <w:tcW w:type="dxa" w:w="2880"/>
            <w:vAlign w:val="center"/>
            <w:tcW w:w="1440" w:type="dxa"/>
          </w:tcPr>
          <w:p>
            <w:pPr>
              <w:jc w:val="center"/>
            </w:pPr>
            <w:r>
              <w:t>☐</w:t>
            </w:r>
          </w:p>
        </w:tc>
      </w:tr>
      <w:tr>
        <w:tc>
          <w:tcPr>
            <w:tcW w:type="dxa" w:w="2880"/>
            <w:tcW w:w="7920" w:type="dxa"/>
          </w:tcPr>
          <w:p>
            <w:r>
              <w:rPr>
                <w:b/>
              </w:rPr>
              <w:t>1 Timothy 3:15</w:t>
            </w:r>
          </w:p>
        </w:tc>
        <w:tc>
          <w:tcPr>
            <w:tcW w:type="dxa" w:w="2880"/>
            <w:tcW w:w="7920" w:type="dxa"/>
          </w:tcPr>
          <w:p>
            <w:r>
              <w:rPr>
                <w:b/>
              </w:rPr>
              <w:t>1 Timoteyo 3:15</w:t>
            </w:r>
          </w:p>
        </w:tc>
        <w:tc>
          <w:tcPr>
            <w:tcW w:type="dxa" w:w="2880"/>
            <w:tcW w:w="1440" w:type="dxa"/>
          </w:tcPr>
          <w:p>
            <w:pPr>
              <w:jc w:val="center"/>
            </w:pPr>
            <w:r>
              <w:rPr>
                <w:b/>
              </w:rPr>
              <w:t>OK</w:t>
            </w:r>
          </w:p>
        </w:tc>
      </w:tr>
      <w:tr>
        <w:tc>
          <w:tcPr>
            <w:tcW w:type="dxa" w:w="2880"/>
            <w:tcW w:w="7920" w:type="dxa"/>
          </w:tcPr>
          <w:p>
            <w:pPr>
              <w:spacing w:line="480" w:lineRule="auto"/>
            </w:pPr>
            <w:r>
              <w:t xml:space="preserve">But if I delay, I am writing so that you may know how to conduct yourself in the household of God, which is the </w:t>
            </w:r>
            <w:r>
              <w:rPr>
                <w:b/>
              </w:rPr>
              <w:t>church</w:t>
            </w:r>
            <w:r>
              <w:t xml:space="preserve"> of the living God, the pillar and support of the truth.</w:t>
            </w:r>
          </w:p>
        </w:tc>
        <w:tc>
          <w:tcPr>
            <w:tcW w:type="dxa" w:w="2880"/>
            <w:tcW w:w="7920" w:type="dxa"/>
          </w:tcPr>
          <w:p>
            <w:pPr>
              <w:spacing w:line="480" w:lineRule="auto"/>
            </w:pPr>
            <w:r>
              <w:t>Ama eya ma medidili oho, ma miwro ri anyi beya oggo me inne olow orri ri bah rina nane onne, kachi oloro orri lidy rina r inane, olury (chopa) azze kitheape ri thokithoki napa ne anyo wo.</w:t>
            </w:r>
          </w:p>
        </w:tc>
        <w:tc>
          <w:tcPr>
            <w:tcW w:type="dxa" w:w="2880"/>
            <w:vAlign w:val="center"/>
            <w:tcW w:w="1440" w:type="dxa"/>
          </w:tcPr>
          <w:p>
            <w:pPr>
              <w:jc w:val="center"/>
            </w:pPr>
            <w:r>
              <w:t>☐</w:t>
            </w:r>
          </w:p>
        </w:tc>
      </w:tr>
      <w:tr>
        <w:tc>
          <w:tcPr>
            <w:tcW w:type="dxa" w:w="2880"/>
            <w:tcW w:w="7920" w:type="dxa"/>
          </w:tcPr>
          <w:p>
            <w:r>
              <w:rPr>
                <w:b/>
              </w:rPr>
              <w:t>Philemon 1:2</w:t>
            </w:r>
          </w:p>
        </w:tc>
        <w:tc>
          <w:tcPr>
            <w:tcW w:type="dxa" w:w="2880"/>
            <w:tcW w:w="7920" w:type="dxa"/>
          </w:tcPr>
          <w:p>
            <w:r>
              <w:rPr>
                <w:b/>
              </w:rPr>
              <w:t>Philemonâ 1:2</w:t>
            </w:r>
          </w:p>
        </w:tc>
        <w:tc>
          <w:tcPr>
            <w:tcW w:type="dxa" w:w="2880"/>
            <w:tcW w:w="1440" w:type="dxa"/>
          </w:tcPr>
          <w:p>
            <w:pPr>
              <w:jc w:val="center"/>
            </w:pPr>
            <w:r>
              <w:rPr>
                <w:b/>
              </w:rPr>
              <w:t>OK</w:t>
            </w:r>
          </w:p>
        </w:tc>
      </w:tr>
      <w:tr>
        <w:tc>
          <w:tcPr>
            <w:tcW w:type="dxa" w:w="2880"/>
            <w:tcW w:w="7920" w:type="dxa"/>
          </w:tcPr>
          <w:p>
            <w:pPr>
              <w:spacing w:line="480" w:lineRule="auto"/>
            </w:pPr>
            <w:r>
              <w:t xml:space="preserve">and to Apphia our sister, and to Archippus our fellow soldier, and to the </w:t>
            </w:r>
            <w:r>
              <w:rPr>
                <w:b/>
              </w:rPr>
              <w:t>church</w:t>
            </w:r>
            <w:r>
              <w:t xml:space="preserve"> that meets in your home:</w:t>
            </w:r>
          </w:p>
        </w:tc>
        <w:tc>
          <w:tcPr>
            <w:tcW w:type="dxa" w:w="2880"/>
            <w:tcW w:w="7920" w:type="dxa"/>
          </w:tcPr>
          <w:p>
            <w:pPr>
              <w:spacing w:line="480" w:lineRule="auto"/>
            </w:pPr>
            <w:r>
              <w:t>ângwi ââry âmbug•â Âpphiâ ni, ângwi ââry berogo log•ololiego Ârkhippuś ni, âzze kâchi romiâb'â mengâ bâh ri elekni ni.</w:t>
            </w:r>
          </w:p>
        </w:tc>
        <w:tc>
          <w:tcPr>
            <w:tcW w:type="dxa" w:w="2880"/>
            <w:vAlign w:val="center"/>
            <w:tcW w:w="1440" w:type="dxa"/>
          </w:tcPr>
          <w:p>
            <w:pPr>
              <w:jc w:val="center"/>
            </w:pPr>
            <w:r>
              <w:t>☐</w:t>
            </w:r>
          </w:p>
        </w:tc>
      </w:tr>
      <w:tr>
        <w:tc>
          <w:tcPr>
            <w:tcW w:type="dxa" w:w="2880"/>
            <w:tcW w:w="7920" w:type="dxa"/>
          </w:tcPr>
          <w:p>
            <w:r>
              <w:rPr>
                <w:b/>
              </w:rPr>
              <w:t>Revelation 22:16</w:t>
            </w:r>
          </w:p>
        </w:tc>
        <w:tc>
          <w:tcPr>
            <w:tcW w:type="dxa" w:w="2880"/>
            <w:tcW w:w="7920" w:type="dxa"/>
          </w:tcPr>
          <w:p>
            <w:r>
              <w:rPr>
                <w:b/>
              </w:rPr>
              <w:t>Re-owy 22:16</w:t>
            </w:r>
          </w:p>
        </w:tc>
        <w:tc>
          <w:tcPr>
            <w:tcW w:type="dxa" w:w="2880"/>
            <w:tcW w:w="1440" w:type="dxa"/>
          </w:tcPr>
          <w:p>
            <w:pPr>
              <w:jc w:val="center"/>
            </w:pPr>
            <w:r>
              <w:rPr>
                <w:b/>
              </w:rPr>
              <w:t>OK</w:t>
            </w:r>
          </w:p>
        </w:tc>
      </w:tr>
      <w:tr>
        <w:tc>
          <w:tcPr>
            <w:tcW w:type="dxa" w:w="2880"/>
            <w:tcW w:w="7920" w:type="dxa"/>
          </w:tcPr>
          <w:p>
            <w:pPr>
              <w:spacing w:line="480" w:lineRule="auto"/>
            </w:pPr>
            <w:r>
              <w:t xml:space="preserve">I, Jesus, have sent my angel to testify to you about these things for the </w:t>
            </w:r>
            <w:r>
              <w:rPr>
                <w:b/>
              </w:rPr>
              <w:t>churches</w:t>
            </w:r>
            <w:r>
              <w:t>. I am the root and the descendant of David, the bright morning star."</w:t>
            </w:r>
          </w:p>
        </w:tc>
        <w:tc>
          <w:tcPr>
            <w:tcW w:type="dxa" w:w="2880"/>
            <w:tcW w:w="7920" w:type="dxa"/>
          </w:tcPr>
          <w:p>
            <w:pPr>
              <w:spacing w:line="480" w:lineRule="auto"/>
            </w:pPr>
            <w:r>
              <w:t>Mâ, Yeśu, mehb'uu mâ ri ânjilugo ânyi koryi âmmi ni ngâ eleki ri kiw kâchikâ ni wo. Mâ kwylelâ ângwi Dâbide ri licho, i'poko ri loōulo rywârywâ ne."</w:t>
            </w:r>
          </w:p>
        </w:tc>
        <w:tc>
          <w:tcPr>
            <w:tcW w:type="dxa" w:w="2880"/>
            <w:vAlign w:val="center"/>
            <w:tcW w:w="1440" w:type="dxa"/>
          </w:tcPr>
          <w:p>
            <w:pPr>
              <w:jc w:val="center"/>
            </w:pPr>
            <w:r>
              <w:t>☐</w:t>
            </w:r>
          </w:p>
        </w:tc>
      </w:tr>
    </w:tbl>
    <w:p>
      <w:pPr>
        <w:pStyle w:val="Heading1"/>
        <w:spacing w:before="0"/>
      </w:pPr>
      <w:r>
        <w:t>compassion (G4697, G3627)</w:t>
      </w:r>
    </w:p>
    <w:p>
      <w:pPr>
        <w:spacing w:after="0"/>
      </w:pPr>
      <w:r/>
      <w:r>
        <w:t>This word means to take pity on someone or to have mercy on someone.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Mâtew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w:t>
            </w:r>
            <w:r>
              <w:rPr>
                <w:b/>
              </w:rPr>
              <w:t>compassion</w:t>
            </w:r>
            <w:r>
              <w:t xml:space="preserve"> for them, because they were troubled and discouraged. They were like sheep without a shepherd.</w:t>
            </w:r>
          </w:p>
        </w:tc>
        <w:tc>
          <w:tcPr>
            <w:tcW w:type="dxa" w:w="2880"/>
            <w:tcW w:w="7920" w:type="dxa"/>
          </w:tcPr>
          <w:p>
            <w:pPr>
              <w:spacing w:line="480" w:lineRule="auto"/>
            </w:pPr>
            <w:r>
              <w:t>Kiru kuśe lâgo onddeh âyâg•âkâ ~bwo, kiru lâgo kâd’utâ jumâ śe wo, ko~bwo lub'â kikâkâyâg•â ri ruw ne ângwi âseydikâ âmbâkâku. Lob'â kede ehśu billu billulego âkoki niki.</w:t>
            </w:r>
          </w:p>
        </w:tc>
        <w:tc>
          <w:tcPr>
            <w:tcW w:type="dxa" w:w="2880"/>
            <w:vAlign w:val="center"/>
            <w:tcW w:w="1440" w:type="dxa"/>
          </w:tcPr>
          <w:p>
            <w:pPr>
              <w:jc w:val="center"/>
            </w:pPr>
            <w:r>
              <w:t>☐</w:t>
            </w:r>
          </w:p>
        </w:tc>
      </w:tr>
      <w:tr>
        <w:tc>
          <w:tcPr>
            <w:tcW w:type="dxa" w:w="2880"/>
            <w:tcW w:w="7920" w:type="dxa"/>
          </w:tcPr>
          <w:p>
            <w:r>
              <w:rPr>
                <w:b/>
              </w:rPr>
              <w:t>Matthew 14:14</w:t>
            </w:r>
          </w:p>
        </w:tc>
        <w:tc>
          <w:tcPr>
            <w:tcW w:type="dxa" w:w="2880"/>
            <w:tcW w:w="7920" w:type="dxa"/>
          </w:tcPr>
          <w:p>
            <w:r>
              <w:rPr>
                <w:b/>
              </w:rPr>
              <w:t>Mâtew 14:14</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before them and saw the large crowd. He had </w:t>
            </w:r>
            <w:r>
              <w:rPr>
                <w:b/>
              </w:rPr>
              <w:t>compassion</w:t>
            </w:r>
            <w:r>
              <w:t xml:space="preserve"> on them and healed their sick.</w:t>
            </w:r>
          </w:p>
        </w:tc>
        <w:tc>
          <w:tcPr>
            <w:tcW w:type="dxa" w:w="2880"/>
            <w:tcW w:w="7920" w:type="dxa"/>
          </w:tcPr>
          <w:p>
            <w:pPr>
              <w:spacing w:line="480" w:lineRule="auto"/>
            </w:pPr>
            <w:r>
              <w:t>Kiru Yeśu ehkyi jumâ ri ândâh âzze konddeh âyâg•â ne bârânyânyâ nâpâ me wo., kiru lâgo âd'utâ jumâ śe âzze kiπu ri âpikâ umbweb'â ne wo.</w:t>
            </w:r>
          </w:p>
        </w:tc>
        <w:tc>
          <w:tcPr>
            <w:tcW w:type="dxa" w:w="2880"/>
            <w:vAlign w:val="center"/>
            <w:tcW w:w="1440" w:type="dxa"/>
          </w:tcPr>
          <w:p>
            <w:pPr>
              <w:jc w:val="center"/>
            </w:pPr>
            <w:r>
              <w:t>☐</w:t>
            </w:r>
          </w:p>
        </w:tc>
      </w:tr>
      <w:tr>
        <w:tc>
          <w:tcPr>
            <w:tcW w:type="dxa" w:w="2880"/>
            <w:tcW w:w="7920" w:type="dxa"/>
          </w:tcPr>
          <w:p>
            <w:r>
              <w:rPr>
                <w:b/>
              </w:rPr>
              <w:t>Matthew 15:32</w:t>
            </w:r>
          </w:p>
        </w:tc>
        <w:tc>
          <w:tcPr>
            <w:tcW w:type="dxa" w:w="2880"/>
            <w:tcW w:w="7920" w:type="dxa"/>
          </w:tcPr>
          <w:p>
            <w:r>
              <w:rPr>
                <w:b/>
              </w:rPr>
              <w:t>Mâtew 15:32</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disciples to him and said, "I have </w:t>
            </w:r>
            <w:r>
              <w:rPr>
                <w:b/>
              </w:rPr>
              <w:t>compassion</w:t>
            </w:r>
            <w:r>
              <w:t xml:space="preserve"> on the crowd because they have stayed with me for three days already and have nothing to eat. I do not want to send them away without eating, or they may faint on the way."</w:t>
            </w:r>
          </w:p>
        </w:tc>
        <w:tc>
          <w:tcPr>
            <w:tcW w:type="dxa" w:w="2880"/>
            <w:tcW w:w="7920" w:type="dxa"/>
          </w:tcPr>
          <w:p>
            <w:pPr>
              <w:spacing w:line="480" w:lineRule="auto"/>
            </w:pPr>
            <w:r>
              <w:t>Kiru Yeśu ungwe âwiry inne kânâki âwi râ âzze keh'jo oddo, "Mâ mâd'utâ âyâg•â śe wo, ko~bwo lob'â ichâkâ mâ râ inee kâpile nââ jeru wo âzze âdi onyâ ngâ âllâku. Mâ âle jumâ nehb'uu kâle onyâkoku, eyâbo lub'â ându kirogâ leâhōyo."</w:t>
            </w:r>
          </w:p>
        </w:tc>
        <w:tc>
          <w:tcPr>
            <w:tcW w:type="dxa" w:w="2880"/>
            <w:vAlign w:val="center"/>
            <w:tcW w:w="1440" w:type="dxa"/>
          </w:tcPr>
          <w:p>
            <w:pPr>
              <w:jc w:val="center"/>
            </w:pPr>
            <w:r>
              <w:t>☐</w:t>
            </w:r>
          </w:p>
        </w:tc>
      </w:tr>
      <w:tr>
        <w:tc>
          <w:tcPr>
            <w:tcW w:type="dxa" w:w="2880"/>
            <w:tcW w:w="7920" w:type="dxa"/>
          </w:tcPr>
          <w:p>
            <w:r>
              <w:rPr>
                <w:b/>
              </w:rPr>
              <w:t>Matthew 18:27</w:t>
            </w:r>
          </w:p>
        </w:tc>
        <w:tc>
          <w:tcPr>
            <w:tcW w:type="dxa" w:w="2880"/>
            <w:tcW w:w="7920" w:type="dxa"/>
          </w:tcPr>
          <w:p>
            <w:r>
              <w:rPr>
                <w:b/>
              </w:rPr>
              <w:t>Mâtew 18:27</w:t>
            </w:r>
          </w:p>
        </w:tc>
        <w:tc>
          <w:tcPr>
            <w:tcW w:type="dxa" w:w="2880"/>
            <w:tcW w:w="1440" w:type="dxa"/>
          </w:tcPr>
          <w:p>
            <w:pPr>
              <w:jc w:val="center"/>
            </w:pPr>
            <w:r>
              <w:rPr>
                <w:b/>
              </w:rPr>
              <w:t>OK</w:t>
            </w:r>
          </w:p>
        </w:tc>
      </w:tr>
      <w:tr>
        <w:tc>
          <w:tcPr>
            <w:tcW w:type="dxa" w:w="2880"/>
            <w:tcW w:w="7920" w:type="dxa"/>
          </w:tcPr>
          <w:p>
            <w:pPr>
              <w:spacing w:line="480" w:lineRule="auto"/>
            </w:pPr>
            <w:r>
              <w:t xml:space="preserve">So the master of that servant, since he was moved with </w:t>
            </w:r>
            <w:r>
              <w:rPr>
                <w:b/>
              </w:rPr>
              <w:t>compassion</w:t>
            </w:r>
            <w:r>
              <w:t>, released him and forgave him the debt.</w:t>
            </w:r>
          </w:p>
        </w:tc>
        <w:tc>
          <w:tcPr>
            <w:tcW w:type="dxa" w:w="2880"/>
            <w:tcW w:w="7920" w:type="dxa"/>
          </w:tcPr>
          <w:p>
            <w:pPr>
              <w:spacing w:line="480" w:lineRule="auto"/>
            </w:pPr>
            <w:r>
              <w:t>Kiru opeogo nâpâ nâne ri rinnego no-ou nâpâ, ânddâ ko~bwo lâgo iddubo âd'utâ śe, kiru oyee lâgo âzze ki'jâki ri lâgo ni mory nâpâ ne wo.</w:t>
            </w:r>
          </w:p>
        </w:tc>
        <w:tc>
          <w:tcPr>
            <w:tcW w:type="dxa" w:w="2880"/>
            <w:vAlign w:val="center"/>
            <w:tcW w:w="1440" w:type="dxa"/>
          </w:tcPr>
          <w:p>
            <w:pPr>
              <w:jc w:val="center"/>
            </w:pPr>
            <w:r>
              <w:t>☐</w:t>
            </w:r>
          </w:p>
        </w:tc>
      </w:tr>
      <w:tr>
        <w:tc>
          <w:tcPr>
            <w:tcW w:type="dxa" w:w="2880"/>
            <w:tcW w:w="7920" w:type="dxa"/>
          </w:tcPr>
          <w:p>
            <w:r>
              <w:rPr>
                <w:b/>
              </w:rPr>
              <w:t>Matthew 20:34</w:t>
            </w:r>
          </w:p>
        </w:tc>
        <w:tc>
          <w:tcPr>
            <w:tcW w:type="dxa" w:w="2880"/>
            <w:tcW w:w="7920" w:type="dxa"/>
          </w:tcPr>
          <w:p>
            <w:r>
              <w:rPr>
                <w:b/>
              </w:rPr>
              <w:t>Mâtew 20:34</w:t>
            </w:r>
          </w:p>
        </w:tc>
        <w:tc>
          <w:tcPr>
            <w:tcW w:type="dxa" w:w="2880"/>
            <w:tcW w:w="1440" w:type="dxa"/>
          </w:tcPr>
          <w:p>
            <w:pPr>
              <w:jc w:val="center"/>
            </w:pPr>
            <w:r>
              <w:rPr>
                <w:b/>
              </w:rPr>
              <w:t>OK</w:t>
            </w:r>
          </w:p>
        </w:tc>
      </w:tr>
      <w:tr>
        <w:tc>
          <w:tcPr>
            <w:tcW w:type="dxa" w:w="2880"/>
            <w:tcW w:w="7920" w:type="dxa"/>
          </w:tcPr>
          <w:p>
            <w:pPr>
              <w:spacing w:line="480" w:lineRule="auto"/>
            </w:pPr>
            <w:r>
              <w:t xml:space="preserve">Then Jesus, being moved with </w:t>
            </w:r>
            <w:r>
              <w:rPr>
                <w:b/>
              </w:rPr>
              <w:t>compassion</w:t>
            </w:r>
            <w:r>
              <w:t>, touched their eyes. Immediately they received their sight and followed him.</w:t>
            </w:r>
          </w:p>
        </w:tc>
        <w:tc>
          <w:tcPr>
            <w:tcW w:type="dxa" w:w="2880"/>
            <w:tcW w:w="7920" w:type="dxa"/>
          </w:tcPr>
          <w:p>
            <w:pPr>
              <w:spacing w:line="480" w:lineRule="auto"/>
            </w:pPr>
            <w:r>
              <w:t>Kiru Yeśu, kiddubo kâd’utâ śe wo, kolo âpi ri mii kâpâ ne. chong•ini wo lob'â â-iy âpi ri ânddeh ~bwo âzze kovwi lâgo ri bu ne wo.</w:t>
            </w:r>
          </w:p>
        </w:tc>
        <w:tc>
          <w:tcPr>
            <w:tcW w:type="dxa" w:w="2880"/>
            <w:vAlign w:val="center"/>
            <w:tcW w:w="1440" w:type="dxa"/>
          </w:tcPr>
          <w:p>
            <w:pPr>
              <w:jc w:val="center"/>
            </w:pPr>
            <w:r>
              <w:t>☐</w:t>
            </w:r>
          </w:p>
        </w:tc>
      </w:tr>
      <w:tr>
        <w:tc>
          <w:tcPr>
            <w:tcW w:type="dxa" w:w="2880"/>
            <w:tcW w:w="7920" w:type="dxa"/>
          </w:tcPr>
          <w:p>
            <w:r>
              <w:rPr>
                <w:b/>
              </w:rPr>
              <w:t>Mark 1:41</w:t>
            </w:r>
          </w:p>
        </w:tc>
        <w:tc>
          <w:tcPr>
            <w:tcW w:type="dxa" w:w="2880"/>
            <w:tcW w:w="7920" w:type="dxa"/>
          </w:tcPr>
          <w:p>
            <w:r>
              <w:rPr>
                <w:b/>
              </w:rPr>
              <w:t>Mârâko 1:41</w:t>
            </w:r>
          </w:p>
        </w:tc>
        <w:tc>
          <w:tcPr>
            <w:tcW w:type="dxa" w:w="2880"/>
            <w:tcW w:w="1440" w:type="dxa"/>
          </w:tcPr>
          <w:p>
            <w:pPr>
              <w:jc w:val="center"/>
            </w:pPr>
            <w:r>
              <w:rPr>
                <w:b/>
              </w:rPr>
              <w:t>OK</w:t>
            </w:r>
          </w:p>
        </w:tc>
      </w:tr>
      <w:tr>
        <w:tc>
          <w:tcPr>
            <w:tcW w:type="dxa" w:w="2880"/>
            <w:tcW w:w="7920" w:type="dxa"/>
          </w:tcPr>
          <w:p>
            <w:pPr>
              <w:spacing w:line="480" w:lineRule="auto"/>
            </w:pPr>
            <w:r>
              <w:t xml:space="preserve">Moved with </w:t>
            </w:r>
            <w:r>
              <w:rPr>
                <w:b/>
              </w:rPr>
              <w:t>compassion</w:t>
            </w:r>
            <w:r>
              <w:t>, Jesus reached out his hand and touched him, saying to him, "I am willing. Be clean."</w:t>
            </w:r>
          </w:p>
        </w:tc>
        <w:tc>
          <w:tcPr>
            <w:tcW w:type="dxa" w:w="2880"/>
            <w:tcW w:w="7920" w:type="dxa"/>
          </w:tcPr>
          <w:p>
            <w:pPr>
              <w:spacing w:line="480" w:lineRule="auto"/>
            </w:pPr>
            <w:r>
              <w:t>Kiru iddubo âd’utâ śe, âzze Yeśu kuzwe âwiry dei ne âzze kolo lâgo ne, ko'jo lâgo ni oddo, “Mâ mondonduu yo. Kiru âggwy per ânyo."</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Mârâko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w:t>
            </w:r>
            <w:r>
              <w:rPr>
                <w:b/>
              </w:rPr>
              <w:t>compassion</w:t>
            </w:r>
            <w:r>
              <w:t xml:space="preserve"> on them because they were like sheep without a shepherd. So he began to teach them many things.</w:t>
            </w:r>
          </w:p>
        </w:tc>
        <w:tc>
          <w:tcPr>
            <w:tcW w:type="dxa" w:w="2880"/>
            <w:tcW w:w="7920" w:type="dxa"/>
          </w:tcPr>
          <w:p>
            <w:pPr>
              <w:spacing w:line="480" w:lineRule="auto"/>
            </w:pPr>
            <w:r>
              <w:t>Kiru kuśe lub'â ehvvo ōyeōyele ~bwo, lâgo onddeh âyâg•â nâgwi âzze lâgo kâd’utâ jumâ śe wo ko~bwo lub’â kede ehśu billu billulego âkokâki niki. Kiru lâgo id’âlâ jumâ ninne ne ngâ nâb'ee śe.</w:t>
            </w:r>
          </w:p>
        </w:tc>
        <w:tc>
          <w:tcPr>
            <w:tcW w:type="dxa" w:w="2880"/>
            <w:vAlign w:val="center"/>
            <w:tcW w:w="1440" w:type="dxa"/>
          </w:tcPr>
          <w:p>
            <w:pPr>
              <w:jc w:val="center"/>
            </w:pPr>
            <w:r>
              <w:t>☐</w:t>
            </w:r>
          </w:p>
        </w:tc>
      </w:tr>
      <w:tr>
        <w:tc>
          <w:tcPr>
            <w:tcW w:type="dxa" w:w="2880"/>
            <w:tcW w:w="7920" w:type="dxa"/>
          </w:tcPr>
          <w:p>
            <w:r>
              <w:rPr>
                <w:b/>
              </w:rPr>
              <w:t>Mark 8:2</w:t>
            </w:r>
          </w:p>
        </w:tc>
        <w:tc>
          <w:tcPr>
            <w:tcW w:type="dxa" w:w="2880"/>
            <w:tcW w:w="7920" w:type="dxa"/>
          </w:tcPr>
          <w:p>
            <w:r>
              <w:rPr>
                <w:b/>
              </w:rPr>
              <w:t>Mârâko 8:2</w:t>
            </w:r>
          </w:p>
        </w:tc>
        <w:tc>
          <w:tcPr>
            <w:tcW w:type="dxa" w:w="2880"/>
            <w:tcW w:w="1440" w:type="dxa"/>
          </w:tcPr>
          <w:p>
            <w:pPr>
              <w:jc w:val="center"/>
            </w:pPr>
            <w:r>
              <w:rPr>
                <w:b/>
              </w:rPr>
              <w:t>OK</w:t>
            </w:r>
          </w:p>
        </w:tc>
      </w:tr>
      <w:tr>
        <w:tc>
          <w:tcPr>
            <w:tcW w:type="dxa" w:w="2880"/>
            <w:tcW w:w="7920" w:type="dxa"/>
          </w:tcPr>
          <w:p>
            <w:pPr>
              <w:spacing w:line="480" w:lineRule="auto"/>
            </w:pPr>
            <w:r>
              <w:t xml:space="preserve">"I have </w:t>
            </w:r>
            <w:r>
              <w:rPr>
                <w:b/>
              </w:rPr>
              <w:t>compassion</w:t>
            </w:r>
            <w:r>
              <w:t xml:space="preserve"> on the crowd because they continue to be with me already for three days and have nothing to eat.</w:t>
            </w:r>
          </w:p>
        </w:tc>
        <w:tc>
          <w:tcPr>
            <w:tcW w:type="dxa" w:w="2880"/>
            <w:tcW w:w="7920" w:type="dxa"/>
          </w:tcPr>
          <w:p>
            <w:pPr>
              <w:spacing w:line="480" w:lineRule="auto"/>
            </w:pPr>
            <w:r>
              <w:t>"Mâ mâd'utâ âyâg•â śe ko~bwo ându lub’â kolow mâ râ munieru b'ukâ wo inee kâpile nâ âzze ngâ âllâ onyâle kewây.</w:t>
            </w:r>
          </w:p>
        </w:tc>
        <w:tc>
          <w:tcPr>
            <w:tcW w:type="dxa" w:w="2880"/>
            <w:vAlign w:val="center"/>
            <w:tcW w:w="1440" w:type="dxa"/>
          </w:tcPr>
          <w:p>
            <w:pPr>
              <w:jc w:val="center"/>
            </w:pPr>
            <w:r>
              <w:t>☐</w:t>
            </w:r>
          </w:p>
        </w:tc>
      </w:tr>
      <w:tr>
        <w:tc>
          <w:tcPr>
            <w:tcW w:type="dxa" w:w="2880"/>
            <w:tcW w:w="7920" w:type="dxa"/>
          </w:tcPr>
          <w:p>
            <w:r>
              <w:rPr>
                <w:b/>
              </w:rPr>
              <w:t>Luke 7:13</w:t>
            </w:r>
          </w:p>
        </w:tc>
        <w:tc>
          <w:tcPr>
            <w:tcW w:type="dxa" w:w="2880"/>
            <w:tcW w:w="7920" w:type="dxa"/>
          </w:tcPr>
          <w:p>
            <w:r>
              <w:rPr>
                <w:b/>
              </w:rPr>
              <w:t>Lukâ 7:13</w:t>
            </w:r>
          </w:p>
        </w:tc>
        <w:tc>
          <w:tcPr>
            <w:tcW w:type="dxa" w:w="2880"/>
            <w:tcW w:w="1440" w:type="dxa"/>
          </w:tcPr>
          <w:p>
            <w:pPr>
              <w:jc w:val="center"/>
            </w:pPr>
            <w:r>
              <w:rPr>
                <w:b/>
              </w:rPr>
              <w:t>OK</w:t>
            </w:r>
          </w:p>
        </w:tc>
      </w:tr>
      <w:tr>
        <w:tc>
          <w:tcPr>
            <w:tcW w:type="dxa" w:w="2880"/>
            <w:tcW w:w="7920" w:type="dxa"/>
          </w:tcPr>
          <w:p>
            <w:pPr>
              <w:spacing w:line="480" w:lineRule="auto"/>
            </w:pPr>
            <w:r>
              <w:t xml:space="preserve">When the Lord saw her, he was deeply moved with </w:t>
            </w:r>
            <w:r>
              <w:rPr>
                <w:b/>
              </w:rPr>
              <w:t>compassion</w:t>
            </w:r>
            <w:r>
              <w:t xml:space="preserve"> for her and said to her, "Do not cry."</w:t>
            </w:r>
          </w:p>
        </w:tc>
        <w:tc>
          <w:tcPr>
            <w:tcW w:type="dxa" w:w="2880"/>
            <w:tcW w:w="7920" w:type="dxa"/>
          </w:tcPr>
          <w:p>
            <w:pPr>
              <w:spacing w:line="480" w:lineRule="auto"/>
            </w:pPr>
            <w:r>
              <w:t>Kiru kuśe Ośśye onddeh nenâ ~bwo, lâgo iddubo towe kâd'utâ nenâ śe âzze ko'jo nenâ ni oddo, "Ouwku."</w:t>
            </w:r>
          </w:p>
        </w:tc>
        <w:tc>
          <w:tcPr>
            <w:tcW w:type="dxa" w:w="2880"/>
            <w:vAlign w:val="center"/>
            <w:tcW w:w="1440" w:type="dxa"/>
          </w:tcPr>
          <w:p>
            <w:pPr>
              <w:jc w:val="center"/>
            </w:pPr>
            <w:r>
              <w:t>☐</w:t>
            </w:r>
          </w:p>
        </w:tc>
      </w:tr>
      <w:tr>
        <w:tc>
          <w:tcPr>
            <w:tcW w:type="dxa" w:w="2880"/>
            <w:tcW w:w="7920" w:type="dxa"/>
          </w:tcPr>
          <w:p>
            <w:r>
              <w:rPr>
                <w:b/>
              </w:rPr>
              <w:t>Luke 10:33</w:t>
            </w:r>
          </w:p>
        </w:tc>
        <w:tc>
          <w:tcPr>
            <w:tcW w:type="dxa" w:w="2880"/>
            <w:tcW w:w="7920" w:type="dxa"/>
          </w:tcPr>
          <w:p>
            <w:r>
              <w:rPr>
                <w:b/>
              </w:rPr>
              <w:t>Lukâ 10:33</w:t>
            </w:r>
          </w:p>
        </w:tc>
        <w:tc>
          <w:tcPr>
            <w:tcW w:type="dxa" w:w="2880"/>
            <w:tcW w:w="1440" w:type="dxa"/>
          </w:tcPr>
          <w:p>
            <w:pPr>
              <w:jc w:val="center"/>
            </w:pPr>
            <w:r>
              <w:rPr>
                <w:b/>
              </w:rPr>
              <w:t>OK</w:t>
            </w:r>
          </w:p>
        </w:tc>
      </w:tr>
      <w:tr>
        <w:tc>
          <w:tcPr>
            <w:tcW w:type="dxa" w:w="2880"/>
            <w:tcW w:w="7920" w:type="dxa"/>
          </w:tcPr>
          <w:p>
            <w:pPr>
              <w:spacing w:line="480" w:lineRule="auto"/>
            </w:pPr>
            <w:r>
              <w:t xml:space="preserve">But a certain Samaritan, as he journeyed, came to where he was. When he saw him, he was moved with </w:t>
            </w:r>
            <w:r>
              <w:rPr>
                <w:b/>
              </w:rPr>
              <w:t>compassion</w:t>
            </w:r>
            <w:r>
              <w:t>.</w:t>
            </w:r>
          </w:p>
        </w:tc>
        <w:tc>
          <w:tcPr>
            <w:tcW w:type="dxa" w:w="2880"/>
            <w:tcW w:w="7920" w:type="dxa"/>
          </w:tcPr>
          <w:p>
            <w:pPr>
              <w:spacing w:line="480" w:lineRule="auto"/>
            </w:pPr>
            <w:r>
              <w:t>Kiru Śâmârigo âllâ, kuśe lâgo okyi ~bwo, ehkyi ofo lâgo âkâ nâne râ. Kiru kuśe lâgo onddeh lâgonâ ~bwo, lâgo iddubo âd'utâ śe wo.</w:t>
            </w:r>
          </w:p>
        </w:tc>
        <w:tc>
          <w:tcPr>
            <w:tcW w:type="dxa" w:w="2880"/>
            <w:vAlign w:val="center"/>
            <w:tcW w:w="1440" w:type="dxa"/>
          </w:tcPr>
          <w:p>
            <w:pPr>
              <w:jc w:val="center"/>
            </w:pPr>
            <w:r>
              <w:t>☐</w:t>
            </w:r>
          </w:p>
        </w:tc>
      </w:tr>
      <w:tr>
        <w:tc>
          <w:tcPr>
            <w:tcW w:type="dxa" w:w="2880"/>
            <w:tcW w:w="7920" w:type="dxa"/>
          </w:tcPr>
          <w:p>
            <w:r>
              <w:rPr>
                <w:b/>
              </w:rPr>
              <w:t>Luke 15:20</w:t>
            </w:r>
          </w:p>
        </w:tc>
        <w:tc>
          <w:tcPr>
            <w:tcW w:type="dxa" w:w="2880"/>
            <w:tcW w:w="7920" w:type="dxa"/>
          </w:tcPr>
          <w:p>
            <w:r>
              <w:rPr>
                <w:b/>
              </w:rPr>
              <w:t>Lukâ 15:20</w:t>
            </w:r>
          </w:p>
        </w:tc>
        <w:tc>
          <w:tcPr>
            <w:tcW w:type="dxa" w:w="2880"/>
            <w:tcW w:w="1440" w:type="dxa"/>
          </w:tcPr>
          <w:p>
            <w:pPr>
              <w:jc w:val="center"/>
            </w:pPr>
            <w:r>
              <w:rPr>
                <w:b/>
              </w:rPr>
              <w:t>OK</w:t>
            </w:r>
          </w:p>
        </w:tc>
      </w:tr>
      <w:tr>
        <w:tc>
          <w:tcPr>
            <w:tcW w:type="dxa" w:w="2880"/>
            <w:tcW w:w="7920" w:type="dxa"/>
          </w:tcPr>
          <w:p>
            <w:pPr>
              <w:spacing w:line="480" w:lineRule="auto"/>
            </w:pPr>
            <w:r>
              <w:t xml:space="preserve">So the young son got up and left and came toward his father. While he was still far away, his father saw him and was moved with </w:t>
            </w:r>
            <w:r>
              <w:rPr>
                <w:b/>
              </w:rPr>
              <w:t>compassion</w:t>
            </w:r>
            <w:r>
              <w:t>, and he ran and embraced him and kissed him.</w:t>
            </w:r>
          </w:p>
        </w:tc>
        <w:tc>
          <w:tcPr>
            <w:tcW w:type="dxa" w:w="2880"/>
            <w:tcW w:w="7920" w:type="dxa"/>
          </w:tcPr>
          <w:p>
            <w:pPr>
              <w:spacing w:line="480" w:lineRule="auto"/>
            </w:pPr>
            <w:r>
              <w:t>Kiru lâgo ningwâ nâpâ kongâh orou âzze koyee âzze kehkyi âōeâh râ lele wo. Kiru kuśe âdi lâgo ody, âzze âōeâh konddeh lâgo ne âzze kiddubo âd'utâ śe wo. Âzze lâgo kehgâ âzze kâmbu ri lâgo ne âzze konju lâgo ne.</w:t>
            </w:r>
          </w:p>
        </w:tc>
        <w:tc>
          <w:tcPr>
            <w:tcW w:type="dxa" w:w="2880"/>
            <w:vAlign w:val="center"/>
            <w:tcW w:w="1440" w:type="dxa"/>
          </w:tcPr>
          <w:p>
            <w:pPr>
              <w:jc w:val="center"/>
            </w:pPr>
            <w:r>
              <w:t>☐</w:t>
            </w:r>
          </w:p>
        </w:tc>
      </w:tr>
      <w:tr>
        <w:tc>
          <w:tcPr>
            <w:tcW w:type="dxa" w:w="2880"/>
            <w:tcW w:w="7920" w:type="dxa"/>
          </w:tcPr>
          <w:p>
            <w:r>
              <w:rPr>
                <w:b/>
              </w:rPr>
              <w:t>Romans 9:15</w:t>
            </w:r>
          </w:p>
        </w:tc>
        <w:tc>
          <w:tcPr>
            <w:tcW w:type="dxa" w:w="2880"/>
            <w:tcW w:w="7920" w:type="dxa"/>
          </w:tcPr>
          <w:p>
            <w:r>
              <w:rPr>
                <w:b/>
              </w:rPr>
              <w:t>Româb'â 9:15</w:t>
            </w:r>
          </w:p>
        </w:tc>
        <w:tc>
          <w:tcPr>
            <w:tcW w:type="dxa" w:w="2880"/>
            <w:tcW w:w="1440" w:type="dxa"/>
          </w:tcPr>
          <w:p>
            <w:pPr>
              <w:jc w:val="center"/>
            </w:pPr>
            <w:r>
              <w:rPr>
                <w:b/>
              </w:rPr>
              <w:t>OK</w:t>
            </w:r>
          </w:p>
        </w:tc>
      </w:tr>
      <w:tr>
        <w:tc>
          <w:tcPr>
            <w:tcW w:type="dxa" w:w="2880"/>
            <w:tcW w:w="7920" w:type="dxa"/>
          </w:tcPr>
          <w:p>
            <w:pPr>
              <w:spacing w:line="480" w:lineRule="auto"/>
            </w:pPr>
            <w:r>
              <w:t xml:space="preserve">For he says to Moses, </w:t>
              <w:br/>
              <w:br/>
              <w:t xml:space="preserve"> "I will have mercy on whom I will have mercy, and I will have </w:t>
            </w:r>
            <w:r>
              <w:rPr>
                <w:b/>
              </w:rPr>
              <w:t>compassion</w:t>
            </w:r>
            <w:r>
              <w:t xml:space="preserve"> on whom I will have </w:t>
            </w:r>
            <w:r>
              <w:rPr>
                <w:b/>
              </w:rPr>
              <w:t>compassion</w:t>
            </w:r>
            <w:r>
              <w:t>."</w:t>
              <w:br/>
              <w:br/>
            </w:r>
          </w:p>
        </w:tc>
        <w:tc>
          <w:tcPr>
            <w:tcW w:type="dxa" w:w="2880"/>
            <w:tcW w:w="7920" w:type="dxa"/>
          </w:tcPr>
          <w:p>
            <w:pPr>
              <w:spacing w:line="480" w:lineRule="auto"/>
            </w:pPr>
            <w:r>
              <w:t>Ko~bwo lâgo ko'jo Mośe ni oddo, Mâ eleh ându mâd'utâ oluru ându Mâ mâd'utâ d'iśe ni ânyo, ângwi Mâ eleh ându mikukâ ri oluru ându Mâ ri ikukâ kânâ ne ânyo."</w:t>
            </w:r>
          </w:p>
        </w:tc>
        <w:tc>
          <w:tcPr>
            <w:tcW w:type="dxa" w:w="2880"/>
            <w:vAlign w:val="center"/>
            <w:tcW w:w="1440" w:type="dxa"/>
          </w:tcPr>
          <w:p>
            <w:pPr>
              <w:jc w:val="center"/>
            </w:pPr>
            <w:r>
              <w:t>☐</w:t>
            </w:r>
          </w:p>
        </w:tc>
      </w:tr>
      <w:tr>
        <w:tc>
          <w:tcPr>
            <w:tcW w:type="dxa" w:w="2880"/>
            <w:tcW w:w="7920" w:type="dxa"/>
          </w:tcPr>
          <w:p>
            <w:r>
              <w:rPr>
                <w:b/>
              </w:rPr>
              <w:t>Philippians 2:1</w:t>
            </w:r>
          </w:p>
        </w:tc>
        <w:tc>
          <w:tcPr>
            <w:tcW w:type="dxa" w:w="2880"/>
            <w:tcW w:w="7920" w:type="dxa"/>
          </w:tcPr>
          <w:p>
            <w:r>
              <w:rPr>
                <w:b/>
              </w:rPr>
              <w:t>Philippiâb'â 2:1</w:t>
            </w:r>
          </w:p>
        </w:tc>
        <w:tc>
          <w:tcPr>
            <w:tcW w:type="dxa" w:w="2880"/>
            <w:tcW w:w="1440" w:type="dxa"/>
          </w:tcPr>
          <w:p>
            <w:pPr>
              <w:jc w:val="center"/>
            </w:pPr>
            <w:r>
              <w:rPr>
                <w:b/>
              </w:rPr>
              <w:t>OK</w:t>
            </w:r>
          </w:p>
        </w:tc>
      </w:tr>
      <w:tr>
        <w:tc>
          <w:tcPr>
            <w:tcW w:type="dxa" w:w="2880"/>
            <w:tcW w:w="7920" w:type="dxa"/>
          </w:tcPr>
          <w:p>
            <w:pPr>
              <w:spacing w:line="480" w:lineRule="auto"/>
            </w:pPr>
            <w:r>
              <w:t xml:space="preserve">If there is any encouragement in Christ, if there is any comfort provided by love, if there is any fellowship in the Spirit, if there are any tender mercies and </w:t>
            </w:r>
            <w:r>
              <w:rPr>
                <w:b/>
              </w:rPr>
              <w:t>compassions</w:t>
            </w:r>
            <w:r>
              <w:t>,</w:t>
            </w:r>
          </w:p>
        </w:tc>
        <w:tc>
          <w:tcPr>
            <w:tcW w:type="dxa" w:w="2880"/>
            <w:tcW w:w="7920" w:type="dxa"/>
          </w:tcPr>
          <w:p>
            <w:pPr>
              <w:spacing w:line="480" w:lineRule="auto"/>
            </w:pPr>
            <w:r>
              <w:t>Eyâ ruōâ âllâ âkâ Ib'urukiânâne râ nâ â, eyâ richuchukâ âkâ lâgo ri riyie ri lele śe nâ â, eyâ ōobero ri Oyuru âllâ âkânâ â, eyâ âd'âd'utâ nâmbâgogo âllâ âkânâ â ed'we ro.</w:t>
            </w:r>
          </w:p>
        </w:tc>
        <w:tc>
          <w:tcPr>
            <w:tcW w:type="dxa" w:w="2880"/>
            <w:vAlign w:val="center"/>
            <w:tcW w:w="1440" w:type="dxa"/>
          </w:tcPr>
          <w:p>
            <w:pPr>
              <w:jc w:val="center"/>
            </w:pPr>
            <w:r>
              <w:t>☐</w:t>
            </w:r>
          </w:p>
        </w:tc>
      </w:tr>
    </w:tbl>
    <w:p>
      <w:pPr>
        <w:pStyle w:val="Heading1"/>
        <w:spacing w:before="0"/>
      </w:pPr>
      <w:r>
        <w:t>condemn,condemnation (G2613, G2632, G2631)</w:t>
      </w:r>
    </w:p>
    <w:p>
      <w:pPr>
        <w:spacing w:after="0"/>
      </w:pPr>
      <w:r/>
      <w:r>
        <w:t>This word means to judge someone to be guilty and to deserve punishment for doing something wrong.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12:7 (*)</w:t>
            </w:r>
          </w:p>
        </w:tc>
        <w:tc>
          <w:tcPr>
            <w:tcW w:type="dxa" w:w="2880"/>
            <w:tcW w:w="7920" w:type="dxa"/>
          </w:tcPr>
          <w:p>
            <w:r>
              <w:rPr>
                <w:b/>
              </w:rPr>
              <w:t xml:space="preserve">Mâtew 12:7 </w:t>
            </w:r>
          </w:p>
        </w:tc>
        <w:tc>
          <w:tcPr>
            <w:tcW w:type="dxa" w:w="2880"/>
            <w:tcW w:w="1440" w:type="dxa"/>
          </w:tcPr>
          <w:p>
            <w:pPr>
              <w:jc w:val="center"/>
            </w:pPr>
            <w:r>
              <w:rPr>
                <w:b/>
              </w:rPr>
              <w:t>OK</w:t>
            </w:r>
          </w:p>
        </w:tc>
      </w:tr>
      <w:tr>
        <w:tc>
          <w:tcPr>
            <w:tcW w:type="dxa" w:w="2880"/>
            <w:tcW w:w="7920" w:type="dxa"/>
          </w:tcPr>
          <w:p>
            <w:pPr>
              <w:spacing w:line="480" w:lineRule="auto"/>
            </w:pPr>
            <w:r>
              <w:t xml:space="preserve">If you had known what this meant, 'I desire mercy and not sacrifice,' you would not have </w:t>
            </w:r>
            <w:r>
              <w:rPr>
                <w:b/>
              </w:rPr>
              <w:t>condemned</w:t>
            </w:r>
            <w:r>
              <w:t xml:space="preserve"> the guiltless.</w:t>
            </w:r>
          </w:p>
        </w:tc>
        <w:tc>
          <w:tcPr>
            <w:tcW w:type="dxa" w:w="2880"/>
            <w:tcW w:w="7920" w:type="dxa"/>
          </w:tcPr>
          <w:p>
            <w:pPr>
              <w:spacing w:line="480" w:lineRule="auto"/>
            </w:pPr>
            <w:r>
              <w:t>Eyâ âmmi nonone elen d'ukinâ âd'ungâ, ‘Mâ ri od’iâ âd’utâ ânyo âzze kukâku,' imwo mundotob'â kâleku</w:t>
            </w:r>
          </w:p>
        </w:tc>
        <w:tc>
          <w:tcPr>
            <w:tcW w:type="dxa" w:w="2880"/>
            <w:vAlign w:val="center"/>
            <w:tcW w:w="1440" w:type="dxa"/>
          </w:tcPr>
          <w:p>
            <w:pPr>
              <w:jc w:val="center"/>
            </w:pPr>
            <w:r>
              <w:t>☐</w:t>
            </w:r>
          </w:p>
        </w:tc>
      </w:tr>
      <w:tr>
        <w:tc>
          <w:tcPr>
            <w:tcW w:type="dxa" w:w="2880"/>
            <w:tcW w:w="7920" w:type="dxa"/>
          </w:tcPr>
          <w:p>
            <w:r>
              <w:rPr>
                <w:b/>
              </w:rPr>
              <w:t>Matthew 12:37 (*)</w:t>
            </w:r>
          </w:p>
        </w:tc>
        <w:tc>
          <w:tcPr>
            <w:tcW w:type="dxa" w:w="2880"/>
            <w:tcW w:w="7920" w:type="dxa"/>
          </w:tcPr>
          <w:p>
            <w:r>
              <w:rPr>
                <w:b/>
              </w:rPr>
              <w:t xml:space="preserve">Mâtew 12:37 </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justified, and by your words you will be </w:t>
            </w:r>
            <w:r>
              <w:rPr>
                <w:b/>
              </w:rPr>
              <w:t>condemned</w:t>
            </w:r>
            <w:r>
              <w:t>."</w:t>
            </w:r>
          </w:p>
        </w:tc>
        <w:tc>
          <w:tcPr>
            <w:tcW w:type="dxa" w:w="2880"/>
            <w:tcW w:w="7920" w:type="dxa"/>
          </w:tcPr>
          <w:p>
            <w:pPr>
              <w:spacing w:line="480" w:lineRule="auto"/>
            </w:pPr>
            <w:r>
              <w:t>Ko~bwo eleh ob'unâ iōeōenâ me ne kâllâ me ri ârâri kâpâ śe, ângwi eleh ob'unâ imwo me ne kâle me ri ârâri kâpâ śe."</w:t>
            </w:r>
          </w:p>
        </w:tc>
        <w:tc>
          <w:tcPr>
            <w:tcW w:type="dxa" w:w="2880"/>
            <w:vAlign w:val="center"/>
            <w:tcW w:w="1440" w:type="dxa"/>
          </w:tcPr>
          <w:p>
            <w:pPr>
              <w:jc w:val="center"/>
            </w:pPr>
            <w:r>
              <w:t>☐</w:t>
            </w:r>
          </w:p>
        </w:tc>
      </w:tr>
      <w:tr>
        <w:tc>
          <w:tcPr>
            <w:tcW w:type="dxa" w:w="2880"/>
            <w:tcW w:w="7920" w:type="dxa"/>
          </w:tcPr>
          <w:p>
            <w:r>
              <w:rPr>
                <w:b/>
              </w:rPr>
              <w:t>Matthew 12:41 (*)</w:t>
            </w:r>
          </w:p>
        </w:tc>
        <w:tc>
          <w:tcPr>
            <w:tcW w:type="dxa" w:w="2880"/>
            <w:tcW w:w="7920" w:type="dxa"/>
          </w:tcPr>
          <w:p>
            <w:r>
              <w:rPr>
                <w:b/>
              </w:rPr>
              <w:t xml:space="preserve">Mâtew 12:41 </w:t>
            </w:r>
          </w:p>
        </w:tc>
        <w:tc>
          <w:tcPr>
            <w:tcW w:type="dxa" w:w="2880"/>
            <w:tcW w:w="1440" w:type="dxa"/>
          </w:tcPr>
          <w:p>
            <w:pPr>
              <w:jc w:val="center"/>
            </w:pPr>
            <w:r>
              <w:rPr>
                <w:b/>
              </w:rPr>
              <w:t>OK</w:t>
            </w:r>
          </w:p>
        </w:tc>
      </w:tr>
      <w:tr>
        <w:tc>
          <w:tcPr>
            <w:tcW w:type="dxa" w:w="2880"/>
            <w:tcW w:w="7920" w:type="dxa"/>
          </w:tcPr>
          <w:p>
            <w:pPr>
              <w:spacing w:line="480" w:lineRule="auto"/>
            </w:pPr>
            <w:r>
              <w:t xml:space="preserve">The men of Nineveh will stand up at the judgment with this generation of people and will </w:t>
            </w:r>
            <w:r>
              <w:rPr>
                <w:b/>
              </w:rPr>
              <w:t>condemn</w:t>
            </w:r>
            <w:r>
              <w:t xml:space="preserve"> it. For they repented at the preaching of Jonah, and see, someone greater than Jonah is here.</w:t>
            </w:r>
          </w:p>
        </w:tc>
        <w:tc>
          <w:tcPr>
            <w:tcW w:type="dxa" w:w="2880"/>
            <w:tcW w:w="7920" w:type="dxa"/>
          </w:tcPr>
          <w:p>
            <w:pPr>
              <w:spacing w:line="480" w:lineRule="auto"/>
            </w:pPr>
            <w:r>
              <w:t>Kiru Ninevâ ri mod'iâgonâ eleh ob'unâ keddeh orou se lokiko noleele b'ânny ri okuu nâpâ eleni ro âzze eleh ob'unâ kimwo ri âwi ne kâle wo. Ko~bwo lob'â ântheh Jonâh ri kovikoviâ oh, âzze kiru inddehb'â, Mod'i âllâ wâ πumogoru kopeh Jonâh ne.</w:t>
            </w:r>
          </w:p>
        </w:tc>
        <w:tc>
          <w:tcPr>
            <w:tcW w:type="dxa" w:w="2880"/>
            <w:vAlign w:val="center"/>
            <w:tcW w:w="1440" w:type="dxa"/>
          </w:tcPr>
          <w:p>
            <w:pPr>
              <w:jc w:val="center"/>
            </w:pPr>
            <w:r>
              <w:t>☐</w:t>
            </w:r>
          </w:p>
        </w:tc>
      </w:tr>
      <w:tr>
        <w:tc>
          <w:tcPr>
            <w:tcW w:type="dxa" w:w="2880"/>
            <w:tcW w:w="7920" w:type="dxa"/>
          </w:tcPr>
          <w:p>
            <w:r>
              <w:rPr>
                <w:b/>
              </w:rPr>
              <w:t>Matthew 12:42 (*)</w:t>
            </w:r>
          </w:p>
        </w:tc>
        <w:tc>
          <w:tcPr>
            <w:tcW w:type="dxa" w:w="2880"/>
            <w:tcW w:w="7920" w:type="dxa"/>
          </w:tcPr>
          <w:p>
            <w:r>
              <w:rPr>
                <w:b/>
              </w:rPr>
              <w:t xml:space="preserve">Mâtew 12:42 </w:t>
            </w:r>
          </w:p>
        </w:tc>
        <w:tc>
          <w:tcPr>
            <w:tcW w:type="dxa" w:w="2880"/>
            <w:tcW w:w="1440" w:type="dxa"/>
          </w:tcPr>
          <w:p>
            <w:pPr>
              <w:jc w:val="center"/>
            </w:pPr>
            <w:r>
              <w:rPr>
                <w:b/>
              </w:rPr>
              <w:t>OK</w:t>
            </w:r>
          </w:p>
        </w:tc>
      </w:tr>
      <w:tr>
        <w:tc>
          <w:tcPr>
            <w:tcW w:type="dxa" w:w="2880"/>
            <w:tcW w:w="7920" w:type="dxa"/>
          </w:tcPr>
          <w:p>
            <w:pPr>
              <w:spacing w:line="480" w:lineRule="auto"/>
            </w:pPr>
            <w:r>
              <w:t xml:space="preserve">The Queen of the South will rise up at the judgment with the men of this generation and </w:t>
            </w:r>
            <w:r>
              <w:rPr>
                <w:b/>
              </w:rPr>
              <w:t>condemn</w:t>
            </w:r>
            <w:r>
              <w:t xml:space="preserve"> them. She came from the ends of the earth to hear the wisdom of Solomon, and see, someone greater than Solomon is here.</w:t>
            </w:r>
          </w:p>
        </w:tc>
        <w:tc>
          <w:tcPr>
            <w:tcW w:type="dxa" w:w="2880"/>
            <w:tcW w:w="7920" w:type="dxa"/>
          </w:tcPr>
          <w:p>
            <w:pPr>
              <w:spacing w:line="480" w:lineRule="auto"/>
            </w:pPr>
            <w:r>
              <w:t>Bourâ ri Ośśyende eleh ob'unâ kongâh orou lokiko noleele okuu nâpâ ini ri âgoo ro âzze kimwo ri jumâ ne kâle wo. Nenâ ehkyi bou ri âśâśeele ri lele śe Śolomâ ri miilombâ nehri wo, âzze kiru inddehb'â, Mod'i âllâ wâ πumogoru kopeh Śolomonâ ne.</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Mârâko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w:t>
            </w:r>
            <w:r>
              <w:rPr>
                <w:b/>
              </w:rPr>
              <w:t>condemn</w:t>
            </w:r>
            <w:r>
              <w:t xml:space="preserve"> him to death and give him over to the Gentiles.</w:t>
            </w:r>
          </w:p>
        </w:tc>
        <w:tc>
          <w:tcPr>
            <w:tcW w:type="dxa" w:w="2880"/>
            <w:tcW w:w="7920" w:type="dxa"/>
          </w:tcPr>
          <w:p>
            <w:pPr>
              <w:spacing w:line="480" w:lineRule="auto"/>
            </w:pPr>
            <w:r>
              <w:t>Oddo "Inddeh tâ, ââh âkovvo oroule Jeruśelem, âzze eleh ându Mod'iâgonâ ri Ngwâgo okwe Kâwilâ ri oppi ni ruwuwurob'âki ro. Lub'â eleh ându kimwo ri lâgo ne kiddâ ri kâle âzze kokwe lâgo ne Nyigoo ni.</w:t>
            </w:r>
          </w:p>
        </w:tc>
        <w:tc>
          <w:tcPr>
            <w:tcW w:type="dxa" w:w="2880"/>
            <w:vAlign w:val="center"/>
            <w:tcW w:w="1440" w:type="dxa"/>
          </w:tcPr>
          <w:p>
            <w:pPr>
              <w:jc w:val="center"/>
            </w:pPr>
            <w:r>
              <w:t>☐</w:t>
            </w:r>
          </w:p>
        </w:tc>
      </w:tr>
      <w:tr>
        <w:tc>
          <w:tcPr>
            <w:tcW w:type="dxa" w:w="2880"/>
            <w:tcW w:w="7920" w:type="dxa"/>
          </w:tcPr>
          <w:p>
            <w:r>
              <w:rPr>
                <w:b/>
              </w:rPr>
              <w:t>Mark 14:64</w:t>
            </w:r>
          </w:p>
        </w:tc>
        <w:tc>
          <w:tcPr>
            <w:tcW w:type="dxa" w:w="2880"/>
            <w:tcW w:w="7920" w:type="dxa"/>
          </w:tcPr>
          <w:p>
            <w:r>
              <w:rPr>
                <w:b/>
              </w:rPr>
              <w:t>Mârâko 14:64</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the blasphemy. What is your decision?" They all </w:t>
            </w:r>
            <w:r>
              <w:rPr>
                <w:b/>
              </w:rPr>
              <w:t>condemned</w:t>
            </w:r>
            <w:r>
              <w:t xml:space="preserve"> him as one who deserved death.</w:t>
            </w:r>
          </w:p>
        </w:tc>
        <w:tc>
          <w:tcPr>
            <w:tcW w:type="dxa" w:w="2880"/>
            <w:tcW w:w="7920" w:type="dxa"/>
          </w:tcPr>
          <w:p>
            <w:pPr>
              <w:spacing w:line="480" w:lineRule="auto"/>
            </w:pPr>
            <w:r>
              <w:t>Âchobo âmmi nehri lâwjânâ ~bwo. Kiru âmmi ri yeye âd'wi?" Kiru lob'â liibiπi imwo lâgo kâle wo ehśu mod'i oloru oddâ nâkkâhru nini.</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Mârâko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saved, and he who does not believe will be </w:t>
            </w:r>
            <w:r>
              <w:rPr>
                <w:b/>
              </w:rPr>
              <w:t>condemned</w:t>
            </w:r>
            <w:r>
              <w:t>.</w:t>
            </w:r>
          </w:p>
        </w:tc>
        <w:tc>
          <w:tcPr>
            <w:tcW w:type="dxa" w:w="2880"/>
            <w:tcW w:w="7920" w:type="dxa"/>
          </w:tcPr>
          <w:p>
            <w:pPr>
              <w:spacing w:line="480" w:lineRule="auto"/>
            </w:pPr>
            <w:r>
              <w:t>Lâgo oluru kehwewo âzze onâ runâ ne iyi śe eleh ându irurukâ ri ânyo, âzze lâgo oluru ehwoku eleh ându imwo ro kâle.</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Lukâ 6:37</w:t>
            </w:r>
          </w:p>
        </w:tc>
        <w:tc>
          <w:tcPr>
            <w:tcW w:type="dxa" w:w="2880"/>
            <w:tcW w:w="1440" w:type="dxa"/>
          </w:tcPr>
          <w:p>
            <w:pPr>
              <w:jc w:val="center"/>
            </w:pPr>
            <w:r>
              <w:rPr>
                <w:b/>
              </w:rPr>
              <w:t>OK</w:t>
            </w:r>
          </w:p>
        </w:tc>
      </w:tr>
      <w:tr>
        <w:tc>
          <w:tcPr>
            <w:tcW w:type="dxa" w:w="2880"/>
            <w:tcW w:w="7920" w:type="dxa"/>
          </w:tcPr>
          <w:p>
            <w:pPr>
              <w:spacing w:line="480" w:lineRule="auto"/>
            </w:pPr>
            <w:r>
              <w:t xml:space="preserve">Do not judge, and you will not be judged. Do not </w:t>
            </w:r>
            <w:r>
              <w:rPr>
                <w:b/>
              </w:rPr>
              <w:t>condemn</w:t>
            </w:r>
            <w:r>
              <w:t xml:space="preserve">, and you will not be </w:t>
            </w:r>
            <w:r>
              <w:rPr>
                <w:b/>
              </w:rPr>
              <w:t>condemned</w:t>
            </w:r>
            <w:r>
              <w:t>. Forgive others, and you will be forgiven.</w:t>
            </w:r>
          </w:p>
        </w:tc>
        <w:tc>
          <w:tcPr>
            <w:tcW w:type="dxa" w:w="2880"/>
            <w:tcW w:w="7920" w:type="dxa"/>
          </w:tcPr>
          <w:p>
            <w:pPr>
              <w:spacing w:line="480" w:lineRule="auto"/>
            </w:pPr>
            <w:r>
              <w:t>"İlee tâ lokikoku, âzze eleh ob'unâ olee âmmi ri lokikoku. Imwo tâ rimwoku, âzze eleh ob'unâ imwo âmmi roku. İ'jâki tâ âlokwâ, âzze eleh ob'unâ i'jâki ri âmmi ne.</w:t>
            </w:r>
          </w:p>
        </w:tc>
        <w:tc>
          <w:tcPr>
            <w:tcW w:type="dxa" w:w="2880"/>
            <w:vAlign w:val="center"/>
            <w:tcW w:w="1440" w:type="dxa"/>
          </w:tcPr>
          <w:p>
            <w:pPr>
              <w:jc w:val="center"/>
            </w:pPr>
            <w:r>
              <w:t>☐</w:t>
            </w:r>
          </w:p>
        </w:tc>
      </w:tr>
      <w:tr>
        <w:tc>
          <w:tcPr>
            <w:tcW w:type="dxa" w:w="2880"/>
            <w:tcW w:w="7920" w:type="dxa"/>
          </w:tcPr>
          <w:p>
            <w:r>
              <w:rPr>
                <w:b/>
              </w:rPr>
              <w:t>Romans 8:1</w:t>
            </w:r>
          </w:p>
        </w:tc>
        <w:tc>
          <w:tcPr>
            <w:tcW w:type="dxa" w:w="2880"/>
            <w:tcW w:w="7920" w:type="dxa"/>
          </w:tcPr>
          <w:p>
            <w:r>
              <w:rPr>
                <w:b/>
              </w:rPr>
              <w:t>Româb'â 8:1</w:t>
            </w:r>
          </w:p>
        </w:tc>
        <w:tc>
          <w:tcPr>
            <w:tcW w:type="dxa" w:w="2880"/>
            <w:tcW w:w="1440" w:type="dxa"/>
          </w:tcPr>
          <w:p>
            <w:pPr>
              <w:jc w:val="center"/>
            </w:pPr>
            <w:r>
              <w:rPr>
                <w:b/>
              </w:rPr>
              <w:t>OK</w:t>
            </w:r>
          </w:p>
        </w:tc>
      </w:tr>
      <w:tr>
        <w:tc>
          <w:tcPr>
            <w:tcW w:type="dxa" w:w="2880"/>
            <w:tcW w:w="7920" w:type="dxa"/>
          </w:tcPr>
          <w:p>
            <w:pPr>
              <w:spacing w:line="480" w:lineRule="auto"/>
            </w:pPr>
            <w:r>
              <w:t xml:space="preserve">There is therefore now no </w:t>
            </w:r>
            <w:r>
              <w:rPr>
                <w:b/>
              </w:rPr>
              <w:t>condemnation</w:t>
            </w:r>
            <w:r>
              <w:t xml:space="preserve"> for those who are in Christ Jesus.</w:t>
            </w:r>
          </w:p>
        </w:tc>
        <w:tc>
          <w:tcPr>
            <w:tcW w:type="dxa" w:w="2880"/>
            <w:tcW w:w="7920" w:type="dxa"/>
          </w:tcPr>
          <w:p>
            <w:pPr>
              <w:spacing w:line="480" w:lineRule="auto"/>
            </w:pPr>
            <w:r>
              <w:t>Âkânâ iliâ wo elenini rimwo od'ub'â Khriśōo Yeśu râkâ eleki ni kewây.</w:t>
            </w:r>
          </w:p>
        </w:tc>
        <w:tc>
          <w:tcPr>
            <w:tcW w:type="dxa" w:w="2880"/>
            <w:vAlign w:val="center"/>
            <w:tcW w:w="1440" w:type="dxa"/>
          </w:tcPr>
          <w:p>
            <w:pPr>
              <w:jc w:val="center"/>
            </w:pPr>
            <w:r>
              <w:t>☐</w:t>
            </w:r>
          </w:p>
        </w:tc>
      </w:tr>
      <w:tr>
        <w:tc>
          <w:tcPr>
            <w:tcW w:type="dxa" w:w="2880"/>
            <w:tcW w:w="7920" w:type="dxa"/>
          </w:tcPr>
          <w:p>
            <w:r>
              <w:rPr>
                <w:b/>
              </w:rPr>
              <w:t>Romans 8:34</w:t>
            </w:r>
          </w:p>
        </w:tc>
        <w:tc>
          <w:tcPr>
            <w:tcW w:type="dxa" w:w="2880"/>
            <w:tcW w:w="7920" w:type="dxa"/>
          </w:tcPr>
          <w:p>
            <w:r>
              <w:rPr>
                <w:b/>
              </w:rPr>
              <w:t>Româb'â 8:34</w:t>
            </w:r>
          </w:p>
        </w:tc>
        <w:tc>
          <w:tcPr>
            <w:tcW w:type="dxa" w:w="2880"/>
            <w:tcW w:w="1440" w:type="dxa"/>
          </w:tcPr>
          <w:p>
            <w:pPr>
              <w:jc w:val="center"/>
            </w:pPr>
            <w:r>
              <w:rPr>
                <w:b/>
              </w:rPr>
              <w:t>OK</w:t>
            </w:r>
          </w:p>
        </w:tc>
      </w:tr>
      <w:tr>
        <w:tc>
          <w:tcPr>
            <w:tcW w:type="dxa" w:w="2880"/>
            <w:tcW w:w="7920" w:type="dxa"/>
          </w:tcPr>
          <w:p>
            <w:pPr>
              <w:spacing w:line="480" w:lineRule="auto"/>
            </w:pPr>
            <w:r>
              <w:t xml:space="preserve">Who is the one who </w:t>
            </w:r>
            <w:r>
              <w:rPr>
                <w:b/>
              </w:rPr>
              <w:t>condemns</w:t>
            </w:r>
            <w:r>
              <w:t>? Christ Jesus is the one who died—more than that, who was raised—who is at the right hand of God, and who also is interceding for us.</w:t>
            </w:r>
          </w:p>
        </w:tc>
        <w:tc>
          <w:tcPr>
            <w:tcW w:type="dxa" w:w="2880"/>
            <w:tcW w:w="7920" w:type="dxa"/>
          </w:tcPr>
          <w:p>
            <w:pPr>
              <w:spacing w:line="480" w:lineRule="auto"/>
            </w:pPr>
            <w:r>
              <w:t>Ânyi mod'i âd'i oluru kimwo ri mwo kâpâ ne-ne dâ? Mod'i oluru ânddâ ri ne Khriśōo Yeśu— âb'eeru kopeh eleni ne, oluru ongâh oh—oluru Orri ri dei nithâ, ângwi oluru kuqui ââh ni iōi.</w:t>
            </w:r>
          </w:p>
        </w:tc>
        <w:tc>
          <w:tcPr>
            <w:tcW w:type="dxa" w:w="2880"/>
            <w:vAlign w:val="center"/>
            <w:tcW w:w="1440" w:type="dxa"/>
          </w:tcPr>
          <w:p>
            <w:pPr>
              <w:jc w:val="center"/>
            </w:pPr>
            <w:r>
              <w:t>☐</w:t>
            </w:r>
          </w:p>
        </w:tc>
      </w:tr>
      <w:tr>
        <w:tc>
          <w:tcPr>
            <w:tcW w:type="dxa" w:w="2880"/>
            <w:tcW w:w="7920" w:type="dxa"/>
          </w:tcPr>
          <w:p>
            <w:r>
              <w:rPr>
                <w:b/>
              </w:rPr>
              <w:t>Romans 14:23</w:t>
            </w:r>
          </w:p>
        </w:tc>
        <w:tc>
          <w:tcPr>
            <w:tcW w:type="dxa" w:w="2880"/>
            <w:tcW w:w="7920" w:type="dxa"/>
          </w:tcPr>
          <w:p>
            <w:r>
              <w:rPr>
                <w:b/>
              </w:rPr>
              <w:t>Româb'â 14:23</w:t>
            </w:r>
          </w:p>
        </w:tc>
        <w:tc>
          <w:tcPr>
            <w:tcW w:type="dxa" w:w="2880"/>
            <w:tcW w:w="1440" w:type="dxa"/>
          </w:tcPr>
          <w:p>
            <w:pPr>
              <w:jc w:val="center"/>
            </w:pPr>
            <w:r>
              <w:rPr>
                <w:b/>
              </w:rPr>
              <w:t>OK</w:t>
            </w:r>
          </w:p>
        </w:tc>
      </w:tr>
      <w:tr>
        <w:tc>
          <w:tcPr>
            <w:tcW w:type="dxa" w:w="2880"/>
            <w:tcW w:w="7920" w:type="dxa"/>
          </w:tcPr>
          <w:p>
            <w:pPr>
              <w:spacing w:line="480" w:lineRule="auto"/>
            </w:pPr>
            <w:r>
              <w:t xml:space="preserve">He who doubts is </w:t>
            </w:r>
            <w:r>
              <w:rPr>
                <w:b/>
              </w:rPr>
              <w:t>condemned</w:t>
            </w:r>
            <w:r>
              <w:t xml:space="preserve"> if he eats, because it is not from faith. And whatever is not from faith is sin.</w:t>
            </w:r>
          </w:p>
        </w:tc>
        <w:tc>
          <w:tcPr>
            <w:tcW w:type="dxa" w:w="2880"/>
            <w:tcW w:w="7920" w:type="dxa"/>
          </w:tcPr>
          <w:p>
            <w:pPr>
              <w:spacing w:line="480" w:lineRule="auto"/>
            </w:pPr>
            <w:r>
              <w:t>Mod'i oluru kilulud'i ri ilulud'i imwo kâle ~bwo eyâ lâgo konyonyânâ, ko~bwo âwi regeny ri lele śeku. Âzze eyâ ngâ regeny ri lele śeku nyonyo eleni rośśu.</w:t>
            </w:r>
          </w:p>
        </w:tc>
        <w:tc>
          <w:tcPr>
            <w:tcW w:type="dxa" w:w="2880"/>
            <w:vAlign w:val="center"/>
            <w:tcW w:w="1440" w:type="dxa"/>
          </w:tcPr>
          <w:p>
            <w:pPr>
              <w:jc w:val="center"/>
            </w:pPr>
            <w:r>
              <w:t>☐</w:t>
            </w:r>
          </w:p>
        </w:tc>
      </w:tr>
      <w:tr>
        <w:tc>
          <w:tcPr>
            <w:tcW w:type="dxa" w:w="2880"/>
            <w:tcW w:w="7920" w:type="dxa"/>
          </w:tcPr>
          <w:p>
            <w:r>
              <w:rPr>
                <w:b/>
              </w:rPr>
              <w:t>2 Corinthians 3:9</w:t>
            </w:r>
          </w:p>
        </w:tc>
        <w:tc>
          <w:tcPr>
            <w:tcW w:type="dxa" w:w="2880"/>
            <w:tcW w:w="7920" w:type="dxa"/>
          </w:tcPr>
          <w:p>
            <w:r>
              <w:rPr>
                <w:b/>
              </w:rPr>
              <w:t>2 Korinōiâb'â 3:9</w:t>
            </w:r>
          </w:p>
        </w:tc>
        <w:tc>
          <w:tcPr>
            <w:tcW w:type="dxa" w:w="2880"/>
            <w:tcW w:w="1440" w:type="dxa"/>
          </w:tcPr>
          <w:p>
            <w:pPr>
              <w:jc w:val="center"/>
            </w:pPr>
            <w:r>
              <w:rPr>
                <w:b/>
              </w:rPr>
              <w:t>OK</w:t>
            </w:r>
          </w:p>
        </w:tc>
      </w:tr>
      <w:tr>
        <w:tc>
          <w:tcPr>
            <w:tcW w:type="dxa" w:w="2880"/>
            <w:tcW w:w="7920" w:type="dxa"/>
          </w:tcPr>
          <w:p>
            <w:pPr>
              <w:spacing w:line="480" w:lineRule="auto"/>
            </w:pPr>
            <w:r>
              <w:t xml:space="preserve">For if the ministry of </w:t>
            </w:r>
            <w:r>
              <w:rPr>
                <w:b/>
              </w:rPr>
              <w:t>condemnation</w:t>
            </w:r>
            <w:r>
              <w:t xml:space="preserve"> had glory, how much more does the ministry of righteousness abound in glory!</w:t>
            </w:r>
          </w:p>
        </w:tc>
        <w:tc>
          <w:tcPr>
            <w:tcW w:type="dxa" w:w="2880"/>
            <w:tcW w:w="7920" w:type="dxa"/>
          </w:tcPr>
          <w:p>
            <w:pPr>
              <w:spacing w:line="480" w:lineRule="auto"/>
            </w:pPr>
            <w:r>
              <w:t>Ko~bwo ânddâ eyâ mwo ri ōyree âkâku, kiru eleh ându ōootir ri ōyree kidee ri âb'eeru towe âkku niâh âdâd'u!</w:t>
            </w:r>
          </w:p>
        </w:tc>
        <w:tc>
          <w:tcPr>
            <w:tcW w:type="dxa" w:w="2880"/>
            <w:vAlign w:val="center"/>
            <w:tcW w:w="1440" w:type="dxa"/>
          </w:tcPr>
          <w:p>
            <w:pPr>
              <w:jc w:val="center"/>
            </w:pPr>
            <w:r>
              <w:t>☐</w:t>
            </w:r>
          </w:p>
        </w:tc>
      </w:tr>
      <w:tr>
        <w:tc>
          <w:tcPr>
            <w:tcW w:type="dxa" w:w="2880"/>
            <w:tcW w:w="7920" w:type="dxa"/>
          </w:tcPr>
          <w:p>
            <w:r>
              <w:rPr>
                <w:b/>
              </w:rPr>
              <w:t>2 Corinthians 7:3</w:t>
            </w:r>
          </w:p>
        </w:tc>
        <w:tc>
          <w:tcPr>
            <w:tcW w:type="dxa" w:w="2880"/>
            <w:tcW w:w="7920" w:type="dxa"/>
          </w:tcPr>
          <w:p>
            <w:r>
              <w:rPr>
                <w:b/>
              </w:rPr>
              <w:t>2 Korinōiâb'â 7:3</w:t>
            </w:r>
          </w:p>
        </w:tc>
        <w:tc>
          <w:tcPr>
            <w:tcW w:type="dxa" w:w="2880"/>
            <w:tcW w:w="1440" w:type="dxa"/>
          </w:tcPr>
          <w:p>
            <w:pPr>
              <w:jc w:val="center"/>
            </w:pPr>
            <w:r>
              <w:rPr>
                <w:b/>
              </w:rPr>
              <w:t>OK</w:t>
            </w:r>
          </w:p>
        </w:tc>
      </w:tr>
      <w:tr>
        <w:tc>
          <w:tcPr>
            <w:tcW w:type="dxa" w:w="2880"/>
            <w:tcW w:w="7920" w:type="dxa"/>
          </w:tcPr>
          <w:p>
            <w:pPr>
              <w:spacing w:line="480" w:lineRule="auto"/>
            </w:pPr>
            <w:r>
              <w:t xml:space="preserve">It is not to </w:t>
            </w:r>
            <w:r>
              <w:rPr>
                <w:b/>
              </w:rPr>
              <w:t>condemn</w:t>
            </w:r>
            <w:r>
              <w:t xml:space="preserve"> you that I say this. For I have already said that you are in our hearts, for us to die together and to live together.</w:t>
            </w:r>
          </w:p>
        </w:tc>
        <w:tc>
          <w:tcPr>
            <w:tcW w:type="dxa" w:w="2880"/>
            <w:tcW w:w="7920" w:type="dxa"/>
          </w:tcPr>
          <w:p>
            <w:pPr>
              <w:spacing w:line="480" w:lineRule="auto"/>
            </w:pPr>
            <w:r>
              <w:t>Ini Mâ mo'jo âwi ne âmmi nimwozoku. Ko~bwo Mâ â'jo ~bwo jeru oddo âmmi âmmâry âśeydio wo, ko~bwo ânyi ââh âkuddââ kud'ukud'u wo ângwi âkâdy kud'ukud'u wo.</w:t>
            </w:r>
          </w:p>
        </w:tc>
        <w:tc>
          <w:tcPr>
            <w:tcW w:type="dxa" w:w="2880"/>
            <w:vAlign w:val="center"/>
            <w:tcW w:w="1440" w:type="dxa"/>
          </w:tcPr>
          <w:p>
            <w:pPr>
              <w:jc w:val="center"/>
            </w:pPr>
            <w:r>
              <w:t>☐</w:t>
            </w:r>
          </w:p>
        </w:tc>
      </w:tr>
      <w:tr>
        <w:tc>
          <w:tcPr>
            <w:tcW w:type="dxa" w:w="2880"/>
            <w:tcW w:w="7920" w:type="dxa"/>
          </w:tcPr>
          <w:p>
            <w:r>
              <w:rPr>
                <w:b/>
              </w:rPr>
              <w:t>Hebrews 11:7</w:t>
            </w:r>
          </w:p>
        </w:tc>
        <w:tc>
          <w:tcPr>
            <w:tcW w:type="dxa" w:w="2880"/>
            <w:tcW w:w="7920" w:type="dxa"/>
          </w:tcPr>
          <w:p>
            <w:r>
              <w:rPr>
                <w:b/>
              </w:rPr>
              <w:t>Hebrob'â 11:7</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Noah, having been given a divine message about things not yet seen, with godly reverence built an ark to save his household. By doing this, he </w:t>
            </w:r>
            <w:r>
              <w:rPr>
                <w:b/>
              </w:rPr>
              <w:t>condemned</w:t>
            </w:r>
            <w:r>
              <w:t xml:space="preserve"> the world and became an heir of the righteousness that is according to faith.</w:t>
            </w:r>
          </w:p>
        </w:tc>
        <w:tc>
          <w:tcPr>
            <w:tcW w:type="dxa" w:w="2880"/>
            <w:tcW w:w="7920" w:type="dxa"/>
          </w:tcPr>
          <w:p>
            <w:pPr>
              <w:spacing w:line="480" w:lineRule="auto"/>
            </w:pPr>
            <w:r>
              <w:t>Âwi ânddd regeny śe wo oddo Nowâ, okwe lud'ilud'i ri âzwe ne ngâ onddeh kânâkukâki ri kiw śe, od'we roogonâgwi ânyi kirurukâ âwiry b'âhrib'âru orri ri âmâbâmbâ śe. Eleni nowe śe wo, lâgo imwo milili kâle âzze kufuri ōotir nongwei nâōâru wo eleni regeny ri kiw śe.</w:t>
            </w:r>
          </w:p>
        </w:tc>
        <w:tc>
          <w:tcPr>
            <w:tcW w:type="dxa" w:w="2880"/>
            <w:vAlign w:val="center"/>
            <w:tcW w:w="1440" w:type="dxa"/>
          </w:tcPr>
          <w:p>
            <w:pPr>
              <w:jc w:val="center"/>
            </w:pPr>
            <w:r>
              <w:t>☐</w:t>
            </w:r>
          </w:p>
        </w:tc>
      </w:tr>
      <w:tr>
        <w:tc>
          <w:tcPr>
            <w:tcW w:type="dxa" w:w="2880"/>
            <w:tcW w:w="7920" w:type="dxa"/>
          </w:tcPr>
          <w:p>
            <w:r>
              <w:rPr>
                <w:b/>
              </w:rPr>
              <w:t>2 Peter 2:6</w:t>
            </w:r>
          </w:p>
        </w:tc>
        <w:tc>
          <w:tcPr>
            <w:tcW w:type="dxa" w:w="2880"/>
            <w:tcW w:w="7920" w:type="dxa"/>
          </w:tcPr>
          <w:p>
            <w:r>
              <w:rPr>
                <w:b/>
              </w:rPr>
              <w:t>2 Peōoro 2:6</w:t>
            </w:r>
          </w:p>
        </w:tc>
        <w:tc>
          <w:tcPr>
            <w:tcW w:type="dxa" w:w="2880"/>
            <w:tcW w:w="1440" w:type="dxa"/>
          </w:tcPr>
          <w:p>
            <w:pPr>
              <w:jc w:val="center"/>
            </w:pPr>
            <w:r>
              <w:rPr>
                <w:b/>
              </w:rPr>
              <w:t>OK</w:t>
            </w:r>
          </w:p>
        </w:tc>
      </w:tr>
      <w:tr>
        <w:tc>
          <w:tcPr>
            <w:tcW w:type="dxa" w:w="2880"/>
            <w:tcW w:w="7920" w:type="dxa"/>
          </w:tcPr>
          <w:p>
            <w:pPr>
              <w:spacing w:line="480" w:lineRule="auto"/>
            </w:pPr>
            <w:r>
              <w:t xml:space="preserve">and if he reduced the cities of Sodom and Gomorrah to ashes and </w:t>
            </w:r>
            <w:r>
              <w:rPr>
                <w:b/>
              </w:rPr>
              <w:t>condemned</w:t>
            </w:r>
            <w:r>
              <w:t xml:space="preserve"> them to destruction as an example of what is to happen to the ungodly,</w:t>
            </w:r>
          </w:p>
        </w:tc>
        <w:tc>
          <w:tcPr>
            <w:tcW w:type="dxa" w:w="2880"/>
            <w:tcW w:w="7920" w:type="dxa"/>
          </w:tcPr>
          <w:p>
            <w:pPr>
              <w:spacing w:line="480" w:lineRule="auto"/>
            </w:pPr>
            <w:r>
              <w:t>Ângwi eyâ lâgo imwo Sodomâ ri iπery kâpâ kâle ~bwo Gomorrâ ro, kiru ingwi jumâ ifomiru ânyo wo, iōeōenâ jumâ b'ânny orri âkob'âki ri ngâ ehkyi ri nâne ri âuwru ânyo wo,</w:t>
            </w:r>
          </w:p>
        </w:tc>
        <w:tc>
          <w:tcPr>
            <w:tcW w:type="dxa" w:w="2880"/>
            <w:vAlign w:val="center"/>
            <w:tcW w:w="1440" w:type="dxa"/>
          </w:tcPr>
          <w:p>
            <w:pPr>
              <w:jc w:val="center"/>
            </w:pPr>
            <w:r>
              <w:t>☐</w:t>
            </w:r>
          </w:p>
        </w:tc>
      </w:tr>
    </w:tbl>
    <w:p>
      <w:pPr>
        <w:pStyle w:val="Heading1"/>
        <w:spacing w:before="0"/>
      </w:pPr>
      <w:r>
        <w:t>confess,confession (G1843, G3670, G3671)</w:t>
      </w:r>
    </w:p>
    <w:p>
      <w:r/>
      <w:r>
        <w:t>This word can mean:</w:t>
      </w:r>
      <w:r/>
      <w:r/>
    </w:p>
    <w:p>
      <w:pPr>
        <w:pStyle w:val="ListBullet"/>
        <w:spacing w:line="240" w:lineRule="auto"/>
        <w:ind w:left="720"/>
      </w:pPr>
      <w:r/>
      <w:r>
        <w:t>To admit something.</w:t>
      </w:r>
      <w:r/>
    </w:p>
    <w:p>
      <w:pPr>
        <w:pStyle w:val="ListBullet"/>
        <w:spacing w:line="240" w:lineRule="auto"/>
        <w:ind w:left="720"/>
      </w:pPr>
      <w:r/>
      <w:r>
        <w:t>To declare that something is true.</w:t>
      </w:r>
      <w:r/>
    </w:p>
    <w:p>
      <w:pPr>
        <w:pStyle w:val="ListBullet"/>
        <w:spacing w:line="240" w:lineRule="auto"/>
        <w:ind w:left="720"/>
      </w:pPr>
      <w:r/>
      <w:r>
        <w:t>To praise someone or acknowledge that someone deserves to be honored.</w:t>
      </w:r>
      <w:r/>
    </w:p>
    <w:p>
      <w:pPr>
        <w:pStyle w:val="ListBullet"/>
        <w:spacing w:line="240" w:lineRule="auto"/>
        <w:ind w:left="720"/>
      </w:pPr>
      <w:r/>
      <w:r>
        <w:t>To publicly state what one believes and agrees with.</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Mâtew 3:6</w:t>
            </w:r>
          </w:p>
        </w:tc>
        <w:tc>
          <w:tcPr>
            <w:tcW w:type="dxa" w:w="2880"/>
            <w:tcW w:w="1440" w:type="dxa"/>
          </w:tcPr>
          <w:p>
            <w:pPr>
              <w:jc w:val="center"/>
            </w:pPr>
            <w:r>
              <w:rPr>
                <w:b/>
              </w:rPr>
              <w:t>OK</w:t>
            </w:r>
          </w:p>
        </w:tc>
      </w:tr>
      <w:tr>
        <w:tc>
          <w:tcPr>
            <w:tcW w:type="dxa" w:w="2880"/>
            <w:tcW w:w="7920" w:type="dxa"/>
          </w:tcPr>
          <w:p>
            <w:pPr>
              <w:spacing w:line="480" w:lineRule="auto"/>
            </w:pPr>
            <w:r>
              <w:t xml:space="preserve">They were baptized by him in the Jordan River, </w:t>
            </w:r>
            <w:r>
              <w:rPr>
                <w:b/>
              </w:rPr>
              <w:t>confessing</w:t>
            </w:r>
            <w:r>
              <w:t xml:space="preserve"> their sins.</w:t>
            </w:r>
          </w:p>
        </w:tc>
        <w:tc>
          <w:tcPr>
            <w:tcW w:type="dxa" w:w="2880"/>
            <w:tcW w:w="7920" w:type="dxa"/>
          </w:tcPr>
          <w:p>
            <w:pPr>
              <w:spacing w:line="480" w:lineRule="auto"/>
            </w:pPr>
            <w:r>
              <w:t>Onâ lub'â ni ru iyi śe lâgo śe Jordâ ri golo niâh, kenenâ ri âpi ri rośśośu ne.</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Mârâko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baptized by him in the Jordan River, </w:t>
            </w:r>
            <w:r>
              <w:rPr>
                <w:b/>
              </w:rPr>
              <w:t>confessing</w:t>
            </w:r>
            <w:r>
              <w:t xml:space="preserve"> their sins.</w:t>
            </w:r>
          </w:p>
        </w:tc>
        <w:tc>
          <w:tcPr>
            <w:tcW w:type="dxa" w:w="2880"/>
            <w:tcW w:w="7920" w:type="dxa"/>
          </w:tcPr>
          <w:p>
            <w:pPr>
              <w:spacing w:line="480" w:lineRule="auto"/>
            </w:pPr>
            <w:r>
              <w:t>Kiru Judâyâ ri b’âly pye b'ânny Jeruśelem rikâ ro ehguru ângweh lâgo râ. Kiru Onâ lub'â ni ru iyi śe lâgo śe Jordân ri Golo niâh, enenâ âpi ri rośśośu.</w:t>
            </w:r>
          </w:p>
        </w:tc>
        <w:tc>
          <w:tcPr>
            <w:tcW w:type="dxa" w:w="2880"/>
            <w:vAlign w:val="center"/>
            <w:tcW w:w="1440" w:type="dxa"/>
          </w:tcPr>
          <w:p>
            <w:pPr>
              <w:jc w:val="center"/>
            </w:pPr>
            <w:r>
              <w:t>☐</w:t>
            </w:r>
          </w:p>
        </w:tc>
      </w:tr>
      <w:tr>
        <w:tc>
          <w:tcPr>
            <w:tcW w:type="dxa" w:w="2880"/>
            <w:tcW w:w="7920" w:type="dxa"/>
          </w:tcPr>
          <w:p>
            <w:r>
              <w:rPr>
                <w:b/>
              </w:rPr>
              <w:t>Luke 12:8</w:t>
            </w:r>
          </w:p>
        </w:tc>
        <w:tc>
          <w:tcPr>
            <w:tcW w:type="dxa" w:w="2880"/>
            <w:tcW w:w="7920" w:type="dxa"/>
          </w:tcPr>
          <w:p>
            <w:r>
              <w:rPr>
                <w:b/>
              </w:rPr>
              <w:t>Lukâ 12:8</w:t>
            </w:r>
          </w:p>
        </w:tc>
        <w:tc>
          <w:tcPr>
            <w:tcW w:type="dxa" w:w="2880"/>
            <w:tcW w:w="1440" w:type="dxa"/>
          </w:tcPr>
          <w:p>
            <w:pPr>
              <w:jc w:val="center"/>
            </w:pPr>
            <w:r>
              <w:rPr>
                <w:b/>
              </w:rPr>
              <w:t>OK</w:t>
            </w:r>
          </w:p>
        </w:tc>
      </w:tr>
      <w:tr>
        <w:tc>
          <w:tcPr>
            <w:tcW w:type="dxa" w:w="2880"/>
            <w:tcW w:w="7920" w:type="dxa"/>
          </w:tcPr>
          <w:p>
            <w:pPr>
              <w:spacing w:line="480" w:lineRule="auto"/>
            </w:pPr>
            <w:r>
              <w:t xml:space="preserve">I say to you, everyone who </w:t>
            </w:r>
            <w:r>
              <w:rPr>
                <w:b/>
              </w:rPr>
              <w:t>confesses</w:t>
            </w:r>
            <w:r>
              <w:t xml:space="preserve"> me before men, the Son of Man will also </w:t>
            </w:r>
            <w:r>
              <w:rPr>
                <w:b/>
              </w:rPr>
              <w:t>confess</w:t>
            </w:r>
            <w:r>
              <w:t xml:space="preserve"> before the angels of God,</w:t>
            </w:r>
          </w:p>
        </w:tc>
        <w:tc>
          <w:tcPr>
            <w:tcW w:type="dxa" w:w="2880"/>
            <w:tcW w:w="7920" w:type="dxa"/>
          </w:tcPr>
          <w:p>
            <w:pPr>
              <w:spacing w:line="480" w:lineRule="auto"/>
            </w:pPr>
            <w:r>
              <w:t>Mâ mo'jo âmmi ni oddo, b'ânny râ d'ehd'eh oloru kennâ ri mâ ne âgoo ri ândâh, Mod'iâgonâ ri Ngwâgo ângwi eleh ob'unâ kennâ ri Orri ri ânjilub'â ri ândâh wo.</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Iwânâ 1:20</w:t>
            </w:r>
          </w:p>
        </w:tc>
        <w:tc>
          <w:tcPr>
            <w:tcW w:type="dxa" w:w="2880"/>
            <w:tcW w:w="1440" w:type="dxa"/>
          </w:tcPr>
          <w:p>
            <w:pPr>
              <w:jc w:val="center"/>
            </w:pPr>
            <w:r>
              <w:rPr>
                <w:b/>
              </w:rPr>
              <w:t>OK</w:t>
            </w:r>
          </w:p>
        </w:tc>
      </w:tr>
      <w:tr>
        <w:tc>
          <w:tcPr>
            <w:tcW w:type="dxa" w:w="2880"/>
            <w:tcW w:w="7920" w:type="dxa"/>
          </w:tcPr>
          <w:p>
            <w:pPr>
              <w:spacing w:line="480" w:lineRule="auto"/>
            </w:pPr>
            <w:r>
              <w:t xml:space="preserve">He </w:t>
            </w:r>
            <w:r>
              <w:rPr>
                <w:b/>
              </w:rPr>
              <w:t>confessed</w:t>
            </w:r>
            <w:r>
              <w:t xml:space="preserve">—he did not deny, but </w:t>
            </w:r>
            <w:r>
              <w:rPr>
                <w:b/>
              </w:rPr>
              <w:t>confessed</w:t>
            </w:r>
            <w:r>
              <w:t>—"I am not the Christ."</w:t>
            </w:r>
          </w:p>
        </w:tc>
        <w:tc>
          <w:tcPr>
            <w:tcW w:type="dxa" w:w="2880"/>
            <w:tcW w:w="7920" w:type="dxa"/>
          </w:tcPr>
          <w:p>
            <w:pPr>
              <w:spacing w:line="480" w:lineRule="auto"/>
            </w:pPr>
            <w:r>
              <w:t>Kiru lâgo ennâ oh—lâgo âdi âpehku, kombo ennâ oddo—"Mâ Khriśōoku."</w:t>
            </w:r>
          </w:p>
        </w:tc>
        <w:tc>
          <w:tcPr>
            <w:tcW w:type="dxa" w:w="2880"/>
            <w:vAlign w:val="center"/>
            <w:tcW w:w="1440" w:type="dxa"/>
          </w:tcPr>
          <w:p>
            <w:pPr>
              <w:jc w:val="center"/>
            </w:pPr>
            <w:r>
              <w:t>☐</w:t>
            </w:r>
          </w:p>
        </w:tc>
      </w:tr>
      <w:tr>
        <w:tc>
          <w:tcPr>
            <w:tcW w:type="dxa" w:w="2880"/>
            <w:tcW w:w="7920" w:type="dxa"/>
          </w:tcPr>
          <w:p>
            <w:r>
              <w:rPr>
                <w:b/>
              </w:rPr>
              <w:t>Acts 19:18</w:t>
            </w:r>
          </w:p>
        </w:tc>
        <w:tc>
          <w:tcPr>
            <w:tcW w:type="dxa" w:w="2880"/>
            <w:tcW w:w="7920" w:type="dxa"/>
          </w:tcPr>
          <w:p>
            <w:r>
              <w:rPr>
                <w:b/>
              </w:rPr>
              <w:t>Owowe 19:18</w:t>
            </w:r>
          </w:p>
        </w:tc>
        <w:tc>
          <w:tcPr>
            <w:tcW w:type="dxa" w:w="2880"/>
            <w:tcW w:w="1440" w:type="dxa"/>
          </w:tcPr>
          <w:p>
            <w:pPr>
              <w:jc w:val="center"/>
            </w:pPr>
            <w:r>
              <w:rPr>
                <w:b/>
              </w:rPr>
              <w:t>OK</w:t>
            </w:r>
          </w:p>
        </w:tc>
      </w:tr>
      <w:tr>
        <w:tc>
          <w:tcPr>
            <w:tcW w:type="dxa" w:w="2880"/>
            <w:tcW w:w="7920" w:type="dxa"/>
          </w:tcPr>
          <w:p>
            <w:pPr>
              <w:spacing w:line="480" w:lineRule="auto"/>
            </w:pPr>
            <w:r>
              <w:t xml:space="preserve">Also, many of the believers came and </w:t>
            </w:r>
            <w:r>
              <w:rPr>
                <w:b/>
              </w:rPr>
              <w:t>confessed</w:t>
            </w:r>
            <w:r>
              <w:t xml:space="preserve"> and gave a full account of the evil things they had done.</w:t>
            </w:r>
          </w:p>
        </w:tc>
        <w:tc>
          <w:tcPr>
            <w:tcW w:type="dxa" w:w="2880"/>
            <w:tcW w:w="7920" w:type="dxa"/>
          </w:tcPr>
          <w:p>
            <w:pPr>
              <w:spacing w:line="480" w:lineRule="auto"/>
            </w:pPr>
            <w:r>
              <w:t>Ângwi, ehwb'âki kiru ehvvo ehrezwe âzze kiru ennâ âzze e-owy ngâ lotembere ri owe kânâ lub'â nikâki ânyo wo.</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Româb'â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w:t>
            </w:r>
            <w:r>
              <w:rPr>
                <w:b/>
              </w:rPr>
              <w:t>confess</w:t>
            </w:r>
            <w:r>
              <w:t xml:space="preserve"> Jesus as Lord, and believe in your heart that God raised him from the dead, you will be saved.</w:t>
            </w:r>
          </w:p>
        </w:tc>
        <w:tc>
          <w:tcPr>
            <w:tcW w:type="dxa" w:w="2880"/>
            <w:tcW w:w="7920" w:type="dxa"/>
          </w:tcPr>
          <w:p>
            <w:pPr>
              <w:spacing w:line="480" w:lineRule="auto"/>
            </w:pPr>
            <w:r>
              <w:t>Ko~bwo eyâ me nennâ ri Yeśu ne me ri ōye śe ehśu Ośśye nini, ângwi me ri âśeydi kehwo oddo Orri ingâh lâgo oddâ ri lele śe oh, eleh ându irurukâ ri me ne wo.</w:t>
            </w:r>
          </w:p>
        </w:tc>
        <w:tc>
          <w:tcPr>
            <w:tcW w:type="dxa" w:w="2880"/>
            <w:vAlign w:val="center"/>
            <w:tcW w:w="1440" w:type="dxa"/>
          </w:tcPr>
          <w:p>
            <w:pPr>
              <w:jc w:val="center"/>
            </w:pPr>
            <w:r>
              <w:t>☐</w:t>
            </w:r>
          </w:p>
        </w:tc>
      </w:tr>
      <w:tr>
        <w:tc>
          <w:tcPr>
            <w:tcW w:type="dxa" w:w="2880"/>
            <w:tcW w:w="7920" w:type="dxa"/>
          </w:tcPr>
          <w:p>
            <w:r>
              <w:rPr>
                <w:b/>
              </w:rPr>
              <w:t>Romans 10:10</w:t>
            </w:r>
          </w:p>
        </w:tc>
        <w:tc>
          <w:tcPr>
            <w:tcW w:type="dxa" w:w="2880"/>
            <w:tcW w:w="7920" w:type="dxa"/>
          </w:tcPr>
          <w:p>
            <w:r>
              <w:rPr>
                <w:b/>
              </w:rPr>
              <w:t>Româb'â 10:10</w:t>
            </w:r>
          </w:p>
        </w:tc>
        <w:tc>
          <w:tcPr>
            <w:tcW w:type="dxa" w:w="2880"/>
            <w:tcW w:w="1440" w:type="dxa"/>
          </w:tcPr>
          <w:p>
            <w:pPr>
              <w:jc w:val="center"/>
            </w:pPr>
            <w:r>
              <w:rPr>
                <w:b/>
              </w:rPr>
              <w:t>OK</w:t>
            </w:r>
          </w:p>
        </w:tc>
      </w:tr>
      <w:tr>
        <w:tc>
          <w:tcPr>
            <w:tcW w:type="dxa" w:w="2880"/>
            <w:tcW w:w="7920" w:type="dxa"/>
          </w:tcPr>
          <w:p>
            <w:pPr>
              <w:spacing w:line="480" w:lineRule="auto"/>
            </w:pPr>
            <w:r>
              <w:t xml:space="preserve">For with the heart one believes and has righteousness, and with the mouth one </w:t>
            </w:r>
            <w:r>
              <w:rPr>
                <w:b/>
              </w:rPr>
              <w:t>confesses</w:t>
            </w:r>
            <w:r>
              <w:t xml:space="preserve"> and is saved.</w:t>
            </w:r>
          </w:p>
        </w:tc>
        <w:tc>
          <w:tcPr>
            <w:tcW w:type="dxa" w:w="2880"/>
            <w:tcW w:w="7920" w:type="dxa"/>
          </w:tcPr>
          <w:p>
            <w:pPr>
              <w:spacing w:line="480" w:lineRule="auto"/>
            </w:pPr>
            <w:r>
              <w:t>Ko~bwo âśeydi śe mod'iâgonâ kehwewo ōotiri ni, ângwi lâgo kenenâ ri kârurukâ ne ōye śe.</w:t>
            </w:r>
          </w:p>
        </w:tc>
        <w:tc>
          <w:tcPr>
            <w:tcW w:type="dxa" w:w="2880"/>
            <w:vAlign w:val="center"/>
            <w:tcW w:w="1440" w:type="dxa"/>
          </w:tcPr>
          <w:p>
            <w:pPr>
              <w:jc w:val="center"/>
            </w:pPr>
            <w:r>
              <w:t>☐</w:t>
            </w:r>
          </w:p>
        </w:tc>
      </w:tr>
      <w:tr>
        <w:tc>
          <w:tcPr>
            <w:tcW w:type="dxa" w:w="2880"/>
            <w:tcW w:w="7920" w:type="dxa"/>
          </w:tcPr>
          <w:p>
            <w:r>
              <w:rPr>
                <w:b/>
              </w:rPr>
              <w:t>Romans 14:11</w:t>
            </w:r>
          </w:p>
        </w:tc>
        <w:tc>
          <w:tcPr>
            <w:tcW w:type="dxa" w:w="2880"/>
            <w:tcW w:w="7920" w:type="dxa"/>
          </w:tcPr>
          <w:p>
            <w:r>
              <w:rPr>
                <w:b/>
              </w:rPr>
              <w:t>Româb'â 14:11</w:t>
            </w:r>
          </w:p>
        </w:tc>
        <w:tc>
          <w:tcPr>
            <w:tcW w:type="dxa" w:w="2880"/>
            <w:tcW w:w="1440" w:type="dxa"/>
          </w:tcPr>
          <w:p>
            <w:pPr>
              <w:jc w:val="center"/>
            </w:pPr>
            <w:r>
              <w:rPr>
                <w:b/>
              </w:rPr>
              <w:t>OK</w:t>
            </w:r>
          </w:p>
        </w:tc>
      </w:tr>
      <w:tr>
        <w:tc>
          <w:tcPr>
            <w:tcW w:type="dxa" w:w="2880"/>
            <w:tcW w:w="7920" w:type="dxa"/>
          </w:tcPr>
          <w:p>
            <w:pPr>
              <w:spacing w:line="480" w:lineRule="auto"/>
            </w:pPr>
            <w:r>
              <w:t>For it is written,</w:t>
              <w:br/>
              <w:br/>
              <w:t xml:space="preserve"> "As I live," says the Lord, "to me every knee will bend, and every tongue will </w:t>
            </w:r>
            <w:r>
              <w:rPr>
                <w:b/>
              </w:rPr>
              <w:t>confess</w:t>
            </w:r>
            <w:r>
              <w:t xml:space="preserve"> to God."</w:t>
            </w:r>
          </w:p>
        </w:tc>
        <w:tc>
          <w:tcPr>
            <w:tcW w:type="dxa" w:w="2880"/>
            <w:tcW w:w="7920" w:type="dxa"/>
          </w:tcPr>
          <w:p>
            <w:pPr>
              <w:spacing w:line="480" w:lineRule="auto"/>
            </w:pPr>
            <w:r>
              <w:t>Ko~bwo iwro âwi oddo, "Ehśu Mâ ri âdyzo nini," Ośśye ku'ju'jo ri ne oddo, "eleh ându ânyâh d'ehd'eh kowo mâ ni wo, ângwi lehdâ d'ehd'eh eleh ându kifufurâ ri Orri ne wo.</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Philippiâb'â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w:t>
            </w:r>
            <w:r>
              <w:rPr>
                <w:b/>
              </w:rPr>
              <w:t>confess</w:t>
            </w:r>
            <w:r>
              <w:t xml:space="preserve"> that Jesus Christ is Lord, to the glory of God the Father.</w:t>
              <w:br/>
              <w:br/>
            </w:r>
          </w:p>
        </w:tc>
        <w:tc>
          <w:tcPr>
            <w:tcW w:type="dxa" w:w="2880"/>
            <w:tcW w:w="7920" w:type="dxa"/>
          </w:tcPr>
          <w:p>
            <w:pPr>
              <w:spacing w:line="480" w:lineRule="auto"/>
            </w:pPr>
            <w:r>
              <w:t>Lâgo owe eleni kiru ânyi lehdâ d'ehd'eh ându kennâ oddo Kârurukâgo Ib'urukikânâne Ośśye, Orri Âōâ ri Âkkuzo.</w:t>
            </w:r>
          </w:p>
        </w:tc>
        <w:tc>
          <w:tcPr>
            <w:tcW w:type="dxa" w:w="2880"/>
            <w:vAlign w:val="center"/>
            <w:tcW w:w="1440" w:type="dxa"/>
          </w:tcPr>
          <w:p>
            <w:pPr>
              <w:jc w:val="center"/>
            </w:pPr>
            <w:r>
              <w:t>☐</w:t>
            </w:r>
          </w:p>
        </w:tc>
      </w:tr>
      <w:tr>
        <w:tc>
          <w:tcPr>
            <w:tcW w:type="dxa" w:w="2880"/>
            <w:tcW w:w="7920" w:type="dxa"/>
          </w:tcPr>
          <w:p>
            <w:r>
              <w:rPr>
                <w:b/>
              </w:rPr>
              <w:t>1 Timothy 6:12 (*)</w:t>
            </w:r>
          </w:p>
        </w:tc>
        <w:tc>
          <w:tcPr>
            <w:tcW w:type="dxa" w:w="2880"/>
            <w:tcW w:w="7920" w:type="dxa"/>
          </w:tcPr>
          <w:p>
            <w:r>
              <w:rPr>
                <w:b/>
              </w:rPr>
              <w:t xml:space="preserve">1 Timoteyo 6:12 </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faith. Take hold of the everlasting life to which you were called, and about which you gave the good </w:t>
            </w:r>
            <w:r>
              <w:rPr>
                <w:b/>
              </w:rPr>
              <w:t>confession</w:t>
            </w:r>
            <w:r>
              <w:t xml:space="preserve"> before many witnesses.</w:t>
            </w:r>
          </w:p>
        </w:tc>
        <w:tc>
          <w:tcPr>
            <w:tcW w:type="dxa" w:w="2880"/>
            <w:tcW w:w="7920" w:type="dxa"/>
          </w:tcPr>
          <w:p>
            <w:pPr>
              <w:spacing w:line="480" w:lineRule="auto"/>
            </w:pPr>
            <w:r>
              <w:t>Eassi leassi nintha regeny rina anyo. Nuu ofo lidy rina nyonyo nane anyo oloro andda ungwe me aka, azze kiru nenna me ri rossu ne intharu wo aryi riba nabi kaki ri anda wo.</w:t>
            </w:r>
          </w:p>
        </w:tc>
        <w:tc>
          <w:tcPr>
            <w:tcW w:type="dxa" w:w="2880"/>
            <w:vAlign w:val="center"/>
            <w:tcW w:w="1440" w:type="dxa"/>
          </w:tcPr>
          <w:p>
            <w:pPr>
              <w:jc w:val="center"/>
            </w:pPr>
            <w:r>
              <w:t>☐</w:t>
            </w:r>
          </w:p>
        </w:tc>
      </w:tr>
      <w:tr>
        <w:tc>
          <w:tcPr>
            <w:tcW w:type="dxa" w:w="2880"/>
            <w:tcW w:w="7920" w:type="dxa"/>
          </w:tcPr>
          <w:p>
            <w:r>
              <w:rPr>
                <w:b/>
              </w:rPr>
              <w:t>1 Timothy 6:13 (*)</w:t>
            </w:r>
          </w:p>
        </w:tc>
        <w:tc>
          <w:tcPr>
            <w:tcW w:type="dxa" w:w="2880"/>
            <w:tcW w:w="7920" w:type="dxa"/>
          </w:tcPr>
          <w:p>
            <w:r>
              <w:rPr>
                <w:b/>
              </w:rPr>
              <w:t xml:space="preserve">1 Timoteyo 6:13 </w:t>
            </w:r>
          </w:p>
        </w:tc>
        <w:tc>
          <w:tcPr>
            <w:tcW w:type="dxa" w:w="2880"/>
            <w:tcW w:w="1440" w:type="dxa"/>
          </w:tcPr>
          <w:p>
            <w:pPr>
              <w:jc w:val="center"/>
            </w:pPr>
            <w:r>
              <w:rPr>
                <w:b/>
              </w:rPr>
              <w:t>OK</w:t>
            </w:r>
          </w:p>
        </w:tc>
      </w:tr>
      <w:tr>
        <w:tc>
          <w:tcPr>
            <w:tcW w:type="dxa" w:w="2880"/>
            <w:tcW w:w="7920" w:type="dxa"/>
          </w:tcPr>
          <w:p>
            <w:pPr>
              <w:spacing w:line="480" w:lineRule="auto"/>
            </w:pPr>
            <w:r>
              <w:t xml:space="preserve">I give these orders to you before God, who gives life to all things, and before Christ Jesus, who testified before Pontius Pilate and made the good </w:t>
            </w:r>
            <w:r>
              <w:rPr>
                <w:b/>
              </w:rPr>
              <w:t>confession</w:t>
            </w:r>
            <w:r>
              <w:t>,</w:t>
            </w:r>
          </w:p>
        </w:tc>
        <w:tc>
          <w:tcPr>
            <w:tcW w:type="dxa" w:w="2880"/>
            <w:tcW w:w="7920" w:type="dxa"/>
          </w:tcPr>
          <w:p>
            <w:pPr>
              <w:spacing w:line="480" w:lineRule="auto"/>
            </w:pPr>
            <w:r>
              <w:t>Ma meyuyuko ri me ne orri ri anda, oloro okwe nga leebithi kadady eleni, angwi khristho Yesu ri anda, oloro andda onga nga oloro thoki poso pilato ni:</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Hebrob'â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Son of God, let us firmly hold to our </w:t>
            </w:r>
            <w:r>
              <w:rPr>
                <w:b/>
              </w:rPr>
              <w:t>confession</w:t>
            </w:r>
            <w:r>
              <w:t>.</w:t>
            </w:r>
          </w:p>
        </w:tc>
        <w:tc>
          <w:tcPr>
            <w:tcW w:type="dxa" w:w="2880"/>
            <w:tcW w:w="7920" w:type="dxa"/>
          </w:tcPr>
          <w:p>
            <w:pPr>
              <w:spacing w:line="480" w:lineRule="auto"/>
            </w:pPr>
            <w:r>
              <w:t>İliâ wo, ko~bwo ââry kâwilâgo nâgwi â oluru ozwâ ruπukâpâ śe, Kârurukâgo Orri ri Ngwâgo, iikwetâ ââh âkoruu ââry ehwo towe âmbâru.</w:t>
            </w:r>
          </w:p>
        </w:tc>
        <w:tc>
          <w:tcPr>
            <w:tcW w:type="dxa" w:w="2880"/>
            <w:vAlign w:val="center"/>
            <w:tcW w:w="1440" w:type="dxa"/>
          </w:tcPr>
          <w:p>
            <w:pPr>
              <w:jc w:val="center"/>
            </w:pPr>
            <w:r>
              <w:t>☐</w:t>
            </w:r>
          </w:p>
        </w:tc>
      </w:tr>
      <w:tr>
        <w:tc>
          <w:tcPr>
            <w:tcW w:type="dxa" w:w="2880"/>
            <w:tcW w:w="7920" w:type="dxa"/>
          </w:tcPr>
          <w:p>
            <w:r>
              <w:rPr>
                <w:b/>
              </w:rPr>
              <w:t>James 5:16</w:t>
            </w:r>
          </w:p>
        </w:tc>
        <w:tc>
          <w:tcPr>
            <w:tcW w:type="dxa" w:w="2880"/>
            <w:tcW w:w="7920" w:type="dxa"/>
          </w:tcPr>
          <w:p>
            <w:r>
              <w:rPr>
                <w:b/>
              </w:rPr>
              <w:t>Jâmeśe 5:16</w:t>
            </w:r>
          </w:p>
        </w:tc>
        <w:tc>
          <w:tcPr>
            <w:tcW w:type="dxa" w:w="2880"/>
            <w:tcW w:w="1440" w:type="dxa"/>
          </w:tcPr>
          <w:p>
            <w:pPr>
              <w:jc w:val="center"/>
            </w:pPr>
            <w:r>
              <w:rPr>
                <w:b/>
              </w:rPr>
              <w:t>OK</w:t>
            </w:r>
          </w:p>
        </w:tc>
      </w:tr>
      <w:tr>
        <w:tc>
          <w:tcPr>
            <w:tcW w:type="dxa" w:w="2880"/>
            <w:tcW w:w="7920" w:type="dxa"/>
          </w:tcPr>
          <w:p>
            <w:pPr>
              <w:spacing w:line="480" w:lineRule="auto"/>
            </w:pPr>
            <w:r>
              <w:t xml:space="preserve">So </w:t>
            </w:r>
            <w:r>
              <w:rPr>
                <w:b/>
              </w:rPr>
              <w:t>confess</w:t>
            </w:r>
            <w:r>
              <w:t xml:space="preserve"> your sins to one another and pray for each other so that you may be healed. The prayer of a righteous person is very strong in its working.</w:t>
            </w:r>
          </w:p>
        </w:tc>
        <w:tc>
          <w:tcPr>
            <w:tcW w:type="dxa" w:w="2880"/>
            <w:tcW w:w="7920" w:type="dxa"/>
          </w:tcPr>
          <w:p>
            <w:pPr>
              <w:spacing w:line="480" w:lineRule="auto"/>
            </w:pPr>
            <w:r>
              <w:t>Kiru enenâtâ âmmi ri rośśośu âmmi ri ruw ni, âzze d'id'i komyiry d'id'i ni, kiru ânyi oggo âmmi nâπu wo. Ōotir ri mod'i ri romyi kongâ ehb'u ne âmbâru towe.</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İwânâ 1:9</w:t>
            </w:r>
          </w:p>
        </w:tc>
        <w:tc>
          <w:tcPr>
            <w:tcW w:type="dxa" w:w="2880"/>
            <w:tcW w:w="1440" w:type="dxa"/>
          </w:tcPr>
          <w:p>
            <w:pPr>
              <w:jc w:val="center"/>
            </w:pPr>
            <w:r>
              <w:rPr>
                <w:b/>
              </w:rPr>
              <w:t>OK</w:t>
            </w:r>
          </w:p>
        </w:tc>
      </w:tr>
      <w:tr>
        <w:tc>
          <w:tcPr>
            <w:tcW w:type="dxa" w:w="2880"/>
            <w:tcW w:w="7920" w:type="dxa"/>
          </w:tcPr>
          <w:p>
            <w:pPr>
              <w:spacing w:line="480" w:lineRule="auto"/>
            </w:pPr>
            <w:r>
              <w:t xml:space="preserve">But if we </w:t>
            </w:r>
            <w:r>
              <w:rPr>
                <w:b/>
              </w:rPr>
              <w:t>confess</w:t>
            </w:r>
            <w:r>
              <w:t xml:space="preserve"> our sins, he is faithful and just to forgive us our sins and cleanse us from all unrighteousness.</w:t>
            </w:r>
          </w:p>
        </w:tc>
        <w:tc>
          <w:tcPr>
            <w:tcW w:type="dxa" w:w="2880"/>
            <w:tcW w:w="7920" w:type="dxa"/>
          </w:tcPr>
          <w:p>
            <w:pPr>
              <w:spacing w:line="480" w:lineRule="auto"/>
            </w:pPr>
            <w:r>
              <w:t>Kombo eyâ ââh âkennâ ri ââry rośśośu ne kâle, lâgo regenynâ ogâ ōoo ângwi śer ânyi ki'jâki ââry rośśośu kâle wo âzze kujwe ri ââh ne per ōotirnâko ri lele śe liibiπi.</w:t>
            </w:r>
          </w:p>
        </w:tc>
        <w:tc>
          <w:tcPr>
            <w:tcW w:type="dxa" w:w="2880"/>
            <w:vAlign w:val="center"/>
            <w:tcW w:w="1440" w:type="dxa"/>
          </w:tcPr>
          <w:p>
            <w:pPr>
              <w:jc w:val="center"/>
            </w:pPr>
            <w:r>
              <w:t>☐</w:t>
            </w:r>
          </w:p>
        </w:tc>
      </w:tr>
      <w:tr>
        <w:tc>
          <w:tcPr>
            <w:tcW w:type="dxa" w:w="2880"/>
            <w:tcW w:w="7920" w:type="dxa"/>
          </w:tcPr>
          <w:p>
            <w:r>
              <w:rPr>
                <w:b/>
              </w:rPr>
              <w:t>2 John 1:7</w:t>
            </w:r>
          </w:p>
        </w:tc>
        <w:tc>
          <w:tcPr>
            <w:tcW w:type="dxa" w:w="2880"/>
            <w:tcW w:w="7920" w:type="dxa"/>
          </w:tcPr>
          <w:p>
            <w:r>
              <w:rPr>
                <w:b/>
              </w:rPr>
              <w:t>2 Iwânâ 1:7</w:t>
            </w:r>
          </w:p>
        </w:tc>
        <w:tc>
          <w:tcPr>
            <w:tcW w:type="dxa" w:w="2880"/>
            <w:tcW w:w="1440" w:type="dxa"/>
          </w:tcPr>
          <w:p>
            <w:pPr>
              <w:jc w:val="center"/>
            </w:pPr>
            <w:r>
              <w:rPr>
                <w:b/>
              </w:rPr>
              <w:t>OK</w:t>
            </w:r>
          </w:p>
        </w:tc>
      </w:tr>
      <w:tr>
        <w:tc>
          <w:tcPr>
            <w:tcW w:type="dxa" w:w="2880"/>
            <w:tcW w:w="7920" w:type="dxa"/>
          </w:tcPr>
          <w:p>
            <w:pPr>
              <w:spacing w:line="480" w:lineRule="auto"/>
            </w:pPr>
            <w:r>
              <w:t xml:space="preserve">For many deceivers have gone out into the world, and they do not </w:t>
            </w:r>
            <w:r>
              <w:rPr>
                <w:b/>
              </w:rPr>
              <w:t>confess</w:t>
            </w:r>
            <w:r>
              <w:t xml:space="preserve"> that Jesus Christ came in the flesh. This is the deceiver and the antichrist.</w:t>
            </w:r>
          </w:p>
        </w:tc>
        <w:tc>
          <w:tcPr>
            <w:tcW w:type="dxa" w:w="2880"/>
            <w:tcW w:w="7920" w:type="dxa"/>
          </w:tcPr>
          <w:p>
            <w:pPr>
              <w:spacing w:line="480" w:lineRule="auto"/>
            </w:pPr>
            <w:r>
              <w:t>Ko~bwo kâlulukârib'â ovvo ângweh milili niâh ehrezwe, âzze lub'â ennâku oddo Yeśu Khriśōo kehkyi ruw niâh; eleni kâlulukâgo ângwi Khriśōo ri ehrego.</w:t>
            </w:r>
          </w:p>
        </w:tc>
        <w:tc>
          <w:tcPr>
            <w:tcW w:type="dxa" w:w="2880"/>
            <w:vAlign w:val="center"/>
            <w:tcW w:w="1440" w:type="dxa"/>
          </w:tcPr>
          <w:p>
            <w:pPr>
              <w:jc w:val="center"/>
            </w:pPr>
            <w:r>
              <w:t>☐</w:t>
            </w:r>
          </w:p>
        </w:tc>
      </w:tr>
    </w:tbl>
    <w:p>
      <w:pPr>
        <w:pStyle w:val="Heading1"/>
        <w:spacing w:before="0"/>
      </w:pPr>
      <w:r>
        <w:t>cross (G4716)</w:t>
      </w:r>
    </w:p>
    <w:p>
      <w:pPr>
        <w:spacing w:after="0"/>
      </w:pPr>
      <w:r/>
      <w:r>
        <w:t>A cross was a wooden post with a cross beam. The Romans used crosses to execute criminals. This word can be used to talk about Jesus’s sacrificial death on the cross. A word picture of “taking up a cross” refers to someone who accepts suffering, even to the point of death, as a follower of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10:38</w:t>
            </w:r>
          </w:p>
        </w:tc>
        <w:tc>
          <w:tcPr>
            <w:tcW w:type="dxa" w:w="2880"/>
            <w:tcW w:w="7920" w:type="dxa"/>
          </w:tcPr>
          <w:p>
            <w:r>
              <w:rPr>
                <w:b/>
              </w:rPr>
              <w:t>Mâtew 10:38</w:t>
            </w:r>
          </w:p>
        </w:tc>
        <w:tc>
          <w:tcPr>
            <w:tcW w:type="dxa" w:w="2880"/>
            <w:tcW w:w="1440" w:type="dxa"/>
          </w:tcPr>
          <w:p>
            <w:pPr>
              <w:jc w:val="center"/>
            </w:pPr>
            <w:r>
              <w:rPr>
                <w:b/>
              </w:rPr>
              <w:t>OK</w:t>
            </w:r>
          </w:p>
        </w:tc>
      </w:tr>
      <w:tr>
        <w:tc>
          <w:tcPr>
            <w:tcW w:type="dxa" w:w="2880"/>
            <w:tcW w:w="7920" w:type="dxa"/>
          </w:tcPr>
          <w:p>
            <w:pPr>
              <w:spacing w:line="480" w:lineRule="auto"/>
            </w:pPr>
            <w:r>
              <w:t xml:space="preserve">He who does not pick up his </w:t>
            </w:r>
            <w:r>
              <w:rPr>
                <w:b/>
              </w:rPr>
              <w:t>cross</w:t>
            </w:r>
            <w:r>
              <w:t xml:space="preserve"> and follow after me is not worthy of me.</w:t>
            </w:r>
          </w:p>
        </w:tc>
        <w:tc>
          <w:tcPr>
            <w:tcW w:type="dxa" w:w="2880"/>
            <w:tcW w:w="7920" w:type="dxa"/>
          </w:tcPr>
          <w:p>
            <w:pPr>
              <w:spacing w:line="480" w:lineRule="auto"/>
            </w:pPr>
            <w:r>
              <w:t>Lâgo oluru ongi âwiry 'pâkâ orouku âzze kovwi mâ ri bu ne ogwe pehgo mâ râku.</w:t>
            </w:r>
          </w:p>
        </w:tc>
        <w:tc>
          <w:tcPr>
            <w:tcW w:type="dxa" w:w="2880"/>
            <w:vAlign w:val="center"/>
            <w:tcW w:w="1440" w:type="dxa"/>
          </w:tcPr>
          <w:p>
            <w:pPr>
              <w:jc w:val="center"/>
            </w:pPr>
            <w:r>
              <w:t>☐</w:t>
            </w:r>
          </w:p>
        </w:tc>
      </w:tr>
      <w:tr>
        <w:tc>
          <w:tcPr>
            <w:tcW w:type="dxa" w:w="2880"/>
            <w:tcW w:w="7920" w:type="dxa"/>
          </w:tcPr>
          <w:p>
            <w:r>
              <w:rPr>
                <w:b/>
              </w:rPr>
              <w:t>Matthew 16:24</w:t>
            </w:r>
          </w:p>
        </w:tc>
        <w:tc>
          <w:tcPr>
            <w:tcW w:type="dxa" w:w="2880"/>
            <w:tcW w:w="7920" w:type="dxa"/>
          </w:tcPr>
          <w:p>
            <w:r>
              <w:rPr>
                <w:b/>
              </w:rPr>
              <w:t>Mâtew 16:24</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his disciples, "If anyone wants to follow me, he must deny himself, take up his </w:t>
            </w:r>
            <w:r>
              <w:rPr>
                <w:b/>
              </w:rPr>
              <w:t>cross</w:t>
            </w:r>
            <w:r>
              <w:t>, and follow me.</w:t>
            </w:r>
          </w:p>
        </w:tc>
        <w:tc>
          <w:tcPr>
            <w:tcW w:type="dxa" w:w="2880"/>
            <w:tcW w:w="7920" w:type="dxa"/>
          </w:tcPr>
          <w:p>
            <w:pPr>
              <w:spacing w:line="480" w:lineRule="auto"/>
            </w:pPr>
            <w:r>
              <w:t>Kiru Yeśu ko'jo âwiry inne kânâki ni oddo, "Eyâ mod'i âllâ kondu kehvi ri mâ ri bu n, oggo lâgo kâpeh âwiry ruw kâle ânyo, kongi âwiry 'pâkâ orou, âzze kehvi ri mâ ri bu ne.</w:t>
            </w:r>
          </w:p>
        </w:tc>
        <w:tc>
          <w:tcPr>
            <w:tcW w:type="dxa" w:w="2880"/>
            <w:vAlign w:val="center"/>
            <w:tcW w:w="1440" w:type="dxa"/>
          </w:tcPr>
          <w:p>
            <w:pPr>
              <w:jc w:val="center"/>
            </w:pPr>
            <w:r>
              <w:t>☐</w:t>
            </w:r>
          </w:p>
        </w:tc>
      </w:tr>
      <w:tr>
        <w:tc>
          <w:tcPr>
            <w:tcW w:type="dxa" w:w="2880"/>
            <w:tcW w:w="7920" w:type="dxa"/>
          </w:tcPr>
          <w:p>
            <w:r>
              <w:rPr>
                <w:b/>
              </w:rPr>
              <w:t>Matthew 27:32</w:t>
            </w:r>
          </w:p>
        </w:tc>
        <w:tc>
          <w:tcPr>
            <w:tcW w:type="dxa" w:w="2880"/>
            <w:tcW w:w="7920" w:type="dxa"/>
          </w:tcPr>
          <w:p>
            <w:r>
              <w:rPr>
                <w:b/>
              </w:rPr>
              <w:t>Mâtew 27:32</w:t>
            </w:r>
          </w:p>
        </w:tc>
        <w:tc>
          <w:tcPr>
            <w:tcW w:type="dxa" w:w="2880"/>
            <w:tcW w:w="1440" w:type="dxa"/>
          </w:tcPr>
          <w:p>
            <w:pPr>
              <w:jc w:val="center"/>
            </w:pPr>
            <w:r>
              <w:rPr>
                <w:b/>
              </w:rPr>
              <w:t>OK</w:t>
            </w:r>
          </w:p>
        </w:tc>
      </w:tr>
      <w:tr>
        <w:tc>
          <w:tcPr>
            <w:tcW w:type="dxa" w:w="2880"/>
            <w:tcW w:w="7920" w:type="dxa"/>
          </w:tcPr>
          <w:p>
            <w:pPr>
              <w:spacing w:line="480" w:lineRule="auto"/>
            </w:pPr>
            <w:r>
              <w:t xml:space="preserve">As they came out, they found a man from Cyrene named Simon, whom they forced to go with them so that he might carry his </w:t>
            </w:r>
            <w:r>
              <w:rPr>
                <w:b/>
              </w:rPr>
              <w:t>cross</w:t>
            </w:r>
            <w:r>
              <w:t>.</w:t>
            </w:r>
          </w:p>
        </w:tc>
        <w:tc>
          <w:tcPr>
            <w:tcW w:type="dxa" w:w="2880"/>
            <w:tcW w:w="7920" w:type="dxa"/>
          </w:tcPr>
          <w:p>
            <w:pPr>
              <w:spacing w:line="480" w:lineRule="auto"/>
            </w:pPr>
            <w:r>
              <w:t>Kiru kuśe lub’â kovvo kâle wo lub’â omiâ ri Kyrenego ro runâ Śimone; kiru lub’â itichâ mod'iâgonâ nâpâ nâne ehb’buwo ânyi kogu lâgo ri 'pâkâ nâpâ.</w:t>
            </w:r>
          </w:p>
        </w:tc>
        <w:tc>
          <w:tcPr>
            <w:tcW w:type="dxa" w:w="2880"/>
            <w:vAlign w:val="center"/>
            <w:tcW w:w="1440" w:type="dxa"/>
          </w:tcPr>
          <w:p>
            <w:pPr>
              <w:jc w:val="center"/>
            </w:pPr>
            <w:r>
              <w:t>☐</w:t>
            </w:r>
          </w:p>
        </w:tc>
      </w:tr>
      <w:tr>
        <w:tc>
          <w:tcPr>
            <w:tcW w:type="dxa" w:w="2880"/>
            <w:tcW w:w="7920" w:type="dxa"/>
          </w:tcPr>
          <w:p>
            <w:r>
              <w:rPr>
                <w:b/>
              </w:rPr>
              <w:t>Mark 8:34</w:t>
            </w:r>
          </w:p>
        </w:tc>
        <w:tc>
          <w:tcPr>
            <w:tcW w:type="dxa" w:w="2880"/>
            <w:tcW w:w="7920" w:type="dxa"/>
          </w:tcPr>
          <w:p>
            <w:r>
              <w:rPr>
                <w:b/>
              </w:rPr>
              <w:t>Mârâko 8:34</w:t>
            </w:r>
          </w:p>
        </w:tc>
        <w:tc>
          <w:tcPr>
            <w:tcW w:type="dxa" w:w="2880"/>
            <w:tcW w:w="1440" w:type="dxa"/>
          </w:tcPr>
          <w:p>
            <w:pPr>
              <w:jc w:val="center"/>
            </w:pPr>
            <w:r>
              <w:rPr>
                <w:b/>
              </w:rPr>
              <w:t>OK</w:t>
            </w:r>
          </w:p>
        </w:tc>
      </w:tr>
      <w:tr>
        <w:tc>
          <w:tcPr>
            <w:tcW w:type="dxa" w:w="2880"/>
            <w:tcW w:w="7920" w:type="dxa"/>
          </w:tcPr>
          <w:p>
            <w:pPr>
              <w:spacing w:line="480" w:lineRule="auto"/>
            </w:pPr>
            <w:r>
              <w:t xml:space="preserve">Then he called the crowd and his disciples together, and he said to them, "If anyone wants to follow me, he must deny himself, take up his </w:t>
            </w:r>
            <w:r>
              <w:rPr>
                <w:b/>
              </w:rPr>
              <w:t>cross</w:t>
            </w:r>
            <w:r>
              <w:t>, and follow me.</w:t>
            </w:r>
          </w:p>
        </w:tc>
        <w:tc>
          <w:tcPr>
            <w:tcW w:type="dxa" w:w="2880"/>
            <w:tcW w:w="7920" w:type="dxa"/>
          </w:tcPr>
          <w:p>
            <w:pPr>
              <w:spacing w:line="480" w:lineRule="auto"/>
            </w:pPr>
            <w:r>
              <w:t>Kiru lâgo ungwe âyâg•â âwiry inne kânâki ro kud'ukud'u, âzze lâgo ko'jo jumâ ni oddo, "Eyâ mod'i âllâ konduu mâ ri bu nehvwi ne, oggo lâgo kâpeh âwiry ruw kâle, konuu âwiry 'Pâkâ kongi orou, âzze kehvwi ri mâ ri bu ne.</w:t>
            </w:r>
          </w:p>
        </w:tc>
        <w:tc>
          <w:tcPr>
            <w:tcW w:type="dxa" w:w="2880"/>
            <w:vAlign w:val="center"/>
            <w:tcW w:w="1440" w:type="dxa"/>
          </w:tcPr>
          <w:p>
            <w:pPr>
              <w:jc w:val="center"/>
            </w:pPr>
            <w:r>
              <w:t>☐</w:t>
            </w:r>
          </w:p>
        </w:tc>
      </w:tr>
      <w:tr>
        <w:tc>
          <w:tcPr>
            <w:tcW w:type="dxa" w:w="2880"/>
            <w:tcW w:w="7920" w:type="dxa"/>
          </w:tcPr>
          <w:p>
            <w:r>
              <w:rPr>
                <w:b/>
              </w:rPr>
              <w:t>Mark 15:21</w:t>
            </w:r>
          </w:p>
        </w:tc>
        <w:tc>
          <w:tcPr>
            <w:tcW w:type="dxa" w:w="2880"/>
            <w:tcW w:w="7920" w:type="dxa"/>
          </w:tcPr>
          <w:p>
            <w:r>
              <w:rPr>
                <w:b/>
              </w:rPr>
              <w:t>Mârâko 15:21</w:t>
            </w:r>
          </w:p>
        </w:tc>
        <w:tc>
          <w:tcPr>
            <w:tcW w:type="dxa" w:w="2880"/>
            <w:tcW w:w="1440" w:type="dxa"/>
          </w:tcPr>
          <w:p>
            <w:pPr>
              <w:jc w:val="center"/>
            </w:pPr>
            <w:r>
              <w:rPr>
                <w:b/>
              </w:rPr>
              <w:t>OK</w:t>
            </w:r>
          </w:p>
        </w:tc>
      </w:tr>
      <w:tr>
        <w:tc>
          <w:tcPr>
            <w:tcW w:type="dxa" w:w="2880"/>
            <w:tcW w:w="7920" w:type="dxa"/>
          </w:tcPr>
          <w:p>
            <w:pPr>
              <w:spacing w:line="480" w:lineRule="auto"/>
            </w:pPr>
            <w:r>
              <w:t xml:space="preserve">A certain man, Simon of Cyrene, was coming in from the country (he was the father of Alexander and Rufus), and they forced him to carry his </w:t>
            </w:r>
            <w:r>
              <w:rPr>
                <w:b/>
              </w:rPr>
              <w:t>cross</w:t>
            </w:r>
            <w:r>
              <w:t>.</w:t>
            </w:r>
          </w:p>
        </w:tc>
        <w:tc>
          <w:tcPr>
            <w:tcW w:type="dxa" w:w="2880"/>
            <w:tcW w:w="7920" w:type="dxa"/>
          </w:tcPr>
          <w:p>
            <w:pPr>
              <w:spacing w:line="480" w:lineRule="auto"/>
            </w:pPr>
            <w:r>
              <w:t>Kiru mod'iâgonâ âllâ, Śimone Kyrenego, kehkyi iōi b'âly ri lele śe (lâgo Âleśendero pi ri âōâ Rufuś ro), âzze lub'â kitichâ ri lâgo ne lâgo ri 'pâkâ nogu.</w:t>
            </w:r>
          </w:p>
        </w:tc>
        <w:tc>
          <w:tcPr>
            <w:tcW w:type="dxa" w:w="2880"/>
            <w:vAlign w:val="center"/>
            <w:tcW w:w="1440" w:type="dxa"/>
          </w:tcPr>
          <w:p>
            <w:pPr>
              <w:jc w:val="center"/>
            </w:pPr>
            <w:r>
              <w:t>☐</w:t>
            </w:r>
          </w:p>
        </w:tc>
      </w:tr>
      <w:tr>
        <w:tc>
          <w:tcPr>
            <w:tcW w:type="dxa" w:w="2880"/>
            <w:tcW w:w="7920" w:type="dxa"/>
          </w:tcPr>
          <w:p>
            <w:r>
              <w:rPr>
                <w:b/>
              </w:rPr>
              <w:t>Luke 9:23</w:t>
            </w:r>
          </w:p>
        </w:tc>
        <w:tc>
          <w:tcPr>
            <w:tcW w:type="dxa" w:w="2880"/>
            <w:tcW w:w="7920" w:type="dxa"/>
          </w:tcPr>
          <w:p>
            <w:r>
              <w:rPr>
                <w:b/>
              </w:rPr>
              <w:t>Lukâ 9:23</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them all, "If anyone wants to come after me, he must deny himself and take up his </w:t>
            </w:r>
            <w:r>
              <w:rPr>
                <w:b/>
              </w:rPr>
              <w:t>cross</w:t>
            </w:r>
            <w:r>
              <w:t xml:space="preserve"> daily and follow me.</w:t>
            </w:r>
          </w:p>
        </w:tc>
        <w:tc>
          <w:tcPr>
            <w:tcW w:type="dxa" w:w="2880"/>
            <w:tcW w:w="7920" w:type="dxa"/>
          </w:tcPr>
          <w:p>
            <w:pPr>
              <w:spacing w:line="480" w:lineRule="auto"/>
            </w:pPr>
            <w:r>
              <w:t>Kiru lâgo ko'jo jumâ ni liibiπi oddo, "Eyâ mod'i âllâ konduu kehkyi mâ ri buwâ, oggo lâgo kâpeh âwiry ruw kâle âzze kongi âwiry 'pâkâ ne orou inee lii âzze kovwi ri mâ ri bu ne ânyo.</w:t>
            </w:r>
          </w:p>
        </w:tc>
        <w:tc>
          <w:tcPr>
            <w:tcW w:type="dxa" w:w="2880"/>
            <w:vAlign w:val="center"/>
            <w:tcW w:w="1440" w:type="dxa"/>
          </w:tcPr>
          <w:p>
            <w:pPr>
              <w:jc w:val="center"/>
            </w:pPr>
            <w:r>
              <w:t>☐</w:t>
            </w:r>
          </w:p>
        </w:tc>
      </w:tr>
      <w:tr>
        <w:tc>
          <w:tcPr>
            <w:tcW w:type="dxa" w:w="2880"/>
            <w:tcW w:w="7920" w:type="dxa"/>
          </w:tcPr>
          <w:p>
            <w:r>
              <w:rPr>
                <w:b/>
              </w:rPr>
              <w:t>Luke 14:27</w:t>
            </w:r>
          </w:p>
        </w:tc>
        <w:tc>
          <w:tcPr>
            <w:tcW w:type="dxa" w:w="2880"/>
            <w:tcW w:w="7920" w:type="dxa"/>
          </w:tcPr>
          <w:p>
            <w:r>
              <w:rPr>
                <w:b/>
              </w:rPr>
              <w:t>Lukâ 14:27</w:t>
            </w:r>
          </w:p>
        </w:tc>
        <w:tc>
          <w:tcPr>
            <w:tcW w:type="dxa" w:w="2880"/>
            <w:tcW w:w="1440" w:type="dxa"/>
          </w:tcPr>
          <w:p>
            <w:pPr>
              <w:jc w:val="center"/>
            </w:pPr>
            <w:r>
              <w:rPr>
                <w:b/>
              </w:rPr>
              <w:t>OK</w:t>
            </w:r>
          </w:p>
        </w:tc>
      </w:tr>
      <w:tr>
        <w:tc>
          <w:tcPr>
            <w:tcW w:type="dxa" w:w="2880"/>
            <w:tcW w:w="7920" w:type="dxa"/>
          </w:tcPr>
          <w:p>
            <w:pPr>
              <w:spacing w:line="480" w:lineRule="auto"/>
            </w:pPr>
            <w:r>
              <w:t xml:space="preserve">Whoever does not carry his own </w:t>
            </w:r>
            <w:r>
              <w:rPr>
                <w:b/>
              </w:rPr>
              <w:t>cross</w:t>
            </w:r>
            <w:r>
              <w:t xml:space="preserve"> and come after me cannot be my disciple.</w:t>
            </w:r>
          </w:p>
        </w:tc>
        <w:tc>
          <w:tcPr>
            <w:tcW w:type="dxa" w:w="2880"/>
            <w:tcW w:w="7920" w:type="dxa"/>
          </w:tcPr>
          <w:p>
            <w:pPr>
              <w:spacing w:line="480" w:lineRule="auto"/>
            </w:pPr>
            <w:r>
              <w:t>Oluru ogu âwiry 'pâkâku âzze kehkyi mâ ri buwâ olow mâ ri inne kânâruku.</w:t>
            </w:r>
          </w:p>
        </w:tc>
        <w:tc>
          <w:tcPr>
            <w:tcW w:type="dxa" w:w="2880"/>
            <w:vAlign w:val="center"/>
            <w:tcW w:w="1440" w:type="dxa"/>
          </w:tcPr>
          <w:p>
            <w:pPr>
              <w:jc w:val="center"/>
            </w:pPr>
            <w:r>
              <w:t>☐</w:t>
            </w:r>
          </w:p>
        </w:tc>
      </w:tr>
      <w:tr>
        <w:tc>
          <w:tcPr>
            <w:tcW w:type="dxa" w:w="2880"/>
            <w:tcW w:w="7920" w:type="dxa"/>
          </w:tcPr>
          <w:p>
            <w:r>
              <w:rPr>
                <w:b/>
              </w:rPr>
              <w:t>Luke 23:26</w:t>
            </w:r>
          </w:p>
        </w:tc>
        <w:tc>
          <w:tcPr>
            <w:tcW w:type="dxa" w:w="2880"/>
            <w:tcW w:w="7920" w:type="dxa"/>
          </w:tcPr>
          <w:p>
            <w:r>
              <w:rPr>
                <w:b/>
              </w:rPr>
              <w:t>Lukâ 23:26</w:t>
            </w:r>
          </w:p>
        </w:tc>
        <w:tc>
          <w:tcPr>
            <w:tcW w:type="dxa" w:w="2880"/>
            <w:tcW w:w="1440" w:type="dxa"/>
          </w:tcPr>
          <w:p>
            <w:pPr>
              <w:jc w:val="center"/>
            </w:pPr>
            <w:r>
              <w:rPr>
                <w:b/>
              </w:rPr>
              <w:t>OK</w:t>
            </w:r>
          </w:p>
        </w:tc>
      </w:tr>
      <w:tr>
        <w:tc>
          <w:tcPr>
            <w:tcW w:type="dxa" w:w="2880"/>
            <w:tcW w:w="7920" w:type="dxa"/>
          </w:tcPr>
          <w:p>
            <w:pPr>
              <w:spacing w:line="480" w:lineRule="auto"/>
            </w:pPr>
            <w:r>
              <w:t xml:space="preserve">As they led him away, they seized one Simon of Cyrene, coming from the country, and they laid the </w:t>
            </w:r>
            <w:r>
              <w:rPr>
                <w:b/>
              </w:rPr>
              <w:t>cross</w:t>
            </w:r>
            <w:r>
              <w:t xml:space="preserve"> on him to carry, following Jesus.</w:t>
            </w:r>
          </w:p>
        </w:tc>
        <w:tc>
          <w:tcPr>
            <w:tcW w:type="dxa" w:w="2880"/>
            <w:tcW w:w="7920" w:type="dxa"/>
          </w:tcPr>
          <w:p>
            <w:pPr>
              <w:spacing w:line="480" w:lineRule="auto"/>
            </w:pPr>
            <w:r>
              <w:t>Ehśu lub'â ri lâgo nolehzo nini kâle, lub'â oruu mod'i âllâ Śimone Kyrenego, kehkyi b'âly ri lele śe, âzze lob'â kolâ 'pâkâ ne lâgo dii ânyi kogu, kovwi Kârurukâgo ri bu ne.</w:t>
            </w:r>
          </w:p>
        </w:tc>
        <w:tc>
          <w:tcPr>
            <w:tcW w:type="dxa" w:w="2880"/>
            <w:vAlign w:val="center"/>
            <w:tcW w:w="1440" w:type="dxa"/>
          </w:tcPr>
          <w:p>
            <w:pPr>
              <w:jc w:val="center"/>
            </w:pPr>
            <w:r>
              <w:t>☐</w:t>
            </w:r>
          </w:p>
        </w:tc>
      </w:tr>
      <w:tr>
        <w:tc>
          <w:tcPr>
            <w:tcW w:type="dxa" w:w="2880"/>
            <w:tcW w:w="7920" w:type="dxa"/>
          </w:tcPr>
          <w:p>
            <w:r>
              <w:rPr>
                <w:b/>
              </w:rPr>
              <w:t>John 19:25</w:t>
            </w:r>
          </w:p>
        </w:tc>
        <w:tc>
          <w:tcPr>
            <w:tcW w:type="dxa" w:w="2880"/>
            <w:tcW w:w="7920" w:type="dxa"/>
          </w:tcPr>
          <w:p>
            <w:r>
              <w:rPr>
                <w:b/>
              </w:rPr>
              <w:t>Iwânâ 19:25</w:t>
            </w:r>
          </w:p>
        </w:tc>
        <w:tc>
          <w:tcPr>
            <w:tcW w:type="dxa" w:w="2880"/>
            <w:tcW w:w="1440" w:type="dxa"/>
          </w:tcPr>
          <w:p>
            <w:pPr>
              <w:jc w:val="center"/>
            </w:pPr>
            <w:r>
              <w:rPr>
                <w:b/>
              </w:rPr>
              <w:t>OK</w:t>
            </w:r>
          </w:p>
        </w:tc>
      </w:tr>
      <w:tr>
        <w:tc>
          <w:tcPr>
            <w:tcW w:type="dxa" w:w="2880"/>
            <w:tcW w:w="7920" w:type="dxa"/>
          </w:tcPr>
          <w:p>
            <w:pPr>
              <w:spacing w:line="480" w:lineRule="auto"/>
            </w:pPr>
            <w:r>
              <w:t xml:space="preserve">Now standing beside Jesus' </w:t>
            </w:r>
            <w:r>
              <w:rPr>
                <w:b/>
              </w:rPr>
              <w:t>cross</w:t>
            </w:r>
            <w:r>
              <w:t xml:space="preserve"> were his mother, his mother's sister, Mary the wife of Clopas, and Mary Magdalene.</w:t>
            </w:r>
          </w:p>
        </w:tc>
        <w:tc>
          <w:tcPr>
            <w:tcW w:type="dxa" w:w="2880"/>
            <w:tcW w:w="7920" w:type="dxa"/>
          </w:tcPr>
          <w:p>
            <w:pPr>
              <w:spacing w:line="480" w:lineRule="auto"/>
            </w:pPr>
            <w:r>
              <w:t>Elenini kiru eddehb'â Yeśu ri 'pâkâ ri bidiokâki âwiry ânde, âwiry ri ânde ri âmbug•â, Kilopâ ri izi Mâriâ, âzze Mâriâ Mâgdelene zig•â ne.</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Korinōiâb'â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w:t>
            </w:r>
            <w:r>
              <w:rPr>
                <w:b/>
              </w:rPr>
              <w:t>cross</w:t>
            </w:r>
            <w:r>
              <w:t xml:space="preserve"> is foolishness to those who are perishing. But among those who are being saved, it is the power of God.</w:t>
            </w:r>
          </w:p>
        </w:tc>
        <w:tc>
          <w:tcPr>
            <w:tcW w:type="dxa" w:w="2880"/>
            <w:tcW w:w="7920" w:type="dxa"/>
          </w:tcPr>
          <w:p>
            <w:pPr>
              <w:spacing w:line="480" w:lineRule="auto"/>
            </w:pPr>
            <w:r>
              <w:t>Ko~bwo âzwe 'pâkâ ri kiw śe kolow od'ub'â irânyâ kânâ eleki ni mohmohru ânyo. Kiru od'ub'â irurukâ kânâkâ eleki ri âgâgâ niâh, âwi Orri ri âmbâmbâ.</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Gâlâtiâb'â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w:t>
            </w:r>
            <w:r>
              <w:rPr>
                <w:b/>
              </w:rPr>
              <w:t>cross</w:t>
            </w:r>
            <w:r>
              <w:t xml:space="preserve"> of our Lord Jesus Christ, through which the world has been crucified to me, and I to the world.</w:t>
            </w:r>
          </w:p>
        </w:tc>
        <w:tc>
          <w:tcPr>
            <w:tcW w:type="dxa" w:w="2880"/>
            <w:tcW w:w="7920" w:type="dxa"/>
          </w:tcPr>
          <w:p>
            <w:pPr>
              <w:spacing w:line="480" w:lineRule="auto"/>
            </w:pPr>
            <w:r>
              <w:t>Kombo oggo Mâ mondu id'ud'ungâku tee ââry Ośśye Kârurukâgo Ib'urukikânâne śe ânyo, oluru â'pâkâ ri mâ ni milili ne d'iśe, âzze Mâ milili ni.</w:t>
            </w:r>
          </w:p>
        </w:tc>
        <w:tc>
          <w:tcPr>
            <w:tcW w:type="dxa" w:w="2880"/>
            <w:vAlign w:val="center"/>
            <w:tcW w:w="1440" w:type="dxa"/>
          </w:tcPr>
          <w:p>
            <w:pPr>
              <w:jc w:val="center"/>
            </w:pPr>
            <w:r>
              <w:t>☐</w:t>
            </w:r>
          </w:p>
        </w:tc>
      </w:tr>
      <w:tr>
        <w:tc>
          <w:tcPr>
            <w:tcW w:type="dxa" w:w="2880"/>
            <w:tcW w:w="7920" w:type="dxa"/>
          </w:tcPr>
          <w:p>
            <w:r>
              <w:rPr>
                <w:b/>
              </w:rPr>
              <w:t>Ephesians 2:16</w:t>
            </w:r>
          </w:p>
        </w:tc>
        <w:tc>
          <w:tcPr>
            <w:tcW w:type="dxa" w:w="2880"/>
            <w:tcW w:w="7920" w:type="dxa"/>
          </w:tcPr>
          <w:p>
            <w:r>
              <w:rPr>
                <w:b/>
              </w:rPr>
              <w:t>Epheśiâb'â 2:16</w:t>
            </w:r>
          </w:p>
        </w:tc>
        <w:tc>
          <w:tcPr>
            <w:tcW w:type="dxa" w:w="2880"/>
            <w:tcW w:w="1440" w:type="dxa"/>
          </w:tcPr>
          <w:p>
            <w:pPr>
              <w:jc w:val="center"/>
            </w:pPr>
            <w:r>
              <w:rPr>
                <w:b/>
              </w:rPr>
              <w:t>OK</w:t>
            </w:r>
          </w:p>
        </w:tc>
      </w:tr>
      <w:tr>
        <w:tc>
          <w:tcPr>
            <w:tcW w:type="dxa" w:w="2880"/>
            <w:tcW w:w="7920" w:type="dxa"/>
          </w:tcPr>
          <w:p>
            <w:pPr>
              <w:spacing w:line="480" w:lineRule="auto"/>
            </w:pPr>
            <w:r>
              <w:t xml:space="preserve">Christ reconciles both peoples into one body to God through the </w:t>
            </w:r>
            <w:r>
              <w:rPr>
                <w:b/>
              </w:rPr>
              <w:t>cross</w:t>
            </w:r>
            <w:r>
              <w:t>, putting to death the hostility.</w:t>
            </w:r>
          </w:p>
        </w:tc>
        <w:tc>
          <w:tcPr>
            <w:tcW w:type="dxa" w:w="2880"/>
            <w:tcW w:w="7920" w:type="dxa"/>
          </w:tcPr>
          <w:p>
            <w:pPr>
              <w:spacing w:line="480" w:lineRule="auto"/>
            </w:pPr>
            <w:r>
              <w:t>Ib'urukikânâne iōoōob'olo b'ânny d'ehd'eh ruw âlowbe râ wo Orri ni 'pâkâ śe, ob'â ōuehrego oddâ ni ânyo.</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Philippiâb'â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death,even death on a </w:t>
            </w:r>
            <w:r>
              <w:rPr>
                <w:b/>
              </w:rPr>
              <w:t>cross</w:t>
            </w:r>
            <w:r>
              <w:t>!</w:t>
            </w:r>
          </w:p>
        </w:tc>
        <w:tc>
          <w:tcPr>
            <w:tcW w:type="dxa" w:w="2880"/>
            <w:tcW w:w="7920" w:type="dxa"/>
          </w:tcPr>
          <w:p>
            <w:pPr>
              <w:spacing w:line="480" w:lineRule="auto"/>
            </w:pPr>
            <w:r>
              <w:t>Lâgo ob'â âwiry ruw mud'oru âzze kufuri oddâ rikukâzo wo, ju 'pâkâ ri oddâ!</w:t>
            </w:r>
          </w:p>
        </w:tc>
        <w:tc>
          <w:tcPr>
            <w:tcW w:type="dxa" w:w="2880"/>
            <w:vAlign w:val="center"/>
            <w:tcW w:w="1440" w:type="dxa"/>
          </w:tcPr>
          <w:p>
            <w:pPr>
              <w:jc w:val="center"/>
            </w:pPr>
            <w:r>
              <w:t>☐</w:t>
            </w:r>
          </w:p>
        </w:tc>
      </w:tr>
      <w:tr>
        <w:tc>
          <w:tcPr>
            <w:tcW w:type="dxa" w:w="2880"/>
            <w:tcW w:w="7920" w:type="dxa"/>
          </w:tcPr>
          <w:p>
            <w:r>
              <w:rPr>
                <w:b/>
              </w:rPr>
              <w:t>Colossians 2:14</w:t>
            </w:r>
          </w:p>
        </w:tc>
        <w:tc>
          <w:tcPr>
            <w:tcW w:type="dxa" w:w="2880"/>
            <w:tcW w:w="7920" w:type="dxa"/>
          </w:tcPr>
          <w:p>
            <w:r>
              <w:rPr>
                <w:b/>
              </w:rPr>
              <w:t>Kolośśiâb'â 2:14</w:t>
            </w:r>
          </w:p>
        </w:tc>
        <w:tc>
          <w:tcPr>
            <w:tcW w:type="dxa" w:w="2880"/>
            <w:tcW w:w="1440" w:type="dxa"/>
          </w:tcPr>
          <w:p>
            <w:pPr>
              <w:jc w:val="center"/>
            </w:pPr>
            <w:r>
              <w:rPr>
                <w:b/>
              </w:rPr>
              <w:t>OK</w:t>
            </w:r>
          </w:p>
        </w:tc>
      </w:tr>
      <w:tr>
        <w:tc>
          <w:tcPr>
            <w:tcW w:type="dxa" w:w="2880"/>
            <w:tcW w:w="7920" w:type="dxa"/>
          </w:tcPr>
          <w:p>
            <w:pPr>
              <w:spacing w:line="480" w:lineRule="auto"/>
            </w:pPr>
            <w:r>
              <w:t xml:space="preserve">He blotted out the written record of debts that was hostile to us with its regulations. He took it away by nailing it to the </w:t>
            </w:r>
            <w:r>
              <w:rPr>
                <w:b/>
              </w:rPr>
              <w:t>cross</w:t>
            </w:r>
            <w:r>
              <w:t>.</w:t>
            </w:r>
          </w:p>
        </w:tc>
        <w:tc>
          <w:tcPr>
            <w:tcW w:type="dxa" w:w="2880"/>
            <w:tcW w:w="7920" w:type="dxa"/>
          </w:tcPr>
          <w:p>
            <w:pPr>
              <w:spacing w:line="480" w:lineRule="auto"/>
            </w:pPr>
            <w:r>
              <w:t>Lâgo ehnge mory iwro kânâki kâle wo eleni ehrego ââh ni âwiry kâjuju kâpâ śe. Lâgo onuu âwi kâle âwi nehppâ śe 'pâkâ dii.</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Hebrob'â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w:t>
            </w:r>
            <w:r>
              <w:rPr>
                <w:b/>
              </w:rPr>
              <w:t>cross</w:t>
            </w:r>
            <w:r>
              <w:t>, despised its shame, and sat down at the right hand of the throne of God.</w:t>
            </w:r>
          </w:p>
        </w:tc>
        <w:tc>
          <w:tcPr>
            <w:tcW w:type="dxa" w:w="2880"/>
            <w:tcW w:w="7920" w:type="dxa"/>
          </w:tcPr>
          <w:p>
            <w:pPr>
              <w:spacing w:line="480" w:lineRule="auto"/>
            </w:pPr>
            <w:r>
              <w:t>Iikwetâ âkânddeh ōo Kârurukâgo râ, rehśuu nâōâ ângwi regeny ri âōâ kulu. Ko~bwo lunyâ ob'â kânâ lâgi ri ândâh nâne śe, lâgi ehbee 'pâkâ, id'âpâlâ âwiry diinjâ, âzze korei bouwâ Orri ri kitee ri dei ninthâ wo.</w:t>
            </w:r>
          </w:p>
        </w:tc>
        <w:tc>
          <w:tcPr>
            <w:tcW w:type="dxa" w:w="2880"/>
            <w:vAlign w:val="center"/>
            <w:tcW w:w="1440" w:type="dxa"/>
          </w:tcPr>
          <w:p>
            <w:pPr>
              <w:jc w:val="center"/>
            </w:pPr>
            <w:r>
              <w:t>☐</w:t>
            </w:r>
          </w:p>
        </w:tc>
      </w:tr>
    </w:tbl>
    <w:p>
      <w:pPr>
        <w:pStyle w:val="Heading1"/>
        <w:spacing w:before="0"/>
      </w:pPr>
      <w:r>
        <w:t>crucify (G4717, G4957, G388)</w:t>
      </w:r>
    </w:p>
    <w:p>
      <w:pPr>
        <w:spacing w:after="0"/>
      </w:pPr>
      <w:r/>
      <w:r>
        <w:t>This word means to kill someone by nailing or tying them to a cross. In some passages, this word can also mean to do something that is in some way like crucifying someone.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20:19</w:t>
            </w:r>
          </w:p>
        </w:tc>
        <w:tc>
          <w:tcPr>
            <w:tcW w:type="dxa" w:w="2880"/>
            <w:tcW w:w="7920" w:type="dxa"/>
          </w:tcPr>
          <w:p>
            <w:r>
              <w:rPr>
                <w:b/>
              </w:rPr>
              <w:t>Mâtew 20:19</w:t>
            </w:r>
          </w:p>
        </w:tc>
        <w:tc>
          <w:tcPr>
            <w:tcW w:type="dxa" w:w="2880"/>
            <w:tcW w:w="1440" w:type="dxa"/>
          </w:tcPr>
          <w:p>
            <w:pPr>
              <w:jc w:val="center"/>
            </w:pPr>
            <w:r>
              <w:rPr>
                <w:b/>
              </w:rPr>
              <w:t>OK</w:t>
            </w:r>
          </w:p>
        </w:tc>
      </w:tr>
      <w:tr>
        <w:tc>
          <w:tcPr>
            <w:tcW w:type="dxa" w:w="2880"/>
            <w:tcW w:w="7920" w:type="dxa"/>
          </w:tcPr>
          <w:p>
            <w:pPr>
              <w:spacing w:line="480" w:lineRule="auto"/>
            </w:pPr>
            <w:r>
              <w:t xml:space="preserve">and will deliver him to the Gentiles for them to mock, to flog, and to </w:t>
            </w:r>
            <w:r>
              <w:rPr>
                <w:b/>
              </w:rPr>
              <w:t>crucify</w:t>
            </w:r>
            <w:r>
              <w:t xml:space="preserve"> him. But on the third day he will be raised up."</w:t>
            </w:r>
          </w:p>
        </w:tc>
        <w:tc>
          <w:tcPr>
            <w:tcW w:type="dxa" w:w="2880"/>
            <w:tcW w:w="7920" w:type="dxa"/>
          </w:tcPr>
          <w:p>
            <w:pPr>
              <w:spacing w:line="480" w:lineRule="auto"/>
            </w:pPr>
            <w:r>
              <w:t>âzze eleh ându kokwe lâgo ne nyigoo ni wo ânyi jumâ kokâh, ânyi kib'inyâ âzze kâ'pâkâ ri lâgo ne. kiru inee ri nââzo śe eleh ându lâgo kehnji ooddâ ri lele śe kâle wo."</w:t>
            </w:r>
          </w:p>
        </w:tc>
        <w:tc>
          <w:tcPr>
            <w:tcW w:type="dxa" w:w="2880"/>
            <w:vAlign w:val="center"/>
            <w:tcW w:w="1440" w:type="dxa"/>
          </w:tcPr>
          <w:p>
            <w:pPr>
              <w:jc w:val="center"/>
            </w:pPr>
            <w:r>
              <w:t>☐</w:t>
            </w:r>
          </w:p>
        </w:tc>
      </w:tr>
      <w:tr>
        <w:tc>
          <w:tcPr>
            <w:tcW w:type="dxa" w:w="2880"/>
            <w:tcW w:w="7920" w:type="dxa"/>
          </w:tcPr>
          <w:p>
            <w:r>
              <w:rPr>
                <w:b/>
              </w:rPr>
              <w:t>Mark 15:13 (*)</w:t>
            </w:r>
          </w:p>
        </w:tc>
        <w:tc>
          <w:tcPr>
            <w:tcW w:type="dxa" w:w="2880"/>
            <w:tcW w:w="7920" w:type="dxa"/>
          </w:tcPr>
          <w:p>
            <w:r>
              <w:rPr>
                <w:b/>
              </w:rPr>
              <w:t xml:space="preserve">Mârâko 15:13 </w:t>
            </w:r>
          </w:p>
        </w:tc>
        <w:tc>
          <w:tcPr>
            <w:tcW w:type="dxa" w:w="2880"/>
            <w:tcW w:w="1440" w:type="dxa"/>
          </w:tcPr>
          <w:p>
            <w:pPr>
              <w:jc w:val="center"/>
            </w:pPr>
            <w:r>
              <w:rPr>
                <w:b/>
              </w:rPr>
              <w:t>OK</w:t>
            </w:r>
          </w:p>
        </w:tc>
      </w:tr>
      <w:tr>
        <w:tc>
          <w:tcPr>
            <w:tcW w:type="dxa" w:w="2880"/>
            <w:tcW w:w="7920" w:type="dxa"/>
          </w:tcPr>
          <w:p>
            <w:pPr>
              <w:spacing w:line="480" w:lineRule="auto"/>
            </w:pPr>
            <w:r>
              <w:t>They shouted again, "</w:t>
            </w:r>
            <w:r>
              <w:rPr>
                <w:b/>
              </w:rPr>
              <w:t>Crucify</w:t>
            </w:r>
            <w:r>
              <w:t xml:space="preserve"> him!"</w:t>
            </w:r>
          </w:p>
        </w:tc>
        <w:tc>
          <w:tcPr>
            <w:tcW w:type="dxa" w:w="2880"/>
            <w:tcW w:w="7920" w:type="dxa"/>
          </w:tcPr>
          <w:p>
            <w:pPr>
              <w:spacing w:line="480" w:lineRule="auto"/>
            </w:pPr>
            <w:r>
              <w:t>Kiru ângwi lob'â kuzwâ oddo, "Â'pâkâ lâgo!"</w:t>
            </w:r>
          </w:p>
        </w:tc>
        <w:tc>
          <w:tcPr>
            <w:tcW w:type="dxa" w:w="2880"/>
            <w:vAlign w:val="center"/>
            <w:tcW w:w="1440" w:type="dxa"/>
          </w:tcPr>
          <w:p>
            <w:pPr>
              <w:jc w:val="center"/>
            </w:pPr>
            <w:r>
              <w:t>☐</w:t>
            </w:r>
          </w:p>
        </w:tc>
      </w:tr>
      <w:tr>
        <w:tc>
          <w:tcPr>
            <w:tcW w:type="dxa" w:w="2880"/>
            <w:tcW w:w="7920" w:type="dxa"/>
          </w:tcPr>
          <w:p>
            <w:r>
              <w:rPr>
                <w:b/>
              </w:rPr>
              <w:t>Mark 15:14 (*)</w:t>
            </w:r>
          </w:p>
        </w:tc>
        <w:tc>
          <w:tcPr>
            <w:tcW w:type="dxa" w:w="2880"/>
            <w:tcW w:w="7920" w:type="dxa"/>
          </w:tcPr>
          <w:p>
            <w:r>
              <w:rPr>
                <w:b/>
              </w:rPr>
              <w:t xml:space="preserve">Mârâko 15:14 </w:t>
            </w:r>
          </w:p>
        </w:tc>
        <w:tc>
          <w:tcPr>
            <w:tcW w:type="dxa" w:w="2880"/>
            <w:tcW w:w="1440" w:type="dxa"/>
          </w:tcPr>
          <w:p>
            <w:pPr>
              <w:jc w:val="center"/>
            </w:pPr>
            <w:r>
              <w:rPr>
                <w:b/>
              </w:rPr>
              <w:t>OK</w:t>
            </w:r>
          </w:p>
        </w:tc>
      </w:tr>
      <w:tr>
        <w:tc>
          <w:tcPr>
            <w:tcW w:type="dxa" w:w="2880"/>
            <w:tcW w:w="7920" w:type="dxa"/>
          </w:tcPr>
          <w:p>
            <w:pPr>
              <w:spacing w:line="480" w:lineRule="auto"/>
            </w:pPr>
            <w:r>
              <w:t>Pilate said to them, "What evil has he done?"</w:t>
            </w:r>
            <w:r>
              <w:t>But they shouted more and more, "</w:t>
            </w:r>
            <w:r>
              <w:rPr>
                <w:b/>
              </w:rPr>
              <w:t>Crucify</w:t>
            </w:r>
            <w:r>
              <w:t xml:space="preserve"> him."</w:t>
            </w:r>
          </w:p>
        </w:tc>
        <w:tc>
          <w:tcPr>
            <w:tcW w:type="dxa" w:w="2880"/>
            <w:tcW w:w="7920" w:type="dxa"/>
          </w:tcPr>
          <w:p>
            <w:pPr>
              <w:spacing w:line="480" w:lineRule="auto"/>
            </w:pPr>
            <w:r>
              <w:t>Kiru ângwi lob'â kuzwâ oddo, "Â'pâkâ lâgo!"</w:t>
            </w:r>
          </w:p>
        </w:tc>
        <w:tc>
          <w:tcPr>
            <w:tcW w:type="dxa" w:w="2880"/>
            <w:vAlign w:val="center"/>
            <w:tcW w:w="1440" w:type="dxa"/>
          </w:tcPr>
          <w:p>
            <w:pPr>
              <w:jc w:val="center"/>
            </w:pPr>
            <w:r>
              <w:t>☐</w:t>
            </w:r>
          </w:p>
        </w:tc>
      </w:tr>
      <w:tr>
        <w:tc>
          <w:tcPr>
            <w:tcW w:type="dxa" w:w="2880"/>
            <w:tcW w:w="7920" w:type="dxa"/>
          </w:tcPr>
          <w:p>
            <w:r>
              <w:rPr>
                <w:b/>
              </w:rPr>
              <w:t>Mark 15:15</w:t>
            </w:r>
          </w:p>
        </w:tc>
        <w:tc>
          <w:tcPr>
            <w:tcW w:type="dxa" w:w="2880"/>
            <w:tcW w:w="7920" w:type="dxa"/>
          </w:tcPr>
          <w:p>
            <w:r>
              <w:rPr>
                <w:b/>
              </w:rPr>
              <w:t>Mârâko 15:15</w:t>
            </w:r>
          </w:p>
        </w:tc>
        <w:tc>
          <w:tcPr>
            <w:tcW w:type="dxa" w:w="2880"/>
            <w:tcW w:w="1440" w:type="dxa"/>
          </w:tcPr>
          <w:p>
            <w:pPr>
              <w:jc w:val="center"/>
            </w:pPr>
            <w:r>
              <w:rPr>
                <w:b/>
              </w:rPr>
              <w:t>OK</w:t>
            </w:r>
          </w:p>
        </w:tc>
      </w:tr>
      <w:tr>
        <w:tc>
          <w:tcPr>
            <w:tcW w:type="dxa" w:w="2880"/>
            <w:tcW w:w="7920" w:type="dxa"/>
          </w:tcPr>
          <w:p>
            <w:pPr>
              <w:spacing w:line="480" w:lineRule="auto"/>
            </w:pPr>
            <w:r>
              <w:t xml:space="preserve">Pilate wanted to satisfy the crowd, so he released Barabbas to them. He scourged Jesus and then handed him over to be </w:t>
            </w:r>
            <w:r>
              <w:rPr>
                <w:b/>
              </w:rPr>
              <w:t>crucified</w:t>
            </w:r>
            <w:r>
              <w:t>.</w:t>
            </w:r>
          </w:p>
        </w:tc>
        <w:tc>
          <w:tcPr>
            <w:tcW w:type="dxa" w:w="2880"/>
            <w:tcW w:w="7920" w:type="dxa"/>
          </w:tcPr>
          <w:p>
            <w:pPr>
              <w:spacing w:line="480" w:lineRule="auto"/>
            </w:pPr>
            <w:r>
              <w:t>Kiru Pilâto konduu ânyi âyâg•â kibuliegâ wo, lâgo otwe Bârâbbâś jumâ ni ânyo. Kombo lâgo ib'inyâ Yeśu âzze kokwe lâgo ne â'pâkâle wo.</w:t>
            </w:r>
          </w:p>
        </w:tc>
        <w:tc>
          <w:tcPr>
            <w:tcW w:type="dxa" w:w="2880"/>
            <w:vAlign w:val="center"/>
            <w:tcW w:w="1440" w:type="dxa"/>
          </w:tcPr>
          <w:p>
            <w:pPr>
              <w:jc w:val="center"/>
            </w:pPr>
            <w:r>
              <w:t>☐</w:t>
            </w:r>
          </w:p>
        </w:tc>
      </w:tr>
      <w:tr>
        <w:tc>
          <w:tcPr>
            <w:tcW w:type="dxa" w:w="2880"/>
            <w:tcW w:w="7920" w:type="dxa"/>
          </w:tcPr>
          <w:p>
            <w:r>
              <w:rPr>
                <w:b/>
              </w:rPr>
              <w:t>Mark 15:25</w:t>
            </w:r>
          </w:p>
        </w:tc>
        <w:tc>
          <w:tcPr>
            <w:tcW w:type="dxa" w:w="2880"/>
            <w:tcW w:w="7920" w:type="dxa"/>
          </w:tcPr>
          <w:p>
            <w:r>
              <w:rPr>
                <w:b/>
              </w:rPr>
              <w:t>Mârâko 15:25</w:t>
            </w:r>
          </w:p>
        </w:tc>
        <w:tc>
          <w:tcPr>
            <w:tcW w:type="dxa" w:w="2880"/>
            <w:tcW w:w="1440" w:type="dxa"/>
          </w:tcPr>
          <w:p>
            <w:pPr>
              <w:jc w:val="center"/>
            </w:pPr>
            <w:r>
              <w:rPr>
                <w:b/>
              </w:rPr>
              <w:t>OK</w:t>
            </w:r>
          </w:p>
        </w:tc>
      </w:tr>
      <w:tr>
        <w:tc>
          <w:tcPr>
            <w:tcW w:type="dxa" w:w="2880"/>
            <w:tcW w:w="7920" w:type="dxa"/>
          </w:tcPr>
          <w:p>
            <w:pPr>
              <w:spacing w:line="480" w:lineRule="auto"/>
            </w:pPr>
            <w:r>
              <w:t xml:space="preserve">It was the third hour when they </w:t>
            </w:r>
            <w:r>
              <w:rPr>
                <w:b/>
              </w:rPr>
              <w:t>crucified</w:t>
            </w:r>
            <w:r>
              <w:t xml:space="preserve"> him.</w:t>
            </w:r>
          </w:p>
        </w:tc>
        <w:tc>
          <w:tcPr>
            <w:tcW w:type="dxa" w:w="2880"/>
            <w:tcW w:w="7920" w:type="dxa"/>
          </w:tcPr>
          <w:p>
            <w:pPr>
              <w:spacing w:line="480" w:lineRule="auto"/>
            </w:pPr>
            <w:r>
              <w:t>Lub'â â'pâkâ lâgo lâ-ou kâpile nââ.</w:t>
            </w:r>
          </w:p>
        </w:tc>
        <w:tc>
          <w:tcPr>
            <w:tcW w:type="dxa" w:w="2880"/>
            <w:vAlign w:val="center"/>
            <w:tcW w:w="1440" w:type="dxa"/>
          </w:tcPr>
          <w:p>
            <w:pPr>
              <w:jc w:val="center"/>
            </w:pPr>
            <w:r>
              <w:t>☐</w:t>
            </w:r>
          </w:p>
        </w:tc>
      </w:tr>
      <w:tr>
        <w:tc>
          <w:tcPr>
            <w:tcW w:type="dxa" w:w="2880"/>
            <w:tcW w:w="7920" w:type="dxa"/>
          </w:tcPr>
          <w:p>
            <w:r>
              <w:rPr>
                <w:b/>
              </w:rPr>
              <w:t>Luke 23:21</w:t>
            </w:r>
          </w:p>
        </w:tc>
        <w:tc>
          <w:tcPr>
            <w:tcW w:type="dxa" w:w="2880"/>
            <w:tcW w:w="7920" w:type="dxa"/>
          </w:tcPr>
          <w:p>
            <w:r>
              <w:rPr>
                <w:b/>
              </w:rPr>
              <w:t>Lukâ 23:21</w:t>
            </w:r>
          </w:p>
        </w:tc>
        <w:tc>
          <w:tcPr>
            <w:tcW w:type="dxa" w:w="2880"/>
            <w:tcW w:w="1440" w:type="dxa"/>
          </w:tcPr>
          <w:p>
            <w:pPr>
              <w:jc w:val="center"/>
            </w:pPr>
            <w:r>
              <w:rPr>
                <w:b/>
              </w:rPr>
              <w:t>OK</w:t>
            </w:r>
          </w:p>
        </w:tc>
      </w:tr>
      <w:tr>
        <w:tc>
          <w:tcPr>
            <w:tcW w:type="dxa" w:w="2880"/>
            <w:tcW w:w="7920" w:type="dxa"/>
          </w:tcPr>
          <w:p>
            <w:pPr>
              <w:spacing w:line="480" w:lineRule="auto"/>
            </w:pPr>
            <w:r>
              <w:t>But they shouted, saying, "</w:t>
            </w:r>
            <w:r>
              <w:rPr>
                <w:b/>
              </w:rPr>
              <w:t>Crucify</w:t>
            </w:r>
            <w:r>
              <w:t xml:space="preserve"> him, </w:t>
            </w:r>
            <w:r>
              <w:rPr>
                <w:b/>
              </w:rPr>
              <w:t>crucify</w:t>
            </w:r>
            <w:r>
              <w:t xml:space="preserve"> him."</w:t>
            </w:r>
          </w:p>
        </w:tc>
        <w:tc>
          <w:tcPr>
            <w:tcW w:type="dxa" w:w="2880"/>
            <w:tcW w:w="7920" w:type="dxa"/>
          </w:tcPr>
          <w:p>
            <w:pPr>
              <w:spacing w:line="480" w:lineRule="auto"/>
            </w:pPr>
            <w:r>
              <w:t>Kombo lub'â kuzwâ, ko'jo oddo, "Â'pâkâ lâgo, Â'pâkâ lâgo."</w:t>
            </w:r>
          </w:p>
        </w:tc>
        <w:tc>
          <w:tcPr>
            <w:tcW w:type="dxa" w:w="2880"/>
            <w:vAlign w:val="center"/>
            <w:tcW w:w="1440" w:type="dxa"/>
          </w:tcPr>
          <w:p>
            <w:pPr>
              <w:jc w:val="center"/>
            </w:pPr>
            <w:r>
              <w:t>☐</w:t>
            </w:r>
          </w:p>
        </w:tc>
      </w:tr>
      <w:tr>
        <w:tc>
          <w:tcPr>
            <w:tcW w:type="dxa" w:w="2880"/>
            <w:tcW w:w="7920" w:type="dxa"/>
          </w:tcPr>
          <w:p>
            <w:r>
              <w:rPr>
                <w:b/>
              </w:rPr>
              <w:t>John 19:6 (**)</w:t>
            </w:r>
          </w:p>
        </w:tc>
        <w:tc>
          <w:tcPr>
            <w:tcW w:type="dxa" w:w="2880"/>
            <w:tcW w:w="7920" w:type="dxa"/>
          </w:tcPr>
          <w:p>
            <w:r>
              <w:rPr>
                <w:b/>
              </w:rPr>
              <w:t xml:space="preserve">Iwânâ 19:6 </w:t>
            </w:r>
          </w:p>
        </w:tc>
        <w:tc>
          <w:tcPr>
            <w:tcW w:type="dxa" w:w="2880"/>
            <w:tcW w:w="1440" w:type="dxa"/>
          </w:tcPr>
          <w:p>
            <w:pPr>
              <w:jc w:val="center"/>
            </w:pPr>
            <w:r>
              <w:rPr>
                <w:b/>
              </w:rPr>
              <w:t>OK</w:t>
            </w:r>
          </w:p>
        </w:tc>
      </w:tr>
      <w:tr>
        <w:tc>
          <w:tcPr>
            <w:tcW w:type="dxa" w:w="2880"/>
            <w:tcW w:w="7920" w:type="dxa"/>
          </w:tcPr>
          <w:p>
            <w:pPr>
              <w:spacing w:line="480" w:lineRule="auto"/>
            </w:pPr>
            <w:r>
              <w:t>When therefore the chief priests and the officers saw Jesus, they cried out and said, "</w:t>
            </w:r>
            <w:r>
              <w:rPr>
                <w:b/>
              </w:rPr>
              <w:t>Crucify</w:t>
            </w:r>
            <w:r>
              <w:t xml:space="preserve"> him, </w:t>
            </w:r>
            <w:r>
              <w:rPr>
                <w:b/>
              </w:rPr>
              <w:t>crucify</w:t>
            </w:r>
            <w:r>
              <w:t xml:space="preserve"> him!"</w:t>
            </w:r>
            <w:r>
              <w:t xml:space="preserve">Pilate said to them, "Take him yourselves and </w:t>
            </w:r>
            <w:r>
              <w:rPr>
                <w:b/>
              </w:rPr>
              <w:t>crucify</w:t>
            </w:r>
            <w:r>
              <w:t xml:space="preserve"> him, for I find no guilt in him."</w:t>
            </w:r>
          </w:p>
        </w:tc>
        <w:tc>
          <w:tcPr>
            <w:tcW w:type="dxa" w:w="2880"/>
            <w:tcW w:w="7920" w:type="dxa"/>
          </w:tcPr>
          <w:p>
            <w:pPr>
              <w:spacing w:line="480" w:lineRule="auto"/>
            </w:pPr>
            <w:r>
              <w:t>Iliâ kiru kuśe Kâwilârib'â ri oppi pi jâib'â ro onddeh Yeśu ~bwo, kiru lub'â kuzwâ âzze keh'jo oddo, "Â'pâkâ lâgo, â'pâkâ lâgo!" Kiru pilâto ko'jo jumâ ni oddo, "Ehnuu tâ lâgo âmmi ri ru śe âzze nâ'pâkâ ri lâgo ne, ko~bwo Mâ âdi mehśuu injwi lâgo râku."</w:t>
            </w:r>
          </w:p>
        </w:tc>
        <w:tc>
          <w:tcPr>
            <w:tcW w:type="dxa" w:w="2880"/>
            <w:vAlign w:val="center"/>
            <w:tcW w:w="1440" w:type="dxa"/>
          </w:tcPr>
          <w:p>
            <w:pPr>
              <w:jc w:val="center"/>
            </w:pPr>
            <w:r>
              <w:t>☐</w:t>
            </w:r>
          </w:p>
        </w:tc>
      </w:tr>
      <w:tr>
        <w:tc>
          <w:tcPr>
            <w:tcW w:type="dxa" w:w="2880"/>
            <w:tcW w:w="7920" w:type="dxa"/>
          </w:tcPr>
          <w:p>
            <w:r>
              <w:rPr>
                <w:b/>
              </w:rPr>
              <w:t>John 19:15 (**)</w:t>
            </w:r>
          </w:p>
        </w:tc>
        <w:tc>
          <w:tcPr>
            <w:tcW w:type="dxa" w:w="2880"/>
            <w:tcW w:w="7920" w:type="dxa"/>
          </w:tcPr>
          <w:p>
            <w:r>
              <w:rPr>
                <w:b/>
              </w:rPr>
              <w:t xml:space="preserve">Iwânâ 19:15 </w:t>
            </w:r>
          </w:p>
        </w:tc>
        <w:tc>
          <w:tcPr>
            <w:tcW w:type="dxa" w:w="2880"/>
            <w:tcW w:w="1440" w:type="dxa"/>
          </w:tcPr>
          <w:p>
            <w:pPr>
              <w:jc w:val="center"/>
            </w:pPr>
            <w:r>
              <w:rPr>
                <w:b/>
              </w:rPr>
              <w:t>OK</w:t>
            </w:r>
          </w:p>
        </w:tc>
      </w:tr>
      <w:tr>
        <w:tc>
          <w:tcPr>
            <w:tcW w:type="dxa" w:w="2880"/>
            <w:tcW w:w="7920" w:type="dxa"/>
          </w:tcPr>
          <w:p>
            <w:pPr>
              <w:spacing w:line="480" w:lineRule="auto"/>
            </w:pPr>
            <w:r>
              <w:t xml:space="preserve">They cried out, "Away with him, away with him; </w:t>
            </w:r>
            <w:r>
              <w:rPr>
                <w:b/>
              </w:rPr>
              <w:t>crucify</w:t>
            </w:r>
            <w:r>
              <w:t xml:space="preserve"> him!"</w:t>
            </w:r>
            <w:r>
              <w:t xml:space="preserve">Pilate said to them, "Should I </w:t>
            </w:r>
            <w:r>
              <w:rPr>
                <w:b/>
              </w:rPr>
              <w:t>crucify</w:t>
            </w:r>
            <w:r>
              <w:t xml:space="preserve"> your King?"</w:t>
            </w:r>
            <w:r>
              <w:t>The chief priests answered, "We have no king but Caesar."</w:t>
            </w:r>
          </w:p>
        </w:tc>
        <w:tc>
          <w:tcPr>
            <w:tcW w:type="dxa" w:w="2880"/>
            <w:tcW w:w="7920" w:type="dxa"/>
          </w:tcPr>
          <w:p>
            <w:pPr>
              <w:spacing w:line="480" w:lineRule="auto"/>
            </w:pPr>
            <w:r>
              <w:t>Kiru lub'â kuzwâ oddo, "Lâgo ro kâle; Lâgo ro kâle; Â'pâkâ lâgo!" Kiru Pilâto ko'jo jumâ ni oddo, "Yâ Mâ mâ'pâkâ ri âmmi ri âjjuriośśye ne?" Kâwilâb'â ri oppi kâkkâh oddo, "Âmmâ âjjuriośśye âko tee Kâeśâr."</w:t>
            </w:r>
          </w:p>
        </w:tc>
        <w:tc>
          <w:tcPr>
            <w:tcW w:type="dxa" w:w="2880"/>
            <w:vAlign w:val="center"/>
            <w:tcW w:w="1440" w:type="dxa"/>
          </w:tcPr>
          <w:p>
            <w:pPr>
              <w:jc w:val="center"/>
            </w:pPr>
            <w:r>
              <w:t>☐</w:t>
            </w:r>
          </w:p>
        </w:tc>
      </w:tr>
      <w:tr>
        <w:tc>
          <w:tcPr>
            <w:tcW w:type="dxa" w:w="2880"/>
            <w:tcW w:w="7920" w:type="dxa"/>
          </w:tcPr>
          <w:p>
            <w:r>
              <w:rPr>
                <w:b/>
              </w:rPr>
              <w:t>John 19:18 (**)</w:t>
            </w:r>
          </w:p>
        </w:tc>
        <w:tc>
          <w:tcPr>
            <w:tcW w:type="dxa" w:w="2880"/>
            <w:tcW w:w="7920" w:type="dxa"/>
          </w:tcPr>
          <w:p>
            <w:r>
              <w:rPr>
                <w:b/>
              </w:rPr>
              <w:t xml:space="preserve">Iwânâ 19:18 </w:t>
            </w:r>
          </w:p>
        </w:tc>
        <w:tc>
          <w:tcPr>
            <w:tcW w:type="dxa" w:w="2880"/>
            <w:tcW w:w="1440" w:type="dxa"/>
          </w:tcPr>
          <w:p>
            <w:pPr>
              <w:jc w:val="center"/>
            </w:pPr>
            <w:r>
              <w:rPr>
                <w:b/>
              </w:rPr>
              <w:t>OK</w:t>
            </w:r>
          </w:p>
        </w:tc>
      </w:tr>
      <w:tr>
        <w:tc>
          <w:tcPr>
            <w:tcW w:type="dxa" w:w="2880"/>
            <w:tcW w:w="7920" w:type="dxa"/>
          </w:tcPr>
          <w:p>
            <w:pPr>
              <w:spacing w:line="480" w:lineRule="auto"/>
            </w:pPr>
            <w:r>
              <w:t xml:space="preserve">They </w:t>
            </w:r>
            <w:r>
              <w:rPr>
                <w:b/>
              </w:rPr>
              <w:t>crucified</w:t>
            </w:r>
            <w:r>
              <w:t xml:space="preserve"> Jesus there, and with him two other men, one on each side, with Jesus in the middle.</w:t>
            </w:r>
          </w:p>
        </w:tc>
        <w:tc>
          <w:tcPr>
            <w:tcW w:type="dxa" w:w="2880"/>
            <w:tcW w:w="7920" w:type="dxa"/>
          </w:tcPr>
          <w:p>
            <w:pPr>
              <w:spacing w:line="480" w:lineRule="auto"/>
            </w:pPr>
            <w:r>
              <w:t>Lub'â â'pâkâ Yeśu âkânâ, ângwi âgoo âlokwâ ree lâgo ro, d'id'i âlowbe bidio, Yeśu ro âgâgâ.</w:t>
            </w:r>
          </w:p>
        </w:tc>
        <w:tc>
          <w:tcPr>
            <w:tcW w:type="dxa" w:w="2880"/>
            <w:vAlign w:val="center"/>
            <w:tcW w:w="1440" w:type="dxa"/>
          </w:tcPr>
          <w:p>
            <w:pPr>
              <w:jc w:val="center"/>
            </w:pPr>
            <w:r>
              <w:t>☐</w:t>
            </w:r>
          </w:p>
        </w:tc>
      </w:tr>
      <w:tr>
        <w:tc>
          <w:tcPr>
            <w:tcW w:type="dxa" w:w="2880"/>
            <w:tcW w:w="7920" w:type="dxa"/>
          </w:tcPr>
          <w:p>
            <w:r>
              <w:rPr>
                <w:b/>
              </w:rPr>
              <w:t>Acts 2:36</w:t>
            </w:r>
          </w:p>
        </w:tc>
        <w:tc>
          <w:tcPr>
            <w:tcW w:type="dxa" w:w="2880"/>
            <w:tcW w:w="7920" w:type="dxa"/>
          </w:tcPr>
          <w:p>
            <w:r>
              <w:rPr>
                <w:b/>
              </w:rPr>
              <w:t>Owowe 2:36</w:t>
            </w:r>
          </w:p>
        </w:tc>
        <w:tc>
          <w:tcPr>
            <w:tcW w:type="dxa" w:w="2880"/>
            <w:tcW w:w="1440" w:type="dxa"/>
          </w:tcPr>
          <w:p>
            <w:pPr>
              <w:jc w:val="center"/>
            </w:pPr>
            <w:r>
              <w:rPr>
                <w:b/>
              </w:rPr>
              <w:t>OK</w:t>
            </w:r>
          </w:p>
        </w:tc>
      </w:tr>
      <w:tr>
        <w:tc>
          <w:tcPr>
            <w:tcW w:type="dxa" w:w="2880"/>
            <w:tcW w:w="7920" w:type="dxa"/>
          </w:tcPr>
          <w:p>
            <w:pPr>
              <w:spacing w:line="480" w:lineRule="auto"/>
            </w:pPr>
            <w:r>
              <w:t xml:space="preserve">Therefore, let all the house of Israel certainly know that God has made him both Lord and Christ, this Jesus whom you </w:t>
            </w:r>
            <w:r>
              <w:rPr>
                <w:b/>
              </w:rPr>
              <w:t>crucified</w:t>
            </w:r>
            <w:r>
              <w:t>."</w:t>
            </w:r>
          </w:p>
        </w:tc>
        <w:tc>
          <w:tcPr>
            <w:tcW w:type="dxa" w:w="2880"/>
            <w:tcW w:w="7920" w:type="dxa"/>
          </w:tcPr>
          <w:p>
            <w:pPr>
              <w:spacing w:line="480" w:lineRule="auto"/>
            </w:pPr>
            <w:r>
              <w:t>Iliâ wo kiru, kwe Iśrâele ri b'âh liibiπi âllâ konne oddo Ośśye kiōeōenâ ri âwi ne d'ehd'eh Ośśye ângwi Khriśōo, Yeśu oluru âmmi ri â'pâkâ kânâ eleni."</w:t>
            </w:r>
          </w:p>
        </w:tc>
        <w:tc>
          <w:tcPr>
            <w:tcW w:type="dxa" w:w="2880"/>
            <w:vAlign w:val="center"/>
            <w:tcW w:w="1440" w:type="dxa"/>
          </w:tcPr>
          <w:p>
            <w:pPr>
              <w:jc w:val="center"/>
            </w:pPr>
            <w:r>
              <w:t>☐</w:t>
            </w:r>
          </w:p>
        </w:tc>
      </w:tr>
      <w:tr>
        <w:tc>
          <w:tcPr>
            <w:tcW w:type="dxa" w:w="2880"/>
            <w:tcW w:w="7920" w:type="dxa"/>
          </w:tcPr>
          <w:p>
            <w:r>
              <w:rPr>
                <w:b/>
              </w:rPr>
              <w:t>Romans 6:6</w:t>
            </w:r>
          </w:p>
        </w:tc>
        <w:tc>
          <w:tcPr>
            <w:tcW w:type="dxa" w:w="2880"/>
            <w:tcW w:w="7920" w:type="dxa"/>
          </w:tcPr>
          <w:p>
            <w:r>
              <w:rPr>
                <w:b/>
              </w:rPr>
              <w:t>Româb'â 6:6</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our old man was </w:t>
            </w:r>
            <w:r>
              <w:rPr>
                <w:b/>
              </w:rPr>
              <w:t>crucified</w:t>
            </w:r>
            <w:r>
              <w:t xml:space="preserve"> with him in order that the body of sin might be destroyed. This happened so that we should no longer be enslaved to sin.</w:t>
            </w:r>
          </w:p>
        </w:tc>
        <w:tc>
          <w:tcPr>
            <w:tcW w:type="dxa" w:w="2880"/>
            <w:tcW w:w="7920" w:type="dxa"/>
          </w:tcPr>
          <w:p>
            <w:pPr>
              <w:spacing w:line="480" w:lineRule="auto"/>
            </w:pPr>
            <w:r>
              <w:t>Ââh âkonne eleni ne, oddo ââry mod'iâgonâ ândinâ ne ânddâ â'pâkâ lâgo ro, ânyi biyâ rośśu ruw oggo imwo kâle wo. Eleni ongâ ri ânyi kiru ându ââh âkondu olow rośśu ri nyââruku.</w:t>
            </w:r>
          </w:p>
        </w:tc>
        <w:tc>
          <w:tcPr>
            <w:tcW w:type="dxa" w:w="2880"/>
            <w:vAlign w:val="center"/>
            <w:tcW w:w="1440" w:type="dxa"/>
          </w:tcPr>
          <w:p>
            <w:pPr>
              <w:jc w:val="center"/>
            </w:pPr>
            <w:r>
              <w:t>☐</w:t>
            </w:r>
          </w:p>
        </w:tc>
      </w:tr>
      <w:tr>
        <w:tc>
          <w:tcPr>
            <w:tcW w:type="dxa" w:w="2880"/>
            <w:tcW w:w="7920" w:type="dxa"/>
          </w:tcPr>
          <w:p>
            <w:r>
              <w:rPr>
                <w:b/>
              </w:rPr>
              <w:t>1 Corinthians 2:8</w:t>
            </w:r>
          </w:p>
        </w:tc>
        <w:tc>
          <w:tcPr>
            <w:tcW w:type="dxa" w:w="2880"/>
            <w:tcW w:w="7920" w:type="dxa"/>
          </w:tcPr>
          <w:p>
            <w:r>
              <w:rPr>
                <w:b/>
              </w:rPr>
              <w:t>1 Korinōiâb'â 2:8</w:t>
            </w:r>
          </w:p>
        </w:tc>
        <w:tc>
          <w:tcPr>
            <w:tcW w:type="dxa" w:w="2880"/>
            <w:tcW w:w="1440" w:type="dxa"/>
          </w:tcPr>
          <w:p>
            <w:pPr>
              <w:jc w:val="center"/>
            </w:pPr>
            <w:r>
              <w:rPr>
                <w:b/>
              </w:rPr>
              <w:t>OK</w:t>
            </w:r>
          </w:p>
        </w:tc>
      </w:tr>
      <w:tr>
        <w:tc>
          <w:tcPr>
            <w:tcW w:type="dxa" w:w="2880"/>
            <w:tcW w:w="7920" w:type="dxa"/>
          </w:tcPr>
          <w:p>
            <w:pPr>
              <w:spacing w:line="480" w:lineRule="auto"/>
            </w:pPr>
            <w:r>
              <w:t xml:space="preserve">None of the rulers of this age understood it, for if they had understood it, they would not have </w:t>
            </w:r>
            <w:r>
              <w:rPr>
                <w:b/>
              </w:rPr>
              <w:t>crucified</w:t>
            </w:r>
            <w:r>
              <w:t xml:space="preserve"> the Lord of glory.</w:t>
            </w:r>
          </w:p>
        </w:tc>
        <w:tc>
          <w:tcPr>
            <w:tcW w:type="dxa" w:w="2880"/>
            <w:tcW w:w="7920" w:type="dxa"/>
          </w:tcPr>
          <w:p>
            <w:pPr>
              <w:spacing w:line="480" w:lineRule="auto"/>
            </w:pPr>
            <w:r>
              <w:t>Oppi kii ini rinâ âdi ikokoro âwiku, ko~bwo ânddâ eyâ lub'â ikokoro âwi oh, śonâ ânddâ lub'â â'pâkâ âkku ri Ośśyeku.</w:t>
            </w:r>
          </w:p>
        </w:tc>
        <w:tc>
          <w:tcPr>
            <w:tcW w:type="dxa" w:w="2880"/>
            <w:vAlign w:val="center"/>
            <w:tcW w:w="1440" w:type="dxa"/>
          </w:tcPr>
          <w:p>
            <w:pPr>
              <w:jc w:val="center"/>
            </w:pPr>
            <w:r>
              <w:t>☐</w:t>
            </w:r>
          </w:p>
        </w:tc>
      </w:tr>
      <w:tr>
        <w:tc>
          <w:tcPr>
            <w:tcW w:type="dxa" w:w="2880"/>
            <w:tcW w:w="7920" w:type="dxa"/>
          </w:tcPr>
          <w:p>
            <w:r>
              <w:rPr>
                <w:b/>
              </w:rPr>
              <w:t>Galatians 2:19</w:t>
            </w:r>
          </w:p>
        </w:tc>
        <w:tc>
          <w:tcPr>
            <w:tcW w:type="dxa" w:w="2880"/>
            <w:tcW w:w="7920" w:type="dxa"/>
          </w:tcPr>
          <w:p>
            <w:r>
              <w:rPr>
                <w:b/>
              </w:rPr>
              <w:t>Gâlâtiâb'â 2:19</w:t>
            </w:r>
          </w:p>
        </w:tc>
        <w:tc>
          <w:tcPr>
            <w:tcW w:type="dxa" w:w="2880"/>
            <w:tcW w:w="1440" w:type="dxa"/>
          </w:tcPr>
          <w:p>
            <w:pPr>
              <w:jc w:val="center"/>
            </w:pPr>
            <w:r>
              <w:rPr>
                <w:b/>
              </w:rPr>
              <w:t>OK</w:t>
            </w:r>
          </w:p>
        </w:tc>
      </w:tr>
      <w:tr>
        <w:tc>
          <w:tcPr>
            <w:tcW w:type="dxa" w:w="2880"/>
            <w:tcW w:w="7920" w:type="dxa"/>
          </w:tcPr>
          <w:p>
            <w:pPr>
              <w:spacing w:line="480" w:lineRule="auto"/>
            </w:pPr>
            <w:r>
              <w:t xml:space="preserve">For through the law I died to the law, so that I might live for God. I have been </w:t>
            </w:r>
            <w:r>
              <w:rPr>
                <w:b/>
              </w:rPr>
              <w:t>crucified</w:t>
            </w:r>
            <w:r>
              <w:t xml:space="preserve"> with Christ.</w:t>
            </w:r>
          </w:p>
        </w:tc>
        <w:tc>
          <w:tcPr>
            <w:tcW w:type="dxa" w:w="2880"/>
            <w:tcW w:w="7920" w:type="dxa"/>
          </w:tcPr>
          <w:p>
            <w:pPr>
              <w:spacing w:line="480" w:lineRule="auto"/>
            </w:pPr>
            <w:r>
              <w:t>Ko~bwo kâkoko śe Mâ âddâ kâkoko ni wo, kiru ânyi oggo Mâ mâdy Orri ni ânyo.</w:t>
            </w:r>
          </w:p>
        </w:tc>
        <w:tc>
          <w:tcPr>
            <w:tcW w:type="dxa" w:w="2880"/>
            <w:vAlign w:val="center"/>
            <w:tcW w:w="1440" w:type="dxa"/>
          </w:tcPr>
          <w:p>
            <w:pPr>
              <w:jc w:val="center"/>
            </w:pPr>
            <w:r>
              <w:t>☐</w:t>
            </w:r>
          </w:p>
        </w:tc>
      </w:tr>
      <w:tr>
        <w:tc>
          <w:tcPr>
            <w:tcW w:type="dxa" w:w="2880"/>
            <w:tcW w:w="7920" w:type="dxa"/>
          </w:tcPr>
          <w:p>
            <w:r>
              <w:rPr>
                <w:b/>
              </w:rPr>
              <w:t>Galatians 3:1</w:t>
            </w:r>
          </w:p>
        </w:tc>
        <w:tc>
          <w:tcPr>
            <w:tcW w:type="dxa" w:w="2880"/>
            <w:tcW w:w="7920" w:type="dxa"/>
          </w:tcPr>
          <w:p>
            <w:r>
              <w:rPr>
                <w:b/>
              </w:rPr>
              <w:t>Gâlâtiâb'â 3:1</w:t>
            </w:r>
          </w:p>
        </w:tc>
        <w:tc>
          <w:tcPr>
            <w:tcW w:type="dxa" w:w="2880"/>
            <w:tcW w:w="1440" w:type="dxa"/>
          </w:tcPr>
          <w:p>
            <w:pPr>
              <w:jc w:val="center"/>
            </w:pPr>
            <w:r>
              <w:rPr>
                <w:b/>
              </w:rPr>
              <w:t>OK</w:t>
            </w:r>
          </w:p>
        </w:tc>
      </w:tr>
      <w:tr>
        <w:tc>
          <w:tcPr>
            <w:tcW w:type="dxa" w:w="2880"/>
            <w:tcW w:w="7920" w:type="dxa"/>
          </w:tcPr>
          <w:p>
            <w:pPr>
              <w:spacing w:line="480" w:lineRule="auto"/>
            </w:pPr>
            <w:r>
              <w:t xml:space="preserve">Foolish Galatians! Who has put a spell on you? It was before your eyes that Jesus Christ was publicly displayed as </w:t>
            </w:r>
            <w:r>
              <w:rPr>
                <w:b/>
              </w:rPr>
              <w:t>crucified</w:t>
            </w:r>
            <w:r>
              <w:t>.</w:t>
            </w:r>
          </w:p>
        </w:tc>
        <w:tc>
          <w:tcPr>
            <w:tcW w:type="dxa" w:w="2880"/>
            <w:tcW w:w="7920" w:type="dxa"/>
          </w:tcPr>
          <w:p>
            <w:pPr>
              <w:spacing w:line="480" w:lineRule="auto"/>
            </w:pPr>
            <w:r>
              <w:t>Gâlâtiâb'â mohmohrib'âki! Ânyi âd'i ob'â riwro âmmi nidii ne dâ? Âwi ânddâ ândândâh âmmi ri miio yo Kârurukâgo Ib'urukikânâne ânddâ âyâg•â âdi olâroku ehśu râ'pâkâzo nini.</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Gâlâtiâb'â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cross of our Lord Jesus Christ, through which the world has been </w:t>
            </w:r>
            <w:r>
              <w:rPr>
                <w:b/>
              </w:rPr>
              <w:t>crucified</w:t>
            </w:r>
            <w:r>
              <w:t xml:space="preserve"> to me, and I to the world.</w:t>
            </w:r>
          </w:p>
        </w:tc>
        <w:tc>
          <w:tcPr>
            <w:tcW w:type="dxa" w:w="2880"/>
            <w:tcW w:w="7920" w:type="dxa"/>
          </w:tcPr>
          <w:p>
            <w:pPr>
              <w:spacing w:line="480" w:lineRule="auto"/>
            </w:pPr>
            <w:r>
              <w:t>Kombo oggo Mâ mondu id'ud'ungâku tee ââry Ośśye Kârurukâgo Ib'urukikânâne śe ânyo, oluru â'pâkâ ri mâ ni milili ne d'iśe, âzze Mâ milili ni.</w:t>
            </w:r>
          </w:p>
        </w:tc>
        <w:tc>
          <w:tcPr>
            <w:tcW w:type="dxa" w:w="2880"/>
            <w:vAlign w:val="center"/>
            <w:tcW w:w="1440" w:type="dxa"/>
          </w:tcPr>
          <w:p>
            <w:pPr>
              <w:jc w:val="center"/>
            </w:pPr>
            <w:r>
              <w:t>☐</w:t>
            </w:r>
          </w:p>
        </w:tc>
      </w:tr>
      <w:tr>
        <w:tc>
          <w:tcPr>
            <w:tcW w:type="dxa" w:w="2880"/>
            <w:tcW w:w="7920" w:type="dxa"/>
          </w:tcPr>
          <w:p>
            <w:r>
              <w:rPr>
                <w:b/>
              </w:rPr>
              <w:t>Hebrews 6:6</w:t>
            </w:r>
          </w:p>
        </w:tc>
        <w:tc>
          <w:tcPr>
            <w:tcW w:type="dxa" w:w="2880"/>
            <w:tcW w:w="7920" w:type="dxa"/>
          </w:tcPr>
          <w:p>
            <w:r>
              <w:rPr>
                <w:b/>
              </w:rPr>
              <w:t>Hebrob'â 6:6</w:t>
            </w:r>
          </w:p>
        </w:tc>
        <w:tc>
          <w:tcPr>
            <w:tcW w:type="dxa" w:w="2880"/>
            <w:tcW w:w="1440" w:type="dxa"/>
          </w:tcPr>
          <w:p>
            <w:pPr>
              <w:jc w:val="center"/>
            </w:pPr>
            <w:r>
              <w:rPr>
                <w:b/>
              </w:rPr>
              <w:t>OK</w:t>
            </w:r>
          </w:p>
        </w:tc>
      </w:tr>
      <w:tr>
        <w:tc>
          <w:tcPr>
            <w:tcW w:type="dxa" w:w="2880"/>
            <w:tcW w:w="7920" w:type="dxa"/>
          </w:tcPr>
          <w:p>
            <w:pPr>
              <w:spacing w:line="480" w:lineRule="auto"/>
            </w:pPr>
            <w:r>
              <w:t xml:space="preserve">but who then fell away—it is impossible to restore them again to repentance. This is because they </w:t>
            </w:r>
            <w:r>
              <w:rPr>
                <w:b/>
              </w:rPr>
              <w:t>crucify</w:t>
            </w:r>
            <w:r>
              <w:t xml:space="preserve"> the Son of God for themselves again, and publicly shame him.</w:t>
            </w:r>
          </w:p>
        </w:tc>
        <w:tc>
          <w:tcPr>
            <w:tcW w:type="dxa" w:w="2880"/>
            <w:tcW w:w="7920" w:type="dxa"/>
          </w:tcPr>
          <w:p>
            <w:pPr>
              <w:spacing w:line="480" w:lineRule="auto"/>
            </w:pPr>
            <w:r>
              <w:t>kiru âd'i kod'eh ne—ânyi âwi kejod'oku ânyi orwe jumâ ângwi ântheh ni wo. Eleni ko~bwo lub'â kâ'pâkâ ri Orri ri Ngwâgo ne âpi ri ruw ni ângwi, âzze kokwe diinjâ koruu lâgo ne ululu śe.</w:t>
            </w:r>
          </w:p>
        </w:tc>
        <w:tc>
          <w:tcPr>
            <w:tcW w:type="dxa" w:w="2880"/>
            <w:vAlign w:val="center"/>
            <w:tcW w:w="1440" w:type="dxa"/>
          </w:tcPr>
          <w:p>
            <w:pPr>
              <w:jc w:val="center"/>
            </w:pPr>
            <w:r>
              <w:t>☐</w:t>
            </w:r>
          </w:p>
        </w:tc>
      </w:tr>
      <w:tr>
        <w:tc>
          <w:tcPr>
            <w:tcW w:type="dxa" w:w="2880"/>
            <w:tcW w:w="7920" w:type="dxa"/>
          </w:tcPr>
          <w:p>
            <w:r>
              <w:rPr>
                <w:b/>
              </w:rPr>
              <w:t>Revelation 11:8</w:t>
            </w:r>
          </w:p>
        </w:tc>
        <w:tc>
          <w:tcPr>
            <w:tcW w:type="dxa" w:w="2880"/>
            <w:tcW w:w="7920" w:type="dxa"/>
          </w:tcPr>
          <w:p>
            <w:r>
              <w:rPr>
                <w:b/>
              </w:rPr>
              <w:t>Re-owy 11:8</w:t>
            </w:r>
          </w:p>
        </w:tc>
        <w:tc>
          <w:tcPr>
            <w:tcW w:type="dxa" w:w="2880"/>
            <w:tcW w:w="1440" w:type="dxa"/>
          </w:tcPr>
          <w:p>
            <w:pPr>
              <w:jc w:val="center"/>
            </w:pPr>
            <w:r>
              <w:rPr>
                <w:b/>
              </w:rPr>
              <w:t>OK</w:t>
            </w:r>
          </w:p>
        </w:tc>
      </w:tr>
      <w:tr>
        <w:tc>
          <w:tcPr>
            <w:tcW w:type="dxa" w:w="2880"/>
            <w:tcW w:w="7920" w:type="dxa"/>
          </w:tcPr>
          <w:p>
            <w:pPr>
              <w:spacing w:line="480" w:lineRule="auto"/>
            </w:pPr>
            <w:r>
              <w:t xml:space="preserve">Their bodies will lie in the street of the great city (which is symbolically called Sodom and Egypt) where their Lord was </w:t>
            </w:r>
            <w:r>
              <w:rPr>
                <w:b/>
              </w:rPr>
              <w:t>crucified</w:t>
            </w:r>
            <w:r>
              <w:t>.</w:t>
            </w:r>
          </w:p>
        </w:tc>
        <w:tc>
          <w:tcPr>
            <w:tcW w:type="dxa" w:w="2880"/>
            <w:tcW w:w="7920" w:type="dxa"/>
          </w:tcPr>
          <w:p>
            <w:pPr>
              <w:spacing w:line="480" w:lineRule="auto"/>
            </w:pPr>
            <w:r>
              <w:t>Kiru jumâ ri ruw kâpâ eleh ându ib'eōâ ri iπery ri lojerâ niâh (oluru pillunâ ungweru Śodomâ ângwi Ejepety) ofo Ośśye âpinâ ne nâ'pâkle.</w:t>
            </w:r>
          </w:p>
        </w:tc>
        <w:tc>
          <w:tcPr>
            <w:tcW w:type="dxa" w:w="2880"/>
            <w:vAlign w:val="center"/>
            <w:tcW w:w="1440" w:type="dxa"/>
          </w:tcPr>
          <w:p>
            <w:pPr>
              <w:jc w:val="center"/>
            </w:pPr>
            <w:r>
              <w:t>☐</w:t>
            </w:r>
          </w:p>
        </w:tc>
      </w:tr>
    </w:tbl>
    <w:p>
      <w:pPr>
        <w:pStyle w:val="Heading1"/>
        <w:spacing w:before="0"/>
      </w:pPr>
      <w:r>
        <w:t>death (G2288, G2289)</w:t>
      </w:r>
    </w:p>
    <w:p>
      <w:r/>
      <w:r>
        <w:t>This word can mean:</w:t>
      </w:r>
      <w:r/>
      <w:r/>
    </w:p>
    <w:p>
      <w:pPr>
        <w:pStyle w:val="ListBullet"/>
        <w:spacing w:line="240" w:lineRule="auto"/>
        <w:ind w:left="720"/>
      </w:pPr>
      <w:r/>
      <w:r>
        <w:t>Physical death.</w:t>
      </w:r>
      <w:r/>
    </w:p>
    <w:p>
      <w:pPr>
        <w:pStyle w:val="ListBullet"/>
        <w:spacing w:line="240" w:lineRule="auto"/>
        <w:ind w:left="720"/>
      </w:pPr>
      <w:r/>
      <w:r>
        <w:t>Spiritual death.</w:t>
      </w:r>
      <w:r/>
    </w:p>
    <w:p>
      <w:pPr>
        <w:pStyle w:val="ListBullet"/>
        <w:spacing w:line="240" w:lineRule="auto" w:after="0"/>
        <w:ind w:left="720"/>
      </w:pPr>
      <w:r/>
      <w:r>
        <w:t>Someone or something that causes physical or spiritual death.</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26:66</w:t>
            </w:r>
          </w:p>
        </w:tc>
        <w:tc>
          <w:tcPr>
            <w:tcW w:type="dxa" w:w="2880"/>
            <w:tcW w:w="7920" w:type="dxa"/>
          </w:tcPr>
          <w:p>
            <w:r>
              <w:rPr>
                <w:b/>
              </w:rPr>
              <w:t>Mâtew 26:66</w:t>
            </w:r>
          </w:p>
        </w:tc>
        <w:tc>
          <w:tcPr>
            <w:tcW w:type="dxa" w:w="2880"/>
            <w:tcW w:w="1440" w:type="dxa"/>
          </w:tcPr>
          <w:p>
            <w:pPr>
              <w:jc w:val="center"/>
            </w:pPr>
            <w:r>
              <w:rPr>
                <w:b/>
              </w:rPr>
              <w:t>OK</w:t>
            </w:r>
          </w:p>
        </w:tc>
      </w:tr>
      <w:tr>
        <w:tc>
          <w:tcPr>
            <w:tcW w:type="dxa" w:w="2880"/>
            <w:tcW w:w="7920" w:type="dxa"/>
          </w:tcPr>
          <w:p>
            <w:pPr>
              <w:spacing w:line="480" w:lineRule="auto"/>
            </w:pPr>
            <w:r>
              <w:t>What do you think?"</w:t>
            </w:r>
            <w:r>
              <w:t xml:space="preserve">They answered and said, "He is deserving of </w:t>
            </w:r>
            <w:r>
              <w:rPr>
                <w:b/>
              </w:rPr>
              <w:t>death</w:t>
            </w:r>
            <w:r>
              <w:t>."</w:t>
            </w:r>
          </w:p>
        </w:tc>
        <w:tc>
          <w:tcPr>
            <w:tcW w:type="dxa" w:w="2880"/>
            <w:tcW w:w="7920" w:type="dxa"/>
          </w:tcPr>
          <w:p>
            <w:pPr>
              <w:spacing w:line="480" w:lineRule="auto"/>
            </w:pPr>
            <w:r>
              <w:t>Kiru âmmi neyeye ri âd’ungâ ne?'' Kiru lob'â âkkâh âzze keh'jo oddo, "Ijuju ri lâgo ne iddâle kâle wo!"</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Mârâko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condemn him to </w:t>
            </w:r>
            <w:r>
              <w:rPr>
                <w:b/>
              </w:rPr>
              <w:t>death</w:t>
            </w:r>
            <w:r>
              <w:t xml:space="preserve"> and give him over to the Gentiles.</w:t>
            </w:r>
          </w:p>
        </w:tc>
        <w:tc>
          <w:tcPr>
            <w:tcW w:type="dxa" w:w="2880"/>
            <w:tcW w:w="7920" w:type="dxa"/>
          </w:tcPr>
          <w:p>
            <w:pPr>
              <w:spacing w:line="480" w:lineRule="auto"/>
            </w:pPr>
            <w:r>
              <w:t>Oddo "Inddeh tâ, ââh âkovvo oroule Jeruśelem, âzze eleh ându Mod'iâgonâ ri Ngwâgo okwe Kâwilâ ri oppi ni ruwuwurob'âki ro. Lub'â eleh ându kimwo ri lâgo ne kiddâ ri kâle âzze kokwe lâgo ne Nyigoo ni.</w:t>
            </w:r>
          </w:p>
        </w:tc>
        <w:tc>
          <w:tcPr>
            <w:tcW w:type="dxa" w:w="2880"/>
            <w:vAlign w:val="center"/>
            <w:tcW w:w="1440" w:type="dxa"/>
          </w:tcPr>
          <w:p>
            <w:pPr>
              <w:jc w:val="center"/>
            </w:pPr>
            <w:r>
              <w:t>☐</w:t>
            </w:r>
          </w:p>
        </w:tc>
      </w:tr>
      <w:tr>
        <w:tc>
          <w:tcPr>
            <w:tcW w:type="dxa" w:w="2880"/>
            <w:tcW w:w="7920" w:type="dxa"/>
          </w:tcPr>
          <w:p>
            <w:r>
              <w:rPr>
                <w:b/>
              </w:rPr>
              <w:t>Luke 23:15</w:t>
            </w:r>
          </w:p>
        </w:tc>
        <w:tc>
          <w:tcPr>
            <w:tcW w:type="dxa" w:w="2880"/>
            <w:tcW w:w="7920" w:type="dxa"/>
          </w:tcPr>
          <w:p>
            <w:r>
              <w:rPr>
                <w:b/>
              </w:rPr>
              <w:t>Lukâ 23:15</w:t>
            </w:r>
          </w:p>
        </w:tc>
        <w:tc>
          <w:tcPr>
            <w:tcW w:type="dxa" w:w="2880"/>
            <w:tcW w:w="1440" w:type="dxa"/>
          </w:tcPr>
          <w:p>
            <w:pPr>
              <w:jc w:val="center"/>
            </w:pPr>
            <w:r>
              <w:rPr>
                <w:b/>
              </w:rPr>
              <w:t>OK</w:t>
            </w:r>
          </w:p>
        </w:tc>
      </w:tr>
      <w:tr>
        <w:tc>
          <w:tcPr>
            <w:tcW w:type="dxa" w:w="2880"/>
            <w:tcW w:w="7920" w:type="dxa"/>
          </w:tcPr>
          <w:p>
            <w:pPr>
              <w:spacing w:line="480" w:lineRule="auto"/>
            </w:pPr>
            <w:r>
              <w:t xml:space="preserve">No, nor does Herod, for he sent him back to us, and see, nothing worthy of </w:t>
            </w:r>
            <w:r>
              <w:rPr>
                <w:b/>
              </w:rPr>
              <w:t>death</w:t>
            </w:r>
            <w:r>
              <w:t xml:space="preserve"> has been done by him.</w:t>
            </w:r>
          </w:p>
        </w:tc>
        <w:tc>
          <w:tcPr>
            <w:tcW w:type="dxa" w:w="2880"/>
            <w:tcW w:w="7920" w:type="dxa"/>
          </w:tcPr>
          <w:p>
            <w:pPr>
              <w:spacing w:line="480" w:lineRule="auto"/>
            </w:pPr>
            <w:r>
              <w:t>Kewây, Herode âdi oweku, ko~bwo lâgo ehzwe lâgo bule ââh râ ni ânyo, inddeh tâ ângwi, pehgo nogwe riddâ ri ngâllâ râ lâgo śe kewây.</w:t>
            </w:r>
          </w:p>
        </w:tc>
        <w:tc>
          <w:tcPr>
            <w:tcW w:type="dxa" w:w="2880"/>
            <w:vAlign w:val="center"/>
            <w:tcW w:w="1440" w:type="dxa"/>
          </w:tcPr>
          <w:p>
            <w:pPr>
              <w:jc w:val="center"/>
            </w:pPr>
            <w:r>
              <w:t>☐</w:t>
            </w:r>
          </w:p>
        </w:tc>
      </w:tr>
      <w:tr>
        <w:tc>
          <w:tcPr>
            <w:tcW w:type="dxa" w:w="2880"/>
            <w:tcW w:w="7920" w:type="dxa"/>
          </w:tcPr>
          <w:p>
            <w:r>
              <w:rPr>
                <w:b/>
              </w:rPr>
              <w:t>Luke 24:20</w:t>
            </w:r>
          </w:p>
        </w:tc>
        <w:tc>
          <w:tcPr>
            <w:tcW w:type="dxa" w:w="2880"/>
            <w:tcW w:w="7920" w:type="dxa"/>
          </w:tcPr>
          <w:p>
            <w:r>
              <w:rPr>
                <w:b/>
              </w:rPr>
              <w:t>Lukâ 24:20</w:t>
            </w:r>
          </w:p>
        </w:tc>
        <w:tc>
          <w:tcPr>
            <w:tcW w:type="dxa" w:w="2880"/>
            <w:tcW w:w="1440" w:type="dxa"/>
          </w:tcPr>
          <w:p>
            <w:pPr>
              <w:jc w:val="center"/>
            </w:pPr>
            <w:r>
              <w:rPr>
                <w:b/>
              </w:rPr>
              <w:t>OK</w:t>
            </w:r>
          </w:p>
        </w:tc>
      </w:tr>
      <w:tr>
        <w:tc>
          <w:tcPr>
            <w:tcW w:type="dxa" w:w="2880"/>
            <w:tcW w:w="7920" w:type="dxa"/>
          </w:tcPr>
          <w:p>
            <w:pPr>
              <w:spacing w:line="480" w:lineRule="auto"/>
            </w:pPr>
            <w:r>
              <w:t xml:space="preserve">and how the chief priests and our rulers delivered him up to be condemned to </w:t>
            </w:r>
            <w:r>
              <w:rPr>
                <w:b/>
              </w:rPr>
              <w:t>death</w:t>
            </w:r>
            <w:r>
              <w:t xml:space="preserve"> and crucified him.</w:t>
            </w:r>
          </w:p>
        </w:tc>
        <w:tc>
          <w:tcPr>
            <w:tcW w:type="dxa" w:w="2880"/>
            <w:tcW w:w="7920" w:type="dxa"/>
          </w:tcPr>
          <w:p>
            <w:pPr>
              <w:spacing w:line="480" w:lineRule="auto"/>
            </w:pPr>
            <w:r>
              <w:t>ânddâ ââry Kâwilârib'â ri Oppi pi dii nâtâtuurib'â ro d'ehd'eh okwe lâgo ânyi olilee lokikonâ iddâle kâle âdâd'u âzze â'pâkâ ri lâgo ne.</w:t>
            </w:r>
          </w:p>
        </w:tc>
        <w:tc>
          <w:tcPr>
            <w:tcW w:type="dxa" w:w="2880"/>
            <w:vAlign w:val="center"/>
            <w:tcW w:w="1440" w:type="dxa"/>
          </w:tcPr>
          <w:p>
            <w:pPr>
              <w:jc w:val="center"/>
            </w:pPr>
            <w:r>
              <w:t>☐</w:t>
            </w:r>
          </w:p>
        </w:tc>
      </w:tr>
      <w:tr>
        <w:tc>
          <w:tcPr>
            <w:tcW w:type="dxa" w:w="2880"/>
            <w:tcW w:w="7920" w:type="dxa"/>
          </w:tcPr>
          <w:p>
            <w:r>
              <w:rPr>
                <w:b/>
              </w:rPr>
              <w:t>John 8:51</w:t>
            </w:r>
          </w:p>
        </w:tc>
        <w:tc>
          <w:tcPr>
            <w:tcW w:type="dxa" w:w="2880"/>
            <w:tcW w:w="7920" w:type="dxa"/>
          </w:tcPr>
          <w:p>
            <w:r>
              <w:rPr>
                <w:b/>
              </w:rPr>
              <w:t>Iwânâ 8:51</w:t>
            </w:r>
          </w:p>
        </w:tc>
        <w:tc>
          <w:tcPr>
            <w:tcW w:type="dxa" w:w="2880"/>
            <w:tcW w:w="1440" w:type="dxa"/>
          </w:tcPr>
          <w:p>
            <w:pPr>
              <w:jc w:val="center"/>
            </w:pPr>
            <w:r>
              <w:rPr>
                <w:b/>
              </w:rPr>
              <w:t>OK</w:t>
            </w:r>
          </w:p>
        </w:tc>
      </w:tr>
      <w:tr>
        <w:tc>
          <w:tcPr>
            <w:tcW w:type="dxa" w:w="2880"/>
            <w:tcW w:w="7920" w:type="dxa"/>
          </w:tcPr>
          <w:p>
            <w:pPr>
              <w:spacing w:line="480" w:lineRule="auto"/>
            </w:pPr>
            <w:r>
              <w:t xml:space="preserve">Truly, truly, I say to you, if anyone keeps my word, he will never see </w:t>
            </w:r>
            <w:r>
              <w:rPr>
                <w:b/>
              </w:rPr>
              <w:t>death</w:t>
            </w:r>
            <w:r>
              <w:t>."</w:t>
            </w:r>
          </w:p>
        </w:tc>
        <w:tc>
          <w:tcPr>
            <w:tcW w:type="dxa" w:w="2880"/>
            <w:tcW w:w="7920" w:type="dxa"/>
          </w:tcPr>
          <w:p>
            <w:pPr>
              <w:spacing w:line="480" w:lineRule="auto"/>
            </w:pPr>
            <w:r>
              <w:t>Ōoki, ōoki, Mâ mo'jo âmmi ni oodo, eyâ mod'i âllâ kirurukâ ri mâ ri âri ne, lâgo eleh ându onddeh oddaku.</w:t>
            </w:r>
          </w:p>
        </w:tc>
        <w:tc>
          <w:tcPr>
            <w:tcW w:type="dxa" w:w="2880"/>
            <w:vAlign w:val="center"/>
            <w:tcW w:w="1440" w:type="dxa"/>
          </w:tcPr>
          <w:p>
            <w:pPr>
              <w:jc w:val="center"/>
            </w:pPr>
            <w:r>
              <w:t>☐</w:t>
            </w:r>
          </w:p>
        </w:tc>
      </w:tr>
      <w:tr>
        <w:tc>
          <w:tcPr>
            <w:tcW w:type="dxa" w:w="2880"/>
            <w:tcW w:w="7920" w:type="dxa"/>
          </w:tcPr>
          <w:p>
            <w:r>
              <w:rPr>
                <w:b/>
              </w:rPr>
              <w:t>Acts 23:29</w:t>
            </w:r>
          </w:p>
        </w:tc>
        <w:tc>
          <w:tcPr>
            <w:tcW w:type="dxa" w:w="2880"/>
            <w:tcW w:w="7920" w:type="dxa"/>
          </w:tcPr>
          <w:p>
            <w:r>
              <w:rPr>
                <w:b/>
              </w:rPr>
              <w:t>Owowe 23:29</w:t>
            </w:r>
          </w:p>
        </w:tc>
        <w:tc>
          <w:tcPr>
            <w:tcW w:type="dxa" w:w="2880"/>
            <w:tcW w:w="1440" w:type="dxa"/>
          </w:tcPr>
          <w:p>
            <w:pPr>
              <w:jc w:val="center"/>
            </w:pPr>
            <w:r>
              <w:rPr>
                <w:b/>
              </w:rPr>
              <w:t>OK</w:t>
            </w:r>
          </w:p>
        </w:tc>
      </w:tr>
      <w:tr>
        <w:tc>
          <w:tcPr>
            <w:tcW w:type="dxa" w:w="2880"/>
            <w:tcW w:w="7920" w:type="dxa"/>
          </w:tcPr>
          <w:p>
            <w:pPr>
              <w:spacing w:line="480" w:lineRule="auto"/>
            </w:pPr>
            <w:r>
              <w:t xml:space="preserve">I learned that he was being accused about questions concerning their own law, but that there was no accusation against him that deserved </w:t>
            </w:r>
            <w:r>
              <w:rPr>
                <w:b/>
              </w:rPr>
              <w:t>death</w:t>
            </w:r>
            <w:r>
              <w:t xml:space="preserve"> or imprisonment.</w:t>
            </w:r>
          </w:p>
        </w:tc>
        <w:tc>
          <w:tcPr>
            <w:tcW w:type="dxa" w:w="2880"/>
            <w:tcW w:w="7920" w:type="dxa"/>
          </w:tcPr>
          <w:p>
            <w:pPr>
              <w:spacing w:line="480" w:lineRule="auto"/>
            </w:pPr>
            <w:r>
              <w:t>Kiru Mâ ânne oh oddo immâg•â lâgo yeye âpi ri kâkoko nozyizo ne ri kiw śe, kombo eleni rimmâg•â lâgo nimmâg•âzo ne âkâke ânyi kogwe pehgo riddâzo eyâbo rig•og•ole.</w:t>
            </w:r>
          </w:p>
        </w:tc>
        <w:tc>
          <w:tcPr>
            <w:tcW w:type="dxa" w:w="2880"/>
            <w:vAlign w:val="center"/>
            <w:tcW w:w="1440" w:type="dxa"/>
          </w:tcPr>
          <w:p>
            <w:pPr>
              <w:jc w:val="center"/>
            </w:pPr>
            <w:r>
              <w:t>☐</w:t>
            </w:r>
          </w:p>
        </w:tc>
      </w:tr>
      <w:tr>
        <w:tc>
          <w:tcPr>
            <w:tcW w:type="dxa" w:w="2880"/>
            <w:tcW w:w="7920" w:type="dxa"/>
          </w:tcPr>
          <w:p>
            <w:r>
              <w:rPr>
                <w:b/>
              </w:rPr>
              <w:t>Romans 1:32</w:t>
            </w:r>
          </w:p>
        </w:tc>
        <w:tc>
          <w:tcPr>
            <w:tcW w:type="dxa" w:w="2880"/>
            <w:tcW w:w="7920" w:type="dxa"/>
          </w:tcPr>
          <w:p>
            <w:r>
              <w:rPr>
                <w:b/>
              </w:rPr>
              <w:t>Româb'â 1:32</w:t>
            </w:r>
          </w:p>
        </w:tc>
        <w:tc>
          <w:tcPr>
            <w:tcW w:type="dxa" w:w="2880"/>
            <w:tcW w:w="1440" w:type="dxa"/>
          </w:tcPr>
          <w:p>
            <w:pPr>
              <w:jc w:val="center"/>
            </w:pPr>
            <w:r>
              <w:rPr>
                <w:b/>
              </w:rPr>
              <w:t>OK</w:t>
            </w:r>
          </w:p>
        </w:tc>
      </w:tr>
      <w:tr>
        <w:tc>
          <w:tcPr>
            <w:tcW w:type="dxa" w:w="2880"/>
            <w:tcW w:w="7920" w:type="dxa"/>
          </w:tcPr>
          <w:p>
            <w:pPr>
              <w:spacing w:line="480" w:lineRule="auto"/>
            </w:pPr>
            <w:r>
              <w:t xml:space="preserve">They understand the ordinance of God, that those who practice such things are deserving of </w:t>
            </w:r>
            <w:r>
              <w:rPr>
                <w:b/>
              </w:rPr>
              <w:t>death</w:t>
            </w:r>
            <w:r>
              <w:t>. But not only do they do these things, they also approve of others who do them.</w:t>
            </w:r>
          </w:p>
        </w:tc>
        <w:tc>
          <w:tcPr>
            <w:tcW w:type="dxa" w:w="2880"/>
            <w:tcW w:w="7920" w:type="dxa"/>
          </w:tcPr>
          <w:p>
            <w:pPr>
              <w:spacing w:line="480" w:lineRule="auto"/>
            </w:pPr>
            <w:r>
              <w:t>Lub'â kikokoro ri Orri ri âri ri kâkoko kâpâ ne, oddo od'ub'â kâpepete ngâ eleki râ oddâ nehnthehrib'â. Kiru tee lub'â owe eleki ânyoku lubâ ângwi kâkkâh ri âlokwâ rikâ ne ânyo od'ub'â kowe jumâ ne.</w:t>
            </w:r>
          </w:p>
        </w:tc>
        <w:tc>
          <w:tcPr>
            <w:tcW w:type="dxa" w:w="2880"/>
            <w:vAlign w:val="center"/>
            <w:tcW w:w="1440" w:type="dxa"/>
          </w:tcPr>
          <w:p>
            <w:pPr>
              <w:jc w:val="center"/>
            </w:pPr>
            <w:r>
              <w:t>☐</w:t>
            </w:r>
          </w:p>
        </w:tc>
      </w:tr>
      <w:tr>
        <w:tc>
          <w:tcPr>
            <w:tcW w:type="dxa" w:w="2880"/>
            <w:tcW w:w="7920" w:type="dxa"/>
          </w:tcPr>
          <w:p>
            <w:r>
              <w:rPr>
                <w:b/>
              </w:rPr>
              <w:t>Romans 8:2</w:t>
            </w:r>
          </w:p>
        </w:tc>
        <w:tc>
          <w:tcPr>
            <w:tcW w:type="dxa" w:w="2880"/>
            <w:tcW w:w="7920" w:type="dxa"/>
          </w:tcPr>
          <w:p>
            <w:r>
              <w:rPr>
                <w:b/>
              </w:rPr>
              <w:t>Româb'â 8:2</w:t>
            </w:r>
          </w:p>
        </w:tc>
        <w:tc>
          <w:tcPr>
            <w:tcW w:type="dxa" w:w="2880"/>
            <w:tcW w:w="1440" w:type="dxa"/>
          </w:tcPr>
          <w:p>
            <w:pPr>
              <w:jc w:val="center"/>
            </w:pPr>
            <w:r>
              <w:rPr>
                <w:b/>
              </w:rPr>
              <w:t>OK</w:t>
            </w:r>
          </w:p>
        </w:tc>
      </w:tr>
      <w:tr>
        <w:tc>
          <w:tcPr>
            <w:tcW w:type="dxa" w:w="2880"/>
            <w:tcW w:w="7920" w:type="dxa"/>
          </w:tcPr>
          <w:p>
            <w:pPr>
              <w:spacing w:line="480" w:lineRule="auto"/>
            </w:pPr>
            <w:r>
              <w:t xml:space="preserve">For the law of the Spirit of life in Christ Jesus has set you free from the law of sin and </w:t>
            </w:r>
            <w:r>
              <w:rPr>
                <w:b/>
              </w:rPr>
              <w:t>death</w:t>
            </w:r>
            <w:r>
              <w:t>.</w:t>
            </w:r>
          </w:p>
        </w:tc>
        <w:tc>
          <w:tcPr>
            <w:tcW w:type="dxa" w:w="2880"/>
            <w:tcW w:w="7920" w:type="dxa"/>
          </w:tcPr>
          <w:p>
            <w:pPr>
              <w:spacing w:line="480" w:lineRule="auto"/>
            </w:pPr>
            <w:r>
              <w:t>Ko~bwo lidy ri Oyuru ri kâkoko Khriśōo Yeśu râ ne kiōeōenâ ri âmmi ne kâlâ wo rośśu ri kâkoko ri lele śe oddâ ro.</w:t>
            </w:r>
          </w:p>
        </w:tc>
        <w:tc>
          <w:tcPr>
            <w:tcW w:type="dxa" w:w="2880"/>
            <w:vAlign w:val="center"/>
            <w:tcW w:w="1440" w:type="dxa"/>
          </w:tcPr>
          <w:p>
            <w:pPr>
              <w:jc w:val="center"/>
            </w:pPr>
            <w:r>
              <w:t>☐</w:t>
            </w:r>
          </w:p>
        </w:tc>
      </w:tr>
      <w:tr>
        <w:tc>
          <w:tcPr>
            <w:tcW w:type="dxa" w:w="2880"/>
            <w:tcW w:w="7920" w:type="dxa"/>
          </w:tcPr>
          <w:p>
            <w:r>
              <w:rPr>
                <w:b/>
              </w:rPr>
              <w:t>1 Corinthians 11:26</w:t>
            </w:r>
          </w:p>
        </w:tc>
        <w:tc>
          <w:tcPr>
            <w:tcW w:type="dxa" w:w="2880"/>
            <w:tcW w:w="7920" w:type="dxa"/>
          </w:tcPr>
          <w:p>
            <w:r>
              <w:rPr>
                <w:b/>
              </w:rPr>
              <w:t>1 Korinōiâb'â 11:26</w:t>
            </w:r>
          </w:p>
        </w:tc>
        <w:tc>
          <w:tcPr>
            <w:tcW w:type="dxa" w:w="2880"/>
            <w:tcW w:w="1440" w:type="dxa"/>
          </w:tcPr>
          <w:p>
            <w:pPr>
              <w:jc w:val="center"/>
            </w:pPr>
            <w:r>
              <w:rPr>
                <w:b/>
              </w:rPr>
              <w:t>OK</w:t>
            </w:r>
          </w:p>
        </w:tc>
      </w:tr>
      <w:tr>
        <w:tc>
          <w:tcPr>
            <w:tcW w:type="dxa" w:w="2880"/>
            <w:tcW w:w="7920" w:type="dxa"/>
          </w:tcPr>
          <w:p>
            <w:pPr>
              <w:spacing w:line="480" w:lineRule="auto"/>
            </w:pPr>
            <w:r>
              <w:t xml:space="preserve">For every time you eat this bread and drink this cup, you proclaim the Lord's </w:t>
            </w:r>
            <w:r>
              <w:rPr>
                <w:b/>
              </w:rPr>
              <w:t>death</w:t>
            </w:r>
            <w:r>
              <w:t xml:space="preserve"> until he comes.</w:t>
            </w:r>
          </w:p>
        </w:tc>
        <w:tc>
          <w:tcPr>
            <w:tcW w:type="dxa" w:w="2880"/>
            <w:tcW w:w="7920" w:type="dxa"/>
          </w:tcPr>
          <w:p>
            <w:pPr>
              <w:spacing w:line="480" w:lineRule="auto"/>
            </w:pPr>
            <w:r>
              <w:t>Ko~bwo lâ-ou d'ehd'eh âmmi noonyâ ośuśi ini ne âzze noombuu itikwe ni ne, âmmi nob'b'eh Ośśye ri oddâ ne tokojo lâgo ri ehkyile.</w:t>
            </w:r>
          </w:p>
        </w:tc>
        <w:tc>
          <w:tcPr>
            <w:tcW w:type="dxa" w:w="2880"/>
            <w:vAlign w:val="center"/>
            <w:tcW w:w="1440" w:type="dxa"/>
          </w:tcPr>
          <w:p>
            <w:pPr>
              <w:jc w:val="center"/>
            </w:pPr>
            <w:r>
              <w:t>☐</w:t>
            </w:r>
          </w:p>
        </w:tc>
      </w:tr>
      <w:tr>
        <w:tc>
          <w:tcPr>
            <w:tcW w:type="dxa" w:w="2880"/>
            <w:tcW w:w="7920" w:type="dxa"/>
          </w:tcPr>
          <w:p>
            <w:r>
              <w:rPr>
                <w:b/>
              </w:rPr>
              <w:t>2 Corinthians 4:11</w:t>
            </w:r>
          </w:p>
        </w:tc>
        <w:tc>
          <w:tcPr>
            <w:tcW w:type="dxa" w:w="2880"/>
            <w:tcW w:w="7920" w:type="dxa"/>
          </w:tcPr>
          <w:p>
            <w:r>
              <w:rPr>
                <w:b/>
              </w:rPr>
              <w:t>2 Korinōiâb'â 4:11</w:t>
            </w:r>
          </w:p>
        </w:tc>
        <w:tc>
          <w:tcPr>
            <w:tcW w:type="dxa" w:w="2880"/>
            <w:tcW w:w="1440" w:type="dxa"/>
          </w:tcPr>
          <w:p>
            <w:pPr>
              <w:jc w:val="center"/>
            </w:pPr>
            <w:r>
              <w:rPr>
                <w:b/>
              </w:rPr>
              <w:t>OK</w:t>
            </w:r>
          </w:p>
        </w:tc>
      </w:tr>
      <w:tr>
        <w:tc>
          <w:tcPr>
            <w:tcW w:type="dxa" w:w="2880"/>
            <w:tcW w:w="7920" w:type="dxa"/>
          </w:tcPr>
          <w:p>
            <w:pPr>
              <w:spacing w:line="480" w:lineRule="auto"/>
            </w:pPr>
            <w:r>
              <w:t xml:space="preserve">For we who are alive are always being given over to </w:t>
            </w:r>
            <w:r>
              <w:rPr>
                <w:b/>
              </w:rPr>
              <w:t>death</w:t>
            </w:r>
            <w:r>
              <w:t xml:space="preserve"> for Jesus' sake, so that the life of Jesus may be revealed in our mortal flesh.</w:t>
            </w:r>
          </w:p>
        </w:tc>
        <w:tc>
          <w:tcPr>
            <w:tcW w:type="dxa" w:w="2880"/>
            <w:tcW w:w="7920" w:type="dxa"/>
          </w:tcPr>
          <w:p>
            <w:pPr>
              <w:spacing w:line="480" w:lineRule="auto"/>
            </w:pPr>
            <w:r>
              <w:t>Ko~bwo ââh od'ub'â lidykâki okwe ne ânyi ââh âkuddââ dâly lii Kârurukâgo ri kiw śe, kiru ânyi Kârurukâgo ri lidy ângwi oggo ke-owy ââry ruw ongguub'âki râ wo.</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Philippiâb'â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ashamed, but with all boldness, now as always, Christ will be exalted in my body, whether by life or by </w:t>
            </w:r>
            <w:r>
              <w:rPr>
                <w:b/>
              </w:rPr>
              <w:t>death</w:t>
            </w:r>
            <w:r>
              <w:t>.</w:t>
            </w:r>
          </w:p>
        </w:tc>
        <w:tc>
          <w:tcPr>
            <w:tcW w:type="dxa" w:w="2880"/>
            <w:tcW w:w="7920" w:type="dxa"/>
          </w:tcPr>
          <w:p>
            <w:pPr>
              <w:spacing w:line="480" w:lineRule="auto"/>
            </w:pPr>
            <w:r>
              <w:t>âwi mâ ri od'iâ ri rilulud'i âśeydi ningwi âllâ Mâ ri id'eko kânâ diinjâ ri leâhō śeku nâne ro, kombo eleni eleh ându Mâ miko ri kâfufurâ ne wo, kiru ânyi elenini ehśu dâly lii rikâ niki, Ib'urukikânâne eleh ându kolow kid'ud'ungâ mâ ri ruwo wo, eyâ lidy śe eyâbo oddâ śe.</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Philippiâb'â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w:t>
            </w:r>
            <w:r>
              <w:rPr>
                <w:b/>
              </w:rPr>
              <w:t>death</w:t>
            </w:r>
            <w:r>
              <w:t xml:space="preserve">,even </w:t>
            </w:r>
            <w:r>
              <w:rPr>
                <w:b/>
              </w:rPr>
              <w:t>death</w:t>
            </w:r>
            <w:r>
              <w:t xml:space="preserve"> on a cross!</w:t>
            </w:r>
          </w:p>
        </w:tc>
        <w:tc>
          <w:tcPr>
            <w:tcW w:type="dxa" w:w="2880"/>
            <w:tcW w:w="7920" w:type="dxa"/>
          </w:tcPr>
          <w:p>
            <w:pPr>
              <w:spacing w:line="480" w:lineRule="auto"/>
            </w:pPr>
            <w:r>
              <w:t>Lâgo ob'â âwiry ruw mud'oru âzze kufuri oddâ rikukâzo wo, ju 'pâkâ ri oddâ!</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Peōoro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w:t>
            </w:r>
            <w:r>
              <w:rPr>
                <w:b/>
              </w:rPr>
              <w:t>death</w:t>
            </w:r>
            <w:r>
              <w:t xml:space="preserve"> in the flesh, but he was made alive by the Spirit.</w:t>
            </w:r>
          </w:p>
        </w:tc>
        <w:tc>
          <w:tcPr>
            <w:tcW w:type="dxa" w:w="2880"/>
            <w:tcW w:w="7920" w:type="dxa"/>
          </w:tcPr>
          <w:p>
            <w:pPr>
              <w:spacing w:line="480" w:lineRule="auto"/>
            </w:pPr>
            <w:r>
              <w:t>Khriśōo ângwi ichândi dâly âlowbe rośśośu ni. Âwi oluru ōotirnâōâ ichândi ââh ni, od'ub'â ōotirnâkorib'â, kiru ânyi ându lâgo kehzee ââh Orri râ wo. Ob'â lâgo oddâ ruw niâh, kiru iōeōenâ lâgo âdy Oyuru śe wo.</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Hebrob'â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w:t>
            </w:r>
            <w:r>
              <w:rPr>
                <w:b/>
              </w:rPr>
              <w:t>death</w:t>
            </w:r>
            <w:r>
              <w:t xml:space="preserve">, so that by God's grace he might taste </w:t>
            </w:r>
            <w:r>
              <w:rPr>
                <w:b/>
              </w:rPr>
              <w:t>death</w:t>
            </w:r>
            <w:r>
              <w:t xml:space="preserve"> for everyone.</w:t>
            </w:r>
          </w:p>
        </w:tc>
        <w:tc>
          <w:tcPr>
            <w:tcW w:type="dxa" w:w="2880"/>
            <w:tcW w:w="7920" w:type="dxa"/>
          </w:tcPr>
          <w:p>
            <w:pPr>
              <w:spacing w:line="480" w:lineRule="auto"/>
            </w:pPr>
            <w:r>
              <w:t>Kiru ââh âkonddeh lâgo oluru ânddâ iōeōenâ bubu lâ-ou kehd'iru kopeh ânjilub'â ne nâne ne ânyo wo, Kârurukâgo, âōoh âkku ri lokulu śe âzze iwâh ri ânyo ko~bwo lâgo nichândi śe âzze koddâ, kiru ânyi oggo kid'ed'enyâ oddâ b'ânny ni d'ehd'eh Orri ri quii śe.</w:t>
            </w:r>
          </w:p>
        </w:tc>
        <w:tc>
          <w:tcPr>
            <w:tcW w:type="dxa" w:w="2880"/>
            <w:vAlign w:val="center"/>
            <w:tcW w:w="1440" w:type="dxa"/>
          </w:tcPr>
          <w:p>
            <w:pPr>
              <w:jc w:val="center"/>
            </w:pPr>
            <w:r>
              <w:t>☐</w:t>
            </w:r>
          </w:p>
        </w:tc>
      </w:tr>
      <w:tr>
        <w:tc>
          <w:tcPr>
            <w:tcW w:type="dxa" w:w="2880"/>
            <w:tcW w:w="7920" w:type="dxa"/>
          </w:tcPr>
          <w:p>
            <w:r>
              <w:rPr>
                <w:b/>
              </w:rPr>
              <w:t>1 John 3:14</w:t>
            </w:r>
          </w:p>
        </w:tc>
        <w:tc>
          <w:tcPr>
            <w:tcW w:type="dxa" w:w="2880"/>
            <w:tcW w:w="7920" w:type="dxa"/>
          </w:tcPr>
          <w:p>
            <w:r>
              <w:rPr>
                <w:b/>
              </w:rPr>
              <w:t>1 İwânâ 3:14</w:t>
            </w:r>
          </w:p>
        </w:tc>
        <w:tc>
          <w:tcPr>
            <w:tcW w:type="dxa" w:w="2880"/>
            <w:tcW w:w="1440" w:type="dxa"/>
          </w:tcPr>
          <w:p>
            <w:pPr>
              <w:jc w:val="center"/>
            </w:pPr>
            <w:r>
              <w:rPr>
                <w:b/>
              </w:rPr>
              <w:t>OK</w:t>
            </w:r>
          </w:p>
        </w:tc>
      </w:tr>
      <w:tr>
        <w:tc>
          <w:tcPr>
            <w:tcW w:type="dxa" w:w="2880"/>
            <w:tcW w:w="7920" w:type="dxa"/>
          </w:tcPr>
          <w:p>
            <w:pPr>
              <w:spacing w:line="480" w:lineRule="auto"/>
            </w:pPr>
            <w:r>
              <w:t xml:space="preserve">We know that we have passed out of </w:t>
            </w:r>
            <w:r>
              <w:rPr>
                <w:b/>
              </w:rPr>
              <w:t>death</w:t>
            </w:r>
            <w:r>
              <w:t xml:space="preserve"> into life, because we love the brothers. Anyone who does not love remains in </w:t>
            </w:r>
            <w:r>
              <w:rPr>
                <w:b/>
              </w:rPr>
              <w:t>death</w:t>
            </w:r>
            <w:r>
              <w:t>.</w:t>
            </w:r>
          </w:p>
        </w:tc>
        <w:tc>
          <w:tcPr>
            <w:tcW w:type="dxa" w:w="2880"/>
            <w:tcW w:w="7920" w:type="dxa"/>
          </w:tcPr>
          <w:p>
            <w:pPr>
              <w:spacing w:line="480" w:lineRule="auto"/>
            </w:pPr>
            <w:r>
              <w:t>Ââh âkonone oddo ââh âkozozwâ ângweh oddâ ri lele śe lidy niâh wo, ko~bwo ââh âkiyie ri âdii ne iyie. Mod'i oluru riyie âko kâśee oddâ niâh ânyo.</w:t>
            </w:r>
          </w:p>
        </w:tc>
        <w:tc>
          <w:tcPr>
            <w:tcW w:type="dxa" w:w="2880"/>
            <w:vAlign w:val="center"/>
            <w:tcW w:w="1440" w:type="dxa"/>
          </w:tcPr>
          <w:p>
            <w:pPr>
              <w:jc w:val="center"/>
            </w:pPr>
            <w:r>
              <w:t>☐</w:t>
            </w:r>
          </w:p>
        </w:tc>
      </w:tr>
    </w:tbl>
    <w:p>
      <w:pPr>
        <w:pStyle w:val="Heading1"/>
        <w:spacing w:before="0"/>
      </w:pPr>
      <w:r>
        <w:t>demon (G1140, G1139)</w:t>
      </w:r>
    </w:p>
    <w:p>
      <w:r/>
      <w:r>
        <w:t>This word can mean: An evil spirit, which might possess, control, or torment a person. An angel that does not obey God and that serves Satan instead. A (false) god, divine power, or deity—a powerful spirit that people worship.</w:t>
      </w:r>
      <w:r/>
    </w:p>
    <w:p>
      <w:pPr>
        <w:spacing w:after="0"/>
      </w:pPr>
      <w:r/>
      <w:r>
        <w:t>Note: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8:28</w:t>
            </w:r>
          </w:p>
        </w:tc>
        <w:tc>
          <w:tcPr>
            <w:tcW w:type="dxa" w:w="2880"/>
            <w:tcW w:w="7920" w:type="dxa"/>
          </w:tcPr>
          <w:p>
            <w:r>
              <w:rPr>
                <w:b/>
              </w:rPr>
              <w:t>Mâtew 8:28</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come to the other side and to the country of the Gadarenes, two men who were possessed by </w:t>
            </w:r>
            <w:r>
              <w:rPr>
                <w:b/>
              </w:rPr>
              <w:t>demons</w:t>
            </w:r>
            <w:r>
              <w:t xml:space="preserve"> met him. They were coming out of the tombs and were very violent, so that no traveler could pass that way.</w:t>
            </w:r>
          </w:p>
        </w:tc>
        <w:tc>
          <w:tcPr>
            <w:tcW w:type="dxa" w:w="2880"/>
            <w:tcW w:w="7920" w:type="dxa"/>
          </w:tcPr>
          <w:p>
            <w:pPr>
              <w:spacing w:line="480" w:lineRule="auto"/>
            </w:pPr>
            <w:r>
              <w:t>Kiru kuse Yesu ehkyi bidi âllâ râ ~bwo ângwi Gâdârenâ ri b'âly wo, âgoo kâpile ree od'ub'â oruu mbohmboh se eb'eb'wi ri lâgo ro. Lob'â kehvvo b'udi kâpâ ri lele śe lob'â ri âgoh towe, ânyi biyâ âwây to mod'i kondu ozwâ leâhōy nâne seku.</w:t>
            </w:r>
          </w:p>
        </w:tc>
        <w:tc>
          <w:tcPr>
            <w:tcW w:type="dxa" w:w="2880"/>
            <w:vAlign w:val="center"/>
            <w:tcW w:w="1440" w:type="dxa"/>
          </w:tcPr>
          <w:p>
            <w:pPr>
              <w:jc w:val="center"/>
            </w:pPr>
            <w:r>
              <w:t>☐</w:t>
            </w:r>
          </w:p>
        </w:tc>
      </w:tr>
      <w:tr>
        <w:tc>
          <w:tcPr>
            <w:tcW w:type="dxa" w:w="2880"/>
            <w:tcW w:w="7920" w:type="dxa"/>
          </w:tcPr>
          <w:p>
            <w:r>
              <w:rPr>
                <w:b/>
              </w:rPr>
              <w:t>Matthew 9:34</w:t>
            </w:r>
          </w:p>
        </w:tc>
        <w:tc>
          <w:tcPr>
            <w:tcW w:type="dxa" w:w="2880"/>
            <w:tcW w:w="7920" w:type="dxa"/>
          </w:tcPr>
          <w:p>
            <w:r>
              <w:rPr>
                <w:b/>
              </w:rPr>
              <w:t>Mâtew 9:34</w:t>
            </w:r>
          </w:p>
        </w:tc>
        <w:tc>
          <w:tcPr>
            <w:tcW w:type="dxa" w:w="2880"/>
            <w:tcW w:w="1440" w:type="dxa"/>
          </w:tcPr>
          <w:p>
            <w:pPr>
              <w:jc w:val="center"/>
            </w:pPr>
            <w:r>
              <w:rPr>
                <w:b/>
              </w:rPr>
              <w:t>OK</w:t>
            </w:r>
          </w:p>
        </w:tc>
      </w:tr>
      <w:tr>
        <w:tc>
          <w:tcPr>
            <w:tcW w:type="dxa" w:w="2880"/>
            <w:tcW w:w="7920" w:type="dxa"/>
          </w:tcPr>
          <w:p>
            <w:pPr>
              <w:spacing w:line="480" w:lineRule="auto"/>
            </w:pPr>
            <w:r>
              <w:t xml:space="preserve">But the Pharisees were saying, "By the ruler of the </w:t>
            </w:r>
            <w:r>
              <w:rPr>
                <w:b/>
              </w:rPr>
              <w:t>demons</w:t>
            </w:r>
            <w:r>
              <w:t xml:space="preserve">, he drives out </w:t>
            </w:r>
            <w:r>
              <w:rPr>
                <w:b/>
              </w:rPr>
              <w:t>demons</w:t>
            </w:r>
            <w:r>
              <w:t>."</w:t>
            </w:r>
          </w:p>
        </w:tc>
        <w:tc>
          <w:tcPr>
            <w:tcW w:type="dxa" w:w="2880"/>
            <w:tcW w:w="7920" w:type="dxa"/>
          </w:tcPr>
          <w:p>
            <w:pPr>
              <w:spacing w:line="480" w:lineRule="auto"/>
            </w:pPr>
            <w:r>
              <w:t>Kiru Râpâpyeb'âki keh’jo oddo, “Lâgo kudo ri mbohmbohkâ ne kâle, mbohmboh kâpâ ri ośśye śe yo.”</w:t>
            </w:r>
          </w:p>
        </w:tc>
        <w:tc>
          <w:tcPr>
            <w:tcW w:type="dxa" w:w="2880"/>
            <w:vAlign w:val="center"/>
            <w:tcW w:w="1440" w:type="dxa"/>
          </w:tcPr>
          <w:p>
            <w:pPr>
              <w:jc w:val="center"/>
            </w:pPr>
            <w:r>
              <w:t>☐</w:t>
            </w:r>
          </w:p>
        </w:tc>
      </w:tr>
      <w:tr>
        <w:tc>
          <w:tcPr>
            <w:tcW w:type="dxa" w:w="2880"/>
            <w:tcW w:w="7920" w:type="dxa"/>
          </w:tcPr>
          <w:p>
            <w:r>
              <w:rPr>
                <w:b/>
              </w:rPr>
              <w:t>Matthew 12:28</w:t>
            </w:r>
          </w:p>
        </w:tc>
        <w:tc>
          <w:tcPr>
            <w:tcW w:type="dxa" w:w="2880"/>
            <w:tcW w:w="7920" w:type="dxa"/>
          </w:tcPr>
          <w:p>
            <w:r>
              <w:rPr>
                <w:b/>
              </w:rPr>
              <w:t>Mâtew 12:28</w:t>
            </w:r>
          </w:p>
        </w:tc>
        <w:tc>
          <w:tcPr>
            <w:tcW w:type="dxa" w:w="2880"/>
            <w:tcW w:w="1440" w:type="dxa"/>
          </w:tcPr>
          <w:p>
            <w:pPr>
              <w:jc w:val="center"/>
            </w:pPr>
            <w:r>
              <w:rPr>
                <w:b/>
              </w:rPr>
              <w:t>OK</w:t>
            </w:r>
          </w:p>
        </w:tc>
      </w:tr>
      <w:tr>
        <w:tc>
          <w:tcPr>
            <w:tcW w:type="dxa" w:w="2880"/>
            <w:tcW w:w="7920" w:type="dxa"/>
          </w:tcPr>
          <w:p>
            <w:pPr>
              <w:spacing w:line="480" w:lineRule="auto"/>
            </w:pPr>
            <w:r>
              <w:t xml:space="preserve">But if I drive out </w:t>
            </w:r>
            <w:r>
              <w:rPr>
                <w:b/>
              </w:rPr>
              <w:t>demons</w:t>
            </w:r>
            <w:r>
              <w:t xml:space="preserve"> by the Spirit of God, then the kingdom of God has come upon you.</w:t>
            </w:r>
          </w:p>
        </w:tc>
        <w:tc>
          <w:tcPr>
            <w:tcW w:type="dxa" w:w="2880"/>
            <w:tcW w:w="7920" w:type="dxa"/>
          </w:tcPr>
          <w:p>
            <w:pPr>
              <w:spacing w:line="480" w:lineRule="auto"/>
            </w:pPr>
            <w:r>
              <w:t>Kombo eyâ Mâ mudo ri mobohmboh kâpâ ne kâle Orri ri oyuru śe, kiru Orri ri opopi kehkyi orou âmmi dii wo.</w:t>
            </w:r>
          </w:p>
        </w:tc>
        <w:tc>
          <w:tcPr>
            <w:tcW w:type="dxa" w:w="2880"/>
            <w:vAlign w:val="center"/>
            <w:tcW w:w="1440" w:type="dxa"/>
          </w:tcPr>
          <w:p>
            <w:pPr>
              <w:jc w:val="center"/>
            </w:pPr>
            <w:r>
              <w:t>☐</w:t>
            </w:r>
          </w:p>
        </w:tc>
      </w:tr>
      <w:tr>
        <w:tc>
          <w:tcPr>
            <w:tcW w:type="dxa" w:w="2880"/>
            <w:tcW w:w="7920" w:type="dxa"/>
          </w:tcPr>
          <w:p>
            <w:r>
              <w:rPr>
                <w:b/>
              </w:rPr>
              <w:t>Mark 1:34</w:t>
            </w:r>
          </w:p>
        </w:tc>
        <w:tc>
          <w:tcPr>
            <w:tcW w:type="dxa" w:w="2880"/>
            <w:tcW w:w="7920" w:type="dxa"/>
          </w:tcPr>
          <w:p>
            <w:r>
              <w:rPr>
                <w:b/>
              </w:rPr>
              <w:t>Mârâko 1:34</w:t>
            </w:r>
          </w:p>
        </w:tc>
        <w:tc>
          <w:tcPr>
            <w:tcW w:type="dxa" w:w="2880"/>
            <w:tcW w:w="1440" w:type="dxa"/>
          </w:tcPr>
          <w:p>
            <w:pPr>
              <w:jc w:val="center"/>
            </w:pPr>
            <w:r>
              <w:rPr>
                <w:b/>
              </w:rPr>
              <w:t>OK</w:t>
            </w:r>
          </w:p>
        </w:tc>
      </w:tr>
      <w:tr>
        <w:tc>
          <w:tcPr>
            <w:tcW w:type="dxa" w:w="2880"/>
            <w:tcW w:w="7920" w:type="dxa"/>
          </w:tcPr>
          <w:p>
            <w:pPr>
              <w:spacing w:line="480" w:lineRule="auto"/>
            </w:pPr>
            <w:r>
              <w:t xml:space="preserve">He healed many who were sick with various diseases and cast out many </w:t>
            </w:r>
            <w:r>
              <w:rPr>
                <w:b/>
              </w:rPr>
              <w:t>demons</w:t>
            </w:r>
            <w:r>
              <w:t xml:space="preserve">, but he did not allow the </w:t>
            </w:r>
            <w:r>
              <w:rPr>
                <w:b/>
              </w:rPr>
              <w:t>demons</w:t>
            </w:r>
            <w:r>
              <w:t xml:space="preserve"> to speak because they knew him.</w:t>
            </w:r>
          </w:p>
        </w:tc>
        <w:tc>
          <w:tcPr>
            <w:tcW w:type="dxa" w:w="2880"/>
            <w:tcW w:w="7920" w:type="dxa"/>
          </w:tcPr>
          <w:p>
            <w:pPr>
              <w:spacing w:line="480" w:lineRule="auto"/>
            </w:pPr>
            <w:r>
              <w:t>kiru lâgo âdi âkkâh mbohmbohrib'â kâpâ ni âri nog•âku ko~bwo lob'â onne lâgo oh.</w:t>
            </w:r>
          </w:p>
        </w:tc>
        <w:tc>
          <w:tcPr>
            <w:tcW w:type="dxa" w:w="2880"/>
            <w:vAlign w:val="center"/>
            <w:tcW w:w="1440" w:type="dxa"/>
          </w:tcPr>
          <w:p>
            <w:pPr>
              <w:jc w:val="center"/>
            </w:pPr>
            <w:r>
              <w:t>☐</w:t>
            </w:r>
          </w:p>
        </w:tc>
      </w:tr>
      <w:tr>
        <w:tc>
          <w:tcPr>
            <w:tcW w:type="dxa" w:w="2880"/>
            <w:tcW w:w="7920" w:type="dxa"/>
          </w:tcPr>
          <w:p>
            <w:r>
              <w:rPr>
                <w:b/>
              </w:rPr>
              <w:t>Mark 7:26 (*)</w:t>
            </w:r>
          </w:p>
        </w:tc>
        <w:tc>
          <w:tcPr>
            <w:tcW w:type="dxa" w:w="2880"/>
            <w:tcW w:w="7920" w:type="dxa"/>
          </w:tcPr>
          <w:p>
            <w:r>
              <w:rPr>
                <w:b/>
              </w:rPr>
              <w:t xml:space="preserve">Mârâko 7:26 </w:t>
            </w:r>
          </w:p>
        </w:tc>
        <w:tc>
          <w:tcPr>
            <w:tcW w:type="dxa" w:w="2880"/>
            <w:tcW w:w="1440" w:type="dxa"/>
          </w:tcPr>
          <w:p>
            <w:pPr>
              <w:jc w:val="center"/>
            </w:pPr>
            <w:r>
              <w:rPr>
                <w:b/>
              </w:rPr>
              <w:t>OK</w:t>
            </w:r>
          </w:p>
        </w:tc>
      </w:tr>
      <w:tr>
        <w:tc>
          <w:tcPr>
            <w:tcW w:type="dxa" w:w="2880"/>
            <w:tcW w:w="7920" w:type="dxa"/>
          </w:tcPr>
          <w:p>
            <w:pPr>
              <w:spacing w:line="480" w:lineRule="auto"/>
            </w:pPr>
            <w:r>
              <w:t xml:space="preserve">Now the woman was a Greek, a Syrophoenician by descent. She begged him to cast out the </w:t>
            </w:r>
            <w:r>
              <w:rPr>
                <w:b/>
              </w:rPr>
              <w:t>demon</w:t>
            </w:r>
            <w:r>
              <w:t xml:space="preserve"> from her daughter.</w:t>
            </w:r>
          </w:p>
        </w:tc>
        <w:tc>
          <w:tcPr>
            <w:tcW w:type="dxa" w:w="2880"/>
            <w:tcW w:w="7920" w:type="dxa"/>
          </w:tcPr>
          <w:p>
            <w:pPr>
              <w:spacing w:line="480" w:lineRule="auto"/>
            </w:pPr>
            <w:r>
              <w:t>Iliâ wo kiru mod’izinâ nâpâ geregizig•â, oōee licho Śyriâphoeniśiâ rinâ śe. Kiru nenâ nâpâ omyi lâgo ânyi kudo mbohmboh nâpâ kâle âwiry zeâh râ lele śe.</w:t>
            </w:r>
          </w:p>
        </w:tc>
        <w:tc>
          <w:tcPr>
            <w:tcW w:type="dxa" w:w="2880"/>
            <w:vAlign w:val="center"/>
            <w:tcW w:w="1440" w:type="dxa"/>
          </w:tcPr>
          <w:p>
            <w:pPr>
              <w:jc w:val="center"/>
            </w:pPr>
            <w:r>
              <w:t>☐</w:t>
            </w:r>
          </w:p>
        </w:tc>
      </w:tr>
      <w:tr>
        <w:tc>
          <w:tcPr>
            <w:tcW w:type="dxa" w:w="2880"/>
            <w:tcW w:w="7920" w:type="dxa"/>
          </w:tcPr>
          <w:p>
            <w:r>
              <w:rPr>
                <w:b/>
              </w:rPr>
              <w:t>Mark 7:29 (*)</w:t>
            </w:r>
          </w:p>
        </w:tc>
        <w:tc>
          <w:tcPr>
            <w:tcW w:type="dxa" w:w="2880"/>
            <w:tcW w:w="7920" w:type="dxa"/>
          </w:tcPr>
          <w:p>
            <w:r>
              <w:rPr>
                <w:b/>
              </w:rPr>
              <w:t xml:space="preserve">Mârâko 7:29 </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"Because of what you have said, you are free to go. The </w:t>
            </w:r>
            <w:r>
              <w:rPr>
                <w:b/>
              </w:rPr>
              <w:t>demon</w:t>
            </w:r>
            <w:r>
              <w:t xml:space="preserve"> has gone out of your daughter."</w:t>
            </w:r>
          </w:p>
        </w:tc>
        <w:tc>
          <w:tcPr>
            <w:tcW w:type="dxa" w:w="2880"/>
            <w:tcW w:w="7920" w:type="dxa"/>
          </w:tcPr>
          <w:p>
            <w:pPr>
              <w:spacing w:line="480" w:lineRule="auto"/>
            </w:pPr>
            <w:r>
              <w:t>Kiru lâgo ko'jo nenâ nâpâ ni oddo, “Ko~bwo ngâ me ri o'jo kânâ eleni ri kiw śe, me nokyi kâllâ wo. Mbohmbohku+ okyi izâki râ lele śe kâle ~bwo.“</w:t>
            </w:r>
          </w:p>
        </w:tc>
        <w:tc>
          <w:tcPr>
            <w:tcW w:type="dxa" w:w="2880"/>
            <w:vAlign w:val="center"/>
            <w:tcW w:w="1440" w:type="dxa"/>
          </w:tcPr>
          <w:p>
            <w:pPr>
              <w:jc w:val="center"/>
            </w:pPr>
            <w:r>
              <w:t>☐</w:t>
            </w:r>
          </w:p>
        </w:tc>
      </w:tr>
      <w:tr>
        <w:tc>
          <w:tcPr>
            <w:tcW w:type="dxa" w:w="2880"/>
            <w:tcW w:w="7920" w:type="dxa"/>
          </w:tcPr>
          <w:p>
            <w:r>
              <w:rPr>
                <w:b/>
              </w:rPr>
              <w:t>Mark 7:30 (*)</w:t>
            </w:r>
          </w:p>
        </w:tc>
        <w:tc>
          <w:tcPr>
            <w:tcW w:type="dxa" w:w="2880"/>
            <w:tcW w:w="7920" w:type="dxa"/>
          </w:tcPr>
          <w:p>
            <w:r>
              <w:rPr>
                <w:b/>
              </w:rPr>
              <w:t xml:space="preserve">Mârâko 7:30 </w:t>
            </w:r>
          </w:p>
        </w:tc>
        <w:tc>
          <w:tcPr>
            <w:tcW w:type="dxa" w:w="2880"/>
            <w:tcW w:w="1440" w:type="dxa"/>
          </w:tcPr>
          <w:p>
            <w:pPr>
              <w:jc w:val="center"/>
            </w:pPr>
            <w:r>
              <w:rPr>
                <w:b/>
              </w:rPr>
              <w:t>OK</w:t>
            </w:r>
          </w:p>
        </w:tc>
      </w:tr>
      <w:tr>
        <w:tc>
          <w:tcPr>
            <w:tcW w:type="dxa" w:w="2880"/>
            <w:tcW w:w="7920" w:type="dxa"/>
          </w:tcPr>
          <w:p>
            <w:pPr>
              <w:spacing w:line="480" w:lineRule="auto"/>
            </w:pPr>
            <w:r>
              <w:t xml:space="preserve">She went back to her house and found the child lying on the bed, and the </w:t>
            </w:r>
            <w:r>
              <w:rPr>
                <w:b/>
              </w:rPr>
              <w:t>demon</w:t>
            </w:r>
            <w:r>
              <w:t xml:space="preserve"> was gone.</w:t>
            </w:r>
          </w:p>
        </w:tc>
        <w:tc>
          <w:tcPr>
            <w:tcW w:type="dxa" w:w="2880"/>
            <w:tcW w:w="7920" w:type="dxa"/>
          </w:tcPr>
          <w:p>
            <w:pPr>
              <w:spacing w:line="480" w:lineRule="auto"/>
            </w:pPr>
            <w:r>
              <w:t>Kiru nenâ ongwi bule âwingâ jo âzze ehśuu ngwâ nâpâ olâ ~bâd'â dii, âzze mbohmboh nâpâ okyi kâle ~bwo.</w:t>
            </w:r>
          </w:p>
        </w:tc>
        <w:tc>
          <w:tcPr>
            <w:tcW w:type="dxa" w:w="2880"/>
            <w:vAlign w:val="center"/>
            <w:tcW w:w="1440" w:type="dxa"/>
          </w:tcPr>
          <w:p>
            <w:pPr>
              <w:jc w:val="center"/>
            </w:pPr>
            <w:r>
              <w:t>☐</w:t>
            </w:r>
          </w:p>
        </w:tc>
      </w:tr>
      <w:tr>
        <w:tc>
          <w:tcPr>
            <w:tcW w:type="dxa" w:w="2880"/>
            <w:tcW w:w="7920" w:type="dxa"/>
          </w:tcPr>
          <w:p>
            <w:r>
              <w:rPr>
                <w:b/>
              </w:rPr>
              <w:t>Luke 8:36</w:t>
            </w:r>
          </w:p>
        </w:tc>
        <w:tc>
          <w:tcPr>
            <w:tcW w:type="dxa" w:w="2880"/>
            <w:tcW w:w="7920" w:type="dxa"/>
          </w:tcPr>
          <w:p>
            <w:r>
              <w:rPr>
                <w:b/>
              </w:rPr>
              <w:t>Lukâ 8:36</w:t>
            </w:r>
          </w:p>
        </w:tc>
        <w:tc>
          <w:tcPr>
            <w:tcW w:type="dxa" w:w="2880"/>
            <w:tcW w:w="1440" w:type="dxa"/>
          </w:tcPr>
          <w:p>
            <w:pPr>
              <w:jc w:val="center"/>
            </w:pPr>
            <w:r>
              <w:rPr>
                <w:b/>
              </w:rPr>
              <w:t>OK</w:t>
            </w:r>
          </w:p>
        </w:tc>
      </w:tr>
      <w:tr>
        <w:tc>
          <w:tcPr>
            <w:tcW w:type="dxa" w:w="2880"/>
            <w:tcW w:w="7920" w:type="dxa"/>
          </w:tcPr>
          <w:p>
            <w:pPr>
              <w:spacing w:line="480" w:lineRule="auto"/>
            </w:pPr>
            <w:r>
              <w:t xml:space="preserve">Then those who had seen it told them how the man who had been possessed by </w:t>
            </w:r>
            <w:r>
              <w:rPr>
                <w:b/>
              </w:rPr>
              <w:t>demons</w:t>
            </w:r>
            <w:r>
              <w:t xml:space="preserve"> had been healed.</w:t>
            </w:r>
          </w:p>
        </w:tc>
        <w:tc>
          <w:tcPr>
            <w:tcW w:type="dxa" w:w="2880"/>
            <w:tcW w:w="7920" w:type="dxa"/>
          </w:tcPr>
          <w:p>
            <w:pPr>
              <w:spacing w:line="480" w:lineRule="auto"/>
            </w:pPr>
            <w:r>
              <w:t>Kiru od'ub'â ngânâ nonddehb'â nâki ennâ jumâ ni mod'iâgonâ oluru oruu mbohmbohkâ śe nâne âπu âdâd'u.</w:t>
            </w:r>
          </w:p>
        </w:tc>
        <w:tc>
          <w:tcPr>
            <w:tcW w:type="dxa" w:w="2880"/>
            <w:vAlign w:val="center"/>
            <w:tcW w:w="1440" w:type="dxa"/>
          </w:tcPr>
          <w:p>
            <w:pPr>
              <w:jc w:val="center"/>
            </w:pPr>
            <w:r>
              <w:t>☐</w:t>
            </w:r>
          </w:p>
        </w:tc>
      </w:tr>
      <w:tr>
        <w:tc>
          <w:tcPr>
            <w:tcW w:type="dxa" w:w="2880"/>
            <w:tcW w:w="7920" w:type="dxa"/>
          </w:tcPr>
          <w:p>
            <w:r>
              <w:rPr>
                <w:b/>
              </w:rPr>
              <w:t>John 10:20</w:t>
            </w:r>
          </w:p>
        </w:tc>
        <w:tc>
          <w:tcPr>
            <w:tcW w:type="dxa" w:w="2880"/>
            <w:tcW w:w="7920" w:type="dxa"/>
          </w:tcPr>
          <w:p>
            <w:r>
              <w:rPr>
                <w:b/>
              </w:rPr>
              <w:t>Iwânâ 10:20</w:t>
            </w:r>
          </w:p>
        </w:tc>
        <w:tc>
          <w:tcPr>
            <w:tcW w:type="dxa" w:w="2880"/>
            <w:tcW w:w="1440" w:type="dxa"/>
          </w:tcPr>
          <w:p>
            <w:pPr>
              <w:jc w:val="center"/>
            </w:pPr>
            <w:r>
              <w:rPr>
                <w:b/>
              </w:rPr>
              <w:t>OK</w:t>
            </w:r>
          </w:p>
        </w:tc>
      </w:tr>
      <w:tr>
        <w:tc>
          <w:tcPr>
            <w:tcW w:type="dxa" w:w="2880"/>
            <w:tcW w:w="7920" w:type="dxa"/>
          </w:tcPr>
          <w:p>
            <w:pPr>
              <w:spacing w:line="480" w:lineRule="auto"/>
            </w:pPr>
            <w:r>
              <w:t xml:space="preserve">Many of them said, "He has a </w:t>
            </w:r>
            <w:r>
              <w:rPr>
                <w:b/>
              </w:rPr>
              <w:t>demon</w:t>
            </w:r>
            <w:r>
              <w:t xml:space="preserve"> and is insane. Why do you listen to him?"</w:t>
            </w:r>
          </w:p>
        </w:tc>
        <w:tc>
          <w:tcPr>
            <w:tcW w:type="dxa" w:w="2880"/>
            <w:tcW w:w="7920" w:type="dxa"/>
          </w:tcPr>
          <w:p>
            <w:pPr>
              <w:spacing w:line="480" w:lineRule="auto"/>
            </w:pPr>
            <w:r>
              <w:t>Âb'eekâ jumâ râ keh'jo oddo, "Lâgo mbohmboh ângwi d'wod'wo. Kiru âmmi nehri ri lâgo ne âzu dâ?"</w:t>
            </w:r>
          </w:p>
        </w:tc>
        <w:tc>
          <w:tcPr>
            <w:tcW w:type="dxa" w:w="2880"/>
            <w:vAlign w:val="center"/>
            <w:tcW w:w="1440" w:type="dxa"/>
          </w:tcPr>
          <w:p>
            <w:pPr>
              <w:jc w:val="center"/>
            </w:pPr>
            <w:r>
              <w:t>☐</w:t>
            </w:r>
          </w:p>
        </w:tc>
      </w:tr>
      <w:tr>
        <w:tc>
          <w:tcPr>
            <w:tcW w:type="dxa" w:w="2880"/>
            <w:tcW w:w="7920" w:type="dxa"/>
          </w:tcPr>
          <w:p>
            <w:r>
              <w:rPr>
                <w:b/>
              </w:rPr>
              <w:t>John 10:21</w:t>
            </w:r>
          </w:p>
        </w:tc>
        <w:tc>
          <w:tcPr>
            <w:tcW w:type="dxa" w:w="2880"/>
            <w:tcW w:w="7920" w:type="dxa"/>
          </w:tcPr>
          <w:p>
            <w:r>
              <w:rPr>
                <w:b/>
              </w:rPr>
              <w:t>Iwânâ 10:21</w:t>
            </w:r>
          </w:p>
        </w:tc>
        <w:tc>
          <w:tcPr>
            <w:tcW w:type="dxa" w:w="2880"/>
            <w:tcW w:w="1440" w:type="dxa"/>
          </w:tcPr>
          <w:p>
            <w:pPr>
              <w:jc w:val="center"/>
            </w:pPr>
            <w:r>
              <w:rPr>
                <w:b/>
              </w:rPr>
              <w:t>OK</w:t>
            </w:r>
          </w:p>
        </w:tc>
      </w:tr>
      <w:tr>
        <w:tc>
          <w:tcPr>
            <w:tcW w:type="dxa" w:w="2880"/>
            <w:tcW w:w="7920" w:type="dxa"/>
          </w:tcPr>
          <w:p>
            <w:pPr>
              <w:spacing w:line="480" w:lineRule="auto"/>
            </w:pPr>
            <w:r>
              <w:t xml:space="preserve">Others said, "These are not the words of a </w:t>
            </w:r>
            <w:r>
              <w:rPr>
                <w:b/>
              </w:rPr>
              <w:t>demon</w:t>
            </w:r>
            <w:r>
              <w:t xml:space="preserve">-possessed man. Can a </w:t>
            </w:r>
            <w:r>
              <w:rPr>
                <w:b/>
              </w:rPr>
              <w:t>demon</w:t>
            </w:r>
            <w:r>
              <w:t xml:space="preserve"> open the eyes of the blind?"</w:t>
            </w:r>
          </w:p>
        </w:tc>
        <w:tc>
          <w:tcPr>
            <w:tcW w:type="dxa" w:w="2880"/>
            <w:tcW w:w="7920" w:type="dxa"/>
          </w:tcPr>
          <w:p>
            <w:pPr>
              <w:spacing w:line="480" w:lineRule="auto"/>
            </w:pPr>
            <w:r>
              <w:t>Kiru âlokwâ keh'jo oddo, "Eleki mod'iâgonâ mbohmboh ri-oruu kânâ ri ârâriku. Mbohmbohgo kopee mud'ud'wo ri mii ne opee re?"</w:t>
            </w:r>
          </w:p>
        </w:tc>
        <w:tc>
          <w:tcPr>
            <w:tcW w:type="dxa" w:w="2880"/>
            <w:vAlign w:val="center"/>
            <w:tcW w:w="1440" w:type="dxa"/>
          </w:tcPr>
          <w:p>
            <w:pPr>
              <w:jc w:val="center"/>
            </w:pPr>
            <w:r>
              <w:t>☐</w:t>
            </w:r>
          </w:p>
        </w:tc>
      </w:tr>
      <w:tr>
        <w:tc>
          <w:tcPr>
            <w:tcW w:type="dxa" w:w="2880"/>
            <w:tcW w:w="7920" w:type="dxa"/>
          </w:tcPr>
          <w:p>
            <w:r>
              <w:rPr>
                <w:b/>
              </w:rPr>
              <w:t>1 Corinthians 10:20 (**)</w:t>
            </w:r>
          </w:p>
        </w:tc>
        <w:tc>
          <w:tcPr>
            <w:tcW w:type="dxa" w:w="2880"/>
            <w:tcW w:w="7920" w:type="dxa"/>
          </w:tcPr>
          <w:p>
            <w:r>
              <w:rPr>
                <w:b/>
              </w:rPr>
              <w:t xml:space="preserve">1 Korinōiâb'â 10:20 </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sacrifice, that they offer these things to </w:t>
            </w:r>
            <w:r>
              <w:rPr>
                <w:b/>
              </w:rPr>
              <w:t>demons</w:t>
            </w:r>
            <w:r>
              <w:t xml:space="preserve"> and not to God. I do not want you to be participants with </w:t>
            </w:r>
            <w:r>
              <w:rPr>
                <w:b/>
              </w:rPr>
              <w:t>demons</w:t>
            </w:r>
            <w:r>
              <w:t>!</w:t>
            </w:r>
          </w:p>
        </w:tc>
        <w:tc>
          <w:tcPr>
            <w:tcW w:type="dxa" w:w="2880"/>
            <w:tcW w:w="7920" w:type="dxa"/>
          </w:tcPr>
          <w:p>
            <w:pPr>
              <w:spacing w:line="480" w:lineRule="auto"/>
            </w:pPr>
            <w:r>
              <w:t>Kombo Mâ mo'jo ngâ kâpâ lub'â ri ikukâ kânâki ne, nâne lub'â kokwe ngâ kâpâ eleki ne ehrroo ni wo âzze Orri ni ânyoku. Mâ monduu âmmi noondu rig•âg•ârâ ehrroo râku!</w:t>
            </w:r>
          </w:p>
        </w:tc>
        <w:tc>
          <w:tcPr>
            <w:tcW w:type="dxa" w:w="2880"/>
            <w:vAlign w:val="center"/>
            <w:tcW w:w="1440" w:type="dxa"/>
          </w:tcPr>
          <w:p>
            <w:pPr>
              <w:jc w:val="center"/>
            </w:pPr>
            <w:r>
              <w:t>☐</w:t>
            </w:r>
          </w:p>
        </w:tc>
      </w:tr>
      <w:tr>
        <w:tc>
          <w:tcPr>
            <w:tcW w:type="dxa" w:w="2880"/>
            <w:tcW w:w="7920" w:type="dxa"/>
          </w:tcPr>
          <w:p>
            <w:r>
              <w:rPr>
                <w:b/>
              </w:rPr>
              <w:t>1 Corinthians 10:21 (**)</w:t>
            </w:r>
          </w:p>
        </w:tc>
        <w:tc>
          <w:tcPr>
            <w:tcW w:type="dxa" w:w="2880"/>
            <w:tcW w:w="7920" w:type="dxa"/>
          </w:tcPr>
          <w:p>
            <w:r>
              <w:rPr>
                <w:b/>
              </w:rPr>
              <w:t xml:space="preserve">1 Korinōiâb'â 10:21 </w:t>
            </w:r>
          </w:p>
        </w:tc>
        <w:tc>
          <w:tcPr>
            <w:tcW w:type="dxa" w:w="2880"/>
            <w:tcW w:w="1440" w:type="dxa"/>
          </w:tcPr>
          <w:p>
            <w:pPr>
              <w:jc w:val="center"/>
            </w:pPr>
            <w:r>
              <w:rPr>
                <w:b/>
              </w:rPr>
              <w:t>OK</w:t>
            </w:r>
          </w:p>
        </w:tc>
      </w:tr>
      <w:tr>
        <w:tc>
          <w:tcPr>
            <w:tcW w:type="dxa" w:w="2880"/>
            <w:tcW w:w="7920" w:type="dxa"/>
          </w:tcPr>
          <w:p>
            <w:pPr>
              <w:spacing w:line="480" w:lineRule="auto"/>
            </w:pPr>
            <w:r>
              <w:t xml:space="preserve">You cannot drink the cup of the Lord and the cup of </w:t>
            </w:r>
            <w:r>
              <w:rPr>
                <w:b/>
              </w:rPr>
              <w:t>demons</w:t>
            </w:r>
            <w:r>
              <w:t xml:space="preserve">. You cannot participate at the table of the Lord and the table of </w:t>
            </w:r>
            <w:r>
              <w:rPr>
                <w:b/>
              </w:rPr>
              <w:t>demons</w:t>
            </w:r>
            <w:r>
              <w:t>.</w:t>
            </w:r>
          </w:p>
        </w:tc>
        <w:tc>
          <w:tcPr>
            <w:tcW w:type="dxa" w:w="2880"/>
            <w:tcW w:w="7920" w:type="dxa"/>
          </w:tcPr>
          <w:p>
            <w:pPr>
              <w:spacing w:line="480" w:lineRule="auto"/>
            </w:pPr>
            <w:r>
              <w:t>Âmmi iimbuu Ośśye ri itikwe ehrroo ri itikwe roku. Âmmi niig•ârâ Ośśye ri ōâkâ onyâle ehrroo ri ōâkâ onyâle roku.</w:t>
            </w:r>
          </w:p>
        </w:tc>
        <w:tc>
          <w:tcPr>
            <w:tcW w:type="dxa" w:w="2880"/>
            <w:vAlign w:val="center"/>
            <w:tcW w:w="1440" w:type="dxa"/>
          </w:tcPr>
          <w:p>
            <w:pPr>
              <w:jc w:val="center"/>
            </w:pPr>
            <w:r>
              <w:t>☐</w:t>
            </w:r>
          </w:p>
        </w:tc>
      </w:tr>
      <w:tr>
        <w:tc>
          <w:tcPr>
            <w:tcW w:type="dxa" w:w="2880"/>
            <w:tcW w:w="7920" w:type="dxa"/>
          </w:tcPr>
          <w:p>
            <w:r>
              <w:rPr>
                <w:b/>
              </w:rPr>
              <w:t>1 Timothy 4:1</w:t>
            </w:r>
          </w:p>
        </w:tc>
        <w:tc>
          <w:tcPr>
            <w:tcW w:type="dxa" w:w="2880"/>
            <w:tcW w:w="7920" w:type="dxa"/>
          </w:tcPr>
          <w:p>
            <w:r>
              <w:rPr>
                <w:b/>
              </w:rPr>
              <w:t>1 Timoteyo 4:1</w:t>
            </w:r>
          </w:p>
        </w:tc>
        <w:tc>
          <w:tcPr>
            <w:tcW w:type="dxa" w:w="2880"/>
            <w:tcW w:w="1440" w:type="dxa"/>
          </w:tcPr>
          <w:p>
            <w:pPr>
              <w:jc w:val="center"/>
            </w:pPr>
            <w:r>
              <w:rPr>
                <w:b/>
              </w:rPr>
              <w:t>OK</w:t>
            </w:r>
          </w:p>
        </w:tc>
      </w:tr>
      <w:tr>
        <w:tc>
          <w:tcPr>
            <w:tcW w:type="dxa" w:w="2880"/>
            <w:tcW w:w="7920" w:type="dxa"/>
          </w:tcPr>
          <w:p>
            <w:pPr>
              <w:spacing w:line="480" w:lineRule="auto"/>
            </w:pPr>
            <w:r>
              <w:t xml:space="preserve">Now the Spirit clearly says that in later times some people will leave the faith and pay attention to deceitful spirits and the teachings of </w:t>
            </w:r>
            <w:r>
              <w:rPr>
                <w:b/>
              </w:rPr>
              <w:t>demons</w:t>
            </w:r>
          </w:p>
        </w:tc>
        <w:tc>
          <w:tcPr>
            <w:tcW w:type="dxa" w:w="2880"/>
            <w:tcW w:w="7920" w:type="dxa"/>
          </w:tcPr>
          <w:p>
            <w:pPr>
              <w:spacing w:line="480" w:lineRule="auto"/>
            </w:pPr>
            <w:r>
              <w:t>Elenini oyuru kiru koyo aggwy se oddo obuna lao bule rika kaki raw o banny alokwa eleh andu kiru koyee regeny napa ne kale wo azze kichicha ri be ne tho oyuru lodo rika eleki ra anyo wo rinnene banny ninjwi kappa rika kaki ro.</w:t>
            </w:r>
          </w:p>
        </w:tc>
        <w:tc>
          <w:tcPr>
            <w:tcW w:type="dxa" w:w="2880"/>
            <w:vAlign w:val="center"/>
            <w:tcW w:w="1440" w:type="dxa"/>
          </w:tcPr>
          <w:p>
            <w:pPr>
              <w:jc w:val="center"/>
            </w:pPr>
            <w:r>
              <w:t>☐</w:t>
            </w:r>
          </w:p>
        </w:tc>
      </w:tr>
      <w:tr>
        <w:tc>
          <w:tcPr>
            <w:tcW w:type="dxa" w:w="2880"/>
            <w:tcW w:w="7920" w:type="dxa"/>
          </w:tcPr>
          <w:p>
            <w:r>
              <w:rPr>
                <w:b/>
              </w:rPr>
              <w:t>James 2:19</w:t>
            </w:r>
          </w:p>
        </w:tc>
        <w:tc>
          <w:tcPr>
            <w:tcW w:type="dxa" w:w="2880"/>
            <w:tcW w:w="7920" w:type="dxa"/>
          </w:tcPr>
          <w:p>
            <w:r>
              <w:rPr>
                <w:b/>
              </w:rPr>
              <w:t>Jâmeśe 2:19</w:t>
            </w:r>
          </w:p>
        </w:tc>
        <w:tc>
          <w:tcPr>
            <w:tcW w:type="dxa" w:w="2880"/>
            <w:tcW w:w="1440" w:type="dxa"/>
          </w:tcPr>
          <w:p>
            <w:pPr>
              <w:jc w:val="center"/>
            </w:pPr>
            <w:r>
              <w:rPr>
                <w:b/>
              </w:rPr>
              <w:t>OK</w:t>
            </w:r>
          </w:p>
        </w:tc>
      </w:tr>
      <w:tr>
        <w:tc>
          <w:tcPr>
            <w:tcW w:type="dxa" w:w="2880"/>
            <w:tcW w:w="7920" w:type="dxa"/>
          </w:tcPr>
          <w:p>
            <w:pPr>
              <w:spacing w:line="480" w:lineRule="auto"/>
            </w:pPr>
            <w:r>
              <w:t xml:space="preserve">You believe that there is one God; you do well. But even the </w:t>
            </w:r>
            <w:r>
              <w:rPr>
                <w:b/>
              </w:rPr>
              <w:t>demons</w:t>
            </w:r>
            <w:r>
              <w:t xml:space="preserve"> believe that, and they tremble.</w:t>
            </w:r>
          </w:p>
        </w:tc>
        <w:tc>
          <w:tcPr>
            <w:tcW w:type="dxa" w:w="2880"/>
            <w:tcW w:w="7920" w:type="dxa"/>
          </w:tcPr>
          <w:p>
            <w:pPr>
              <w:spacing w:line="480" w:lineRule="auto"/>
            </w:pPr>
            <w:r>
              <w:t>Me nehwo oddo Orri âkâ âlowbe; me nowe ośuru wo. Kombo ju mâmâlârib'â kehwo eleni râ ânyo, âzze lub'â kololiâ wo.</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Re-owy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repent of the works of their hands, nor did they stop worshiping </w:t>
            </w:r>
            <w:r>
              <w:rPr>
                <w:b/>
              </w:rPr>
              <w:t>demons</w:t>
            </w:r>
            <w:r>
              <w:t xml:space="preserve"> and idols of gold, silver, bronze, stone, and wood—things that cannot see, hear, or walk.</w:t>
            </w:r>
          </w:p>
        </w:tc>
        <w:tc>
          <w:tcPr>
            <w:tcW w:type="dxa" w:w="2880"/>
            <w:tcW w:w="7920" w:type="dxa"/>
          </w:tcPr>
          <w:p>
            <w:pPr>
              <w:spacing w:line="480" w:lineRule="auto"/>
            </w:pPr>
            <w:r>
              <w:t>Kiru b'ânny ri kâkâ nimbi, od'ub'â ânddâ âdi ididâ oddângurukâ eleki śekukâki, ânddâ âdi ântheh owowe lub'â ri uwuwe kânâki śeku, lub'â âdi iddeh ididillo mbohmbohrib'â nikâkiku ogi ri yuro kâpâ ro, piliâ, lebyleby, ony, âzze kwy—ngâ od'ub'â ânddehku, ehriku, eyâb âwâyku.</w:t>
            </w:r>
          </w:p>
        </w:tc>
        <w:tc>
          <w:tcPr>
            <w:tcW w:type="dxa" w:w="2880"/>
            <w:vAlign w:val="center"/>
            <w:tcW w:w="1440" w:type="dxa"/>
          </w:tcPr>
          <w:p>
            <w:pPr>
              <w:jc w:val="center"/>
            </w:pPr>
            <w:r>
              <w:t>☐</w:t>
            </w:r>
          </w:p>
        </w:tc>
      </w:tr>
      <w:tr>
        <w:tc>
          <w:tcPr>
            <w:tcW w:type="dxa" w:w="2880"/>
            <w:tcW w:w="7920" w:type="dxa"/>
          </w:tcPr>
          <w:p>
            <w:r>
              <w:rPr>
                <w:b/>
              </w:rPr>
              <w:t>Revelation 16:14</w:t>
            </w:r>
          </w:p>
        </w:tc>
        <w:tc>
          <w:tcPr>
            <w:tcW w:type="dxa" w:w="2880"/>
            <w:tcW w:w="7920" w:type="dxa"/>
          </w:tcPr>
          <w:p>
            <w:r>
              <w:rPr>
                <w:b/>
              </w:rPr>
              <w:t>Re-owy 16:14</w:t>
            </w:r>
          </w:p>
        </w:tc>
        <w:tc>
          <w:tcPr>
            <w:tcW w:type="dxa" w:w="2880"/>
            <w:tcW w:w="1440" w:type="dxa"/>
          </w:tcPr>
          <w:p>
            <w:pPr>
              <w:jc w:val="center"/>
            </w:pPr>
            <w:r>
              <w:rPr>
                <w:b/>
              </w:rPr>
              <w:t>OK</w:t>
            </w:r>
          </w:p>
        </w:tc>
      </w:tr>
      <w:tr>
        <w:tc>
          <w:tcPr>
            <w:tcW w:type="dxa" w:w="2880"/>
            <w:tcW w:w="7920" w:type="dxa"/>
          </w:tcPr>
          <w:p>
            <w:pPr>
              <w:spacing w:line="480" w:lineRule="auto"/>
            </w:pPr>
            <w:r>
              <w:t xml:space="preserve">For they are spirits of </w:t>
            </w:r>
            <w:r>
              <w:rPr>
                <w:b/>
              </w:rPr>
              <w:t>demons</w:t>
            </w:r>
            <w:r>
              <w:t xml:space="preserve"> performing miraculous signs. They were going out to the kings of the whole world in order to gather them together for the battle on the great day of God Almighty.</w:t>
            </w:r>
          </w:p>
        </w:tc>
        <w:tc>
          <w:tcPr>
            <w:tcW w:type="dxa" w:w="2880"/>
            <w:tcW w:w="7920" w:type="dxa"/>
          </w:tcPr>
          <w:p>
            <w:pPr>
              <w:spacing w:line="480" w:lineRule="auto"/>
            </w:pPr>
            <w:r>
              <w:t>Ko~bwo lub'â oyuru mbohmboh rikâ kiōeōenâ ri quetechi πeπekâ rikâ ne. Lub'â kovvo ângweh âjjurioppi milili rikâki râ pye ânyi biyâ kottow jumâ kud'ukud'u dwâryâ Orri liibiπi Nâttânâōâ ne ri inee âgwinâ ne râ.</w:t>
            </w:r>
          </w:p>
        </w:tc>
        <w:tc>
          <w:tcPr>
            <w:tcW w:type="dxa" w:w="2880"/>
            <w:vAlign w:val="center"/>
            <w:tcW w:w="1440" w:type="dxa"/>
          </w:tcPr>
          <w:p>
            <w:pPr>
              <w:jc w:val="center"/>
            </w:pPr>
            <w:r>
              <w:t>☐</w:t>
            </w:r>
          </w:p>
        </w:tc>
      </w:tr>
    </w:tbl>
    <w:p>
      <w:pPr>
        <w:pStyle w:val="Heading1"/>
        <w:spacing w:before="0"/>
      </w:pPr>
      <w:r>
        <w:t>discipline (G3809, G3811)</w:t>
      </w:r>
    </w:p>
    <w:p>
      <w:r/>
      <w:r>
        <w:t>This word can mean: To train, teach, or instruct someone. To correct someone.</w:t>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Corinthians 11:32</w:t>
            </w:r>
          </w:p>
        </w:tc>
        <w:tc>
          <w:tcPr>
            <w:tcW w:type="dxa" w:w="2880"/>
            <w:tcW w:w="7920" w:type="dxa"/>
          </w:tcPr>
          <w:p>
            <w:r>
              <w:rPr>
                <w:b/>
              </w:rPr>
              <w:t>1 Korinōiâb'â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judged by the Lord, we are </w:t>
            </w:r>
            <w:r>
              <w:rPr>
                <w:b/>
              </w:rPr>
              <w:t>disciplined</w:t>
            </w:r>
            <w:r>
              <w:t>, so that we may not be condemned along with the world.</w:t>
            </w:r>
          </w:p>
        </w:tc>
        <w:tc>
          <w:tcPr>
            <w:tcW w:type="dxa" w:w="2880"/>
            <w:tcW w:w="7920" w:type="dxa"/>
          </w:tcPr>
          <w:p>
            <w:pPr>
              <w:spacing w:line="480" w:lineRule="auto"/>
            </w:pPr>
            <w:r>
              <w:t>Kiru eyâ olee ââry lokiko ne Ośśye śe wo, âkânthehtâ kâle wo, kiru ânyi oggo ondu ââh nimwo kâle toh milili roku.</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Epheśiâb'â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anger. Instead, raise them in the </w:t>
            </w:r>
            <w:r>
              <w:rPr>
                <w:b/>
              </w:rPr>
              <w:t>discipline</w:t>
            </w:r>
            <w:r>
              <w:t xml:space="preserve"> and instruction of the Lord.</w:t>
            </w:r>
          </w:p>
        </w:tc>
        <w:tc>
          <w:tcPr>
            <w:tcW w:type="dxa" w:w="2880"/>
            <w:tcW w:w="7920" w:type="dxa"/>
          </w:tcPr>
          <w:p>
            <w:pPr>
              <w:spacing w:line="480" w:lineRule="auto"/>
            </w:pPr>
            <w:r>
              <w:t>Âōââ, noondu âmmi ri ehreby nizâ ânyi koōâku. Kombo, ingâhtâ jumâ kâjuju śe ânyo Ośśye ri kovikovi ro.</w:t>
            </w:r>
          </w:p>
        </w:tc>
        <w:tc>
          <w:tcPr>
            <w:tcW w:type="dxa" w:w="2880"/>
            <w:vAlign w:val="center"/>
            <w:tcW w:w="1440" w:type="dxa"/>
          </w:tcPr>
          <w:p>
            <w:pPr>
              <w:jc w:val="center"/>
            </w:pPr>
            <w:r>
              <w:t>☐</w:t>
            </w:r>
          </w:p>
        </w:tc>
      </w:tr>
      <w:tr>
        <w:tc>
          <w:tcPr>
            <w:tcW w:type="dxa" w:w="2880"/>
            <w:tcW w:w="7920" w:type="dxa"/>
          </w:tcPr>
          <w:p>
            <w:r>
              <w:rPr>
                <w:b/>
              </w:rPr>
              <w:t>2 Timothy 2:25</w:t>
            </w:r>
          </w:p>
        </w:tc>
        <w:tc>
          <w:tcPr>
            <w:tcW w:type="dxa" w:w="2880"/>
            <w:tcW w:w="7920" w:type="dxa"/>
          </w:tcPr>
          <w:p>
            <w:r>
              <w:rPr>
                <w:b/>
              </w:rPr>
              <w:t>2 Timâtew 2:25</w:t>
            </w:r>
          </w:p>
        </w:tc>
        <w:tc>
          <w:tcPr>
            <w:tcW w:type="dxa" w:w="2880"/>
            <w:tcW w:w="1440" w:type="dxa"/>
          </w:tcPr>
          <w:p>
            <w:pPr>
              <w:jc w:val="center"/>
            </w:pPr>
            <w:r>
              <w:rPr>
                <w:b/>
              </w:rPr>
              <w:t>OK</w:t>
            </w:r>
          </w:p>
        </w:tc>
      </w:tr>
      <w:tr>
        <w:tc>
          <w:tcPr>
            <w:tcW w:type="dxa" w:w="2880"/>
            <w:tcW w:w="7920" w:type="dxa"/>
          </w:tcPr>
          <w:p>
            <w:pPr>
              <w:spacing w:line="480" w:lineRule="auto"/>
            </w:pPr>
            <w:r>
              <w:rPr>
                <w:b/>
              </w:rPr>
              <w:t>correcting</w:t>
            </w:r>
            <w:r>
              <w:t xml:space="preserve"> his opponents with gentleness. Perhaps God may give them repentance for the knowledge of the truth.</w:t>
            </w:r>
          </w:p>
        </w:tc>
        <w:tc>
          <w:tcPr>
            <w:tcW w:type="dxa" w:w="2880"/>
            <w:tcW w:w="7920" w:type="dxa"/>
          </w:tcPr>
          <w:p>
            <w:pPr>
              <w:spacing w:line="480" w:lineRule="auto"/>
            </w:pPr>
            <w:r>
              <w:t>Oggo lâgo kolow ōomud'o niâh ânyo kimbbâ ri od'ub'â lâgo nocheb'â eleki ânyo. Oggo Orri śonâ kokwe jumâ ni ântheh ōokiōoki ri ronne ni ânyo.</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Timâtew 3:16</w:t>
            </w:r>
          </w:p>
        </w:tc>
        <w:tc>
          <w:tcPr>
            <w:tcW w:type="dxa" w:w="2880"/>
            <w:tcW w:w="1440" w:type="dxa"/>
          </w:tcPr>
          <w:p>
            <w:pPr>
              <w:jc w:val="center"/>
            </w:pPr>
            <w:r>
              <w:rPr>
                <w:b/>
              </w:rPr>
              <w:t>OK</w:t>
            </w:r>
          </w:p>
        </w:tc>
      </w:tr>
      <w:tr>
        <w:tc>
          <w:tcPr>
            <w:tcW w:type="dxa" w:w="2880"/>
            <w:tcW w:w="7920" w:type="dxa"/>
          </w:tcPr>
          <w:p>
            <w:pPr>
              <w:spacing w:line="480" w:lineRule="auto"/>
            </w:pPr>
            <w:r>
              <w:t xml:space="preserve">All scripture has been inspired by God. It is profitable for doctrine, for conviction, for </w:t>
            </w:r>
            <w:r>
              <w:rPr>
                <w:b/>
              </w:rPr>
              <w:t>correction</w:t>
            </w:r>
            <w:r>
              <w:t xml:space="preserve">, and for </w:t>
            </w:r>
            <w:r>
              <w:rPr>
                <w:b/>
              </w:rPr>
              <w:t>training</w:t>
            </w:r>
            <w:r>
              <w:t xml:space="preserve"> in righteousness.</w:t>
            </w:r>
          </w:p>
        </w:tc>
        <w:tc>
          <w:tcPr>
            <w:tcW w:type="dxa" w:w="2880"/>
            <w:tcW w:w="7920" w:type="dxa"/>
          </w:tcPr>
          <w:p>
            <w:pPr>
              <w:spacing w:line="480" w:lineRule="auto"/>
            </w:pPr>
            <w:r>
              <w:t>Riwro liibiπi ovi iōi Orri śe. Miilongwenâ rinnezo, ruōâzo, riōeōenâzo, ângwi rinnezo ōotir niâh.</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Tituś 2:12</w:t>
            </w:r>
          </w:p>
        </w:tc>
        <w:tc>
          <w:tcPr>
            <w:tcW w:type="dxa" w:w="2880"/>
            <w:tcW w:w="1440" w:type="dxa"/>
          </w:tcPr>
          <w:p>
            <w:pPr>
              <w:jc w:val="center"/>
            </w:pPr>
            <w:r>
              <w:rPr>
                <w:b/>
              </w:rPr>
              <w:t>OK</w:t>
            </w:r>
          </w:p>
        </w:tc>
      </w:tr>
      <w:tr>
        <w:tc>
          <w:tcPr>
            <w:tcW w:type="dxa" w:w="2880"/>
            <w:tcW w:w="7920" w:type="dxa"/>
          </w:tcPr>
          <w:p>
            <w:pPr>
              <w:spacing w:line="480" w:lineRule="auto"/>
            </w:pPr>
            <w:r>
              <w:t xml:space="preserve">It </w:t>
            </w:r>
            <w:r>
              <w:rPr>
                <w:b/>
              </w:rPr>
              <w:t>trains</w:t>
            </w:r>
            <w:r>
              <w:t xml:space="preserve"> us to reject godlessness and worldly desires, and to live self-controlled, upright, and godly lives in this age,</w:t>
            </w:r>
          </w:p>
        </w:tc>
        <w:tc>
          <w:tcPr>
            <w:tcW w:type="dxa" w:w="2880"/>
            <w:tcW w:w="7920" w:type="dxa"/>
          </w:tcPr>
          <w:p>
            <w:pPr>
              <w:spacing w:line="480" w:lineRule="auto"/>
            </w:pPr>
            <w:r>
              <w:t>Âwi kinne ââh ânyi âkogâ orriâkokâki ehmbe milili ri ikozo ro, ângwi ânyi âkolow ruw-nirymo ânyo, Tir orou, ângwi orri ri olowâ kii ini niâh,</w:t>
            </w:r>
          </w:p>
        </w:tc>
        <w:tc>
          <w:tcPr>
            <w:tcW w:type="dxa" w:w="2880"/>
            <w:vAlign w:val="center"/>
            <w:tcW w:w="1440" w:type="dxa"/>
          </w:tcPr>
          <w:p>
            <w:pPr>
              <w:jc w:val="center"/>
            </w:pPr>
            <w:r>
              <w:t>☐</w:t>
            </w:r>
          </w:p>
        </w:tc>
      </w:tr>
      <w:tr>
        <w:tc>
          <w:tcPr>
            <w:tcW w:type="dxa" w:w="2880"/>
            <w:tcW w:w="7920" w:type="dxa"/>
          </w:tcPr>
          <w:p>
            <w:r>
              <w:rPr>
                <w:b/>
              </w:rPr>
              <w:t>Hebrews 12:5 (*)</w:t>
            </w:r>
          </w:p>
        </w:tc>
        <w:tc>
          <w:tcPr>
            <w:tcW w:type="dxa" w:w="2880"/>
            <w:tcW w:w="7920" w:type="dxa"/>
          </w:tcPr>
          <w:p>
            <w:r>
              <w:rPr>
                <w:b/>
              </w:rPr>
              <w:t xml:space="preserve">Hebrob'â 12:5 </w:t>
            </w:r>
          </w:p>
        </w:tc>
        <w:tc>
          <w:tcPr>
            <w:tcW w:type="dxa" w:w="2880"/>
            <w:tcW w:w="1440" w:type="dxa"/>
          </w:tcPr>
          <w:p>
            <w:pPr>
              <w:jc w:val="center"/>
            </w:pPr>
            <w:r>
              <w:rPr>
                <w:b/>
              </w:rPr>
              <w:t>OK</w:t>
            </w:r>
          </w:p>
        </w:tc>
      </w:tr>
      <w:tr>
        <w:tc>
          <w:tcPr>
            <w:tcW w:type="dxa" w:w="2880"/>
            <w:tcW w:w="7920" w:type="dxa"/>
          </w:tcPr>
          <w:p>
            <w:pPr>
              <w:spacing w:line="480" w:lineRule="auto"/>
            </w:pPr>
            <w:r>
              <w:t>and you have forgotten the encouragement that instructs you as sons:</w:t>
              <w:br/>
              <w:br/>
              <w:t xml:space="preserve"> "My son, do not think lightly of the Lord's </w:t>
            </w:r>
            <w:r>
              <w:rPr>
                <w:b/>
              </w:rPr>
              <w:t>discipline</w:t>
            </w:r>
            <w:r>
              <w:t>, nor grow weary when you are corrected by him.</w:t>
            </w:r>
          </w:p>
        </w:tc>
        <w:tc>
          <w:tcPr>
            <w:tcW w:type="dxa" w:w="2880"/>
            <w:tcW w:w="7920" w:type="dxa"/>
          </w:tcPr>
          <w:p>
            <w:pPr>
              <w:spacing w:line="480" w:lineRule="auto"/>
            </w:pPr>
            <w:r>
              <w:t>ângwi âmmi nâśśâ riōoōolunyâ âmmi ri kovikovi ovi kânâ âmmi ni ehśu ehreby nâgoo niki nâki ro kâle oddo: "Ingwâmâ nâzy, nondu Ośśye ri kâjuju neyeye eperuku, nondu ngâ norrowku eyâ iōeōenâ ri me ne lâgo śenâ."</w:t>
            </w:r>
          </w:p>
        </w:tc>
        <w:tc>
          <w:tcPr>
            <w:tcW w:type="dxa" w:w="2880"/>
            <w:vAlign w:val="center"/>
            <w:tcW w:w="1440" w:type="dxa"/>
          </w:tcPr>
          <w:p>
            <w:pPr>
              <w:jc w:val="center"/>
            </w:pPr>
            <w:r>
              <w:t>☐</w:t>
            </w:r>
          </w:p>
        </w:tc>
      </w:tr>
      <w:tr>
        <w:tc>
          <w:tcPr>
            <w:tcW w:type="dxa" w:w="2880"/>
            <w:tcW w:w="7920" w:type="dxa"/>
          </w:tcPr>
          <w:p>
            <w:r>
              <w:rPr>
                <w:b/>
              </w:rPr>
              <w:t>Hebrews 12:6 (*)</w:t>
            </w:r>
          </w:p>
        </w:tc>
        <w:tc>
          <w:tcPr>
            <w:tcW w:type="dxa" w:w="2880"/>
            <w:tcW w:w="7920" w:type="dxa"/>
          </w:tcPr>
          <w:p>
            <w:r>
              <w:rPr>
                <w:b/>
              </w:rPr>
              <w:t xml:space="preserve">Hebrob'â 12:6 </w:t>
            </w:r>
          </w:p>
        </w:tc>
        <w:tc>
          <w:tcPr>
            <w:tcW w:type="dxa" w:w="2880"/>
            <w:tcW w:w="1440" w:type="dxa"/>
          </w:tcPr>
          <w:p>
            <w:pPr>
              <w:jc w:val="center"/>
            </w:pPr>
            <w:r>
              <w:rPr>
                <w:b/>
              </w:rPr>
              <w:t>OK</w:t>
            </w:r>
          </w:p>
        </w:tc>
      </w:tr>
      <w:tr>
        <w:tc>
          <w:tcPr>
            <w:tcW w:type="dxa" w:w="2880"/>
            <w:tcW w:w="7920" w:type="dxa"/>
          </w:tcPr>
          <w:p>
            <w:pPr>
              <w:spacing w:line="480" w:lineRule="auto"/>
            </w:pPr>
            <w:r>
              <w:t xml:space="preserve">For the Lord </w:t>
            </w:r>
            <w:r>
              <w:rPr>
                <w:b/>
              </w:rPr>
              <w:t>disciplines</w:t>
            </w:r>
            <w:r>
              <w:t xml:space="preserve"> the one he loves, and he punishes every son he receives."</w:t>
            </w:r>
          </w:p>
        </w:tc>
        <w:tc>
          <w:tcPr>
            <w:tcW w:type="dxa" w:w="2880"/>
            <w:tcW w:w="7920" w:type="dxa"/>
          </w:tcPr>
          <w:p>
            <w:pPr>
              <w:spacing w:line="480" w:lineRule="auto"/>
            </w:pPr>
            <w:r>
              <w:t>Ko~bwo Ośśye kijuju ri mod'i ne d'ehd'eh od'ub'â âwi niyieb'âki, ângwi lâgo kirig•â ri ngwânâgo ne d'ehd'eh od'ub'â âwi niyieb'âki.</w:t>
            </w:r>
          </w:p>
        </w:tc>
        <w:tc>
          <w:tcPr>
            <w:tcW w:type="dxa" w:w="2880"/>
            <w:vAlign w:val="center"/>
            <w:tcW w:w="1440" w:type="dxa"/>
          </w:tcPr>
          <w:p>
            <w:pPr>
              <w:jc w:val="center"/>
            </w:pPr>
            <w:r>
              <w:t>☐</w:t>
            </w:r>
          </w:p>
        </w:tc>
      </w:tr>
      <w:tr>
        <w:tc>
          <w:tcPr>
            <w:tcW w:type="dxa" w:w="2880"/>
            <w:tcW w:w="7920" w:type="dxa"/>
          </w:tcPr>
          <w:p>
            <w:r>
              <w:rPr>
                <w:b/>
              </w:rPr>
              <w:t>Hebrews 12:7 (*)</w:t>
            </w:r>
          </w:p>
        </w:tc>
        <w:tc>
          <w:tcPr>
            <w:tcW w:type="dxa" w:w="2880"/>
            <w:tcW w:w="7920" w:type="dxa"/>
          </w:tcPr>
          <w:p>
            <w:r>
              <w:rPr>
                <w:b/>
              </w:rPr>
              <w:t xml:space="preserve">Hebrob'â 12:7 </w:t>
            </w:r>
          </w:p>
        </w:tc>
        <w:tc>
          <w:tcPr>
            <w:tcW w:type="dxa" w:w="2880"/>
            <w:tcW w:w="1440" w:type="dxa"/>
          </w:tcPr>
          <w:p>
            <w:pPr>
              <w:jc w:val="center"/>
            </w:pPr>
            <w:r>
              <w:rPr>
                <w:b/>
              </w:rPr>
              <w:t>OK</w:t>
            </w:r>
          </w:p>
        </w:tc>
      </w:tr>
      <w:tr>
        <w:tc>
          <w:tcPr>
            <w:tcW w:type="dxa" w:w="2880"/>
            <w:tcW w:w="7920" w:type="dxa"/>
          </w:tcPr>
          <w:p>
            <w:pPr>
              <w:spacing w:line="480" w:lineRule="auto"/>
            </w:pPr>
            <w:r>
              <w:t xml:space="preserve">Endure suffering as </w:t>
            </w:r>
            <w:r>
              <w:rPr>
                <w:b/>
              </w:rPr>
              <w:t>discipline</w:t>
            </w:r>
            <w:r>
              <w:t xml:space="preserve">. God deals with you as with sons. For what son is there whom his father does not </w:t>
            </w:r>
            <w:r>
              <w:rPr>
                <w:b/>
              </w:rPr>
              <w:t>discipline</w:t>
            </w:r>
            <w:r>
              <w:t>?</w:t>
            </w:r>
          </w:p>
        </w:tc>
        <w:tc>
          <w:tcPr>
            <w:tcW w:type="dxa" w:w="2880"/>
            <w:tcW w:w="7920" w:type="dxa"/>
          </w:tcPr>
          <w:p>
            <w:pPr>
              <w:spacing w:line="480" w:lineRule="auto"/>
            </w:pPr>
            <w:r>
              <w:t>Ehbeetâ chândi ehśu kâjuju nini. Orri kowe âmmi râ ehśu ehreby âgookâki râ ne nini. Ko~bwo ngwânâgo ingony âkâ iliâ oluru âwiry âōâ irig•âku ânyo?</w:t>
            </w:r>
          </w:p>
        </w:tc>
        <w:tc>
          <w:tcPr>
            <w:tcW w:type="dxa" w:w="2880"/>
            <w:vAlign w:val="center"/>
            <w:tcW w:w="1440" w:type="dxa"/>
          </w:tcPr>
          <w:p>
            <w:pPr>
              <w:jc w:val="center"/>
            </w:pPr>
            <w:r>
              <w:t>☐</w:t>
            </w:r>
          </w:p>
        </w:tc>
      </w:tr>
      <w:tr>
        <w:tc>
          <w:tcPr>
            <w:tcW w:type="dxa" w:w="2880"/>
            <w:tcW w:w="7920" w:type="dxa"/>
          </w:tcPr>
          <w:p>
            <w:r>
              <w:rPr>
                <w:b/>
              </w:rPr>
              <w:t>Hebrews 12:8 (*)</w:t>
            </w:r>
          </w:p>
        </w:tc>
        <w:tc>
          <w:tcPr>
            <w:tcW w:type="dxa" w:w="2880"/>
            <w:tcW w:w="7920" w:type="dxa"/>
          </w:tcPr>
          <w:p>
            <w:r>
              <w:rPr>
                <w:b/>
              </w:rPr>
              <w:t xml:space="preserve">Hebrob'â 12:8 </w:t>
            </w:r>
          </w:p>
        </w:tc>
        <w:tc>
          <w:tcPr>
            <w:tcW w:type="dxa" w:w="2880"/>
            <w:tcW w:w="1440" w:type="dxa"/>
          </w:tcPr>
          <w:p>
            <w:pPr>
              <w:jc w:val="center"/>
            </w:pPr>
            <w:r>
              <w:rPr>
                <w:b/>
              </w:rPr>
              <w:t>OK</w:t>
            </w:r>
          </w:p>
        </w:tc>
      </w:tr>
      <w:tr>
        <w:tc>
          <w:tcPr>
            <w:tcW w:type="dxa" w:w="2880"/>
            <w:tcW w:w="7920" w:type="dxa"/>
          </w:tcPr>
          <w:p>
            <w:pPr>
              <w:spacing w:line="480" w:lineRule="auto"/>
            </w:pPr>
            <w:r>
              <w:t xml:space="preserve">But if you are without </w:t>
            </w:r>
            <w:r>
              <w:rPr>
                <w:b/>
              </w:rPr>
              <w:t>discipline</w:t>
            </w:r>
            <w:r>
              <w:t>, which all people share in, then you are illegitimate and not his sons.</w:t>
            </w:r>
          </w:p>
        </w:tc>
        <w:tc>
          <w:tcPr>
            <w:tcW w:type="dxa" w:w="2880"/>
            <w:tcW w:w="7920" w:type="dxa"/>
          </w:tcPr>
          <w:p>
            <w:pPr>
              <w:spacing w:line="480" w:lineRule="auto"/>
            </w:pPr>
            <w:r>
              <w:t>Kombo eyâ irig•â âmmiku, oluru b'ânny liibiπi kig•ârâ ri ânyo, kiru âmmi murunthu wo ângwi âwiry ehrebyku.</w:t>
            </w:r>
          </w:p>
        </w:tc>
        <w:tc>
          <w:tcPr>
            <w:tcW w:type="dxa" w:w="2880"/>
            <w:vAlign w:val="center"/>
            <w:tcW w:w="1440" w:type="dxa"/>
          </w:tcPr>
          <w:p>
            <w:pPr>
              <w:jc w:val="center"/>
            </w:pPr>
            <w:r>
              <w:t>☐</w:t>
            </w:r>
          </w:p>
        </w:tc>
      </w:tr>
      <w:tr>
        <w:tc>
          <w:tcPr>
            <w:tcW w:type="dxa" w:w="2880"/>
            <w:tcW w:w="7920" w:type="dxa"/>
          </w:tcPr>
          <w:p>
            <w:r>
              <w:rPr>
                <w:b/>
              </w:rPr>
              <w:t>Hebrews 12:10 (*)</w:t>
            </w:r>
          </w:p>
        </w:tc>
        <w:tc>
          <w:tcPr>
            <w:tcW w:type="dxa" w:w="2880"/>
            <w:tcW w:w="7920" w:type="dxa"/>
          </w:tcPr>
          <w:p>
            <w:r>
              <w:rPr>
                <w:b/>
              </w:rPr>
              <w:t xml:space="preserve">Hebrob'â 12:10 </w:t>
            </w:r>
          </w:p>
        </w:tc>
        <w:tc>
          <w:tcPr>
            <w:tcW w:type="dxa" w:w="2880"/>
            <w:tcW w:w="1440" w:type="dxa"/>
          </w:tcPr>
          <w:p>
            <w:pPr>
              <w:jc w:val="center"/>
            </w:pPr>
            <w:r>
              <w:rPr>
                <w:b/>
              </w:rPr>
              <w:t>OK</w:t>
            </w:r>
          </w:p>
        </w:tc>
      </w:tr>
      <w:tr>
        <w:tc>
          <w:tcPr>
            <w:tcW w:type="dxa" w:w="2880"/>
            <w:tcW w:w="7920" w:type="dxa"/>
          </w:tcPr>
          <w:p>
            <w:pPr>
              <w:spacing w:line="480" w:lineRule="auto"/>
            </w:pPr>
            <w:r>
              <w:t xml:space="preserve">Our fathers </w:t>
            </w:r>
            <w:r>
              <w:rPr>
                <w:b/>
              </w:rPr>
              <w:t>disciplined</w:t>
            </w:r>
            <w:r>
              <w:t xml:space="preserve"> us for a short time as they thought best. But God </w:t>
            </w:r>
            <w:r>
              <w:rPr>
                <w:b/>
              </w:rPr>
              <w:t>disciplines</w:t>
            </w:r>
            <w:r>
              <w:t xml:space="preserve"> us for our benefit, so that we can share in his holiness.</w:t>
            </w:r>
          </w:p>
        </w:tc>
        <w:tc>
          <w:tcPr>
            <w:tcW w:type="dxa" w:w="2880"/>
            <w:tcW w:w="7920" w:type="dxa"/>
          </w:tcPr>
          <w:p>
            <w:pPr>
              <w:spacing w:line="480" w:lineRule="auto"/>
            </w:pPr>
            <w:r>
              <w:t>Ââry âōââ irig•â ââh lâ-ou âleeyru ehśu lub'â ri reyeyezo niki ośuru towe. Kombo Orri kijuju ri ââh ne ââry inthâ ni ânyo, kiru ânyi ââh âkig•ârâ lâgo ri âggwy niâh wo.</w:t>
            </w:r>
          </w:p>
        </w:tc>
        <w:tc>
          <w:tcPr>
            <w:tcW w:type="dxa" w:w="2880"/>
            <w:vAlign w:val="center"/>
            <w:tcW w:w="1440" w:type="dxa"/>
          </w:tcPr>
          <w:p>
            <w:pPr>
              <w:jc w:val="center"/>
            </w:pPr>
            <w:r>
              <w:t>☐</w:t>
            </w:r>
          </w:p>
        </w:tc>
      </w:tr>
      <w:tr>
        <w:tc>
          <w:tcPr>
            <w:tcW w:type="dxa" w:w="2880"/>
            <w:tcW w:w="7920" w:type="dxa"/>
          </w:tcPr>
          <w:p>
            <w:r>
              <w:rPr>
                <w:b/>
              </w:rPr>
              <w:t>Hebrews 12:11 (*)</w:t>
            </w:r>
          </w:p>
        </w:tc>
        <w:tc>
          <w:tcPr>
            <w:tcW w:type="dxa" w:w="2880"/>
            <w:tcW w:w="7920" w:type="dxa"/>
          </w:tcPr>
          <w:p>
            <w:r>
              <w:rPr>
                <w:b/>
              </w:rPr>
              <w:t xml:space="preserve">Hebrob'â 12:11 </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discipline</w:t>
            </w:r>
            <w:r>
              <w:t xml:space="preserve"> at the time seems to give joy, but to give sorrow. But later it produces the peaceful fruit of righteousness for those who have been trained by it.</w:t>
            </w:r>
          </w:p>
        </w:tc>
        <w:tc>
          <w:tcPr>
            <w:tcW w:type="dxa" w:w="2880"/>
            <w:tcW w:w="7920" w:type="dxa"/>
          </w:tcPr>
          <w:p>
            <w:pPr>
              <w:spacing w:line="480" w:lineRule="auto"/>
            </w:pPr>
            <w:r>
              <w:t>Kâjuju ondundeh lunyâku lâ-ou nâpâ râ, kombo kâzzâ towe. Kiru bule wo âwi kirârâōâ ri ōotir ri okâ ri moπo ne ânyo od'ub'â inne ri âwi śekâ eleki ni.</w:t>
            </w:r>
          </w:p>
        </w:tc>
        <w:tc>
          <w:tcPr>
            <w:tcW w:type="dxa" w:w="2880"/>
            <w:vAlign w:val="center"/>
            <w:tcW w:w="1440" w:type="dxa"/>
          </w:tcPr>
          <w:p>
            <w:pPr>
              <w:jc w:val="center"/>
            </w:pPr>
            <w:r>
              <w:t>☐</w:t>
            </w:r>
          </w:p>
        </w:tc>
      </w:tr>
      <w:tr>
        <w:tc>
          <w:tcPr>
            <w:tcW w:type="dxa" w:w="2880"/>
            <w:tcW w:w="7920" w:type="dxa"/>
          </w:tcPr>
          <w:p>
            <w:r>
              <w:rPr>
                <w:b/>
              </w:rPr>
              <w:t>Revelation 3:19</w:t>
            </w:r>
          </w:p>
        </w:tc>
        <w:tc>
          <w:tcPr>
            <w:tcW w:type="dxa" w:w="2880"/>
            <w:tcW w:w="7920" w:type="dxa"/>
          </w:tcPr>
          <w:p>
            <w:r>
              <w:rPr>
                <w:b/>
              </w:rPr>
              <w:t>Re-owy 3:19</w:t>
            </w:r>
          </w:p>
        </w:tc>
        <w:tc>
          <w:tcPr>
            <w:tcW w:type="dxa" w:w="2880"/>
            <w:tcW w:w="1440" w:type="dxa"/>
          </w:tcPr>
          <w:p>
            <w:pPr>
              <w:jc w:val="center"/>
            </w:pPr>
            <w:r>
              <w:rPr>
                <w:b/>
              </w:rPr>
              <w:t>OK</w:t>
            </w:r>
          </w:p>
        </w:tc>
      </w:tr>
      <w:tr>
        <w:tc>
          <w:tcPr>
            <w:tcW w:type="dxa" w:w="2880"/>
            <w:tcW w:w="7920" w:type="dxa"/>
          </w:tcPr>
          <w:p>
            <w:pPr>
              <w:spacing w:line="480" w:lineRule="auto"/>
            </w:pPr>
            <w:r>
              <w:t xml:space="preserve">I rebuke and </w:t>
            </w:r>
            <w:r>
              <w:rPr>
                <w:b/>
              </w:rPr>
              <w:t>discipline</w:t>
            </w:r>
            <w:r>
              <w:t xml:space="preserve"> everyone whom I love. Therefore, be earnest and repent.</w:t>
            </w:r>
          </w:p>
        </w:tc>
        <w:tc>
          <w:tcPr>
            <w:tcW w:type="dxa" w:w="2880"/>
            <w:tcW w:w="7920" w:type="dxa"/>
          </w:tcPr>
          <w:p>
            <w:pPr>
              <w:spacing w:line="480" w:lineRule="auto"/>
            </w:pPr>
            <w:r>
              <w:t>Mâ minne ri b'ânny Mâ ri iyie kânâ ne d'ehd'eh, ângwi Mâ minne ri jumâ ne lub'â ându kichâkâ âdâd'u. Iliâ wo kiru, od'iâ kororuu ne âzze nântheh wo.</w:t>
            </w:r>
          </w:p>
        </w:tc>
        <w:tc>
          <w:tcPr>
            <w:tcW w:type="dxa" w:w="2880"/>
            <w:vAlign w:val="center"/>
            <w:tcW w:w="1440" w:type="dxa"/>
          </w:tcPr>
          <w:p>
            <w:pPr>
              <w:jc w:val="center"/>
            </w:pPr>
            <w:r>
              <w:t>☐</w:t>
            </w:r>
          </w:p>
        </w:tc>
      </w:tr>
    </w:tbl>
    <w:p>
      <w:pPr>
        <w:pStyle w:val="Heading1"/>
        <w:spacing w:before="0"/>
      </w:pPr>
      <w:r>
        <w:t>dishonor (G818, G819)</w:t>
      </w:r>
    </w:p>
    <w:p>
      <w:pPr>
        <w:spacing w:after="0"/>
      </w:pPr>
      <w:r/>
      <w:r>
        <w:t>This word means to treat someone shamefully or with reproach.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12:4</w:t>
            </w:r>
          </w:p>
        </w:tc>
        <w:tc>
          <w:tcPr>
            <w:tcW w:type="dxa" w:w="2880"/>
            <w:tcW w:w="7920" w:type="dxa"/>
          </w:tcPr>
          <w:p>
            <w:r>
              <w:rPr>
                <w:b/>
              </w:rPr>
              <w:t>Mârâko 12:4</w:t>
            </w:r>
          </w:p>
        </w:tc>
        <w:tc>
          <w:tcPr>
            <w:tcW w:type="dxa" w:w="2880"/>
            <w:tcW w:w="1440" w:type="dxa"/>
          </w:tcPr>
          <w:p>
            <w:pPr>
              <w:jc w:val="center"/>
            </w:pPr>
            <w:r>
              <w:rPr>
                <w:b/>
              </w:rPr>
              <w:t>OK</w:t>
            </w:r>
          </w:p>
        </w:tc>
      </w:tr>
      <w:tr>
        <w:tc>
          <w:tcPr>
            <w:tcW w:type="dxa" w:w="2880"/>
            <w:tcW w:w="7920" w:type="dxa"/>
          </w:tcPr>
          <w:p>
            <w:pPr>
              <w:spacing w:line="480" w:lineRule="auto"/>
            </w:pPr>
            <w:r>
              <w:t xml:space="preserve">Again he sent to them another servant, and they wounded him in the head and </w:t>
            </w:r>
            <w:r>
              <w:rPr>
                <w:b/>
              </w:rPr>
              <w:t>treated him shamefully</w:t>
            </w:r>
            <w:r>
              <w:t>.</w:t>
            </w:r>
          </w:p>
        </w:tc>
        <w:tc>
          <w:tcPr>
            <w:tcW w:type="dxa" w:w="2880"/>
            <w:tcW w:w="7920" w:type="dxa"/>
          </w:tcPr>
          <w:p>
            <w:pPr>
              <w:spacing w:line="480" w:lineRule="auto"/>
            </w:pPr>
            <w:r>
              <w:t>Ângwi lâgo kehb'uu ri jumâ ni opepgo âllâ ne, kiru irânyâ lâgo deio bi ro okwe diinjâ oruu lâgo toh.</w:t>
            </w:r>
          </w:p>
        </w:tc>
        <w:tc>
          <w:tcPr>
            <w:tcW w:type="dxa" w:w="2880"/>
            <w:vAlign w:val="center"/>
            <w:tcW w:w="1440" w:type="dxa"/>
          </w:tcPr>
          <w:p>
            <w:pPr>
              <w:jc w:val="center"/>
            </w:pPr>
            <w:r>
              <w:t>☐</w:t>
            </w:r>
          </w:p>
        </w:tc>
      </w:tr>
      <w:tr>
        <w:tc>
          <w:tcPr>
            <w:tcW w:type="dxa" w:w="2880"/>
            <w:tcW w:w="7920" w:type="dxa"/>
          </w:tcPr>
          <w:p>
            <w:r>
              <w:rPr>
                <w:b/>
              </w:rPr>
              <w:t>Luke 20:11</w:t>
            </w:r>
          </w:p>
        </w:tc>
        <w:tc>
          <w:tcPr>
            <w:tcW w:type="dxa" w:w="2880"/>
            <w:tcW w:w="7920" w:type="dxa"/>
          </w:tcPr>
          <w:p>
            <w:r>
              <w:rPr>
                <w:b/>
              </w:rPr>
              <w:t>Lukâ 20:11</w:t>
            </w:r>
          </w:p>
        </w:tc>
        <w:tc>
          <w:tcPr>
            <w:tcW w:type="dxa" w:w="2880"/>
            <w:tcW w:w="1440" w:type="dxa"/>
          </w:tcPr>
          <w:p>
            <w:pPr>
              <w:jc w:val="center"/>
            </w:pPr>
            <w:r>
              <w:rPr>
                <w:b/>
              </w:rPr>
              <w:t>OK</w:t>
            </w:r>
          </w:p>
        </w:tc>
      </w:tr>
      <w:tr>
        <w:tc>
          <w:tcPr>
            <w:tcW w:type="dxa" w:w="2880"/>
            <w:tcW w:w="7920" w:type="dxa"/>
          </w:tcPr>
          <w:p>
            <w:pPr>
              <w:spacing w:line="480" w:lineRule="auto"/>
            </w:pPr>
            <w:r>
              <w:t xml:space="preserve">He then sent yet another servant and they also beat him, </w:t>
            </w:r>
            <w:r>
              <w:rPr>
                <w:b/>
              </w:rPr>
              <w:t>treated him shamefully</w:t>
            </w:r>
            <w:r>
              <w:t>, and sent him away empty-handed.</w:t>
            </w:r>
          </w:p>
        </w:tc>
        <w:tc>
          <w:tcPr>
            <w:tcW w:type="dxa" w:w="2880"/>
            <w:tcW w:w="7920" w:type="dxa"/>
          </w:tcPr>
          <w:p>
            <w:pPr>
              <w:spacing w:line="480" w:lineRule="auto"/>
            </w:pPr>
            <w:r>
              <w:t>Kiru ângwi lâgo ehb'uu opeogo âllâ âzze lub'â ângwi o'bâ lâgo, ig•g•go lâgo diinjâ oruu toh, ângwi ehb'uu lâgo dei niâh śe-d'ini.</w:t>
            </w:r>
          </w:p>
        </w:tc>
        <w:tc>
          <w:tcPr>
            <w:tcW w:type="dxa" w:w="2880"/>
            <w:vAlign w:val="center"/>
            <w:tcW w:w="1440" w:type="dxa"/>
          </w:tcPr>
          <w:p>
            <w:pPr>
              <w:jc w:val="center"/>
            </w:pPr>
            <w:r>
              <w:t>☐</w:t>
            </w:r>
          </w:p>
        </w:tc>
      </w:tr>
      <w:tr>
        <w:tc>
          <w:tcPr>
            <w:tcW w:type="dxa" w:w="2880"/>
            <w:tcW w:w="7920" w:type="dxa"/>
          </w:tcPr>
          <w:p>
            <w:r>
              <w:rPr>
                <w:b/>
              </w:rPr>
              <w:t>John 8:49</w:t>
            </w:r>
          </w:p>
        </w:tc>
        <w:tc>
          <w:tcPr>
            <w:tcW w:type="dxa" w:w="2880"/>
            <w:tcW w:w="7920" w:type="dxa"/>
          </w:tcPr>
          <w:p>
            <w:r>
              <w:rPr>
                <w:b/>
              </w:rPr>
              <w:t>Iwânâ 8:49</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"I do not have a demon, but I honor my Father, and you </w:t>
            </w:r>
            <w:r>
              <w:rPr>
                <w:b/>
              </w:rPr>
              <w:t>dishonor</w:t>
            </w:r>
            <w:r>
              <w:t xml:space="preserve"> me.</w:t>
            </w:r>
          </w:p>
        </w:tc>
        <w:tc>
          <w:tcPr>
            <w:tcW w:type="dxa" w:w="2880"/>
            <w:tcW w:w="7920" w:type="dxa"/>
          </w:tcPr>
          <w:p>
            <w:pPr>
              <w:spacing w:line="480" w:lineRule="auto"/>
            </w:pPr>
            <w:r>
              <w:t>Kiru Yeśu kâkkâh oddo, "Mbohmboh mârâke, kombo Mâ miwâh ri mâ ri Âōâ ne, âzze âmmi niwâh mâku.</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Owowe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worthy to suffer </w:t>
            </w:r>
            <w:r>
              <w:rPr>
                <w:b/>
              </w:rPr>
              <w:t>dishonor</w:t>
            </w:r>
            <w:r>
              <w:t xml:space="preserve"> for the Name.</w:t>
            </w:r>
          </w:p>
        </w:tc>
        <w:tc>
          <w:tcPr>
            <w:tcW w:type="dxa" w:w="2880"/>
            <w:tcW w:w="7920" w:type="dxa"/>
          </w:tcPr>
          <w:p>
            <w:pPr>
              <w:spacing w:line="480" w:lineRule="auto"/>
            </w:pPr>
            <w:r>
              <w:t>Kiru lub'â oyee riōoōolunyâb'âki ~bwo kinyunyuri oddo olwâ lub'â kejejo ichândile d'o wo ââgâ runâ niwâh ehmbeku kiw eleni śe.</w:t>
            </w:r>
          </w:p>
        </w:tc>
        <w:tc>
          <w:tcPr>
            <w:tcW w:type="dxa" w:w="2880"/>
            <w:vAlign w:val="center"/>
            <w:tcW w:w="1440" w:type="dxa"/>
          </w:tcPr>
          <w:p>
            <w:pPr>
              <w:jc w:val="center"/>
            </w:pPr>
            <w:r>
              <w:t>☐</w:t>
            </w:r>
          </w:p>
        </w:tc>
      </w:tr>
      <w:tr>
        <w:tc>
          <w:tcPr>
            <w:tcW w:type="dxa" w:w="2880"/>
            <w:tcW w:w="7920" w:type="dxa"/>
          </w:tcPr>
          <w:p>
            <w:r>
              <w:rPr>
                <w:b/>
              </w:rPr>
              <w:t>Romans 1:24</w:t>
            </w:r>
          </w:p>
        </w:tc>
        <w:tc>
          <w:tcPr>
            <w:tcW w:type="dxa" w:w="2880"/>
            <w:tcW w:w="7920" w:type="dxa"/>
          </w:tcPr>
          <w:p>
            <w:r>
              <w:rPr>
                <w:b/>
              </w:rPr>
              <w:t>Româb'â 1:24</w:t>
            </w:r>
          </w:p>
        </w:tc>
        <w:tc>
          <w:tcPr>
            <w:tcW w:type="dxa" w:w="2880"/>
            <w:tcW w:w="1440" w:type="dxa"/>
          </w:tcPr>
          <w:p>
            <w:pPr>
              <w:jc w:val="center"/>
            </w:pPr>
            <w:r>
              <w:rPr>
                <w:b/>
              </w:rPr>
              <w:t>OK</w:t>
            </w:r>
          </w:p>
        </w:tc>
      </w:tr>
      <w:tr>
        <w:tc>
          <w:tcPr>
            <w:tcW w:type="dxa" w:w="2880"/>
            <w:tcW w:w="7920" w:type="dxa"/>
          </w:tcPr>
          <w:p>
            <w:pPr>
              <w:spacing w:line="480" w:lineRule="auto"/>
            </w:pPr>
            <w:r>
              <w:t xml:space="preserve">Therefore God delivered them over to the lusts of their hearts for uncleanness, for their bodies to be </w:t>
            </w:r>
            <w:r>
              <w:rPr>
                <w:b/>
              </w:rPr>
              <w:t>dishonored</w:t>
            </w:r>
            <w:r>
              <w:t xml:space="preserve"> among themselves.</w:t>
            </w:r>
          </w:p>
        </w:tc>
        <w:tc>
          <w:tcPr>
            <w:tcW w:type="dxa" w:w="2880"/>
            <w:tcW w:w="7920" w:type="dxa"/>
          </w:tcPr>
          <w:p>
            <w:pPr>
              <w:spacing w:line="480" w:lineRule="auto"/>
            </w:pPr>
            <w:r>
              <w:t>İliâ wo kiru Orri okwe jumâ âpi ri âśeydi murunthu rikâ ânthee rikâki ni wo, ko~bwo ânyi kiwiwâ âpi ri ruw kâpâ jumâ ri âgâgâ niâhku.</w:t>
            </w:r>
          </w:p>
        </w:tc>
        <w:tc>
          <w:tcPr>
            <w:tcW w:type="dxa" w:w="2880"/>
            <w:vAlign w:val="center"/>
            <w:tcW w:w="1440" w:type="dxa"/>
          </w:tcPr>
          <w:p>
            <w:pPr>
              <w:jc w:val="center"/>
            </w:pPr>
            <w:r>
              <w:t>☐</w:t>
            </w:r>
          </w:p>
        </w:tc>
      </w:tr>
      <w:tr>
        <w:tc>
          <w:tcPr>
            <w:tcW w:type="dxa" w:w="2880"/>
            <w:tcW w:w="7920" w:type="dxa"/>
          </w:tcPr>
          <w:p>
            <w:r>
              <w:rPr>
                <w:b/>
              </w:rPr>
              <w:t>Romans 2:23</w:t>
            </w:r>
          </w:p>
        </w:tc>
        <w:tc>
          <w:tcPr>
            <w:tcW w:type="dxa" w:w="2880"/>
            <w:tcW w:w="7920" w:type="dxa"/>
          </w:tcPr>
          <w:p>
            <w:r>
              <w:rPr>
                <w:b/>
              </w:rPr>
              <w:t>Româb'â 2:23</w:t>
            </w:r>
          </w:p>
        </w:tc>
        <w:tc>
          <w:tcPr>
            <w:tcW w:type="dxa" w:w="2880"/>
            <w:tcW w:w="1440" w:type="dxa"/>
          </w:tcPr>
          <w:p>
            <w:pPr>
              <w:jc w:val="center"/>
            </w:pPr>
            <w:r>
              <w:rPr>
                <w:b/>
              </w:rPr>
              <w:t>OK</w:t>
            </w:r>
          </w:p>
        </w:tc>
      </w:tr>
      <w:tr>
        <w:tc>
          <w:tcPr>
            <w:tcW w:type="dxa" w:w="2880"/>
            <w:tcW w:w="7920" w:type="dxa"/>
          </w:tcPr>
          <w:p>
            <w:pPr>
              <w:spacing w:line="480" w:lineRule="auto"/>
            </w:pPr>
            <w:r>
              <w:t xml:space="preserve">You who boast in the law, do you </w:t>
            </w:r>
            <w:r>
              <w:rPr>
                <w:b/>
              </w:rPr>
              <w:t>dishonor</w:t>
            </w:r>
            <w:r>
              <w:t xml:space="preserve"> God by transgressing the law?</w:t>
            </w:r>
          </w:p>
        </w:tc>
        <w:tc>
          <w:tcPr>
            <w:tcW w:type="dxa" w:w="2880"/>
            <w:tcW w:w="7920" w:type="dxa"/>
          </w:tcPr>
          <w:p>
            <w:pPr>
              <w:spacing w:line="480" w:lineRule="auto"/>
            </w:pPr>
            <w:r>
              <w:t>Me oluru niwâh ri kâkoko ne, kiru me nikukâ Orriku re kâkoko nog•o śe kâle?</w:t>
            </w:r>
          </w:p>
        </w:tc>
        <w:tc>
          <w:tcPr>
            <w:tcW w:type="dxa" w:w="2880"/>
            <w:vAlign w:val="center"/>
            <w:tcW w:w="1440" w:type="dxa"/>
          </w:tcPr>
          <w:p>
            <w:pPr>
              <w:jc w:val="center"/>
            </w:pPr>
            <w:r>
              <w:t>☐</w:t>
            </w:r>
          </w:p>
        </w:tc>
      </w:tr>
      <w:tr>
        <w:tc>
          <w:tcPr>
            <w:tcW w:type="dxa" w:w="2880"/>
            <w:tcW w:w="7920" w:type="dxa"/>
          </w:tcPr>
          <w:p>
            <w:r>
              <w:rPr>
                <w:b/>
              </w:rPr>
              <w:t>Romans 9:21</w:t>
            </w:r>
          </w:p>
        </w:tc>
        <w:tc>
          <w:tcPr>
            <w:tcW w:type="dxa" w:w="2880"/>
            <w:tcW w:w="7920" w:type="dxa"/>
          </w:tcPr>
          <w:p>
            <w:r>
              <w:rPr>
                <w:b/>
              </w:rPr>
              <w:t>Româb'â 9:21</w:t>
            </w:r>
          </w:p>
        </w:tc>
        <w:tc>
          <w:tcPr>
            <w:tcW w:type="dxa" w:w="2880"/>
            <w:tcW w:w="1440" w:type="dxa"/>
          </w:tcPr>
          <w:p>
            <w:pPr>
              <w:jc w:val="center"/>
            </w:pPr>
            <w:r>
              <w:rPr>
                <w:b/>
              </w:rPr>
              <w:t>OK</w:t>
            </w:r>
          </w:p>
        </w:tc>
      </w:tr>
      <w:tr>
        <w:tc>
          <w:tcPr>
            <w:tcW w:type="dxa" w:w="2880"/>
            <w:tcW w:w="7920" w:type="dxa"/>
          </w:tcPr>
          <w:p>
            <w:pPr>
              <w:spacing w:line="480" w:lineRule="auto"/>
            </w:pPr>
            <w:r>
              <w:t xml:space="preserve">Does the potter not have the right over the clay to make from the same lump a container for honorable use, and another container for </w:t>
            </w:r>
            <w:r>
              <w:rPr>
                <w:b/>
              </w:rPr>
              <w:t>dishonorable</w:t>
            </w:r>
            <w:r>
              <w:t xml:space="preserve"> use?</w:t>
            </w:r>
          </w:p>
        </w:tc>
        <w:tc>
          <w:tcPr>
            <w:tcW w:type="dxa" w:w="2880"/>
            <w:tcW w:w="7920" w:type="dxa"/>
          </w:tcPr>
          <w:p>
            <w:pPr>
              <w:spacing w:line="480" w:lineRule="auto"/>
            </w:pPr>
            <w:r>
              <w:t>Yâ ehjâ ri âryginânde ludyâ kewây âni kiōeōenâ iōâg•â ~bâg• ludy olly kânâ ri lele śe ob'âzo ośuru, âzze iōâg•â âllâ rub'âzo ineeo?</w:t>
            </w:r>
          </w:p>
        </w:tc>
        <w:tc>
          <w:tcPr>
            <w:tcW w:type="dxa" w:w="2880"/>
            <w:vAlign w:val="center"/>
            <w:tcW w:w="1440" w:type="dxa"/>
          </w:tcPr>
          <w:p>
            <w:pPr>
              <w:jc w:val="center"/>
            </w:pPr>
            <w:r>
              <w:t>☐</w:t>
            </w:r>
          </w:p>
        </w:tc>
      </w:tr>
      <w:tr>
        <w:tc>
          <w:tcPr>
            <w:tcW w:type="dxa" w:w="2880"/>
            <w:tcW w:w="7920" w:type="dxa"/>
          </w:tcPr>
          <w:p>
            <w:r>
              <w:rPr>
                <w:b/>
              </w:rPr>
              <w:t>1 Corinthians 11:14</w:t>
            </w:r>
          </w:p>
        </w:tc>
        <w:tc>
          <w:tcPr>
            <w:tcW w:type="dxa" w:w="2880"/>
            <w:tcW w:w="7920" w:type="dxa"/>
          </w:tcPr>
          <w:p>
            <w:r>
              <w:rPr>
                <w:b/>
              </w:rPr>
              <w:t>1 Korinōiâb'â 11:14</w:t>
            </w:r>
          </w:p>
        </w:tc>
        <w:tc>
          <w:tcPr>
            <w:tcW w:type="dxa" w:w="2880"/>
            <w:tcW w:w="1440" w:type="dxa"/>
          </w:tcPr>
          <w:p>
            <w:pPr>
              <w:jc w:val="center"/>
            </w:pPr>
            <w:r>
              <w:rPr>
                <w:b/>
              </w:rPr>
              <w:t>OK</w:t>
            </w:r>
          </w:p>
        </w:tc>
      </w:tr>
      <w:tr>
        <w:tc>
          <w:tcPr>
            <w:tcW w:type="dxa" w:w="2880"/>
            <w:tcW w:w="7920" w:type="dxa"/>
          </w:tcPr>
          <w:p>
            <w:pPr>
              <w:spacing w:line="480" w:lineRule="auto"/>
            </w:pPr>
            <w:r>
              <w:t xml:space="preserve">Does not even nature itself teach you that if a man has long hair, it is a </w:t>
            </w:r>
            <w:r>
              <w:rPr>
                <w:b/>
              </w:rPr>
              <w:t>dishonor</w:t>
            </w:r>
            <w:r>
              <w:t xml:space="preserve"> for him?</w:t>
            </w:r>
          </w:p>
        </w:tc>
        <w:tc>
          <w:tcPr>
            <w:tcW w:type="dxa" w:w="2880"/>
            <w:tcW w:w="7920" w:type="dxa"/>
          </w:tcPr>
          <w:p>
            <w:pPr>
              <w:spacing w:line="480" w:lineRule="auto"/>
            </w:pPr>
            <w:r>
              <w:t>Kiru ju olow iffu kânâ âwiry ri ru śe âdi inne âmmiku re oddo eyâ mod'iâgonâ ri b'i âzonâ, âwi diinjâ lâgo ni?</w:t>
            </w:r>
          </w:p>
        </w:tc>
        <w:tc>
          <w:tcPr>
            <w:tcW w:type="dxa" w:w="2880"/>
            <w:vAlign w:val="center"/>
            <w:tcW w:w="1440" w:type="dxa"/>
          </w:tcPr>
          <w:p>
            <w:pPr>
              <w:jc w:val="center"/>
            </w:pPr>
            <w:r>
              <w:t>☐</w:t>
            </w:r>
          </w:p>
        </w:tc>
      </w:tr>
      <w:tr>
        <w:tc>
          <w:tcPr>
            <w:tcW w:type="dxa" w:w="2880"/>
            <w:tcW w:w="7920" w:type="dxa"/>
          </w:tcPr>
          <w:p>
            <w:r>
              <w:rPr>
                <w:b/>
              </w:rPr>
              <w:t>1 Corinthians 15:43</w:t>
            </w:r>
          </w:p>
        </w:tc>
        <w:tc>
          <w:tcPr>
            <w:tcW w:type="dxa" w:w="2880"/>
            <w:tcW w:w="7920" w:type="dxa"/>
          </w:tcPr>
          <w:p>
            <w:r>
              <w:rPr>
                <w:b/>
              </w:rPr>
              <w:t>1 Korinōiâb'â 15:43</w:t>
            </w:r>
          </w:p>
        </w:tc>
        <w:tc>
          <w:tcPr>
            <w:tcW w:type="dxa" w:w="2880"/>
            <w:tcW w:w="1440" w:type="dxa"/>
          </w:tcPr>
          <w:p>
            <w:pPr>
              <w:jc w:val="center"/>
            </w:pPr>
            <w:r>
              <w:rPr>
                <w:b/>
              </w:rPr>
              <w:t>OK</w:t>
            </w:r>
          </w:p>
        </w:tc>
      </w:tr>
      <w:tr>
        <w:tc>
          <w:tcPr>
            <w:tcW w:type="dxa" w:w="2880"/>
            <w:tcW w:w="7920" w:type="dxa"/>
          </w:tcPr>
          <w:p>
            <w:pPr>
              <w:spacing w:line="480" w:lineRule="auto"/>
            </w:pPr>
            <w:r>
              <w:t xml:space="preserve">It is sown in </w:t>
            </w:r>
            <w:r>
              <w:rPr>
                <w:b/>
              </w:rPr>
              <w:t>dishonor</w:t>
            </w:r>
            <w:r>
              <w:t>; it is raised in glory. It is sown in weakness; it is raised in power.</w:t>
            </w:r>
          </w:p>
        </w:tc>
        <w:tc>
          <w:tcPr>
            <w:tcW w:type="dxa" w:w="2880"/>
            <w:tcW w:w="7920" w:type="dxa"/>
          </w:tcPr>
          <w:p>
            <w:pPr>
              <w:spacing w:line="480" w:lineRule="auto"/>
            </w:pPr>
            <w:r>
              <w:t>Ośśo âwi ne ōobulukâ nâko niâh; kiru âwi kehngâh ne âkku niâh ânyo wo. Ośśo âwi ne âmud'we niâh; kiru âwi kehngâh âmbâmbâ niâh ányo wo.</w:t>
            </w:r>
          </w:p>
        </w:tc>
        <w:tc>
          <w:tcPr>
            <w:tcW w:type="dxa" w:w="2880"/>
            <w:vAlign w:val="center"/>
            <w:tcW w:w="1440" w:type="dxa"/>
          </w:tcPr>
          <w:p>
            <w:pPr>
              <w:jc w:val="center"/>
            </w:pPr>
            <w:r>
              <w:t>☐</w:t>
            </w:r>
          </w:p>
        </w:tc>
      </w:tr>
      <w:tr>
        <w:tc>
          <w:tcPr>
            <w:tcW w:type="dxa" w:w="2880"/>
            <w:tcW w:w="7920" w:type="dxa"/>
          </w:tcPr>
          <w:p>
            <w:r>
              <w:rPr>
                <w:b/>
              </w:rPr>
              <w:t>2 Corinthians 6:8</w:t>
            </w:r>
          </w:p>
        </w:tc>
        <w:tc>
          <w:tcPr>
            <w:tcW w:type="dxa" w:w="2880"/>
            <w:tcW w:w="7920" w:type="dxa"/>
          </w:tcPr>
          <w:p>
            <w:r>
              <w:rPr>
                <w:b/>
              </w:rPr>
              <w:t>2 Korinōiâb'â 6:8</w:t>
            </w:r>
          </w:p>
        </w:tc>
        <w:tc>
          <w:tcPr>
            <w:tcW w:type="dxa" w:w="2880"/>
            <w:tcW w:w="1440" w:type="dxa"/>
          </w:tcPr>
          <w:p>
            <w:pPr>
              <w:jc w:val="center"/>
            </w:pPr>
            <w:r>
              <w:rPr>
                <w:b/>
              </w:rPr>
              <w:t>OK</w:t>
            </w:r>
          </w:p>
        </w:tc>
      </w:tr>
      <w:tr>
        <w:tc>
          <w:tcPr>
            <w:tcW w:type="dxa" w:w="2880"/>
            <w:tcW w:w="7920" w:type="dxa"/>
          </w:tcPr>
          <w:p>
            <w:pPr>
              <w:spacing w:line="480" w:lineRule="auto"/>
            </w:pPr>
            <w:r>
              <w:t xml:space="preserve">We are God's servants in glory and </w:t>
            </w:r>
            <w:r>
              <w:rPr>
                <w:b/>
              </w:rPr>
              <w:t>dishonor</w:t>
            </w:r>
            <w:r>
              <w:t>, in slander and praise; regarded as deceivers and yet truthful;</w:t>
            </w:r>
          </w:p>
        </w:tc>
        <w:tc>
          <w:tcPr>
            <w:tcW w:type="dxa" w:w="2880"/>
            <w:tcW w:w="7920" w:type="dxa"/>
          </w:tcPr>
          <w:p>
            <w:pPr>
              <w:spacing w:line="480" w:lineRule="auto"/>
            </w:pPr>
            <w:r>
              <w:t>Ââh âkâwây âkku niâh wo ângwi riwâh âko wo, ânnâ niâh kâfufurâ ro. Ehśu lodorib'â niki âzze diyâ ōokiōokirib'â.</w:t>
            </w:r>
          </w:p>
        </w:tc>
        <w:tc>
          <w:tcPr>
            <w:tcW w:type="dxa" w:w="2880"/>
            <w:vAlign w:val="center"/>
            <w:tcW w:w="1440" w:type="dxa"/>
          </w:tcPr>
          <w:p>
            <w:pPr>
              <w:jc w:val="center"/>
            </w:pPr>
            <w:r>
              <w:t>☐</w:t>
            </w:r>
          </w:p>
        </w:tc>
      </w:tr>
      <w:tr>
        <w:tc>
          <w:tcPr>
            <w:tcW w:type="dxa" w:w="2880"/>
            <w:tcW w:w="7920" w:type="dxa"/>
          </w:tcPr>
          <w:p>
            <w:r>
              <w:rPr>
                <w:b/>
              </w:rPr>
              <w:t>2 Corinthians 11:21</w:t>
            </w:r>
          </w:p>
        </w:tc>
        <w:tc>
          <w:tcPr>
            <w:tcW w:type="dxa" w:w="2880"/>
            <w:tcW w:w="7920" w:type="dxa"/>
          </w:tcPr>
          <w:p>
            <w:r>
              <w:rPr>
                <w:b/>
              </w:rPr>
              <w:t>2 Korinōiâb'â 11:21</w:t>
            </w:r>
          </w:p>
        </w:tc>
        <w:tc>
          <w:tcPr>
            <w:tcW w:type="dxa" w:w="2880"/>
            <w:tcW w:w="1440" w:type="dxa"/>
          </w:tcPr>
          <w:p>
            <w:pPr>
              <w:jc w:val="center"/>
            </w:pPr>
            <w:r>
              <w:rPr>
                <w:b/>
              </w:rPr>
              <w:t>OK</w:t>
            </w:r>
          </w:p>
        </w:tc>
      </w:tr>
      <w:tr>
        <w:tc>
          <w:tcPr>
            <w:tcW w:type="dxa" w:w="2880"/>
            <w:tcW w:w="7920" w:type="dxa"/>
          </w:tcPr>
          <w:p>
            <w:pPr>
              <w:spacing w:line="480" w:lineRule="auto"/>
            </w:pPr>
            <w:r>
              <w:t xml:space="preserve">I will say to our </w:t>
            </w:r>
            <w:r>
              <w:rPr>
                <w:b/>
              </w:rPr>
              <w:t>shame</w:t>
            </w:r>
            <w:r>
              <w:t xml:space="preserve"> that we were too weak to do that. Yet if anyone is bold—I am speaking like a fool—I too will be bold.</w:t>
            </w:r>
          </w:p>
        </w:tc>
        <w:tc>
          <w:tcPr>
            <w:tcW w:type="dxa" w:w="2880"/>
            <w:tcW w:w="7920" w:type="dxa"/>
          </w:tcPr>
          <w:p>
            <w:pPr>
              <w:spacing w:line="480" w:lineRule="auto"/>
            </w:pPr>
            <w:r>
              <w:t>Eleh ându Mâ mo'jo âmmâ ri diinjâ nâpâ ni oddo âmmâ âmud'wekâ towe eleni nowele. Kiru eyâ mod'i âllâ kolow iwâh kânâru ânyo—Mâ mog•â âri ne ehśu mohmoh nini—Mâ towe eleh ându molow iwâh kânâru wo.</w:t>
            </w:r>
          </w:p>
        </w:tc>
        <w:tc>
          <w:tcPr>
            <w:tcW w:type="dxa" w:w="2880"/>
            <w:vAlign w:val="center"/>
            <w:tcW w:w="1440" w:type="dxa"/>
          </w:tcPr>
          <w:p>
            <w:pPr>
              <w:jc w:val="center"/>
            </w:pPr>
            <w:r>
              <w:t>☐</w:t>
            </w:r>
          </w:p>
        </w:tc>
      </w:tr>
      <w:tr>
        <w:tc>
          <w:tcPr>
            <w:tcW w:type="dxa" w:w="2880"/>
            <w:tcW w:w="7920" w:type="dxa"/>
          </w:tcPr>
          <w:p>
            <w:r>
              <w:rPr>
                <w:b/>
              </w:rPr>
              <w:t>2 Timothy 2:20</w:t>
            </w:r>
          </w:p>
        </w:tc>
        <w:tc>
          <w:tcPr>
            <w:tcW w:type="dxa" w:w="2880"/>
            <w:tcW w:w="7920" w:type="dxa"/>
          </w:tcPr>
          <w:p>
            <w:r>
              <w:rPr>
                <w:b/>
              </w:rPr>
              <w:t>2 Timâtew 2:20</w:t>
            </w:r>
          </w:p>
        </w:tc>
        <w:tc>
          <w:tcPr>
            <w:tcW w:type="dxa" w:w="2880"/>
            <w:tcW w:w="1440" w:type="dxa"/>
          </w:tcPr>
          <w:p>
            <w:pPr>
              <w:jc w:val="center"/>
            </w:pPr>
            <w:r>
              <w:rPr>
                <w:b/>
              </w:rPr>
              <w:t>OK</w:t>
            </w:r>
          </w:p>
        </w:tc>
      </w:tr>
      <w:tr>
        <w:tc>
          <w:tcPr>
            <w:tcW w:type="dxa" w:w="2880"/>
            <w:tcW w:w="7920" w:type="dxa"/>
          </w:tcPr>
          <w:p>
            <w:pPr>
              <w:spacing w:line="480" w:lineRule="auto"/>
            </w:pPr>
            <w:r>
              <w:t xml:space="preserve">In a wealthy home there are not only containers of gold and silver. There are also containers of wood and clay. Some of these are for honorable use, and some for </w:t>
            </w:r>
            <w:r>
              <w:rPr>
                <w:b/>
              </w:rPr>
              <w:t>dishonorable</w:t>
            </w:r>
            <w:r>
              <w:t>.</w:t>
            </w:r>
          </w:p>
        </w:tc>
        <w:tc>
          <w:tcPr>
            <w:tcW w:type="dxa" w:w="2880"/>
            <w:tcW w:w="7920" w:type="dxa"/>
          </w:tcPr>
          <w:p>
            <w:pPr>
              <w:spacing w:line="480" w:lineRule="auto"/>
            </w:pPr>
            <w:r>
              <w:t>Ukwâ ri b'âh niâh, ogi ri lokud'okâpâ tee âkânâ neku piliâ ro. Ângwi kwy ri jukykâ âkânâ ludy ro. Eleki ri âlokwâ ōobulukâ nowezo, âlokwâ ōobulukâriku.</w:t>
            </w:r>
          </w:p>
        </w:tc>
        <w:tc>
          <w:tcPr>
            <w:tcW w:type="dxa" w:w="2880"/>
            <w:vAlign w:val="center"/>
            <w:tcW w:w="1440" w:type="dxa"/>
          </w:tcPr>
          <w:p>
            <w:pPr>
              <w:jc w:val="center"/>
            </w:pPr>
            <w:r>
              <w:t>☐</w:t>
            </w:r>
          </w:p>
        </w:tc>
      </w:tr>
      <w:tr>
        <w:tc>
          <w:tcPr>
            <w:tcW w:type="dxa" w:w="2880"/>
            <w:tcW w:w="7920" w:type="dxa"/>
          </w:tcPr>
          <w:p>
            <w:r>
              <w:rPr>
                <w:b/>
              </w:rPr>
              <w:t>James 2:6</w:t>
            </w:r>
          </w:p>
        </w:tc>
        <w:tc>
          <w:tcPr>
            <w:tcW w:type="dxa" w:w="2880"/>
            <w:tcW w:w="7920" w:type="dxa"/>
          </w:tcPr>
          <w:p>
            <w:r>
              <w:rPr>
                <w:b/>
              </w:rPr>
              <w:t>Jâmeśe 2:6</w:t>
            </w:r>
          </w:p>
        </w:tc>
        <w:tc>
          <w:tcPr>
            <w:tcW w:type="dxa" w:w="2880"/>
            <w:tcW w:w="1440" w:type="dxa"/>
          </w:tcPr>
          <w:p>
            <w:pPr>
              <w:jc w:val="center"/>
            </w:pPr>
            <w:r>
              <w:rPr>
                <w:b/>
              </w:rPr>
              <w:t>OK</w:t>
            </w:r>
          </w:p>
        </w:tc>
      </w:tr>
      <w:tr>
        <w:tc>
          <w:tcPr>
            <w:tcW w:type="dxa" w:w="2880"/>
            <w:tcW w:w="7920" w:type="dxa"/>
          </w:tcPr>
          <w:p>
            <w:pPr>
              <w:spacing w:line="480" w:lineRule="auto"/>
            </w:pPr>
            <w:r>
              <w:t xml:space="preserve">But you have </w:t>
            </w:r>
            <w:r>
              <w:rPr>
                <w:b/>
              </w:rPr>
              <w:t>dishonored</w:t>
            </w:r>
            <w:r>
              <w:t xml:space="preserve"> the poor! Is it not the rich who oppress you? Are they not the ones who drag you to court?</w:t>
            </w:r>
          </w:p>
        </w:tc>
        <w:tc>
          <w:tcPr>
            <w:tcW w:type="dxa" w:w="2880"/>
            <w:tcW w:w="7920" w:type="dxa"/>
          </w:tcPr>
          <w:p>
            <w:pPr>
              <w:spacing w:line="480" w:lineRule="auto"/>
            </w:pPr>
            <w:r>
              <w:t>Kombo âmmi iilâwtâ yombeyombeb'â ânyo! Yâ âwi ârinyârib'â od'ub'â âmmi nitichâb'âkiku? Yâ eleki lub'â b'ânny od'ub'â âmmi notuub'â lokikokâkiku?</w:t>
            </w:r>
          </w:p>
        </w:tc>
        <w:tc>
          <w:tcPr>
            <w:tcW w:type="dxa" w:w="2880"/>
            <w:vAlign w:val="center"/>
            <w:tcW w:w="1440" w:type="dxa"/>
          </w:tcPr>
          <w:p>
            <w:pPr>
              <w:jc w:val="center"/>
            </w:pPr>
            <w:r>
              <w:t>☐</w:t>
            </w:r>
          </w:p>
        </w:tc>
      </w:tr>
    </w:tbl>
    <w:p>
      <w:pPr>
        <w:pStyle w:val="Heading1"/>
        <w:spacing w:before="0"/>
      </w:pPr>
      <w:r>
        <w:t>divine (G2304, G2305)</w:t>
      </w:r>
    </w:p>
    <w:p>
      <w:r/>
      <w:r>
        <w:t>This word can describe:</w:t>
      </w:r>
      <w:r/>
      <w:r/>
    </w:p>
    <w:p>
      <w:pPr>
        <w:pStyle w:val="ListBullet"/>
        <w:spacing w:line="240" w:lineRule="auto"/>
        <w:ind w:left="720"/>
      </w:pPr>
      <w:r/>
      <w:r>
        <w:t>What belongs to God.</w:t>
      </w:r>
      <w:r/>
    </w:p>
    <w:p>
      <w:pPr>
        <w:pStyle w:val="ListBullet"/>
        <w:spacing w:line="240" w:lineRule="auto"/>
        <w:ind w:left="720"/>
      </w:pPr>
      <w:r/>
      <w:r>
        <w:t>The nature or qualities that God has because he is God.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1:20</w:t>
            </w:r>
          </w:p>
        </w:tc>
        <w:tc>
          <w:tcPr>
            <w:tcW w:type="dxa" w:w="2880"/>
            <w:tcW w:w="7920" w:type="dxa"/>
          </w:tcPr>
          <w:p>
            <w:r>
              <w:rPr>
                <w:b/>
              </w:rPr>
              <w:t>Româb'â 1:20</w:t>
            </w:r>
          </w:p>
        </w:tc>
        <w:tc>
          <w:tcPr>
            <w:tcW w:type="dxa" w:w="2880"/>
            <w:tcW w:w="1440" w:type="dxa"/>
          </w:tcPr>
          <w:p>
            <w:pPr>
              <w:jc w:val="center"/>
            </w:pPr>
            <w:r>
              <w:rPr>
                <w:b/>
              </w:rPr>
              <w:t>OK</w:t>
            </w:r>
          </w:p>
        </w:tc>
      </w:tr>
      <w:tr>
        <w:tc>
          <w:tcPr>
            <w:tcW w:type="dxa" w:w="2880"/>
            <w:tcW w:w="7920" w:type="dxa"/>
          </w:tcPr>
          <w:p>
            <w:pPr>
              <w:spacing w:line="480" w:lineRule="auto"/>
            </w:pPr>
            <w:r>
              <w:t xml:space="preserve">For ever since the creation of the world, his invisible qualities, namely his eternal power and </w:t>
            </w:r>
            <w:r>
              <w:rPr>
                <w:b/>
              </w:rPr>
              <w:t>divine</w:t>
            </w:r>
            <w:r>
              <w:t xml:space="preserve"> nature, have been clearly seen, having been discerned in the things that have been made. So they are without excuse.</w:t>
            </w:r>
          </w:p>
        </w:tc>
        <w:tc>
          <w:tcPr>
            <w:tcW w:type="dxa" w:w="2880"/>
            <w:tcW w:w="7920" w:type="dxa"/>
          </w:tcPr>
          <w:p>
            <w:pPr>
              <w:spacing w:line="480" w:lineRule="auto"/>
            </w:pPr>
            <w:r>
              <w:t>Ko~bwo ikozo âwikâ onddeh kânâki, rukâ âmbâmbâ âwinâ âśeezo nyony ne âzze lud'ilud'i ri olow iffu kânâ, onddeh per wo, ko~bwo ânddâ milili niffule nyonyo, ngâ iōeōenâ kânâki niâh. kiru lub'â nozyi kewây.</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Peōoro 1:3 </w:t>
            </w:r>
          </w:p>
        </w:tc>
        <w:tc>
          <w:tcPr>
            <w:tcW w:type="dxa" w:w="2880"/>
            <w:tcW w:w="1440" w:type="dxa"/>
          </w:tcPr>
          <w:p>
            <w:pPr>
              <w:jc w:val="center"/>
            </w:pPr>
            <w:r>
              <w:rPr>
                <w:b/>
              </w:rPr>
              <w:t>OK</w:t>
            </w:r>
          </w:p>
        </w:tc>
      </w:tr>
      <w:tr>
        <w:tc>
          <w:tcPr>
            <w:tcW w:type="dxa" w:w="2880"/>
            <w:tcW w:w="7920" w:type="dxa"/>
          </w:tcPr>
          <w:p>
            <w:pPr>
              <w:spacing w:line="480" w:lineRule="auto"/>
            </w:pPr>
            <w:r>
              <w:t xml:space="preserve">By his </w:t>
            </w:r>
            <w:r>
              <w:rPr>
                <w:b/>
              </w:rPr>
              <w:t>divine</w:t>
            </w:r>
            <w:r>
              <w:t xml:space="preserve"> power, all things for life and godliness have been given to us through the knowledge of him who called us through his own glory and excellence.</w:t>
            </w:r>
          </w:p>
        </w:tc>
        <w:tc>
          <w:tcPr>
            <w:tcW w:type="dxa" w:w="2880"/>
            <w:tcW w:w="7920" w:type="dxa"/>
          </w:tcPr>
          <w:p>
            <w:pPr>
              <w:spacing w:line="480" w:lineRule="auto"/>
            </w:pPr>
            <w:r>
              <w:t>Ngâ liibiπi eyeye ri lud'ilud'i ri âmbâmbâ ni âdyzo ângwi orririozy kokwe ââh ni Orri ri ronne śe, oluru ungwe ââh âwiry âkku śe ośośu no-ou ro.</w:t>
            </w:r>
          </w:p>
        </w:tc>
        <w:tc>
          <w:tcPr>
            <w:tcW w:type="dxa" w:w="2880"/>
            <w:vAlign w:val="center"/>
            <w:tcW w:w="1440" w:type="dxa"/>
          </w:tcPr>
          <w:p>
            <w:pPr>
              <w:jc w:val="center"/>
            </w:pPr>
            <w:r>
              <w:t>☐</w:t>
            </w:r>
          </w:p>
        </w:tc>
      </w:tr>
      <w:tr>
        <w:tc>
          <w:tcPr>
            <w:tcW w:type="dxa" w:w="2880"/>
            <w:tcW w:w="7920" w:type="dxa"/>
          </w:tcPr>
          <w:p>
            <w:r>
              <w:rPr>
                <w:b/>
              </w:rPr>
              <w:t>2 Peter 1:4 (*)</w:t>
            </w:r>
          </w:p>
        </w:tc>
        <w:tc>
          <w:tcPr>
            <w:tcW w:type="dxa" w:w="2880"/>
            <w:tcW w:w="7920" w:type="dxa"/>
          </w:tcPr>
          <w:p>
            <w:r>
              <w:rPr>
                <w:b/>
              </w:rPr>
              <w:t xml:space="preserve">2 Peōoro 1:4 </w:t>
            </w:r>
          </w:p>
        </w:tc>
        <w:tc>
          <w:tcPr>
            <w:tcW w:type="dxa" w:w="2880"/>
            <w:tcW w:w="1440" w:type="dxa"/>
          </w:tcPr>
          <w:p>
            <w:pPr>
              <w:jc w:val="center"/>
            </w:pPr>
            <w:r>
              <w:rPr>
                <w:b/>
              </w:rPr>
              <w:t>OK</w:t>
            </w:r>
          </w:p>
        </w:tc>
      </w:tr>
      <w:tr>
        <w:tc>
          <w:tcPr>
            <w:tcW w:type="dxa" w:w="2880"/>
            <w:tcW w:w="7920" w:type="dxa"/>
          </w:tcPr>
          <w:p>
            <w:pPr>
              <w:spacing w:line="480" w:lineRule="auto"/>
            </w:pPr>
            <w:r>
              <w:t xml:space="preserve">Through these he gave us precious and great promises, so that you might be sharers in the </w:t>
            </w:r>
            <w:r>
              <w:rPr>
                <w:b/>
              </w:rPr>
              <w:t>divine</w:t>
            </w:r>
            <w:r>
              <w:t xml:space="preserve"> nature, having escaped the corruption in the world that is caused by evil desires.</w:t>
            </w:r>
          </w:p>
        </w:tc>
        <w:tc>
          <w:tcPr>
            <w:tcW w:type="dxa" w:w="2880"/>
            <w:tcW w:w="7920" w:type="dxa"/>
          </w:tcPr>
          <w:p>
            <w:pPr>
              <w:spacing w:line="480" w:lineRule="auto"/>
            </w:pPr>
            <w:r>
              <w:t>Eleni śe, lâgo kokwe ââh ni âgeh nâmbâ ne râkâkâh âgwiikâki ro, kiru ânyi oggo âmmi nolow rig•ârârib'âru lud'ilud'i ri olow iffu kânâ niâh, âpâtâ kâle murunthu milili niâh ri ri lele śe ehzee kânâ lotembere ri od'iâ śekâ elkni.</w:t>
            </w:r>
          </w:p>
        </w:tc>
        <w:tc>
          <w:tcPr>
            <w:tcW w:type="dxa" w:w="2880"/>
            <w:vAlign w:val="center"/>
            <w:tcW w:w="1440" w:type="dxa"/>
          </w:tcPr>
          <w:p>
            <w:pPr>
              <w:jc w:val="center"/>
            </w:pPr>
            <w:r>
              <w:t>☐</w:t>
            </w:r>
          </w:p>
        </w:tc>
      </w:tr>
    </w:tbl>
    <w:p>
      <w:pPr>
        <w:pStyle w:val="Heading1"/>
        <w:spacing w:before="0"/>
      </w:pPr>
      <w:r>
        <w:t>elect (G1588, G1589, G1586)</w:t>
      </w:r>
    </w:p>
    <w:p>
      <w:pPr>
        <w:spacing w:after="0"/>
      </w:pPr>
      <w:r/>
      <w:r>
        <w:t>This word means chosen or selected. It can be used to describe a person or people that God has chosen.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22:14</w:t>
            </w:r>
          </w:p>
        </w:tc>
        <w:tc>
          <w:tcPr>
            <w:tcW w:type="dxa" w:w="2880"/>
            <w:tcW w:w="7920" w:type="dxa"/>
          </w:tcPr>
          <w:p>
            <w:r>
              <w:rPr>
                <w:b/>
              </w:rPr>
              <w:t>Mâtew 22:14</w:t>
            </w:r>
          </w:p>
        </w:tc>
        <w:tc>
          <w:tcPr>
            <w:tcW w:type="dxa" w:w="2880"/>
            <w:tcW w:w="1440" w:type="dxa"/>
          </w:tcPr>
          <w:p>
            <w:pPr>
              <w:jc w:val="center"/>
            </w:pPr>
            <w:r>
              <w:rPr>
                <w:b/>
              </w:rPr>
              <w:t>OK</w:t>
            </w:r>
          </w:p>
        </w:tc>
      </w:tr>
      <w:tr>
        <w:tc>
          <w:tcPr>
            <w:tcW w:type="dxa" w:w="2880"/>
            <w:tcW w:w="7920" w:type="dxa"/>
          </w:tcPr>
          <w:p>
            <w:pPr>
              <w:spacing w:line="480" w:lineRule="auto"/>
            </w:pPr>
            <w:r>
              <w:t xml:space="preserve">For many people are called, but few are </w:t>
            </w:r>
            <w:r>
              <w:rPr>
                <w:b/>
              </w:rPr>
              <w:t>chosen</w:t>
            </w:r>
            <w:r>
              <w:t>."</w:t>
            </w:r>
          </w:p>
        </w:tc>
        <w:tc>
          <w:tcPr>
            <w:tcW w:type="dxa" w:w="2880"/>
            <w:tcW w:w="7920" w:type="dxa"/>
          </w:tcPr>
          <w:p>
            <w:pPr>
              <w:spacing w:line="480" w:lineRule="auto"/>
            </w:pPr>
            <w:r>
              <w:t>Ko~bwo ungwe b'ânny ehrezwe, kiru epeh kânâki gââ.’’</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Lukâ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Christ of God, the </w:t>
            </w:r>
            <w:r>
              <w:rPr>
                <w:b/>
              </w:rPr>
              <w:t>chosen</w:t>
            </w:r>
            <w:r>
              <w:t xml:space="preserve"> one."</w:t>
            </w:r>
          </w:p>
        </w:tc>
        <w:tc>
          <w:tcPr>
            <w:tcW w:type="dxa" w:w="2880"/>
            <w:tcW w:w="7920" w:type="dxa"/>
          </w:tcPr>
          <w:p>
            <w:pPr>
              <w:spacing w:line="480" w:lineRule="auto"/>
            </w:pPr>
            <w:r>
              <w:t>Kiru ângwi lâ-ou oppi ri lâgo nib'oōyzo ne râ b'ânny eddeh koōoōeâhh, keh'jo oddo, lâgo irurukâ âlokwâ oh. İkwe tâ lâgo kirurukâ âwiry ruw, Orri ri Irurukâ kânâne, mod'i epeh kânane."</w:t>
            </w:r>
          </w:p>
        </w:tc>
        <w:tc>
          <w:tcPr>
            <w:tcW w:type="dxa" w:w="2880"/>
            <w:vAlign w:val="center"/>
            <w:tcW w:w="1440" w:type="dxa"/>
          </w:tcPr>
          <w:p>
            <w:pPr>
              <w:jc w:val="center"/>
            </w:pPr>
            <w:r>
              <w:t>☐</w:t>
            </w:r>
          </w:p>
        </w:tc>
      </w:tr>
      <w:tr>
        <w:tc>
          <w:tcPr>
            <w:tcW w:type="dxa" w:w="2880"/>
            <w:tcW w:w="7920" w:type="dxa"/>
          </w:tcPr>
          <w:p>
            <w:r>
              <w:rPr>
                <w:b/>
              </w:rPr>
              <w:t>Mark 13:20</w:t>
            </w:r>
          </w:p>
        </w:tc>
        <w:tc>
          <w:tcPr>
            <w:tcW w:type="dxa" w:w="2880"/>
            <w:tcW w:w="7920" w:type="dxa"/>
          </w:tcPr>
          <w:p>
            <w:r>
              <w:rPr>
                <w:b/>
              </w:rPr>
              <w:t>Mârâko 13:20</w:t>
            </w:r>
          </w:p>
        </w:tc>
        <w:tc>
          <w:tcPr>
            <w:tcW w:type="dxa" w:w="2880"/>
            <w:tcW w:w="1440" w:type="dxa"/>
          </w:tcPr>
          <w:p>
            <w:pPr>
              <w:jc w:val="center"/>
            </w:pPr>
            <w:r>
              <w:rPr>
                <w:b/>
              </w:rPr>
              <w:t>OK</w:t>
            </w:r>
          </w:p>
        </w:tc>
      </w:tr>
      <w:tr>
        <w:tc>
          <w:tcPr>
            <w:tcW w:type="dxa" w:w="2880"/>
            <w:tcW w:w="7920" w:type="dxa"/>
          </w:tcPr>
          <w:p>
            <w:pPr>
              <w:spacing w:line="480" w:lineRule="auto"/>
            </w:pPr>
            <w:r>
              <w:t xml:space="preserve">Unless the Lord had shortened the days, no flesh would be saved. But for the sake of the </w:t>
            </w:r>
            <w:r>
              <w:rPr>
                <w:b/>
              </w:rPr>
              <w:t>elect</w:t>
            </w:r>
            <w:r>
              <w:t xml:space="preserve">, those whom he </w:t>
            </w:r>
            <w:r>
              <w:rPr>
                <w:b/>
              </w:rPr>
              <w:t>chose</w:t>
            </w:r>
            <w:r>
              <w:t>, he cut short the days.</w:t>
            </w:r>
          </w:p>
        </w:tc>
        <w:tc>
          <w:tcPr>
            <w:tcW w:type="dxa" w:w="2880"/>
            <w:tcW w:w="7920" w:type="dxa"/>
          </w:tcPr>
          <w:p>
            <w:pPr>
              <w:spacing w:line="480" w:lineRule="auto"/>
            </w:pPr>
            <w:r>
              <w:t>Eyâ âdi Orri ingwi inee kâpâ âleykâruku, ruw eleh ob'unâ irurukâku. Kombo epeh kânâki ri kiw śe, od'ub'â lâgo ri epeh kânâkâ eleki, lâgo olee ineekâ âleykâru.</w:t>
            </w:r>
          </w:p>
        </w:tc>
        <w:tc>
          <w:tcPr>
            <w:tcW w:type="dxa" w:w="2880"/>
            <w:vAlign w:val="center"/>
            <w:tcW w:w="1440" w:type="dxa"/>
          </w:tcPr>
          <w:p>
            <w:pPr>
              <w:jc w:val="center"/>
            </w:pPr>
            <w:r>
              <w:t>☐</w:t>
            </w:r>
          </w:p>
        </w:tc>
      </w:tr>
      <w:tr>
        <w:tc>
          <w:tcPr>
            <w:tcW w:type="dxa" w:w="2880"/>
            <w:tcW w:w="7920" w:type="dxa"/>
          </w:tcPr>
          <w:p>
            <w:r>
              <w:rPr>
                <w:b/>
              </w:rPr>
              <w:t>John 15:16</w:t>
            </w:r>
          </w:p>
        </w:tc>
        <w:tc>
          <w:tcPr>
            <w:tcW w:type="dxa" w:w="2880"/>
            <w:tcW w:w="7920" w:type="dxa"/>
          </w:tcPr>
          <w:p>
            <w:r>
              <w:rPr>
                <w:b/>
              </w:rPr>
              <w:t>Iwânâ 15:16</w:t>
            </w:r>
          </w:p>
        </w:tc>
        <w:tc>
          <w:tcPr>
            <w:tcW w:type="dxa" w:w="2880"/>
            <w:tcW w:w="1440" w:type="dxa"/>
          </w:tcPr>
          <w:p>
            <w:pPr>
              <w:jc w:val="center"/>
            </w:pPr>
            <w:r>
              <w:rPr>
                <w:b/>
              </w:rPr>
              <w:t>OK</w:t>
            </w:r>
          </w:p>
        </w:tc>
      </w:tr>
      <w:tr>
        <w:tc>
          <w:tcPr>
            <w:tcW w:type="dxa" w:w="2880"/>
            <w:tcW w:w="7920" w:type="dxa"/>
          </w:tcPr>
          <w:p>
            <w:pPr>
              <w:spacing w:line="480" w:lineRule="auto"/>
            </w:pPr>
            <w:r>
              <w:t xml:space="preserve">You did not </w:t>
            </w:r>
            <w:r>
              <w:rPr>
                <w:b/>
              </w:rPr>
              <w:t>choose</w:t>
            </w:r>
            <w:r>
              <w:t xml:space="preserve"> me, but I </w:t>
            </w:r>
            <w:r>
              <w:rPr>
                <w:b/>
              </w:rPr>
              <w:t>chose</w:t>
            </w:r>
            <w:r>
              <w:t xml:space="preserve"> you and appointed you so that you would go and bear fruit, and that your fruit should remain. This is so that whatever you ask of the Father in my name, he will give it to you.</w:t>
            </w:r>
          </w:p>
        </w:tc>
        <w:tc>
          <w:tcPr>
            <w:tcW w:type="dxa" w:w="2880"/>
            <w:tcW w:w="7920" w:type="dxa"/>
          </w:tcPr>
          <w:p>
            <w:pPr>
              <w:spacing w:line="480" w:lineRule="auto"/>
            </w:pPr>
            <w:r>
              <w:t>Âmmi âdi nepeh mâku, mepeh âmmi Mâ ângwi âb'â âmmi kiru ânyi ându âmmi ivvo âzze noob'â okâ ne ânyo wo, ângwi ânyi âmmi ri okâ ându kâśee ânyo wo. Eleni kiru ânyi ngâ âmmi ri ozyi kânâ Âōâ râ nyonyo mâ ri ru śe, lâgo eleh ându kokwe âwi ne okwe âmmi ni wo.</w:t>
            </w:r>
          </w:p>
        </w:tc>
        <w:tc>
          <w:tcPr>
            <w:tcW w:type="dxa" w:w="2880"/>
            <w:vAlign w:val="center"/>
            <w:tcW w:w="1440" w:type="dxa"/>
          </w:tcPr>
          <w:p>
            <w:pPr>
              <w:jc w:val="center"/>
            </w:pPr>
            <w:r>
              <w:t>☐</w:t>
            </w:r>
          </w:p>
        </w:tc>
      </w:tr>
      <w:tr>
        <w:tc>
          <w:tcPr>
            <w:tcW w:type="dxa" w:w="2880"/>
            <w:tcW w:w="7920" w:type="dxa"/>
          </w:tcPr>
          <w:p>
            <w:r>
              <w:rPr>
                <w:b/>
              </w:rPr>
              <w:t>John 15:19</w:t>
            </w:r>
          </w:p>
        </w:tc>
        <w:tc>
          <w:tcPr>
            <w:tcW w:type="dxa" w:w="2880"/>
            <w:tcW w:w="7920" w:type="dxa"/>
          </w:tcPr>
          <w:p>
            <w:r>
              <w:rPr>
                <w:b/>
              </w:rPr>
              <w:t>Iwânâ 15:19</w:t>
            </w:r>
          </w:p>
        </w:tc>
        <w:tc>
          <w:tcPr>
            <w:tcW w:type="dxa" w:w="2880"/>
            <w:tcW w:w="1440" w:type="dxa"/>
          </w:tcPr>
          <w:p>
            <w:pPr>
              <w:jc w:val="center"/>
            </w:pPr>
            <w:r>
              <w:rPr>
                <w:b/>
              </w:rPr>
              <w:t>OK</w:t>
            </w:r>
          </w:p>
        </w:tc>
      </w:tr>
      <w:tr>
        <w:tc>
          <w:tcPr>
            <w:tcW w:type="dxa" w:w="2880"/>
            <w:tcW w:w="7920" w:type="dxa"/>
          </w:tcPr>
          <w:p>
            <w:pPr>
              <w:spacing w:line="480" w:lineRule="auto"/>
            </w:pPr>
            <w:r>
              <w:t xml:space="preserve">If you were of the world, the world would love you as its own. But because you are not of the world and because I </w:t>
            </w:r>
            <w:r>
              <w:rPr>
                <w:b/>
              </w:rPr>
              <w:t>chose</w:t>
            </w:r>
            <w:r>
              <w:t xml:space="preserve"> you out of the world, therefore the world hates you.</w:t>
            </w:r>
          </w:p>
        </w:tc>
        <w:tc>
          <w:tcPr>
            <w:tcW w:type="dxa" w:w="2880"/>
            <w:tcW w:w="7920" w:type="dxa"/>
          </w:tcPr>
          <w:p>
            <w:pPr>
              <w:spacing w:line="480" w:lineRule="auto"/>
            </w:pPr>
            <w:r>
              <w:t>Eyâ âmmi milili ri, milili ându kiyie ri âmmi ne ehśu âwikâ niki wo. Kiru ko~bwo âmmi mililiriku ângwi ko~bwo Mâ mepeh âmmi kâle milili ri lele śe, iliâ wo kiru milili kub'â ri g•ârâzy ne âmmi ni wo.</w:t>
            </w:r>
          </w:p>
        </w:tc>
        <w:tc>
          <w:tcPr>
            <w:tcW w:type="dxa" w:w="2880"/>
            <w:vAlign w:val="center"/>
            <w:tcW w:w="1440" w:type="dxa"/>
          </w:tcPr>
          <w:p>
            <w:pPr>
              <w:jc w:val="center"/>
            </w:pPr>
            <w:r>
              <w:t>☐</w:t>
            </w:r>
          </w:p>
        </w:tc>
      </w:tr>
      <w:tr>
        <w:tc>
          <w:tcPr>
            <w:tcW w:type="dxa" w:w="2880"/>
            <w:tcW w:w="7920" w:type="dxa"/>
          </w:tcPr>
          <w:p>
            <w:r>
              <w:rPr>
                <w:b/>
              </w:rPr>
              <w:t>Romans 8:33</w:t>
            </w:r>
          </w:p>
        </w:tc>
        <w:tc>
          <w:tcPr>
            <w:tcW w:type="dxa" w:w="2880"/>
            <w:tcW w:w="7920" w:type="dxa"/>
          </w:tcPr>
          <w:p>
            <w:r>
              <w:rPr>
                <w:b/>
              </w:rPr>
              <w:t>Româb'â 8:33</w:t>
            </w:r>
          </w:p>
        </w:tc>
        <w:tc>
          <w:tcPr>
            <w:tcW w:type="dxa" w:w="2880"/>
            <w:tcW w:w="1440" w:type="dxa"/>
          </w:tcPr>
          <w:p>
            <w:pPr>
              <w:jc w:val="center"/>
            </w:pPr>
            <w:r>
              <w:rPr>
                <w:b/>
              </w:rPr>
              <w:t>OK</w:t>
            </w:r>
          </w:p>
        </w:tc>
      </w:tr>
      <w:tr>
        <w:tc>
          <w:tcPr>
            <w:tcW w:type="dxa" w:w="2880"/>
            <w:tcW w:w="7920" w:type="dxa"/>
          </w:tcPr>
          <w:p>
            <w:pPr>
              <w:spacing w:line="480" w:lineRule="auto"/>
            </w:pPr>
            <w:r>
              <w:t xml:space="preserve">Who will bring any accusation against God's </w:t>
            </w:r>
            <w:r>
              <w:rPr>
                <w:b/>
              </w:rPr>
              <w:t>chosen</w:t>
            </w:r>
            <w:r>
              <w:t xml:space="preserve"> ones? God is the one who justifies.</w:t>
            </w:r>
          </w:p>
        </w:tc>
        <w:tc>
          <w:tcPr>
            <w:tcW w:type="dxa" w:w="2880"/>
            <w:tcW w:w="7920" w:type="dxa"/>
          </w:tcPr>
          <w:p>
            <w:pPr>
              <w:spacing w:line="480" w:lineRule="auto"/>
            </w:pPr>
            <w:r>
              <w:t>Yâ eleh ându âd'i kehzee ririmâg•â âllâ ne b'ânny Orri ri epeh kânâki râ ne? Orri âlowbe oluru kiōeōenâ ri śer.</w:t>
            </w:r>
          </w:p>
        </w:tc>
        <w:tc>
          <w:tcPr>
            <w:tcW w:type="dxa" w:w="2880"/>
            <w:vAlign w:val="center"/>
            <w:tcW w:w="1440" w:type="dxa"/>
          </w:tcPr>
          <w:p>
            <w:pPr>
              <w:jc w:val="center"/>
            </w:pPr>
            <w:r>
              <w:t>☐</w:t>
            </w:r>
          </w:p>
        </w:tc>
      </w:tr>
      <w:tr>
        <w:tc>
          <w:tcPr>
            <w:tcW w:type="dxa" w:w="2880"/>
            <w:tcW w:w="7920" w:type="dxa"/>
          </w:tcPr>
          <w:p>
            <w:r>
              <w:rPr>
                <w:b/>
              </w:rPr>
              <w:t>Romans 11:5</w:t>
            </w:r>
          </w:p>
        </w:tc>
        <w:tc>
          <w:tcPr>
            <w:tcW w:type="dxa" w:w="2880"/>
            <w:tcW w:w="7920" w:type="dxa"/>
          </w:tcPr>
          <w:p>
            <w:r>
              <w:rPr>
                <w:b/>
              </w:rPr>
              <w:t>Româb'â 11:5</w:t>
            </w:r>
          </w:p>
        </w:tc>
        <w:tc>
          <w:tcPr>
            <w:tcW w:type="dxa" w:w="2880"/>
            <w:tcW w:w="1440" w:type="dxa"/>
          </w:tcPr>
          <w:p>
            <w:pPr>
              <w:jc w:val="center"/>
            </w:pPr>
            <w:r>
              <w:rPr>
                <w:b/>
              </w:rPr>
              <w:t>OK</w:t>
            </w:r>
          </w:p>
        </w:tc>
      </w:tr>
      <w:tr>
        <w:tc>
          <w:tcPr>
            <w:tcW w:type="dxa" w:w="2880"/>
            <w:tcW w:w="7920" w:type="dxa"/>
          </w:tcPr>
          <w:p>
            <w:pPr>
              <w:spacing w:line="480" w:lineRule="auto"/>
            </w:pPr>
            <w:r>
              <w:t xml:space="preserve">Even so then, at this present time also there is a remnant because of the </w:t>
            </w:r>
            <w:r>
              <w:rPr>
                <w:b/>
              </w:rPr>
              <w:t>choice</w:t>
            </w:r>
            <w:r>
              <w:t xml:space="preserve"> of grace.</w:t>
            </w:r>
          </w:p>
        </w:tc>
        <w:tc>
          <w:tcPr>
            <w:tcW w:type="dxa" w:w="2880"/>
            <w:tcW w:w="7920" w:type="dxa"/>
          </w:tcPr>
          <w:p>
            <w:pPr>
              <w:spacing w:line="480" w:lineRule="auto"/>
            </w:pPr>
            <w:r>
              <w:t>Ju kiru âni, lâ-ou elenininâ ne râ ângwi ge âśśâ âkânâ ko~bwo quii ri repeh.</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Epheśiâb'â 1:4</w:t>
            </w:r>
          </w:p>
        </w:tc>
        <w:tc>
          <w:tcPr>
            <w:tcW w:type="dxa" w:w="2880"/>
            <w:tcW w:w="1440" w:type="dxa"/>
          </w:tcPr>
          <w:p>
            <w:pPr>
              <w:jc w:val="center"/>
            </w:pPr>
            <w:r>
              <w:rPr>
                <w:b/>
              </w:rPr>
              <w:t>OK</w:t>
            </w:r>
          </w:p>
        </w:tc>
      </w:tr>
      <w:tr>
        <w:tc>
          <w:tcPr>
            <w:tcW w:type="dxa" w:w="2880"/>
            <w:tcW w:w="7920" w:type="dxa"/>
          </w:tcPr>
          <w:p>
            <w:pPr>
              <w:spacing w:line="480" w:lineRule="auto"/>
            </w:pPr>
            <w:r>
              <w:t xml:space="preserve">God </w:t>
            </w:r>
            <w:r>
              <w:rPr>
                <w:b/>
              </w:rPr>
              <w:t>chose</w:t>
            </w:r>
            <w:r>
              <w:t xml:space="preserve"> us in him from the foundation of the world, that we may be holy and blameless in his sight in love.</w:t>
            </w:r>
          </w:p>
        </w:tc>
        <w:tc>
          <w:tcPr>
            <w:tcW w:type="dxa" w:w="2880"/>
            <w:tcW w:w="7920" w:type="dxa"/>
          </w:tcPr>
          <w:p>
            <w:pPr>
              <w:spacing w:line="480" w:lineRule="auto"/>
            </w:pPr>
            <w:r>
              <w:t>Orri epeh ââh âwi râ milili nid'âlâ ri lele śe, ânyi oggo ââh âkâggwy wo ângwi lâgo konddeh âkolow riomoyonâko ri riyie niâh wo.</w:t>
            </w:r>
          </w:p>
        </w:tc>
        <w:tc>
          <w:tcPr>
            <w:tcW w:type="dxa" w:w="2880"/>
            <w:vAlign w:val="center"/>
            <w:tcW w:w="1440" w:type="dxa"/>
          </w:tcPr>
          <w:p>
            <w:pPr>
              <w:jc w:val="center"/>
            </w:pPr>
            <w:r>
              <w:t>☐</w:t>
            </w:r>
          </w:p>
        </w:tc>
      </w:tr>
      <w:tr>
        <w:tc>
          <w:tcPr>
            <w:tcW w:type="dxa" w:w="2880"/>
            <w:tcW w:w="7920" w:type="dxa"/>
          </w:tcPr>
          <w:p>
            <w:r>
              <w:rPr>
                <w:b/>
              </w:rPr>
              <w:t>Colossians 3:12</w:t>
            </w:r>
          </w:p>
        </w:tc>
        <w:tc>
          <w:tcPr>
            <w:tcW w:type="dxa" w:w="2880"/>
            <w:tcW w:w="7920" w:type="dxa"/>
          </w:tcPr>
          <w:p>
            <w:r>
              <w:rPr>
                <w:b/>
              </w:rPr>
              <w:t>Kolośśiâb'â 3:12</w:t>
            </w:r>
          </w:p>
        </w:tc>
        <w:tc>
          <w:tcPr>
            <w:tcW w:type="dxa" w:w="2880"/>
            <w:tcW w:w="1440" w:type="dxa"/>
          </w:tcPr>
          <w:p>
            <w:pPr>
              <w:jc w:val="center"/>
            </w:pPr>
            <w:r>
              <w:rPr>
                <w:b/>
              </w:rPr>
              <w:t>OK</w:t>
            </w:r>
          </w:p>
        </w:tc>
      </w:tr>
      <w:tr>
        <w:tc>
          <w:tcPr>
            <w:tcW w:type="dxa" w:w="2880"/>
            <w:tcW w:w="7920" w:type="dxa"/>
          </w:tcPr>
          <w:p>
            <w:pPr>
              <w:spacing w:line="480" w:lineRule="auto"/>
            </w:pPr>
            <w:r>
              <w:t xml:space="preserve">Therefore, as God's </w:t>
            </w:r>
            <w:r>
              <w:rPr>
                <w:b/>
              </w:rPr>
              <w:t>chosen</w:t>
            </w:r>
            <w:r>
              <w:t xml:space="preserve"> ones, holy and beloved, put on a heart of mercy, kindness, humility, gentleness, and patience.</w:t>
            </w:r>
          </w:p>
        </w:tc>
        <w:tc>
          <w:tcPr>
            <w:tcW w:type="dxa" w:w="2880"/>
            <w:tcW w:w="7920" w:type="dxa"/>
          </w:tcPr>
          <w:p>
            <w:pPr>
              <w:spacing w:line="480" w:lineRule="auto"/>
            </w:pPr>
            <w:r>
              <w:t>Iliâ wo, ehśu b'ânny Orri ri epeh kânâki niki, âgâgwyb'âki âzze iyiekânâki, âōoh âd'utâ ri âśeydi ânyo wo, kâbungâli, ōomud'o, âśeydi ri ed'we, âzze âśeydi nehbbeh.</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Timâtew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w:t>
            </w:r>
            <w:r>
              <w:rPr>
                <w:b/>
              </w:rPr>
              <w:t>chosen</w:t>
            </w:r>
            <w:r>
              <w:t>, so that they also may obtain the salvation that is in Christ Jesus, with eternal glory.</w:t>
            </w:r>
          </w:p>
        </w:tc>
        <w:tc>
          <w:tcPr>
            <w:tcW w:type="dxa" w:w="2880"/>
            <w:tcW w:w="7920" w:type="dxa"/>
          </w:tcPr>
          <w:p>
            <w:pPr>
              <w:spacing w:line="480" w:lineRule="auto"/>
            </w:pPr>
            <w:r>
              <w:t>Iliâ wo Mâ mehbee ngâ liibiπi od'ub'â epeh kânâ eleki ni, kiru ânyi lub'â ângwi oggo kibunyâ kârurukâ Ib'urukikânâ Kárurikâgo ne râ nâne ânyo, âkku śe nyonyo.</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Tituś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w:t>
            </w:r>
            <w:r>
              <w:rPr>
                <w:b/>
              </w:rPr>
              <w:t>chosen</w:t>
            </w:r>
            <w:r>
              <w:t xml:space="preserve"> people and the knowledge of the truth that agrees with godliness,</w:t>
            </w:r>
          </w:p>
        </w:tc>
        <w:tc>
          <w:tcPr>
            <w:tcW w:type="dxa" w:w="2880"/>
            <w:tcW w:w="7920" w:type="dxa"/>
          </w:tcPr>
          <w:p>
            <w:pPr>
              <w:spacing w:line="480" w:lineRule="auto"/>
            </w:pPr>
            <w:r>
              <w:t>Pâulo, Orri ri nyââgo ângwi Kârurukâgo İb'urukikânâne ri ehb'eb'ukânâ, b'ânny Orri ri epeh kânâki ni regenyzo âzze ōokiōoki ri ronne âkkâh kânâ orririlehd'i śe nâne,</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Peōoro 1:1</w:t>
            </w:r>
          </w:p>
        </w:tc>
        <w:tc>
          <w:tcPr>
            <w:tcW w:type="dxa" w:w="2880"/>
            <w:tcW w:w="1440" w:type="dxa"/>
          </w:tcPr>
          <w:p>
            <w:pPr>
              <w:jc w:val="center"/>
            </w:pPr>
            <w:r>
              <w:rPr>
                <w:b/>
              </w:rPr>
              <w:t>OK</w:t>
            </w:r>
          </w:p>
        </w:tc>
      </w:tr>
      <w:tr>
        <w:tc>
          <w:tcPr>
            <w:tcW w:type="dxa" w:w="2880"/>
            <w:tcW w:w="7920" w:type="dxa"/>
          </w:tcPr>
          <w:p>
            <w:pPr>
              <w:spacing w:line="480" w:lineRule="auto"/>
            </w:pPr>
            <w:r>
              <w:t xml:space="preserve">Peter, an apostle of Jesus Christ, to the foreigners of the dispersion, the </w:t>
            </w:r>
            <w:r>
              <w:rPr>
                <w:b/>
              </w:rPr>
              <w:t>chosen</w:t>
            </w:r>
            <w:r>
              <w:t xml:space="preserve"> ones, throughout Pontus, Galatia, Cappadocia, Asia, and Bithynia.</w:t>
            </w:r>
          </w:p>
        </w:tc>
        <w:tc>
          <w:tcPr>
            <w:tcW w:type="dxa" w:w="2880"/>
            <w:tcW w:w="7920" w:type="dxa"/>
          </w:tcPr>
          <w:p>
            <w:pPr>
              <w:spacing w:line="480" w:lineRule="auto"/>
            </w:pPr>
            <w:r>
              <w:t>Peōoro, Yeśu Khriśōo ri ehb'eb'u kânâ, b'ânny ânthikâ âśeeb'âki râ, b'ânny epeh kânâki ângweh Pontuś śe, Gâlâtiâ, Kâpodokiâ, Âsiâ, âzze Biōyniâ.</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Peōoro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w:t>
            </w:r>
            <w:r>
              <w:rPr>
                <w:b/>
              </w:rPr>
              <w:t>chosen</w:t>
            </w:r>
            <w:r>
              <w:t xml:space="preserve"> people, a royal priesthood, a holy nation, a people for God's possession, so that you would announce the wonderful actions of the one who called you out from darkness into his marvelous light.</w:t>
            </w:r>
          </w:p>
        </w:tc>
        <w:tc>
          <w:tcPr>
            <w:tcW w:type="dxa" w:w="2880"/>
            <w:tcW w:w="7920" w:type="dxa"/>
          </w:tcPr>
          <w:p>
            <w:pPr>
              <w:spacing w:line="480" w:lineRule="auto"/>
            </w:pPr>
            <w:r>
              <w:t>Kombo âmmi b'ânny epeh kânâki, ōukâwilâ nimbbâ ri opopiâ, nyigo âggwyru, b'ânny Orri ri ichâkâle, kiru ânyi ându âmmi niilolog•o owowe ruw ri âke nochuzo ōoo mod'i oluru ungwe âmmi ângweh âneekiōy ri lele śe âwiry lidy ri offo ruw ri âke nuchuchuzoki niâh rinâ ne.</w:t>
            </w:r>
          </w:p>
        </w:tc>
        <w:tc>
          <w:tcPr>
            <w:tcW w:type="dxa" w:w="2880"/>
            <w:vAlign w:val="center"/>
            <w:tcW w:w="1440" w:type="dxa"/>
          </w:tcPr>
          <w:p>
            <w:pPr>
              <w:jc w:val="center"/>
            </w:pPr>
            <w:r>
              <w:t>☐</w:t>
            </w:r>
          </w:p>
        </w:tc>
      </w:tr>
      <w:tr>
        <w:tc>
          <w:tcPr>
            <w:tcW w:type="dxa" w:w="2880"/>
            <w:tcW w:w="7920" w:type="dxa"/>
          </w:tcPr>
          <w:p>
            <w:r>
              <w:rPr>
                <w:b/>
              </w:rPr>
              <w:t>2 Peter 1:10</w:t>
            </w:r>
          </w:p>
        </w:tc>
        <w:tc>
          <w:tcPr>
            <w:tcW w:type="dxa" w:w="2880"/>
            <w:tcW w:w="7920" w:type="dxa"/>
          </w:tcPr>
          <w:p>
            <w:r>
              <w:rPr>
                <w:b/>
              </w:rPr>
              <w:t>2 Peōoro 1:10</w:t>
            </w:r>
          </w:p>
        </w:tc>
        <w:tc>
          <w:tcPr>
            <w:tcW w:type="dxa" w:w="2880"/>
            <w:tcW w:w="1440" w:type="dxa"/>
          </w:tcPr>
          <w:p>
            <w:pPr>
              <w:jc w:val="center"/>
            </w:pPr>
            <w:r>
              <w:rPr>
                <w:b/>
              </w:rPr>
              <w:t>OK</w:t>
            </w:r>
          </w:p>
        </w:tc>
      </w:tr>
      <w:tr>
        <w:tc>
          <w:tcPr>
            <w:tcW w:type="dxa" w:w="2880"/>
            <w:tcW w:w="7920" w:type="dxa"/>
          </w:tcPr>
          <w:p>
            <w:pPr>
              <w:spacing w:line="480" w:lineRule="auto"/>
            </w:pPr>
            <w:r>
              <w:t xml:space="preserve">Therefore, brothers, do your best to make your calling and </w:t>
            </w:r>
            <w:r>
              <w:rPr>
                <w:b/>
              </w:rPr>
              <w:t>election</w:t>
            </w:r>
            <w:r>
              <w:t xml:space="preserve"> sure, for if you do these things, you will not stumble.</w:t>
            </w:r>
          </w:p>
        </w:tc>
        <w:tc>
          <w:tcPr>
            <w:tcW w:type="dxa" w:w="2880"/>
            <w:tcW w:w="7920" w:type="dxa"/>
          </w:tcPr>
          <w:p>
            <w:pPr>
              <w:spacing w:line="480" w:lineRule="auto"/>
            </w:pPr>
            <w:r>
              <w:t>Iliâ wo, âdiimââ, iiwetâ âmmi ri inthâ ośuru towe ânyi kiōeōenâ âmmi nungwe repeh ro ōoki, ko~bwo eyâ âmmi nowe ngâ eleki ne ânyo, eleh ându âmmi noōâku.</w:t>
            </w:r>
          </w:p>
        </w:tc>
        <w:tc>
          <w:tcPr>
            <w:tcW w:type="dxa" w:w="2880"/>
            <w:vAlign w:val="center"/>
            <w:tcW w:w="1440" w:type="dxa"/>
          </w:tcPr>
          <w:p>
            <w:pPr>
              <w:jc w:val="center"/>
            </w:pPr>
            <w:r>
              <w:t>☐</w:t>
            </w:r>
          </w:p>
        </w:tc>
      </w:tr>
      <w:tr>
        <w:tc>
          <w:tcPr>
            <w:tcW w:type="dxa" w:w="2880"/>
            <w:tcW w:w="7920" w:type="dxa"/>
          </w:tcPr>
          <w:p>
            <w:r>
              <w:rPr>
                <w:b/>
              </w:rPr>
              <w:t>2 John 1:1</w:t>
            </w:r>
          </w:p>
        </w:tc>
        <w:tc>
          <w:tcPr>
            <w:tcW w:type="dxa" w:w="2880"/>
            <w:tcW w:w="7920" w:type="dxa"/>
          </w:tcPr>
          <w:p>
            <w:r>
              <w:rPr>
                <w:b/>
              </w:rPr>
              <w:t>2 Iwânâ 1:1</w:t>
            </w:r>
          </w:p>
        </w:tc>
        <w:tc>
          <w:tcPr>
            <w:tcW w:type="dxa" w:w="2880"/>
            <w:tcW w:w="1440" w:type="dxa"/>
          </w:tcPr>
          <w:p>
            <w:pPr>
              <w:jc w:val="center"/>
            </w:pPr>
            <w:r>
              <w:rPr>
                <w:b/>
              </w:rPr>
              <w:t>OK</w:t>
            </w:r>
          </w:p>
        </w:tc>
      </w:tr>
      <w:tr>
        <w:tc>
          <w:tcPr>
            <w:tcW w:type="dxa" w:w="2880"/>
            <w:tcW w:w="7920" w:type="dxa"/>
          </w:tcPr>
          <w:p>
            <w:pPr>
              <w:spacing w:line="480" w:lineRule="auto"/>
            </w:pPr>
            <w:r>
              <w:t xml:space="preserve">From the elder to the </w:t>
            </w:r>
            <w:r>
              <w:rPr>
                <w:b/>
              </w:rPr>
              <w:t>chosen</w:t>
            </w:r>
            <w:r>
              <w:t xml:space="preserve"> lady and her children, whom I love in truth—and not only I, but also all those who have known the truth—</w:t>
            </w:r>
          </w:p>
        </w:tc>
        <w:tc>
          <w:tcPr>
            <w:tcW w:type="dxa" w:w="2880"/>
            <w:tcW w:w="7920" w:type="dxa"/>
          </w:tcPr>
          <w:p>
            <w:pPr>
              <w:spacing w:line="480" w:lineRule="auto"/>
            </w:pPr>
            <w:r>
              <w:t>Bulukâgo kâpomony zig•â epeh kânâne ni nenâ ri ehreby od'ub'â Mâ ri iyie kânâ ōokiōoki śekâ eleki ro—ângwi Mâ d'uleku, kiru ângwi od'ub'â ōokiōoki nonneb'âki ro liibiπi—</w:t>
            </w:r>
          </w:p>
        </w:tc>
        <w:tc>
          <w:tcPr>
            <w:tcW w:type="dxa" w:w="2880"/>
            <w:vAlign w:val="center"/>
            <w:tcW w:w="1440" w:type="dxa"/>
          </w:tcPr>
          <w:p>
            <w:pPr>
              <w:jc w:val="center"/>
            </w:pPr>
            <w:r>
              <w:t>☐</w:t>
            </w:r>
          </w:p>
        </w:tc>
      </w:tr>
    </w:tbl>
    <w:p>
      <w:pPr>
        <w:pStyle w:val="Heading1"/>
        <w:spacing w:before="0"/>
      </w:pPr>
      <w:r>
        <w:t>endure (G5278, G5281, G5297)</w:t>
      </w:r>
    </w:p>
    <w:p>
      <w:r/>
      <w:r>
        <w:t>This word can mean:</w:t>
      </w:r>
      <w:r/>
      <w:r/>
    </w:p>
    <w:p>
      <w:pPr>
        <w:pStyle w:val="ListBullet"/>
        <w:spacing w:line="240" w:lineRule="auto"/>
        <w:ind w:left="720"/>
      </w:pPr>
      <w:r/>
      <w:r>
        <w:t>To patiently bear a difficult situation.</w:t>
      </w:r>
      <w:r/>
    </w:p>
    <w:p>
      <w:pPr>
        <w:pStyle w:val="ListBullet"/>
        <w:spacing w:line="240" w:lineRule="auto" w:after="0"/>
        <w:ind w:left="720"/>
      </w:pPr>
      <w:r/>
      <w:r>
        <w:t>To be steadfast or have perseverance, which means to continue doing something patiently or to wait for something patiently.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10:22</w:t>
            </w:r>
          </w:p>
        </w:tc>
        <w:tc>
          <w:tcPr>
            <w:tcW w:type="dxa" w:w="2880"/>
            <w:tcW w:w="7920" w:type="dxa"/>
          </w:tcPr>
          <w:p>
            <w:r>
              <w:rPr>
                <w:b/>
              </w:rPr>
              <w:t>Mâtew 10:22</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Eleh ob'unâ ob'â g•ârâzy ne âmmi ni b'ânny see d'ehd'eh wo ko~bwo mâ to run ri kiw śe. kombo oloro ebbeh âśeydi âśeele nyonyo wo, mod'i nâpâ eleni ob'unâ irurukâ ri ânyo wo.</w:t>
            </w:r>
          </w:p>
        </w:tc>
        <w:tc>
          <w:tcPr>
            <w:tcW w:type="dxa" w:w="2880"/>
            <w:vAlign w:val="center"/>
            <w:tcW w:w="1440" w:type="dxa"/>
          </w:tcPr>
          <w:p>
            <w:pPr>
              <w:jc w:val="center"/>
            </w:pPr>
            <w:r>
              <w:t>☐</w:t>
            </w:r>
          </w:p>
        </w:tc>
      </w:tr>
      <w:tr>
        <w:tc>
          <w:tcPr>
            <w:tcW w:type="dxa" w:w="2880"/>
            <w:tcW w:w="7920" w:type="dxa"/>
          </w:tcPr>
          <w:p>
            <w:r>
              <w:rPr>
                <w:b/>
              </w:rPr>
              <w:t>Mark 13:13</w:t>
            </w:r>
          </w:p>
        </w:tc>
        <w:tc>
          <w:tcPr>
            <w:tcW w:type="dxa" w:w="2880"/>
            <w:tcW w:w="7920" w:type="dxa"/>
          </w:tcPr>
          <w:p>
            <w:r>
              <w:rPr>
                <w:b/>
              </w:rPr>
              <w:t>Mârâko 13:13</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Eleh ob'unâ ob'â g•ârâzy ne âmmi râ b'ânny śe d'ehd'eh ko~bwo mâ ri ru ri kiw śe. Kiru oluru ehbee tokojo âśeele, mod'i nâpâ eleni ob'unâ irurukâ ri ânyo.</w:t>
            </w:r>
          </w:p>
        </w:tc>
        <w:tc>
          <w:tcPr>
            <w:tcW w:type="dxa" w:w="2880"/>
            <w:vAlign w:val="center"/>
            <w:tcW w:w="1440" w:type="dxa"/>
          </w:tcPr>
          <w:p>
            <w:pPr>
              <w:jc w:val="center"/>
            </w:pPr>
            <w:r>
              <w:t>☐</w:t>
            </w:r>
          </w:p>
        </w:tc>
      </w:tr>
      <w:tr>
        <w:tc>
          <w:tcPr>
            <w:tcW w:type="dxa" w:w="2880"/>
            <w:tcW w:w="7920" w:type="dxa"/>
          </w:tcPr>
          <w:p>
            <w:r>
              <w:rPr>
                <w:b/>
              </w:rPr>
              <w:t>Romans 12:12</w:t>
            </w:r>
          </w:p>
        </w:tc>
        <w:tc>
          <w:tcPr>
            <w:tcW w:type="dxa" w:w="2880"/>
            <w:tcW w:w="7920" w:type="dxa"/>
          </w:tcPr>
          <w:p>
            <w:r>
              <w:rPr>
                <w:b/>
              </w:rPr>
              <w:t>Româb'â 12:12</w:t>
            </w:r>
          </w:p>
        </w:tc>
        <w:tc>
          <w:tcPr>
            <w:tcW w:type="dxa" w:w="2880"/>
            <w:tcW w:w="1440" w:type="dxa"/>
          </w:tcPr>
          <w:p>
            <w:pPr>
              <w:jc w:val="center"/>
            </w:pPr>
            <w:r>
              <w:rPr>
                <w:b/>
              </w:rPr>
              <w:t>OK</w:t>
            </w:r>
          </w:p>
        </w:tc>
      </w:tr>
      <w:tr>
        <w:tc>
          <w:tcPr>
            <w:tcW w:type="dxa" w:w="2880"/>
            <w:tcW w:w="7920" w:type="dxa"/>
          </w:tcPr>
          <w:p>
            <w:pPr>
              <w:spacing w:line="480" w:lineRule="auto"/>
            </w:pPr>
            <w:r>
              <w:t xml:space="preserve">Rejoice in hope, </w:t>
            </w:r>
            <w:r>
              <w:rPr>
                <w:b/>
              </w:rPr>
              <w:t>endure</w:t>
            </w:r>
            <w:r>
              <w:t xml:space="preserve"> tribulation, be faithful in prayer.</w:t>
            </w:r>
          </w:p>
        </w:tc>
        <w:tc>
          <w:tcPr>
            <w:tcW w:type="dxa" w:w="2880"/>
            <w:tcW w:w="7920" w:type="dxa"/>
          </w:tcPr>
          <w:p>
            <w:pPr>
              <w:spacing w:line="480" w:lineRule="auto"/>
            </w:pPr>
            <w:r>
              <w:t>Inyunyuritâ âśeydi ri ehngwi âllâ niâh ânyo, olowtâ âśeydi nebbeh chdndi niâh ânyo, olowtâ regenyo ōoo romyi niâh.</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Korinōiâb'â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tempted beyond your ability. With the temptation he will also provide the way of escape, so that you may be able to </w:t>
            </w:r>
            <w:r>
              <w:rPr>
                <w:b/>
              </w:rPr>
              <w:t>endure</w:t>
            </w:r>
            <w:r>
              <w:t xml:space="preserve"> it.</w:t>
            </w:r>
          </w:p>
        </w:tc>
        <w:tc>
          <w:tcPr>
            <w:tcW w:type="dxa" w:w="2880"/>
            <w:tcW w:w="7920" w:type="dxa"/>
          </w:tcPr>
          <w:p>
            <w:pPr>
              <w:spacing w:line="480" w:lineRule="auto"/>
            </w:pPr>
            <w:r>
              <w:t>Âkkâh kondu âmmi nitellâku eleni ōumâ b'ânny ni liibiπiku. kombo, Orri regenynâōâ. Lâgo eleh ându okwe okâh âmmi byly âmmi ri âtâtâ ni-ku. âkâh śe lâgo eleh ându ângwi kirâōâ ri leâhōy âpâzo ne, kiru ânyi oggo âmmi nehbee âwi ânyo wo.</w:t>
            </w:r>
          </w:p>
        </w:tc>
        <w:tc>
          <w:tcPr>
            <w:tcW w:type="dxa" w:w="2880"/>
            <w:vAlign w:val="center"/>
            <w:tcW w:w="1440" w:type="dxa"/>
          </w:tcPr>
          <w:p>
            <w:pPr>
              <w:jc w:val="center"/>
            </w:pPr>
            <w:r>
              <w:t>☐</w:t>
            </w:r>
          </w:p>
        </w:tc>
      </w:tr>
      <w:tr>
        <w:tc>
          <w:tcPr>
            <w:tcW w:type="dxa" w:w="2880"/>
            <w:tcW w:w="7920" w:type="dxa"/>
          </w:tcPr>
          <w:p>
            <w:r>
              <w:rPr>
                <w:b/>
              </w:rPr>
              <w:t>2 Corinthians 1:6</w:t>
            </w:r>
          </w:p>
        </w:tc>
        <w:tc>
          <w:tcPr>
            <w:tcW w:type="dxa" w:w="2880"/>
            <w:tcW w:w="7920" w:type="dxa"/>
          </w:tcPr>
          <w:p>
            <w:r>
              <w:rPr>
                <w:b/>
              </w:rPr>
              <w:t>2 Korinōiâb'â 1:6</w:t>
            </w:r>
          </w:p>
        </w:tc>
        <w:tc>
          <w:tcPr>
            <w:tcW w:type="dxa" w:w="2880"/>
            <w:tcW w:w="1440" w:type="dxa"/>
          </w:tcPr>
          <w:p>
            <w:pPr>
              <w:jc w:val="center"/>
            </w:pPr>
            <w:r>
              <w:rPr>
                <w:b/>
              </w:rPr>
              <w:t>OK</w:t>
            </w:r>
          </w:p>
        </w:tc>
      </w:tr>
      <w:tr>
        <w:tc>
          <w:tcPr>
            <w:tcW w:type="dxa" w:w="2880"/>
            <w:tcW w:w="7920" w:type="dxa"/>
          </w:tcPr>
          <w:p>
            <w:pPr>
              <w:spacing w:line="480" w:lineRule="auto"/>
            </w:pPr>
            <w:r>
              <w:t xml:space="preserve">But if we are afflicted, it is for your comfort and salvation; and if we are comforted, it is for your comfort. Your comfort is working effectively in your </w:t>
            </w:r>
            <w:r>
              <w:rPr>
                <w:b/>
              </w:rPr>
              <w:t>endurance</w:t>
            </w:r>
            <w:r>
              <w:t xml:space="preserve"> of the same sufferings that we also suffer.</w:t>
            </w:r>
          </w:p>
        </w:tc>
        <w:tc>
          <w:tcPr>
            <w:tcW w:type="dxa" w:w="2880"/>
            <w:tcW w:w="7920" w:type="dxa"/>
          </w:tcPr>
          <w:p>
            <w:pPr>
              <w:spacing w:line="480" w:lineRule="auto"/>
            </w:pPr>
            <w:r>
              <w:t>Kiru eyâ itichâ ri ââh ne, âwi âmmi nuōâzo wo ângwi nirurukâzo wo; âzze eyâ uōâ ri ââh ne, âwi âmmi ri ruōâ i wo. Âmmi ri ruōâ kongâ ehb'u ne kichiw ri âmmi ri chândire nehbee niâh ~bâg• ângwi ânddâ âmmâ nichândizo ne.</w:t>
            </w:r>
          </w:p>
        </w:tc>
        <w:tc>
          <w:tcPr>
            <w:tcW w:type="dxa" w:w="2880"/>
            <w:vAlign w:val="center"/>
            <w:tcW w:w="1440" w:type="dxa"/>
          </w:tcPr>
          <w:p>
            <w:pPr>
              <w:jc w:val="center"/>
            </w:pPr>
            <w:r>
              <w:t>☐</w:t>
            </w:r>
          </w:p>
        </w:tc>
      </w:tr>
      <w:tr>
        <w:tc>
          <w:tcPr>
            <w:tcW w:type="dxa" w:w="2880"/>
            <w:tcW w:w="7920" w:type="dxa"/>
          </w:tcPr>
          <w:p>
            <w:r>
              <w:rPr>
                <w:b/>
              </w:rPr>
              <w:t>Colossians 1:11</w:t>
            </w:r>
          </w:p>
        </w:tc>
        <w:tc>
          <w:tcPr>
            <w:tcW w:type="dxa" w:w="2880"/>
            <w:tcW w:w="7920" w:type="dxa"/>
          </w:tcPr>
          <w:p>
            <w:r>
              <w:rPr>
                <w:b/>
              </w:rPr>
              <w:t>Kolośśiâb'â 1:11</w:t>
            </w:r>
          </w:p>
        </w:tc>
        <w:tc>
          <w:tcPr>
            <w:tcW w:type="dxa" w:w="2880"/>
            <w:tcW w:w="1440" w:type="dxa"/>
          </w:tcPr>
          <w:p>
            <w:pPr>
              <w:jc w:val="center"/>
            </w:pPr>
            <w:r>
              <w:rPr>
                <w:b/>
              </w:rPr>
              <w:t>OK</w:t>
            </w:r>
          </w:p>
        </w:tc>
      </w:tr>
      <w:tr>
        <w:tc>
          <w:tcPr>
            <w:tcW w:type="dxa" w:w="2880"/>
            <w:tcW w:w="7920" w:type="dxa"/>
          </w:tcPr>
          <w:p>
            <w:pPr>
              <w:spacing w:line="480" w:lineRule="auto"/>
            </w:pPr>
            <w:r>
              <w:t xml:space="preserve">by being strengthened with all power, according to his glorious might, so that you may have great </w:t>
            </w:r>
            <w:r>
              <w:rPr>
                <w:b/>
              </w:rPr>
              <w:t>endurance</w:t>
            </w:r>
            <w:r>
              <w:t xml:space="preserve"> and patience; and by joyfully</w:t>
            </w:r>
          </w:p>
        </w:tc>
        <w:tc>
          <w:tcPr>
            <w:tcW w:type="dxa" w:w="2880"/>
            <w:tcW w:w="7920" w:type="dxa"/>
          </w:tcPr>
          <w:p>
            <w:pPr>
              <w:spacing w:line="480" w:lineRule="auto"/>
            </w:pPr>
            <w:r>
              <w:t>rizy śe âmbâmbâ śe liibiπi, lâgo ri ákku ri âtâtâ ri kiw śe, kiru ânyi âmmi oggo nehbee âzze nebbeh ri âśeydi ne âgwiru, lunyâ ro ōoo</w:t>
            </w:r>
          </w:p>
        </w:tc>
        <w:tc>
          <w:tcPr>
            <w:tcW w:type="dxa" w:w="2880"/>
            <w:vAlign w:val="center"/>
            <w:tcW w:w="1440" w:type="dxa"/>
          </w:tcPr>
          <w:p>
            <w:pPr>
              <w:jc w:val="center"/>
            </w:pPr>
            <w:r>
              <w:t>☐</w:t>
            </w:r>
          </w:p>
        </w:tc>
      </w:tr>
      <w:tr>
        <w:tc>
          <w:tcPr>
            <w:tcW w:type="dxa" w:w="2880"/>
            <w:tcW w:w="7920" w:type="dxa"/>
          </w:tcPr>
          <w:p>
            <w:r>
              <w:rPr>
                <w:b/>
              </w:rPr>
              <w:t>1 Thessalonians 1:3</w:t>
            </w:r>
          </w:p>
        </w:tc>
        <w:tc>
          <w:tcPr>
            <w:tcW w:type="dxa" w:w="2880"/>
            <w:tcW w:w="7920" w:type="dxa"/>
          </w:tcPr>
          <w:p>
            <w:r>
              <w:rPr>
                <w:b/>
              </w:rPr>
              <w:t>1 Ōeśśâloniâb'â 1:3</w:t>
            </w:r>
          </w:p>
        </w:tc>
        <w:tc>
          <w:tcPr>
            <w:tcW w:type="dxa" w:w="2880"/>
            <w:tcW w:w="1440" w:type="dxa"/>
          </w:tcPr>
          <w:p>
            <w:pPr>
              <w:jc w:val="center"/>
            </w:pPr>
            <w:r>
              <w:rPr>
                <w:b/>
              </w:rPr>
              <w:t>OK</w:t>
            </w:r>
          </w:p>
        </w:tc>
      </w:tr>
      <w:tr>
        <w:tc>
          <w:tcPr>
            <w:tcW w:type="dxa" w:w="2880"/>
            <w:tcW w:w="7920" w:type="dxa"/>
          </w:tcPr>
          <w:p>
            <w:pPr>
              <w:spacing w:line="480" w:lineRule="auto"/>
            </w:pPr>
            <w:r>
              <w:t xml:space="preserve">We remember before our God and Father your work of faith, labor of love, and patient </w:t>
            </w:r>
            <w:r>
              <w:rPr>
                <w:b/>
              </w:rPr>
              <w:t>endurance</w:t>
            </w:r>
            <w:r>
              <w:t xml:space="preserve"> of hope in our Lord Jesus Christ.</w:t>
            </w:r>
          </w:p>
        </w:tc>
        <w:tc>
          <w:tcPr>
            <w:tcW w:type="dxa" w:w="2880"/>
            <w:tcW w:w="7920" w:type="dxa"/>
          </w:tcPr>
          <w:p>
            <w:pPr>
              <w:spacing w:line="480" w:lineRule="auto"/>
            </w:pPr>
            <w:r>
              <w:t>Âmmâ meyeye ri ââry Orri ri ândâh ângwi Âōâ âmmi ri regeny ri ehb'u, rid'ew riyie rinâ, âzze âśeydi ningwi âśeydi nebbeh rehbee rinâ ââry Ośśye Kârurukâgo İb'uruki kânâne śe.</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Ōeśśâloni̇âb'â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hearts to the love of God and to the </w:t>
            </w:r>
            <w:r>
              <w:rPr>
                <w:b/>
              </w:rPr>
              <w:t>endurance</w:t>
            </w:r>
            <w:r>
              <w:t xml:space="preserve"> of Christ.</w:t>
            </w:r>
          </w:p>
        </w:tc>
        <w:tc>
          <w:tcPr>
            <w:tcW w:type="dxa" w:w="2880"/>
            <w:tcW w:w="7920" w:type="dxa"/>
          </w:tcPr>
          <w:p>
            <w:pPr>
              <w:spacing w:line="480" w:lineRule="auto"/>
            </w:pPr>
            <w:r>
              <w:t>Oggo Ośśye kennâ âmmi ri âśeydi Orri ri riyie ânyo rehbee ro İb'uruki kânâne ni.</w:t>
            </w:r>
          </w:p>
        </w:tc>
        <w:tc>
          <w:tcPr>
            <w:tcW w:type="dxa" w:w="2880"/>
            <w:vAlign w:val="center"/>
            <w:tcW w:w="1440" w:type="dxa"/>
          </w:tcPr>
          <w:p>
            <w:pPr>
              <w:jc w:val="center"/>
            </w:pPr>
            <w:r>
              <w:t>☐</w:t>
            </w:r>
          </w:p>
        </w:tc>
      </w:tr>
      <w:tr>
        <w:tc>
          <w:tcPr>
            <w:tcW w:type="dxa" w:w="2880"/>
            <w:tcW w:w="7920" w:type="dxa"/>
          </w:tcPr>
          <w:p>
            <w:r>
              <w:rPr>
                <w:b/>
              </w:rPr>
              <w:t>1 Timothy 6:11</w:t>
            </w:r>
          </w:p>
        </w:tc>
        <w:tc>
          <w:tcPr>
            <w:tcW w:type="dxa" w:w="2880"/>
            <w:tcW w:w="7920" w:type="dxa"/>
          </w:tcPr>
          <w:p>
            <w:r>
              <w:rPr>
                <w:b/>
              </w:rPr>
              <w:t>1 Timoteyo 6:11</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godliness, faithfulness, love, </w:t>
            </w:r>
            <w:r>
              <w:rPr>
                <w:b/>
              </w:rPr>
              <w:t>endurance</w:t>
            </w:r>
            <w:r>
              <w:t>, and gentleness.</w:t>
            </w:r>
          </w:p>
        </w:tc>
        <w:tc>
          <w:tcPr>
            <w:tcW w:type="dxa" w:w="2880"/>
            <w:tcW w:w="7920" w:type="dxa"/>
          </w:tcPr>
          <w:p>
            <w:pPr>
              <w:spacing w:line="480" w:lineRule="auto"/>
            </w:pPr>
            <w:r>
              <w:t>Ama me, modi nago orri rina eleni, wejo kale nga kappa eleki ra lele se. eabeh thokitho kio anyo, leath orri rina ro, regeny ro, riyie ro, aside ri ed’we ro, asid nizye ro.</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Timâtew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w:t>
            </w:r>
            <w:r>
              <w:rPr>
                <w:b/>
              </w:rPr>
              <w:t>endure</w:t>
            </w:r>
            <w:r>
              <w:t xml:space="preserve"> all things for those who are chosen, so that they also may obtain the salvation that is in Christ Jesus, with eternal glory.</w:t>
            </w:r>
          </w:p>
        </w:tc>
        <w:tc>
          <w:tcPr>
            <w:tcW w:type="dxa" w:w="2880"/>
            <w:tcW w:w="7920" w:type="dxa"/>
          </w:tcPr>
          <w:p>
            <w:pPr>
              <w:spacing w:line="480" w:lineRule="auto"/>
            </w:pPr>
            <w:r>
              <w:t>Iliâ wo Mâ mehbee ngâ liibiπi od'ub'â epeh kânâ eleki ni, kiru ânyi lub'â ângwi oggo kibunyâ kârurukâ Ib'urukikânâ Kárurikâgo ne râ nâne ânyo, âkku śe nyonyo.</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Hebrob'â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w:t>
            </w:r>
            <w:r>
              <w:rPr>
                <w:b/>
              </w:rPr>
              <w:t>endured</w:t>
            </w:r>
            <w:r>
              <w:t xml:space="preserve"> the cross, despised its shame, and sat down at the right hand of the throne of God.</w:t>
            </w:r>
          </w:p>
        </w:tc>
        <w:tc>
          <w:tcPr>
            <w:tcW w:type="dxa" w:w="2880"/>
            <w:tcW w:w="7920" w:type="dxa"/>
          </w:tcPr>
          <w:p>
            <w:pPr>
              <w:spacing w:line="480" w:lineRule="auto"/>
            </w:pPr>
            <w:r>
              <w:t>Iikwetâ âkânddeh ōo Kârurukâgo râ, rehśuu nâōâ ângwi regeny ri âōâ kulu. Ko~bwo lunyâ ob'â kânâ lâgi ri ândâh nâne śe, lâgi ehbee 'pâkâ, id'âpâlâ âwiry diinjâ, âzze korei bouwâ Orri ri kitee ri dei ninthâ wo.</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Jâmeśe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w:t>
            </w:r>
            <w:r>
              <w:rPr>
                <w:b/>
              </w:rPr>
              <w:t>endures</w:t>
            </w:r>
            <w:r>
              <w:t xml:space="preserve"> testing. For after he has passed the test, he will receive the crown of life, which has been promised to those who love God.</w:t>
            </w:r>
          </w:p>
        </w:tc>
        <w:tc>
          <w:tcPr>
            <w:tcW w:type="dxa" w:w="2880"/>
            <w:tcW w:w="7920" w:type="dxa"/>
          </w:tcPr>
          <w:p>
            <w:pPr>
              <w:spacing w:line="480" w:lineRule="auto"/>
            </w:pPr>
            <w:r>
              <w:t>Mod'iâgonâ oluru âśeydi nebebeh ri âkâh ne ib'uruki kâle ~bwo. Ko~bwo âkâh kozwâ lâgo ri buwâ wo, lâgo eleh ându kâ-iy ri lidy ri lokulu ne ânyo, oluru âkkâh ri od'ub'â Orri niyieb'â eleki ni.</w:t>
            </w:r>
          </w:p>
        </w:tc>
        <w:tc>
          <w:tcPr>
            <w:tcW w:type="dxa" w:w="2880"/>
            <w:vAlign w:val="center"/>
            <w:tcW w:w="1440" w:type="dxa"/>
          </w:tcPr>
          <w:p>
            <w:pPr>
              <w:jc w:val="center"/>
            </w:pPr>
            <w:r>
              <w:t>☐</w:t>
            </w:r>
          </w:p>
        </w:tc>
      </w:tr>
      <w:tr>
        <w:tc>
          <w:tcPr>
            <w:tcW w:type="dxa" w:w="2880"/>
            <w:tcW w:w="7920" w:type="dxa"/>
          </w:tcPr>
          <w:p>
            <w:r>
              <w:rPr>
                <w:b/>
              </w:rPr>
              <w:t>1 Peter 2:20</w:t>
            </w:r>
          </w:p>
        </w:tc>
        <w:tc>
          <w:tcPr>
            <w:tcW w:type="dxa" w:w="2880"/>
            <w:tcW w:w="7920" w:type="dxa"/>
          </w:tcPr>
          <w:p>
            <w:r>
              <w:rPr>
                <w:b/>
              </w:rPr>
              <w:t>1 Peōoro 2:20</w:t>
            </w:r>
          </w:p>
        </w:tc>
        <w:tc>
          <w:tcPr>
            <w:tcW w:type="dxa" w:w="2880"/>
            <w:tcW w:w="1440" w:type="dxa"/>
          </w:tcPr>
          <w:p>
            <w:pPr>
              <w:jc w:val="center"/>
            </w:pPr>
            <w:r>
              <w:rPr>
                <w:b/>
              </w:rPr>
              <w:t>OK</w:t>
            </w:r>
          </w:p>
        </w:tc>
      </w:tr>
      <w:tr>
        <w:tc>
          <w:tcPr>
            <w:tcW w:type="dxa" w:w="2880"/>
            <w:tcW w:w="7920" w:type="dxa"/>
          </w:tcPr>
          <w:p>
            <w:pPr>
              <w:spacing w:line="480" w:lineRule="auto"/>
            </w:pPr>
            <w:r>
              <w:t xml:space="preserve">For how much credit is there if you sin and then </w:t>
            </w:r>
            <w:r>
              <w:rPr>
                <w:b/>
              </w:rPr>
              <w:t>endure</w:t>
            </w:r>
            <w:r>
              <w:t xml:space="preserve"> while being afflicted? But if you have done good and then you suffer while being punished, this is worthy of praise from God.</w:t>
            </w:r>
          </w:p>
        </w:tc>
        <w:tc>
          <w:tcPr>
            <w:tcW w:type="dxa" w:w="2880"/>
            <w:tcW w:w="7920" w:type="dxa"/>
          </w:tcPr>
          <w:p>
            <w:pPr>
              <w:spacing w:line="480" w:lineRule="auto"/>
            </w:pPr>
            <w:r>
              <w:t>Ko~bwo d'uki âkânâ ingoto eyâ âmmi noośśurośu oh âzze kiru nehbeerehbee ne lâ-ou rig•og•ozo ne râ? Kombo eyâ âmmi noowe inthâ ne ânyo âzze kiru ichândi ri âmmi ne lâ-ou kârig•â rinâ râ, kâfufurâ eleni Orri râ lele śe ifufurâ ri ifufurâ d'o wo.</w:t>
            </w:r>
          </w:p>
        </w:tc>
        <w:tc>
          <w:tcPr>
            <w:tcW w:type="dxa" w:w="2880"/>
            <w:vAlign w:val="center"/>
            <w:tcW w:w="1440" w:type="dxa"/>
          </w:tcPr>
          <w:p>
            <w:pPr>
              <w:jc w:val="center"/>
            </w:pPr>
            <w:r>
              <w:t>☐</w:t>
            </w:r>
          </w:p>
        </w:tc>
      </w:tr>
      <w:tr>
        <w:tc>
          <w:tcPr>
            <w:tcW w:type="dxa" w:w="2880"/>
            <w:tcW w:w="7920" w:type="dxa"/>
          </w:tcPr>
          <w:p>
            <w:r>
              <w:rPr>
                <w:b/>
              </w:rPr>
              <w:t>2 Peter 1:6</w:t>
            </w:r>
          </w:p>
        </w:tc>
        <w:tc>
          <w:tcPr>
            <w:tcW w:type="dxa" w:w="2880"/>
            <w:tcW w:w="7920" w:type="dxa"/>
          </w:tcPr>
          <w:p>
            <w:r>
              <w:rPr>
                <w:b/>
              </w:rPr>
              <w:t>2 Peōoro 1:6</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w:t>
            </w:r>
            <w:r>
              <w:rPr>
                <w:b/>
              </w:rPr>
              <w:t>endurance</w:t>
            </w:r>
            <w:r>
              <w:t xml:space="preserve">, to </w:t>
            </w:r>
            <w:r>
              <w:rPr>
                <w:b/>
              </w:rPr>
              <w:t>endurance</w:t>
            </w:r>
            <w:r>
              <w:t xml:space="preserve"> add godliness,</w:t>
            </w:r>
          </w:p>
        </w:tc>
        <w:tc>
          <w:tcPr>
            <w:tcW w:type="dxa" w:w="2880"/>
            <w:tcW w:w="7920" w:type="dxa"/>
          </w:tcPr>
          <w:p>
            <w:pPr>
              <w:spacing w:line="480" w:lineRule="auto"/>
            </w:pPr>
            <w:r>
              <w:t>Ronne ni kidee ri ruw-nirymo ne; ruw-rymo ni kidee ri âśeydi nebbeh ne; kiru âśeydi nebbeh ni kidee ri inthâ ne;</w:t>
            </w:r>
          </w:p>
        </w:tc>
        <w:tc>
          <w:tcPr>
            <w:tcW w:type="dxa" w:w="2880"/>
            <w:vAlign w:val="center"/>
            <w:tcW w:w="1440" w:type="dxa"/>
          </w:tcPr>
          <w:p>
            <w:pPr>
              <w:jc w:val="center"/>
            </w:pPr>
            <w:r>
              <w:t>☐</w:t>
            </w:r>
          </w:p>
        </w:tc>
      </w:tr>
      <w:tr>
        <w:tc>
          <w:tcPr>
            <w:tcW w:type="dxa" w:w="2880"/>
            <w:tcW w:w="7920" w:type="dxa"/>
          </w:tcPr>
          <w:p>
            <w:r>
              <w:rPr>
                <w:b/>
              </w:rPr>
              <w:t>Revelation 2:3</w:t>
            </w:r>
          </w:p>
        </w:tc>
        <w:tc>
          <w:tcPr>
            <w:tcW w:type="dxa" w:w="2880"/>
            <w:tcW w:w="7920" w:type="dxa"/>
          </w:tcPr>
          <w:p>
            <w:r>
              <w:rPr>
                <w:b/>
              </w:rPr>
              <w:t>Re-owy 2:3</w:t>
            </w:r>
          </w:p>
        </w:tc>
        <w:tc>
          <w:tcPr>
            <w:tcW w:type="dxa" w:w="2880"/>
            <w:tcW w:w="1440" w:type="dxa"/>
          </w:tcPr>
          <w:p>
            <w:pPr>
              <w:jc w:val="center"/>
            </w:pPr>
            <w:r>
              <w:rPr>
                <w:b/>
              </w:rPr>
              <w:t>OK</w:t>
            </w:r>
          </w:p>
        </w:tc>
      </w:tr>
      <w:tr>
        <w:tc>
          <w:tcPr>
            <w:tcW w:type="dxa" w:w="2880"/>
            <w:tcW w:w="7920" w:type="dxa"/>
          </w:tcPr>
          <w:p>
            <w:pPr>
              <w:spacing w:line="480" w:lineRule="auto"/>
            </w:pPr>
            <w:r>
              <w:t xml:space="preserve">You are </w:t>
            </w:r>
            <w:r>
              <w:rPr>
                <w:b/>
              </w:rPr>
              <w:t>enduring</w:t>
            </w:r>
            <w:r>
              <w:t xml:space="preserve"> patiently and bearing up for my name, and you have not grown weary.</w:t>
            </w:r>
          </w:p>
        </w:tc>
        <w:tc>
          <w:tcPr>
            <w:tcW w:type="dxa" w:w="2880"/>
            <w:tcW w:w="7920" w:type="dxa"/>
          </w:tcPr>
          <w:p>
            <w:pPr>
              <w:spacing w:line="480" w:lineRule="auto"/>
            </w:pPr>
            <w:r>
              <w:t>Mâ monone oddo me nebbeh ri âśeydi ne rebeeo, ângwi ichândi ri me ne towe mâ ri ruw ri kiw śe, âzze kiru me nombbâ rid'ew śe âkkuzo wo.</w:t>
            </w:r>
          </w:p>
        </w:tc>
        <w:tc>
          <w:tcPr>
            <w:tcW w:type="dxa" w:w="2880"/>
            <w:vAlign w:val="center"/>
            <w:tcW w:w="1440" w:type="dxa"/>
          </w:tcPr>
          <w:p>
            <w:pPr>
              <w:jc w:val="center"/>
            </w:pPr>
            <w:r>
              <w:t>☐</w:t>
            </w:r>
          </w:p>
        </w:tc>
      </w:tr>
    </w:tbl>
    <w:p>
      <w:pPr>
        <w:pStyle w:val="Heading1"/>
        <w:spacing w:before="0"/>
      </w:pPr>
      <w:r>
        <w:t>eternal (G166)</w:t>
      </w:r>
    </w:p>
    <w:p>
      <w:r/>
      <w:r>
        <w:t>This word can describe:</w:t>
      </w:r>
      <w:r/>
      <w:r/>
    </w:p>
    <w:p>
      <w:pPr>
        <w:pStyle w:val="ListBullet"/>
        <w:spacing w:line="240" w:lineRule="auto"/>
        <w:ind w:left="720"/>
      </w:pPr>
      <w:r/>
      <w:r>
        <w:t>Something that will not end.</w:t>
      </w:r>
      <w:r/>
    </w:p>
    <w:p>
      <w:pPr>
        <w:pStyle w:val="ListBullet"/>
        <w:spacing w:line="240" w:lineRule="auto"/>
        <w:ind w:left="720"/>
      </w:pPr>
      <w:r/>
      <w:r>
        <w:t>Something that will last forever, but that started at some point.</w:t>
      </w:r>
      <w:r/>
    </w:p>
    <w:p>
      <w:pPr>
        <w:pStyle w:val="ListBullet"/>
        <w:spacing w:line="240" w:lineRule="auto"/>
        <w:ind w:left="720"/>
      </w:pPr>
      <w:r/>
      <w:r>
        <w:t>Something that does not begin or end: God has always and will always exist.</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Mâtew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w:t>
            </w:r>
            <w:r>
              <w:rPr>
                <w:b/>
              </w:rPr>
              <w:t>eternal</w:t>
            </w:r>
            <w:r>
              <w:t xml:space="preserve"> life?"</w:t>
            </w:r>
          </w:p>
        </w:tc>
        <w:tc>
          <w:tcPr>
            <w:tcW w:type="dxa" w:w="2880"/>
            <w:tcW w:w="7920" w:type="dxa"/>
          </w:tcPr>
          <w:p>
            <w:pPr>
              <w:spacing w:line="480" w:lineRule="auto"/>
            </w:pPr>
            <w:r>
              <w:t>Inddehb'â, mod'iâgonâ âllâ ehkyi Yeśu râ âzze keh'jo oddo, "Rinnego, ngâ ninthâ âd'ungâ kiru Mâ mowe ânyo ânyi biyâ Mâ mentheh lidy âśeezo ne?"</w:t>
            </w:r>
          </w:p>
        </w:tc>
        <w:tc>
          <w:tcPr>
            <w:tcW w:type="dxa" w:w="2880"/>
            <w:vAlign w:val="center"/>
            <w:tcW w:w="1440" w:type="dxa"/>
          </w:tcPr>
          <w:p>
            <w:pPr>
              <w:jc w:val="center"/>
            </w:pPr>
            <w:r>
              <w:t>☐</w:t>
            </w:r>
          </w:p>
        </w:tc>
      </w:tr>
      <w:tr>
        <w:tc>
          <w:tcPr>
            <w:tcW w:type="dxa" w:w="2880"/>
            <w:tcW w:w="7920" w:type="dxa"/>
          </w:tcPr>
          <w:p>
            <w:r>
              <w:rPr>
                <w:b/>
              </w:rPr>
              <w:t>Mark 10:17</w:t>
            </w:r>
          </w:p>
        </w:tc>
        <w:tc>
          <w:tcPr>
            <w:tcW w:type="dxa" w:w="2880"/>
            <w:tcW w:w="7920" w:type="dxa"/>
          </w:tcPr>
          <w:p>
            <w:r>
              <w:rPr>
                <w:b/>
              </w:rPr>
              <w:t>Mârâko 10:17</w:t>
            </w:r>
          </w:p>
        </w:tc>
        <w:tc>
          <w:tcPr>
            <w:tcW w:type="dxa" w:w="2880"/>
            <w:tcW w:w="1440" w:type="dxa"/>
          </w:tcPr>
          <w:p>
            <w:pPr>
              <w:jc w:val="center"/>
            </w:pPr>
            <w:r>
              <w:rPr>
                <w:b/>
              </w:rPr>
              <w:t>OK</w:t>
            </w:r>
          </w:p>
        </w:tc>
      </w:tr>
      <w:tr>
        <w:tc>
          <w:tcPr>
            <w:tcW w:type="dxa" w:w="2880"/>
            <w:tcW w:w="7920" w:type="dxa"/>
          </w:tcPr>
          <w:p>
            <w:pPr>
              <w:spacing w:line="480" w:lineRule="auto"/>
            </w:pPr>
            <w:r>
              <w:t xml:space="preserve">When he began his journey, a man ran up to him and knelt before him and asked, "Good Teacher, what must I do to inherit </w:t>
            </w:r>
            <w:r>
              <w:rPr>
                <w:b/>
              </w:rPr>
              <w:t>eternal</w:t>
            </w:r>
            <w:r>
              <w:t xml:space="preserve"> life?"</w:t>
            </w:r>
          </w:p>
        </w:tc>
        <w:tc>
          <w:tcPr>
            <w:tcW w:type="dxa" w:w="2880"/>
            <w:tcW w:w="7920" w:type="dxa"/>
          </w:tcPr>
          <w:p>
            <w:pPr>
              <w:spacing w:line="480" w:lineRule="auto"/>
            </w:pPr>
            <w:r>
              <w:t>Kiru kuśe lâgo id'âlâ âwiry âwây nâpâ ~bwo, mod'iâgonâ âllâ ehmuu lâgo râ âzze kowo lâgo ri ândâh âzze kozyi lâgo ne oddo, "Rinnego ninthâ, Yâ Mâ mowe âd'ungâ ne âni ângwei lidy âśeezo ne?"</w:t>
            </w:r>
          </w:p>
        </w:tc>
        <w:tc>
          <w:tcPr>
            <w:tcW w:type="dxa" w:w="2880"/>
            <w:vAlign w:val="center"/>
            <w:tcW w:w="1440" w:type="dxa"/>
          </w:tcPr>
          <w:p>
            <w:pPr>
              <w:jc w:val="center"/>
            </w:pPr>
            <w:r>
              <w:t>☐</w:t>
            </w:r>
          </w:p>
        </w:tc>
      </w:tr>
      <w:tr>
        <w:tc>
          <w:tcPr>
            <w:tcW w:type="dxa" w:w="2880"/>
            <w:tcW w:w="7920" w:type="dxa"/>
          </w:tcPr>
          <w:p>
            <w:r>
              <w:rPr>
                <w:b/>
              </w:rPr>
              <w:t>Luke 10:25</w:t>
            </w:r>
          </w:p>
        </w:tc>
        <w:tc>
          <w:tcPr>
            <w:tcW w:type="dxa" w:w="2880"/>
            <w:tcW w:w="7920" w:type="dxa"/>
          </w:tcPr>
          <w:p>
            <w:r>
              <w:rPr>
                <w:b/>
              </w:rPr>
              <w:t>Lukâ 10:25</w:t>
            </w:r>
          </w:p>
        </w:tc>
        <w:tc>
          <w:tcPr>
            <w:tcW w:type="dxa" w:w="2880"/>
            <w:tcW w:w="1440" w:type="dxa"/>
          </w:tcPr>
          <w:p>
            <w:pPr>
              <w:jc w:val="center"/>
            </w:pPr>
            <w:r>
              <w:rPr>
                <w:b/>
              </w:rPr>
              <w:t>OK</w:t>
            </w:r>
          </w:p>
        </w:tc>
      </w:tr>
      <w:tr>
        <w:tc>
          <w:tcPr>
            <w:tcW w:type="dxa" w:w="2880"/>
            <w:tcW w:w="7920" w:type="dxa"/>
          </w:tcPr>
          <w:p>
            <w:pPr>
              <w:spacing w:line="480" w:lineRule="auto"/>
            </w:pPr>
            <w:r>
              <w:t xml:space="preserve">Behold, an expert in the law stood up so that he might test him, saying, "Teacher, what must I do to inherit </w:t>
            </w:r>
            <w:r>
              <w:rPr>
                <w:b/>
              </w:rPr>
              <w:t>eternal</w:t>
            </w:r>
            <w:r>
              <w:t xml:space="preserve"> life?"</w:t>
            </w:r>
          </w:p>
        </w:tc>
        <w:tc>
          <w:tcPr>
            <w:tcW w:type="dxa" w:w="2880"/>
            <w:tcW w:w="7920" w:type="dxa"/>
          </w:tcPr>
          <w:p>
            <w:pPr>
              <w:spacing w:line="480" w:lineRule="auto"/>
            </w:pPr>
            <w:r>
              <w:t>Inddehb'â, kâkoko ri kokorochikogo âllâ eddeh orou śe ânyi biyây lâgo kokâh lâgo, keh'jo oddo, " Rinnego no-ou, "Kiru Mâ mowe âd'ungâ ne ânyi ângwei lidy âśeezo ne ânyo?"</w:t>
            </w:r>
          </w:p>
        </w:tc>
        <w:tc>
          <w:tcPr>
            <w:tcW w:type="dxa" w:w="2880"/>
            <w:vAlign w:val="center"/>
            <w:tcW w:w="1440" w:type="dxa"/>
          </w:tcPr>
          <w:p>
            <w:pPr>
              <w:jc w:val="center"/>
            </w:pPr>
            <w:r>
              <w:t>☐</w:t>
            </w:r>
          </w:p>
        </w:tc>
      </w:tr>
      <w:tr>
        <w:tc>
          <w:tcPr>
            <w:tcW w:type="dxa" w:w="2880"/>
            <w:tcW w:w="7920" w:type="dxa"/>
          </w:tcPr>
          <w:p>
            <w:r>
              <w:rPr>
                <w:b/>
              </w:rPr>
              <w:t>Luke 18:18</w:t>
            </w:r>
          </w:p>
        </w:tc>
        <w:tc>
          <w:tcPr>
            <w:tcW w:type="dxa" w:w="2880"/>
            <w:tcW w:w="7920" w:type="dxa"/>
          </w:tcPr>
          <w:p>
            <w:r>
              <w:rPr>
                <w:b/>
              </w:rPr>
              <w:t>Lukâ 18:18</w:t>
            </w:r>
          </w:p>
        </w:tc>
        <w:tc>
          <w:tcPr>
            <w:tcW w:type="dxa" w:w="2880"/>
            <w:tcW w:w="1440" w:type="dxa"/>
          </w:tcPr>
          <w:p>
            <w:pPr>
              <w:jc w:val="center"/>
            </w:pPr>
            <w:r>
              <w:rPr>
                <w:b/>
              </w:rPr>
              <w:t>OK</w:t>
            </w:r>
          </w:p>
        </w:tc>
      </w:tr>
      <w:tr>
        <w:tc>
          <w:tcPr>
            <w:tcW w:type="dxa" w:w="2880"/>
            <w:tcW w:w="7920" w:type="dxa"/>
          </w:tcPr>
          <w:p>
            <w:pPr>
              <w:spacing w:line="480" w:lineRule="auto"/>
            </w:pPr>
            <w:r>
              <w:t xml:space="preserve">A certain ruler asked him, saying, "Good teacher, what must I do to inherit </w:t>
            </w:r>
            <w:r>
              <w:rPr>
                <w:b/>
              </w:rPr>
              <w:t>eternal</w:t>
            </w:r>
            <w:r>
              <w:t xml:space="preserve"> life?"</w:t>
            </w:r>
          </w:p>
        </w:tc>
        <w:tc>
          <w:tcPr>
            <w:tcW w:type="dxa" w:w="2880"/>
            <w:tcW w:w="7920" w:type="dxa"/>
          </w:tcPr>
          <w:p>
            <w:pPr>
              <w:spacing w:line="480" w:lineRule="auto"/>
            </w:pPr>
            <w:r>
              <w:t>Kiru ośśye âllâ ozyi lâgo, keh'jo oddo, "Rinnego ninthâ, Yâ Mâ mowe âd'ungâ ne ânyo ânyi ângwei lidy âśeezo ne?''</w:t>
            </w:r>
          </w:p>
        </w:tc>
        <w:tc>
          <w:tcPr>
            <w:tcW w:type="dxa" w:w="2880"/>
            <w:vAlign w:val="center"/>
            <w:tcW w:w="1440" w:type="dxa"/>
          </w:tcPr>
          <w:p>
            <w:pPr>
              <w:jc w:val="center"/>
            </w:pPr>
            <w:r>
              <w:t>☐</w:t>
            </w:r>
          </w:p>
        </w:tc>
      </w:tr>
      <w:tr>
        <w:tc>
          <w:tcPr>
            <w:tcW w:type="dxa" w:w="2880"/>
            <w:tcW w:w="7920" w:type="dxa"/>
          </w:tcPr>
          <w:p>
            <w:r>
              <w:rPr>
                <w:b/>
              </w:rPr>
              <w:t>John 3:15 (*)</w:t>
            </w:r>
          </w:p>
        </w:tc>
        <w:tc>
          <w:tcPr>
            <w:tcW w:type="dxa" w:w="2880"/>
            <w:tcW w:w="7920" w:type="dxa"/>
          </w:tcPr>
          <w:p>
            <w:r>
              <w:rPr>
                <w:b/>
              </w:rPr>
              <w:t xml:space="preserve">Iwânâ 3:15 </w:t>
            </w:r>
          </w:p>
        </w:tc>
        <w:tc>
          <w:tcPr>
            <w:tcW w:type="dxa" w:w="2880"/>
            <w:tcW w:w="1440" w:type="dxa"/>
          </w:tcPr>
          <w:p>
            <w:pPr>
              <w:jc w:val="center"/>
            </w:pPr>
            <w:r>
              <w:rPr>
                <w:b/>
              </w:rPr>
              <w:t>OK</w:t>
            </w:r>
          </w:p>
        </w:tc>
      </w:tr>
      <w:tr>
        <w:tc>
          <w:tcPr>
            <w:tcW w:type="dxa" w:w="2880"/>
            <w:tcW w:w="7920" w:type="dxa"/>
          </w:tcPr>
          <w:p>
            <w:pPr>
              <w:spacing w:line="480" w:lineRule="auto"/>
            </w:pPr>
            <w:r>
              <w:t xml:space="preserve">so that all who believe in him may have </w:t>
            </w:r>
            <w:r>
              <w:rPr>
                <w:b/>
              </w:rPr>
              <w:t>eternal</w:t>
            </w:r>
            <w:r>
              <w:t xml:space="preserve"> life.</w:t>
            </w:r>
          </w:p>
        </w:tc>
        <w:tc>
          <w:tcPr>
            <w:tcW w:type="dxa" w:w="2880"/>
            <w:tcW w:w="7920" w:type="dxa"/>
          </w:tcPr>
          <w:p>
            <w:pPr>
              <w:spacing w:line="480" w:lineRule="auto"/>
            </w:pPr>
            <w:r>
              <w:t>Kiru ânyi liibiπi od'ub'â kehwo lâgo râkâ eleki oggo kolow lidy âśeezo ne râ wo.</w:t>
            </w:r>
          </w:p>
        </w:tc>
        <w:tc>
          <w:tcPr>
            <w:tcW w:type="dxa" w:w="2880"/>
            <w:vAlign w:val="center"/>
            <w:tcW w:w="1440" w:type="dxa"/>
          </w:tcPr>
          <w:p>
            <w:pPr>
              <w:jc w:val="center"/>
            </w:pPr>
            <w:r>
              <w:t>☐</w:t>
            </w:r>
          </w:p>
        </w:tc>
      </w:tr>
      <w:tr>
        <w:tc>
          <w:tcPr>
            <w:tcW w:type="dxa" w:w="2880"/>
            <w:tcW w:w="7920" w:type="dxa"/>
          </w:tcPr>
          <w:p>
            <w:r>
              <w:rPr>
                <w:b/>
              </w:rPr>
              <w:t>John 3:16 (*)</w:t>
            </w:r>
          </w:p>
        </w:tc>
        <w:tc>
          <w:tcPr>
            <w:tcW w:type="dxa" w:w="2880"/>
            <w:tcW w:w="7920" w:type="dxa"/>
          </w:tcPr>
          <w:p>
            <w:r>
              <w:rPr>
                <w:b/>
              </w:rPr>
              <w:t xml:space="preserve">Iwânâ 3:16 </w:t>
            </w:r>
          </w:p>
        </w:tc>
        <w:tc>
          <w:tcPr>
            <w:tcW w:type="dxa" w:w="2880"/>
            <w:tcW w:w="1440" w:type="dxa"/>
          </w:tcPr>
          <w:p>
            <w:pPr>
              <w:jc w:val="center"/>
            </w:pPr>
            <w:r>
              <w:rPr>
                <w:b/>
              </w:rPr>
              <w:t>OK</w:t>
            </w:r>
          </w:p>
        </w:tc>
      </w:tr>
      <w:tr>
        <w:tc>
          <w:tcPr>
            <w:tcW w:type="dxa" w:w="2880"/>
            <w:tcW w:w="7920" w:type="dxa"/>
          </w:tcPr>
          <w:p>
            <w:pPr>
              <w:spacing w:line="480" w:lineRule="auto"/>
            </w:pPr>
            <w:r>
              <w:t xml:space="preserve">"For God so loved the world, that he gave his only Son, that whoever believes in him will not perish but have </w:t>
            </w:r>
            <w:r>
              <w:rPr>
                <w:b/>
              </w:rPr>
              <w:t>eternal</w:t>
            </w:r>
            <w:r>
              <w:t xml:space="preserve"> life.</w:t>
            </w:r>
          </w:p>
        </w:tc>
        <w:tc>
          <w:tcPr>
            <w:tcW w:type="dxa" w:w="2880"/>
            <w:tcW w:w="7920" w:type="dxa"/>
          </w:tcPr>
          <w:p>
            <w:pPr>
              <w:spacing w:line="480" w:lineRule="auto"/>
            </w:pPr>
            <w:r>
              <w:t>"Ko~bwo kiru Orri iyie milili oh, kiru lâgo ehkwe tee âwiry Ngwâgo ânyo, ânyi oluru kehwewo lâgo râ nyonyo eleh ându irânyâku kombo kâśee lidyâ ânyo.</w:t>
            </w:r>
          </w:p>
        </w:tc>
        <w:tc>
          <w:tcPr>
            <w:tcW w:type="dxa" w:w="2880"/>
            <w:vAlign w:val="center"/>
            <w:tcW w:w="1440" w:type="dxa"/>
          </w:tcPr>
          <w:p>
            <w:pPr>
              <w:jc w:val="center"/>
            </w:pPr>
            <w:r>
              <w:t>☐</w:t>
            </w:r>
          </w:p>
        </w:tc>
      </w:tr>
      <w:tr>
        <w:tc>
          <w:tcPr>
            <w:tcW w:type="dxa" w:w="2880"/>
            <w:tcW w:w="7920" w:type="dxa"/>
          </w:tcPr>
          <w:p>
            <w:r>
              <w:rPr>
                <w:b/>
              </w:rPr>
              <w:t>Acts 13:48</w:t>
            </w:r>
          </w:p>
        </w:tc>
        <w:tc>
          <w:tcPr>
            <w:tcW w:type="dxa" w:w="2880"/>
            <w:tcW w:w="7920" w:type="dxa"/>
          </w:tcPr>
          <w:p>
            <w:r>
              <w:rPr>
                <w:b/>
              </w:rPr>
              <w:t>Owowe 13:48</w:t>
            </w:r>
          </w:p>
        </w:tc>
        <w:tc>
          <w:tcPr>
            <w:tcW w:type="dxa" w:w="2880"/>
            <w:tcW w:w="1440" w:type="dxa"/>
          </w:tcPr>
          <w:p>
            <w:pPr>
              <w:jc w:val="center"/>
            </w:pPr>
            <w:r>
              <w:rPr>
                <w:b/>
              </w:rPr>
              <w:t>OK</w:t>
            </w:r>
          </w:p>
        </w:tc>
      </w:tr>
      <w:tr>
        <w:tc>
          <w:tcPr>
            <w:tcW w:type="dxa" w:w="2880"/>
            <w:tcW w:w="7920" w:type="dxa"/>
          </w:tcPr>
          <w:p>
            <w:pPr>
              <w:spacing w:line="480" w:lineRule="auto"/>
            </w:pPr>
            <w:r>
              <w:t xml:space="preserve">As the Gentiles heard this, they were glad and glorified the word of the Lord. As many as were appointed to </w:t>
            </w:r>
            <w:r>
              <w:rPr>
                <w:b/>
              </w:rPr>
              <w:t>eternal</w:t>
            </w:r>
            <w:r>
              <w:t xml:space="preserve"> life believed.</w:t>
            </w:r>
          </w:p>
        </w:tc>
        <w:tc>
          <w:tcPr>
            <w:tcW w:type="dxa" w:w="2880"/>
            <w:tcW w:w="7920" w:type="dxa"/>
          </w:tcPr>
          <w:p>
            <w:pPr>
              <w:spacing w:line="480" w:lineRule="auto"/>
            </w:pPr>
            <w:r>
              <w:t>Kiru kuśe nyigoo ehri eleni ~bwo, kinyunyuri âzze kifufurâ ri Ośśye ri âri ne ânyo wo. Kiru ehśu +niki ehśu ob'âzo nini lidy âśeezo ne râ wo ehwo kâle ~bwo.</w:t>
            </w:r>
          </w:p>
        </w:tc>
        <w:tc>
          <w:tcPr>
            <w:tcW w:type="dxa" w:w="2880"/>
            <w:vAlign w:val="center"/>
            <w:tcW w:w="1440" w:type="dxa"/>
          </w:tcPr>
          <w:p>
            <w:pPr>
              <w:jc w:val="center"/>
            </w:pPr>
            <w:r>
              <w:t>☐</w:t>
            </w:r>
          </w:p>
        </w:tc>
      </w:tr>
      <w:tr>
        <w:tc>
          <w:tcPr>
            <w:tcW w:type="dxa" w:w="2880"/>
            <w:tcW w:w="7920" w:type="dxa"/>
          </w:tcPr>
          <w:p>
            <w:r>
              <w:rPr>
                <w:b/>
              </w:rPr>
              <w:t>Romans 6:22 (*)</w:t>
            </w:r>
          </w:p>
        </w:tc>
        <w:tc>
          <w:tcPr>
            <w:tcW w:type="dxa" w:w="2880"/>
            <w:tcW w:w="7920" w:type="dxa"/>
          </w:tcPr>
          <w:p>
            <w:r>
              <w:rPr>
                <w:b/>
              </w:rPr>
              <w:t xml:space="preserve">Româb'â 6:22 </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sanctification. The result is </w:t>
            </w:r>
            <w:r>
              <w:rPr>
                <w:b/>
              </w:rPr>
              <w:t>eternal</w:t>
            </w:r>
            <w:r>
              <w:t xml:space="preserve"> life.</w:t>
            </w:r>
          </w:p>
        </w:tc>
        <w:tc>
          <w:tcPr>
            <w:tcW w:type="dxa" w:w="2880"/>
            <w:tcW w:w="7920" w:type="dxa"/>
          </w:tcPr>
          <w:p>
            <w:pPr>
              <w:spacing w:line="480" w:lineRule="auto"/>
            </w:pPr>
            <w:r>
              <w:t>Kiru elenini eleni iōeōenâ ri âmmi noolow kâlâ rośśu ri lele śe âzze âmmi Orri ri nyââb'â i wo, âmmi ri okâ âggwyzo per â wo. Kennâ ri lidy âśeezo ne nyonyo wo.</w:t>
            </w:r>
          </w:p>
        </w:tc>
        <w:tc>
          <w:tcPr>
            <w:tcW w:type="dxa" w:w="2880"/>
            <w:vAlign w:val="center"/>
            <w:tcW w:w="1440" w:type="dxa"/>
          </w:tcPr>
          <w:p>
            <w:pPr>
              <w:jc w:val="center"/>
            </w:pPr>
            <w:r>
              <w:t>☐</w:t>
            </w:r>
          </w:p>
        </w:tc>
      </w:tr>
      <w:tr>
        <w:tc>
          <w:tcPr>
            <w:tcW w:type="dxa" w:w="2880"/>
            <w:tcW w:w="7920" w:type="dxa"/>
          </w:tcPr>
          <w:p>
            <w:r>
              <w:rPr>
                <w:b/>
              </w:rPr>
              <w:t>Romans 6:23 (*)</w:t>
            </w:r>
          </w:p>
        </w:tc>
        <w:tc>
          <w:tcPr>
            <w:tcW w:type="dxa" w:w="2880"/>
            <w:tcW w:w="7920" w:type="dxa"/>
          </w:tcPr>
          <w:p>
            <w:r>
              <w:rPr>
                <w:b/>
              </w:rPr>
              <w:t xml:space="preserve">Româb'â 6:23 </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w:t>
            </w:r>
            <w:r>
              <w:rPr>
                <w:b/>
              </w:rPr>
              <w:t>eternal</w:t>
            </w:r>
            <w:r>
              <w:t xml:space="preserve"> life in Christ Jesus our Lord.</w:t>
            </w:r>
          </w:p>
        </w:tc>
        <w:tc>
          <w:tcPr>
            <w:tcW w:type="dxa" w:w="2880"/>
            <w:tcW w:w="7920" w:type="dxa"/>
          </w:tcPr>
          <w:p>
            <w:pPr>
              <w:spacing w:line="480" w:lineRule="auto"/>
            </w:pPr>
            <w:r>
              <w:t>Ko~bwo âgeh rośśu rikâ âwi oddâ, Kiru Orri ri okwe âwi lidy âśeezo nyonyo wo ââry Ośśye Khriśōo Yeśu niâh.</w:t>
            </w:r>
          </w:p>
        </w:tc>
        <w:tc>
          <w:tcPr>
            <w:tcW w:type="dxa" w:w="2880"/>
            <w:vAlign w:val="center"/>
            <w:tcW w:w="1440" w:type="dxa"/>
          </w:tcPr>
          <w:p>
            <w:pPr>
              <w:jc w:val="center"/>
            </w:pPr>
            <w:r>
              <w:t>☐</w:t>
            </w:r>
          </w:p>
        </w:tc>
      </w:tr>
      <w:tr>
        <w:tc>
          <w:tcPr>
            <w:tcW w:type="dxa" w:w="2880"/>
            <w:tcW w:w="7920" w:type="dxa"/>
          </w:tcPr>
          <w:p>
            <w:r>
              <w:rPr>
                <w:b/>
              </w:rPr>
              <w:t>2 Corinthians 4:18</w:t>
            </w:r>
          </w:p>
        </w:tc>
        <w:tc>
          <w:tcPr>
            <w:tcW w:type="dxa" w:w="2880"/>
            <w:tcW w:w="7920" w:type="dxa"/>
          </w:tcPr>
          <w:p>
            <w:r>
              <w:rPr>
                <w:b/>
              </w:rPr>
              <w:t>2 Korinōiâb'â 4:18</w:t>
            </w:r>
          </w:p>
        </w:tc>
        <w:tc>
          <w:tcPr>
            <w:tcW w:type="dxa" w:w="2880"/>
            <w:tcW w:w="1440" w:type="dxa"/>
          </w:tcPr>
          <w:p>
            <w:pPr>
              <w:jc w:val="center"/>
            </w:pPr>
            <w:r>
              <w:rPr>
                <w:b/>
              </w:rPr>
              <w:t>OK</w:t>
            </w:r>
          </w:p>
        </w:tc>
      </w:tr>
      <w:tr>
        <w:tc>
          <w:tcPr>
            <w:tcW w:type="dxa" w:w="2880"/>
            <w:tcW w:w="7920" w:type="dxa"/>
          </w:tcPr>
          <w:p>
            <w:pPr>
              <w:spacing w:line="480" w:lineRule="auto"/>
            </w:pPr>
            <w:r>
              <w:t xml:space="preserve">For we are not watching for things that are seen, but for things that are unseen. The things that we can see are temporary, but the things that are unseen are </w:t>
            </w:r>
            <w:r>
              <w:rPr>
                <w:b/>
              </w:rPr>
              <w:t>eternal</w:t>
            </w:r>
            <w:r>
              <w:t>.</w:t>
            </w:r>
          </w:p>
        </w:tc>
        <w:tc>
          <w:tcPr>
            <w:tcW w:type="dxa" w:w="2880"/>
            <w:tcW w:w="7920" w:type="dxa"/>
          </w:tcPr>
          <w:p>
            <w:pPr>
              <w:spacing w:line="480" w:lineRule="auto"/>
            </w:pPr>
            <w:r>
              <w:t>Ko~bwo âmmâ âōeâhh ngâ onddeh kânâ eleki ânyoku, kombo ngâ onddeh kânâkukâ nâki ne ânyo. Ngâ ââry onddeh kânâ eleki d'ini, kombo ngâ ââry onddeh kânâkukâ nâki âwi âśeezo ne wo.</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Gâlâtiâb'â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w:t>
            </w:r>
            <w:r>
              <w:rPr>
                <w:b/>
              </w:rPr>
              <w:t>eternal</w:t>
            </w:r>
            <w:r>
              <w:t xml:space="preserve"> life.</w:t>
            </w:r>
          </w:p>
        </w:tc>
        <w:tc>
          <w:tcPr>
            <w:tcW w:type="dxa" w:w="2880"/>
            <w:tcW w:w="7920" w:type="dxa"/>
          </w:tcPr>
          <w:p>
            <w:pPr>
              <w:spacing w:line="480" w:lineRule="auto"/>
            </w:pPr>
            <w:r>
              <w:t>ko~bwo lâgo oluru kid'eyd'ey ri âwiry orryei ne riffu ri olowzo rośśuwâ ne niâh, riffu olowzo rośśuwâ ne ri lele śe eleh ob'unâ kottow ri kud'ukud'u mwo niâh ânyo wo. Mod'i oluru kid'eyd'ey ri orryei ne Oyuru niâh, Oyuru râ lele śe eleh ob'unâ kottow ri lidy âśeezo ne-ne kud'ukud'u iōi ânyo Oyuru râ lele śe.</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Ōeśśâloni̇âb'â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w:t>
            </w:r>
            <w:r>
              <w:rPr>
                <w:b/>
              </w:rPr>
              <w:t>eternal</w:t>
            </w:r>
            <w:r>
              <w:t xml:space="preserve"> comfort and good hope through grace,</w:t>
            </w:r>
          </w:p>
        </w:tc>
        <w:tc>
          <w:tcPr>
            <w:tcW w:type="dxa" w:w="2880"/>
            <w:tcW w:w="7920" w:type="dxa"/>
          </w:tcPr>
          <w:p>
            <w:pPr>
              <w:spacing w:line="480" w:lineRule="auto"/>
            </w:pPr>
            <w:r>
              <w:t>Elenini oggo ââry Ośśye Kârurukâgo İb'uruki kânâne âwiry ruw śe âzze Orri ââry Âōâ, oluru iyie ââh ângwi okwe ââh ni ruōâ âśeezo âzze âśeydi ri ehngwi ninthâ quii śe,</w:t>
            </w:r>
          </w:p>
        </w:tc>
        <w:tc>
          <w:tcPr>
            <w:tcW w:type="dxa" w:w="2880"/>
            <w:vAlign w:val="center"/>
            <w:tcW w:w="1440" w:type="dxa"/>
          </w:tcPr>
          <w:p>
            <w:pPr>
              <w:jc w:val="center"/>
            </w:pPr>
            <w:r>
              <w:t>☐</w:t>
            </w:r>
          </w:p>
        </w:tc>
      </w:tr>
      <w:tr>
        <w:tc>
          <w:tcPr>
            <w:tcW w:type="dxa" w:w="2880"/>
            <w:tcW w:w="7920" w:type="dxa"/>
          </w:tcPr>
          <w:p>
            <w:r>
              <w:rPr>
                <w:b/>
              </w:rPr>
              <w:t>1 Timothy 1:16</w:t>
            </w:r>
          </w:p>
        </w:tc>
        <w:tc>
          <w:tcPr>
            <w:tcW w:type="dxa" w:w="2880"/>
            <w:tcW w:w="7920" w:type="dxa"/>
          </w:tcPr>
          <w:p>
            <w:r>
              <w:rPr>
                <w:b/>
              </w:rPr>
              <w:t>1 Timoteyo 1:16</w:t>
            </w:r>
          </w:p>
        </w:tc>
        <w:tc>
          <w:tcPr>
            <w:tcW w:type="dxa" w:w="2880"/>
            <w:tcW w:w="1440" w:type="dxa"/>
          </w:tcPr>
          <w:p>
            <w:pPr>
              <w:jc w:val="center"/>
            </w:pPr>
            <w:r>
              <w:rPr>
                <w:b/>
              </w:rPr>
              <w:t>OK</w:t>
            </w:r>
          </w:p>
        </w:tc>
      </w:tr>
      <w:tr>
        <w:tc>
          <w:tcPr>
            <w:tcW w:type="dxa" w:w="2880"/>
            <w:tcW w:w="7920" w:type="dxa"/>
          </w:tcPr>
          <w:p>
            <w:pPr>
              <w:spacing w:line="480" w:lineRule="auto"/>
            </w:pPr>
            <w:r>
              <w:t xml:space="preserve">But for this reason I was given mercy, so that in me, the chief, Christ Jesus might demonstrate all patience. He did this as an example for those who would believe in him for </w:t>
            </w:r>
            <w:r>
              <w:rPr>
                <w:b/>
              </w:rPr>
              <w:t>eternal</w:t>
            </w:r>
            <w:r>
              <w:t xml:space="preserve"> life.</w:t>
            </w:r>
          </w:p>
        </w:tc>
        <w:tc>
          <w:tcPr>
            <w:tcW w:type="dxa" w:w="2880"/>
            <w:tcW w:w="7920" w:type="dxa"/>
          </w:tcPr>
          <w:p>
            <w:pPr>
              <w:spacing w:line="480" w:lineRule="auto"/>
            </w:pPr>
            <w:r>
              <w:t>Ama kobwo kiru kiw napa eleni se wo azze okwe ma ni aduta ne wo, anyi beya mara wa, agagwi keaki ma ni athii, azze khristho Yesu kithotholunya ri banny kappa ing ara kanaka eleki ne leebithi wo. Lago owe eleni anyi kenna kappa oduba andu koberi awe ra lidy napa eassa r inane raka eleki ni.</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Timâtew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chosen, so that they also may obtain the salvation that is in Christ Jesus, with </w:t>
            </w:r>
            <w:r>
              <w:rPr>
                <w:b/>
              </w:rPr>
              <w:t>eternal</w:t>
            </w:r>
            <w:r>
              <w:t xml:space="preserve"> glory.</w:t>
            </w:r>
          </w:p>
        </w:tc>
        <w:tc>
          <w:tcPr>
            <w:tcW w:type="dxa" w:w="2880"/>
            <w:tcW w:w="7920" w:type="dxa"/>
          </w:tcPr>
          <w:p>
            <w:pPr>
              <w:spacing w:line="480" w:lineRule="auto"/>
            </w:pPr>
            <w:r>
              <w:t>Iliâ wo Mâ mehbee ngâ liibiπi od'ub'â epeh kânâ eleki ni, kiru ânyi lub'â ângwi oggo kibunyâ kârurukâ Ib'urukikânâ Kárurikâgo ne râ nâne ânyo, âkku śe nyonyo.</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Hebrob'â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obeys him, the cause of </w:t>
            </w:r>
            <w:r>
              <w:rPr>
                <w:b/>
              </w:rPr>
              <w:t>eternal</w:t>
            </w:r>
            <w:r>
              <w:t xml:space="preserve"> salvation.</w:t>
            </w:r>
          </w:p>
        </w:tc>
        <w:tc>
          <w:tcPr>
            <w:tcW w:type="dxa" w:w="2880"/>
            <w:tcW w:w="7920" w:type="dxa"/>
          </w:tcPr>
          <w:p>
            <w:pPr>
              <w:spacing w:line="480" w:lineRule="auto"/>
            </w:pPr>
            <w:r>
              <w:t>Iōeōenâ lâgo kulu ângwi ufuri, mod'i ni d'ehd'eh od'ub'â lâgo nikukukâb'âki, kârurukâ nyonyo ne ri d'uki.</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Re-owy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w:t>
            </w:r>
            <w:r>
              <w:rPr>
                <w:b/>
              </w:rPr>
              <w:t>eternal</w:t>
            </w:r>
            <w:r>
              <w:t xml:space="preserve"> gospel to proclaim to those who live on the earth—to every nation, tribe, language, and people.</w:t>
            </w:r>
          </w:p>
        </w:tc>
        <w:tc>
          <w:tcPr>
            <w:tcW w:type="dxa" w:w="2880"/>
            <w:tcW w:w="7920" w:type="dxa"/>
          </w:tcPr>
          <w:p>
            <w:pPr>
              <w:spacing w:line="480" w:lineRule="auto"/>
            </w:pPr>
            <w:r>
              <w:t>Kiru Mâ ânddeh ânjilugo âllâ kiwijo olly ri âgâgâ niâh, oluru kâlolog•o ninthâ ri âzwe âśeezo ne âkâ ânyi kob'b'eh od'ub'â ichâkâb'â bou diikâ eleki ni— nyigoo ni d'ehd'eh, kâkâ, og•olu, âzze b'ânny.</w:t>
            </w:r>
          </w:p>
        </w:tc>
        <w:tc>
          <w:tcPr>
            <w:tcW w:type="dxa" w:w="2880"/>
            <w:vAlign w:val="center"/>
            <w:tcW w:w="1440" w:type="dxa"/>
          </w:tcPr>
          <w:p>
            <w:pPr>
              <w:jc w:val="center"/>
            </w:pPr>
            <w:r>
              <w:t>☐</w:t>
            </w:r>
          </w:p>
        </w:tc>
      </w:tr>
    </w:tbl>
    <w:p>
      <w:pPr>
        <w:pStyle w:val="Heading1"/>
        <w:spacing w:before="0"/>
      </w:pPr>
      <w:r>
        <w:t>evil (G4190, G2554, G2555, G2556)</w:t>
      </w:r>
    </w:p>
    <w:p>
      <w:r/>
      <w:r>
        <w:t>This word can describe:</w:t>
      </w:r>
      <w:r/>
      <w:r/>
    </w:p>
    <w:p>
      <w:pPr>
        <w:pStyle w:val="ListBullet"/>
        <w:spacing w:line="240" w:lineRule="auto"/>
        <w:ind w:left="720"/>
      </w:pPr>
      <w:r/>
      <w:r>
        <w:t>Someone, something, or an action that is bad or wicked or harmful.</w:t>
      </w:r>
      <w:r/>
    </w:p>
    <w:p>
      <w:pPr>
        <w:pStyle w:val="ListBullet"/>
        <w:spacing w:line="240" w:lineRule="auto"/>
        <w:ind w:left="720"/>
      </w:pPr>
      <w:r/>
      <w:r>
        <w:t>The evil one, who is Satan or the Devil.</w:t>
      </w:r>
      <w:r/>
    </w:p>
    <w:p>
      <w:pPr>
        <w:pStyle w:val="ListBullet"/>
        <w:spacing w:line="240" w:lineRule="auto"/>
        <w:ind w:left="720"/>
      </w:pPr>
      <w:r/>
      <w:r>
        <w:t>To strongly insult someone who has done no wrong.</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Mâtew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w:t>
            </w:r>
            <w:r>
              <w:rPr>
                <w:b/>
              </w:rPr>
              <w:t>evil</w:t>
            </w:r>
            <w:r>
              <w:t xml:space="preserve"> and the good, and sends rain on the just and the unjust.</w:t>
            </w:r>
          </w:p>
        </w:tc>
        <w:tc>
          <w:tcPr>
            <w:tcW w:type="dxa" w:w="2880"/>
            <w:tcW w:w="7920" w:type="dxa"/>
          </w:tcPr>
          <w:p>
            <w:pPr>
              <w:spacing w:line="480" w:lineRule="auto"/>
            </w:pPr>
            <w:r>
              <w:t>Ânyi biyâ âmmi nolow âmmi ri Âōâ oluru ruπu niâh ri nâne ri ehreby nâgoru wo. Ko~bwo lâgo kiōeōenâ âwiry ōekeli me kehngâh lotemberego dii ânyo inthânâ ro, âzze kehzwe ri iyi ne kod'ey śergo dii ânyo śer nâkogo ro.</w:t>
            </w:r>
          </w:p>
        </w:tc>
        <w:tc>
          <w:tcPr>
            <w:tcW w:type="dxa" w:w="2880"/>
            <w:vAlign w:val="center"/>
            <w:tcW w:w="1440" w:type="dxa"/>
          </w:tcPr>
          <w:p>
            <w:pPr>
              <w:jc w:val="center"/>
            </w:pPr>
            <w:r>
              <w:t>☐</w:t>
            </w:r>
          </w:p>
        </w:tc>
      </w:tr>
      <w:tr>
        <w:tc>
          <w:tcPr>
            <w:tcW w:type="dxa" w:w="2880"/>
            <w:tcW w:w="7920" w:type="dxa"/>
          </w:tcPr>
          <w:p>
            <w:r>
              <w:rPr>
                <w:b/>
              </w:rPr>
              <w:t>Mark 3:4</w:t>
            </w:r>
          </w:p>
        </w:tc>
        <w:tc>
          <w:tcPr>
            <w:tcW w:type="dxa" w:w="2880"/>
            <w:tcW w:w="7920" w:type="dxa"/>
          </w:tcPr>
          <w:p>
            <w:r>
              <w:rPr>
                <w:b/>
              </w:rPr>
              <w:t>Mârâko 3:4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 people, "Is it lawful to do good on the Sabbath day or to do </w:t>
            </w:r>
            <w:r>
              <w:rPr>
                <w:b/>
              </w:rPr>
              <w:t>harm</w:t>
            </w:r>
            <w:r>
              <w:t>; to save a life or to kill?" But they were silent.</w:t>
            </w:r>
          </w:p>
        </w:tc>
        <w:tc>
          <w:tcPr>
            <w:tcW w:type="dxa" w:w="2880"/>
            <w:tcW w:w="7920" w:type="dxa"/>
          </w:tcPr>
          <w:p>
            <w:pPr>
              <w:spacing w:line="480" w:lineRule="auto"/>
            </w:pPr>
            <w:r>
              <w:t>Kiru lâgo ko'jo b'ânny kâpâ ni oddo, “Kâkoko ikoko oddo inthâ owowe Inee ri Twodieryzo śe re de rirânyâ owe ânyo; lidy irurukâ ri ânyo re de niddâ riddâ ne ânyo?" Kiru lob'â oπu ngâly.</w:t>
            </w:r>
          </w:p>
        </w:tc>
        <w:tc>
          <w:tcPr>
            <w:tcW w:type="dxa" w:w="2880"/>
            <w:vAlign w:val="center"/>
            <w:tcW w:w="1440" w:type="dxa"/>
          </w:tcPr>
          <w:p>
            <w:pPr>
              <w:jc w:val="center"/>
            </w:pPr>
            <w:r>
              <w:t>☐</w:t>
            </w:r>
          </w:p>
        </w:tc>
      </w:tr>
      <w:tr>
        <w:tc>
          <w:tcPr>
            <w:tcW w:type="dxa" w:w="2880"/>
            <w:tcW w:w="7920" w:type="dxa"/>
          </w:tcPr>
          <w:p>
            <w:r>
              <w:rPr>
                <w:b/>
              </w:rPr>
              <w:t>Luke 6:9</w:t>
            </w:r>
          </w:p>
        </w:tc>
        <w:tc>
          <w:tcPr>
            <w:tcW w:type="dxa" w:w="2880"/>
            <w:tcW w:w="7920" w:type="dxa"/>
          </w:tcPr>
          <w:p>
            <w:r>
              <w:rPr>
                <w:b/>
              </w:rPr>
              <w:t>Lukâ 6:9</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"I ask you, is it lawful on the Sabbath to do good or to do </w:t>
            </w:r>
            <w:r>
              <w:rPr>
                <w:b/>
              </w:rPr>
              <w:t>harm</w:t>
            </w:r>
            <w:r>
              <w:t>, to save a life or to destroy it?"</w:t>
            </w:r>
          </w:p>
        </w:tc>
        <w:tc>
          <w:tcPr>
            <w:tcW w:type="dxa" w:w="2880"/>
            <w:tcW w:w="7920" w:type="dxa"/>
          </w:tcPr>
          <w:p>
            <w:pPr>
              <w:spacing w:line="480" w:lineRule="auto"/>
            </w:pPr>
            <w:r>
              <w:t>Kiru Kârurukâgo ko'jo jumâ ni oddo, "Mâ mozyi âmmi ne, kâkoko ikoko oh oddo inthâ owowe inee ri Twodieryzo śe re de rirânyâ owe ânyo, lidy irurukâ ri irurukâ re de imwo ri lidy ne kâle ânyo?"</w:t>
            </w:r>
          </w:p>
        </w:tc>
        <w:tc>
          <w:tcPr>
            <w:tcW w:type="dxa" w:w="2880"/>
            <w:vAlign w:val="center"/>
            <w:tcW w:w="1440" w:type="dxa"/>
          </w:tcPr>
          <w:p>
            <w:pPr>
              <w:jc w:val="center"/>
            </w:pPr>
            <w:r>
              <w:t>☐</w:t>
            </w:r>
          </w:p>
        </w:tc>
      </w:tr>
      <w:tr>
        <w:tc>
          <w:tcPr>
            <w:tcW w:type="dxa" w:w="2880"/>
            <w:tcW w:w="7920" w:type="dxa"/>
          </w:tcPr>
          <w:p>
            <w:r>
              <w:rPr>
                <w:b/>
              </w:rPr>
              <w:t>John 17:15</w:t>
            </w:r>
          </w:p>
        </w:tc>
        <w:tc>
          <w:tcPr>
            <w:tcW w:type="dxa" w:w="2880"/>
            <w:tcW w:w="7920" w:type="dxa"/>
          </w:tcPr>
          <w:p>
            <w:r>
              <w:rPr>
                <w:b/>
              </w:rPr>
              <w:t>Iwânâ 17:15</w:t>
            </w:r>
          </w:p>
        </w:tc>
        <w:tc>
          <w:tcPr>
            <w:tcW w:type="dxa" w:w="2880"/>
            <w:tcW w:w="1440" w:type="dxa"/>
          </w:tcPr>
          <w:p>
            <w:pPr>
              <w:jc w:val="center"/>
            </w:pPr>
            <w:r>
              <w:rPr>
                <w:b/>
              </w:rPr>
              <w:t>OK</w:t>
            </w:r>
          </w:p>
        </w:tc>
      </w:tr>
      <w:tr>
        <w:tc>
          <w:tcPr>
            <w:tcW w:type="dxa" w:w="2880"/>
            <w:tcW w:w="7920" w:type="dxa"/>
          </w:tcPr>
          <w:p>
            <w:pPr>
              <w:spacing w:line="480" w:lineRule="auto"/>
            </w:pPr>
            <w:r>
              <w:t xml:space="preserve">I do not ask for you to take them away from the world, but for you to keep them safe from the </w:t>
            </w:r>
            <w:r>
              <w:rPr>
                <w:b/>
              </w:rPr>
              <w:t>evil</w:t>
            </w:r>
            <w:r>
              <w:t xml:space="preserve"> one.</w:t>
            </w:r>
          </w:p>
        </w:tc>
        <w:tc>
          <w:tcPr>
            <w:tcW w:type="dxa" w:w="2880"/>
            <w:tcW w:w="7920" w:type="dxa"/>
          </w:tcPr>
          <w:p>
            <w:pPr>
              <w:spacing w:line="480" w:lineRule="auto"/>
            </w:pPr>
            <w:r>
              <w:t>Mâ âzyi meku ânyi ânuu jumâ kâle milili ri lele śe, kombo me ni ânyo ânyi nirurukâ kâlâ lotembere ri mod'i ri lele śe.</w:t>
            </w:r>
          </w:p>
        </w:tc>
        <w:tc>
          <w:tcPr>
            <w:tcW w:type="dxa" w:w="2880"/>
            <w:vAlign w:val="center"/>
            <w:tcW w:w="1440" w:type="dxa"/>
          </w:tcPr>
          <w:p>
            <w:pPr>
              <w:jc w:val="center"/>
            </w:pPr>
            <w:r>
              <w:t>☐</w:t>
            </w:r>
          </w:p>
        </w:tc>
      </w:tr>
      <w:tr>
        <w:tc>
          <w:tcPr>
            <w:tcW w:type="dxa" w:w="2880"/>
            <w:tcW w:w="7920" w:type="dxa"/>
          </w:tcPr>
          <w:p>
            <w:r>
              <w:rPr>
                <w:b/>
              </w:rPr>
              <w:t>Romans 12:9</w:t>
            </w:r>
          </w:p>
        </w:tc>
        <w:tc>
          <w:tcPr>
            <w:tcW w:type="dxa" w:w="2880"/>
            <w:tcW w:w="7920" w:type="dxa"/>
          </w:tcPr>
          <w:p>
            <w:r>
              <w:rPr>
                <w:b/>
              </w:rPr>
              <w:t>Româb'â 12:9</w:t>
            </w:r>
          </w:p>
        </w:tc>
        <w:tc>
          <w:tcPr>
            <w:tcW w:type="dxa" w:w="2880"/>
            <w:tcW w:w="1440" w:type="dxa"/>
          </w:tcPr>
          <w:p>
            <w:pPr>
              <w:jc w:val="center"/>
            </w:pPr>
            <w:r>
              <w:rPr>
                <w:b/>
              </w:rPr>
              <w:t>OK</w:t>
            </w:r>
          </w:p>
        </w:tc>
      </w:tr>
      <w:tr>
        <w:tc>
          <w:tcPr>
            <w:tcW w:type="dxa" w:w="2880"/>
            <w:tcW w:w="7920" w:type="dxa"/>
          </w:tcPr>
          <w:p>
            <w:pPr>
              <w:spacing w:line="480" w:lineRule="auto"/>
            </w:pPr>
            <w:r>
              <w:t xml:space="preserve">Let love be without hypocrisy. Abhor what is </w:t>
            </w:r>
            <w:r>
              <w:rPr>
                <w:b/>
              </w:rPr>
              <w:t>evil</w:t>
            </w:r>
            <w:r>
              <w:t>; hold on to that which is good.</w:t>
            </w:r>
          </w:p>
        </w:tc>
        <w:tc>
          <w:tcPr>
            <w:tcW w:type="dxa" w:w="2880"/>
            <w:tcW w:w="7920" w:type="dxa"/>
          </w:tcPr>
          <w:p>
            <w:pPr>
              <w:spacing w:line="480" w:lineRule="auto"/>
            </w:pPr>
            <w:r>
              <w:t>Kwe riyie kolow kâlulukâ âko ânyo. Immânâtâ lotembere ri ngâ kâle; iruutâ ngâ oluru inthânâ ânyo.</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Epheśiâb'â 5:16</w:t>
            </w:r>
          </w:p>
        </w:tc>
        <w:tc>
          <w:tcPr>
            <w:tcW w:type="dxa" w:w="2880"/>
            <w:tcW w:w="1440" w:type="dxa"/>
          </w:tcPr>
          <w:p>
            <w:pPr>
              <w:jc w:val="center"/>
            </w:pPr>
            <w:r>
              <w:rPr>
                <w:b/>
              </w:rPr>
              <w:t>OK</w:t>
            </w:r>
          </w:p>
        </w:tc>
      </w:tr>
      <w:tr>
        <w:tc>
          <w:tcPr>
            <w:tcW w:type="dxa" w:w="2880"/>
            <w:tcW w:w="7920" w:type="dxa"/>
          </w:tcPr>
          <w:p>
            <w:pPr>
              <w:spacing w:line="480" w:lineRule="auto"/>
            </w:pPr>
            <w:r>
              <w:t xml:space="preserve">Redeem the time because the days are </w:t>
            </w:r>
            <w:r>
              <w:rPr>
                <w:b/>
              </w:rPr>
              <w:t>evil</w:t>
            </w:r>
            <w:r>
              <w:t>.</w:t>
            </w:r>
          </w:p>
        </w:tc>
        <w:tc>
          <w:tcPr>
            <w:tcW w:type="dxa" w:w="2880"/>
            <w:tcW w:w="7920" w:type="dxa"/>
          </w:tcPr>
          <w:p>
            <w:pPr>
              <w:spacing w:line="480" w:lineRule="auto"/>
            </w:pPr>
            <w:r>
              <w:t>Iilokâtâ lâ-ou ko~bwo ineekâ lotembere.</w:t>
            </w:r>
          </w:p>
        </w:tc>
        <w:tc>
          <w:tcPr>
            <w:tcW w:type="dxa" w:w="2880"/>
            <w:vAlign w:val="center"/>
            <w:tcW w:w="1440" w:type="dxa"/>
          </w:tcPr>
          <w:p>
            <w:pPr>
              <w:jc w:val="center"/>
            </w:pPr>
            <w:r>
              <w:t>☐</w:t>
            </w:r>
          </w:p>
        </w:tc>
      </w:tr>
      <w:tr>
        <w:tc>
          <w:tcPr>
            <w:tcW w:type="dxa" w:w="2880"/>
            <w:tcW w:w="7920" w:type="dxa"/>
          </w:tcPr>
          <w:p>
            <w:r>
              <w:rPr>
                <w:b/>
              </w:rPr>
              <w:t>Colossians 1:21</w:t>
            </w:r>
          </w:p>
        </w:tc>
        <w:tc>
          <w:tcPr>
            <w:tcW w:type="dxa" w:w="2880"/>
            <w:tcW w:w="7920" w:type="dxa"/>
          </w:tcPr>
          <w:p>
            <w:r>
              <w:rPr>
                <w:b/>
              </w:rPr>
              <w:t>Kolośśiâb'â 1:21</w:t>
            </w:r>
          </w:p>
        </w:tc>
        <w:tc>
          <w:tcPr>
            <w:tcW w:type="dxa" w:w="2880"/>
            <w:tcW w:w="1440" w:type="dxa"/>
          </w:tcPr>
          <w:p>
            <w:pPr>
              <w:jc w:val="center"/>
            </w:pPr>
            <w:r>
              <w:rPr>
                <w:b/>
              </w:rPr>
              <w:t>OK</w:t>
            </w:r>
          </w:p>
        </w:tc>
      </w:tr>
      <w:tr>
        <w:tc>
          <w:tcPr>
            <w:tcW w:type="dxa" w:w="2880"/>
            <w:tcW w:w="7920" w:type="dxa"/>
          </w:tcPr>
          <w:p>
            <w:pPr>
              <w:spacing w:line="480" w:lineRule="auto"/>
            </w:pPr>
            <w:r>
              <w:t xml:space="preserve">At one time you also were alienated and hostile in mind and in </w:t>
            </w:r>
            <w:r>
              <w:rPr>
                <w:b/>
              </w:rPr>
              <w:t>evil</w:t>
            </w:r>
            <w:r>
              <w:t xml:space="preserve"> deeds.</w:t>
            </w:r>
          </w:p>
        </w:tc>
        <w:tc>
          <w:tcPr>
            <w:tcW w:type="dxa" w:w="2880"/>
            <w:tcW w:w="7920" w:type="dxa"/>
          </w:tcPr>
          <w:p>
            <w:pPr>
              <w:spacing w:line="480" w:lineRule="auto"/>
            </w:pPr>
            <w:r>
              <w:t>Dâly âlowbe âmmi ângwi ânnddâ niiōob'olo ri âzze neyeyeju ânthikâ niâh wo ângwi lotembere nuwe ânyo wo.</w:t>
            </w:r>
          </w:p>
        </w:tc>
        <w:tc>
          <w:tcPr>
            <w:tcW w:type="dxa" w:w="2880"/>
            <w:vAlign w:val="center"/>
            <w:tcW w:w="1440" w:type="dxa"/>
          </w:tcPr>
          <w:p>
            <w:pPr>
              <w:jc w:val="center"/>
            </w:pPr>
            <w:r>
              <w:t>☐</w:t>
            </w:r>
          </w:p>
        </w:tc>
      </w:tr>
      <w:tr>
        <w:tc>
          <w:tcPr>
            <w:tcW w:type="dxa" w:w="2880"/>
            <w:tcW w:w="7920" w:type="dxa"/>
          </w:tcPr>
          <w:p>
            <w:r>
              <w:rPr>
                <w:b/>
              </w:rPr>
              <w:t>1 Thessalonians 5:22</w:t>
            </w:r>
          </w:p>
        </w:tc>
        <w:tc>
          <w:tcPr>
            <w:tcW w:type="dxa" w:w="2880"/>
            <w:tcW w:w="7920" w:type="dxa"/>
          </w:tcPr>
          <w:p>
            <w:r>
              <w:rPr>
                <w:b/>
              </w:rPr>
              <w:t>1 Ōeśśâloniâb'â 5:22</w:t>
            </w:r>
          </w:p>
        </w:tc>
        <w:tc>
          <w:tcPr>
            <w:tcW w:type="dxa" w:w="2880"/>
            <w:tcW w:w="1440" w:type="dxa"/>
          </w:tcPr>
          <w:p>
            <w:pPr>
              <w:jc w:val="center"/>
            </w:pPr>
            <w:r>
              <w:rPr>
                <w:b/>
              </w:rPr>
              <w:t>OK</w:t>
            </w:r>
          </w:p>
        </w:tc>
      </w:tr>
      <w:tr>
        <w:tc>
          <w:tcPr>
            <w:tcW w:type="dxa" w:w="2880"/>
            <w:tcW w:w="7920" w:type="dxa"/>
          </w:tcPr>
          <w:p>
            <w:pPr>
              <w:spacing w:line="480" w:lineRule="auto"/>
            </w:pPr>
            <w:r>
              <w:t xml:space="preserve">Keep away from every kind of </w:t>
            </w:r>
            <w:r>
              <w:rPr>
                <w:b/>
              </w:rPr>
              <w:t>evil</w:t>
            </w:r>
            <w:r>
              <w:t>.</w:t>
            </w:r>
          </w:p>
        </w:tc>
        <w:tc>
          <w:tcPr>
            <w:tcW w:type="dxa" w:w="2880"/>
            <w:tcW w:w="7920" w:type="dxa"/>
          </w:tcPr>
          <w:p>
            <w:pPr>
              <w:spacing w:line="480" w:lineRule="auto"/>
            </w:pPr>
            <w:r>
              <w:t>Iirurukâtâ ruw kâle lotembere ri lele śe d'ehd'eh.</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Ōeśśâloni̇âb'â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faithful, who will strengthen you and guard you from the </w:t>
            </w:r>
            <w:r>
              <w:rPr>
                <w:b/>
              </w:rPr>
              <w:t>evil</w:t>
            </w:r>
            <w:r>
              <w:t xml:space="preserve"> one.</w:t>
            </w:r>
          </w:p>
        </w:tc>
        <w:tc>
          <w:tcPr>
            <w:tcW w:type="dxa" w:w="2880"/>
            <w:tcW w:w="7920" w:type="dxa"/>
          </w:tcPr>
          <w:p>
            <w:pPr>
              <w:spacing w:line="480" w:lineRule="auto"/>
            </w:pPr>
            <w:r>
              <w:t>Kombo Ośśye regenynâōâ ne, oluru ându kizy ri âmmi ne ângwi kimmeh ri âmmi ne lotembere ri mod'i râ lele śe.</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Timâtew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w:t>
            </w:r>
            <w:r>
              <w:rPr>
                <w:b/>
              </w:rPr>
              <w:t>evil</w:t>
            </w:r>
            <w:r>
              <w:t xml:space="preserve"> deed and will save me for his heavenly kingdom. To him be the glory forever and ever. Amen.</w:t>
            </w:r>
          </w:p>
        </w:tc>
        <w:tc>
          <w:tcPr>
            <w:tcW w:type="dxa" w:w="2880"/>
            <w:tcW w:w="7920" w:type="dxa"/>
          </w:tcPr>
          <w:p>
            <w:pPr>
              <w:spacing w:line="480" w:lineRule="auto"/>
            </w:pPr>
            <w:r>
              <w:t>Ośśye eleh ându kilokâ ri mâ ne lotembere ri owowe ri lele śe d'ehd'eh âzze eleh ându kirurukâ ri mâ ne âwiry ruπu ri opopi ni ânyo. Âkku kolow lâgo ni nyonyo âzze nyonyo wo. Pirg•ânâ.</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Hebrob'â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w:t>
            </w:r>
            <w:r>
              <w:rPr>
                <w:b/>
              </w:rPr>
              <w:t>evil</w:t>
            </w:r>
            <w:r>
              <w:t xml:space="preserve"> heart of unbelief, a heart that turns away from the living God.</w:t>
            </w:r>
          </w:p>
        </w:tc>
        <w:tc>
          <w:tcPr>
            <w:tcW w:type="dxa" w:w="2880"/>
            <w:tcW w:w="7920" w:type="dxa"/>
          </w:tcPr>
          <w:p>
            <w:pPr>
              <w:spacing w:line="480" w:lineRule="auto"/>
            </w:pPr>
            <w:r>
              <w:t>Iigweta pehgo ōo, âdiimââ, kiru ânyi mod'i âllâ ându kondu olow âmmi ri âgâgâ niâh lotembere ri âśeydi ehwo nâko rinâ ne śeku, âśeydi rufuri kâle Orri lidy râ lele śe nâne.</w:t>
            </w:r>
          </w:p>
        </w:tc>
        <w:tc>
          <w:tcPr>
            <w:tcW w:type="dxa" w:w="2880"/>
            <w:vAlign w:val="center"/>
            <w:tcW w:w="1440" w:type="dxa"/>
          </w:tcPr>
          <w:p>
            <w:pPr>
              <w:jc w:val="center"/>
            </w:pPr>
            <w:r>
              <w:t>☐</w:t>
            </w:r>
          </w:p>
        </w:tc>
      </w:tr>
      <w:tr>
        <w:tc>
          <w:tcPr>
            <w:tcW w:type="dxa" w:w="2880"/>
            <w:tcW w:w="7920" w:type="dxa"/>
          </w:tcPr>
          <w:p>
            <w:r>
              <w:rPr>
                <w:b/>
              </w:rPr>
              <w:t>1 Peter 2:12 (*)</w:t>
            </w:r>
          </w:p>
        </w:tc>
        <w:tc>
          <w:tcPr>
            <w:tcW w:type="dxa" w:w="2880"/>
            <w:tcW w:w="7920" w:type="dxa"/>
          </w:tcPr>
          <w:p>
            <w:r>
              <w:rPr>
                <w:b/>
              </w:rPr>
              <w:t xml:space="preserve">1 Peōoro 2:12 </w:t>
            </w:r>
          </w:p>
        </w:tc>
        <w:tc>
          <w:tcPr>
            <w:tcW w:type="dxa" w:w="2880"/>
            <w:tcW w:w="1440" w:type="dxa"/>
          </w:tcPr>
          <w:p>
            <w:pPr>
              <w:jc w:val="center"/>
            </w:pPr>
            <w:r>
              <w:rPr>
                <w:b/>
              </w:rPr>
              <w:t>OK</w:t>
            </w:r>
          </w:p>
        </w:tc>
      </w:tr>
      <w:tr>
        <w:tc>
          <w:tcPr>
            <w:tcW w:type="dxa" w:w="2880"/>
            <w:tcW w:w="7920" w:type="dxa"/>
          </w:tcPr>
          <w:p>
            <w:pPr>
              <w:spacing w:line="480" w:lineRule="auto"/>
            </w:pPr>
            <w:r>
              <w:t xml:space="preserve">Your conduct among the Gentiles should be honorable, so that when they slander you as </w:t>
            </w:r>
            <w:r>
              <w:rPr>
                <w:b/>
              </w:rPr>
              <w:t>evildoers</w:t>
            </w:r>
            <w:r>
              <w:t>, they may be eyewitnesses of your good deeds and give glory to God on the day when he appears.</w:t>
            </w:r>
          </w:p>
        </w:tc>
        <w:tc>
          <w:tcPr>
            <w:tcW w:type="dxa" w:w="2880"/>
            <w:tcW w:w="7920" w:type="dxa"/>
          </w:tcPr>
          <w:p>
            <w:pPr>
              <w:spacing w:line="480" w:lineRule="auto"/>
            </w:pPr>
            <w:r>
              <w:t>Âmmi ri owowe nyigoo ri âgâgâ niâh eleh ându kolow ōobulukâru wo, kiru ânyi eyâ lub'â kug•â ri âmmi ni logyry ne ehśu lotembere nuweb'âki niki, lub'â oggo kolow âmmi ri owowe ninthâ kâpâ ri mii ri âryirib'âru wo âzze kokwe âkku ne Orri ni inee lâgo ri e-owyzo ne râ.</w:t>
            </w:r>
          </w:p>
        </w:tc>
        <w:tc>
          <w:tcPr>
            <w:tcW w:type="dxa" w:w="2880"/>
            <w:vAlign w:val="center"/>
            <w:tcW w:w="1440" w:type="dxa"/>
          </w:tcPr>
          <w:p>
            <w:pPr>
              <w:jc w:val="center"/>
            </w:pPr>
            <w:r>
              <w:t>☐</w:t>
            </w:r>
          </w:p>
        </w:tc>
      </w:tr>
      <w:tr>
        <w:tc>
          <w:tcPr>
            <w:tcW w:type="dxa" w:w="2880"/>
            <w:tcW w:w="7920" w:type="dxa"/>
          </w:tcPr>
          <w:p>
            <w:r>
              <w:rPr>
                <w:b/>
              </w:rPr>
              <w:t>1 Peter 2:14 (*)</w:t>
            </w:r>
          </w:p>
        </w:tc>
        <w:tc>
          <w:tcPr>
            <w:tcW w:type="dxa" w:w="2880"/>
            <w:tcW w:w="7920" w:type="dxa"/>
          </w:tcPr>
          <w:p>
            <w:r>
              <w:rPr>
                <w:b/>
              </w:rPr>
              <w:t xml:space="preserve">1 Peōoro 2:14 </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w:t>
            </w:r>
            <w:r>
              <w:rPr>
                <w:b/>
              </w:rPr>
              <w:t>evildoers</w:t>
            </w:r>
            <w:r>
              <w:t xml:space="preserve"> and to praise those who do good.</w:t>
            </w:r>
          </w:p>
        </w:tc>
        <w:tc>
          <w:tcPr>
            <w:tcW w:type="dxa" w:w="2880"/>
            <w:tcW w:w="7920" w:type="dxa"/>
          </w:tcPr>
          <w:p>
            <w:pPr>
              <w:spacing w:line="480" w:lineRule="auto"/>
            </w:pPr>
            <w:r>
              <w:t>Gilâ nâgwii iπeyree rikâ ro ângwi, od'ub'â ehb'u ri lotembere nuweb'âki nirig•â ângwi ânyi kifufurâ od'ub'â inthâ noweb'â eleki.</w:t>
            </w:r>
          </w:p>
        </w:tc>
        <w:tc>
          <w:tcPr>
            <w:tcW w:type="dxa" w:w="2880"/>
            <w:vAlign w:val="center"/>
            <w:tcW w:w="1440" w:type="dxa"/>
          </w:tcPr>
          <w:p>
            <w:pPr>
              <w:jc w:val="center"/>
            </w:pPr>
            <w:r>
              <w:t>☐</w:t>
            </w:r>
          </w:p>
        </w:tc>
      </w:tr>
      <w:tr>
        <w:tc>
          <w:tcPr>
            <w:tcW w:type="dxa" w:w="2880"/>
            <w:tcW w:w="7920" w:type="dxa"/>
          </w:tcPr>
          <w:p>
            <w:r>
              <w:rPr>
                <w:b/>
              </w:rPr>
              <w:t>1 Peter 3:17</w:t>
            </w:r>
          </w:p>
        </w:tc>
        <w:tc>
          <w:tcPr>
            <w:tcW w:type="dxa" w:w="2880"/>
            <w:tcW w:w="7920" w:type="dxa"/>
          </w:tcPr>
          <w:p>
            <w:r>
              <w:rPr>
                <w:b/>
              </w:rPr>
              <w:t>1 Peōoro 3:17</w:t>
            </w:r>
          </w:p>
        </w:tc>
        <w:tc>
          <w:tcPr>
            <w:tcW w:type="dxa" w:w="2880"/>
            <w:tcW w:w="1440" w:type="dxa"/>
          </w:tcPr>
          <w:p>
            <w:pPr>
              <w:jc w:val="center"/>
            </w:pPr>
            <w:r>
              <w:rPr>
                <w:b/>
              </w:rPr>
              <w:t>OK</w:t>
            </w:r>
          </w:p>
        </w:tc>
      </w:tr>
      <w:tr>
        <w:tc>
          <w:tcPr>
            <w:tcW w:type="dxa" w:w="2880"/>
            <w:tcW w:w="7920" w:type="dxa"/>
          </w:tcPr>
          <w:p>
            <w:pPr>
              <w:spacing w:line="480" w:lineRule="auto"/>
            </w:pPr>
            <w:r>
              <w:t xml:space="preserve">It is better, if it should be God's will, that you suffer for doing good than for doing </w:t>
            </w:r>
            <w:r>
              <w:rPr>
                <w:b/>
              </w:rPr>
              <w:t>evil</w:t>
            </w:r>
            <w:r>
              <w:t>.</w:t>
            </w:r>
          </w:p>
        </w:tc>
        <w:tc>
          <w:tcPr>
            <w:tcW w:type="dxa" w:w="2880"/>
            <w:tcW w:w="7920" w:type="dxa"/>
          </w:tcPr>
          <w:p>
            <w:pPr>
              <w:spacing w:line="480" w:lineRule="auto"/>
            </w:pPr>
            <w:r>
              <w:t>Âwi inthânâ towe, eyâ śonâ âwi kolow Orri ri rid'ekonâ, ânyi ichândi âmmi inthâ nowe śe ânyo kopeh lotembere nowe ne.</w:t>
            </w:r>
          </w:p>
        </w:tc>
        <w:tc>
          <w:tcPr>
            <w:tcW w:type="dxa" w:w="2880"/>
            <w:vAlign w:val="center"/>
            <w:tcW w:w="1440" w:type="dxa"/>
          </w:tcPr>
          <w:p>
            <w:pPr>
              <w:jc w:val="center"/>
            </w:pPr>
            <w:r>
              <w:t>☐</w:t>
            </w:r>
          </w:p>
        </w:tc>
      </w:tr>
      <w:tr>
        <w:tc>
          <w:tcPr>
            <w:tcW w:type="dxa" w:w="2880"/>
            <w:tcW w:w="7920" w:type="dxa"/>
          </w:tcPr>
          <w:p>
            <w:r>
              <w:rPr>
                <w:b/>
              </w:rPr>
              <w:t>3 John 1:11</w:t>
            </w:r>
          </w:p>
        </w:tc>
        <w:tc>
          <w:tcPr>
            <w:tcW w:type="dxa" w:w="2880"/>
            <w:tcW w:w="7920" w:type="dxa"/>
          </w:tcPr>
          <w:p>
            <w:r>
              <w:rPr>
                <w:b/>
              </w:rPr>
              <w:t>3 Iwânâ 1:11</w:t>
            </w:r>
          </w:p>
        </w:tc>
        <w:tc>
          <w:tcPr>
            <w:tcW w:type="dxa" w:w="2880"/>
            <w:tcW w:w="1440" w:type="dxa"/>
          </w:tcPr>
          <w:p>
            <w:pPr>
              <w:jc w:val="center"/>
            </w:pPr>
            <w:r>
              <w:rPr>
                <w:b/>
              </w:rPr>
              <w:t>OK</w:t>
            </w:r>
          </w:p>
        </w:tc>
      </w:tr>
      <w:tr>
        <w:tc>
          <w:tcPr>
            <w:tcW w:type="dxa" w:w="2880"/>
            <w:tcW w:w="7920" w:type="dxa"/>
          </w:tcPr>
          <w:p>
            <w:pPr>
              <w:spacing w:line="480" w:lineRule="auto"/>
            </w:pPr>
            <w:r>
              <w:t xml:space="preserve">Beloved, do not imitate what is </w:t>
            </w:r>
            <w:r>
              <w:rPr>
                <w:b/>
              </w:rPr>
              <w:t>evil</w:t>
            </w:r>
            <w:r>
              <w:t xml:space="preserve"> but what is good. The one who does good is of God; the </w:t>
            </w:r>
            <w:r>
              <w:rPr>
                <w:b/>
              </w:rPr>
              <w:t>evildoer</w:t>
            </w:r>
            <w:r>
              <w:t xml:space="preserve"> has not seen God.</w:t>
            </w:r>
          </w:p>
        </w:tc>
        <w:tc>
          <w:tcPr>
            <w:tcW w:type="dxa" w:w="2880"/>
            <w:tcW w:w="7920" w:type="dxa"/>
          </w:tcPr>
          <w:p>
            <w:pPr>
              <w:spacing w:line="480" w:lineRule="auto"/>
            </w:pPr>
            <w:r>
              <w:t>Iyiekânâne, âb'eh ri ngâ lotembere rinâ râ ânyoku kombo ngâ ninthâ ânyo. Mod'i oluru kowe inthâ ne Orri ri; lotembere nowenâōâ onddeh Orroku.</w:t>
            </w:r>
          </w:p>
        </w:tc>
        <w:tc>
          <w:tcPr>
            <w:tcW w:type="dxa" w:w="2880"/>
            <w:vAlign w:val="center"/>
            <w:tcW w:w="1440" w:type="dxa"/>
          </w:tcPr>
          <w:p>
            <w:pPr>
              <w:jc w:val="center"/>
            </w:pPr>
            <w:r>
              <w:t>☐</w:t>
            </w:r>
          </w:p>
        </w:tc>
      </w:tr>
    </w:tbl>
    <w:p>
      <w:pPr>
        <w:pStyle w:val="Heading1"/>
        <w:spacing w:before="0"/>
      </w:pPr>
      <w:r>
        <w:t>faith (G4102)</w:t>
      </w:r>
    </w:p>
    <w:p>
      <w:r/>
      <w:r>
        <w:t>This word can mean:</w:t>
      </w:r>
      <w:r/>
      <w:r/>
    </w:p>
    <w:p>
      <w:pPr>
        <w:pStyle w:val="ListBullet"/>
        <w:spacing w:line="240" w:lineRule="auto"/>
        <w:ind w:left="720"/>
      </w:pPr>
      <w:r/>
      <w:r>
        <w:t>Trust or belief.</w:t>
      </w:r>
      <w:r/>
    </w:p>
    <w:p>
      <w:pPr>
        <w:pStyle w:val="ListBullet"/>
        <w:spacing w:line="240" w:lineRule="auto"/>
        <w:ind w:left="720"/>
      </w:pPr>
      <w:r/>
      <w:r>
        <w:t>A set of things that people believe.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9:2</w:t>
            </w:r>
          </w:p>
        </w:tc>
        <w:tc>
          <w:tcPr>
            <w:tcW w:type="dxa" w:w="2880"/>
            <w:tcW w:w="7920" w:type="dxa"/>
          </w:tcPr>
          <w:p>
            <w:r>
              <w:rPr>
                <w:b/>
              </w:rPr>
              <w:t>Mâtew 9:2</w:t>
            </w:r>
          </w:p>
        </w:tc>
        <w:tc>
          <w:tcPr>
            <w:tcW w:type="dxa" w:w="2880"/>
            <w:tcW w:w="1440" w:type="dxa"/>
          </w:tcPr>
          <w:p>
            <w:pPr>
              <w:jc w:val="center"/>
            </w:pPr>
            <w:r>
              <w:rPr>
                <w:b/>
              </w:rPr>
              <w:t>OK</w:t>
            </w:r>
          </w:p>
        </w:tc>
      </w:tr>
      <w:tr>
        <w:tc>
          <w:tcPr>
            <w:tcW w:type="dxa" w:w="2880"/>
            <w:tcW w:w="7920" w:type="dxa"/>
          </w:tcPr>
          <w:p>
            <w:pPr>
              <w:spacing w:line="480" w:lineRule="auto"/>
            </w:pPr>
            <w:r>
              <w:t xml:space="preserve">Behold, they brought to him a paralyzed man lying on a mat. Seeing their </w:t>
            </w:r>
            <w:r>
              <w:rPr>
                <w:b/>
              </w:rPr>
              <w:t>faith</w:t>
            </w:r>
            <w:r>
              <w:t>, Jesus said to the paralyzed man, "Son, be encouraged. Your sins have been forgiven."</w:t>
            </w:r>
          </w:p>
        </w:tc>
        <w:tc>
          <w:tcPr>
            <w:tcW w:type="dxa" w:w="2880"/>
            <w:tcW w:w="7920" w:type="dxa"/>
          </w:tcPr>
          <w:p>
            <w:pPr>
              <w:spacing w:line="480" w:lineRule="auto"/>
            </w:pPr>
            <w:r>
              <w:t>Inddehb'â, lub'â ehzee mod'iâgonâ idâh lâgo olâ 'pârâkâ dii. Kiru konddeh âpi ri regeny nâpâ ne wo, Yeśu ko'jo mod'iâgonâ nâpâ idâh eleni no oddo, Ngwânâgo, izye âśeydi. Me ri rośśośu i'jâki kâle ~bwo."</w:t>
            </w:r>
          </w:p>
        </w:tc>
        <w:tc>
          <w:tcPr>
            <w:tcW w:type="dxa" w:w="2880"/>
            <w:vAlign w:val="center"/>
            <w:tcW w:w="1440" w:type="dxa"/>
          </w:tcPr>
          <w:p>
            <w:pPr>
              <w:jc w:val="center"/>
            </w:pPr>
            <w:r>
              <w:t>☐</w:t>
            </w:r>
          </w:p>
        </w:tc>
      </w:tr>
      <w:tr>
        <w:tc>
          <w:tcPr>
            <w:tcW w:type="dxa" w:w="2880"/>
            <w:tcW w:w="7920" w:type="dxa"/>
          </w:tcPr>
          <w:p>
            <w:r>
              <w:rPr>
                <w:b/>
              </w:rPr>
              <w:t>Mark 5:34</w:t>
            </w:r>
          </w:p>
        </w:tc>
        <w:tc>
          <w:tcPr>
            <w:tcW w:type="dxa" w:w="2880"/>
            <w:tcW w:w="7920" w:type="dxa"/>
          </w:tcPr>
          <w:p>
            <w:r>
              <w:rPr>
                <w:b/>
              </w:rPr>
              <w:t>Mârâko 5:34</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"Daughter, your </w:t>
            </w:r>
            <w:r>
              <w:rPr>
                <w:b/>
              </w:rPr>
              <w:t>faith</w:t>
            </w:r>
            <w:r>
              <w:t xml:space="preserve"> has made you well. Go in peace and be healed from your affliction."</w:t>
            </w:r>
          </w:p>
        </w:tc>
        <w:tc>
          <w:tcPr>
            <w:tcW w:type="dxa" w:w="2880"/>
            <w:tcW w:w="7920" w:type="dxa"/>
          </w:tcPr>
          <w:p>
            <w:pPr>
              <w:spacing w:line="480" w:lineRule="auto"/>
            </w:pPr>
            <w:r>
              <w:t>Kiru lâgo ko’jo nenâ nâpâ ni oddo, “Izâmâ, me ri regeny iōeōenâ me ośuru ~bwo. Kyi moπo śe wo âzze nâπu me ri oddânguru nâpâ ri lele śe kâle wo."</w:t>
            </w:r>
          </w:p>
        </w:tc>
        <w:tc>
          <w:tcPr>
            <w:tcW w:type="dxa" w:w="2880"/>
            <w:vAlign w:val="center"/>
            <w:tcW w:w="1440" w:type="dxa"/>
          </w:tcPr>
          <w:p>
            <w:pPr>
              <w:jc w:val="center"/>
            </w:pPr>
            <w:r>
              <w:t>☐</w:t>
            </w:r>
          </w:p>
        </w:tc>
      </w:tr>
      <w:tr>
        <w:tc>
          <w:tcPr>
            <w:tcW w:type="dxa" w:w="2880"/>
            <w:tcW w:w="7920" w:type="dxa"/>
          </w:tcPr>
          <w:p>
            <w:r>
              <w:rPr>
                <w:b/>
              </w:rPr>
              <w:t>Luke 17:5 (*)</w:t>
            </w:r>
          </w:p>
        </w:tc>
        <w:tc>
          <w:tcPr>
            <w:tcW w:type="dxa" w:w="2880"/>
            <w:tcW w:w="7920" w:type="dxa"/>
          </w:tcPr>
          <w:p>
            <w:r>
              <w:rPr>
                <w:b/>
              </w:rPr>
              <w:t xml:space="preserve">Lukâ 17:5 </w:t>
            </w:r>
          </w:p>
        </w:tc>
        <w:tc>
          <w:tcPr>
            <w:tcW w:type="dxa" w:w="2880"/>
            <w:tcW w:w="1440" w:type="dxa"/>
          </w:tcPr>
          <w:p>
            <w:pPr>
              <w:jc w:val="center"/>
            </w:pPr>
            <w:r>
              <w:rPr>
                <w:b/>
              </w:rPr>
              <w:t>OK</w:t>
            </w:r>
          </w:p>
        </w:tc>
      </w:tr>
      <w:tr>
        <w:tc>
          <w:tcPr>
            <w:tcW w:type="dxa" w:w="2880"/>
            <w:tcW w:w="7920" w:type="dxa"/>
          </w:tcPr>
          <w:p>
            <w:pPr>
              <w:spacing w:line="480" w:lineRule="auto"/>
            </w:pPr>
            <w:r>
              <w:t xml:space="preserve">The apostles said to the Lord, "Increase our </w:t>
            </w:r>
            <w:r>
              <w:rPr>
                <w:b/>
              </w:rPr>
              <w:t>faith</w:t>
            </w:r>
            <w:r>
              <w:t>."</w:t>
            </w:r>
          </w:p>
        </w:tc>
        <w:tc>
          <w:tcPr>
            <w:tcW w:type="dxa" w:w="2880"/>
            <w:tcW w:w="7920" w:type="dxa"/>
          </w:tcPr>
          <w:p>
            <w:pPr>
              <w:spacing w:line="480" w:lineRule="auto"/>
            </w:pPr>
            <w:r>
              <w:t>Kiru inne kânâki ko'jo Ośśye ni oddo, "Idee âmmâry regeny."</w:t>
            </w:r>
          </w:p>
        </w:tc>
        <w:tc>
          <w:tcPr>
            <w:tcW w:type="dxa" w:w="2880"/>
            <w:vAlign w:val="center"/>
            <w:tcW w:w="1440" w:type="dxa"/>
          </w:tcPr>
          <w:p>
            <w:pPr>
              <w:jc w:val="center"/>
            </w:pPr>
            <w:r>
              <w:t>☐</w:t>
            </w:r>
          </w:p>
        </w:tc>
      </w:tr>
      <w:tr>
        <w:tc>
          <w:tcPr>
            <w:tcW w:type="dxa" w:w="2880"/>
            <w:tcW w:w="7920" w:type="dxa"/>
          </w:tcPr>
          <w:p>
            <w:r>
              <w:rPr>
                <w:b/>
              </w:rPr>
              <w:t>Luke 17:6 (*)</w:t>
            </w:r>
          </w:p>
        </w:tc>
        <w:tc>
          <w:tcPr>
            <w:tcW w:type="dxa" w:w="2880"/>
            <w:tcW w:w="7920" w:type="dxa"/>
          </w:tcPr>
          <w:p>
            <w:r>
              <w:rPr>
                <w:b/>
              </w:rPr>
              <w:t xml:space="preserve">Lukâ 17:6 </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w:t>
            </w:r>
            <w:r>
              <w:rPr>
                <w:b/>
              </w:rPr>
              <w:t>faith</w:t>
            </w:r>
            <w:r>
              <w:t xml:space="preserve"> like a mustard seed, you would say to this mulberry tree, 'Be uprooted, and be planted in the sea,' and it would obey you.</w:t>
            </w:r>
          </w:p>
        </w:tc>
        <w:tc>
          <w:tcPr>
            <w:tcW w:type="dxa" w:w="2880"/>
            <w:tcW w:w="7920" w:type="dxa"/>
          </w:tcPr>
          <w:p>
            <w:pPr>
              <w:spacing w:line="480" w:lineRule="auto"/>
            </w:pPr>
            <w:r>
              <w:t>Kiru ko'jo oddo, "Eyâ âmmi negeny ehśu piripiri ri orryei nini, śo âmmi no'jo g•ośob'we ri kwydo eleni ni oddo, 'Ehōori kâle âzze nid'ee ri mehryi niâh,' âzze âwi eleh ându kikukâ ri âmmi ne.</w:t>
            </w:r>
          </w:p>
        </w:tc>
        <w:tc>
          <w:tcPr>
            <w:tcW w:type="dxa" w:w="2880"/>
            <w:vAlign w:val="center"/>
            <w:tcW w:w="1440" w:type="dxa"/>
          </w:tcPr>
          <w:p>
            <w:pPr>
              <w:jc w:val="center"/>
            </w:pPr>
            <w:r>
              <w:t>☐</w:t>
            </w:r>
          </w:p>
        </w:tc>
      </w:tr>
      <w:tr>
        <w:tc>
          <w:tcPr>
            <w:tcW w:type="dxa" w:w="2880"/>
            <w:tcW w:w="7920" w:type="dxa"/>
          </w:tcPr>
          <w:p>
            <w:r>
              <w:rPr>
                <w:b/>
              </w:rPr>
              <w:t>Acts 3:16</w:t>
            </w:r>
          </w:p>
        </w:tc>
        <w:tc>
          <w:tcPr>
            <w:tcW w:type="dxa" w:w="2880"/>
            <w:tcW w:w="7920" w:type="dxa"/>
          </w:tcPr>
          <w:p>
            <w:r>
              <w:rPr>
                <w:b/>
              </w:rPr>
              <w:t>Owowe 3:16</w:t>
            </w:r>
          </w:p>
        </w:tc>
        <w:tc>
          <w:tcPr>
            <w:tcW w:type="dxa" w:w="2880"/>
            <w:tcW w:w="1440" w:type="dxa"/>
          </w:tcPr>
          <w:p>
            <w:pPr>
              <w:jc w:val="center"/>
            </w:pPr>
            <w:r>
              <w:rPr>
                <w:b/>
              </w:rPr>
              <w:t>OK</w:t>
            </w:r>
          </w:p>
        </w:tc>
      </w:tr>
      <w:tr>
        <w:tc>
          <w:tcPr>
            <w:tcW w:type="dxa" w:w="2880"/>
            <w:tcW w:w="7920" w:type="dxa"/>
          </w:tcPr>
          <w:p>
            <w:pPr>
              <w:spacing w:line="480" w:lineRule="auto"/>
            </w:pPr>
            <w:r>
              <w:t xml:space="preserve">On the basis of </w:t>
            </w:r>
            <w:r>
              <w:rPr>
                <w:b/>
              </w:rPr>
              <w:t>faith</w:t>
            </w:r>
            <w:r>
              <w:t xml:space="preserve"> in his name, his name made this man, whom you see and know, strong. The </w:t>
            </w:r>
            <w:r>
              <w:rPr>
                <w:b/>
              </w:rPr>
              <w:t>faith</w:t>
            </w:r>
            <w:r>
              <w:t xml:space="preserve"> that is through Jesus has given him this perfect health in the presence of you all.</w:t>
            </w:r>
          </w:p>
        </w:tc>
        <w:tc>
          <w:tcPr>
            <w:tcW w:type="dxa" w:w="2880"/>
            <w:tcW w:w="7920" w:type="dxa"/>
          </w:tcPr>
          <w:p>
            <w:pPr>
              <w:spacing w:line="480" w:lineRule="auto"/>
            </w:pPr>
            <w:r>
              <w:t>Elenini, regeny śe lâgo ri ru śe— mod'iâgonâ oluru âmmi ri onddeh kânâ eleni ângwi nonone—ru eleni ~bâg• iōeōenâ lâgo âmbâru. Regeny Yeśu śe eleni okwe lâgo ni âπu niko eleni âmmi ri ândâh liibiπi.</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Româb'â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w:t>
            </w:r>
            <w:r>
              <w:rPr>
                <w:b/>
              </w:rPr>
              <w:t>faith</w:t>
            </w:r>
            <w:r>
              <w:t xml:space="preserve"> in Jesus Christ for all those who believe. For there is no distinction,</w:t>
            </w:r>
          </w:p>
        </w:tc>
        <w:tc>
          <w:tcPr>
            <w:tcW w:type="dxa" w:w="2880"/>
            <w:tcW w:w="7920" w:type="dxa"/>
          </w:tcPr>
          <w:p>
            <w:pPr>
              <w:spacing w:line="480" w:lineRule="auto"/>
            </w:pPr>
            <w:r>
              <w:t>eleni, Orri ri ōotir regeny Yeśu Khriśōo râ ne śe od'ub'â ehwob'â eleki ni liibiπi. Ko~bwo âkânâ odyku.</w:t>
            </w:r>
          </w:p>
        </w:tc>
        <w:tc>
          <w:tcPr>
            <w:tcW w:type="dxa" w:w="2880"/>
            <w:vAlign w:val="center"/>
            <w:tcW w:w="1440" w:type="dxa"/>
          </w:tcPr>
          <w:p>
            <w:pPr>
              <w:jc w:val="center"/>
            </w:pPr>
            <w:r>
              <w:t>☐</w:t>
            </w:r>
          </w:p>
        </w:tc>
      </w:tr>
      <w:tr>
        <w:tc>
          <w:tcPr>
            <w:tcW w:type="dxa" w:w="2880"/>
            <w:tcW w:w="7920" w:type="dxa"/>
          </w:tcPr>
          <w:p>
            <w:r>
              <w:rPr>
                <w:b/>
              </w:rPr>
              <w:t>Romans 9:30</w:t>
            </w:r>
          </w:p>
        </w:tc>
        <w:tc>
          <w:tcPr>
            <w:tcW w:type="dxa" w:w="2880"/>
            <w:tcW w:w="7920" w:type="dxa"/>
          </w:tcPr>
          <w:p>
            <w:r>
              <w:rPr>
                <w:b/>
              </w:rPr>
              <w:t>Româb'â 9:30</w:t>
            </w:r>
          </w:p>
        </w:tc>
        <w:tc>
          <w:tcPr>
            <w:tcW w:type="dxa" w:w="2880"/>
            <w:tcW w:w="1440" w:type="dxa"/>
          </w:tcPr>
          <w:p>
            <w:pPr>
              <w:jc w:val="center"/>
            </w:pPr>
            <w:r>
              <w:rPr>
                <w:b/>
              </w:rPr>
              <w:t>OK</w:t>
            </w:r>
          </w:p>
        </w:tc>
      </w:tr>
      <w:tr>
        <w:tc>
          <w:tcPr>
            <w:tcW w:type="dxa" w:w="2880"/>
            <w:tcW w:w="7920" w:type="dxa"/>
          </w:tcPr>
          <w:p>
            <w:pPr>
              <w:spacing w:line="480" w:lineRule="auto"/>
            </w:pPr>
            <w:r>
              <w:t xml:space="preserve">What will we say then? That the Gentiles, who were not pursuing righteousness, laid hold of righteousness, the righteousness by </w:t>
            </w:r>
            <w:r>
              <w:rPr>
                <w:b/>
              </w:rPr>
              <w:t>faith</w:t>
            </w:r>
            <w:r>
              <w:t>.</w:t>
            </w:r>
          </w:p>
        </w:tc>
        <w:tc>
          <w:tcPr>
            <w:tcW w:type="dxa" w:w="2880"/>
            <w:tcW w:w="7920" w:type="dxa"/>
          </w:tcPr>
          <w:p>
            <w:pPr>
              <w:spacing w:line="480" w:lineRule="auto"/>
            </w:pPr>
            <w:r>
              <w:t>Yâ eleh ându ââh âko'jo âd’ungâ ne ânyo kiru? Bo nyigoo, od'ub'â ânddâ ib'ilu ōotir d'okukâki, ehntheh ōotir ~bwonâ, ōotirnâ regeny śe.</w:t>
            </w:r>
          </w:p>
        </w:tc>
        <w:tc>
          <w:tcPr>
            <w:tcW w:type="dxa" w:w="2880"/>
            <w:vAlign w:val="center"/>
            <w:tcW w:w="1440" w:type="dxa"/>
          </w:tcPr>
          <w:p>
            <w:pPr>
              <w:jc w:val="center"/>
            </w:pPr>
            <w:r>
              <w:t>☐</w:t>
            </w:r>
          </w:p>
        </w:tc>
      </w:tr>
      <w:tr>
        <w:tc>
          <w:tcPr>
            <w:tcW w:type="dxa" w:w="2880"/>
            <w:tcW w:w="7920" w:type="dxa"/>
          </w:tcPr>
          <w:p>
            <w:r>
              <w:rPr>
                <w:b/>
              </w:rPr>
              <w:t>1 Corinthians 13:2 (*)</w:t>
            </w:r>
          </w:p>
        </w:tc>
        <w:tc>
          <w:tcPr>
            <w:tcW w:type="dxa" w:w="2880"/>
            <w:tcW w:w="7920" w:type="dxa"/>
          </w:tcPr>
          <w:p>
            <w:r>
              <w:rPr>
                <w:b/>
              </w:rPr>
              <w:t xml:space="preserve">1 Korinōiâb'â 13:2 </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prophecy and understand all hidden truths and knowledge, and that I have all </w:t>
            </w:r>
            <w:r>
              <w:rPr>
                <w:b/>
              </w:rPr>
              <w:t>faith</w:t>
            </w:r>
            <w:r>
              <w:t xml:space="preserve"> so as to remove mountains. But if I do not have love, I am nothing.</w:t>
            </w:r>
          </w:p>
        </w:tc>
        <w:tc>
          <w:tcPr>
            <w:tcW w:type="dxa" w:w="2880"/>
            <w:tcW w:w="7920" w:type="dxa"/>
          </w:tcPr>
          <w:p>
            <w:pPr>
              <w:spacing w:line="480" w:lineRule="auto"/>
            </w:pPr>
            <w:r>
              <w:t>Meyeyeju ânyi ōomiâ ri okwe kolow Mâ râ â âzze mikokoro ri ōokiōoki âmbwey kânâki ne liibiπi ronne ro wo, ângwi ânyi regeny liibiπi kolow Mâ râ â wo kiru ehśu b'eâhb'eâh nonuuzo niki kâle. Kiru eyâ Mâ riyie âko, ngâ âllâ Mâ râke.</w:t>
            </w:r>
          </w:p>
        </w:tc>
        <w:tc>
          <w:tcPr>
            <w:tcW w:type="dxa" w:w="2880"/>
            <w:vAlign w:val="center"/>
            <w:tcW w:w="1440" w:type="dxa"/>
          </w:tcPr>
          <w:p>
            <w:pPr>
              <w:jc w:val="center"/>
            </w:pPr>
            <w:r>
              <w:t>☐</w:t>
            </w:r>
          </w:p>
        </w:tc>
      </w:tr>
      <w:tr>
        <w:tc>
          <w:tcPr>
            <w:tcW w:type="dxa" w:w="2880"/>
            <w:tcW w:w="7920" w:type="dxa"/>
          </w:tcPr>
          <w:p>
            <w:r>
              <w:rPr>
                <w:b/>
              </w:rPr>
              <w:t>1 Corinthians 13:13 (*)</w:t>
            </w:r>
          </w:p>
        </w:tc>
        <w:tc>
          <w:tcPr>
            <w:tcW w:type="dxa" w:w="2880"/>
            <w:tcW w:w="7920" w:type="dxa"/>
          </w:tcPr>
          <w:p>
            <w:r>
              <w:rPr>
                <w:b/>
              </w:rPr>
              <w:t xml:space="preserve">1 Korinōiâb'â 13:13 </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w:t>
            </w:r>
            <w:r>
              <w:rPr>
                <w:b/>
              </w:rPr>
              <w:t>faith</w:t>
            </w:r>
            <w:r>
              <w:t>, hope, and love. But the greatest of these is love.</w:t>
            </w:r>
          </w:p>
        </w:tc>
        <w:tc>
          <w:tcPr>
            <w:tcW w:type="dxa" w:w="2880"/>
            <w:tcW w:w="7920" w:type="dxa"/>
          </w:tcPr>
          <w:p>
            <w:pPr>
              <w:spacing w:line="480" w:lineRule="auto"/>
            </w:pPr>
            <w:r>
              <w:t>Kiru elenini kâpile nââkâ eleki kâśee ne wo: Regeny, âśeydi ningwi, âzze riyie. Kiru eleki ri gerenye âwi riyie.</w:t>
            </w:r>
          </w:p>
        </w:tc>
        <w:tc>
          <w:tcPr>
            <w:tcW w:type="dxa" w:w="2880"/>
            <w:vAlign w:val="center"/>
            <w:tcW w:w="1440" w:type="dxa"/>
          </w:tcPr>
          <w:p>
            <w:pPr>
              <w:jc w:val="center"/>
            </w:pPr>
            <w:r>
              <w:t>☐</w:t>
            </w:r>
          </w:p>
        </w:tc>
      </w:tr>
      <w:tr>
        <w:tc>
          <w:tcPr>
            <w:tcW w:type="dxa" w:w="2880"/>
            <w:tcW w:w="7920" w:type="dxa"/>
          </w:tcPr>
          <w:p>
            <w:r>
              <w:rPr>
                <w:b/>
              </w:rPr>
              <w:t>2 Corinthians 5:7</w:t>
            </w:r>
          </w:p>
        </w:tc>
        <w:tc>
          <w:tcPr>
            <w:tcW w:type="dxa" w:w="2880"/>
            <w:tcW w:w="7920" w:type="dxa"/>
          </w:tcPr>
          <w:p>
            <w:r>
              <w:rPr>
                <w:b/>
              </w:rPr>
              <w:t>2 Korinōiâb'â 5:7</w:t>
            </w:r>
          </w:p>
        </w:tc>
        <w:tc>
          <w:tcPr>
            <w:tcW w:type="dxa" w:w="2880"/>
            <w:tcW w:w="1440" w:type="dxa"/>
          </w:tcPr>
          <w:p>
            <w:pPr>
              <w:jc w:val="center"/>
            </w:pPr>
            <w:r>
              <w:rPr>
                <w:b/>
              </w:rPr>
              <w:t>OK</w:t>
            </w:r>
          </w:p>
        </w:tc>
      </w:tr>
      <w:tr>
        <w:tc>
          <w:tcPr>
            <w:tcW w:type="dxa" w:w="2880"/>
            <w:tcW w:w="7920" w:type="dxa"/>
          </w:tcPr>
          <w:p>
            <w:pPr>
              <w:spacing w:line="480" w:lineRule="auto"/>
            </w:pPr>
            <w:r>
              <w:t xml:space="preserve">For we walk by </w:t>
            </w:r>
            <w:r>
              <w:rPr>
                <w:b/>
              </w:rPr>
              <w:t>faith</w:t>
            </w:r>
            <w:r>
              <w:t>, not by sight.</w:t>
            </w:r>
          </w:p>
        </w:tc>
        <w:tc>
          <w:tcPr>
            <w:tcW w:type="dxa" w:w="2880"/>
            <w:tcW w:w="7920" w:type="dxa"/>
          </w:tcPr>
          <w:p>
            <w:pPr>
              <w:spacing w:line="480" w:lineRule="auto"/>
            </w:pPr>
            <w:r>
              <w:t>ko~bwo ââh âkâwây regeny śe wo, ânddeh śeku.</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Gâlâtiâb'â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w:t>
            </w:r>
            <w:r>
              <w:rPr>
                <w:b/>
              </w:rPr>
              <w:t>faith</w:t>
            </w:r>
            <w:r>
              <w:t xml:space="preserve"> in Christ Jesus. So we also have believed in Christ Jesus so that we might be justified by </w:t>
            </w:r>
            <w:r>
              <w:rPr>
                <w:b/>
              </w:rPr>
              <w:t>faith</w:t>
            </w:r>
            <w:r>
              <w:t xml:space="preserve"> in Christ and not by the works of the law. For by the works of the law no flesh will be justified.</w:t>
            </w:r>
          </w:p>
        </w:tc>
        <w:tc>
          <w:tcPr>
            <w:tcW w:type="dxa" w:w="2880"/>
            <w:tcW w:w="7920" w:type="dxa"/>
          </w:tcPr>
          <w:p>
            <w:pPr>
              <w:spacing w:line="480" w:lineRule="auto"/>
            </w:pPr>
            <w:r>
              <w:t>kiru ââh âkonone oddo mod'i iōeōenâ śer kâkoko ri ehb'u kâpâ śeku kombo regeny Ib'urukiânâ Kârurukâgo ne śe ânyo. Ângwi âmmâ mehwo Ib'urukikânâ Kârurukâgo ne râ ânyo kiru ânyi oggo iōeōenâ âmmâ molow śer regeny śe Ib'urukikânâne râ âzze kâkoko ri ehb'u kâpâ śeku, ko~bwo ruw eleh ându iōeōenâ śer kâkoko ri ehb'u kâpâ śeku.</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Epheśiâb'â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saved through </w:t>
            </w:r>
            <w:r>
              <w:rPr>
                <w:b/>
              </w:rPr>
              <w:t>faith</w:t>
            </w:r>
            <w:r>
              <w:t>, and this did not come from you; it is the gift of God,</w:t>
            </w:r>
          </w:p>
        </w:tc>
        <w:tc>
          <w:tcPr>
            <w:tcW w:type="dxa" w:w="2880"/>
            <w:tcW w:w="7920" w:type="dxa"/>
          </w:tcPr>
          <w:p>
            <w:pPr>
              <w:spacing w:line="480" w:lineRule="auto"/>
            </w:pPr>
            <w:r>
              <w:t>Ko~bwo quii ri kiw śe irurukâ ri âmmi ne regeny śe wo, âzze eleni âdi ehkyi âmmi râ lele śeku, âwi Orri ri okwe,</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Philippiâb'â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law, but that which is through </w:t>
            </w:r>
            <w:r>
              <w:rPr>
                <w:b/>
              </w:rPr>
              <w:t>faith</w:t>
            </w:r>
            <w:r>
              <w:t xml:space="preserve"> in Christ—the righteousness from God that is by </w:t>
            </w:r>
            <w:r>
              <w:rPr>
                <w:b/>
              </w:rPr>
              <w:t>faith</w:t>
            </w:r>
            <w:r>
              <w:t>.</w:t>
            </w:r>
          </w:p>
        </w:tc>
        <w:tc>
          <w:tcPr>
            <w:tcW w:type="dxa" w:w="2880"/>
            <w:tcW w:w="7920" w:type="dxa"/>
          </w:tcPr>
          <w:p>
            <w:pPr>
              <w:spacing w:line="480" w:lineRule="auto"/>
            </w:pPr>
            <w:r>
              <w:t>âzze molow ehśuule lâgo râ wo. Mâ ri ōotirnâko ne kâkoko ri lele śe. Kombo ōotir Mânâ ne regeny Ib'urukikânâne râ nâne śe, ōotir Orri râ lele śe nâne keterâ regeny śe.</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Kolośśiâb'â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baptism, and in him you were raised up through </w:t>
            </w:r>
            <w:r>
              <w:rPr>
                <w:b/>
              </w:rPr>
              <w:t>faith</w:t>
            </w:r>
            <w:r>
              <w:t xml:space="preserve"> in the power of God, who raised him from the dead.</w:t>
            </w:r>
          </w:p>
        </w:tc>
        <w:tc>
          <w:tcPr>
            <w:tcW w:type="dxa" w:w="2880"/>
            <w:tcW w:w="7920" w:type="dxa"/>
          </w:tcPr>
          <w:p>
            <w:pPr>
              <w:spacing w:line="480" w:lineRule="auto"/>
            </w:pPr>
            <w:r>
              <w:t>Iśee âmmi lâgo ro ru nonâ śe iyi śe, ângwi âmmi ingâh orou lâgo ro regeny śe Orri ri âmbâmbâ niâh, oluru ingâh lâgo oddâ ri lele śe.</w:t>
            </w:r>
          </w:p>
        </w:tc>
        <w:tc>
          <w:tcPr>
            <w:tcW w:type="dxa" w:w="2880"/>
            <w:vAlign w:val="center"/>
            <w:tcW w:w="1440" w:type="dxa"/>
          </w:tcPr>
          <w:p>
            <w:pPr>
              <w:jc w:val="center"/>
            </w:pPr>
            <w:r>
              <w:t>☐</w:t>
            </w:r>
          </w:p>
        </w:tc>
      </w:tr>
      <w:tr>
        <w:tc>
          <w:tcPr>
            <w:tcW w:type="dxa" w:w="2880"/>
            <w:tcW w:w="7920" w:type="dxa"/>
          </w:tcPr>
          <w:p>
            <w:r>
              <w:rPr>
                <w:b/>
              </w:rPr>
              <w:t>1 Thessalonians 3:6</w:t>
            </w:r>
          </w:p>
        </w:tc>
        <w:tc>
          <w:tcPr>
            <w:tcW w:type="dxa" w:w="2880"/>
            <w:tcW w:w="7920" w:type="dxa"/>
          </w:tcPr>
          <w:p>
            <w:r>
              <w:rPr>
                <w:b/>
              </w:rPr>
              <w:t>1 Ōeśśâloniâb'â 3:6</w:t>
            </w:r>
          </w:p>
        </w:tc>
        <w:tc>
          <w:tcPr>
            <w:tcW w:type="dxa" w:w="2880"/>
            <w:tcW w:w="1440" w:type="dxa"/>
          </w:tcPr>
          <w:p>
            <w:pPr>
              <w:jc w:val="center"/>
            </w:pPr>
            <w:r>
              <w:rPr>
                <w:b/>
              </w:rPr>
              <w:t>OK</w:t>
            </w:r>
          </w:p>
        </w:tc>
      </w:tr>
      <w:tr>
        <w:tc>
          <w:tcPr>
            <w:tcW w:type="dxa" w:w="2880"/>
            <w:tcW w:w="7920" w:type="dxa"/>
          </w:tcPr>
          <w:p>
            <w:pPr>
              <w:spacing w:line="480" w:lineRule="auto"/>
            </w:pPr>
            <w:r>
              <w:t xml:space="preserve">But Timothy came to us from you and brought us the good news of your </w:t>
            </w:r>
            <w:r>
              <w:rPr>
                <w:b/>
              </w:rPr>
              <w:t>faith</w:t>
            </w:r>
            <w:r>
              <w:t xml:space="preserve"> and love. He told us that you always have good memories of us, and that you long to see us just as we also long to see you.</w:t>
            </w:r>
          </w:p>
        </w:tc>
        <w:tc>
          <w:tcPr>
            <w:tcW w:type="dxa" w:w="2880"/>
            <w:tcW w:w="7920" w:type="dxa"/>
          </w:tcPr>
          <w:p>
            <w:pPr>
              <w:spacing w:line="480" w:lineRule="auto"/>
            </w:pPr>
            <w:r>
              <w:t>Kombo Timâtew ehkyi âmmi +râ âmmi râ lele śe âzze ehzee âmmâ ni âmmi ri regeny ri kâlolog•o ninthâ ânyo riyie ro. Lâgo ennâ âmmi ni oddo dâly lii âmmi neyeye ri âmmâ ne inthâru, ângwi oddo âmmi ri od'iâ konduu âmmâ nonddeh ne wo śer ehśu ângwi âmmâry od'iâ niki konduu âmmi nonddeh ne wo.</w:t>
            </w:r>
          </w:p>
        </w:tc>
        <w:tc>
          <w:tcPr>
            <w:tcW w:type="dxa" w:w="2880"/>
            <w:vAlign w:val="center"/>
            <w:tcW w:w="1440" w:type="dxa"/>
          </w:tcPr>
          <w:p>
            <w:pPr>
              <w:jc w:val="center"/>
            </w:pPr>
            <w:r>
              <w:t>☐</w:t>
            </w:r>
          </w:p>
        </w:tc>
      </w:tr>
      <w:tr>
        <w:tc>
          <w:tcPr>
            <w:tcW w:type="dxa" w:w="2880"/>
            <w:tcW w:w="7920" w:type="dxa"/>
          </w:tcPr>
          <w:p>
            <w:r>
              <w:rPr>
                <w:b/>
              </w:rPr>
              <w:t>2 Thessalonians 3:2</w:t>
            </w:r>
          </w:p>
        </w:tc>
        <w:tc>
          <w:tcPr>
            <w:tcW w:type="dxa" w:w="2880"/>
            <w:tcW w:w="7920" w:type="dxa"/>
          </w:tcPr>
          <w:p>
            <w:r>
              <w:rPr>
                <w:b/>
              </w:rPr>
              <w:t>2 Ōeśśâloni̇âb'â 3:2</w:t>
            </w:r>
          </w:p>
        </w:tc>
        <w:tc>
          <w:tcPr>
            <w:tcW w:type="dxa" w:w="2880"/>
            <w:tcW w:w="1440" w:type="dxa"/>
          </w:tcPr>
          <w:p>
            <w:pPr>
              <w:jc w:val="center"/>
            </w:pPr>
            <w:r>
              <w:rPr>
                <w:b/>
              </w:rPr>
              <w:t>OK</w:t>
            </w:r>
          </w:p>
        </w:tc>
      </w:tr>
      <w:tr>
        <w:tc>
          <w:tcPr>
            <w:tcW w:type="dxa" w:w="2880"/>
            <w:tcW w:w="7920" w:type="dxa"/>
          </w:tcPr>
          <w:p>
            <w:pPr>
              <w:spacing w:line="480" w:lineRule="auto"/>
            </w:pPr>
            <w:r>
              <w:t xml:space="preserve">and that we may be delivered from unrighteous and evil people, for not all have </w:t>
            </w:r>
            <w:r>
              <w:rPr>
                <w:b/>
              </w:rPr>
              <w:t>faith</w:t>
            </w:r>
            <w:r>
              <w:t>.</w:t>
            </w:r>
          </w:p>
        </w:tc>
        <w:tc>
          <w:tcPr>
            <w:tcW w:type="dxa" w:w="2880"/>
            <w:tcW w:w="7920" w:type="dxa"/>
          </w:tcPr>
          <w:p>
            <w:pPr>
              <w:spacing w:line="480" w:lineRule="auto"/>
            </w:pPr>
            <w:r>
              <w:t>ângwi ânyi oggo ilokâ âmmâ ōotirnâko ri lele śe lotembere ri b'ânny ro, ko~bwo regeny liibiπi râku.</w:t>
            </w:r>
          </w:p>
        </w:tc>
        <w:tc>
          <w:tcPr>
            <w:tcW w:type="dxa" w:w="2880"/>
            <w:vAlign w:val="center"/>
            <w:tcW w:w="1440" w:type="dxa"/>
          </w:tcPr>
          <w:p>
            <w:pPr>
              <w:jc w:val="center"/>
            </w:pPr>
            <w:r>
              <w:t>☐</w:t>
            </w:r>
          </w:p>
        </w:tc>
      </w:tr>
      <w:tr>
        <w:tc>
          <w:tcPr>
            <w:tcW w:type="dxa" w:w="2880"/>
            <w:tcW w:w="7920" w:type="dxa"/>
          </w:tcPr>
          <w:p>
            <w:r>
              <w:rPr>
                <w:b/>
              </w:rPr>
              <w:t>1 Timothy 6:12</w:t>
            </w:r>
          </w:p>
        </w:tc>
        <w:tc>
          <w:tcPr>
            <w:tcW w:type="dxa" w:w="2880"/>
            <w:tcW w:w="7920" w:type="dxa"/>
          </w:tcPr>
          <w:p>
            <w:r>
              <w:rPr>
                <w:b/>
              </w:rPr>
              <w:t>1 Timoteyo 6:12</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w:t>
            </w:r>
            <w:r>
              <w:rPr>
                <w:b/>
              </w:rPr>
              <w:t>faith</w:t>
            </w:r>
            <w:r>
              <w:t>. Take hold of the everlasting life to which you were called, and about which you gave the good confession before many witnesses.</w:t>
            </w:r>
          </w:p>
        </w:tc>
        <w:tc>
          <w:tcPr>
            <w:tcW w:type="dxa" w:w="2880"/>
            <w:tcW w:w="7920" w:type="dxa"/>
          </w:tcPr>
          <w:p>
            <w:pPr>
              <w:spacing w:line="480" w:lineRule="auto"/>
            </w:pPr>
            <w:r>
              <w:t>Eassi leassi nintha regeny rina anyo. Nuu ofo lidy rina nyonyo nane anyo oloro andda ungwe me aka, azze kiru nenna me ri rossu ne intharu wo aryi riba nabi kaki ri anda wo.</w:t>
            </w:r>
          </w:p>
        </w:tc>
        <w:tc>
          <w:tcPr>
            <w:tcW w:type="dxa" w:w="2880"/>
            <w:vAlign w:val="center"/>
            <w:tcW w:w="1440" w:type="dxa"/>
          </w:tcPr>
          <w:p>
            <w:pPr>
              <w:jc w:val="center"/>
            </w:pPr>
            <w:r>
              <w:t>☐</w:t>
            </w:r>
          </w:p>
        </w:tc>
      </w:tr>
      <w:tr>
        <w:tc>
          <w:tcPr>
            <w:tcW w:type="dxa" w:w="2880"/>
            <w:tcW w:w="7920" w:type="dxa"/>
          </w:tcPr>
          <w:p>
            <w:r>
              <w:rPr>
                <w:b/>
              </w:rPr>
              <w:t>1 Peter 1:21</w:t>
            </w:r>
          </w:p>
        </w:tc>
        <w:tc>
          <w:tcPr>
            <w:tcW w:type="dxa" w:w="2880"/>
            <w:tcW w:w="7920" w:type="dxa"/>
          </w:tcPr>
          <w:p>
            <w:r>
              <w:rPr>
                <w:b/>
              </w:rPr>
              <w:t>1 Peōoro 1:21</w:t>
            </w:r>
          </w:p>
        </w:tc>
        <w:tc>
          <w:tcPr>
            <w:tcW w:type="dxa" w:w="2880"/>
            <w:tcW w:w="1440" w:type="dxa"/>
          </w:tcPr>
          <w:p>
            <w:pPr>
              <w:jc w:val="center"/>
            </w:pPr>
            <w:r>
              <w:rPr>
                <w:b/>
              </w:rPr>
              <w:t>OK</w:t>
            </w:r>
          </w:p>
        </w:tc>
      </w:tr>
      <w:tr>
        <w:tc>
          <w:tcPr>
            <w:tcW w:type="dxa" w:w="2880"/>
            <w:tcW w:w="7920" w:type="dxa"/>
          </w:tcPr>
          <w:p>
            <w:pPr>
              <w:spacing w:line="480" w:lineRule="auto"/>
            </w:pPr>
            <w:r>
              <w:t xml:space="preserve">Through him you believe in God, who raised him from the dead and gave him glory, so that your </w:t>
            </w:r>
            <w:r>
              <w:rPr>
                <w:b/>
              </w:rPr>
              <w:t>faith</w:t>
            </w:r>
            <w:r>
              <w:t xml:space="preserve"> and hope are in God.</w:t>
            </w:r>
          </w:p>
        </w:tc>
        <w:tc>
          <w:tcPr>
            <w:tcW w:type="dxa" w:w="2880"/>
            <w:tcW w:w="7920" w:type="dxa"/>
          </w:tcPr>
          <w:p>
            <w:pPr>
              <w:spacing w:line="480" w:lineRule="auto"/>
            </w:pPr>
            <w:r>
              <w:t>Âmmi nehwo Orri râ lâgo śe wo, oluru ingâh lâgo oddâ ri lele śe âzze kokwe lâgo ni âkku ne, kiru ânyi âmmi ri regeny pi âśeydi ningwi ro kolow Orri niâh wo.</w:t>
            </w:r>
          </w:p>
        </w:tc>
        <w:tc>
          <w:tcPr>
            <w:tcW w:type="dxa" w:w="2880"/>
            <w:vAlign w:val="center"/>
            <w:tcW w:w="1440" w:type="dxa"/>
          </w:tcPr>
          <w:p>
            <w:pPr>
              <w:jc w:val="center"/>
            </w:pPr>
            <w:r>
              <w:t>☐</w:t>
            </w:r>
          </w:p>
        </w:tc>
      </w:tr>
    </w:tbl>
    <w:p>
      <w:pPr>
        <w:pStyle w:val="Heading1"/>
        <w:spacing w:before="0"/>
      </w:pPr>
      <w:r>
        <w:t>faithful (G4103)</w:t>
      </w:r>
    </w:p>
    <w:p>
      <w:r/>
      <w:r>
        <w:t>This word can describe:</w:t>
      </w:r>
      <w:r/>
      <w:r/>
    </w:p>
    <w:p>
      <w:pPr>
        <w:pStyle w:val="ListBullet"/>
        <w:spacing w:line="240" w:lineRule="auto"/>
        <w:ind w:left="720"/>
      </w:pPr>
      <w:r/>
      <w:r>
        <w:t>A person who keeps believing or trusting in someone or something.</w:t>
      </w:r>
      <w:r/>
    </w:p>
    <w:p>
      <w:pPr>
        <w:pStyle w:val="ListBullet"/>
        <w:spacing w:line="240" w:lineRule="auto"/>
        <w:ind w:left="720"/>
      </w:pPr>
      <w:r/>
      <w:r>
        <w:t>A person who does what he says he will do.</w:t>
      </w:r>
      <w:r/>
    </w:p>
    <w:p>
      <w:pPr>
        <w:pStyle w:val="ListBullet"/>
        <w:spacing w:line="240" w:lineRule="auto" w:after="0"/>
        <w:ind w:left="720"/>
      </w:pPr>
      <w:r/>
      <w:r>
        <w:t>Someone or something that can be trusted or believed.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25:23</w:t>
            </w:r>
          </w:p>
        </w:tc>
        <w:tc>
          <w:tcPr>
            <w:tcW w:type="dxa" w:w="2880"/>
            <w:tcW w:w="7920" w:type="dxa"/>
          </w:tcPr>
          <w:p>
            <w:r>
              <w:rPr>
                <w:b/>
              </w:rPr>
              <w:t>Mâtew 25:23</w:t>
            </w:r>
          </w:p>
        </w:tc>
        <w:tc>
          <w:tcPr>
            <w:tcW w:type="dxa" w:w="2880"/>
            <w:tcW w:w="1440" w:type="dxa"/>
          </w:tcPr>
          <w:p>
            <w:pPr>
              <w:jc w:val="center"/>
            </w:pPr>
            <w:r>
              <w:rPr>
                <w:b/>
              </w:rPr>
              <w:t>OK</w:t>
            </w:r>
          </w:p>
        </w:tc>
      </w:tr>
      <w:tr>
        <w:tc>
          <w:tcPr>
            <w:tcW w:type="dxa" w:w="2880"/>
            <w:tcW w:w="7920" w:type="dxa"/>
          </w:tcPr>
          <w:p>
            <w:pPr>
              <w:spacing w:line="480" w:lineRule="auto"/>
            </w:pPr>
            <w:r>
              <w:t xml:space="preserve">"His master said to him, 'Well done, good and </w:t>
            </w:r>
            <w:r>
              <w:rPr>
                <w:b/>
              </w:rPr>
              <w:t>faithful</w:t>
            </w:r>
            <w:r>
              <w:t xml:space="preserve"> servant! You have been </w:t>
            </w:r>
            <w:r>
              <w:rPr>
                <w:b/>
              </w:rPr>
              <w:t>faithful</w:t>
            </w:r>
            <w:r>
              <w:t xml:space="preserve"> over a few things. I will put you in charge over many things. Enter into the joy of your master.'</w:t>
            </w:r>
          </w:p>
        </w:tc>
        <w:tc>
          <w:tcPr>
            <w:tcW w:type="dxa" w:w="2880"/>
            <w:tcW w:w="7920" w:type="dxa"/>
          </w:tcPr>
          <w:p>
            <w:pPr>
              <w:spacing w:line="480" w:lineRule="auto"/>
            </w:pPr>
            <w:r>
              <w:t>Kiru âwiry Rinnego no-ou nâpâ keh'jo lâgo ni oddo, 'Iwe ośuru, opeogo ninthâ ângwi regenygo! me negeny ri ngâ ne gââ, ându Mâ mob'â me ni âtâtâ ne ngâ âb'eekâ wo. Qui me ri rinnego no-ou ri lunyâ niâh ânyo wo.'</w:t>
            </w:r>
          </w:p>
        </w:tc>
        <w:tc>
          <w:tcPr>
            <w:tcW w:type="dxa" w:w="2880"/>
            <w:vAlign w:val="center"/>
            <w:tcW w:w="1440" w:type="dxa"/>
          </w:tcPr>
          <w:p>
            <w:pPr>
              <w:jc w:val="center"/>
            </w:pPr>
            <w:r>
              <w:t>☐</w:t>
            </w:r>
          </w:p>
        </w:tc>
      </w:tr>
      <w:tr>
        <w:tc>
          <w:tcPr>
            <w:tcW w:type="dxa" w:w="2880"/>
            <w:tcW w:w="7920" w:type="dxa"/>
          </w:tcPr>
          <w:p>
            <w:r>
              <w:rPr>
                <w:b/>
              </w:rPr>
              <w:t>Luke 16:10</w:t>
            </w:r>
          </w:p>
        </w:tc>
        <w:tc>
          <w:tcPr>
            <w:tcW w:type="dxa" w:w="2880"/>
            <w:tcW w:w="7920" w:type="dxa"/>
          </w:tcPr>
          <w:p>
            <w:r>
              <w:rPr>
                <w:b/>
              </w:rPr>
              <w:t>Lukâ 16:10</w:t>
            </w:r>
          </w:p>
        </w:tc>
        <w:tc>
          <w:tcPr>
            <w:tcW w:type="dxa" w:w="2880"/>
            <w:tcW w:w="1440" w:type="dxa"/>
          </w:tcPr>
          <w:p>
            <w:pPr>
              <w:jc w:val="center"/>
            </w:pPr>
            <w:r>
              <w:rPr>
                <w:b/>
              </w:rPr>
              <w:t>OK</w:t>
            </w:r>
          </w:p>
        </w:tc>
      </w:tr>
      <w:tr>
        <w:tc>
          <w:tcPr>
            <w:tcW w:type="dxa" w:w="2880"/>
            <w:tcW w:w="7920" w:type="dxa"/>
          </w:tcPr>
          <w:p>
            <w:pPr>
              <w:spacing w:line="480" w:lineRule="auto"/>
            </w:pPr>
            <w:r>
              <w:t xml:space="preserve">"He who is </w:t>
            </w:r>
            <w:r>
              <w:rPr>
                <w:b/>
              </w:rPr>
              <w:t>faithful</w:t>
            </w:r>
            <w:r>
              <w:t xml:space="preserve"> in very little is also </w:t>
            </w:r>
            <w:r>
              <w:rPr>
                <w:b/>
              </w:rPr>
              <w:t>faithful</w:t>
            </w:r>
            <w:r>
              <w:t xml:space="preserve"> in much, and he who is unrighteous in very little is also unrighteous in much.</w:t>
            </w:r>
          </w:p>
        </w:tc>
        <w:tc>
          <w:tcPr>
            <w:tcW w:type="dxa" w:w="2880"/>
            <w:tcW w:w="7920" w:type="dxa"/>
          </w:tcPr>
          <w:p>
            <w:pPr>
              <w:spacing w:line="480" w:lineRule="auto"/>
            </w:pPr>
            <w:r>
              <w:t>Lâgo oluru regenynâ towe kehd'iru ângwi regenâ towe wo, ângwi lâgo oloru ōotirnâkonâ towe kehd'iru ângwi ōotirnâkonâ towe wo.</w:t>
            </w:r>
          </w:p>
        </w:tc>
        <w:tc>
          <w:tcPr>
            <w:tcW w:type="dxa" w:w="2880"/>
            <w:vAlign w:val="center"/>
            <w:tcW w:w="1440" w:type="dxa"/>
          </w:tcPr>
          <w:p>
            <w:pPr>
              <w:jc w:val="center"/>
            </w:pPr>
            <w:r>
              <w:t>☐</w:t>
            </w:r>
          </w:p>
        </w:tc>
      </w:tr>
      <w:tr>
        <w:tc>
          <w:tcPr>
            <w:tcW w:type="dxa" w:w="2880"/>
            <w:tcW w:w="7920" w:type="dxa"/>
          </w:tcPr>
          <w:p>
            <w:r>
              <w:rPr>
                <w:b/>
              </w:rPr>
              <w:t>John 20:27</w:t>
            </w:r>
          </w:p>
        </w:tc>
        <w:tc>
          <w:tcPr>
            <w:tcW w:type="dxa" w:w="2880"/>
            <w:tcW w:w="7920" w:type="dxa"/>
          </w:tcPr>
          <w:p>
            <w:r>
              <w:rPr>
                <w:b/>
              </w:rPr>
              <w:t>Iwânâ 20:27</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Thomas, "Reach here with your finger and see my hands. Reach here with your hand and put it into my side. Do not be unbelieving, but </w:t>
            </w:r>
            <w:r>
              <w:rPr>
                <w:b/>
              </w:rPr>
              <w:t>believe</w:t>
            </w:r>
            <w:r>
              <w:t>."</w:t>
            </w:r>
          </w:p>
        </w:tc>
        <w:tc>
          <w:tcPr>
            <w:tcW w:type="dxa" w:w="2880"/>
            <w:tcW w:w="7920" w:type="dxa"/>
          </w:tcPr>
          <w:p>
            <w:pPr>
              <w:spacing w:line="480" w:lineRule="auto"/>
            </w:pPr>
            <w:r>
              <w:t>Kiru lâgo ko'jo Tomâśio ni oddo, "Id'âd'â wâ me ri dei ningwâ śe ângwi ndeh mâ ri dei. Id'âd'â wâ me ri dei śe ângwi b'â âwi mâ ri b'ub'uwo. Nondu olow ehwo nâkoku, kombo ehwo wo."</w:t>
            </w:r>
          </w:p>
        </w:tc>
        <w:tc>
          <w:tcPr>
            <w:tcW w:type="dxa" w:w="2880"/>
            <w:vAlign w:val="center"/>
            <w:tcW w:w="1440" w:type="dxa"/>
          </w:tcPr>
          <w:p>
            <w:pPr>
              <w:jc w:val="center"/>
            </w:pPr>
            <w:r>
              <w:t>☐</w:t>
            </w:r>
          </w:p>
        </w:tc>
      </w:tr>
      <w:tr>
        <w:tc>
          <w:tcPr>
            <w:tcW w:type="dxa" w:w="2880"/>
            <w:tcW w:w="7920" w:type="dxa"/>
          </w:tcPr>
          <w:p>
            <w:r>
              <w:rPr>
                <w:b/>
              </w:rPr>
              <w:t>Acts 16:1</w:t>
            </w:r>
          </w:p>
        </w:tc>
        <w:tc>
          <w:tcPr>
            <w:tcW w:type="dxa" w:w="2880"/>
            <w:tcW w:w="7920" w:type="dxa"/>
          </w:tcPr>
          <w:p>
            <w:r>
              <w:rPr>
                <w:b/>
              </w:rPr>
              <w:t>Owowe 16:1</w:t>
            </w:r>
          </w:p>
        </w:tc>
        <w:tc>
          <w:tcPr>
            <w:tcW w:type="dxa" w:w="2880"/>
            <w:tcW w:w="1440" w:type="dxa"/>
          </w:tcPr>
          <w:p>
            <w:pPr>
              <w:jc w:val="center"/>
            </w:pPr>
            <w:r>
              <w:rPr>
                <w:b/>
              </w:rPr>
              <w:t>OK</w:t>
            </w:r>
          </w:p>
        </w:tc>
      </w:tr>
      <w:tr>
        <w:tc>
          <w:tcPr>
            <w:tcW w:type="dxa" w:w="2880"/>
            <w:tcW w:w="7920" w:type="dxa"/>
          </w:tcPr>
          <w:p>
            <w:pPr>
              <w:spacing w:line="480" w:lineRule="auto"/>
            </w:pPr>
            <w:r>
              <w:t xml:space="preserve">Paul also came to Derbe and to Lystra, and behold, a certain disciple named Timothy was there, the son of a Jewish woman who was a </w:t>
            </w:r>
            <w:r>
              <w:rPr>
                <w:b/>
              </w:rPr>
              <w:t>believer</w:t>
            </w:r>
            <w:r>
              <w:t>, but his father was a Greek.</w:t>
            </w:r>
          </w:p>
        </w:tc>
        <w:tc>
          <w:tcPr>
            <w:tcW w:type="dxa" w:w="2880"/>
            <w:tcW w:w="7920" w:type="dxa"/>
          </w:tcPr>
          <w:p>
            <w:pPr>
              <w:spacing w:line="480" w:lineRule="auto"/>
            </w:pPr>
            <w:r>
              <w:t>Kiru ângwi Pâulo ehkyi Derbe âzze Lyśterâ; âzze kiru inddehb'â, inne kânâki ri âllâ âkânâ runâ Timâtew, Jwezig•â ri ngwâgo oluru ehwo ~bwo; lâgo ri âōâ Geregigo.</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Korinōiâb'â 1:9</w:t>
            </w:r>
          </w:p>
        </w:tc>
        <w:tc>
          <w:tcPr>
            <w:tcW w:type="dxa" w:w="2880"/>
            <w:tcW w:w="1440" w:type="dxa"/>
          </w:tcPr>
          <w:p>
            <w:pPr>
              <w:jc w:val="center"/>
            </w:pPr>
            <w:r>
              <w:rPr>
                <w:b/>
              </w:rPr>
              <w:t>OK</w:t>
            </w:r>
          </w:p>
        </w:tc>
      </w:tr>
      <w:tr>
        <w:tc>
          <w:tcPr>
            <w:tcW w:type="dxa" w:w="2880"/>
            <w:tcW w:w="7920" w:type="dxa"/>
          </w:tcPr>
          <w:p>
            <w:pPr>
              <w:spacing w:line="480" w:lineRule="auto"/>
            </w:pPr>
            <w:r>
              <w:t xml:space="preserve">God is </w:t>
            </w:r>
            <w:r>
              <w:rPr>
                <w:b/>
              </w:rPr>
              <w:t>faithful</w:t>
            </w:r>
            <w:r>
              <w:t>, who called you into the fellowship of his Son, Jesus Christ our Lord.</w:t>
            </w:r>
          </w:p>
        </w:tc>
        <w:tc>
          <w:tcPr>
            <w:tcW w:type="dxa" w:w="2880"/>
            <w:tcW w:w="7920" w:type="dxa"/>
          </w:tcPr>
          <w:p>
            <w:pPr>
              <w:spacing w:line="480" w:lineRule="auto"/>
            </w:pPr>
            <w:r>
              <w:t>Orri regenynâōâ, oluru ungwe âmmi âwiry Ngwâgo, ââry Ośśye Kârurukâgo İb'ruruki kânâne ri ōobero niâh ânyo.</w:t>
            </w:r>
          </w:p>
        </w:tc>
        <w:tc>
          <w:tcPr>
            <w:tcW w:type="dxa" w:w="2880"/>
            <w:vAlign w:val="center"/>
            <w:tcW w:w="1440" w:type="dxa"/>
          </w:tcPr>
          <w:p>
            <w:pPr>
              <w:jc w:val="center"/>
            </w:pPr>
            <w:r>
              <w:t>☐</w:t>
            </w:r>
          </w:p>
        </w:tc>
      </w:tr>
      <w:tr>
        <w:tc>
          <w:tcPr>
            <w:tcW w:type="dxa" w:w="2880"/>
            <w:tcW w:w="7920" w:type="dxa"/>
          </w:tcPr>
          <w:p>
            <w:r>
              <w:rPr>
                <w:b/>
              </w:rPr>
              <w:t>2 Corinthians 1:18</w:t>
            </w:r>
          </w:p>
        </w:tc>
        <w:tc>
          <w:tcPr>
            <w:tcW w:type="dxa" w:w="2880"/>
            <w:tcW w:w="7920" w:type="dxa"/>
          </w:tcPr>
          <w:p>
            <w:r>
              <w:rPr>
                <w:b/>
              </w:rPr>
              <w:t>2 Korinōiâb'â 1:18</w:t>
            </w:r>
          </w:p>
        </w:tc>
        <w:tc>
          <w:tcPr>
            <w:tcW w:type="dxa" w:w="2880"/>
            <w:tcW w:w="1440" w:type="dxa"/>
          </w:tcPr>
          <w:p>
            <w:pPr>
              <w:jc w:val="center"/>
            </w:pPr>
            <w:r>
              <w:rPr>
                <w:b/>
              </w:rPr>
              <w:t>OK</w:t>
            </w:r>
          </w:p>
        </w:tc>
      </w:tr>
      <w:tr>
        <w:tc>
          <w:tcPr>
            <w:tcW w:type="dxa" w:w="2880"/>
            <w:tcW w:w="7920" w:type="dxa"/>
          </w:tcPr>
          <w:p>
            <w:pPr>
              <w:spacing w:line="480" w:lineRule="auto"/>
            </w:pPr>
            <w:r>
              <w:t xml:space="preserve">But just as God is </w:t>
            </w:r>
            <w:r>
              <w:rPr>
                <w:b/>
              </w:rPr>
              <w:t>faithful</w:t>
            </w:r>
            <w:r>
              <w:t>, our word to you is not "Yes" and "No."</w:t>
            </w:r>
          </w:p>
        </w:tc>
        <w:tc>
          <w:tcPr>
            <w:tcW w:type="dxa" w:w="2880"/>
            <w:tcW w:w="7920" w:type="dxa"/>
          </w:tcPr>
          <w:p>
            <w:pPr>
              <w:spacing w:line="480" w:lineRule="auto"/>
            </w:pPr>
            <w:r>
              <w:t>Kombo śer ehśu Orri nini regenynâ ogâ ōoo, âmmâry âri âmmi ni olowku oddo "Eyo" ângwi "Kewây."</w:t>
            </w:r>
          </w:p>
        </w:tc>
        <w:tc>
          <w:tcPr>
            <w:tcW w:type="dxa" w:w="2880"/>
            <w:vAlign w:val="center"/>
            <w:tcW w:w="1440" w:type="dxa"/>
          </w:tcPr>
          <w:p>
            <w:pPr>
              <w:jc w:val="center"/>
            </w:pPr>
            <w:r>
              <w:t>☐</w:t>
            </w:r>
          </w:p>
        </w:tc>
      </w:tr>
      <w:tr>
        <w:tc>
          <w:tcPr>
            <w:tcW w:type="dxa" w:w="2880"/>
            <w:tcW w:w="7920" w:type="dxa"/>
          </w:tcPr>
          <w:p>
            <w:r>
              <w:rPr>
                <w:b/>
              </w:rPr>
              <w:t>Colossians 4:9</w:t>
            </w:r>
          </w:p>
        </w:tc>
        <w:tc>
          <w:tcPr>
            <w:tcW w:type="dxa" w:w="2880"/>
            <w:tcW w:w="7920" w:type="dxa"/>
          </w:tcPr>
          <w:p>
            <w:r>
              <w:rPr>
                <w:b/>
              </w:rPr>
              <w:t>Kolośśiâb'â 4:9</w:t>
            </w:r>
          </w:p>
        </w:tc>
        <w:tc>
          <w:tcPr>
            <w:tcW w:type="dxa" w:w="2880"/>
            <w:tcW w:w="1440" w:type="dxa"/>
          </w:tcPr>
          <w:p>
            <w:pPr>
              <w:jc w:val="center"/>
            </w:pPr>
            <w:r>
              <w:rPr>
                <w:b/>
              </w:rPr>
              <w:t>OK</w:t>
            </w:r>
          </w:p>
        </w:tc>
      </w:tr>
      <w:tr>
        <w:tc>
          <w:tcPr>
            <w:tcW w:type="dxa" w:w="2880"/>
            <w:tcW w:w="7920" w:type="dxa"/>
          </w:tcPr>
          <w:p>
            <w:pPr>
              <w:spacing w:line="480" w:lineRule="auto"/>
            </w:pPr>
            <w:r>
              <w:t xml:space="preserve">I have sent him together with Onesimus, the </w:t>
            </w:r>
            <w:r>
              <w:rPr>
                <w:b/>
              </w:rPr>
              <w:t>faithful</w:t>
            </w:r>
            <w:r>
              <w:t xml:space="preserve"> and beloved brother, who is one of you. They will make known to you everything that has happened here.</w:t>
            </w:r>
          </w:p>
        </w:tc>
        <w:tc>
          <w:tcPr>
            <w:tcW w:type="dxa" w:w="2880"/>
            <w:tcW w:w="7920" w:type="dxa"/>
          </w:tcPr>
          <w:p>
            <w:pPr>
              <w:spacing w:line="480" w:lineRule="auto"/>
            </w:pPr>
            <w:r>
              <w:t>Mâ mehb'uu ri lâgo ne Oneśimo ro, regenynâ ogâ ōoo ângwi âdig•â iiyie kânâ, oluru âmmi ri âllâ âlowbe. Lub'â eleh ándu kiōeōenâ ri ngâ rongâb'â wâ ri iki ne âmmi ni onnele d'ehd'eh wo.</w:t>
            </w:r>
          </w:p>
        </w:tc>
        <w:tc>
          <w:tcPr>
            <w:tcW w:type="dxa" w:w="2880"/>
            <w:vAlign w:val="center"/>
            <w:tcW w:w="1440" w:type="dxa"/>
          </w:tcPr>
          <w:p>
            <w:pPr>
              <w:jc w:val="center"/>
            </w:pPr>
            <w:r>
              <w:t>☐</w:t>
            </w:r>
          </w:p>
        </w:tc>
      </w:tr>
      <w:tr>
        <w:tc>
          <w:tcPr>
            <w:tcW w:type="dxa" w:w="2880"/>
            <w:tcW w:w="7920" w:type="dxa"/>
          </w:tcPr>
          <w:p>
            <w:r>
              <w:rPr>
                <w:b/>
              </w:rPr>
              <w:t>1 Thessalonians 5:24</w:t>
            </w:r>
          </w:p>
        </w:tc>
        <w:tc>
          <w:tcPr>
            <w:tcW w:type="dxa" w:w="2880"/>
            <w:tcW w:w="7920" w:type="dxa"/>
          </w:tcPr>
          <w:p>
            <w:r>
              <w:rPr>
                <w:b/>
              </w:rPr>
              <w:t>1 Ōeśśâloniâb'â 5:24</w:t>
            </w:r>
          </w:p>
        </w:tc>
        <w:tc>
          <w:tcPr>
            <w:tcW w:type="dxa" w:w="2880"/>
            <w:tcW w:w="1440" w:type="dxa"/>
          </w:tcPr>
          <w:p>
            <w:pPr>
              <w:jc w:val="center"/>
            </w:pPr>
            <w:r>
              <w:rPr>
                <w:b/>
              </w:rPr>
              <w:t>OK</w:t>
            </w:r>
          </w:p>
        </w:tc>
      </w:tr>
      <w:tr>
        <w:tc>
          <w:tcPr>
            <w:tcW w:type="dxa" w:w="2880"/>
            <w:tcW w:w="7920" w:type="dxa"/>
          </w:tcPr>
          <w:p>
            <w:pPr>
              <w:spacing w:line="480" w:lineRule="auto"/>
            </w:pPr>
            <w:r>
              <w:rPr>
                <w:b/>
              </w:rPr>
              <w:t>Faithful</w:t>
            </w:r>
            <w:r>
              <w:t xml:space="preserve"> is he who calls you, the one who will also do it.</w:t>
            </w:r>
          </w:p>
        </w:tc>
        <w:tc>
          <w:tcPr>
            <w:tcW w:type="dxa" w:w="2880"/>
            <w:tcW w:w="7920" w:type="dxa"/>
          </w:tcPr>
          <w:p>
            <w:pPr>
              <w:spacing w:line="480" w:lineRule="auto"/>
            </w:pPr>
            <w:r>
              <w:t>Regenynâōâ lâgo oluru kungungwe ri âmmi ne, mod'i oluru ângwi eleh ându ângwi kowe âwi ne ânyo wo.</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Ōeśśâloni̇âb'â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w:t>
            </w:r>
            <w:r>
              <w:rPr>
                <w:b/>
              </w:rPr>
              <w:t>faithful</w:t>
            </w:r>
            <w:r>
              <w:t>, who will strengthen you and guard you from the evil one.</w:t>
            </w:r>
          </w:p>
        </w:tc>
        <w:tc>
          <w:tcPr>
            <w:tcW w:type="dxa" w:w="2880"/>
            <w:tcW w:w="7920" w:type="dxa"/>
          </w:tcPr>
          <w:p>
            <w:pPr>
              <w:spacing w:line="480" w:lineRule="auto"/>
            </w:pPr>
            <w:r>
              <w:t>Kombo Ośśye regenynâōâ ne, oluru ându kizy ri âmmi ne ângwi kimmeh ri âmmi ne lotembere ri mod'i râ lele śe.</w:t>
            </w:r>
          </w:p>
        </w:tc>
        <w:tc>
          <w:tcPr>
            <w:tcW w:type="dxa" w:w="2880"/>
            <w:vAlign w:val="center"/>
            <w:tcW w:w="1440" w:type="dxa"/>
          </w:tcPr>
          <w:p>
            <w:pPr>
              <w:jc w:val="center"/>
            </w:pPr>
            <w:r>
              <w:t>☐</w:t>
            </w:r>
          </w:p>
        </w:tc>
      </w:tr>
      <w:tr>
        <w:tc>
          <w:tcPr>
            <w:tcW w:type="dxa" w:w="2880"/>
            <w:tcW w:w="7920" w:type="dxa"/>
          </w:tcPr>
          <w:p>
            <w:r>
              <w:rPr>
                <w:b/>
              </w:rPr>
              <w:t>1 Timothy 1:12</w:t>
            </w:r>
          </w:p>
        </w:tc>
        <w:tc>
          <w:tcPr>
            <w:tcW w:type="dxa" w:w="2880"/>
            <w:tcW w:w="7920" w:type="dxa"/>
          </w:tcPr>
          <w:p>
            <w:r>
              <w:rPr>
                <w:b/>
              </w:rPr>
              <w:t>1 Timoteyo 1:12</w:t>
            </w:r>
          </w:p>
        </w:tc>
        <w:tc>
          <w:tcPr>
            <w:tcW w:type="dxa" w:w="2880"/>
            <w:tcW w:w="1440" w:type="dxa"/>
          </w:tcPr>
          <w:p>
            <w:pPr>
              <w:jc w:val="center"/>
            </w:pPr>
            <w:r>
              <w:rPr>
                <w:b/>
              </w:rPr>
              <w:t>OK</w:t>
            </w:r>
          </w:p>
        </w:tc>
      </w:tr>
      <w:tr>
        <w:tc>
          <w:tcPr>
            <w:tcW w:type="dxa" w:w="2880"/>
            <w:tcW w:w="7920" w:type="dxa"/>
          </w:tcPr>
          <w:p>
            <w:pPr>
              <w:spacing w:line="480" w:lineRule="auto"/>
            </w:pPr>
            <w:r>
              <w:t xml:space="preserve">I thank Christ Jesus our Lord. He strengthened me, for he considered me </w:t>
            </w:r>
            <w:r>
              <w:rPr>
                <w:b/>
              </w:rPr>
              <w:t>faithful</w:t>
            </w:r>
            <w:r>
              <w:t>, and he appointed me to service.</w:t>
            </w:r>
          </w:p>
        </w:tc>
        <w:tc>
          <w:tcPr>
            <w:tcW w:type="dxa" w:w="2880"/>
            <w:tcW w:w="7920" w:type="dxa"/>
          </w:tcPr>
          <w:p>
            <w:pPr>
              <w:spacing w:line="480" w:lineRule="auto"/>
            </w:pPr>
            <w:r>
              <w:t>Ma akwe pia khristho Yesu ni aah nimba natha ne. lago kiru okwe ma azyi osuw, kobwo lago eyeye ma kiru okwe moga thoo regeny se wo, azze kiru lago koba ma ne eabuwo wo.</w:t>
            </w:r>
          </w:p>
        </w:tc>
        <w:tc>
          <w:tcPr>
            <w:tcW w:type="dxa" w:w="2880"/>
            <w:vAlign w:val="center"/>
            <w:tcW w:w="1440" w:type="dxa"/>
          </w:tcPr>
          <w:p>
            <w:pPr>
              <w:jc w:val="center"/>
            </w:pPr>
            <w:r>
              <w:t>☐</w:t>
            </w:r>
          </w:p>
        </w:tc>
      </w:tr>
      <w:tr>
        <w:tc>
          <w:tcPr>
            <w:tcW w:type="dxa" w:w="2880"/>
            <w:tcW w:w="7920" w:type="dxa"/>
          </w:tcPr>
          <w:p>
            <w:r>
              <w:rPr>
                <w:b/>
              </w:rPr>
              <w:t>2 Timothy 2:2</w:t>
            </w:r>
          </w:p>
        </w:tc>
        <w:tc>
          <w:tcPr>
            <w:tcW w:type="dxa" w:w="2880"/>
            <w:tcW w:w="7920" w:type="dxa"/>
          </w:tcPr>
          <w:p>
            <w:r>
              <w:rPr>
                <w:b/>
              </w:rPr>
              <w:t>2 Timâtew 2:2</w:t>
            </w:r>
          </w:p>
        </w:tc>
        <w:tc>
          <w:tcPr>
            <w:tcW w:type="dxa" w:w="2880"/>
            <w:tcW w:w="1440" w:type="dxa"/>
          </w:tcPr>
          <w:p>
            <w:pPr>
              <w:jc w:val="center"/>
            </w:pPr>
            <w:r>
              <w:rPr>
                <w:b/>
              </w:rPr>
              <w:t>OK</w:t>
            </w:r>
          </w:p>
        </w:tc>
      </w:tr>
      <w:tr>
        <w:tc>
          <w:tcPr>
            <w:tcW w:type="dxa" w:w="2880"/>
            <w:tcW w:w="7920" w:type="dxa"/>
          </w:tcPr>
          <w:p>
            <w:pPr>
              <w:spacing w:line="480" w:lineRule="auto"/>
            </w:pPr>
            <w:r>
              <w:t xml:space="preserve">The things you heard from me among many witnesses, entrust them to </w:t>
            </w:r>
            <w:r>
              <w:rPr>
                <w:b/>
              </w:rPr>
              <w:t>faithful</w:t>
            </w:r>
            <w:r>
              <w:t xml:space="preserve"> people who will be able to teach others also.</w:t>
            </w:r>
          </w:p>
        </w:tc>
        <w:tc>
          <w:tcPr>
            <w:tcW w:type="dxa" w:w="2880"/>
            <w:tcW w:w="7920" w:type="dxa"/>
          </w:tcPr>
          <w:p>
            <w:pPr>
              <w:spacing w:line="480" w:lineRule="auto"/>
            </w:pPr>
            <w:r>
              <w:t>Ngâ me ri ehri kânâ mâ râ lele śe âryirib'â nâb'ee ri âgâgâkâki nob'â jumâ ne ōoki b'ânny regenyb'âki ni ânyo od'ub'â ându kinne ri âlokwâ ne inne d'o ângwi.</w:t>
            </w:r>
          </w:p>
        </w:tc>
        <w:tc>
          <w:tcPr>
            <w:tcW w:type="dxa" w:w="2880"/>
            <w:vAlign w:val="center"/>
            <w:tcW w:w="1440" w:type="dxa"/>
          </w:tcPr>
          <w:p>
            <w:pPr>
              <w:jc w:val="center"/>
            </w:pPr>
            <w:r>
              <w:t>☐</w:t>
            </w:r>
          </w:p>
        </w:tc>
      </w:tr>
      <w:tr>
        <w:tc>
          <w:tcPr>
            <w:tcW w:type="dxa" w:w="2880"/>
            <w:tcW w:w="7920" w:type="dxa"/>
          </w:tcPr>
          <w:p>
            <w:r>
              <w:rPr>
                <w:b/>
              </w:rPr>
              <w:t>Hebrews 2:17</w:t>
            </w:r>
          </w:p>
        </w:tc>
        <w:tc>
          <w:tcPr>
            <w:tcW w:type="dxa" w:w="2880"/>
            <w:tcW w:w="7920" w:type="dxa"/>
          </w:tcPr>
          <w:p>
            <w:r>
              <w:rPr>
                <w:b/>
              </w:rPr>
              <w:t>Hebrob'â 2:17</w:t>
            </w:r>
          </w:p>
        </w:tc>
        <w:tc>
          <w:tcPr>
            <w:tcW w:type="dxa" w:w="2880"/>
            <w:tcW w:w="1440" w:type="dxa"/>
          </w:tcPr>
          <w:p>
            <w:pPr>
              <w:jc w:val="center"/>
            </w:pPr>
            <w:r>
              <w:rPr>
                <w:b/>
              </w:rPr>
              <w:t>OK</w:t>
            </w:r>
          </w:p>
        </w:tc>
      </w:tr>
      <w:tr>
        <w:tc>
          <w:tcPr>
            <w:tcW w:type="dxa" w:w="2880"/>
            <w:tcW w:w="7920" w:type="dxa"/>
          </w:tcPr>
          <w:p>
            <w:pPr>
              <w:spacing w:line="480" w:lineRule="auto"/>
            </w:pPr>
            <w:r>
              <w:t xml:space="preserve">So it was necessary for him to become like his brothers in all ways, so that he could be a merciful and </w:t>
            </w:r>
            <w:r>
              <w:rPr>
                <w:b/>
              </w:rPr>
              <w:t>faithful</w:t>
            </w:r>
            <w:r>
              <w:t xml:space="preserve"> high priest in relation to the things of God, and so that he could make atonement for the sins of the people.</w:t>
            </w:r>
          </w:p>
        </w:tc>
        <w:tc>
          <w:tcPr>
            <w:tcW w:type="dxa" w:w="2880"/>
            <w:tcW w:w="7920" w:type="dxa"/>
          </w:tcPr>
          <w:p>
            <w:pPr>
              <w:spacing w:line="480" w:lineRule="auto"/>
            </w:pPr>
            <w:r>
              <w:t>Kiru âwi 'pu'pu'pu'pu lago ni wo ânyi kufuri ehśu âwiry âdii niki leâhōykâ niâh liibiπi, kiru ânyi lâgo ându kolow âd'utânâōâru wo ângwi kâwilâ ri ośśyeru wo regenynâōâ Orri ri ngâ kâpâ ri lehd'i niâh, âzze kiru eleh ându lâgo kehzee ri rośśośu ni'jâki ri kiw ne wo.</w:t>
            </w:r>
          </w:p>
        </w:tc>
        <w:tc>
          <w:tcPr>
            <w:tcW w:type="dxa" w:w="2880"/>
            <w:vAlign w:val="center"/>
            <w:tcW w:w="1440" w:type="dxa"/>
          </w:tcPr>
          <w:p>
            <w:pPr>
              <w:jc w:val="center"/>
            </w:pPr>
            <w:r>
              <w:t>☐</w:t>
            </w:r>
          </w:p>
        </w:tc>
      </w:tr>
      <w:tr>
        <w:tc>
          <w:tcPr>
            <w:tcW w:type="dxa" w:w="2880"/>
            <w:tcW w:w="7920" w:type="dxa"/>
          </w:tcPr>
          <w:p>
            <w:r>
              <w:rPr>
                <w:b/>
              </w:rPr>
              <w:t>3 John 1:5</w:t>
            </w:r>
          </w:p>
        </w:tc>
        <w:tc>
          <w:tcPr>
            <w:tcW w:type="dxa" w:w="2880"/>
            <w:tcW w:w="7920" w:type="dxa"/>
          </w:tcPr>
          <w:p>
            <w:r>
              <w:rPr>
                <w:b/>
              </w:rPr>
              <w:t>3 Iwânâ 1:5</w:t>
            </w:r>
          </w:p>
        </w:tc>
        <w:tc>
          <w:tcPr>
            <w:tcW w:type="dxa" w:w="2880"/>
            <w:tcW w:w="1440" w:type="dxa"/>
          </w:tcPr>
          <w:p>
            <w:pPr>
              <w:jc w:val="center"/>
            </w:pPr>
            <w:r>
              <w:rPr>
                <w:b/>
              </w:rPr>
              <w:t>OK</w:t>
            </w:r>
          </w:p>
        </w:tc>
      </w:tr>
      <w:tr>
        <w:tc>
          <w:tcPr>
            <w:tcW w:type="dxa" w:w="2880"/>
            <w:tcW w:w="7920" w:type="dxa"/>
          </w:tcPr>
          <w:p>
            <w:pPr>
              <w:spacing w:line="480" w:lineRule="auto"/>
            </w:pPr>
            <w:r>
              <w:t xml:space="preserve">Beloved, you practice </w:t>
            </w:r>
            <w:r>
              <w:rPr>
                <w:b/>
              </w:rPr>
              <w:t>faithfulness</w:t>
            </w:r>
            <w:r>
              <w:t xml:space="preserve"> whenever you labor for the brothers and for strangers</w:t>
            </w:r>
          </w:p>
        </w:tc>
        <w:tc>
          <w:tcPr>
            <w:tcW w:type="dxa" w:w="2880"/>
            <w:tcW w:w="7920" w:type="dxa"/>
          </w:tcPr>
          <w:p>
            <w:pPr>
              <w:spacing w:line="480" w:lineRule="auto"/>
            </w:pPr>
            <w:r>
              <w:t>Iyiekânâne, me nâpepete regeny niâh ōoo wo lâ-ou me nid'ewzo âdiikii śe ângwi oommu śe eleni râ</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Re-owy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w:t>
            </w:r>
            <w:r>
              <w:rPr>
                <w:b/>
              </w:rPr>
              <w:t>faithful</w:t>
            </w:r>
            <w:r>
              <w:t xml:space="preserve"> witness, the firstborn from the dead, and the ruler of the kings of the earth. To the one who loves us and has freed us from our sins by his blood—</w:t>
            </w:r>
          </w:p>
        </w:tc>
        <w:tc>
          <w:tcPr>
            <w:tcW w:type="dxa" w:w="2880"/>
            <w:tcW w:w="7920" w:type="dxa"/>
          </w:tcPr>
          <w:p>
            <w:pPr>
              <w:spacing w:line="480" w:lineRule="auto"/>
            </w:pPr>
            <w:r>
              <w:t>Ângwi Yeśu khriśōo râ lele śe, oluru regeny noryinâōâ, oōee âōii oddâ ri lele śe, ângwi âjju ri oppi bou rikâki ri ośśye. Mod'i oluru kiyie ri ââh ne ni âzze kotwe ââh ne ââry rośśośu ri lele śe kâle âwiry ehrrei śe—</w:t>
            </w:r>
          </w:p>
        </w:tc>
        <w:tc>
          <w:tcPr>
            <w:tcW w:type="dxa" w:w="2880"/>
            <w:vAlign w:val="center"/>
            <w:tcW w:w="1440" w:type="dxa"/>
          </w:tcPr>
          <w:p>
            <w:pPr>
              <w:jc w:val="center"/>
            </w:pPr>
            <w:r>
              <w:t>☐</w:t>
            </w:r>
          </w:p>
        </w:tc>
      </w:tr>
    </w:tbl>
    <w:p>
      <w:pPr>
        <w:pStyle w:val="Heading1"/>
        <w:spacing w:before="0"/>
      </w:pPr>
      <w:r>
        <w:t>father (G3962, G3971)</w:t>
      </w:r>
    </w:p>
    <w:p>
      <w:r/>
      <w:r>
        <w:t>This word can mean:</w:t>
      </w:r>
      <w:r/>
      <w:r/>
    </w:p>
    <w:p>
      <w:pPr>
        <w:pStyle w:val="ListBullet"/>
        <w:spacing w:line="240" w:lineRule="auto"/>
        <w:ind w:left="720"/>
      </w:pPr>
      <w:r/>
      <w:r>
        <w:t>A father.</w:t>
      </w:r>
      <w:r/>
    </w:p>
    <w:p>
      <w:pPr>
        <w:pStyle w:val="ListBullet"/>
        <w:spacing w:line="240" w:lineRule="auto"/>
        <w:ind w:left="720"/>
      </w:pPr>
      <w:r/>
      <w:r>
        <w:t>God the Father.</w:t>
      </w:r>
      <w:r/>
    </w:p>
    <w:p>
      <w:pPr>
        <w:pStyle w:val="ListBullet"/>
        <w:spacing w:line="240" w:lineRule="auto"/>
        <w:ind w:left="720"/>
      </w:pPr>
      <w:r/>
      <w:r>
        <w:t>An ancestor.</w:t>
      </w:r>
      <w:r/>
    </w:p>
    <w:p>
      <w:pPr>
        <w:pStyle w:val="ListBullet"/>
        <w:spacing w:line="240" w:lineRule="auto"/>
        <w:ind w:left="720"/>
      </w:pPr>
      <w:r/>
      <w:r>
        <w:t>Someone who is like a father in some way.</w:t>
      </w:r>
      <w:r/>
    </w:p>
    <w:p>
      <w:pPr>
        <w:pStyle w:val="ListBullet"/>
        <w:spacing w:line="240" w:lineRule="auto" w:after="0"/>
        <w:ind w:left="720"/>
      </w:pPr>
      <w:r/>
      <w:r>
        <w:t>Multiple ancestors, if it is plural.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4:22</w:t>
            </w:r>
          </w:p>
        </w:tc>
        <w:tc>
          <w:tcPr>
            <w:tcW w:type="dxa" w:w="2880"/>
            <w:tcW w:w="7920" w:type="dxa"/>
          </w:tcPr>
          <w:p>
            <w:r>
              <w:rPr>
                <w:b/>
              </w:rPr>
              <w:t>Mâtew 4:22</w:t>
            </w:r>
          </w:p>
        </w:tc>
        <w:tc>
          <w:tcPr>
            <w:tcW w:type="dxa" w:w="2880"/>
            <w:tcW w:w="1440" w:type="dxa"/>
          </w:tcPr>
          <w:p>
            <w:pPr>
              <w:jc w:val="center"/>
            </w:pPr>
            <w:r>
              <w:rPr>
                <w:b/>
              </w:rPr>
              <w:t>OK</w:t>
            </w:r>
          </w:p>
        </w:tc>
      </w:tr>
      <w:tr>
        <w:tc>
          <w:tcPr>
            <w:tcW w:type="dxa" w:w="2880"/>
            <w:tcW w:w="7920" w:type="dxa"/>
          </w:tcPr>
          <w:p>
            <w:pPr>
              <w:spacing w:line="480" w:lineRule="auto"/>
            </w:pPr>
            <w:r>
              <w:t xml:space="preserve">and they immediately left the boat and their </w:t>
            </w:r>
            <w:r>
              <w:rPr>
                <w:b/>
              </w:rPr>
              <w:t>father</w:t>
            </w:r>
            <w:r>
              <w:t xml:space="preserve"> and followed him.</w:t>
            </w:r>
          </w:p>
        </w:tc>
        <w:tc>
          <w:tcPr>
            <w:tcW w:type="dxa" w:w="2880"/>
            <w:tcW w:w="7920" w:type="dxa"/>
          </w:tcPr>
          <w:p>
            <w:pPr>
              <w:spacing w:line="480" w:lineRule="auto"/>
            </w:pPr>
            <w:r>
              <w:t>ângwi jumâ oyee roggo titi âpi ri âōâ nâpâ ro âzze kovwi lâgo ri bu ne wo.</w:t>
            </w:r>
          </w:p>
        </w:tc>
        <w:tc>
          <w:tcPr>
            <w:tcW w:type="dxa" w:w="2880"/>
            <w:vAlign w:val="center"/>
            <w:tcW w:w="1440" w:type="dxa"/>
          </w:tcPr>
          <w:p>
            <w:pPr>
              <w:jc w:val="center"/>
            </w:pPr>
            <w:r>
              <w:t>☐</w:t>
            </w:r>
          </w:p>
        </w:tc>
      </w:tr>
      <w:tr>
        <w:tc>
          <w:tcPr>
            <w:tcW w:type="dxa" w:w="2880"/>
            <w:tcW w:w="7920" w:type="dxa"/>
          </w:tcPr>
          <w:p>
            <w:r>
              <w:rPr>
                <w:b/>
              </w:rPr>
              <w:t>Matthew 5:16</w:t>
            </w:r>
          </w:p>
        </w:tc>
        <w:tc>
          <w:tcPr>
            <w:tcW w:type="dxa" w:w="2880"/>
            <w:tcW w:w="7920" w:type="dxa"/>
          </w:tcPr>
          <w:p>
            <w:r>
              <w:rPr>
                <w:b/>
              </w:rPr>
              <w:t>Mâtew 5:16</w:t>
            </w:r>
          </w:p>
        </w:tc>
        <w:tc>
          <w:tcPr>
            <w:tcW w:type="dxa" w:w="2880"/>
            <w:tcW w:w="1440" w:type="dxa"/>
          </w:tcPr>
          <w:p>
            <w:pPr>
              <w:jc w:val="center"/>
            </w:pPr>
            <w:r>
              <w:rPr>
                <w:b/>
              </w:rPr>
              <w:t>OK</w:t>
            </w:r>
          </w:p>
        </w:tc>
      </w:tr>
      <w:tr>
        <w:tc>
          <w:tcPr>
            <w:tcW w:type="dxa" w:w="2880"/>
            <w:tcW w:w="7920" w:type="dxa"/>
          </w:tcPr>
          <w:p>
            <w:pPr>
              <w:spacing w:line="480" w:lineRule="auto"/>
            </w:pPr>
            <w:r>
              <w:t xml:space="preserve">Let your light shine before people in such a way that they see your good deeds and glorify your </w:t>
            </w:r>
            <w:r>
              <w:rPr>
                <w:b/>
              </w:rPr>
              <w:t>Father</w:t>
            </w:r>
            <w:r>
              <w:t xml:space="preserve"> who is in heaven.</w:t>
            </w:r>
          </w:p>
        </w:tc>
        <w:tc>
          <w:tcPr>
            <w:tcW w:type="dxa" w:w="2880"/>
            <w:tcW w:w="7920" w:type="dxa"/>
          </w:tcPr>
          <w:p>
            <w:pPr>
              <w:spacing w:line="480" w:lineRule="auto"/>
            </w:pPr>
            <w:r>
              <w:t>Ikwe tâ âmmi ri offo ko-iei b'ânny ri ândâh leâhōy eleni niâh ânyo ânyi lub'â konddeh âmmi ri ehb'u ninthâ kâpâ ânyo âzze kikku ri âmmi ri Âōâ oluru ruπuwâ nâne ne ânyo wo.</w:t>
            </w:r>
          </w:p>
        </w:tc>
        <w:tc>
          <w:tcPr>
            <w:tcW w:type="dxa" w:w="2880"/>
            <w:vAlign w:val="center"/>
            <w:tcW w:w="1440" w:type="dxa"/>
          </w:tcPr>
          <w:p>
            <w:pPr>
              <w:jc w:val="center"/>
            </w:pPr>
            <w:r>
              <w:t>☐</w:t>
            </w:r>
          </w:p>
        </w:tc>
      </w:tr>
      <w:tr>
        <w:tc>
          <w:tcPr>
            <w:tcW w:type="dxa" w:w="2880"/>
            <w:tcW w:w="7920" w:type="dxa"/>
          </w:tcPr>
          <w:p>
            <w:r>
              <w:rPr>
                <w:b/>
              </w:rPr>
              <w:t>Mark 10:7</w:t>
            </w:r>
          </w:p>
        </w:tc>
        <w:tc>
          <w:tcPr>
            <w:tcW w:type="dxa" w:w="2880"/>
            <w:tcW w:w="7920" w:type="dxa"/>
          </w:tcPr>
          <w:p>
            <w:r>
              <w:rPr>
                <w:b/>
              </w:rPr>
              <w:t>Mârâko 10:7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a man will leave his </w:t>
            </w:r>
            <w:r>
              <w:rPr>
                <w:b/>
              </w:rPr>
              <w:t>father</w:t>
            </w:r>
            <w:r>
              <w:t xml:space="preserve"> and mother and be united to his wife,</w:t>
            </w:r>
          </w:p>
        </w:tc>
        <w:tc>
          <w:tcPr>
            <w:tcW w:type="dxa" w:w="2880"/>
            <w:tcW w:w="7920" w:type="dxa"/>
          </w:tcPr>
          <w:p>
            <w:pPr>
              <w:spacing w:line="480" w:lineRule="auto"/>
            </w:pPr>
            <w:r>
              <w:t>'Kiru d'uki eleni śe wo mod'iâgonâ eleh ându koyee âwiry âōâ ne ânde ro âzze komiâ ri âwiry izi râ,</w:t>
            </w:r>
          </w:p>
        </w:tc>
        <w:tc>
          <w:tcPr>
            <w:tcW w:type="dxa" w:w="2880"/>
            <w:vAlign w:val="center"/>
            <w:tcW w:w="1440" w:type="dxa"/>
          </w:tcPr>
          <w:p>
            <w:pPr>
              <w:jc w:val="center"/>
            </w:pPr>
            <w:r>
              <w:t>☐</w:t>
            </w:r>
          </w:p>
        </w:tc>
      </w:tr>
      <w:tr>
        <w:tc>
          <w:tcPr>
            <w:tcW w:type="dxa" w:w="2880"/>
            <w:tcW w:w="7920" w:type="dxa"/>
          </w:tcPr>
          <w:p>
            <w:r>
              <w:rPr>
                <w:b/>
              </w:rPr>
              <w:t>Mark 10:19</w:t>
            </w:r>
          </w:p>
        </w:tc>
        <w:tc>
          <w:tcPr>
            <w:tcW w:type="dxa" w:w="2880"/>
            <w:tcW w:w="7920" w:type="dxa"/>
          </w:tcPr>
          <w:p>
            <w:r>
              <w:rPr>
                <w:b/>
              </w:rPr>
              <w:t>Mârâko 10:19</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 'Do not murder, do not commit adultery, do not steal, do not testify falsely, do not defraud, honor your </w:t>
            </w:r>
            <w:r>
              <w:rPr>
                <w:b/>
              </w:rPr>
              <w:t>father</w:t>
            </w:r>
            <w:r>
              <w:t xml:space="preserve"> and mother.'"</w:t>
            </w:r>
          </w:p>
        </w:tc>
        <w:tc>
          <w:tcPr>
            <w:tcW w:type="dxa" w:w="2880"/>
            <w:tcW w:w="7920" w:type="dxa"/>
          </w:tcPr>
          <w:p>
            <w:pPr>
              <w:spacing w:line="480" w:lineRule="auto"/>
            </w:pPr>
            <w:r>
              <w:t>Me ney kâyuyukâ ânyo oddo: 'Iddâ riddâku, we ōoworoku eyâbo âqueiku, gogguuku, ryi lodoku, we 'pâkâ d'iniku, ikukâ âōeki pi ândeki ro.'''</w:t>
            </w:r>
          </w:p>
        </w:tc>
        <w:tc>
          <w:tcPr>
            <w:tcW w:type="dxa" w:w="2880"/>
            <w:vAlign w:val="center"/>
            <w:tcW w:w="1440" w:type="dxa"/>
          </w:tcPr>
          <w:p>
            <w:pPr>
              <w:jc w:val="center"/>
            </w:pPr>
            <w:r>
              <w:t>☐</w:t>
            </w:r>
          </w:p>
        </w:tc>
      </w:tr>
      <w:tr>
        <w:tc>
          <w:tcPr>
            <w:tcW w:type="dxa" w:w="2880"/>
            <w:tcW w:w="7920" w:type="dxa"/>
          </w:tcPr>
          <w:p>
            <w:r>
              <w:rPr>
                <w:b/>
              </w:rPr>
              <w:t>Luke 2:48</w:t>
            </w:r>
          </w:p>
        </w:tc>
        <w:tc>
          <w:tcPr>
            <w:tcW w:type="dxa" w:w="2880"/>
            <w:tcW w:w="7920" w:type="dxa"/>
          </w:tcPr>
          <w:p>
            <w:r>
              <w:rPr>
                <w:b/>
              </w:rPr>
              <w:t>Lukâ 2:48</w:t>
            </w:r>
          </w:p>
        </w:tc>
        <w:tc>
          <w:tcPr>
            <w:tcW w:type="dxa" w:w="2880"/>
            <w:tcW w:w="1440" w:type="dxa"/>
          </w:tcPr>
          <w:p>
            <w:pPr>
              <w:jc w:val="center"/>
            </w:pPr>
            <w:r>
              <w:rPr>
                <w:b/>
              </w:rPr>
              <w:t>OK</w:t>
            </w:r>
          </w:p>
        </w:tc>
      </w:tr>
      <w:tr>
        <w:tc>
          <w:tcPr>
            <w:tcW w:type="dxa" w:w="2880"/>
            <w:tcW w:w="7920" w:type="dxa"/>
          </w:tcPr>
          <w:p>
            <w:pPr>
              <w:spacing w:line="480" w:lineRule="auto"/>
            </w:pPr>
            <w:r>
              <w:t xml:space="preserve">When they saw him, they were astonished. His mother said to him, "Son, why have you treated us this way? Look, your </w:t>
            </w:r>
            <w:r>
              <w:rPr>
                <w:b/>
              </w:rPr>
              <w:t>father</w:t>
            </w:r>
            <w:r>
              <w:t xml:space="preserve"> and I have been anxiously searching for you."</w:t>
            </w:r>
          </w:p>
        </w:tc>
        <w:tc>
          <w:tcPr>
            <w:tcW w:type="dxa" w:w="2880"/>
            <w:tcW w:w="7920" w:type="dxa"/>
          </w:tcPr>
          <w:p>
            <w:pPr>
              <w:spacing w:line="480" w:lineRule="auto"/>
            </w:pPr>
            <w:r>
              <w:t>Kiru kuśe lub'â onddeh lâgo ~bwo, lob'â ri ruw ochu âke. Kiru âwiry ânde ko'jo lâgo ni oddo, "İngwâmâ, ânyi me nowe âmmâ ne lehâhōy eleni śe âd'u dâ? Inddeh, Âōeki âzze Mâ miiddubo moonduu me ne."</w:t>
            </w:r>
          </w:p>
        </w:tc>
        <w:tc>
          <w:tcPr>
            <w:tcW w:type="dxa" w:w="2880"/>
            <w:vAlign w:val="center"/>
            <w:tcW w:w="1440" w:type="dxa"/>
          </w:tcPr>
          <w:p>
            <w:pPr>
              <w:jc w:val="center"/>
            </w:pPr>
            <w:r>
              <w:t>☐</w:t>
            </w:r>
          </w:p>
        </w:tc>
      </w:tr>
      <w:tr>
        <w:tc>
          <w:tcPr>
            <w:tcW w:type="dxa" w:w="2880"/>
            <w:tcW w:w="7920" w:type="dxa"/>
          </w:tcPr>
          <w:p>
            <w:r>
              <w:rPr>
                <w:b/>
              </w:rPr>
              <w:t>Luke 2:49</w:t>
            </w:r>
          </w:p>
        </w:tc>
        <w:tc>
          <w:tcPr>
            <w:tcW w:type="dxa" w:w="2880"/>
            <w:tcW w:w="7920" w:type="dxa"/>
          </w:tcPr>
          <w:p>
            <w:r>
              <w:rPr>
                <w:b/>
              </w:rPr>
              <w:t>Lukâ 2:49</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"Why were you searching for me? Did you not know that I had to be about my </w:t>
            </w:r>
            <w:r>
              <w:rPr>
                <w:b/>
              </w:rPr>
              <w:t>Father</w:t>
            </w:r>
            <w:r>
              <w:t>'s business?"</w:t>
            </w:r>
          </w:p>
        </w:tc>
        <w:tc>
          <w:tcPr>
            <w:tcW w:type="dxa" w:w="2880"/>
            <w:tcW w:w="7920" w:type="dxa"/>
          </w:tcPr>
          <w:p>
            <w:pPr>
              <w:spacing w:line="480" w:lineRule="auto"/>
            </w:pPr>
            <w:r>
              <w:t>Kiru lâgo ko'jo jumâ ni oddo, "Ânyi âmmi noonduu Mâ ne âd'u dâ? Âdi âmmi onneku re oddo Mâ molow Âōemâ ri riπo ri kiw śe?"</w:t>
            </w:r>
          </w:p>
        </w:tc>
        <w:tc>
          <w:tcPr>
            <w:tcW w:type="dxa" w:w="2880"/>
            <w:vAlign w:val="center"/>
            <w:tcW w:w="1440" w:type="dxa"/>
          </w:tcPr>
          <w:p>
            <w:pPr>
              <w:jc w:val="center"/>
            </w:pPr>
            <w:r>
              <w:t>☐</w:t>
            </w:r>
          </w:p>
        </w:tc>
      </w:tr>
      <w:tr>
        <w:tc>
          <w:tcPr>
            <w:tcW w:type="dxa" w:w="2880"/>
            <w:tcW w:w="7920" w:type="dxa"/>
          </w:tcPr>
          <w:p>
            <w:r>
              <w:rPr>
                <w:b/>
              </w:rPr>
              <w:t>John 6:31</w:t>
            </w:r>
          </w:p>
        </w:tc>
        <w:tc>
          <w:tcPr>
            <w:tcW w:type="dxa" w:w="2880"/>
            <w:tcW w:w="7920" w:type="dxa"/>
          </w:tcPr>
          <w:p>
            <w:r>
              <w:rPr>
                <w:b/>
              </w:rPr>
              <w:t>Iwânâ 6:31</w:t>
            </w:r>
          </w:p>
        </w:tc>
        <w:tc>
          <w:tcPr>
            <w:tcW w:type="dxa" w:w="2880"/>
            <w:tcW w:w="1440" w:type="dxa"/>
          </w:tcPr>
          <w:p>
            <w:pPr>
              <w:jc w:val="center"/>
            </w:pPr>
            <w:r>
              <w:rPr>
                <w:b/>
              </w:rPr>
              <w:t>OK</w:t>
            </w:r>
          </w:p>
        </w:tc>
      </w:tr>
      <w:tr>
        <w:tc>
          <w:tcPr>
            <w:tcW w:type="dxa" w:w="2880"/>
            <w:tcW w:w="7920" w:type="dxa"/>
          </w:tcPr>
          <w:p>
            <w:pPr>
              <w:spacing w:line="480" w:lineRule="auto"/>
            </w:pPr>
            <w:r>
              <w:t xml:space="preserve">Our </w:t>
            </w:r>
            <w:r>
              <w:rPr>
                <w:b/>
              </w:rPr>
              <w:t>fathers</w:t>
            </w:r>
            <w:r>
              <w:t xml:space="preserve"> ate the manna in the wilderness, as it is written, 'He gave them bread from heaven to eat.'"</w:t>
            </w:r>
          </w:p>
        </w:tc>
        <w:tc>
          <w:tcPr>
            <w:tcW w:type="dxa" w:w="2880"/>
            <w:tcW w:w="7920" w:type="dxa"/>
          </w:tcPr>
          <w:p>
            <w:pPr>
              <w:spacing w:line="480" w:lineRule="auto"/>
            </w:pPr>
            <w:r>
              <w:t>Aâry âb'b'yee ânddâ onyâ πeπekâ ri onyâ kujoto niâh, ehśu âwi niwrozo nini oddo, 'Lâgo ehkwe jumâ ni ośuśi ruπu ri lele śe onyâle.'''</w:t>
            </w:r>
          </w:p>
        </w:tc>
        <w:tc>
          <w:tcPr>
            <w:tcW w:type="dxa" w:w="2880"/>
            <w:vAlign w:val="center"/>
            <w:tcW w:w="1440" w:type="dxa"/>
          </w:tcPr>
          <w:p>
            <w:pPr>
              <w:jc w:val="center"/>
            </w:pPr>
            <w:r>
              <w:t>☐</w:t>
            </w:r>
          </w:p>
        </w:tc>
      </w:tr>
      <w:tr>
        <w:tc>
          <w:tcPr>
            <w:tcW w:type="dxa" w:w="2880"/>
            <w:tcW w:w="7920" w:type="dxa"/>
          </w:tcPr>
          <w:p>
            <w:r>
              <w:rPr>
                <w:b/>
              </w:rPr>
              <w:t>John 6:32</w:t>
            </w:r>
          </w:p>
        </w:tc>
        <w:tc>
          <w:tcPr>
            <w:tcW w:type="dxa" w:w="2880"/>
            <w:tcW w:w="7920" w:type="dxa"/>
          </w:tcPr>
          <w:p>
            <w:r>
              <w:rPr>
                <w:b/>
              </w:rPr>
              <w:t>Iwânâ 6:32</w:t>
            </w:r>
          </w:p>
        </w:tc>
        <w:tc>
          <w:tcPr>
            <w:tcW w:type="dxa" w:w="2880"/>
            <w:tcW w:w="1440" w:type="dxa"/>
          </w:tcPr>
          <w:p>
            <w:pPr>
              <w:jc w:val="center"/>
            </w:pPr>
            <w:r>
              <w:rPr>
                <w:b/>
              </w:rPr>
              <w:t>OK</w:t>
            </w:r>
          </w:p>
        </w:tc>
      </w:tr>
      <w:tr>
        <w:tc>
          <w:tcPr>
            <w:tcW w:type="dxa" w:w="2880"/>
            <w:tcW w:w="7920" w:type="dxa"/>
          </w:tcPr>
          <w:p>
            <w:pPr>
              <w:spacing w:line="480" w:lineRule="auto"/>
            </w:pPr>
            <w:r>
              <w:t xml:space="preserve">Then Jesus replied to them, "Truly, truly, it was not Moses who gave you the bread out of heaven, but it is my </w:t>
            </w:r>
            <w:r>
              <w:rPr>
                <w:b/>
              </w:rPr>
              <w:t>Father</w:t>
            </w:r>
            <w:r>
              <w:t xml:space="preserve"> who is giving you the true bread from heaven.</w:t>
            </w:r>
          </w:p>
        </w:tc>
        <w:tc>
          <w:tcPr>
            <w:tcW w:type="dxa" w:w="2880"/>
            <w:tcW w:w="7920" w:type="dxa"/>
          </w:tcPr>
          <w:p>
            <w:pPr>
              <w:spacing w:line="480" w:lineRule="auto"/>
            </w:pPr>
            <w:r>
              <w:t>Kiru Yeśu kinyopâ ri jumâ ne oddo, "Ōoki, ōoki, Mośe ânddâ âdi âwi ehkwe âmmi ni ośuśi ne ângwehku ruπu ri lele śe, kombo mâ ri Âōâ âwi ehkwe âmmi ni ośuśi ne ōoki ne ruπu ri lele śe.</w:t>
            </w:r>
          </w:p>
        </w:tc>
        <w:tc>
          <w:tcPr>
            <w:tcW w:type="dxa" w:w="2880"/>
            <w:vAlign w:val="center"/>
            <w:tcW w:w="1440" w:type="dxa"/>
          </w:tcPr>
          <w:p>
            <w:pPr>
              <w:jc w:val="center"/>
            </w:pPr>
            <w:r>
              <w:t>☐</w:t>
            </w:r>
          </w:p>
        </w:tc>
      </w:tr>
      <w:tr>
        <w:tc>
          <w:tcPr>
            <w:tcW w:type="dxa" w:w="2880"/>
            <w:tcW w:w="7920" w:type="dxa"/>
          </w:tcPr>
          <w:p>
            <w:r>
              <w:rPr>
                <w:b/>
              </w:rPr>
              <w:t>Acts 5:30</w:t>
            </w:r>
          </w:p>
        </w:tc>
        <w:tc>
          <w:tcPr>
            <w:tcW w:type="dxa" w:w="2880"/>
            <w:tcW w:w="7920" w:type="dxa"/>
          </w:tcPr>
          <w:p>
            <w:r>
              <w:rPr>
                <w:b/>
              </w:rPr>
              <w:t>Owowe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w:t>
            </w:r>
            <w:r>
              <w:rPr>
                <w:b/>
              </w:rPr>
              <w:t>fathers</w:t>
            </w:r>
            <w:r>
              <w:t xml:space="preserve"> raised up Jesus, whom you killed by hanging him on a tree.</w:t>
            </w:r>
          </w:p>
        </w:tc>
        <w:tc>
          <w:tcPr>
            <w:tcW w:type="dxa" w:w="2880"/>
            <w:tcW w:w="7920" w:type="dxa"/>
          </w:tcPr>
          <w:p>
            <w:pPr>
              <w:spacing w:line="480" w:lineRule="auto"/>
            </w:pPr>
            <w:r>
              <w:t>Ââry âb'yee ri Orri ingâh Yeśu, oluru âmmi nitolo lâgo kwydo dii niddâ kâle.</w:t>
            </w:r>
          </w:p>
        </w:tc>
        <w:tc>
          <w:tcPr>
            <w:tcW w:type="dxa" w:w="2880"/>
            <w:vAlign w:val="center"/>
            <w:tcW w:w="1440" w:type="dxa"/>
          </w:tcPr>
          <w:p>
            <w:pPr>
              <w:jc w:val="center"/>
            </w:pPr>
            <w:r>
              <w:t>☐</w:t>
            </w:r>
          </w:p>
        </w:tc>
      </w:tr>
      <w:tr>
        <w:tc>
          <w:tcPr>
            <w:tcW w:type="dxa" w:w="2880"/>
            <w:tcW w:w="7920" w:type="dxa"/>
          </w:tcPr>
          <w:p>
            <w:r>
              <w:rPr>
                <w:b/>
              </w:rPr>
              <w:t>Romans 15:6</w:t>
            </w:r>
          </w:p>
        </w:tc>
        <w:tc>
          <w:tcPr>
            <w:tcW w:type="dxa" w:w="2880"/>
            <w:tcW w:w="7920" w:type="dxa"/>
          </w:tcPr>
          <w:p>
            <w:r>
              <w:rPr>
                <w:b/>
              </w:rPr>
              <w:t>Româb'â 15:6</w:t>
            </w:r>
          </w:p>
        </w:tc>
        <w:tc>
          <w:tcPr>
            <w:tcW w:type="dxa" w:w="2880"/>
            <w:tcW w:w="1440" w:type="dxa"/>
          </w:tcPr>
          <w:p>
            <w:pPr>
              <w:jc w:val="center"/>
            </w:pPr>
            <w:r>
              <w:rPr>
                <w:b/>
              </w:rPr>
              <w:t>OK</w:t>
            </w:r>
          </w:p>
        </w:tc>
      </w:tr>
      <w:tr>
        <w:tc>
          <w:tcPr>
            <w:tcW w:type="dxa" w:w="2880"/>
            <w:tcW w:w="7920" w:type="dxa"/>
          </w:tcPr>
          <w:p>
            <w:pPr>
              <w:spacing w:line="480" w:lineRule="auto"/>
            </w:pPr>
            <w:r>
              <w:t xml:space="preserve">May he do this in order that with one mind you may glorify with one mouth the God and </w:t>
            </w:r>
            <w:r>
              <w:rPr>
                <w:b/>
              </w:rPr>
              <w:t>Father</w:t>
            </w:r>
            <w:r>
              <w:t xml:space="preserve"> of our Lord Jesus Christ.</w:t>
            </w:r>
          </w:p>
        </w:tc>
        <w:tc>
          <w:tcPr>
            <w:tcW w:type="dxa" w:w="2880"/>
            <w:tcW w:w="7920" w:type="dxa"/>
          </w:tcPr>
          <w:p>
            <w:pPr>
              <w:spacing w:line="480" w:lineRule="auto"/>
            </w:pPr>
            <w:r>
              <w:t>Oggo lâgo kowe eleni ânyi biyâ yeye âlowbe śe oggo âmmi nifufurâ ri Orri ne ōye âlowbe śe wo ââry Ośśye Yeśu Khriśōo ri Âōâ ro.</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Korinōiâb'â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He is the </w:t>
            </w:r>
            <w:r>
              <w:rPr>
                <w:b/>
              </w:rPr>
              <w:t>Father</w:t>
            </w:r>
            <w:r>
              <w:t xml:space="preserve"> of mercies and the God of all comfort.</w:t>
            </w:r>
          </w:p>
        </w:tc>
        <w:tc>
          <w:tcPr>
            <w:tcW w:type="dxa" w:w="2880"/>
            <w:tcW w:w="7920" w:type="dxa"/>
          </w:tcPr>
          <w:p>
            <w:pPr>
              <w:spacing w:line="480" w:lineRule="auto"/>
            </w:pPr>
            <w:r>
              <w:t>Oggo Orri âzze ââry Ośśye Kârurukâgo İb'uruki kânâne ri Âōâ kolow Ifufurâle wo. Lâgo âd'âd'utâ ri Âōâ ângwi ruōuōâ liibiπi ri Orri,</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Epheśiâb'â 6:4</w:t>
            </w:r>
          </w:p>
        </w:tc>
        <w:tc>
          <w:tcPr>
            <w:tcW w:type="dxa" w:w="2880"/>
            <w:tcW w:w="1440" w:type="dxa"/>
          </w:tcPr>
          <w:p>
            <w:pPr>
              <w:jc w:val="center"/>
            </w:pPr>
            <w:r>
              <w:rPr>
                <w:b/>
              </w:rPr>
              <w:t>OK</w:t>
            </w:r>
          </w:p>
        </w:tc>
      </w:tr>
      <w:tr>
        <w:tc>
          <w:tcPr>
            <w:tcW w:type="dxa" w:w="2880"/>
            <w:tcW w:w="7920" w:type="dxa"/>
          </w:tcPr>
          <w:p>
            <w:pPr>
              <w:spacing w:line="480" w:lineRule="auto"/>
            </w:pPr>
            <w:r>
              <w:rPr>
                <w:b/>
              </w:rPr>
              <w:t>Fathers</w:t>
            </w:r>
            <w:r>
              <w:t>, do not provoke your children to anger. Instead, raise them in the discipline and instruction of the Lord.</w:t>
            </w:r>
          </w:p>
        </w:tc>
        <w:tc>
          <w:tcPr>
            <w:tcW w:type="dxa" w:w="2880"/>
            <w:tcW w:w="7920" w:type="dxa"/>
          </w:tcPr>
          <w:p>
            <w:pPr>
              <w:spacing w:line="480" w:lineRule="auto"/>
            </w:pPr>
            <w:r>
              <w:t>Âōââ, noondu âmmi ri ehreby nizâ ânyi koōâku. Kombo, ingâhtâ jumâ kâjuju śe ânyo Ośśye ri kovikovi ro.</w:t>
            </w:r>
          </w:p>
        </w:tc>
        <w:tc>
          <w:tcPr>
            <w:tcW w:type="dxa" w:w="2880"/>
            <w:vAlign w:val="center"/>
            <w:tcW w:w="1440" w:type="dxa"/>
          </w:tcPr>
          <w:p>
            <w:pPr>
              <w:jc w:val="center"/>
            </w:pPr>
            <w:r>
              <w:t>☐</w:t>
            </w:r>
          </w:p>
        </w:tc>
      </w:tr>
      <w:tr>
        <w:tc>
          <w:tcPr>
            <w:tcW w:type="dxa" w:w="2880"/>
            <w:tcW w:w="7920" w:type="dxa"/>
          </w:tcPr>
          <w:p>
            <w:r>
              <w:rPr>
                <w:b/>
              </w:rPr>
              <w:t>Philippians 2:22</w:t>
            </w:r>
          </w:p>
        </w:tc>
        <w:tc>
          <w:tcPr>
            <w:tcW w:type="dxa" w:w="2880"/>
            <w:tcW w:w="7920" w:type="dxa"/>
          </w:tcPr>
          <w:p>
            <w:r>
              <w:rPr>
                <w:b/>
              </w:rPr>
              <w:t>Philippiâb'â 2:22</w:t>
            </w:r>
          </w:p>
        </w:tc>
        <w:tc>
          <w:tcPr>
            <w:tcW w:type="dxa" w:w="2880"/>
            <w:tcW w:w="1440" w:type="dxa"/>
          </w:tcPr>
          <w:p>
            <w:pPr>
              <w:jc w:val="center"/>
            </w:pPr>
            <w:r>
              <w:rPr>
                <w:b/>
              </w:rPr>
              <w:t>OK</w:t>
            </w:r>
          </w:p>
        </w:tc>
      </w:tr>
      <w:tr>
        <w:tc>
          <w:tcPr>
            <w:tcW w:type="dxa" w:w="2880"/>
            <w:tcW w:w="7920" w:type="dxa"/>
          </w:tcPr>
          <w:p>
            <w:pPr>
              <w:spacing w:line="480" w:lineRule="auto"/>
            </w:pPr>
            <w:r>
              <w:t xml:space="preserve">But you know his proven worth, because as a son with his </w:t>
            </w:r>
            <w:r>
              <w:rPr>
                <w:b/>
              </w:rPr>
              <w:t>father</w:t>
            </w:r>
            <w:r>
              <w:t>, so he served with me in the gospel.</w:t>
            </w:r>
          </w:p>
        </w:tc>
        <w:tc>
          <w:tcPr>
            <w:tcW w:type="dxa" w:w="2880"/>
            <w:tcW w:w="7920" w:type="dxa"/>
          </w:tcPr>
          <w:p>
            <w:pPr>
              <w:spacing w:line="480" w:lineRule="auto"/>
            </w:pPr>
            <w:r>
              <w:t>Kombo âmmi nonone lâgo ri ejo ne onne d'o, ko~bwo kede ehśu ngwâ nini kongâ ehb'u ne âōâ ni, kiru lâgo kongâ ehb'u ne mâ ro lolokwe niáh wo.</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Timoteyo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mercy, and peace from God the </w:t>
            </w:r>
            <w:r>
              <w:rPr>
                <w:b/>
              </w:rPr>
              <w:t>Father</w:t>
            </w:r>
            <w:r>
              <w:t xml:space="preserve"> and Christ Jesus our Lord.</w:t>
            </w:r>
          </w:p>
        </w:tc>
        <w:tc>
          <w:tcPr>
            <w:tcW w:type="dxa" w:w="2880"/>
            <w:tcW w:w="7920" w:type="dxa"/>
          </w:tcPr>
          <w:p>
            <w:pPr>
              <w:spacing w:line="480" w:lineRule="auto"/>
            </w:pPr>
            <w:r>
              <w:t>Regeny napa ri gogo nethoki, Timoteyo ni: quiipi, aduta ro, azze motho orri atha ra lele se azze aary rimba natha Yesu khristho.</w:t>
            </w:r>
          </w:p>
        </w:tc>
        <w:tc>
          <w:tcPr>
            <w:tcW w:type="dxa" w:w="2880"/>
            <w:vAlign w:val="center"/>
            <w:tcW w:w="1440" w:type="dxa"/>
          </w:tcPr>
          <w:p>
            <w:pPr>
              <w:jc w:val="center"/>
            </w:pPr>
            <w:r>
              <w:t>☐</w:t>
            </w:r>
          </w:p>
        </w:tc>
      </w:tr>
      <w:tr>
        <w:tc>
          <w:tcPr>
            <w:tcW w:type="dxa" w:w="2880"/>
            <w:tcW w:w="7920" w:type="dxa"/>
          </w:tcPr>
          <w:p>
            <w:r>
              <w:rPr>
                <w:b/>
              </w:rPr>
              <w:t>Hebrews 12:9</w:t>
            </w:r>
          </w:p>
        </w:tc>
        <w:tc>
          <w:tcPr>
            <w:tcW w:type="dxa" w:w="2880"/>
            <w:tcW w:w="7920" w:type="dxa"/>
          </w:tcPr>
          <w:p>
            <w:r>
              <w:rPr>
                <w:b/>
              </w:rPr>
              <w:t>Hebrob'â 12:9</w:t>
            </w:r>
          </w:p>
        </w:tc>
        <w:tc>
          <w:tcPr>
            <w:tcW w:type="dxa" w:w="2880"/>
            <w:tcW w:w="1440" w:type="dxa"/>
          </w:tcPr>
          <w:p>
            <w:pPr>
              <w:jc w:val="center"/>
            </w:pPr>
            <w:r>
              <w:rPr>
                <w:b/>
              </w:rPr>
              <w:t>OK</w:t>
            </w:r>
          </w:p>
        </w:tc>
      </w:tr>
      <w:tr>
        <w:tc>
          <w:tcPr>
            <w:tcW w:type="dxa" w:w="2880"/>
            <w:tcW w:w="7920" w:type="dxa"/>
          </w:tcPr>
          <w:p>
            <w:pPr>
              <w:spacing w:line="480" w:lineRule="auto"/>
            </w:pPr>
            <w:r>
              <w:t xml:space="preserve">Furthermore, we had human </w:t>
            </w:r>
            <w:r>
              <w:rPr>
                <w:b/>
              </w:rPr>
              <w:t>fathers</w:t>
            </w:r>
            <w:r>
              <w:t xml:space="preserve"> who disciplined us and we respected them. How much more should we submit to the </w:t>
            </w:r>
            <w:r>
              <w:rPr>
                <w:b/>
              </w:rPr>
              <w:t>Father</w:t>
            </w:r>
            <w:r>
              <w:t xml:space="preserve"> of spirits and live!</w:t>
            </w:r>
          </w:p>
        </w:tc>
        <w:tc>
          <w:tcPr>
            <w:tcW w:type="dxa" w:w="2880"/>
            <w:tcW w:w="7920" w:type="dxa"/>
          </w:tcPr>
          <w:p>
            <w:pPr>
              <w:spacing w:line="480" w:lineRule="auto"/>
            </w:pPr>
            <w:r>
              <w:t>Ânddâ âōii towe, ââry âōââ od'ub'â ââh nijujub'âki ângwi âkikukâ jumâ oh. Ââh ându âkokwe eleki ne towe âb'eeru âdâd'u oyurukâ ri âōâ ni riyie ro!</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Peōoro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w:t>
            </w:r>
            <w:r>
              <w:rPr>
                <w:b/>
              </w:rPr>
              <w:t>Father</w:t>
            </w:r>
            <w:r>
              <w:t>, through the sanctifying work of the Spirit, for obedience and for the sprinkling of the blood of Jesus Christ. May grace be to you, and may your peace increase.</w:t>
            </w:r>
          </w:p>
        </w:tc>
        <w:tc>
          <w:tcPr>
            <w:tcW w:type="dxa" w:w="2880"/>
            <w:tcW w:w="7920" w:type="dxa"/>
          </w:tcPr>
          <w:p>
            <w:pPr>
              <w:spacing w:line="480" w:lineRule="auto"/>
            </w:pPr>
            <w:r>
              <w:t>Eleni Orri Âōâ ri kiw ronnezo âōâōii lele wo, Oyuru ri ehb'u âggwyru śe, rikukâzo ângwi Yeśu Khriśōo ri ehrrei ni~bâ~bâtâzo. Oggo quii kolow âmmi râ wo, ângwi âmmi ri quii kidee ri wo.</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Peōoro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In his great mercy, he has given us new birth to a living hope through the resurrection of Jesus Christ from the dead.</w:t>
            </w:r>
          </w:p>
        </w:tc>
        <w:tc>
          <w:tcPr>
            <w:tcW w:type="dxa" w:w="2880"/>
            <w:tcW w:w="7920" w:type="dxa"/>
          </w:tcPr>
          <w:p>
            <w:pPr>
              <w:spacing w:line="480" w:lineRule="auto"/>
            </w:pPr>
            <w:r>
              <w:t>Oggo Orri ângwi ââry Ośśye Yeśu Khriśōo ri Âōâ kolow ifufurâle wo! Âwiry âd'utâ nâgwi niâh, lâgo okwe oōee ââh unwekâru âśeydi ningwi lidy rinâ niâh Yeśu Khriśōo ri ongâh śe oddâ ri lele śe.</w:t>
            </w:r>
          </w:p>
        </w:tc>
        <w:tc>
          <w:tcPr>
            <w:tcW w:type="dxa" w:w="2880"/>
            <w:vAlign w:val="center"/>
            <w:tcW w:w="1440" w:type="dxa"/>
          </w:tcPr>
          <w:p>
            <w:pPr>
              <w:jc w:val="center"/>
            </w:pPr>
            <w:r>
              <w:t>☐</w:t>
            </w:r>
          </w:p>
        </w:tc>
      </w:tr>
      <w:tr>
        <w:tc>
          <w:tcPr>
            <w:tcW w:type="dxa" w:w="2880"/>
            <w:tcW w:w="7920" w:type="dxa"/>
          </w:tcPr>
          <w:p>
            <w:r>
              <w:rPr>
                <w:b/>
              </w:rPr>
              <w:t>Revelation 3:5</w:t>
            </w:r>
          </w:p>
        </w:tc>
        <w:tc>
          <w:tcPr>
            <w:tcW w:type="dxa" w:w="2880"/>
            <w:tcW w:w="7920" w:type="dxa"/>
          </w:tcPr>
          <w:p>
            <w:r>
              <w:rPr>
                <w:b/>
              </w:rPr>
              <w:t>Re-owy 3:5</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will be clothed in white garments, and I will never wipe his name out of the Book of Life, and I will confess his name before my </w:t>
            </w:r>
            <w:r>
              <w:rPr>
                <w:b/>
              </w:rPr>
              <w:t>Father</w:t>
            </w:r>
            <w:r>
              <w:t>, and before his angels.</w:t>
            </w:r>
          </w:p>
        </w:tc>
        <w:tc>
          <w:tcPr>
            <w:tcW w:type="dxa" w:w="2880"/>
            <w:tcW w:w="7920" w:type="dxa"/>
          </w:tcPr>
          <w:p>
            <w:pPr>
              <w:spacing w:line="480" w:lineRule="auto"/>
            </w:pPr>
            <w:r>
              <w:t>Mod'i oluru kitellâ ri itellâ eleh ându kâōoh ri liwâ nângwecholo śe, âzze ându Mâ âweeh lâgo ri ru lidy ri kâwro niâh lele śe kâleku, ângwi ându Mâ mog•â lâgo ri ru ne Âōemâ ri ândâh wo, ângwi âwiry ânjilub'â ri ândâh wo.</w:t>
            </w:r>
          </w:p>
        </w:tc>
        <w:tc>
          <w:tcPr>
            <w:tcW w:type="dxa" w:w="2880"/>
            <w:vAlign w:val="center"/>
            <w:tcW w:w="1440" w:type="dxa"/>
          </w:tcPr>
          <w:p>
            <w:pPr>
              <w:jc w:val="center"/>
            </w:pPr>
            <w:r>
              <w:t>☐</w:t>
            </w:r>
          </w:p>
        </w:tc>
      </w:tr>
    </w:tbl>
    <w:p>
      <w:pPr>
        <w:pStyle w:val="Heading1"/>
        <w:spacing w:before="0"/>
      </w:pPr>
      <w:r>
        <w:t>flesh (G4561)</w:t>
      </w:r>
    </w:p>
    <w:p>
      <w:r/>
      <w:r>
        <w:t>This word requires care when it is translated, because it has many meanings that are very different from each other. This word can mean:</w:t>
      </w:r>
      <w:r/>
      <w:r/>
    </w:p>
    <w:p>
      <w:pPr>
        <w:pStyle w:val="ListBullet"/>
        <w:spacing w:line="240" w:lineRule="auto"/>
        <w:ind w:left="720"/>
      </w:pPr>
      <w:r/>
      <w:r>
        <w:t>The skin of a person or an animal.</w:t>
      </w:r>
      <w:r/>
    </w:p>
    <w:p>
      <w:pPr>
        <w:pStyle w:val="ListBullet"/>
        <w:spacing w:line="240" w:lineRule="auto"/>
        <w:ind w:left="720"/>
      </w:pPr>
      <w:r/>
      <w:r>
        <w:t>The whole body.</w:t>
      </w:r>
      <w:r/>
    </w:p>
    <w:p>
      <w:pPr>
        <w:pStyle w:val="ListBullet"/>
        <w:spacing w:line="240" w:lineRule="auto"/>
        <w:ind w:left="720"/>
      </w:pPr>
      <w:r/>
      <w:r>
        <w:t>A person or all people.</w:t>
      </w:r>
      <w:r/>
    </w:p>
    <w:p>
      <w:pPr>
        <w:pStyle w:val="ListBullet"/>
        <w:spacing w:line="240" w:lineRule="auto"/>
        <w:ind w:left="720"/>
      </w:pPr>
      <w:r/>
      <w:r>
        <w:t>Something that is material or physical.</w:t>
      </w:r>
      <w:r/>
    </w:p>
    <w:p>
      <w:pPr>
        <w:pStyle w:val="ListBullet"/>
        <w:spacing w:line="240" w:lineRule="auto"/>
        <w:ind w:left="720"/>
      </w:pPr>
      <w:r/>
      <w:r>
        <w:t>Someone who is in the same family as another person. This can include ancestors and descendants.</w:t>
      </w:r>
      <w:r/>
    </w:p>
    <w:p>
      <w:pPr>
        <w:pStyle w:val="ListBullet"/>
        <w:spacing w:line="240" w:lineRule="auto"/>
        <w:ind w:left="720"/>
      </w:pPr>
      <w:r/>
      <w:r>
        <w:t>The part of someone that makes them want to sin. This is sometimes called a person’s sinful nature.</w:t>
      </w:r>
      <w:r/>
      <w:r/>
    </w:p>
    <w:p>
      <w:pPr>
        <w:spacing w:after="0"/>
      </w:pPr>
      <w:r/>
      <w:r>
        <w:t>In the Bible, human beings are said to be made of flesh and blood.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16:17</w:t>
            </w:r>
          </w:p>
        </w:tc>
        <w:tc>
          <w:tcPr>
            <w:tcW w:type="dxa" w:w="2880"/>
            <w:tcW w:w="7920" w:type="dxa"/>
          </w:tcPr>
          <w:p>
            <w:r>
              <w:rPr>
                <w:b/>
              </w:rPr>
              <w:t>Mâtew 16:17</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and said to him, "Blessed are you, Simon son of Jonah, for </w:t>
            </w:r>
            <w:r>
              <w:rPr>
                <w:b/>
              </w:rPr>
              <w:t>flesh</w:t>
            </w:r>
            <w:r>
              <w:t xml:space="preserve"> and blood have not revealed this to you, but my Father who is in heaven.</w:t>
            </w:r>
          </w:p>
        </w:tc>
        <w:tc>
          <w:tcPr>
            <w:tcW w:type="dxa" w:w="2880"/>
            <w:tcW w:w="7920" w:type="dxa"/>
          </w:tcPr>
          <w:p>
            <w:pPr>
              <w:spacing w:line="480" w:lineRule="auto"/>
            </w:pPr>
            <w:r>
              <w:t>Kiru Yeśu âkkâh âzze ko'jo lâgo ni oddo, "Ib'uruki me kâle ~bwo, Śimone Yonâ ri ngwâgo, Ko~bwo izzâ pi ehrrei ro âdi e-owy eleni me ni neku, kombo Âōemâ oloro ruπu ri nâne.</w:t>
            </w:r>
          </w:p>
        </w:tc>
        <w:tc>
          <w:tcPr>
            <w:tcW w:type="dxa" w:w="2880"/>
            <w:vAlign w:val="center"/>
            <w:tcW w:w="1440" w:type="dxa"/>
          </w:tcPr>
          <w:p>
            <w:pPr>
              <w:jc w:val="center"/>
            </w:pPr>
            <w:r>
              <w:t>☐</w:t>
            </w:r>
          </w:p>
        </w:tc>
      </w:tr>
      <w:tr>
        <w:tc>
          <w:tcPr>
            <w:tcW w:type="dxa" w:w="2880"/>
            <w:tcW w:w="7920" w:type="dxa"/>
          </w:tcPr>
          <w:p>
            <w:r>
              <w:rPr>
                <w:b/>
              </w:rPr>
              <w:t>Matthew 26:41</w:t>
            </w:r>
          </w:p>
        </w:tc>
        <w:tc>
          <w:tcPr>
            <w:tcW w:type="dxa" w:w="2880"/>
            <w:tcW w:w="7920" w:type="dxa"/>
          </w:tcPr>
          <w:p>
            <w:r>
              <w:rPr>
                <w:b/>
              </w:rPr>
              <w:t>Mâtew 26:41</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Âōeâhh tâ âzze nomyiry ânyi biyâ âmmi iqui okâh niâhku. Oyuru kombo konduu ne, kiru ruw ed'we ~bot."</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Mârâko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Âōeâhh tâ âzze nomyiry ânyi âmmi noondu oqui âkâh niâhku. Kombo oyuru konduu ne, kiru ruw ed'we ~bot "</w:t>
            </w:r>
          </w:p>
        </w:tc>
        <w:tc>
          <w:tcPr>
            <w:tcW w:type="dxa" w:w="2880"/>
            <w:vAlign w:val="center"/>
            <w:tcW w:w="1440" w:type="dxa"/>
          </w:tcPr>
          <w:p>
            <w:pPr>
              <w:jc w:val="center"/>
            </w:pPr>
            <w:r>
              <w:t>☐</w:t>
            </w:r>
          </w:p>
        </w:tc>
      </w:tr>
      <w:tr>
        <w:tc>
          <w:tcPr>
            <w:tcW w:type="dxa" w:w="2880"/>
            <w:tcW w:w="7920" w:type="dxa"/>
          </w:tcPr>
          <w:p>
            <w:r>
              <w:rPr>
                <w:b/>
              </w:rPr>
              <w:t>Luke 24:39</w:t>
            </w:r>
          </w:p>
        </w:tc>
        <w:tc>
          <w:tcPr>
            <w:tcW w:type="dxa" w:w="2880"/>
            <w:tcW w:w="7920" w:type="dxa"/>
          </w:tcPr>
          <w:p>
            <w:r>
              <w:rPr>
                <w:b/>
              </w:rPr>
              <w:t>Lukâ 24:39</w:t>
            </w:r>
          </w:p>
        </w:tc>
        <w:tc>
          <w:tcPr>
            <w:tcW w:type="dxa" w:w="2880"/>
            <w:tcW w:w="1440" w:type="dxa"/>
          </w:tcPr>
          <w:p>
            <w:pPr>
              <w:jc w:val="center"/>
            </w:pPr>
            <w:r>
              <w:rPr>
                <w:b/>
              </w:rPr>
              <w:t>OK</w:t>
            </w:r>
          </w:p>
        </w:tc>
      </w:tr>
      <w:tr>
        <w:tc>
          <w:tcPr>
            <w:tcW w:type="dxa" w:w="2880"/>
            <w:tcW w:w="7920" w:type="dxa"/>
          </w:tcPr>
          <w:p>
            <w:pPr>
              <w:spacing w:line="480" w:lineRule="auto"/>
            </w:pPr>
            <w:r>
              <w:t xml:space="preserve">See my hands and my feet, that it is I myself. Touch me and see. For a spirit does not have </w:t>
            </w:r>
            <w:r>
              <w:rPr>
                <w:b/>
              </w:rPr>
              <w:t>flesh</w:t>
            </w:r>
            <w:r>
              <w:t xml:space="preserve"> and bones, as you see me having."</w:t>
            </w:r>
          </w:p>
        </w:tc>
        <w:tc>
          <w:tcPr>
            <w:tcW w:type="dxa" w:w="2880"/>
            <w:tcW w:w="7920" w:type="dxa"/>
          </w:tcPr>
          <w:p>
            <w:pPr>
              <w:spacing w:line="480" w:lineRule="auto"/>
            </w:pPr>
            <w:r>
              <w:t>İnddeh tâ mâ ri deiki mâ ri pââ ro, ini âwi Mâ mâ ri ruw śe yo. İlo tâ mâ âzze noonddeh, ko~bwo itindi ri ruw kewây quwâ ro ehśu âmmi ri Mâ noddehzo nini."</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Iwânâ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w:t>
            </w:r>
            <w:r>
              <w:rPr>
                <w:b/>
              </w:rPr>
              <w:t>flesh</w:t>
            </w:r>
            <w:r>
              <w:t xml:space="preserve"> and lived among us. We have seen his glory, glory as of the one and only who came from the Father, full of grace and truth.</w:t>
            </w:r>
          </w:p>
        </w:tc>
        <w:tc>
          <w:tcPr>
            <w:tcW w:type="dxa" w:w="2880"/>
            <w:tcW w:w="7920" w:type="dxa"/>
          </w:tcPr>
          <w:p>
            <w:pPr>
              <w:spacing w:line="480" w:lineRule="auto"/>
            </w:pPr>
            <w:r>
              <w:t>Âri ufuri ruwru âzze kichâkâ ââh niâh wo. Ââh âkonddeh lâgo ri âkku ne, kâkku ehśu mod’i rinâ nini âzze tee âwi ehkyi ne Âōâ râ lele śe, ogâ ōoo quii śe ōokiōoki ro.</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Owowe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w:t>
            </w:r>
            <w:r>
              <w:rPr>
                <w:b/>
              </w:rPr>
              <w:t>flesh</w:t>
            </w:r>
            <w:r>
              <w:t>.Your sons and your daughters will prophesy, your young men will see visions, and your old men will dream dreams.</w:t>
            </w:r>
          </w:p>
        </w:tc>
        <w:tc>
          <w:tcPr>
            <w:tcW w:type="dxa" w:w="2880"/>
            <w:tcW w:w="7920" w:type="dxa"/>
          </w:tcPr>
          <w:p>
            <w:pPr>
              <w:spacing w:line="480" w:lineRule="auto"/>
            </w:pPr>
            <w:r>
              <w:t>'Âwi eleh ob'unâ kolow inee âśeezoki râ wo,' "Orri keh'jo oddo, 'Mâ eleh ându mochu mâ ri Oyuru ne ângweh b'ânny dii liibiπi. Âmmi ri ehreby nâgooki pi âmmi ri ehreby ikukâki ro eleh ându kowe ōomiâ ne wo, âmmi ri ehreby nâgoo chirikâki eleh ându konddeh orobykâ ne wo, âzze âmmi ri âgoo oπoπehb'âki eleh ându oroby kog•og•â.</w:t>
            </w:r>
          </w:p>
        </w:tc>
        <w:tc>
          <w:tcPr>
            <w:tcW w:type="dxa" w:w="2880"/>
            <w:vAlign w:val="center"/>
            <w:tcW w:w="1440" w:type="dxa"/>
          </w:tcPr>
          <w:p>
            <w:pPr>
              <w:jc w:val="center"/>
            </w:pPr>
            <w:r>
              <w:t>☐</w:t>
            </w:r>
          </w:p>
        </w:tc>
      </w:tr>
      <w:tr>
        <w:tc>
          <w:tcPr>
            <w:tcW w:type="dxa" w:w="2880"/>
            <w:tcW w:w="7920" w:type="dxa"/>
          </w:tcPr>
          <w:p>
            <w:r>
              <w:rPr>
                <w:b/>
              </w:rPr>
              <w:t>Romans 3:20</w:t>
            </w:r>
          </w:p>
        </w:tc>
        <w:tc>
          <w:tcPr>
            <w:tcW w:type="dxa" w:w="2880"/>
            <w:tcW w:w="7920" w:type="dxa"/>
          </w:tcPr>
          <w:p>
            <w:r>
              <w:rPr>
                <w:b/>
              </w:rPr>
              <w:t>Româb'â 3:20</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flesh</w:t>
            </w:r>
            <w:r>
              <w:t xml:space="preserve"> will be justified by the works of the law in his sight. For through the law comes the knowledge of sin.</w:t>
            </w:r>
          </w:p>
        </w:tc>
        <w:tc>
          <w:tcPr>
            <w:tcW w:type="dxa" w:w="2880"/>
            <w:tcW w:w="7920" w:type="dxa"/>
          </w:tcPr>
          <w:p>
            <w:pPr>
              <w:spacing w:line="480" w:lineRule="auto"/>
            </w:pPr>
            <w:r>
              <w:t>Eleni ko~bwo ruw eleh ându olow lâgo ri kâkoko ri ârâri âwiry onddehki śeku. ko~bwo rośśu nonne kekhyi kâkoko ri lele śe.</w:t>
            </w:r>
          </w:p>
        </w:tc>
        <w:tc>
          <w:tcPr>
            <w:tcW w:type="dxa" w:w="2880"/>
            <w:vAlign w:val="center"/>
            <w:tcW w:w="1440" w:type="dxa"/>
          </w:tcPr>
          <w:p>
            <w:pPr>
              <w:jc w:val="center"/>
            </w:pPr>
            <w:r>
              <w:t>☐</w:t>
            </w:r>
          </w:p>
        </w:tc>
      </w:tr>
      <w:tr>
        <w:tc>
          <w:tcPr>
            <w:tcW w:type="dxa" w:w="2880"/>
            <w:tcW w:w="7920" w:type="dxa"/>
          </w:tcPr>
          <w:p>
            <w:r>
              <w:rPr>
                <w:b/>
              </w:rPr>
              <w:t>Romans 6:19</w:t>
            </w:r>
          </w:p>
        </w:tc>
        <w:tc>
          <w:tcPr>
            <w:tcW w:type="dxa" w:w="2880"/>
            <w:tcW w:w="7920" w:type="dxa"/>
          </w:tcPr>
          <w:p>
            <w:r>
              <w:rPr>
                <w:b/>
              </w:rPr>
              <w:t>Româb'â 6:19</w:t>
            </w:r>
          </w:p>
        </w:tc>
        <w:tc>
          <w:tcPr>
            <w:tcW w:type="dxa" w:w="2880"/>
            <w:tcW w:w="1440" w:type="dxa"/>
          </w:tcPr>
          <w:p>
            <w:pPr>
              <w:jc w:val="center"/>
            </w:pPr>
            <w:r>
              <w:rPr>
                <w:b/>
              </w:rPr>
              <w:t>OK</w:t>
            </w:r>
          </w:p>
        </w:tc>
      </w:tr>
      <w:tr>
        <w:tc>
          <w:tcPr>
            <w:tcW w:type="dxa" w:w="2880"/>
            <w:tcW w:w="7920" w:type="dxa"/>
          </w:tcPr>
          <w:p>
            <w:pPr>
              <w:spacing w:line="480" w:lineRule="auto"/>
            </w:pPr>
            <w:r>
              <w:t xml:space="preserve">I speak like a man because of the weakness of your </w:t>
            </w:r>
            <w:r>
              <w:rPr>
                <w:b/>
              </w:rPr>
              <w:t>flesh</w:t>
            </w:r>
            <w:r>
              <w:t>. For just as you presented the members of your bodies as slaves to uncleanness and to lawlessness, resulting in more lawlessness, in the same way, now present the members of your bodies as slaves to righteousness for sanctification.</w:t>
            </w:r>
          </w:p>
        </w:tc>
        <w:tc>
          <w:tcPr>
            <w:tcW w:type="dxa" w:w="2880"/>
            <w:tcW w:w="7920" w:type="dxa"/>
          </w:tcPr>
          <w:p>
            <w:pPr>
              <w:spacing w:line="480" w:lineRule="auto"/>
            </w:pPr>
            <w:r>
              <w:t>Mâ mog•â âri ne ehśu mod'iâgonâ nini ko~bwo âmmi ri ruw ri âmud'we śe. Ko~bwo śer ehśu âmmi ri bulukâ nob'âzo niki ândândâh ehśu nyââb'â niki ōotir ni âggwyzo per.</w:t>
            </w:r>
          </w:p>
        </w:tc>
        <w:tc>
          <w:tcPr>
            <w:tcW w:type="dxa" w:w="2880"/>
            <w:vAlign w:val="center"/>
            <w:tcW w:w="1440" w:type="dxa"/>
          </w:tcPr>
          <w:p>
            <w:pPr>
              <w:jc w:val="center"/>
            </w:pPr>
            <w:r>
              <w:t>☐</w:t>
            </w:r>
          </w:p>
        </w:tc>
      </w:tr>
      <w:tr>
        <w:tc>
          <w:tcPr>
            <w:tcW w:type="dxa" w:w="2880"/>
            <w:tcW w:w="7920" w:type="dxa"/>
          </w:tcPr>
          <w:p>
            <w:r>
              <w:rPr>
                <w:b/>
              </w:rPr>
              <w:t>Romans 8:3</w:t>
            </w:r>
          </w:p>
        </w:tc>
        <w:tc>
          <w:tcPr>
            <w:tcW w:type="dxa" w:w="2880"/>
            <w:tcW w:w="7920" w:type="dxa"/>
          </w:tcPr>
          <w:p>
            <w:r>
              <w:rPr>
                <w:b/>
              </w:rPr>
              <w:t>Româb'â 8:3</w:t>
            </w:r>
          </w:p>
        </w:tc>
        <w:tc>
          <w:tcPr>
            <w:tcW w:type="dxa" w:w="2880"/>
            <w:tcW w:w="1440" w:type="dxa"/>
          </w:tcPr>
          <w:p>
            <w:pPr>
              <w:jc w:val="center"/>
            </w:pPr>
            <w:r>
              <w:rPr>
                <w:b/>
              </w:rPr>
              <w:t>OK</w:t>
            </w:r>
          </w:p>
        </w:tc>
      </w:tr>
      <w:tr>
        <w:tc>
          <w:tcPr>
            <w:tcW w:type="dxa" w:w="2880"/>
            <w:tcW w:w="7920" w:type="dxa"/>
          </w:tcPr>
          <w:p>
            <w:pPr>
              <w:spacing w:line="480" w:lineRule="auto"/>
            </w:pPr>
            <w:r>
              <w:t xml:space="preserve">For what the law was unable to do because it was weak through the </w:t>
            </w:r>
            <w:r>
              <w:rPr>
                <w:b/>
              </w:rPr>
              <w:t>flesh</w:t>
            </w:r>
            <w:r>
              <w:t xml:space="preserve">, God did. He sent his own Son in the likeness of sinful </w:t>
            </w:r>
            <w:r>
              <w:rPr>
                <w:b/>
              </w:rPr>
              <w:t>flesh</w:t>
            </w:r>
            <w:r>
              <w:t xml:space="preserve"> to be an offering for sin, and he condemned sin in the </w:t>
            </w:r>
            <w:r>
              <w:rPr>
                <w:b/>
              </w:rPr>
              <w:t>flesh</w:t>
            </w:r>
            <w:r>
              <w:t>.</w:t>
            </w:r>
          </w:p>
        </w:tc>
        <w:tc>
          <w:tcPr>
            <w:tcW w:type="dxa" w:w="2880"/>
            <w:tcW w:w="7920" w:type="dxa"/>
          </w:tcPr>
          <w:p>
            <w:pPr>
              <w:spacing w:line="480" w:lineRule="auto"/>
            </w:pPr>
            <w:r>
              <w:t>Ko~bwo ngâ ânddd kâkoko ri owe kânâ d'okunâ ne ko~bwo âwi âmud’wenâ ruw śe, Orri ânddd owe oh. Lâgo ehb'uu âwiry Ngwâgo ovwynâ kede ehśu ruw ogâ ri ōoo rośśu śenâ ne nini âni kolow okweru rośśu ni wo, ângwi lâgo imwo rośśu kâle wo ruw niâh.</w:t>
            </w:r>
          </w:p>
        </w:tc>
        <w:tc>
          <w:tcPr>
            <w:tcW w:type="dxa" w:w="2880"/>
            <w:vAlign w:val="center"/>
            <w:tcW w:w="1440" w:type="dxa"/>
          </w:tcPr>
          <w:p>
            <w:pPr>
              <w:jc w:val="center"/>
            </w:pPr>
            <w:r>
              <w:t>☐</w:t>
            </w:r>
          </w:p>
        </w:tc>
      </w:tr>
      <w:tr>
        <w:tc>
          <w:tcPr>
            <w:tcW w:type="dxa" w:w="2880"/>
            <w:tcW w:w="7920" w:type="dxa"/>
          </w:tcPr>
          <w:p>
            <w:r>
              <w:rPr>
                <w:b/>
              </w:rPr>
              <w:t>1 Corinthians 1:29</w:t>
            </w:r>
          </w:p>
        </w:tc>
        <w:tc>
          <w:tcPr>
            <w:tcW w:type="dxa" w:w="2880"/>
            <w:tcW w:w="7920" w:type="dxa"/>
          </w:tcPr>
          <w:p>
            <w:r>
              <w:rPr>
                <w:b/>
              </w:rPr>
              <w:t>1 Korinōiâb'â 1:29</w:t>
            </w:r>
          </w:p>
        </w:tc>
        <w:tc>
          <w:tcPr>
            <w:tcW w:type="dxa" w:w="2880"/>
            <w:tcW w:w="1440" w:type="dxa"/>
          </w:tcPr>
          <w:p>
            <w:pPr>
              <w:jc w:val="center"/>
            </w:pPr>
            <w:r>
              <w:rPr>
                <w:b/>
              </w:rPr>
              <w:t>OK</w:t>
            </w:r>
          </w:p>
        </w:tc>
      </w:tr>
      <w:tr>
        <w:tc>
          <w:tcPr>
            <w:tcW w:type="dxa" w:w="2880"/>
            <w:tcW w:w="7920" w:type="dxa"/>
          </w:tcPr>
          <w:p>
            <w:pPr>
              <w:spacing w:line="480" w:lineRule="auto"/>
            </w:pPr>
            <w:r>
              <w:t xml:space="preserve">He did this so that no </w:t>
            </w:r>
            <w:r>
              <w:rPr>
                <w:b/>
              </w:rPr>
              <w:t>flesh</w:t>
            </w:r>
            <w:r>
              <w:t xml:space="preserve"> would have a reason to boast before him.</w:t>
            </w:r>
          </w:p>
        </w:tc>
        <w:tc>
          <w:tcPr>
            <w:tcW w:type="dxa" w:w="2880"/>
            <w:tcW w:w="7920" w:type="dxa"/>
          </w:tcPr>
          <w:p>
            <w:pPr>
              <w:spacing w:line="480" w:lineRule="auto"/>
            </w:pPr>
            <w:r>
              <w:t>Lâgo owe eleni kiru ânyi ruw ri d'uki ându kondu id'ud'ungâ lâgo ri ândâhku.</w:t>
            </w:r>
          </w:p>
        </w:tc>
        <w:tc>
          <w:tcPr>
            <w:tcW w:type="dxa" w:w="2880"/>
            <w:vAlign w:val="center"/>
            <w:tcW w:w="1440" w:type="dxa"/>
          </w:tcPr>
          <w:p>
            <w:pPr>
              <w:jc w:val="center"/>
            </w:pPr>
            <w:r>
              <w:t>☐</w:t>
            </w:r>
          </w:p>
        </w:tc>
      </w:tr>
      <w:tr>
        <w:tc>
          <w:tcPr>
            <w:tcW w:type="dxa" w:w="2880"/>
            <w:tcW w:w="7920" w:type="dxa"/>
          </w:tcPr>
          <w:p>
            <w:r>
              <w:rPr>
                <w:b/>
              </w:rPr>
              <w:t>2 Corinthians 10:3</w:t>
            </w:r>
          </w:p>
        </w:tc>
        <w:tc>
          <w:tcPr>
            <w:tcW w:type="dxa" w:w="2880"/>
            <w:tcW w:w="7920" w:type="dxa"/>
          </w:tcPr>
          <w:p>
            <w:r>
              <w:rPr>
                <w:b/>
              </w:rPr>
              <w:t>2 Korinōiâb'â 10:3</w:t>
            </w:r>
          </w:p>
        </w:tc>
        <w:tc>
          <w:tcPr>
            <w:tcW w:type="dxa" w:w="2880"/>
            <w:tcW w:w="1440" w:type="dxa"/>
          </w:tcPr>
          <w:p>
            <w:pPr>
              <w:jc w:val="center"/>
            </w:pPr>
            <w:r>
              <w:rPr>
                <w:b/>
              </w:rPr>
              <w:t>OK</w:t>
            </w:r>
          </w:p>
        </w:tc>
      </w:tr>
      <w:tr>
        <w:tc>
          <w:tcPr>
            <w:tcW w:type="dxa" w:w="2880"/>
            <w:tcW w:w="7920" w:type="dxa"/>
          </w:tcPr>
          <w:p>
            <w:pPr>
              <w:spacing w:line="480" w:lineRule="auto"/>
            </w:pPr>
            <w:r>
              <w:t xml:space="preserve">For even though we walk in the </w:t>
            </w:r>
            <w:r>
              <w:rPr>
                <w:b/>
              </w:rPr>
              <w:t>flesh</w:t>
            </w:r>
            <w:r>
              <w:t xml:space="preserve">, we do not make war according to the </w:t>
            </w:r>
            <w:r>
              <w:rPr>
                <w:b/>
              </w:rPr>
              <w:t>flesh</w:t>
            </w:r>
            <w:r>
              <w:t>.</w:t>
            </w:r>
          </w:p>
        </w:tc>
        <w:tc>
          <w:tcPr>
            <w:tcW w:type="dxa" w:w="2880"/>
            <w:tcW w:w="7920" w:type="dxa"/>
          </w:tcPr>
          <w:p>
            <w:pPr>
              <w:spacing w:line="480" w:lineRule="auto"/>
            </w:pPr>
            <w:r>
              <w:t>Ko~bwo ju keyeye oddo âmmâ mâwây ruw niâh, âmmâ miōeōenâ âjju ruw ri kiw śeku.</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Gâlâtiâb'â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Christ Jesus. So we also have believed in Christ Jesus so that we might be justified by faith in Christ and not by the works of the law. For by the works of the law no </w:t>
            </w:r>
            <w:r>
              <w:rPr>
                <w:b/>
              </w:rPr>
              <w:t>flesh</w:t>
            </w:r>
            <w:r>
              <w:t xml:space="preserve"> will be justified.</w:t>
            </w:r>
          </w:p>
        </w:tc>
        <w:tc>
          <w:tcPr>
            <w:tcW w:type="dxa" w:w="2880"/>
            <w:tcW w:w="7920" w:type="dxa"/>
          </w:tcPr>
          <w:p>
            <w:pPr>
              <w:spacing w:line="480" w:lineRule="auto"/>
            </w:pPr>
            <w:r>
              <w:t>kiru ââh âkonone oddo mod'i iōeōenâ śer kâkoko ri ehb'u kâpâ śeku kombo regeny Ib'urukiânâ Kârurukâgo ne śe ânyo. Ângwi âmmâ mehwo Ib'urukikânâ Kârurukâgo ne râ ânyo kiru ânyi oggo iōeōenâ âmmâ molow śer regeny śe Ib'urukikânâne râ âzze kâkoko ri ehb'u kâpâ śeku, ko~bwo ruw eleh ându iōeōenâ śer kâkoko ri ehb'u kâpâ śeku.</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Gâlâtiâb'â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w:t>
            </w:r>
            <w:r>
              <w:rPr>
                <w:b/>
              </w:rPr>
              <w:t>flesh</w:t>
            </w:r>
            <w:r>
              <w:t xml:space="preserve"> I live by faith in the Son of God, who loved me and gave himself for me.</w:t>
            </w:r>
          </w:p>
        </w:tc>
        <w:tc>
          <w:tcPr>
            <w:tcW w:type="dxa" w:w="2880"/>
            <w:tcW w:w="7920" w:type="dxa"/>
          </w:tcPr>
          <w:p>
            <w:pPr>
              <w:spacing w:line="480" w:lineRule="auto"/>
            </w:pPr>
            <w:r>
              <w:t>Â'pâkâ ri Mâ ne Ib'urukikânâne ro. Oluru kâdâdy âwi Mâku, kombo Ib'urukikânâne kolow mâ râ ne. Lidy elenini Mâ ri olowzo ruw niâh ne Mâ molow regeny śe Orri ri Ngwâgo râ, oluru iyie mâ ângwi okwe âwiry ruw mâ ni.</w:t>
            </w:r>
          </w:p>
        </w:tc>
        <w:tc>
          <w:tcPr>
            <w:tcW w:type="dxa" w:w="2880"/>
            <w:vAlign w:val="center"/>
            <w:tcW w:w="1440" w:type="dxa"/>
          </w:tcPr>
          <w:p>
            <w:pPr>
              <w:jc w:val="center"/>
            </w:pPr>
            <w:r>
              <w:t>☐</w:t>
            </w:r>
          </w:p>
        </w:tc>
      </w:tr>
      <w:tr>
        <w:tc>
          <w:tcPr>
            <w:tcW w:type="dxa" w:w="2880"/>
            <w:tcW w:w="7920" w:type="dxa"/>
          </w:tcPr>
          <w:p>
            <w:r>
              <w:rPr>
                <w:b/>
              </w:rPr>
              <w:t>Galatians 5:19</w:t>
            </w:r>
          </w:p>
        </w:tc>
        <w:tc>
          <w:tcPr>
            <w:tcW w:type="dxa" w:w="2880"/>
            <w:tcW w:w="7920" w:type="dxa"/>
          </w:tcPr>
          <w:p>
            <w:r>
              <w:rPr>
                <w:b/>
              </w:rPr>
              <w:t>Gâlâtiâb'â 5:19</w:t>
            </w:r>
          </w:p>
        </w:tc>
        <w:tc>
          <w:tcPr>
            <w:tcW w:type="dxa" w:w="2880"/>
            <w:tcW w:w="1440" w:type="dxa"/>
          </w:tcPr>
          <w:p>
            <w:pPr>
              <w:jc w:val="center"/>
            </w:pPr>
            <w:r>
              <w:rPr>
                <w:b/>
              </w:rPr>
              <w:t>OK</w:t>
            </w:r>
          </w:p>
        </w:tc>
      </w:tr>
      <w:tr>
        <w:tc>
          <w:tcPr>
            <w:tcW w:type="dxa" w:w="2880"/>
            <w:tcW w:w="7920" w:type="dxa"/>
          </w:tcPr>
          <w:p>
            <w:pPr>
              <w:spacing w:line="480" w:lineRule="auto"/>
            </w:pPr>
            <w:r>
              <w:t xml:space="preserve">Now the works of the </w:t>
            </w:r>
            <w:r>
              <w:rPr>
                <w:b/>
              </w:rPr>
              <w:t>flesh</w:t>
            </w:r>
            <w:r>
              <w:t xml:space="preserve"> are evident: sexual immorality, impurity, sensuality,</w:t>
            </w:r>
          </w:p>
        </w:tc>
        <w:tc>
          <w:tcPr>
            <w:tcW w:type="dxa" w:w="2880"/>
            <w:tcW w:w="7920" w:type="dxa"/>
          </w:tcPr>
          <w:p>
            <w:pPr>
              <w:spacing w:line="480" w:lineRule="auto"/>
            </w:pPr>
            <w:r>
              <w:t>Elenini riffu olowzo rośśuwâ ne ri ehb'u kâpâ d'ukinâ â wo: ōomurunthu ri âmbi, monoji, wâlewâle,</w:t>
            </w:r>
          </w:p>
        </w:tc>
        <w:tc>
          <w:tcPr>
            <w:tcW w:type="dxa" w:w="2880"/>
            <w:vAlign w:val="center"/>
            <w:tcW w:w="1440" w:type="dxa"/>
          </w:tcPr>
          <w:p>
            <w:pPr>
              <w:jc w:val="center"/>
            </w:pPr>
            <w:r>
              <w:t>☐</w:t>
            </w:r>
          </w:p>
        </w:tc>
      </w:tr>
      <w:tr>
        <w:tc>
          <w:tcPr>
            <w:tcW w:type="dxa" w:w="2880"/>
            <w:tcW w:w="7920" w:type="dxa"/>
          </w:tcPr>
          <w:p>
            <w:r>
              <w:rPr>
                <w:b/>
              </w:rPr>
              <w:t>Galatians 5:24</w:t>
            </w:r>
          </w:p>
        </w:tc>
        <w:tc>
          <w:tcPr>
            <w:tcW w:type="dxa" w:w="2880"/>
            <w:tcW w:w="7920" w:type="dxa"/>
          </w:tcPr>
          <w:p>
            <w:r>
              <w:rPr>
                <w:b/>
              </w:rPr>
              <w:t>Gâlâtiâb'â 5:24</w:t>
            </w:r>
          </w:p>
        </w:tc>
        <w:tc>
          <w:tcPr>
            <w:tcW w:type="dxa" w:w="2880"/>
            <w:tcW w:w="1440" w:type="dxa"/>
          </w:tcPr>
          <w:p>
            <w:pPr>
              <w:jc w:val="center"/>
            </w:pPr>
            <w:r>
              <w:rPr>
                <w:b/>
              </w:rPr>
              <w:t>OK</w:t>
            </w:r>
          </w:p>
        </w:tc>
      </w:tr>
      <w:tr>
        <w:tc>
          <w:tcPr>
            <w:tcW w:type="dxa" w:w="2880"/>
            <w:tcW w:w="7920" w:type="dxa"/>
          </w:tcPr>
          <w:p>
            <w:pPr>
              <w:spacing w:line="480" w:lineRule="auto"/>
            </w:pPr>
            <w:r>
              <w:t xml:space="preserve">Those who belong to Christ Jesus have crucified the </w:t>
            </w:r>
            <w:r>
              <w:rPr>
                <w:b/>
              </w:rPr>
              <w:t>flesh</w:t>
            </w:r>
            <w:r>
              <w:t xml:space="preserve"> with its passions and desires.</w:t>
            </w:r>
          </w:p>
        </w:tc>
        <w:tc>
          <w:tcPr>
            <w:tcW w:type="dxa" w:w="2880"/>
            <w:tcW w:w="7920" w:type="dxa"/>
          </w:tcPr>
          <w:p>
            <w:pPr>
              <w:spacing w:line="480" w:lineRule="auto"/>
            </w:pPr>
            <w:r>
              <w:t>Od'ub'â İb'urukikânâ Kârurukâgo râkâ eleki kâ'pâkâ ri riffu olowzo rośśuwâ ne-ne âwiry ozwâ śe diinâśe od'iâkâ ro.</w:t>
            </w:r>
          </w:p>
        </w:tc>
        <w:tc>
          <w:tcPr>
            <w:tcW w:type="dxa" w:w="2880"/>
            <w:vAlign w:val="center"/>
            <w:tcW w:w="1440" w:type="dxa"/>
          </w:tcPr>
          <w:p>
            <w:pPr>
              <w:jc w:val="center"/>
            </w:pPr>
            <w:r>
              <w:t>☐</w:t>
            </w:r>
          </w:p>
        </w:tc>
      </w:tr>
      <w:tr>
        <w:tc>
          <w:tcPr>
            <w:tcW w:type="dxa" w:w="2880"/>
            <w:tcW w:w="7920" w:type="dxa"/>
          </w:tcPr>
          <w:p>
            <w:r>
              <w:rPr>
                <w:b/>
              </w:rPr>
              <w:t>Philippians 3:4</w:t>
            </w:r>
          </w:p>
        </w:tc>
        <w:tc>
          <w:tcPr>
            <w:tcW w:type="dxa" w:w="2880"/>
            <w:tcW w:w="7920" w:type="dxa"/>
          </w:tcPr>
          <w:p>
            <w:r>
              <w:rPr>
                <w:b/>
              </w:rPr>
              <w:t>Philippiâb'â 3:4</w:t>
            </w:r>
          </w:p>
        </w:tc>
        <w:tc>
          <w:tcPr>
            <w:tcW w:type="dxa" w:w="2880"/>
            <w:tcW w:w="1440" w:type="dxa"/>
          </w:tcPr>
          <w:p>
            <w:pPr>
              <w:jc w:val="center"/>
            </w:pPr>
            <w:r>
              <w:rPr>
                <w:b/>
              </w:rPr>
              <w:t>OK</w:t>
            </w:r>
          </w:p>
        </w:tc>
      </w:tr>
      <w:tr>
        <w:tc>
          <w:tcPr>
            <w:tcW w:type="dxa" w:w="2880"/>
            <w:tcW w:w="7920" w:type="dxa"/>
          </w:tcPr>
          <w:p>
            <w:pPr>
              <w:spacing w:line="480" w:lineRule="auto"/>
            </w:pPr>
            <w:r>
              <w:t xml:space="preserve">Even so, I myself could have confidence in the </w:t>
            </w:r>
            <w:r>
              <w:rPr>
                <w:b/>
              </w:rPr>
              <w:t>flesh</w:t>
            </w:r>
            <w:r>
              <w:t xml:space="preserve">. If anyone thinks he has confidence in the </w:t>
            </w:r>
            <w:r>
              <w:rPr>
                <w:b/>
              </w:rPr>
              <w:t>flesh</w:t>
            </w:r>
            <w:r>
              <w:t>, I could have even more.</w:t>
            </w:r>
          </w:p>
        </w:tc>
        <w:tc>
          <w:tcPr>
            <w:tcW w:type="dxa" w:w="2880"/>
            <w:tcW w:w="7920" w:type="dxa"/>
          </w:tcPr>
          <w:p>
            <w:pPr>
              <w:spacing w:line="480" w:lineRule="auto"/>
            </w:pPr>
            <w:r>
              <w:t>Ju kiru, Mâ mâ ruw śe mehbbeh ri âśeydi ne ruwo ânyo. Eyâ mod'i âllâ keyeye ri oddo âwi kehbbeh ri âśeydi ne rouwo ânyo, ju mânâ âb'eeru.</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Peōoro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death in the </w:t>
            </w:r>
            <w:r>
              <w:rPr>
                <w:b/>
              </w:rPr>
              <w:t>flesh</w:t>
            </w:r>
            <w:r>
              <w:t>, but he was made alive by the Spirit.</w:t>
            </w:r>
          </w:p>
        </w:tc>
        <w:tc>
          <w:tcPr>
            <w:tcW w:type="dxa" w:w="2880"/>
            <w:tcW w:w="7920" w:type="dxa"/>
          </w:tcPr>
          <w:p>
            <w:pPr>
              <w:spacing w:line="480" w:lineRule="auto"/>
            </w:pPr>
            <w:r>
              <w:t>Khriśōo ângwi ichândi dâly âlowbe rośśośu ni. Âwi oluru ōotirnâōâ ichândi ââh ni, od'ub'â ōotirnâkorib'â, kiru ânyi ându lâgo kehzee ââh Orri râ wo. Ob'â lâgo oddâ ruw niâh, kiru iōeōenâ lâgo âdy Oyuru śe wo.</w:t>
            </w:r>
          </w:p>
        </w:tc>
        <w:tc>
          <w:tcPr>
            <w:tcW w:type="dxa" w:w="2880"/>
            <w:vAlign w:val="center"/>
            <w:tcW w:w="1440" w:type="dxa"/>
          </w:tcPr>
          <w:p>
            <w:pPr>
              <w:jc w:val="center"/>
            </w:pPr>
            <w:r>
              <w:t>☐</w:t>
            </w:r>
          </w:p>
        </w:tc>
      </w:tr>
    </w:tbl>
    <w:p>
      <w:pPr>
        <w:pStyle w:val="Heading1"/>
        <w:spacing w:before="0"/>
      </w:pPr>
      <w:r>
        <w:t>foreknow (G4267, G4268)</w:t>
      </w:r>
    </w:p>
    <w:p>
      <w:pPr>
        <w:spacing w:after="0"/>
      </w:pPr>
      <w:r/>
      <w:r>
        <w:t>This word means to know about something in advance or before it happens.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2:23</w:t>
            </w:r>
          </w:p>
        </w:tc>
        <w:tc>
          <w:tcPr>
            <w:tcW w:type="dxa" w:w="2880"/>
            <w:tcW w:w="7920" w:type="dxa"/>
          </w:tcPr>
          <w:p>
            <w:r>
              <w:rPr>
                <w:b/>
              </w:rPr>
              <w:t>Owowe 2:23</w:t>
            </w:r>
          </w:p>
        </w:tc>
        <w:tc>
          <w:tcPr>
            <w:tcW w:type="dxa" w:w="2880"/>
            <w:tcW w:w="1440" w:type="dxa"/>
          </w:tcPr>
          <w:p>
            <w:pPr>
              <w:jc w:val="center"/>
            </w:pPr>
            <w:r>
              <w:rPr>
                <w:b/>
              </w:rPr>
              <w:t>OK</w:t>
            </w:r>
          </w:p>
        </w:tc>
      </w:tr>
      <w:tr>
        <w:tc>
          <w:tcPr>
            <w:tcW w:type="dxa" w:w="2880"/>
            <w:tcW w:w="7920" w:type="dxa"/>
          </w:tcPr>
          <w:p>
            <w:pPr>
              <w:spacing w:line="480" w:lineRule="auto"/>
            </w:pPr>
            <w:r>
              <w:t xml:space="preserve">This man was handed over by God's predetermined plan and </w:t>
            </w:r>
            <w:r>
              <w:rPr>
                <w:b/>
              </w:rPr>
              <w:t>foreknowledge</w:t>
            </w:r>
            <w:r>
              <w:t>; and you, by the hand of lawless men, put him to death by nailing him to a cross.</w:t>
            </w:r>
          </w:p>
        </w:tc>
        <w:tc>
          <w:tcPr>
            <w:tcW w:type="dxa" w:w="2880"/>
            <w:tcW w:w="7920" w:type="dxa"/>
          </w:tcPr>
          <w:p>
            <w:pPr>
              <w:spacing w:line="480" w:lineRule="auto"/>
            </w:pPr>
            <w:r>
              <w:t>Mod'iâgonâ eleni diyâ okwe Orri ri riōoōoro iōeōenâ kânâ ânddâ âōii rinâ ne śe rinne ânddâ âōii rinâ ne ro; âzze âmmi, âgoo kâkoko âkoki ri dei śe, iib'â lâgo oddâ neppâ lâgo okiod'o śe 'pâkâ.</w:t>
            </w:r>
          </w:p>
        </w:tc>
        <w:tc>
          <w:tcPr>
            <w:tcW w:type="dxa" w:w="2880"/>
            <w:vAlign w:val="center"/>
            <w:tcW w:w="1440" w:type="dxa"/>
          </w:tcPr>
          <w:p>
            <w:pPr>
              <w:jc w:val="center"/>
            </w:pPr>
            <w:r>
              <w:t>☐</w:t>
            </w:r>
          </w:p>
        </w:tc>
      </w:tr>
      <w:tr>
        <w:tc>
          <w:tcPr>
            <w:tcW w:type="dxa" w:w="2880"/>
            <w:tcW w:w="7920" w:type="dxa"/>
          </w:tcPr>
          <w:p>
            <w:r>
              <w:rPr>
                <w:b/>
              </w:rPr>
              <w:t>Romans 8:29</w:t>
            </w:r>
          </w:p>
        </w:tc>
        <w:tc>
          <w:tcPr>
            <w:tcW w:type="dxa" w:w="2880"/>
            <w:tcW w:w="7920" w:type="dxa"/>
          </w:tcPr>
          <w:p>
            <w:r>
              <w:rPr>
                <w:b/>
              </w:rPr>
              <w:t>Româb'â 8:29</w:t>
            </w:r>
          </w:p>
        </w:tc>
        <w:tc>
          <w:tcPr>
            <w:tcW w:type="dxa" w:w="2880"/>
            <w:tcW w:w="1440" w:type="dxa"/>
          </w:tcPr>
          <w:p>
            <w:pPr>
              <w:jc w:val="center"/>
            </w:pPr>
            <w:r>
              <w:rPr>
                <w:b/>
              </w:rPr>
              <w:t>OK</w:t>
            </w:r>
          </w:p>
        </w:tc>
      </w:tr>
      <w:tr>
        <w:tc>
          <w:tcPr>
            <w:tcW w:type="dxa" w:w="2880"/>
            <w:tcW w:w="7920" w:type="dxa"/>
          </w:tcPr>
          <w:p>
            <w:pPr>
              <w:spacing w:line="480" w:lineRule="auto"/>
            </w:pPr>
            <w:r>
              <w:t xml:space="preserve">Because those whom he </w:t>
            </w:r>
            <w:r>
              <w:rPr>
                <w:b/>
              </w:rPr>
              <w:t>foreknew</w:t>
            </w:r>
            <w:r>
              <w:t xml:space="preserve"> he also predestined to be conformed to the image of his Son, that he might be the firstborn among many brothers.</w:t>
            </w:r>
          </w:p>
        </w:tc>
        <w:tc>
          <w:tcPr>
            <w:tcW w:type="dxa" w:w="2880"/>
            <w:tcW w:w="7920" w:type="dxa"/>
          </w:tcPr>
          <w:p>
            <w:pPr>
              <w:spacing w:line="480" w:lineRule="auto"/>
            </w:pPr>
            <w:r>
              <w:t>Ko~bwo od'ub'â ânddâ lâgo onne âōiikâ nâki, ângwi lâgo ufu ânyi biyâ id'id'iko âwiry Ngwâgo ri ovwi śe ânyo, ânyi oggo lâgo kolow oōee kânâru âōii âdii nâb'ee ri âgâgâ niâh.</w:t>
            </w:r>
          </w:p>
        </w:tc>
        <w:tc>
          <w:tcPr>
            <w:tcW w:type="dxa" w:w="2880"/>
            <w:vAlign w:val="center"/>
            <w:tcW w:w="1440" w:type="dxa"/>
          </w:tcPr>
          <w:p>
            <w:pPr>
              <w:jc w:val="center"/>
            </w:pPr>
            <w:r>
              <w:t>☐</w:t>
            </w:r>
          </w:p>
        </w:tc>
      </w:tr>
      <w:tr>
        <w:tc>
          <w:tcPr>
            <w:tcW w:type="dxa" w:w="2880"/>
            <w:tcW w:w="7920" w:type="dxa"/>
          </w:tcPr>
          <w:p>
            <w:r>
              <w:rPr>
                <w:b/>
              </w:rPr>
              <w:t>Romans 11:2</w:t>
            </w:r>
          </w:p>
        </w:tc>
        <w:tc>
          <w:tcPr>
            <w:tcW w:type="dxa" w:w="2880"/>
            <w:tcW w:w="7920" w:type="dxa"/>
          </w:tcPr>
          <w:p>
            <w:r>
              <w:rPr>
                <w:b/>
              </w:rPr>
              <w:t>Româb'â 11:2</w:t>
            </w:r>
          </w:p>
        </w:tc>
        <w:tc>
          <w:tcPr>
            <w:tcW w:type="dxa" w:w="2880"/>
            <w:tcW w:w="1440" w:type="dxa"/>
          </w:tcPr>
          <w:p>
            <w:pPr>
              <w:jc w:val="center"/>
            </w:pPr>
            <w:r>
              <w:rPr>
                <w:b/>
              </w:rPr>
              <w:t>OK</w:t>
            </w:r>
          </w:p>
        </w:tc>
      </w:tr>
      <w:tr>
        <w:tc>
          <w:tcPr>
            <w:tcW w:type="dxa" w:w="2880"/>
            <w:tcW w:w="7920" w:type="dxa"/>
          </w:tcPr>
          <w:p>
            <w:pPr>
              <w:spacing w:line="480" w:lineRule="auto"/>
            </w:pPr>
            <w:r>
              <w:t xml:space="preserve">God did not reject his people, whom he </w:t>
            </w:r>
            <w:r>
              <w:rPr>
                <w:b/>
              </w:rPr>
              <w:t>foreknew</w:t>
            </w:r>
            <w:r>
              <w:t>. Do you not know what the scripture says about Elijah, how he pleaded with God against Israel?</w:t>
            </w:r>
          </w:p>
        </w:tc>
        <w:tc>
          <w:tcPr>
            <w:tcW w:type="dxa" w:w="2880"/>
            <w:tcW w:w="7920" w:type="dxa"/>
          </w:tcPr>
          <w:p>
            <w:pPr>
              <w:spacing w:line="480" w:lineRule="auto"/>
            </w:pPr>
            <w:r>
              <w:t>Orri ânddd âdi ogâ âwiry b'ânny embehku, od'ub'â ânddâ lâgo ri onne kânâ âōiikâki. Âdi âmmi inneku re riwro ku'ju'jo ri âd'ungâ ne Eliyâ ri kiw śe ânyo, lâgo ośśâ Orri râ âdâd'u dâ Iśrâele nimmânâ śe?</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Peōoro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w:t>
            </w:r>
            <w:r>
              <w:rPr>
                <w:b/>
              </w:rPr>
              <w:t>foreknowledge</w:t>
            </w:r>
            <w:r>
              <w:t xml:space="preserve"> of God the Father, through the sanctifying work of the Spirit, for obedience and for the sprinkling of the blood of Jesus Christ. May grace be to you, and may your peace increase.</w:t>
            </w:r>
          </w:p>
        </w:tc>
        <w:tc>
          <w:tcPr>
            <w:tcW w:type="dxa" w:w="2880"/>
            <w:tcW w:w="7920" w:type="dxa"/>
          </w:tcPr>
          <w:p>
            <w:pPr>
              <w:spacing w:line="480" w:lineRule="auto"/>
            </w:pPr>
            <w:r>
              <w:t>Eleni Orri Âōâ ri kiw ronnezo âōâōii lele wo, Oyuru ri ehb'u âggwyru śe, rikukâzo ângwi Yeśu Khriśōo ri ehrrei ni~bâ~bâtâzo. Oggo quii kolow âmmi râ wo, ângwi âmmi ri quii kidee ri wo.</w:t>
            </w:r>
          </w:p>
        </w:tc>
        <w:tc>
          <w:tcPr>
            <w:tcW w:type="dxa" w:w="2880"/>
            <w:vAlign w:val="center"/>
            <w:tcW w:w="1440" w:type="dxa"/>
          </w:tcPr>
          <w:p>
            <w:pPr>
              <w:jc w:val="center"/>
            </w:pPr>
            <w:r>
              <w:t>☐</w:t>
            </w:r>
          </w:p>
        </w:tc>
      </w:tr>
      <w:tr>
        <w:tc>
          <w:tcPr>
            <w:tcW w:type="dxa" w:w="2880"/>
            <w:tcW w:w="7920" w:type="dxa"/>
          </w:tcPr>
          <w:p>
            <w:r>
              <w:rPr>
                <w:b/>
              </w:rPr>
              <w:t>1 Peter 1:20</w:t>
            </w:r>
          </w:p>
        </w:tc>
        <w:tc>
          <w:tcPr>
            <w:tcW w:type="dxa" w:w="2880"/>
            <w:tcW w:w="7920" w:type="dxa"/>
          </w:tcPr>
          <w:p>
            <w:r>
              <w:rPr>
                <w:b/>
              </w:rPr>
              <w:t>1 Peōoro 1:20</w:t>
            </w:r>
          </w:p>
        </w:tc>
        <w:tc>
          <w:tcPr>
            <w:tcW w:type="dxa" w:w="2880"/>
            <w:tcW w:w="1440" w:type="dxa"/>
          </w:tcPr>
          <w:p>
            <w:pPr>
              <w:jc w:val="center"/>
            </w:pPr>
            <w:r>
              <w:rPr>
                <w:b/>
              </w:rPr>
              <w:t>OK</w:t>
            </w:r>
          </w:p>
        </w:tc>
      </w:tr>
      <w:tr>
        <w:tc>
          <w:tcPr>
            <w:tcW w:type="dxa" w:w="2880"/>
            <w:tcW w:w="7920" w:type="dxa"/>
          </w:tcPr>
          <w:p>
            <w:pPr>
              <w:spacing w:line="480" w:lineRule="auto"/>
            </w:pPr>
            <w:r>
              <w:t xml:space="preserve">Christ was </w:t>
            </w:r>
            <w:r>
              <w:rPr>
                <w:b/>
              </w:rPr>
              <w:t>foreknown</w:t>
            </w:r>
            <w:r>
              <w:t xml:space="preserve"> before the foundation of the world, but now he has been revealed to you in these last times.</w:t>
            </w:r>
          </w:p>
        </w:tc>
        <w:tc>
          <w:tcPr>
            <w:tcW w:type="dxa" w:w="2880"/>
            <w:tcW w:w="7920" w:type="dxa"/>
          </w:tcPr>
          <w:p>
            <w:pPr>
              <w:spacing w:line="480" w:lineRule="auto"/>
            </w:pPr>
            <w:r>
              <w:t>Khriśōo onne ânddâ âōii kuśe âdi milili ri irehdii ob'ehku, kiru elenini e-owy lâgo âmmi ni lâ-ou âśeezo eleni niâh.</w:t>
            </w:r>
          </w:p>
        </w:tc>
        <w:tc>
          <w:tcPr>
            <w:tcW w:type="dxa" w:w="2880"/>
            <w:vAlign w:val="center"/>
            <w:tcW w:w="1440" w:type="dxa"/>
          </w:tcPr>
          <w:p>
            <w:pPr>
              <w:jc w:val="center"/>
            </w:pPr>
            <w:r>
              <w:t>☐</w:t>
            </w:r>
          </w:p>
        </w:tc>
      </w:tr>
    </w:tbl>
    <w:p>
      <w:pPr>
        <w:pStyle w:val="Heading1"/>
        <w:spacing w:before="0"/>
      </w:pPr>
      <w:r>
        <w:t>forgive (G863, G5483)</w:t>
      </w:r>
    </w:p>
    <w:p>
      <w:r/>
      <w:r>
        <w:t>This word can mean:</w:t>
      </w:r>
      <w:r/>
      <w:r/>
    </w:p>
    <w:p>
      <w:pPr>
        <w:pStyle w:val="ListBullet"/>
        <w:spacing w:line="240" w:lineRule="auto"/>
        <w:ind w:left="720"/>
      </w:pPr>
      <w:r/>
      <w:r>
        <w:t>To pardon sins, rather than punish them.</w:t>
      </w:r>
      <w:r/>
    </w:p>
    <w:p>
      <w:pPr>
        <w:pStyle w:val="ListBullet"/>
        <w:spacing w:line="240" w:lineRule="auto"/>
        <w:ind w:left="720"/>
      </w:pPr>
      <w:r/>
      <w:r>
        <w:t>To stop being angry with someone who has done something wrong.</w:t>
      </w:r>
      <w:r/>
    </w:p>
    <w:p>
      <w:pPr>
        <w:pStyle w:val="ListBullet"/>
        <w:spacing w:line="240" w:lineRule="auto"/>
        <w:ind w:left="720"/>
      </w:pPr>
      <w:r/>
      <w:r>
        <w:t>To cancel a debt, meaning no payment will be required.</w:t>
      </w:r>
      <w:r/>
    </w:p>
    <w:p>
      <w:pPr>
        <w:pStyle w:val="ListBullet"/>
        <w:spacing w:line="240" w:lineRule="auto"/>
        <w:ind w:left="720"/>
      </w:pPr>
      <w:r/>
      <w:r>
        <w:t>To release a prisoner, allowing him to go free.</w:t>
      </w:r>
      <w:r/>
    </w:p>
    <w:p>
      <w:pPr>
        <w:pStyle w:val="ListBullet"/>
        <w:spacing w:line="240" w:lineRule="auto"/>
        <w:ind w:left="720"/>
      </w:pPr>
      <w:r/>
      <w:r>
        <w:t>To show a person undeserved favor and kindness, without requiring anything in return.</w:t>
      </w:r>
      <w:r/>
    </w:p>
    <w:p>
      <w:pPr>
        <w:pStyle w:val="ListBullet"/>
        <w:spacing w:line="240" w:lineRule="auto"/>
        <w:ind w:left="720"/>
      </w:pPr>
      <w:r/>
      <w:r>
        <w:t>To rescue someone.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6:12</w:t>
            </w:r>
          </w:p>
        </w:tc>
        <w:tc>
          <w:tcPr>
            <w:tcW w:type="dxa" w:w="2880"/>
            <w:tcW w:w="7920" w:type="dxa"/>
          </w:tcPr>
          <w:p>
            <w:r>
              <w:rPr>
                <w:b/>
              </w:rPr>
              <w:t>Mâtew 6:12</w:t>
            </w:r>
          </w:p>
        </w:tc>
        <w:tc>
          <w:tcPr>
            <w:tcW w:type="dxa" w:w="2880"/>
            <w:tcW w:w="1440" w:type="dxa"/>
          </w:tcPr>
          <w:p>
            <w:pPr>
              <w:jc w:val="center"/>
            </w:pPr>
            <w:r>
              <w:rPr>
                <w:b/>
              </w:rPr>
              <w:t>OK</w:t>
            </w:r>
          </w:p>
        </w:tc>
      </w:tr>
      <w:tr>
        <w:tc>
          <w:tcPr>
            <w:tcW w:type="dxa" w:w="2880"/>
            <w:tcW w:w="7920" w:type="dxa"/>
          </w:tcPr>
          <w:p>
            <w:pPr>
              <w:spacing w:line="480" w:lineRule="auto"/>
            </w:pPr>
            <w:r>
              <w:rPr>
                <w:b/>
              </w:rPr>
              <w:t>Forgive</w:t>
            </w:r>
            <w:r>
              <w:t xml:space="preserve"> us our debts, as we also have </w:t>
            </w:r>
            <w:r>
              <w:rPr>
                <w:b/>
              </w:rPr>
              <w:t>forgiven</w:t>
            </w:r>
            <w:r>
              <w:t xml:space="preserve"> our debtors.</w:t>
            </w:r>
          </w:p>
        </w:tc>
        <w:tc>
          <w:tcPr>
            <w:tcW w:type="dxa" w:w="2880"/>
            <w:tcW w:w="7920" w:type="dxa"/>
          </w:tcPr>
          <w:p>
            <w:pPr>
              <w:spacing w:line="480" w:lineRule="auto"/>
            </w:pPr>
            <w:r>
              <w:t>I'jâki âmmâ âmmâry mory kâpâ śe, ehsu âmmâ niki ângwi mii'jâki ri âmmâry moryb'â ne.</w:t>
            </w:r>
          </w:p>
        </w:tc>
        <w:tc>
          <w:tcPr>
            <w:tcW w:type="dxa" w:w="2880"/>
            <w:vAlign w:val="center"/>
            <w:tcW w:w="1440" w:type="dxa"/>
          </w:tcPr>
          <w:p>
            <w:pPr>
              <w:jc w:val="center"/>
            </w:pPr>
            <w:r>
              <w:t>☐</w:t>
            </w:r>
          </w:p>
        </w:tc>
      </w:tr>
      <w:tr>
        <w:tc>
          <w:tcPr>
            <w:tcW w:type="dxa" w:w="2880"/>
            <w:tcW w:w="7920" w:type="dxa"/>
          </w:tcPr>
          <w:p>
            <w:r>
              <w:rPr>
                <w:b/>
              </w:rPr>
              <w:t>Matthew 6:14</w:t>
            </w:r>
          </w:p>
        </w:tc>
        <w:tc>
          <w:tcPr>
            <w:tcW w:type="dxa" w:w="2880"/>
            <w:tcW w:w="7920" w:type="dxa"/>
          </w:tcPr>
          <w:p>
            <w:r>
              <w:rPr>
                <w:b/>
              </w:rPr>
              <w:t>Mâtew 6:14</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forgive</w:t>
            </w:r>
            <w:r>
              <w:t xml:space="preserve"> people their trespasses, your heavenly Father will also </w:t>
            </w:r>
            <w:r>
              <w:rPr>
                <w:b/>
              </w:rPr>
              <w:t>forgive</w:t>
            </w:r>
            <w:r>
              <w:t xml:space="preserve"> you.</w:t>
            </w:r>
          </w:p>
        </w:tc>
        <w:tc>
          <w:tcPr>
            <w:tcW w:type="dxa" w:w="2880"/>
            <w:tcW w:w="7920" w:type="dxa"/>
          </w:tcPr>
          <w:p>
            <w:pPr>
              <w:spacing w:line="480" w:lineRule="auto"/>
            </w:pPr>
            <w:r>
              <w:t>Ko~bwo eyâ âmmi ni'jâki ri b'ânny be âpi ri mory kâpâ śe, âmmi ri ruπu ri Âōâ ângwi eleh ându ki'jâki ri âmmi ne i'jâki wo.</w:t>
            </w:r>
          </w:p>
        </w:tc>
        <w:tc>
          <w:tcPr>
            <w:tcW w:type="dxa" w:w="2880"/>
            <w:vAlign w:val="center"/>
            <w:tcW w:w="1440" w:type="dxa"/>
          </w:tcPr>
          <w:p>
            <w:pPr>
              <w:jc w:val="center"/>
            </w:pPr>
            <w:r>
              <w:t>☐</w:t>
            </w:r>
          </w:p>
        </w:tc>
      </w:tr>
      <w:tr>
        <w:tc>
          <w:tcPr>
            <w:tcW w:type="dxa" w:w="2880"/>
            <w:tcW w:w="7920" w:type="dxa"/>
          </w:tcPr>
          <w:p>
            <w:r>
              <w:rPr>
                <w:b/>
              </w:rPr>
              <w:t>Matthew 6:15</w:t>
            </w:r>
          </w:p>
        </w:tc>
        <w:tc>
          <w:tcPr>
            <w:tcW w:type="dxa" w:w="2880"/>
            <w:tcW w:w="7920" w:type="dxa"/>
          </w:tcPr>
          <w:p>
            <w:r>
              <w:rPr>
                <w:b/>
              </w:rPr>
              <w:t>Mâtew 6:15</w:t>
            </w:r>
          </w:p>
        </w:tc>
        <w:tc>
          <w:tcPr>
            <w:tcW w:type="dxa" w:w="2880"/>
            <w:tcW w:w="1440" w:type="dxa"/>
          </w:tcPr>
          <w:p>
            <w:pPr>
              <w:jc w:val="center"/>
            </w:pPr>
            <w:r>
              <w:rPr>
                <w:b/>
              </w:rPr>
              <w:t>OK</w:t>
            </w:r>
          </w:p>
        </w:tc>
      </w:tr>
      <w:tr>
        <w:tc>
          <w:tcPr>
            <w:tcW w:type="dxa" w:w="2880"/>
            <w:tcW w:w="7920" w:type="dxa"/>
          </w:tcPr>
          <w:p>
            <w:pPr>
              <w:spacing w:line="480" w:lineRule="auto"/>
            </w:pPr>
            <w:r>
              <w:t xml:space="preserve">But if you do not </w:t>
            </w:r>
            <w:r>
              <w:rPr>
                <w:b/>
              </w:rPr>
              <w:t>forgive</w:t>
            </w:r>
            <w:r>
              <w:t xml:space="preserve"> their trespasses, neither will your Father </w:t>
            </w:r>
            <w:r>
              <w:rPr>
                <w:b/>
              </w:rPr>
              <w:t>forgive</w:t>
            </w:r>
            <w:r>
              <w:t xml:space="preserve"> your trespasses.</w:t>
            </w:r>
          </w:p>
        </w:tc>
        <w:tc>
          <w:tcPr>
            <w:tcW w:type="dxa" w:w="2880"/>
            <w:tcW w:w="7920" w:type="dxa"/>
          </w:tcPr>
          <w:p>
            <w:pPr>
              <w:spacing w:line="480" w:lineRule="auto"/>
            </w:pPr>
            <w:r>
              <w:t>Kombo eyâ âmmi âpi ri mory kâkâku, eleh ându âmmi ri Âōâ ângwi i'jâki âmmi ri mory quwo.</w:t>
            </w:r>
          </w:p>
        </w:tc>
        <w:tc>
          <w:tcPr>
            <w:tcW w:type="dxa" w:w="2880"/>
            <w:vAlign w:val="center"/>
            <w:tcW w:w="1440" w:type="dxa"/>
          </w:tcPr>
          <w:p>
            <w:pPr>
              <w:jc w:val="center"/>
            </w:pPr>
            <w:r>
              <w:t>☐</w:t>
            </w:r>
          </w:p>
        </w:tc>
      </w:tr>
      <w:tr>
        <w:tc>
          <w:tcPr>
            <w:tcW w:type="dxa" w:w="2880"/>
            <w:tcW w:w="7920" w:type="dxa"/>
          </w:tcPr>
          <w:p>
            <w:r>
              <w:rPr>
                <w:b/>
              </w:rPr>
              <w:t>Mark 2:7</w:t>
            </w:r>
          </w:p>
        </w:tc>
        <w:tc>
          <w:tcPr>
            <w:tcW w:type="dxa" w:w="2880"/>
            <w:tcW w:w="7920" w:type="dxa"/>
          </w:tcPr>
          <w:p>
            <w:r>
              <w:rPr>
                <w:b/>
              </w:rPr>
              <w:t>Mârâko 2:7</w:t>
            </w:r>
          </w:p>
        </w:tc>
        <w:tc>
          <w:tcPr>
            <w:tcW w:type="dxa" w:w="2880"/>
            <w:tcW w:w="1440" w:type="dxa"/>
          </w:tcPr>
          <w:p>
            <w:pPr>
              <w:jc w:val="center"/>
            </w:pPr>
            <w:r>
              <w:rPr>
                <w:b/>
              </w:rPr>
              <w:t>OK</w:t>
            </w:r>
          </w:p>
        </w:tc>
      </w:tr>
      <w:tr>
        <w:tc>
          <w:tcPr>
            <w:tcW w:type="dxa" w:w="2880"/>
            <w:tcW w:w="7920" w:type="dxa"/>
          </w:tcPr>
          <w:p>
            <w:pPr>
              <w:spacing w:line="480" w:lineRule="auto"/>
            </w:pPr>
            <w:r>
              <w:t xml:space="preserve">"How can this man speak this way? He blasphemes! Who can </w:t>
            </w:r>
            <w:r>
              <w:rPr>
                <w:b/>
              </w:rPr>
              <w:t>forgive</w:t>
            </w:r>
            <w:r>
              <w:t xml:space="preserve"> sins but God alone?"</w:t>
            </w:r>
          </w:p>
        </w:tc>
        <w:tc>
          <w:tcPr>
            <w:tcW w:type="dxa" w:w="2880"/>
            <w:tcW w:w="7920" w:type="dxa"/>
          </w:tcPr>
          <w:p>
            <w:pPr>
              <w:spacing w:line="480" w:lineRule="auto"/>
            </w:pPr>
            <w:r>
              <w:t>“Ânyi mod’iâgonâ eleni kog•â âri ne leâhōy eleni śe âdu dâ? Lâgo ilâw lâwâjâ yo! Âd’i ki'jâki ri rośśośu ne kâle ne kombo Orri d'ule yo?"</w:t>
            </w:r>
          </w:p>
        </w:tc>
        <w:tc>
          <w:tcPr>
            <w:tcW w:type="dxa" w:w="2880"/>
            <w:vAlign w:val="center"/>
            <w:tcW w:w="1440" w:type="dxa"/>
          </w:tcPr>
          <w:p>
            <w:pPr>
              <w:jc w:val="center"/>
            </w:pPr>
            <w:r>
              <w:t>☐</w:t>
            </w:r>
          </w:p>
        </w:tc>
      </w:tr>
      <w:tr>
        <w:tc>
          <w:tcPr>
            <w:tcW w:type="dxa" w:w="2880"/>
            <w:tcW w:w="7920" w:type="dxa"/>
          </w:tcPr>
          <w:p>
            <w:r>
              <w:rPr>
                <w:b/>
              </w:rPr>
              <w:t>Luke 5:21</w:t>
            </w:r>
          </w:p>
        </w:tc>
        <w:tc>
          <w:tcPr>
            <w:tcW w:type="dxa" w:w="2880"/>
            <w:tcW w:w="7920" w:type="dxa"/>
          </w:tcPr>
          <w:p>
            <w:r>
              <w:rPr>
                <w:b/>
              </w:rPr>
              <w:t>Lukâ 5:21</w:t>
            </w:r>
          </w:p>
        </w:tc>
        <w:tc>
          <w:tcPr>
            <w:tcW w:type="dxa" w:w="2880"/>
            <w:tcW w:w="1440" w:type="dxa"/>
          </w:tcPr>
          <w:p>
            <w:pPr>
              <w:jc w:val="center"/>
            </w:pPr>
            <w:r>
              <w:rPr>
                <w:b/>
              </w:rPr>
              <w:t>OK</w:t>
            </w:r>
          </w:p>
        </w:tc>
      </w:tr>
      <w:tr>
        <w:tc>
          <w:tcPr>
            <w:tcW w:type="dxa" w:w="2880"/>
            <w:tcW w:w="7920" w:type="dxa"/>
          </w:tcPr>
          <w:p>
            <w:pPr>
              <w:spacing w:line="480" w:lineRule="auto"/>
            </w:pPr>
            <w:r>
              <w:t xml:space="preserve">The scribes and the Pharisees began to question this, saying, "Who is this who speaks blasphemies? Who can </w:t>
            </w:r>
            <w:r>
              <w:rPr>
                <w:b/>
              </w:rPr>
              <w:t>forgive</w:t>
            </w:r>
            <w:r>
              <w:t xml:space="preserve"> sins but God alone?"</w:t>
            </w:r>
          </w:p>
        </w:tc>
        <w:tc>
          <w:tcPr>
            <w:tcW w:type="dxa" w:w="2880"/>
            <w:tcW w:w="7920" w:type="dxa"/>
          </w:tcPr>
          <w:p>
            <w:pPr>
              <w:spacing w:line="480" w:lineRule="auto"/>
            </w:pPr>
            <w:r>
              <w:t>Kiru riwuwurob'âki pi Râpâpyeb'âki ro kid'âlâ ri eleni nozyi ne keh'jo oddo, "Ânyi eleni âd'i dâ âd'i kug•ug•â ri lâwjâ ri ârâri ne-ne dâ? Âd'i ki'jâki ri rośśośu ne i'jâki ne tee Orri d'ule yo?"</w:t>
            </w:r>
          </w:p>
        </w:tc>
        <w:tc>
          <w:tcPr>
            <w:tcW w:type="dxa" w:w="2880"/>
            <w:vAlign w:val="center"/>
            <w:tcW w:w="1440" w:type="dxa"/>
          </w:tcPr>
          <w:p>
            <w:pPr>
              <w:jc w:val="center"/>
            </w:pPr>
            <w:r>
              <w:t>☐</w:t>
            </w:r>
          </w:p>
        </w:tc>
      </w:tr>
      <w:tr>
        <w:tc>
          <w:tcPr>
            <w:tcW w:type="dxa" w:w="2880"/>
            <w:tcW w:w="7920" w:type="dxa"/>
          </w:tcPr>
          <w:p>
            <w:r>
              <w:rPr>
                <w:b/>
              </w:rPr>
              <w:t>Luke 5:23</w:t>
            </w:r>
          </w:p>
        </w:tc>
        <w:tc>
          <w:tcPr>
            <w:tcW w:type="dxa" w:w="2880"/>
            <w:tcW w:w="7920" w:type="dxa"/>
          </w:tcPr>
          <w:p>
            <w:r>
              <w:rPr>
                <w:b/>
              </w:rPr>
              <w:t>Lukâ 5:23</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'Your sins are </w:t>
            </w:r>
            <w:r>
              <w:rPr>
                <w:b/>
              </w:rPr>
              <w:t>forgiven</w:t>
            </w:r>
            <w:r>
              <w:t xml:space="preserve"> you' or to say, 'Get up and walk'?</w:t>
            </w:r>
          </w:p>
        </w:tc>
        <w:tc>
          <w:tcPr>
            <w:tcW w:type="dxa" w:w="2880"/>
            <w:tcW w:w="7920" w:type="dxa"/>
          </w:tcPr>
          <w:p>
            <w:pPr>
              <w:spacing w:line="480" w:lineRule="auto"/>
            </w:pPr>
            <w:r>
              <w:t>Ingony teh ne dâ o'jole oddo, 'Me ri rośśośu kâpâ i'jâki me ni ~bwo' de o'jo oddo 'Ngâh orou âzze nokyi'?</w:t>
            </w:r>
          </w:p>
        </w:tc>
        <w:tc>
          <w:tcPr>
            <w:tcW w:type="dxa" w:w="2880"/>
            <w:vAlign w:val="center"/>
            <w:tcW w:w="1440" w:type="dxa"/>
          </w:tcPr>
          <w:p>
            <w:pPr>
              <w:jc w:val="center"/>
            </w:pPr>
            <w:r>
              <w:t>☐</w:t>
            </w:r>
          </w:p>
        </w:tc>
      </w:tr>
      <w:tr>
        <w:tc>
          <w:tcPr>
            <w:tcW w:type="dxa" w:w="2880"/>
            <w:tcW w:w="7920" w:type="dxa"/>
          </w:tcPr>
          <w:p>
            <w:r>
              <w:rPr>
                <w:b/>
              </w:rPr>
              <w:t>Luke 7:42 (*)</w:t>
            </w:r>
          </w:p>
        </w:tc>
        <w:tc>
          <w:tcPr>
            <w:tcW w:type="dxa" w:w="2880"/>
            <w:tcW w:w="7920" w:type="dxa"/>
          </w:tcPr>
          <w:p>
            <w:r>
              <w:rPr>
                <w:b/>
              </w:rPr>
              <w:t xml:space="preserve">Lukâ 7:42 </w:t>
            </w:r>
          </w:p>
        </w:tc>
        <w:tc>
          <w:tcPr>
            <w:tcW w:type="dxa" w:w="2880"/>
            <w:tcW w:w="1440" w:type="dxa"/>
          </w:tcPr>
          <w:p>
            <w:pPr>
              <w:jc w:val="center"/>
            </w:pPr>
            <w:r>
              <w:rPr>
                <w:b/>
              </w:rPr>
              <w:t>OK</w:t>
            </w:r>
          </w:p>
        </w:tc>
      </w:tr>
      <w:tr>
        <w:tc>
          <w:tcPr>
            <w:tcW w:type="dxa" w:w="2880"/>
            <w:tcW w:w="7920" w:type="dxa"/>
          </w:tcPr>
          <w:p>
            <w:pPr>
              <w:spacing w:line="480" w:lineRule="auto"/>
            </w:pPr>
            <w:r>
              <w:t xml:space="preserve">When they could not pay him, he </w:t>
            </w:r>
            <w:r>
              <w:rPr>
                <w:b/>
              </w:rPr>
              <w:t>forgave</w:t>
            </w:r>
            <w:r>
              <w:t xml:space="preserve"> them both. Therefore, which of them will love him more?"</w:t>
            </w:r>
          </w:p>
        </w:tc>
        <w:tc>
          <w:tcPr>
            <w:tcW w:type="dxa" w:w="2880"/>
            <w:tcW w:w="7920" w:type="dxa"/>
          </w:tcPr>
          <w:p>
            <w:pPr>
              <w:spacing w:line="480" w:lineRule="auto"/>
            </w:pPr>
            <w:r>
              <w:t>Kiru kuśe lub'â ingwi okwe d'oku, lâgo i'jâki jumâ ni d'ehd'eh kâpile ree. G•unâ elenini kiru, jumâ râ ingony ându kiyie ri lâgo ne towe ne?"</w:t>
            </w:r>
          </w:p>
        </w:tc>
        <w:tc>
          <w:tcPr>
            <w:tcW w:type="dxa" w:w="2880"/>
            <w:vAlign w:val="center"/>
            <w:tcW w:w="1440" w:type="dxa"/>
          </w:tcPr>
          <w:p>
            <w:pPr>
              <w:jc w:val="center"/>
            </w:pPr>
            <w:r>
              <w:t>☐</w:t>
            </w:r>
          </w:p>
        </w:tc>
      </w:tr>
      <w:tr>
        <w:tc>
          <w:tcPr>
            <w:tcW w:type="dxa" w:w="2880"/>
            <w:tcW w:w="7920" w:type="dxa"/>
          </w:tcPr>
          <w:p>
            <w:r>
              <w:rPr>
                <w:b/>
              </w:rPr>
              <w:t>Luke 7:43 (*)</w:t>
            </w:r>
          </w:p>
        </w:tc>
        <w:tc>
          <w:tcPr>
            <w:tcW w:type="dxa" w:w="2880"/>
            <w:tcW w:w="7920" w:type="dxa"/>
          </w:tcPr>
          <w:p>
            <w:r>
              <w:rPr>
                <w:b/>
              </w:rPr>
              <w:t xml:space="preserve">Lukâ 7:43 </w:t>
            </w:r>
          </w:p>
        </w:tc>
        <w:tc>
          <w:tcPr>
            <w:tcW w:type="dxa" w:w="2880"/>
            <w:tcW w:w="1440" w:type="dxa"/>
          </w:tcPr>
          <w:p>
            <w:pPr>
              <w:jc w:val="center"/>
            </w:pPr>
            <w:r>
              <w:rPr>
                <w:b/>
              </w:rPr>
              <w:t>OK</w:t>
            </w:r>
          </w:p>
        </w:tc>
      </w:tr>
      <w:tr>
        <w:tc>
          <w:tcPr>
            <w:tcW w:type="dxa" w:w="2880"/>
            <w:tcW w:w="7920" w:type="dxa"/>
          </w:tcPr>
          <w:p>
            <w:pPr>
              <w:spacing w:line="480" w:lineRule="auto"/>
            </w:pPr>
            <w:r>
              <w:t xml:space="preserve">Simon answered him and said, "I suppose the one whom he </w:t>
            </w:r>
            <w:r>
              <w:rPr>
                <w:b/>
              </w:rPr>
              <w:t>forgave</w:t>
            </w:r>
            <w:r>
              <w:t xml:space="preserve"> the most."</w:t>
            </w:r>
            <w:r>
              <w:t>Jesus said to him, "You have judged correctly."</w:t>
            </w:r>
          </w:p>
        </w:tc>
        <w:tc>
          <w:tcPr>
            <w:tcW w:type="dxa" w:w="2880"/>
            <w:tcW w:w="7920" w:type="dxa"/>
          </w:tcPr>
          <w:p>
            <w:pPr>
              <w:spacing w:line="480" w:lineRule="auto"/>
            </w:pPr>
            <w:r>
              <w:t>Kiru Śimone âkkâh lâgo âzze ko'jo oddo, "Mâ meyeyeju âlowbe oluru lâgo i'jâki âkâ gerenyeru nâne yo." Kiru Kârurukâgo ko'jo lâgo ni oddo, "Me ilee lokiko ośuru."</w:t>
            </w:r>
          </w:p>
        </w:tc>
        <w:tc>
          <w:tcPr>
            <w:tcW w:type="dxa" w:w="2880"/>
            <w:vAlign w:val="center"/>
            <w:tcW w:w="1440" w:type="dxa"/>
          </w:tcPr>
          <w:p>
            <w:pPr>
              <w:jc w:val="center"/>
            </w:pPr>
            <w:r>
              <w:t>☐</w:t>
            </w:r>
          </w:p>
        </w:tc>
      </w:tr>
      <w:tr>
        <w:tc>
          <w:tcPr>
            <w:tcW w:type="dxa" w:w="2880"/>
            <w:tcW w:w="7920" w:type="dxa"/>
          </w:tcPr>
          <w:p>
            <w:r>
              <w:rPr>
                <w:b/>
              </w:rPr>
              <w:t>John 20:23</w:t>
            </w:r>
          </w:p>
        </w:tc>
        <w:tc>
          <w:tcPr>
            <w:tcW w:type="dxa" w:w="2880"/>
            <w:tcW w:w="7920" w:type="dxa"/>
          </w:tcPr>
          <w:p>
            <w:r>
              <w:rPr>
                <w:b/>
              </w:rPr>
              <w:t>Iwânâ 20:23</w:t>
            </w:r>
          </w:p>
        </w:tc>
        <w:tc>
          <w:tcPr>
            <w:tcW w:type="dxa" w:w="2880"/>
            <w:tcW w:w="1440" w:type="dxa"/>
          </w:tcPr>
          <w:p>
            <w:pPr>
              <w:jc w:val="center"/>
            </w:pPr>
            <w:r>
              <w:rPr>
                <w:b/>
              </w:rPr>
              <w:t>OK</w:t>
            </w:r>
          </w:p>
        </w:tc>
      </w:tr>
      <w:tr>
        <w:tc>
          <w:tcPr>
            <w:tcW w:type="dxa" w:w="2880"/>
            <w:tcW w:w="7920" w:type="dxa"/>
          </w:tcPr>
          <w:p>
            <w:pPr>
              <w:spacing w:line="480" w:lineRule="auto"/>
            </w:pPr>
            <w:r>
              <w:t xml:space="preserve">Whoever's sins you </w:t>
            </w:r>
            <w:r>
              <w:rPr>
                <w:b/>
              </w:rPr>
              <w:t>forgive</w:t>
            </w:r>
            <w:r>
              <w:t xml:space="preserve">, they are </w:t>
            </w:r>
            <w:r>
              <w:rPr>
                <w:b/>
              </w:rPr>
              <w:t>forgiven</w:t>
            </w:r>
            <w:r>
              <w:t>; whoever's sins you keep back, they are kept back."</w:t>
            </w:r>
          </w:p>
        </w:tc>
        <w:tc>
          <w:tcPr>
            <w:tcW w:type="dxa" w:w="2880"/>
            <w:tcW w:w="7920" w:type="dxa"/>
          </w:tcPr>
          <w:p>
            <w:pPr>
              <w:spacing w:line="480" w:lineRule="auto"/>
            </w:pPr>
            <w:r>
              <w:t>Eyâ âmmi nii'jâki od'ub'â rośśośub'â nyonyoki oh, i'jâki ri lub'â ne i'jâki wo; eyâ âmmi niirurukâ od'ub'â rośśośub'â nyonyoki bule oh, irurukâ ri lub'â ne bule wo."</w:t>
            </w:r>
          </w:p>
        </w:tc>
        <w:tc>
          <w:tcPr>
            <w:tcW w:type="dxa" w:w="2880"/>
            <w:vAlign w:val="center"/>
            <w:tcW w:w="1440" w:type="dxa"/>
          </w:tcPr>
          <w:p>
            <w:pPr>
              <w:jc w:val="center"/>
            </w:pPr>
            <w:r>
              <w:t>☐</w:t>
            </w:r>
          </w:p>
        </w:tc>
      </w:tr>
      <w:tr>
        <w:tc>
          <w:tcPr>
            <w:tcW w:type="dxa" w:w="2880"/>
            <w:tcW w:w="7920" w:type="dxa"/>
          </w:tcPr>
          <w:p>
            <w:r>
              <w:rPr>
                <w:b/>
              </w:rPr>
              <w:t>Acts 8:22</w:t>
            </w:r>
          </w:p>
        </w:tc>
        <w:tc>
          <w:tcPr>
            <w:tcW w:type="dxa" w:w="2880"/>
            <w:tcW w:w="7920" w:type="dxa"/>
          </w:tcPr>
          <w:p>
            <w:r>
              <w:rPr>
                <w:b/>
              </w:rPr>
              <w:t>Owowe 8:22</w:t>
            </w:r>
          </w:p>
        </w:tc>
        <w:tc>
          <w:tcPr>
            <w:tcW w:type="dxa" w:w="2880"/>
            <w:tcW w:w="1440" w:type="dxa"/>
          </w:tcPr>
          <w:p>
            <w:pPr>
              <w:jc w:val="center"/>
            </w:pPr>
            <w:r>
              <w:rPr>
                <w:b/>
              </w:rPr>
              <w:t>OK</w:t>
            </w:r>
          </w:p>
        </w:tc>
      </w:tr>
      <w:tr>
        <w:tc>
          <w:tcPr>
            <w:tcW w:type="dxa" w:w="2880"/>
            <w:tcW w:w="7920" w:type="dxa"/>
          </w:tcPr>
          <w:p>
            <w:pPr>
              <w:spacing w:line="480" w:lineRule="auto"/>
            </w:pPr>
            <w:r>
              <w:t xml:space="preserve">Therefore repent of this wickedness of yours, and pray to the Lord, so that he might perhaps </w:t>
            </w:r>
            <w:r>
              <w:rPr>
                <w:b/>
              </w:rPr>
              <w:t>forgive</w:t>
            </w:r>
            <w:r>
              <w:t xml:space="preserve"> you for the intention of your heart.</w:t>
            </w:r>
          </w:p>
        </w:tc>
        <w:tc>
          <w:tcPr>
            <w:tcW w:type="dxa" w:w="2880"/>
            <w:tcW w:w="7920" w:type="dxa"/>
          </w:tcPr>
          <w:p>
            <w:pPr>
              <w:spacing w:line="480" w:lineRule="auto"/>
            </w:pPr>
            <w:r>
              <w:t>Kiru ântheh me ri injwi eleni ri lele śe kâle ânyo, âzze nomyiry Ośśye ne oddo, kiru ânyi biyâ lâgo kombo ki'jâki me ri yeye âśeydi rinâ ne kâle wo.</w:t>
            </w:r>
          </w:p>
        </w:tc>
        <w:tc>
          <w:tcPr>
            <w:tcW w:type="dxa" w:w="2880"/>
            <w:vAlign w:val="center"/>
            <w:tcW w:w="1440" w:type="dxa"/>
          </w:tcPr>
          <w:p>
            <w:pPr>
              <w:jc w:val="center"/>
            </w:pPr>
            <w:r>
              <w:t>☐</w:t>
            </w:r>
          </w:p>
        </w:tc>
      </w:tr>
      <w:tr>
        <w:tc>
          <w:tcPr>
            <w:tcW w:type="dxa" w:w="2880"/>
            <w:tcW w:w="7920" w:type="dxa"/>
          </w:tcPr>
          <w:p>
            <w:r>
              <w:rPr>
                <w:b/>
              </w:rPr>
              <w:t>2 Corinthians 2:10</w:t>
            </w:r>
          </w:p>
        </w:tc>
        <w:tc>
          <w:tcPr>
            <w:tcW w:type="dxa" w:w="2880"/>
            <w:tcW w:w="7920" w:type="dxa"/>
          </w:tcPr>
          <w:p>
            <w:r>
              <w:rPr>
                <w:b/>
              </w:rPr>
              <w:t>2 Korinōiâb'â 2:10</w:t>
            </w:r>
          </w:p>
        </w:tc>
        <w:tc>
          <w:tcPr>
            <w:tcW w:type="dxa" w:w="2880"/>
            <w:tcW w:w="1440" w:type="dxa"/>
          </w:tcPr>
          <w:p>
            <w:pPr>
              <w:jc w:val="center"/>
            </w:pPr>
            <w:r>
              <w:rPr>
                <w:b/>
              </w:rPr>
              <w:t>OK</w:t>
            </w:r>
          </w:p>
        </w:tc>
      </w:tr>
      <w:tr>
        <w:tc>
          <w:tcPr>
            <w:tcW w:type="dxa" w:w="2880"/>
            <w:tcW w:w="7920" w:type="dxa"/>
          </w:tcPr>
          <w:p>
            <w:pPr>
              <w:spacing w:line="480" w:lineRule="auto"/>
            </w:pPr>
            <w:r>
              <w:t xml:space="preserve">If you </w:t>
            </w:r>
            <w:r>
              <w:rPr>
                <w:b/>
              </w:rPr>
              <w:t>forgive</w:t>
            </w:r>
            <w:r>
              <w:t xml:space="preserve"> anyone, I </w:t>
            </w:r>
            <w:r>
              <w:rPr>
                <w:b/>
              </w:rPr>
              <w:t>forgive</w:t>
            </w:r>
            <w:r>
              <w:t xml:space="preserve"> that person as well. What I have </w:t>
            </w:r>
            <w:r>
              <w:rPr>
                <w:b/>
              </w:rPr>
              <w:t>forgiven</w:t>
            </w:r>
            <w:r>
              <w:t xml:space="preserve">—if I have </w:t>
            </w:r>
            <w:r>
              <w:rPr>
                <w:b/>
              </w:rPr>
              <w:t>forgiven</w:t>
            </w:r>
            <w:r>
              <w:t xml:space="preserve"> anything—it is </w:t>
            </w:r>
            <w:r>
              <w:rPr>
                <w:b/>
              </w:rPr>
              <w:t>forgiven</w:t>
            </w:r>
            <w:r>
              <w:t xml:space="preserve"> for your sake in the presence of Christ.</w:t>
            </w:r>
          </w:p>
        </w:tc>
        <w:tc>
          <w:tcPr>
            <w:tcW w:type="dxa" w:w="2880"/>
            <w:tcW w:w="7920" w:type="dxa"/>
          </w:tcPr>
          <w:p>
            <w:pPr>
              <w:spacing w:line="480" w:lineRule="auto"/>
            </w:pPr>
            <w:r>
              <w:t>10 Eyâ âmmi nii'jâki ri Mod'i állâ ne ii'jâki, Mâ mi'jâki ri mod'i eleni ne i'jâki ehśu ośunâ ne nini. Ngâ Mâ ri i'jâki kânâ—eyâ Mâ mi'jâki ri ngâ âllâ ne—i'jâki ri âwi ne âmmi ri kiw śe İb'uruki kânane ri ândâh.</w:t>
            </w:r>
          </w:p>
        </w:tc>
        <w:tc>
          <w:tcPr>
            <w:tcW w:type="dxa" w:w="2880"/>
            <w:vAlign w:val="center"/>
            <w:tcW w:w="1440" w:type="dxa"/>
          </w:tcPr>
          <w:p>
            <w:pPr>
              <w:jc w:val="center"/>
            </w:pPr>
            <w:r>
              <w:t>☐</w:t>
            </w:r>
          </w:p>
        </w:tc>
      </w:tr>
      <w:tr>
        <w:tc>
          <w:tcPr>
            <w:tcW w:type="dxa" w:w="2880"/>
            <w:tcW w:w="7920" w:type="dxa"/>
          </w:tcPr>
          <w:p>
            <w:r>
              <w:rPr>
                <w:b/>
              </w:rPr>
              <w:t>Ephesians 4:32</w:t>
            </w:r>
          </w:p>
        </w:tc>
        <w:tc>
          <w:tcPr>
            <w:tcW w:type="dxa" w:w="2880"/>
            <w:tcW w:w="7920" w:type="dxa"/>
          </w:tcPr>
          <w:p>
            <w:r>
              <w:rPr>
                <w:b/>
              </w:rPr>
              <w:t>Epheśiâb'â 4:32</w:t>
            </w:r>
          </w:p>
        </w:tc>
        <w:tc>
          <w:tcPr>
            <w:tcW w:type="dxa" w:w="2880"/>
            <w:tcW w:w="1440" w:type="dxa"/>
          </w:tcPr>
          <w:p>
            <w:pPr>
              <w:jc w:val="center"/>
            </w:pPr>
            <w:r>
              <w:rPr>
                <w:b/>
              </w:rPr>
              <w:t>OK</w:t>
            </w:r>
          </w:p>
        </w:tc>
      </w:tr>
      <w:tr>
        <w:tc>
          <w:tcPr>
            <w:tcW w:type="dxa" w:w="2880"/>
            <w:tcW w:w="7920" w:type="dxa"/>
          </w:tcPr>
          <w:p>
            <w:pPr>
              <w:spacing w:line="480" w:lineRule="auto"/>
            </w:pPr>
            <w:r>
              <w:t xml:space="preserve">Be kind to each other, tenderhearted, </w:t>
            </w:r>
            <w:r>
              <w:rPr>
                <w:b/>
              </w:rPr>
              <w:t>forgiving</w:t>
            </w:r>
            <w:r>
              <w:t xml:space="preserve"> one another, just as God in Christ </w:t>
            </w:r>
            <w:r>
              <w:rPr>
                <w:b/>
              </w:rPr>
              <w:t>forgave</w:t>
            </w:r>
            <w:r>
              <w:t xml:space="preserve"> you.</w:t>
            </w:r>
          </w:p>
        </w:tc>
        <w:tc>
          <w:tcPr>
            <w:tcW w:type="dxa" w:w="2880"/>
            <w:tcW w:w="7920" w:type="dxa"/>
          </w:tcPr>
          <w:p>
            <w:pPr>
              <w:spacing w:line="480" w:lineRule="auto"/>
            </w:pPr>
            <w:r>
              <w:t>D'idi kolow ośuru âmmi ri ruw ro, iiyieritâ âśeydi âmbâ śe towe, i'jâkitâ ruw, śer ehśu Orri ri âmmi ni'âkizo niki Ib'urukikânâne râ.</w:t>
            </w:r>
          </w:p>
        </w:tc>
        <w:tc>
          <w:tcPr>
            <w:tcW w:type="dxa" w:w="2880"/>
            <w:vAlign w:val="center"/>
            <w:tcW w:w="1440" w:type="dxa"/>
          </w:tcPr>
          <w:p>
            <w:pPr>
              <w:jc w:val="center"/>
            </w:pPr>
            <w:r>
              <w:t>☐</w:t>
            </w:r>
          </w:p>
        </w:tc>
      </w:tr>
      <w:tr>
        <w:tc>
          <w:tcPr>
            <w:tcW w:type="dxa" w:w="2880"/>
            <w:tcW w:w="7920" w:type="dxa"/>
          </w:tcPr>
          <w:p>
            <w:r>
              <w:rPr>
                <w:b/>
              </w:rPr>
              <w:t>Colossians 2:13</w:t>
            </w:r>
          </w:p>
        </w:tc>
        <w:tc>
          <w:tcPr>
            <w:tcW w:type="dxa" w:w="2880"/>
            <w:tcW w:w="7920" w:type="dxa"/>
          </w:tcPr>
          <w:p>
            <w:r>
              <w:rPr>
                <w:b/>
              </w:rPr>
              <w:t>Kolośśiâb'â 2:13</w:t>
            </w:r>
          </w:p>
        </w:tc>
        <w:tc>
          <w:tcPr>
            <w:tcW w:type="dxa" w:w="2880"/>
            <w:tcW w:w="1440" w:type="dxa"/>
          </w:tcPr>
          <w:p>
            <w:pPr>
              <w:jc w:val="center"/>
            </w:pPr>
            <w:r>
              <w:rPr>
                <w:b/>
              </w:rPr>
              <w:t>OK</w:t>
            </w:r>
          </w:p>
        </w:tc>
      </w:tr>
      <w:tr>
        <w:tc>
          <w:tcPr>
            <w:tcW w:type="dxa" w:w="2880"/>
            <w:tcW w:w="7920" w:type="dxa"/>
          </w:tcPr>
          <w:p>
            <w:pPr>
              <w:spacing w:line="480" w:lineRule="auto"/>
            </w:pPr>
            <w:r>
              <w:t xml:space="preserve">When you were dead in your trespasses and in the uncircumcision of your flesh, he made you alive together with him and </w:t>
            </w:r>
            <w:r>
              <w:rPr>
                <w:b/>
              </w:rPr>
              <w:t>forgave</w:t>
            </w:r>
            <w:r>
              <w:t xml:space="preserve"> us all of our trespasses.</w:t>
            </w:r>
          </w:p>
        </w:tc>
        <w:tc>
          <w:tcPr>
            <w:tcW w:type="dxa" w:w="2880"/>
            <w:tcW w:w="7920" w:type="dxa"/>
          </w:tcPr>
          <w:p>
            <w:pPr>
              <w:spacing w:line="480" w:lineRule="auto"/>
            </w:pPr>
            <w:r>
              <w:t>Eyâ âmmi nuddââ âmmi ri rośśośu śe oh ângwi âmmi ri ruw ri izzâ nigwetu śe oh, lâgo iōeōenâ âmmi nâdyâ kud'ukud'u lâgo ro wo ângwi i'jâki ââh ââry rośśośu śe liibiπi kâle wo.</w:t>
            </w:r>
          </w:p>
        </w:tc>
        <w:tc>
          <w:tcPr>
            <w:tcW w:type="dxa" w:w="2880"/>
            <w:vAlign w:val="center"/>
            <w:tcW w:w="1440" w:type="dxa"/>
          </w:tcPr>
          <w:p>
            <w:pPr>
              <w:jc w:val="center"/>
            </w:pPr>
            <w:r>
              <w:t>☐</w:t>
            </w:r>
          </w:p>
        </w:tc>
      </w:tr>
      <w:tr>
        <w:tc>
          <w:tcPr>
            <w:tcW w:type="dxa" w:w="2880"/>
            <w:tcW w:w="7920" w:type="dxa"/>
          </w:tcPr>
          <w:p>
            <w:r>
              <w:rPr>
                <w:b/>
              </w:rPr>
              <w:t>Colossians 3:13</w:t>
            </w:r>
          </w:p>
        </w:tc>
        <w:tc>
          <w:tcPr>
            <w:tcW w:type="dxa" w:w="2880"/>
            <w:tcW w:w="7920" w:type="dxa"/>
          </w:tcPr>
          <w:p>
            <w:r>
              <w:rPr>
                <w:b/>
              </w:rPr>
              <w:t>Kolośśiâb'â 3:13</w:t>
            </w:r>
          </w:p>
        </w:tc>
        <w:tc>
          <w:tcPr>
            <w:tcW w:type="dxa" w:w="2880"/>
            <w:tcW w:w="1440" w:type="dxa"/>
          </w:tcPr>
          <w:p>
            <w:pPr>
              <w:jc w:val="center"/>
            </w:pPr>
            <w:r>
              <w:rPr>
                <w:b/>
              </w:rPr>
              <w:t>OK</w:t>
            </w:r>
          </w:p>
        </w:tc>
      </w:tr>
      <w:tr>
        <w:tc>
          <w:tcPr>
            <w:tcW w:type="dxa" w:w="2880"/>
            <w:tcW w:w="7920" w:type="dxa"/>
          </w:tcPr>
          <w:p>
            <w:pPr>
              <w:spacing w:line="480" w:lineRule="auto"/>
            </w:pPr>
            <w:r>
              <w:t xml:space="preserve">Bear with one another. Be gracious to each other. If someone has a complaint against someone else, </w:t>
            </w:r>
            <w:r>
              <w:rPr>
                <w:b/>
              </w:rPr>
              <w:t>forgive</w:t>
            </w:r>
            <w:r>
              <w:t xml:space="preserve"> in the same way that the Lord has </w:t>
            </w:r>
            <w:r>
              <w:rPr>
                <w:b/>
              </w:rPr>
              <w:t>forgiven</w:t>
            </w:r>
            <w:r>
              <w:t xml:space="preserve"> you.</w:t>
            </w:r>
          </w:p>
        </w:tc>
        <w:tc>
          <w:tcPr>
            <w:tcW w:type="dxa" w:w="2880"/>
            <w:tcW w:w="7920" w:type="dxa"/>
          </w:tcPr>
          <w:p>
            <w:pPr>
              <w:spacing w:line="480" w:lineRule="auto"/>
            </w:pPr>
            <w:r>
              <w:t>Oolowtâ rehkâ ruw ro wo. D'idi kolow d'idi ni quii śe ânyo. Eyâ mod'i âllâ ko'jâ logyry ne mod'i âllâ ni, ii'jâkitâ leâhōy Ośśye ri âmmi ni'jâkizo eleni râ ânyo ~bâg•.</w:t>
            </w:r>
          </w:p>
        </w:tc>
        <w:tc>
          <w:tcPr>
            <w:tcW w:type="dxa" w:w="2880"/>
            <w:vAlign w:val="center"/>
            <w:tcW w:w="1440" w:type="dxa"/>
          </w:tcPr>
          <w:p>
            <w:pPr>
              <w:jc w:val="center"/>
            </w:pPr>
            <w:r>
              <w:t>☐</w:t>
            </w:r>
          </w:p>
        </w:tc>
      </w:tr>
      <w:tr>
        <w:tc>
          <w:tcPr>
            <w:tcW w:type="dxa" w:w="2880"/>
            <w:tcW w:w="7920" w:type="dxa"/>
          </w:tcPr>
          <w:p>
            <w:r>
              <w:rPr>
                <w:b/>
              </w:rPr>
              <w:t>James 5:15</w:t>
            </w:r>
          </w:p>
        </w:tc>
        <w:tc>
          <w:tcPr>
            <w:tcW w:type="dxa" w:w="2880"/>
            <w:tcW w:w="7920" w:type="dxa"/>
          </w:tcPr>
          <w:p>
            <w:r>
              <w:rPr>
                <w:b/>
              </w:rPr>
              <w:t>Jâmeśe 5:15</w:t>
            </w:r>
          </w:p>
        </w:tc>
        <w:tc>
          <w:tcPr>
            <w:tcW w:type="dxa" w:w="2880"/>
            <w:tcW w:w="1440" w:type="dxa"/>
          </w:tcPr>
          <w:p>
            <w:pPr>
              <w:jc w:val="center"/>
            </w:pPr>
            <w:r>
              <w:rPr>
                <w:b/>
              </w:rPr>
              <w:t>OK</w:t>
            </w:r>
          </w:p>
        </w:tc>
      </w:tr>
      <w:tr>
        <w:tc>
          <w:tcPr>
            <w:tcW w:type="dxa" w:w="2880"/>
            <w:tcW w:w="7920" w:type="dxa"/>
          </w:tcPr>
          <w:p>
            <w:pPr>
              <w:spacing w:line="480" w:lineRule="auto"/>
            </w:pPr>
            <w:r>
              <w:t xml:space="preserve">The prayer of faith will heal the sick person, and the Lord will raise him up. If he has committed sins, God will </w:t>
            </w:r>
            <w:r>
              <w:rPr>
                <w:b/>
              </w:rPr>
              <w:t>forgive</w:t>
            </w:r>
            <w:r>
              <w:t xml:space="preserve"> him.</w:t>
            </w:r>
          </w:p>
        </w:tc>
        <w:tc>
          <w:tcPr>
            <w:tcW w:type="dxa" w:w="2880"/>
            <w:tcW w:w="7920" w:type="dxa"/>
          </w:tcPr>
          <w:p>
            <w:pPr>
              <w:spacing w:line="480" w:lineRule="auto"/>
            </w:pPr>
            <w:r>
              <w:t>Regenyrib'â ri romyi eleh ându kiπu ri ombwe ri mod'i ne wo, âzze eleh ându Ośśye kingâh ri lâgo ne orou. Eyâ lâgo owe rośśośu oh, Orri eleh ându ki'jâki ri lâgo ne wo.</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İwânâ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sins, he is faithful and just to </w:t>
            </w:r>
            <w:r>
              <w:rPr>
                <w:b/>
              </w:rPr>
              <w:t>forgive</w:t>
            </w:r>
            <w:r>
              <w:t xml:space="preserve"> us our sins and cleanse us from all unrighteousness.</w:t>
            </w:r>
          </w:p>
        </w:tc>
        <w:tc>
          <w:tcPr>
            <w:tcW w:type="dxa" w:w="2880"/>
            <w:tcW w:w="7920" w:type="dxa"/>
          </w:tcPr>
          <w:p>
            <w:pPr>
              <w:spacing w:line="480" w:lineRule="auto"/>
            </w:pPr>
            <w:r>
              <w:t>Kombo eyâ ââh âkennâ ri ââry rośśośu ne kâle, lâgo regenynâ ogâ ōoo ângwi śer ânyi ki'jâki ââry rośśośu kâle wo âzze kujwe ri ââh ne per ōotirnâko ri lele śe liibiπi.</w:t>
            </w:r>
          </w:p>
        </w:tc>
        <w:tc>
          <w:tcPr>
            <w:tcW w:type="dxa" w:w="2880"/>
            <w:vAlign w:val="center"/>
            <w:tcW w:w="1440" w:type="dxa"/>
          </w:tcPr>
          <w:p>
            <w:pPr>
              <w:jc w:val="center"/>
            </w:pPr>
            <w:r>
              <w:t>☐</w:t>
            </w:r>
          </w:p>
        </w:tc>
      </w:tr>
    </w:tbl>
    <w:p>
      <w:pPr>
        <w:pStyle w:val="Heading1"/>
        <w:spacing w:before="0"/>
      </w:pPr>
      <w:r>
        <w:t>fulfill (G4137, G1603)</w:t>
      </w:r>
    </w:p>
    <w:p>
      <w:r/>
      <w:r>
        <w:t>This word can mean:</w:t>
      </w:r>
      <w:r/>
      <w:r/>
    </w:p>
    <w:p>
      <w:pPr>
        <w:pStyle w:val="ListBullet"/>
        <w:spacing w:line="240" w:lineRule="auto"/>
        <w:ind w:left="720"/>
      </w:pPr>
      <w:r/>
      <w:r>
        <w:t>To complete.</w:t>
      </w:r>
      <w:r/>
    </w:p>
    <w:p>
      <w:pPr>
        <w:pStyle w:val="ListBullet"/>
        <w:spacing w:line="240" w:lineRule="auto"/>
        <w:ind w:left="720"/>
      </w:pPr>
      <w:r/>
      <w:r>
        <w:t>To complete the requirements of something.</w:t>
      </w:r>
      <w:r/>
    </w:p>
    <w:p>
      <w:pPr>
        <w:pStyle w:val="ListBullet"/>
        <w:spacing w:line="240" w:lineRule="auto"/>
        <w:ind w:left="720"/>
      </w:pPr>
      <w:r/>
      <w:r>
        <w:t>To fill or make full.</w:t>
      </w:r>
      <w:r/>
    </w:p>
    <w:p>
      <w:pPr>
        <w:pStyle w:val="ListBullet"/>
        <w:spacing w:line="240" w:lineRule="auto"/>
        <w:ind w:left="720"/>
      </w:pPr>
      <w:r/>
      <w:r>
        <w:t>An occurrence of a previously prophesied event.</w:t>
      </w:r>
      <w:r/>
      <w:r/>
    </w:p>
    <w:p>
      <w:pPr>
        <w:spacing w:after="0"/>
      </w:pPr>
      <w:r/>
      <w:r>
        <w:t>It can also be used to talk about someone causing something to happen.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4:14</w:t>
            </w:r>
          </w:p>
        </w:tc>
        <w:tc>
          <w:tcPr>
            <w:tcW w:type="dxa" w:w="2880"/>
            <w:tcW w:w="7920" w:type="dxa"/>
          </w:tcPr>
          <w:p>
            <w:r>
              <w:rPr>
                <w:b/>
              </w:rPr>
              <w:t>Mâtew 4:14</w:t>
            </w:r>
          </w:p>
        </w:tc>
        <w:tc>
          <w:tcPr>
            <w:tcW w:type="dxa" w:w="2880"/>
            <w:tcW w:w="1440" w:type="dxa"/>
          </w:tcPr>
          <w:p>
            <w:pPr>
              <w:jc w:val="center"/>
            </w:pPr>
            <w:r>
              <w:rPr>
                <w:b/>
              </w:rPr>
              <w:t>OK</w:t>
            </w:r>
          </w:p>
        </w:tc>
      </w:tr>
      <w:tr>
        <w:tc>
          <w:tcPr>
            <w:tcW w:type="dxa" w:w="2880"/>
            <w:tcW w:w="7920" w:type="dxa"/>
          </w:tcPr>
          <w:p>
            <w:pPr>
              <w:spacing w:line="480" w:lineRule="auto"/>
            </w:pPr>
            <w:r>
              <w:t xml:space="preserve">This happened to </w:t>
            </w:r>
            <w:r>
              <w:rPr>
                <w:b/>
              </w:rPr>
              <w:t>fulfill</w:t>
            </w:r>
            <w:r>
              <w:t xml:space="preserve"> what was said by Isaiah the prophet:</w:t>
            </w:r>
          </w:p>
        </w:tc>
        <w:tc>
          <w:tcPr>
            <w:tcW w:type="dxa" w:w="2880"/>
            <w:tcW w:w="7920" w:type="dxa"/>
          </w:tcPr>
          <w:p>
            <w:pPr>
              <w:spacing w:line="480" w:lineRule="auto"/>
            </w:pPr>
            <w:r>
              <w:t>Eleni ongâ ri ânyi ngâ ânddâ o'jo kânâ Iśâiâh miâgo ne śe nâne kogâ ōoo wo,</w:t>
            </w:r>
          </w:p>
        </w:tc>
        <w:tc>
          <w:tcPr>
            <w:tcW w:type="dxa" w:w="2880"/>
            <w:vAlign w:val="center"/>
            <w:tcW w:w="1440" w:type="dxa"/>
          </w:tcPr>
          <w:p>
            <w:pPr>
              <w:jc w:val="center"/>
            </w:pPr>
            <w:r>
              <w:t>☐</w:t>
            </w:r>
          </w:p>
        </w:tc>
      </w:tr>
      <w:tr>
        <w:tc>
          <w:tcPr>
            <w:tcW w:type="dxa" w:w="2880"/>
            <w:tcW w:w="7920" w:type="dxa"/>
          </w:tcPr>
          <w:p>
            <w:r>
              <w:rPr>
                <w:b/>
              </w:rPr>
              <w:t>Luke 1:20</w:t>
            </w:r>
          </w:p>
        </w:tc>
        <w:tc>
          <w:tcPr>
            <w:tcW w:type="dxa" w:w="2880"/>
            <w:tcW w:w="7920" w:type="dxa"/>
          </w:tcPr>
          <w:p>
            <w:r>
              <w:rPr>
                <w:b/>
              </w:rPr>
              <w:t>Lukâ 1:20</w:t>
            </w:r>
          </w:p>
        </w:tc>
        <w:tc>
          <w:tcPr>
            <w:tcW w:type="dxa" w:w="2880"/>
            <w:tcW w:w="1440" w:type="dxa"/>
          </w:tcPr>
          <w:p>
            <w:pPr>
              <w:jc w:val="center"/>
            </w:pPr>
            <w:r>
              <w:rPr>
                <w:b/>
              </w:rPr>
              <w:t>OK</w:t>
            </w:r>
          </w:p>
        </w:tc>
      </w:tr>
      <w:tr>
        <w:tc>
          <w:tcPr>
            <w:tcW w:type="dxa" w:w="2880"/>
            <w:tcW w:w="7920" w:type="dxa"/>
          </w:tcPr>
          <w:p>
            <w:pPr>
              <w:spacing w:line="480" w:lineRule="auto"/>
            </w:pPr>
            <w:r>
              <w:t xml:space="preserve">Behold! You will be silent, unable to speak, until the day these things take place. This is because you did not believe my words, which will be </w:t>
            </w:r>
            <w:r>
              <w:rPr>
                <w:b/>
              </w:rPr>
              <w:t>fulfilled</w:t>
            </w:r>
            <w:r>
              <w:t xml:space="preserve"> at the right time."</w:t>
            </w:r>
          </w:p>
        </w:tc>
        <w:tc>
          <w:tcPr>
            <w:tcW w:type="dxa" w:w="2880"/>
            <w:tcW w:w="7920" w:type="dxa"/>
          </w:tcPr>
          <w:p>
            <w:pPr>
              <w:spacing w:line="480" w:lineRule="auto"/>
            </w:pPr>
            <w:r>
              <w:t>Inddeh! Eleh ându me nâbungâli, ig•â âri d'oku, tokojo inee ngâ kâpâ nâki ri ofo nonuuzo nâne râ. Eleni ko~bwo me ânddâ âdi nehwo mâ ri ârâriâku, od'ub'â ob'unâ kogâ ōoo lâ-ou ninthâ."</w:t>
            </w:r>
          </w:p>
        </w:tc>
        <w:tc>
          <w:tcPr>
            <w:tcW w:type="dxa" w:w="2880"/>
            <w:vAlign w:val="center"/>
            <w:tcW w:w="1440" w:type="dxa"/>
          </w:tcPr>
          <w:p>
            <w:pPr>
              <w:jc w:val="center"/>
            </w:pPr>
            <w:r>
              <w:t>☐</w:t>
            </w:r>
          </w:p>
        </w:tc>
      </w:tr>
      <w:tr>
        <w:tc>
          <w:tcPr>
            <w:tcW w:type="dxa" w:w="2880"/>
            <w:tcW w:w="7920" w:type="dxa"/>
          </w:tcPr>
          <w:p>
            <w:r>
              <w:rPr>
                <w:b/>
              </w:rPr>
              <w:t>Luke 4:21</w:t>
            </w:r>
          </w:p>
        </w:tc>
        <w:tc>
          <w:tcPr>
            <w:tcW w:type="dxa" w:w="2880"/>
            <w:tcW w:w="7920" w:type="dxa"/>
          </w:tcPr>
          <w:p>
            <w:r>
              <w:rPr>
                <w:b/>
              </w:rPr>
              <w:t>Lukâ 4:21</w:t>
            </w:r>
          </w:p>
        </w:tc>
        <w:tc>
          <w:tcPr>
            <w:tcW w:type="dxa" w:w="2880"/>
            <w:tcW w:w="1440" w:type="dxa"/>
          </w:tcPr>
          <w:p>
            <w:pPr>
              <w:jc w:val="center"/>
            </w:pPr>
            <w:r>
              <w:rPr>
                <w:b/>
              </w:rPr>
              <w:t>OK</w:t>
            </w:r>
          </w:p>
        </w:tc>
      </w:tr>
      <w:tr>
        <w:tc>
          <w:tcPr>
            <w:tcW w:type="dxa" w:w="2880"/>
            <w:tcW w:w="7920" w:type="dxa"/>
          </w:tcPr>
          <w:p>
            <w:pPr>
              <w:spacing w:line="480" w:lineRule="auto"/>
            </w:pPr>
            <w:r>
              <w:t xml:space="preserve">He began to speak to them: "Today this scripture has been </w:t>
            </w:r>
            <w:r>
              <w:rPr>
                <w:b/>
              </w:rPr>
              <w:t>fulfilled</w:t>
            </w:r>
            <w:r>
              <w:t xml:space="preserve"> in your hearing."</w:t>
            </w:r>
          </w:p>
        </w:tc>
        <w:tc>
          <w:tcPr>
            <w:tcW w:type="dxa" w:w="2880"/>
            <w:tcW w:w="7920" w:type="dxa"/>
          </w:tcPr>
          <w:p>
            <w:pPr>
              <w:spacing w:line="480" w:lineRule="auto"/>
            </w:pPr>
            <w:r>
              <w:t>Kiru lâgo kid'âlâ ri âri nog•â ne jumâ ni oddo, "Inee ini śe riwro ini kiru âmmi nehri ogâ ōoo ~bwo."</w:t>
            </w:r>
          </w:p>
        </w:tc>
        <w:tc>
          <w:tcPr>
            <w:tcW w:type="dxa" w:w="2880"/>
            <w:vAlign w:val="center"/>
            <w:tcW w:w="1440" w:type="dxa"/>
          </w:tcPr>
          <w:p>
            <w:pPr>
              <w:jc w:val="center"/>
            </w:pPr>
            <w:r>
              <w:t>☐</w:t>
            </w:r>
          </w:p>
        </w:tc>
      </w:tr>
      <w:tr>
        <w:tc>
          <w:tcPr>
            <w:tcW w:type="dxa" w:w="2880"/>
            <w:tcW w:w="7920" w:type="dxa"/>
          </w:tcPr>
          <w:p>
            <w:r>
              <w:rPr>
                <w:b/>
              </w:rPr>
              <w:t>John 15:25</w:t>
            </w:r>
          </w:p>
        </w:tc>
        <w:tc>
          <w:tcPr>
            <w:tcW w:type="dxa" w:w="2880"/>
            <w:tcW w:w="7920" w:type="dxa"/>
          </w:tcPr>
          <w:p>
            <w:r>
              <w:rPr>
                <w:b/>
              </w:rPr>
              <w:t>Iwânâ 15:25</w:t>
            </w:r>
          </w:p>
        </w:tc>
        <w:tc>
          <w:tcPr>
            <w:tcW w:type="dxa" w:w="2880"/>
            <w:tcW w:w="1440" w:type="dxa"/>
          </w:tcPr>
          <w:p>
            <w:pPr>
              <w:jc w:val="center"/>
            </w:pPr>
            <w:r>
              <w:rPr>
                <w:b/>
              </w:rPr>
              <w:t>OK</w:t>
            </w:r>
          </w:p>
        </w:tc>
      </w:tr>
      <w:tr>
        <w:tc>
          <w:tcPr>
            <w:tcW w:type="dxa" w:w="2880"/>
            <w:tcW w:w="7920" w:type="dxa"/>
          </w:tcPr>
          <w:p>
            <w:pPr>
              <w:spacing w:line="480" w:lineRule="auto"/>
            </w:pPr>
            <w:r>
              <w:t xml:space="preserve">But this is in order to </w:t>
            </w:r>
            <w:r>
              <w:rPr>
                <w:b/>
              </w:rPr>
              <w:t>fulfill</w:t>
            </w:r>
            <w:r>
              <w:t xml:space="preserve"> the word that is written in their law, 'They hated me without a cause.'</w:t>
            </w:r>
          </w:p>
        </w:tc>
        <w:tc>
          <w:tcPr>
            <w:tcW w:type="dxa" w:w="2880"/>
            <w:tcW w:w="7920" w:type="dxa"/>
          </w:tcPr>
          <w:p>
            <w:pPr>
              <w:spacing w:line="480" w:lineRule="auto"/>
            </w:pPr>
            <w:r>
              <w:t>Kiru eleni ânyi biyâ kigâ âri ânddâ iwro kânâ âpi ri kâkoko niâh nâne ōoo wo oddo, 'Lub'â ob'â g•ârâzy mâ ni d'uki âko.'</w:t>
            </w:r>
          </w:p>
        </w:tc>
        <w:tc>
          <w:tcPr>
            <w:tcW w:type="dxa" w:w="2880"/>
            <w:vAlign w:val="center"/>
            <w:tcW w:w="1440" w:type="dxa"/>
          </w:tcPr>
          <w:p>
            <w:pPr>
              <w:jc w:val="center"/>
            </w:pPr>
            <w:r>
              <w:t>☐</w:t>
            </w:r>
          </w:p>
        </w:tc>
      </w:tr>
      <w:tr>
        <w:tc>
          <w:tcPr>
            <w:tcW w:type="dxa" w:w="2880"/>
            <w:tcW w:w="7920" w:type="dxa"/>
          </w:tcPr>
          <w:p>
            <w:r>
              <w:rPr>
                <w:b/>
              </w:rPr>
              <w:t>John 17:12</w:t>
            </w:r>
          </w:p>
        </w:tc>
        <w:tc>
          <w:tcPr>
            <w:tcW w:type="dxa" w:w="2880"/>
            <w:tcW w:w="7920" w:type="dxa"/>
          </w:tcPr>
          <w:p>
            <w:r>
              <w:rPr>
                <w:b/>
              </w:rPr>
              <w:t>Iwânâ 17:12</w:t>
            </w:r>
          </w:p>
        </w:tc>
        <w:tc>
          <w:tcPr>
            <w:tcW w:type="dxa" w:w="2880"/>
            <w:tcW w:w="1440" w:type="dxa"/>
          </w:tcPr>
          <w:p>
            <w:pPr>
              <w:jc w:val="center"/>
            </w:pPr>
            <w:r>
              <w:rPr>
                <w:b/>
              </w:rPr>
              <w:t>OK</w:t>
            </w:r>
          </w:p>
        </w:tc>
      </w:tr>
      <w:tr>
        <w:tc>
          <w:tcPr>
            <w:tcW w:type="dxa" w:w="2880"/>
            <w:tcW w:w="7920" w:type="dxa"/>
          </w:tcPr>
          <w:p>
            <w:pPr>
              <w:spacing w:line="480" w:lineRule="auto"/>
            </w:pPr>
            <w:r>
              <w:t xml:space="preserve">While I was with them, I kept them safe in your name, which you have given me. I guarded them, and not one of them was destroyed, except for the son of destruction, so that the scriptures would be </w:t>
            </w:r>
            <w:r>
              <w:rPr>
                <w:b/>
              </w:rPr>
              <w:t>fulfilled</w:t>
            </w:r>
            <w:r>
              <w:t>.</w:t>
            </w:r>
          </w:p>
        </w:tc>
        <w:tc>
          <w:tcPr>
            <w:tcW w:type="dxa" w:w="2880"/>
            <w:tcW w:w="7920" w:type="dxa"/>
          </w:tcPr>
          <w:p>
            <w:pPr>
              <w:spacing w:line="480" w:lineRule="auto"/>
            </w:pPr>
            <w:r>
              <w:t>Ânddâ kuśe âdi Mâ jumâ râ, Mâ mirurukâ kâlâ me ri ru śe, od'ub'â me ri ehkwe kânâ mânikâki. Mâ mimmeh ri jumâ ne, âzze jumâ ri âllâ âdi imwoku, tee imwo ri ngwâgo ni ânyo, kiru ânyi riwronâ ându kogâ ōoo wo.</w:t>
            </w:r>
          </w:p>
        </w:tc>
        <w:tc>
          <w:tcPr>
            <w:tcW w:type="dxa" w:w="2880"/>
            <w:vAlign w:val="center"/>
            <w:tcW w:w="1440" w:type="dxa"/>
          </w:tcPr>
          <w:p>
            <w:pPr>
              <w:jc w:val="center"/>
            </w:pPr>
            <w:r>
              <w:t>☐</w:t>
            </w:r>
          </w:p>
        </w:tc>
      </w:tr>
      <w:tr>
        <w:tc>
          <w:tcPr>
            <w:tcW w:type="dxa" w:w="2880"/>
            <w:tcW w:w="7920" w:type="dxa"/>
          </w:tcPr>
          <w:p>
            <w:r>
              <w:rPr>
                <w:b/>
              </w:rPr>
              <w:t>Acts 1:16</w:t>
            </w:r>
          </w:p>
        </w:tc>
        <w:tc>
          <w:tcPr>
            <w:tcW w:type="dxa" w:w="2880"/>
            <w:tcW w:w="7920" w:type="dxa"/>
          </w:tcPr>
          <w:p>
            <w:r>
              <w:rPr>
                <w:b/>
              </w:rPr>
              <w:t>Owowe 1:16</w:t>
            </w:r>
          </w:p>
        </w:tc>
        <w:tc>
          <w:tcPr>
            <w:tcW w:type="dxa" w:w="2880"/>
            <w:tcW w:w="1440" w:type="dxa"/>
          </w:tcPr>
          <w:p>
            <w:pPr>
              <w:jc w:val="center"/>
            </w:pPr>
            <w:r>
              <w:rPr>
                <w:b/>
              </w:rPr>
              <w:t>OK</w:t>
            </w:r>
          </w:p>
        </w:tc>
      </w:tr>
      <w:tr>
        <w:tc>
          <w:tcPr>
            <w:tcW w:type="dxa" w:w="2880"/>
            <w:tcW w:w="7920" w:type="dxa"/>
          </w:tcPr>
          <w:p>
            <w:pPr>
              <w:spacing w:line="480" w:lineRule="auto"/>
            </w:pPr>
            <w:r>
              <w:t xml:space="preserve">"Brothers, it was necessary that the scripture should be </w:t>
            </w:r>
            <w:r>
              <w:rPr>
                <w:b/>
              </w:rPr>
              <w:t>fulfilled</w:t>
            </w:r>
            <w:r>
              <w:t>, that the Holy Spirit spoke before by the mouth of David concerning Judas, who guided the ones who arrested Jesus.</w:t>
            </w:r>
          </w:p>
        </w:tc>
        <w:tc>
          <w:tcPr>
            <w:tcW w:type="dxa" w:w="2880"/>
            <w:tcW w:w="7920" w:type="dxa"/>
          </w:tcPr>
          <w:p>
            <w:pPr>
              <w:spacing w:line="480" w:lineRule="auto"/>
            </w:pPr>
            <w:r>
              <w:t>"Âdiimââ, âwi 'pu'pu'pu'pu wo ânyi ându riwro kogâ ōoo wo, eleni Oyuru Âggwyru og•â oh ânddâ âōii Dâbide ri ōye śe Judâ ri kiw, oluru oōeâh b'ânny od'ub'â Yeśu noruub'âki ne.</w:t>
            </w:r>
          </w:p>
        </w:tc>
        <w:tc>
          <w:tcPr>
            <w:tcW w:type="dxa" w:w="2880"/>
            <w:vAlign w:val="center"/>
            <w:tcW w:w="1440" w:type="dxa"/>
          </w:tcPr>
          <w:p>
            <w:pPr>
              <w:jc w:val="center"/>
            </w:pPr>
            <w:r>
              <w:t>☐</w:t>
            </w:r>
          </w:p>
        </w:tc>
      </w:tr>
      <w:tr>
        <w:tc>
          <w:tcPr>
            <w:tcW w:type="dxa" w:w="2880"/>
            <w:tcW w:w="7920" w:type="dxa"/>
          </w:tcPr>
          <w:p>
            <w:r>
              <w:rPr>
                <w:b/>
              </w:rPr>
              <w:t>Acts 13:33</w:t>
            </w:r>
          </w:p>
        </w:tc>
        <w:tc>
          <w:tcPr>
            <w:tcW w:type="dxa" w:w="2880"/>
            <w:tcW w:w="7920" w:type="dxa"/>
          </w:tcPr>
          <w:p>
            <w:r>
              <w:rPr>
                <w:b/>
              </w:rPr>
              <w:t>Owowe 13:33</w:t>
            </w:r>
          </w:p>
        </w:tc>
        <w:tc>
          <w:tcPr>
            <w:tcW w:type="dxa" w:w="2880"/>
            <w:tcW w:w="1440" w:type="dxa"/>
          </w:tcPr>
          <w:p>
            <w:pPr>
              <w:jc w:val="center"/>
            </w:pPr>
            <w:r>
              <w:rPr>
                <w:b/>
              </w:rPr>
              <w:t>OK</w:t>
            </w:r>
          </w:p>
        </w:tc>
      </w:tr>
      <w:tr>
        <w:tc>
          <w:tcPr>
            <w:tcW w:type="dxa" w:w="2880"/>
            <w:tcW w:w="7920" w:type="dxa"/>
          </w:tcPr>
          <w:p>
            <w:pPr>
              <w:spacing w:line="480" w:lineRule="auto"/>
            </w:pPr>
            <w:r>
              <w:t xml:space="preserve">God has </w:t>
            </w:r>
            <w:r>
              <w:rPr>
                <w:b/>
              </w:rPr>
              <w:t>fulfilled</w:t>
            </w:r>
            <w:r>
              <w:t xml:space="preserve"> for us, their children, by raising up Jesus. As it is written in the second Psalm:</w:t>
            </w:r>
            <w:r>
              <w:t xml:space="preserve"> 'You are my Son, today I have become your Father.'</w:t>
            </w:r>
          </w:p>
        </w:tc>
        <w:tc>
          <w:tcPr>
            <w:tcW w:type="dxa" w:w="2880"/>
            <w:tcW w:w="7920" w:type="dxa"/>
          </w:tcPr>
          <w:p>
            <w:pPr>
              <w:spacing w:line="480" w:lineRule="auto"/>
            </w:pPr>
            <w:r>
              <w:t>lâgo igâ ââh ni âpi ri, ehreby ōoo wo, lâgo ri Yeśu ningâh śe orou. ehśu âwi niwrozo nini Ongo rygi ri ikoz śe ri reezo niâh oddo: 'Me mâ ri Ngwâgo, inee ini śe Mâ mufuri me ri Âōâru.'</w:t>
            </w:r>
          </w:p>
        </w:tc>
        <w:tc>
          <w:tcPr>
            <w:tcW w:type="dxa" w:w="2880"/>
            <w:vAlign w:val="center"/>
            <w:tcW w:w="1440" w:type="dxa"/>
          </w:tcPr>
          <w:p>
            <w:pPr>
              <w:jc w:val="center"/>
            </w:pPr>
            <w:r>
              <w:t>☐</w:t>
            </w:r>
          </w:p>
        </w:tc>
      </w:tr>
      <w:tr>
        <w:tc>
          <w:tcPr>
            <w:tcW w:type="dxa" w:w="2880"/>
            <w:tcW w:w="7920" w:type="dxa"/>
          </w:tcPr>
          <w:p>
            <w:r>
              <w:rPr>
                <w:b/>
              </w:rPr>
              <w:t>Romans 8:4</w:t>
            </w:r>
          </w:p>
        </w:tc>
        <w:tc>
          <w:tcPr>
            <w:tcW w:type="dxa" w:w="2880"/>
            <w:tcW w:w="7920" w:type="dxa"/>
          </w:tcPr>
          <w:p>
            <w:r>
              <w:rPr>
                <w:b/>
              </w:rPr>
              <w:t>Româb'â 8:4</w:t>
            </w:r>
          </w:p>
        </w:tc>
        <w:tc>
          <w:tcPr>
            <w:tcW w:type="dxa" w:w="2880"/>
            <w:tcW w:w="1440" w:type="dxa"/>
          </w:tcPr>
          <w:p>
            <w:pPr>
              <w:jc w:val="center"/>
            </w:pPr>
            <w:r>
              <w:rPr>
                <w:b/>
              </w:rPr>
              <w:t>OK</w:t>
            </w:r>
          </w:p>
        </w:tc>
      </w:tr>
      <w:tr>
        <w:tc>
          <w:tcPr>
            <w:tcW w:type="dxa" w:w="2880"/>
            <w:tcW w:w="7920" w:type="dxa"/>
          </w:tcPr>
          <w:p>
            <w:pPr>
              <w:spacing w:line="480" w:lineRule="auto"/>
            </w:pPr>
            <w:r>
              <w:t xml:space="preserve">He did this in order that the requirements of the law might be </w:t>
            </w:r>
            <w:r>
              <w:rPr>
                <w:b/>
              </w:rPr>
              <w:t>fulfilled</w:t>
            </w:r>
            <w:r>
              <w:t xml:space="preserve"> in us, we who walk not according to the flesh, but according to the Spirit.</w:t>
            </w:r>
          </w:p>
        </w:tc>
        <w:tc>
          <w:tcPr>
            <w:tcW w:type="dxa" w:w="2880"/>
            <w:tcW w:w="7920" w:type="dxa"/>
          </w:tcPr>
          <w:p>
            <w:pPr>
              <w:spacing w:line="480" w:lineRule="auto"/>
            </w:pPr>
            <w:r>
              <w:t>Lâgo owe eleni ânyi biyâ kâkoko rikâ ozyi kânâki oggo kogâ ââh niâh ōoo wo, ââh od'ub'â âkâwây ruw ri kiw śekukâ eleki, kombo Oyuru ri kiw śe ânyo.</w:t>
            </w:r>
          </w:p>
        </w:tc>
        <w:tc>
          <w:tcPr>
            <w:tcW w:type="dxa" w:w="2880"/>
            <w:vAlign w:val="center"/>
            <w:tcW w:w="1440" w:type="dxa"/>
          </w:tcPr>
          <w:p>
            <w:pPr>
              <w:jc w:val="center"/>
            </w:pPr>
            <w:r>
              <w:t>☐</w:t>
            </w:r>
          </w:p>
        </w:tc>
      </w:tr>
      <w:tr>
        <w:tc>
          <w:tcPr>
            <w:tcW w:type="dxa" w:w="2880"/>
            <w:tcW w:w="7920" w:type="dxa"/>
          </w:tcPr>
          <w:p>
            <w:r>
              <w:rPr>
                <w:b/>
              </w:rPr>
              <w:t>Romans 13:8</w:t>
            </w:r>
          </w:p>
        </w:tc>
        <w:tc>
          <w:tcPr>
            <w:tcW w:type="dxa" w:w="2880"/>
            <w:tcW w:w="7920" w:type="dxa"/>
          </w:tcPr>
          <w:p>
            <w:r>
              <w:rPr>
                <w:b/>
              </w:rPr>
              <w:t>Româb'â 13:8</w:t>
            </w:r>
          </w:p>
        </w:tc>
        <w:tc>
          <w:tcPr>
            <w:tcW w:type="dxa" w:w="2880"/>
            <w:tcW w:w="1440" w:type="dxa"/>
          </w:tcPr>
          <w:p>
            <w:pPr>
              <w:jc w:val="center"/>
            </w:pPr>
            <w:r>
              <w:rPr>
                <w:b/>
              </w:rPr>
              <w:t>OK</w:t>
            </w:r>
          </w:p>
        </w:tc>
      </w:tr>
      <w:tr>
        <w:tc>
          <w:tcPr>
            <w:tcW w:type="dxa" w:w="2880"/>
            <w:tcW w:w="7920" w:type="dxa"/>
          </w:tcPr>
          <w:p>
            <w:pPr>
              <w:spacing w:line="480" w:lineRule="auto"/>
            </w:pPr>
            <w:r>
              <w:t xml:space="preserve">Owe no one anything, except to love one another. For he who loves his neighbor has </w:t>
            </w:r>
            <w:r>
              <w:rPr>
                <w:b/>
              </w:rPr>
              <w:t>fulfilled</w:t>
            </w:r>
            <w:r>
              <w:t xml:space="preserve"> the law.</w:t>
            </w:r>
          </w:p>
        </w:tc>
        <w:tc>
          <w:tcPr>
            <w:tcW w:type="dxa" w:w="2880"/>
            <w:tcW w:w="7920" w:type="dxa"/>
          </w:tcPr>
          <w:p>
            <w:pPr>
              <w:spacing w:line="480" w:lineRule="auto"/>
            </w:pPr>
            <w:r>
              <w:t>Â-iytâ mod'i âllâ ri ngâku, tee iyieta ruw ânyo. Ko~bwo lâgo oluru kiyie ri âwiry b'âhlâgâ ri mod'i ne kigâ ri kâkoko ne ōoo ânyo.</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Gâlâtiâb'â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law is </w:t>
            </w:r>
            <w:r>
              <w:rPr>
                <w:b/>
              </w:rPr>
              <w:t>fulfilled</w:t>
            </w:r>
            <w:r>
              <w:t xml:space="preserve"> in one word: "You must love your neighbor as yourself."</w:t>
            </w:r>
          </w:p>
        </w:tc>
        <w:tc>
          <w:tcPr>
            <w:tcW w:type="dxa" w:w="2880"/>
            <w:tcW w:w="7920" w:type="dxa"/>
          </w:tcPr>
          <w:p>
            <w:pPr>
              <w:spacing w:line="480" w:lineRule="auto"/>
            </w:pPr>
            <w:r>
              <w:t>Ko~bwo kâkoko pye igâ ri ōoo riyuyuko âlowbe śe oddo: "Śonâ me niyie ri me ri b'âhlâgâ ri mod'i ne ehśu me ri ruw nini."</w:t>
            </w:r>
          </w:p>
        </w:tc>
        <w:tc>
          <w:tcPr>
            <w:tcW w:type="dxa" w:w="2880"/>
            <w:vAlign w:val="center"/>
            <w:tcW w:w="1440" w:type="dxa"/>
          </w:tcPr>
          <w:p>
            <w:pPr>
              <w:jc w:val="center"/>
            </w:pPr>
            <w:r>
              <w:t>☐</w:t>
            </w:r>
          </w:p>
        </w:tc>
      </w:tr>
      <w:tr>
        <w:tc>
          <w:tcPr>
            <w:tcW w:type="dxa" w:w="2880"/>
            <w:tcW w:w="7920" w:type="dxa"/>
          </w:tcPr>
          <w:p>
            <w:r>
              <w:rPr>
                <w:b/>
              </w:rPr>
              <w:t>Philippians 2:2</w:t>
            </w:r>
          </w:p>
        </w:tc>
        <w:tc>
          <w:tcPr>
            <w:tcW w:type="dxa" w:w="2880"/>
            <w:tcW w:w="7920" w:type="dxa"/>
          </w:tcPr>
          <w:p>
            <w:r>
              <w:rPr>
                <w:b/>
              </w:rPr>
              <w:t>Philippiâb'â 2:2</w:t>
            </w:r>
          </w:p>
        </w:tc>
        <w:tc>
          <w:tcPr>
            <w:tcW w:type="dxa" w:w="2880"/>
            <w:tcW w:w="1440" w:type="dxa"/>
          </w:tcPr>
          <w:p>
            <w:pPr>
              <w:jc w:val="center"/>
            </w:pPr>
            <w:r>
              <w:rPr>
                <w:b/>
              </w:rPr>
              <w:t>OK</w:t>
            </w:r>
          </w:p>
        </w:tc>
      </w:tr>
      <w:tr>
        <w:tc>
          <w:tcPr>
            <w:tcW w:type="dxa" w:w="2880"/>
            <w:tcW w:w="7920" w:type="dxa"/>
          </w:tcPr>
          <w:p>
            <w:pPr>
              <w:spacing w:line="480" w:lineRule="auto"/>
            </w:pPr>
            <w:r>
              <w:t xml:space="preserve">then make my joy </w:t>
            </w:r>
            <w:r>
              <w:rPr>
                <w:b/>
              </w:rPr>
              <w:t>full</w:t>
            </w:r>
            <w:r>
              <w:t xml:space="preserve"> by being of the same mind, having the same love, being united in spirit, and having one purpose.</w:t>
            </w:r>
          </w:p>
        </w:tc>
        <w:tc>
          <w:tcPr>
            <w:tcW w:type="dxa" w:w="2880"/>
            <w:tcW w:w="7920" w:type="dxa"/>
          </w:tcPr>
          <w:p>
            <w:pPr>
              <w:spacing w:line="480" w:lineRule="auto"/>
            </w:pPr>
            <w:r>
              <w:t>kiru kiōeōenâ ri mâ ri lunyâ ne ōoo yeye śe kede wi, riyienâ ~bâg•, komiâ ri oyuru niâh ânyo, ângwi yeyenâ ~bâg•.</w:t>
            </w:r>
          </w:p>
        </w:tc>
        <w:tc>
          <w:tcPr>
            <w:tcW w:type="dxa" w:w="2880"/>
            <w:vAlign w:val="center"/>
            <w:tcW w:w="1440" w:type="dxa"/>
          </w:tcPr>
          <w:p>
            <w:pPr>
              <w:jc w:val="center"/>
            </w:pPr>
            <w:r>
              <w:t>☐</w:t>
            </w:r>
          </w:p>
        </w:tc>
      </w:tr>
      <w:tr>
        <w:tc>
          <w:tcPr>
            <w:tcW w:type="dxa" w:w="2880"/>
            <w:tcW w:w="7920" w:type="dxa"/>
          </w:tcPr>
          <w:p>
            <w:r>
              <w:rPr>
                <w:b/>
              </w:rPr>
              <w:t>Colossians 1:25</w:t>
            </w:r>
          </w:p>
        </w:tc>
        <w:tc>
          <w:tcPr>
            <w:tcW w:type="dxa" w:w="2880"/>
            <w:tcW w:w="7920" w:type="dxa"/>
          </w:tcPr>
          <w:p>
            <w:r>
              <w:rPr>
                <w:b/>
              </w:rPr>
              <w:t>Kolośśiâb'â 1:25</w:t>
            </w:r>
          </w:p>
        </w:tc>
        <w:tc>
          <w:tcPr>
            <w:tcW w:type="dxa" w:w="2880"/>
            <w:tcW w:w="1440" w:type="dxa"/>
          </w:tcPr>
          <w:p>
            <w:pPr>
              <w:jc w:val="center"/>
            </w:pPr>
            <w:r>
              <w:rPr>
                <w:b/>
              </w:rPr>
              <w:t>OK</w:t>
            </w:r>
          </w:p>
        </w:tc>
      </w:tr>
      <w:tr>
        <w:tc>
          <w:tcPr>
            <w:tcW w:type="dxa" w:w="2880"/>
            <w:tcW w:w="7920" w:type="dxa"/>
          </w:tcPr>
          <w:p>
            <w:pPr>
              <w:spacing w:line="480" w:lineRule="auto"/>
            </w:pPr>
            <w:r>
              <w:t xml:space="preserve">It is of this church that I am a servant, according to the stewardship from God that was given to me for you, to </w:t>
            </w:r>
            <w:r>
              <w:rPr>
                <w:b/>
              </w:rPr>
              <w:t>fulfill</w:t>
            </w:r>
            <w:r>
              <w:t xml:space="preserve"> the word of God.</w:t>
            </w:r>
          </w:p>
        </w:tc>
        <w:tc>
          <w:tcPr>
            <w:tcW w:type="dxa" w:w="2880"/>
            <w:tcW w:w="7920" w:type="dxa"/>
          </w:tcPr>
          <w:p>
            <w:pPr>
              <w:spacing w:line="480" w:lineRule="auto"/>
            </w:pPr>
            <w:r>
              <w:t>Mâ opeogo âwi kâchi eleni ri kiw śe, rimmeh ri ōobero Orri râ lele śenâ ne ri kiw śe eleni okwe mâ ni âmmi ni wo, ânyi Orri ri âri kogâ ōoo.</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Ōeśśâloni̇âb'â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worthy of your calling and with his power he may </w:t>
            </w:r>
            <w:r>
              <w:rPr>
                <w:b/>
              </w:rPr>
              <w:t>fulfill</w:t>
            </w:r>
            <w:r>
              <w:t xml:space="preserve"> every good purpose and every work of faith.</w:t>
            </w:r>
          </w:p>
        </w:tc>
        <w:tc>
          <w:tcPr>
            <w:tcW w:type="dxa" w:w="2880"/>
            <w:tcW w:w="7920" w:type="dxa"/>
          </w:tcPr>
          <w:p>
            <w:pPr>
              <w:spacing w:line="480" w:lineRule="auto"/>
            </w:pPr>
            <w:r>
              <w:t>Ko~bwo âmmâ momyiry âmmi ni munieru kiw eleni śe, eleni ânyi ââry Orri oggo keyeye âmmi nejejo âmmi nungwe wo âzze lâgo oggo kigâ ri yeye ninthâ ne d'ehd'eh regeny ri ehb'u ro d'ehd'eh.</w:t>
            </w:r>
          </w:p>
        </w:tc>
        <w:tc>
          <w:tcPr>
            <w:tcW w:type="dxa" w:w="2880"/>
            <w:vAlign w:val="center"/>
            <w:tcW w:w="1440" w:type="dxa"/>
          </w:tcPr>
          <w:p>
            <w:pPr>
              <w:jc w:val="center"/>
            </w:pPr>
            <w:r>
              <w:t>☐</w:t>
            </w:r>
          </w:p>
        </w:tc>
      </w:tr>
      <w:tr>
        <w:tc>
          <w:tcPr>
            <w:tcW w:type="dxa" w:w="2880"/>
            <w:tcW w:w="7920" w:type="dxa"/>
          </w:tcPr>
          <w:p>
            <w:r>
              <w:rPr>
                <w:b/>
              </w:rPr>
              <w:t>James 2:23</w:t>
            </w:r>
          </w:p>
        </w:tc>
        <w:tc>
          <w:tcPr>
            <w:tcW w:type="dxa" w:w="2880"/>
            <w:tcW w:w="7920" w:type="dxa"/>
          </w:tcPr>
          <w:p>
            <w:r>
              <w:rPr>
                <w:b/>
              </w:rPr>
              <w:t>Jâmeśe 2:23</w:t>
            </w:r>
          </w:p>
        </w:tc>
        <w:tc>
          <w:tcPr>
            <w:tcW w:type="dxa" w:w="2880"/>
            <w:tcW w:w="1440" w:type="dxa"/>
          </w:tcPr>
          <w:p>
            <w:pPr>
              <w:jc w:val="center"/>
            </w:pPr>
            <w:r>
              <w:rPr>
                <w:b/>
              </w:rPr>
              <w:t>OK</w:t>
            </w:r>
          </w:p>
        </w:tc>
      </w:tr>
      <w:tr>
        <w:tc>
          <w:tcPr>
            <w:tcW w:type="dxa" w:w="2880"/>
            <w:tcW w:w="7920" w:type="dxa"/>
          </w:tcPr>
          <w:p>
            <w:pPr>
              <w:spacing w:line="480" w:lineRule="auto"/>
            </w:pPr>
            <w:r>
              <w:t xml:space="preserve">The scripture was </w:t>
            </w:r>
            <w:r>
              <w:rPr>
                <w:b/>
              </w:rPr>
              <w:t>fulfilled</w:t>
            </w:r>
            <w:r>
              <w:t xml:space="preserve"> that says, "Abraham believed God, and it was counted to him as righteousness," and he was called a friend of God.</w:t>
            </w:r>
          </w:p>
        </w:tc>
        <w:tc>
          <w:tcPr>
            <w:tcW w:type="dxa" w:w="2880"/>
            <w:tcW w:w="7920" w:type="dxa"/>
          </w:tcPr>
          <w:p>
            <w:pPr>
              <w:spacing w:line="480" w:lineRule="auto"/>
            </w:pPr>
            <w:r>
              <w:t>Riwro igâ eh'je'jo nâki ōoo wo oddo, "Âburâmu ehwo Orri râ, âzze ânddâ olwâ âwi lâgo ni ehśu ōotirnâōâ nini wo," Âzze ânddâ ungwe lâgo Orri ri beregoru wo.</w:t>
            </w:r>
          </w:p>
        </w:tc>
        <w:tc>
          <w:tcPr>
            <w:tcW w:type="dxa" w:w="2880"/>
            <w:vAlign w:val="center"/>
            <w:tcW w:w="1440" w:type="dxa"/>
          </w:tcPr>
          <w:p>
            <w:pPr>
              <w:jc w:val="center"/>
            </w:pPr>
            <w:r>
              <w:t>☐</w:t>
            </w:r>
          </w:p>
        </w:tc>
      </w:tr>
      <w:tr>
        <w:tc>
          <w:tcPr>
            <w:tcW w:type="dxa" w:w="2880"/>
            <w:tcW w:w="7920" w:type="dxa"/>
          </w:tcPr>
          <w:p>
            <w:r>
              <w:rPr>
                <w:b/>
              </w:rPr>
              <w:t>Revelation 6:11</w:t>
            </w:r>
          </w:p>
        </w:tc>
        <w:tc>
          <w:tcPr>
            <w:tcW w:type="dxa" w:w="2880"/>
            <w:tcW w:w="7920" w:type="dxa"/>
          </w:tcPr>
          <w:p>
            <w:r>
              <w:rPr>
                <w:b/>
              </w:rPr>
              <w:t>Re-owy 6:11</w:t>
            </w:r>
          </w:p>
        </w:tc>
        <w:tc>
          <w:tcPr>
            <w:tcW w:type="dxa" w:w="2880"/>
            <w:tcW w:w="1440" w:type="dxa"/>
          </w:tcPr>
          <w:p>
            <w:pPr>
              <w:jc w:val="center"/>
            </w:pPr>
            <w:r>
              <w:rPr>
                <w:b/>
              </w:rPr>
              <w:t>OK</w:t>
            </w:r>
          </w:p>
        </w:tc>
      </w:tr>
      <w:tr>
        <w:tc>
          <w:tcPr>
            <w:tcW w:type="dxa" w:w="2880"/>
            <w:tcW w:w="7920" w:type="dxa"/>
          </w:tcPr>
          <w:p>
            <w:pPr>
              <w:spacing w:line="480" w:lineRule="auto"/>
            </w:pPr>
            <w:r>
              <w:t xml:space="preserve">Then each of them was given a white robe, and they were told that they should wait a short time longer until the </w:t>
            </w:r>
            <w:r>
              <w:rPr>
                <w:b/>
              </w:rPr>
              <w:t>full</w:t>
            </w:r>
            <w:r>
              <w:t xml:space="preserve"> number of their fellow servants and their brothers who were to be killed, just as they had been killed, was made </w:t>
            </w:r>
            <w:r>
              <w:rPr>
                <w:b/>
              </w:rPr>
              <w:t>complete</w:t>
            </w:r>
            <w:r>
              <w:t>.</w:t>
            </w:r>
          </w:p>
        </w:tc>
        <w:tc>
          <w:tcPr>
            <w:tcW w:type="dxa" w:w="2880"/>
            <w:tcW w:w="7920" w:type="dxa"/>
          </w:tcPr>
          <w:p>
            <w:pPr>
              <w:spacing w:line="480" w:lineRule="auto"/>
            </w:pPr>
            <w:r>
              <w:t>Kiru okwe jumâ ni d'id'i ni ârâgi nângwecholo, âzze kiru ennâ lub'â ni oddo lub'â ându kâōeâh lâ-ou nâzombele kehd'iru tokojo âpi ri bero oppeki ri lokehd'eh ri ogâle ōoo âpi ri âdii âmbweâh ro ri ehśśâle od'ub'â iddâ ri kâle wo, śer ehśu ânddâ lub'â nididâzo niki.</w:t>
            </w:r>
          </w:p>
        </w:tc>
        <w:tc>
          <w:tcPr>
            <w:tcW w:type="dxa" w:w="2880"/>
            <w:vAlign w:val="center"/>
            <w:tcW w:w="1440" w:type="dxa"/>
          </w:tcPr>
          <w:p>
            <w:pPr>
              <w:jc w:val="center"/>
            </w:pPr>
            <w:r>
              <w:t>☐</w:t>
            </w:r>
          </w:p>
        </w:tc>
      </w:tr>
    </w:tbl>
    <w:p>
      <w:pPr>
        <w:pStyle w:val="Heading1"/>
        <w:spacing w:before="0"/>
      </w:pPr>
      <w:r>
        <w:t>glory,glorify (G1391, G1392, G1740)</w:t>
      </w:r>
    </w:p>
    <w:p>
      <w:r/>
      <w:r>
        <w:t>This word can mean:</w:t>
      </w:r>
      <w:r/>
      <w:r/>
    </w:p>
    <w:p>
      <w:pPr>
        <w:pStyle w:val="ListBullet"/>
        <w:spacing w:line="240" w:lineRule="auto"/>
        <w:ind w:left="720"/>
      </w:pPr>
      <w:r/>
      <w:r>
        <w:t>Greatness, magnificence, or excellence.</w:t>
      </w:r>
      <w:r/>
    </w:p>
    <w:p>
      <w:pPr>
        <w:pStyle w:val="ListBullet"/>
        <w:spacing w:line="240" w:lineRule="auto" w:after="0"/>
        <w:ind w:left="720"/>
      </w:pPr>
      <w:r/>
      <w:r>
        <w:t>The praise or honor that someone gives to someone else, and especially the praise and honor that belongs to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25:31</w:t>
            </w:r>
          </w:p>
        </w:tc>
        <w:tc>
          <w:tcPr>
            <w:tcW w:type="dxa" w:w="2880"/>
            <w:tcW w:w="7920" w:type="dxa"/>
          </w:tcPr>
          <w:p>
            <w:r>
              <w:rPr>
                <w:b/>
              </w:rPr>
              <w:t>Mâtew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w:t>
            </w:r>
            <w:r>
              <w:rPr>
                <w:b/>
              </w:rPr>
              <w:t>glory</w:t>
            </w:r>
            <w:r>
              <w:t xml:space="preserve"> and all the angels with him, then he will sit on his </w:t>
            </w:r>
            <w:r>
              <w:rPr>
                <w:b/>
              </w:rPr>
              <w:t>glorious</w:t>
            </w:r>
            <w:r>
              <w:t xml:space="preserve"> throne.</w:t>
            </w:r>
          </w:p>
        </w:tc>
        <w:tc>
          <w:tcPr>
            <w:tcW w:type="dxa" w:w="2880"/>
            <w:tcW w:w="7920" w:type="dxa"/>
          </w:tcPr>
          <w:p>
            <w:pPr>
              <w:spacing w:line="480" w:lineRule="auto"/>
            </w:pPr>
            <w:r>
              <w:t>"Eyâ eleh ob'unâ Mod'iâgonâ ri Ngwâgo kehkyi âwiry âkku niâh ehd'ey âzze ânjilub'â liibiπi lâgo râ, âzze eleh ob'unâ lâgo korei kitee âwiry âkkuzo ne dii wo,</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Mârâko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Son of Man coming in the clouds with great power and </w:t>
            </w:r>
            <w:r>
              <w:rPr>
                <w:b/>
              </w:rPr>
              <w:t>glory</w:t>
            </w:r>
            <w:r>
              <w:t>.</w:t>
            </w:r>
          </w:p>
        </w:tc>
        <w:tc>
          <w:tcPr>
            <w:tcW w:type="dxa" w:w="2880"/>
            <w:tcW w:w="7920" w:type="dxa"/>
          </w:tcPr>
          <w:p>
            <w:pPr>
              <w:spacing w:line="480" w:lineRule="auto"/>
            </w:pPr>
            <w:r>
              <w:t>Kiru lob'â eleh ob'unâ konddeh Mod'iâgonâ ri Ngwâgo ne kehkyi lofu kâpâ niâh ombâ nâgwi śe âkku ro.</w:t>
            </w:r>
          </w:p>
        </w:tc>
        <w:tc>
          <w:tcPr>
            <w:tcW w:type="dxa" w:w="2880"/>
            <w:vAlign w:val="center"/>
            <w:tcW w:w="1440" w:type="dxa"/>
          </w:tcPr>
          <w:p>
            <w:pPr>
              <w:jc w:val="center"/>
            </w:pPr>
            <w:r>
              <w:t>☐</w:t>
            </w:r>
          </w:p>
        </w:tc>
      </w:tr>
      <w:tr>
        <w:tc>
          <w:tcPr>
            <w:tcW w:type="dxa" w:w="2880"/>
            <w:tcW w:w="7920" w:type="dxa"/>
          </w:tcPr>
          <w:p>
            <w:r>
              <w:rPr>
                <w:b/>
              </w:rPr>
              <w:t>Luke 2:9</w:t>
            </w:r>
          </w:p>
        </w:tc>
        <w:tc>
          <w:tcPr>
            <w:tcW w:type="dxa" w:w="2880"/>
            <w:tcW w:w="7920" w:type="dxa"/>
          </w:tcPr>
          <w:p>
            <w:r>
              <w:rPr>
                <w:b/>
              </w:rPr>
              <w:t>Lukâ 2:9</w:t>
            </w:r>
          </w:p>
        </w:tc>
        <w:tc>
          <w:tcPr>
            <w:tcW w:type="dxa" w:w="2880"/>
            <w:tcW w:w="1440" w:type="dxa"/>
          </w:tcPr>
          <w:p>
            <w:pPr>
              <w:jc w:val="center"/>
            </w:pPr>
            <w:r>
              <w:rPr>
                <w:b/>
              </w:rPr>
              <w:t>OK</w:t>
            </w:r>
          </w:p>
        </w:tc>
      </w:tr>
      <w:tr>
        <w:tc>
          <w:tcPr>
            <w:tcW w:type="dxa" w:w="2880"/>
            <w:tcW w:w="7920" w:type="dxa"/>
          </w:tcPr>
          <w:p>
            <w:pPr>
              <w:spacing w:line="480" w:lineRule="auto"/>
            </w:pPr>
            <w:r>
              <w:t xml:space="preserve">An angel of the Lord appeared to them, and the </w:t>
            </w:r>
            <w:r>
              <w:rPr>
                <w:b/>
              </w:rPr>
              <w:t>glory</w:t>
            </w:r>
            <w:r>
              <w:t xml:space="preserve"> of the Lord shone around them, and they were filled with great fear.</w:t>
            </w:r>
          </w:p>
        </w:tc>
        <w:tc>
          <w:tcPr>
            <w:tcW w:type="dxa" w:w="2880"/>
            <w:tcW w:w="7920" w:type="dxa"/>
          </w:tcPr>
          <w:p>
            <w:pPr>
              <w:spacing w:line="480" w:lineRule="auto"/>
            </w:pPr>
            <w:r>
              <w:t>Kiru Orri ri ânjilugo e-owy jumâ ni, âzze Orri ri âkku ko-iei jumâ ne ilog•â tim, âzze kiru ngâ norrow âgwiru ogâ lub'â râ ōoo wo.</w:t>
            </w:r>
          </w:p>
        </w:tc>
        <w:tc>
          <w:tcPr>
            <w:tcW w:type="dxa" w:w="2880"/>
            <w:vAlign w:val="center"/>
            <w:tcW w:w="1440" w:type="dxa"/>
          </w:tcPr>
          <w:p>
            <w:pPr>
              <w:jc w:val="center"/>
            </w:pPr>
            <w:r>
              <w:t>☐</w:t>
            </w:r>
          </w:p>
        </w:tc>
      </w:tr>
      <w:tr>
        <w:tc>
          <w:tcPr>
            <w:tcW w:type="dxa" w:w="2880"/>
            <w:tcW w:w="7920" w:type="dxa"/>
          </w:tcPr>
          <w:p>
            <w:r>
              <w:rPr>
                <w:b/>
              </w:rPr>
              <w:t>Luke 2:20</w:t>
            </w:r>
          </w:p>
        </w:tc>
        <w:tc>
          <w:tcPr>
            <w:tcW w:type="dxa" w:w="2880"/>
            <w:tcW w:w="7920" w:type="dxa"/>
          </w:tcPr>
          <w:p>
            <w:r>
              <w:rPr>
                <w:b/>
              </w:rPr>
              <w:t>Lukâ 2:20</w:t>
            </w:r>
          </w:p>
        </w:tc>
        <w:tc>
          <w:tcPr>
            <w:tcW w:type="dxa" w:w="2880"/>
            <w:tcW w:w="1440" w:type="dxa"/>
          </w:tcPr>
          <w:p>
            <w:pPr>
              <w:jc w:val="center"/>
            </w:pPr>
            <w:r>
              <w:rPr>
                <w:b/>
              </w:rPr>
              <w:t>OK</w:t>
            </w:r>
          </w:p>
        </w:tc>
      </w:tr>
      <w:tr>
        <w:tc>
          <w:tcPr>
            <w:tcW w:type="dxa" w:w="2880"/>
            <w:tcW w:w="7920" w:type="dxa"/>
          </w:tcPr>
          <w:p>
            <w:pPr>
              <w:spacing w:line="480" w:lineRule="auto"/>
            </w:pPr>
            <w:r>
              <w:t xml:space="preserve">The shepherds returned, </w:t>
            </w:r>
            <w:r>
              <w:rPr>
                <w:b/>
              </w:rPr>
              <w:t>glorifying</w:t>
            </w:r>
            <w:r>
              <w:t xml:space="preserve"> and praising God for everything that they had heard and seen, just as it had been spoken to them.</w:t>
            </w:r>
          </w:p>
        </w:tc>
        <w:tc>
          <w:tcPr>
            <w:tcW w:type="dxa" w:w="2880"/>
            <w:tcW w:w="7920" w:type="dxa"/>
          </w:tcPr>
          <w:p>
            <w:pPr>
              <w:spacing w:line="480" w:lineRule="auto"/>
            </w:pPr>
            <w:r>
              <w:t>Kiru billuleb'â ongwi, kikku ri Orri ne ângwi kifufurâ ri Orri ne ngâ lub'â ri ehri kânâ eleki śe d'ehd'eh onddeh kânâki ro, śer ehśu âwi nog•âzo nini jumâ ni.</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Iwânâ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flesh and lived among us. We have seen his </w:t>
            </w:r>
            <w:r>
              <w:rPr>
                <w:b/>
              </w:rPr>
              <w:t>glory</w:t>
            </w:r>
            <w:r>
              <w:t xml:space="preserve">, </w:t>
            </w:r>
            <w:r>
              <w:rPr>
                <w:b/>
              </w:rPr>
              <w:t>glory</w:t>
            </w:r>
            <w:r>
              <w:t xml:space="preserve"> as of the one and only who came from the Father, full of grace and truth.</w:t>
            </w:r>
          </w:p>
        </w:tc>
        <w:tc>
          <w:tcPr>
            <w:tcW w:type="dxa" w:w="2880"/>
            <w:tcW w:w="7920" w:type="dxa"/>
          </w:tcPr>
          <w:p>
            <w:pPr>
              <w:spacing w:line="480" w:lineRule="auto"/>
            </w:pPr>
            <w:r>
              <w:t>Âri ufuri ruwru âzze kichâkâ ââh niâh wo. Ââh âkonddeh lâgo ri âkku ne, kâkku ehśu mod’i rinâ nini âzze tee âwi ehkyi ne Âōâ râ lele śe, ogâ ōoo quii śe ōokiōoki ro.</w:t>
            </w:r>
          </w:p>
        </w:tc>
        <w:tc>
          <w:tcPr>
            <w:tcW w:type="dxa" w:w="2880"/>
            <w:vAlign w:val="center"/>
            <w:tcW w:w="1440" w:type="dxa"/>
          </w:tcPr>
          <w:p>
            <w:pPr>
              <w:jc w:val="center"/>
            </w:pPr>
            <w:r>
              <w:t>☐</w:t>
            </w:r>
          </w:p>
        </w:tc>
      </w:tr>
      <w:tr>
        <w:tc>
          <w:tcPr>
            <w:tcW w:type="dxa" w:w="2880"/>
            <w:tcW w:w="7920" w:type="dxa"/>
          </w:tcPr>
          <w:p>
            <w:r>
              <w:rPr>
                <w:b/>
              </w:rPr>
              <w:t>Acts 4:21</w:t>
            </w:r>
          </w:p>
        </w:tc>
        <w:tc>
          <w:tcPr>
            <w:tcW w:type="dxa" w:w="2880"/>
            <w:tcW w:w="7920" w:type="dxa"/>
          </w:tcPr>
          <w:p>
            <w:r>
              <w:rPr>
                <w:b/>
              </w:rPr>
              <w:t>Owowe 4:21</w:t>
            </w:r>
          </w:p>
        </w:tc>
        <w:tc>
          <w:tcPr>
            <w:tcW w:type="dxa" w:w="2880"/>
            <w:tcW w:w="1440" w:type="dxa"/>
          </w:tcPr>
          <w:p>
            <w:pPr>
              <w:jc w:val="center"/>
            </w:pPr>
            <w:r>
              <w:rPr>
                <w:b/>
              </w:rPr>
              <w:t>OK</w:t>
            </w:r>
          </w:p>
        </w:tc>
      </w:tr>
      <w:tr>
        <w:tc>
          <w:tcPr>
            <w:tcW w:type="dxa" w:w="2880"/>
            <w:tcW w:w="7920" w:type="dxa"/>
          </w:tcPr>
          <w:p>
            <w:pPr>
              <w:spacing w:line="480" w:lineRule="auto"/>
            </w:pPr>
            <w:r>
              <w:t xml:space="preserve">After further warning Peter and John, they let them go. They were unable to find any excuse to punish them, because all of the people were </w:t>
            </w:r>
            <w:r>
              <w:rPr>
                <w:b/>
              </w:rPr>
              <w:t>glorifying</w:t>
            </w:r>
            <w:r>
              <w:t xml:space="preserve"> God for what had been done.</w:t>
            </w:r>
          </w:p>
        </w:tc>
        <w:tc>
          <w:tcPr>
            <w:tcW w:type="dxa" w:w="2880"/>
            <w:tcW w:w="7920" w:type="dxa"/>
          </w:tcPr>
          <w:p>
            <w:pPr>
              <w:spacing w:line="480" w:lineRule="auto"/>
            </w:pPr>
            <w:r>
              <w:t>Kiru kârig•â âōii rinâ ne ri buwâ wo Peōoro pi Iwânâ ro, lubâ okwe jumâ ovvo kâle. Lub'â ehśuu rimmâg•â âllâ jumâ nirig•âzo d'oku, ko~bwo b'ânny liibiπi kifufurâ ri Orri ne ngâ owe kânâne śe.</w:t>
            </w:r>
          </w:p>
        </w:tc>
        <w:tc>
          <w:tcPr>
            <w:tcW w:type="dxa" w:w="2880"/>
            <w:vAlign w:val="center"/>
            <w:tcW w:w="1440" w:type="dxa"/>
          </w:tcPr>
          <w:p>
            <w:pPr>
              <w:jc w:val="center"/>
            </w:pPr>
            <w:r>
              <w:t>☐</w:t>
            </w:r>
          </w:p>
        </w:tc>
      </w:tr>
      <w:tr>
        <w:tc>
          <w:tcPr>
            <w:tcW w:type="dxa" w:w="2880"/>
            <w:tcW w:w="7920" w:type="dxa"/>
          </w:tcPr>
          <w:p>
            <w:r>
              <w:rPr>
                <w:b/>
              </w:rPr>
              <w:t>Romans 3:23</w:t>
            </w:r>
          </w:p>
        </w:tc>
        <w:tc>
          <w:tcPr>
            <w:tcW w:type="dxa" w:w="2880"/>
            <w:tcW w:w="7920" w:type="dxa"/>
          </w:tcPr>
          <w:p>
            <w:r>
              <w:rPr>
                <w:b/>
              </w:rPr>
              <w:t>Româb'â 3:23</w:t>
            </w:r>
          </w:p>
        </w:tc>
        <w:tc>
          <w:tcPr>
            <w:tcW w:type="dxa" w:w="2880"/>
            <w:tcW w:w="1440" w:type="dxa"/>
          </w:tcPr>
          <w:p>
            <w:pPr>
              <w:jc w:val="center"/>
            </w:pPr>
            <w:r>
              <w:rPr>
                <w:b/>
              </w:rPr>
              <w:t>OK</w:t>
            </w:r>
          </w:p>
        </w:tc>
      </w:tr>
      <w:tr>
        <w:tc>
          <w:tcPr>
            <w:tcW w:type="dxa" w:w="2880"/>
            <w:tcW w:w="7920" w:type="dxa"/>
          </w:tcPr>
          <w:p>
            <w:pPr>
              <w:spacing w:line="480" w:lineRule="auto"/>
            </w:pPr>
            <w:r>
              <w:t xml:space="preserve">for all have sinned and come short of the </w:t>
            </w:r>
            <w:r>
              <w:rPr>
                <w:b/>
              </w:rPr>
              <w:t>glory</w:t>
            </w:r>
            <w:r>
              <w:t xml:space="preserve"> of God,</w:t>
            </w:r>
          </w:p>
        </w:tc>
        <w:tc>
          <w:tcPr>
            <w:tcW w:type="dxa" w:w="2880"/>
            <w:tcW w:w="7920" w:type="dxa"/>
          </w:tcPr>
          <w:p>
            <w:pPr>
              <w:spacing w:line="480" w:lineRule="auto"/>
            </w:pPr>
            <w:r>
              <w:t>Ko~bwo liibiπi kośśurośśu ne âzze kehvvo Orri ri âkku ni âleeyśeśekâru wo,</w:t>
            </w:r>
          </w:p>
        </w:tc>
        <w:tc>
          <w:tcPr>
            <w:tcW w:type="dxa" w:w="2880"/>
            <w:vAlign w:val="center"/>
            <w:tcW w:w="1440" w:type="dxa"/>
          </w:tcPr>
          <w:p>
            <w:pPr>
              <w:jc w:val="center"/>
            </w:pPr>
            <w:r>
              <w:t>☐</w:t>
            </w:r>
          </w:p>
        </w:tc>
      </w:tr>
      <w:tr>
        <w:tc>
          <w:tcPr>
            <w:tcW w:type="dxa" w:w="2880"/>
            <w:tcW w:w="7920" w:type="dxa"/>
          </w:tcPr>
          <w:p>
            <w:r>
              <w:rPr>
                <w:b/>
              </w:rPr>
              <w:t>1 Corinthians 10:31</w:t>
            </w:r>
          </w:p>
        </w:tc>
        <w:tc>
          <w:tcPr>
            <w:tcW w:type="dxa" w:w="2880"/>
            <w:tcW w:w="7920" w:type="dxa"/>
          </w:tcPr>
          <w:p>
            <w:r>
              <w:rPr>
                <w:b/>
              </w:rPr>
              <w:t>1 Korinōiâb'â 10:31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you eat or drink, or whatever you do, do all to the </w:t>
            </w:r>
            <w:r>
              <w:rPr>
                <w:b/>
              </w:rPr>
              <w:t>glory</w:t>
            </w:r>
            <w:r>
              <w:t xml:space="preserve"> of God.</w:t>
            </w:r>
          </w:p>
        </w:tc>
        <w:tc>
          <w:tcPr>
            <w:tcW w:type="dxa" w:w="2880"/>
            <w:tcW w:w="7920" w:type="dxa"/>
          </w:tcPr>
          <w:p>
            <w:pPr>
              <w:spacing w:line="480" w:lineRule="auto"/>
            </w:pPr>
            <w:r>
              <w:t>İliâ wo, eyâ âmmi nonyonyâ ne eyâbo noombombuu ne, eyâbo âmmi nowe âd'ungâ ne ânyo nyonyo, iikwetâ liibiπi Orri ri âkkuzo ânyo.</w:t>
            </w:r>
          </w:p>
        </w:tc>
        <w:tc>
          <w:tcPr>
            <w:tcW w:type="dxa" w:w="2880"/>
            <w:vAlign w:val="center"/>
            <w:tcW w:w="1440" w:type="dxa"/>
          </w:tcPr>
          <w:p>
            <w:pPr>
              <w:jc w:val="center"/>
            </w:pPr>
            <w:r>
              <w:t>☐</w:t>
            </w:r>
          </w:p>
        </w:tc>
      </w:tr>
      <w:tr>
        <w:tc>
          <w:tcPr>
            <w:tcW w:type="dxa" w:w="2880"/>
            <w:tcW w:w="7920" w:type="dxa"/>
          </w:tcPr>
          <w:p>
            <w:r>
              <w:rPr>
                <w:b/>
              </w:rPr>
              <w:t>2 Corinthians 3:18</w:t>
            </w:r>
          </w:p>
        </w:tc>
        <w:tc>
          <w:tcPr>
            <w:tcW w:type="dxa" w:w="2880"/>
            <w:tcW w:w="7920" w:type="dxa"/>
          </w:tcPr>
          <w:p>
            <w:r>
              <w:rPr>
                <w:b/>
              </w:rPr>
              <w:t>2 Korinōiâb'â 3:18</w:t>
            </w:r>
          </w:p>
        </w:tc>
        <w:tc>
          <w:tcPr>
            <w:tcW w:type="dxa" w:w="2880"/>
            <w:tcW w:w="1440" w:type="dxa"/>
          </w:tcPr>
          <w:p>
            <w:pPr>
              <w:jc w:val="center"/>
            </w:pPr>
            <w:r>
              <w:rPr>
                <w:b/>
              </w:rPr>
              <w:t>OK</w:t>
            </w:r>
          </w:p>
        </w:tc>
      </w:tr>
      <w:tr>
        <w:tc>
          <w:tcPr>
            <w:tcW w:type="dxa" w:w="2880"/>
            <w:tcW w:w="7920" w:type="dxa"/>
          </w:tcPr>
          <w:p>
            <w:pPr>
              <w:spacing w:line="480" w:lineRule="auto"/>
            </w:pPr>
            <w:r>
              <w:t xml:space="preserve">Now all of us, with unveiled faces, see the </w:t>
            </w:r>
            <w:r>
              <w:rPr>
                <w:b/>
              </w:rPr>
              <w:t>glory</w:t>
            </w:r>
            <w:r>
              <w:t xml:space="preserve"> of the Lord. We are being transformed into the same </w:t>
            </w:r>
            <w:r>
              <w:rPr>
                <w:b/>
              </w:rPr>
              <w:t>glorious</w:t>
            </w:r>
            <w:r>
              <w:t xml:space="preserve"> likeness from one degree of </w:t>
            </w:r>
            <w:r>
              <w:rPr>
                <w:b/>
              </w:rPr>
              <w:t>glory</w:t>
            </w:r>
            <w:r>
              <w:t xml:space="preserve"> into another, just as from the Lord, who is the Spirit.</w:t>
            </w:r>
          </w:p>
        </w:tc>
        <w:tc>
          <w:tcPr>
            <w:tcW w:type="dxa" w:w="2880"/>
            <w:tcW w:w="7920" w:type="dxa"/>
          </w:tcPr>
          <w:p>
            <w:pPr>
              <w:spacing w:line="480" w:lineRule="auto"/>
            </w:pPr>
            <w:r>
              <w:t>Elenini ââh liibiπi, ândâh nuweehzo âko, âkonddeh Ośśye ri âkku ne wo. Iwichâ ââh ~bâg• âkkunâ ri ovwi niâh kede ehśu âkku ri kâyuyuko âlowbe ri lele śe âllâ niâh wo, śer ehśu Ośśye râ lele śe nâne nini, oluru Oyuru.</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Epheśiâb'â 3:21</w:t>
            </w:r>
          </w:p>
        </w:tc>
        <w:tc>
          <w:tcPr>
            <w:tcW w:type="dxa" w:w="2880"/>
            <w:tcW w:w="1440" w:type="dxa"/>
          </w:tcPr>
          <w:p>
            <w:pPr>
              <w:jc w:val="center"/>
            </w:pPr>
            <w:r>
              <w:rPr>
                <w:b/>
              </w:rPr>
              <w:t>OK</w:t>
            </w:r>
          </w:p>
        </w:tc>
      </w:tr>
      <w:tr>
        <w:tc>
          <w:tcPr>
            <w:tcW w:type="dxa" w:w="2880"/>
            <w:tcW w:w="7920" w:type="dxa"/>
          </w:tcPr>
          <w:p>
            <w:pPr>
              <w:spacing w:line="480" w:lineRule="auto"/>
            </w:pPr>
            <w:r>
              <w:t xml:space="preserve">to him be </w:t>
            </w:r>
            <w:r>
              <w:rPr>
                <w:b/>
              </w:rPr>
              <w:t>glory</w:t>
            </w:r>
            <w:r>
              <w:t xml:space="preserve"> in the church and in Christ Jesus to all generations forever and ever. Amen.</w:t>
            </w:r>
          </w:p>
        </w:tc>
        <w:tc>
          <w:tcPr>
            <w:tcW w:type="dxa" w:w="2880"/>
            <w:tcW w:w="7920" w:type="dxa"/>
          </w:tcPr>
          <w:p>
            <w:pPr>
              <w:spacing w:line="480" w:lineRule="auto"/>
            </w:pPr>
            <w:r>
              <w:t>âkku lâgo ni kâchi niâh ângwi İb'urukikânâ Kârurukâgo ne râ okuu ni liibiπi nyonyo âzze nyonyo wo. Pirg•ânyâ.</w:t>
            </w:r>
          </w:p>
        </w:tc>
        <w:tc>
          <w:tcPr>
            <w:tcW w:type="dxa" w:w="2880"/>
            <w:vAlign w:val="center"/>
            <w:tcW w:w="1440" w:type="dxa"/>
          </w:tcPr>
          <w:p>
            <w:pPr>
              <w:jc w:val="center"/>
            </w:pPr>
            <w:r>
              <w:t>☐</w:t>
            </w:r>
          </w:p>
        </w:tc>
      </w:tr>
      <w:tr>
        <w:tc>
          <w:tcPr>
            <w:tcW w:type="dxa" w:w="2880"/>
            <w:tcW w:w="7920" w:type="dxa"/>
          </w:tcPr>
          <w:p>
            <w:r>
              <w:rPr>
                <w:b/>
              </w:rPr>
              <w:t>Philippians 4:20</w:t>
            </w:r>
          </w:p>
        </w:tc>
        <w:tc>
          <w:tcPr>
            <w:tcW w:type="dxa" w:w="2880"/>
            <w:tcW w:w="7920" w:type="dxa"/>
          </w:tcPr>
          <w:p>
            <w:r>
              <w:rPr>
                <w:b/>
              </w:rPr>
              <w:t>Philippiâb'â 4:20</w:t>
            </w:r>
          </w:p>
        </w:tc>
        <w:tc>
          <w:tcPr>
            <w:tcW w:type="dxa" w:w="2880"/>
            <w:tcW w:w="1440" w:type="dxa"/>
          </w:tcPr>
          <w:p>
            <w:pPr>
              <w:jc w:val="center"/>
            </w:pPr>
            <w:r>
              <w:rPr>
                <w:b/>
              </w:rPr>
              <w:t>OK</w:t>
            </w:r>
          </w:p>
        </w:tc>
      </w:tr>
      <w:tr>
        <w:tc>
          <w:tcPr>
            <w:tcW w:type="dxa" w:w="2880"/>
            <w:tcW w:w="7920" w:type="dxa"/>
          </w:tcPr>
          <w:p>
            <w:pPr>
              <w:spacing w:line="480" w:lineRule="auto"/>
            </w:pPr>
            <w:r>
              <w:t xml:space="preserve">Now to our God and Father be the </w:t>
            </w:r>
            <w:r>
              <w:rPr>
                <w:b/>
              </w:rPr>
              <w:t>glory</w:t>
            </w:r>
            <w:r>
              <w:t xml:space="preserve"> forever and ever. Amen.</w:t>
            </w:r>
          </w:p>
        </w:tc>
        <w:tc>
          <w:tcPr>
            <w:tcW w:type="dxa" w:w="2880"/>
            <w:tcW w:w="7920" w:type="dxa"/>
          </w:tcPr>
          <w:p>
            <w:pPr>
              <w:spacing w:line="480" w:lineRule="auto"/>
            </w:pPr>
            <w:r>
              <w:t>Elenini ââry Orri ni ângwi Âōâ ri âkku kolow nyonyo âzze nyonyo wo. Pirg•âny.</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Kolośśiâb'â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life, then you will also appear with him in </w:t>
            </w:r>
            <w:r>
              <w:rPr>
                <w:b/>
              </w:rPr>
              <w:t>glory</w:t>
            </w:r>
            <w:r>
              <w:t>.</w:t>
            </w:r>
          </w:p>
        </w:tc>
        <w:tc>
          <w:tcPr>
            <w:tcW w:type="dxa" w:w="2880"/>
            <w:tcW w:w="7920" w:type="dxa"/>
          </w:tcPr>
          <w:p>
            <w:pPr>
              <w:spacing w:line="480" w:lineRule="auto"/>
            </w:pPr>
            <w:r>
              <w:t>Eyâ Ib'urukikânâne ke-owy ehd'y, oluru âmmi ri lidy ne, kiru ângwi eleh ându âmmi ne-owy lâgo ro âkku niâh wo.</w:t>
            </w:r>
          </w:p>
        </w:tc>
        <w:tc>
          <w:tcPr>
            <w:tcW w:type="dxa" w:w="2880"/>
            <w:vAlign w:val="center"/>
            <w:tcW w:w="1440" w:type="dxa"/>
          </w:tcPr>
          <w:p>
            <w:pPr>
              <w:jc w:val="center"/>
            </w:pPr>
            <w:r>
              <w:t>☐</w:t>
            </w:r>
          </w:p>
        </w:tc>
      </w:tr>
      <w:tr>
        <w:tc>
          <w:tcPr>
            <w:tcW w:type="dxa" w:w="2880"/>
            <w:tcW w:w="7920" w:type="dxa"/>
          </w:tcPr>
          <w:p>
            <w:r>
              <w:rPr>
                <w:b/>
              </w:rPr>
              <w:t>2 Thessalonians 1:12</w:t>
            </w:r>
          </w:p>
        </w:tc>
        <w:tc>
          <w:tcPr>
            <w:tcW w:type="dxa" w:w="2880"/>
            <w:tcW w:w="7920" w:type="dxa"/>
          </w:tcPr>
          <w:p>
            <w:r>
              <w:rPr>
                <w:b/>
              </w:rPr>
              <w:t>2 Ōeśśâloni̇âb'â 1:12</w:t>
            </w:r>
          </w:p>
        </w:tc>
        <w:tc>
          <w:tcPr>
            <w:tcW w:type="dxa" w:w="2880"/>
            <w:tcW w:w="1440" w:type="dxa"/>
          </w:tcPr>
          <w:p>
            <w:pPr>
              <w:jc w:val="center"/>
            </w:pPr>
            <w:r>
              <w:rPr>
                <w:b/>
              </w:rPr>
              <w:t>OK</w:t>
            </w:r>
          </w:p>
        </w:tc>
      </w:tr>
      <w:tr>
        <w:tc>
          <w:tcPr>
            <w:tcW w:type="dxa" w:w="2880"/>
            <w:tcW w:w="7920" w:type="dxa"/>
          </w:tcPr>
          <w:p>
            <w:pPr>
              <w:spacing w:line="480" w:lineRule="auto"/>
            </w:pPr>
            <w:r>
              <w:t xml:space="preserve">We pray this so that the name of our Lord Jesus may be </w:t>
            </w:r>
            <w:r>
              <w:rPr>
                <w:b/>
              </w:rPr>
              <w:t>glorified</w:t>
            </w:r>
            <w:r>
              <w:t xml:space="preserve"> in you, and you in him, according to the grace of our God and the Lord Jesus Christ.</w:t>
            </w:r>
          </w:p>
        </w:tc>
        <w:tc>
          <w:tcPr>
            <w:tcW w:type="dxa" w:w="2880"/>
            <w:tcW w:w="7920" w:type="dxa"/>
          </w:tcPr>
          <w:p>
            <w:pPr>
              <w:spacing w:line="480" w:lineRule="auto"/>
            </w:pPr>
            <w:r>
              <w:t>Âmmâ momyiry eleni ne kiru ânyi ââry Ośśye Kârurukâgo ri ru oggo kolow ikkule âmmi niâh wo, ângwi âmmi mâ râ wo, ângwi âmmi lâgo râ wo, ââry Orri âzze Ośśye Kârurukâgo İb'uruki kânâne ri quii ri kiw śe.</w:t>
            </w:r>
          </w:p>
        </w:tc>
        <w:tc>
          <w:tcPr>
            <w:tcW w:type="dxa" w:w="2880"/>
            <w:vAlign w:val="center"/>
            <w:tcW w:w="1440" w:type="dxa"/>
          </w:tcPr>
          <w:p>
            <w:pPr>
              <w:jc w:val="center"/>
            </w:pPr>
            <w:r>
              <w:t>☐</w:t>
            </w:r>
          </w:p>
        </w:tc>
      </w:tr>
      <w:tr>
        <w:tc>
          <w:tcPr>
            <w:tcW w:type="dxa" w:w="2880"/>
            <w:tcW w:w="7920" w:type="dxa"/>
          </w:tcPr>
          <w:p>
            <w:r>
              <w:rPr>
                <w:b/>
              </w:rPr>
              <w:t>1 Timothy 1:11</w:t>
            </w:r>
          </w:p>
        </w:tc>
        <w:tc>
          <w:tcPr>
            <w:tcW w:type="dxa" w:w="2880"/>
            <w:tcW w:w="7920" w:type="dxa"/>
          </w:tcPr>
          <w:p>
            <w:r>
              <w:rPr>
                <w:b/>
              </w:rPr>
              <w:t>1 Timoteyo 1:11</w:t>
            </w:r>
          </w:p>
        </w:tc>
        <w:tc>
          <w:tcPr>
            <w:tcW w:type="dxa" w:w="2880"/>
            <w:tcW w:w="1440" w:type="dxa"/>
          </w:tcPr>
          <w:p>
            <w:pPr>
              <w:jc w:val="center"/>
            </w:pPr>
            <w:r>
              <w:rPr>
                <w:b/>
              </w:rPr>
              <w:t>OK</w:t>
            </w:r>
          </w:p>
        </w:tc>
      </w:tr>
      <w:tr>
        <w:tc>
          <w:tcPr>
            <w:tcW w:type="dxa" w:w="2880"/>
            <w:tcW w:w="7920" w:type="dxa"/>
          </w:tcPr>
          <w:p>
            <w:pPr>
              <w:spacing w:line="480" w:lineRule="auto"/>
            </w:pPr>
            <w:r>
              <w:t xml:space="preserve">This instruction is according to the </w:t>
            </w:r>
            <w:r>
              <w:rPr>
                <w:b/>
              </w:rPr>
              <w:t>glorious</w:t>
            </w:r>
            <w:r>
              <w:t xml:space="preserve"> gospel of the blessed God with which I have been entrusted.</w:t>
            </w:r>
          </w:p>
        </w:tc>
        <w:tc>
          <w:tcPr>
            <w:tcW w:type="dxa" w:w="2880"/>
            <w:tcW w:w="7920" w:type="dxa"/>
          </w:tcPr>
          <w:p>
            <w:pPr>
              <w:spacing w:line="480" w:lineRule="auto"/>
            </w:pPr>
            <w:r>
              <w:t>kovwi ini nini oloro dukina wi oba mara wana ini.</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Timâtew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kingdom. To him be the </w:t>
            </w:r>
            <w:r>
              <w:rPr>
                <w:b/>
              </w:rPr>
              <w:t>glory</w:t>
            </w:r>
            <w:r>
              <w:t xml:space="preserve"> forever and ever. Amen.</w:t>
            </w:r>
          </w:p>
        </w:tc>
        <w:tc>
          <w:tcPr>
            <w:tcW w:type="dxa" w:w="2880"/>
            <w:tcW w:w="7920" w:type="dxa"/>
          </w:tcPr>
          <w:p>
            <w:pPr>
              <w:spacing w:line="480" w:lineRule="auto"/>
            </w:pPr>
            <w:r>
              <w:t>Ośśye eleh ându kilokâ ri mâ ne lotembere ri owowe ri lele śe d'ehd'eh âzze eleh ându kirurukâ ri mâ ne âwiry ruπu ri opopi ni ânyo. Âkku kolow lâgo ni nyonyo âzze nyonyo wo. Pirg•ânâ.</w:t>
            </w:r>
          </w:p>
        </w:tc>
        <w:tc>
          <w:tcPr>
            <w:tcW w:type="dxa" w:w="2880"/>
            <w:vAlign w:val="center"/>
            <w:tcW w:w="1440" w:type="dxa"/>
          </w:tcPr>
          <w:p>
            <w:pPr>
              <w:jc w:val="center"/>
            </w:pPr>
            <w:r>
              <w:t>☐</w:t>
            </w:r>
          </w:p>
        </w:tc>
      </w:tr>
    </w:tbl>
    <w:p>
      <w:pPr>
        <w:pStyle w:val="Heading1"/>
        <w:spacing w:before="0"/>
      </w:pPr>
      <w:r>
        <w:t>godly,godliness (G2150, G2152, G2153, G2317)</w:t>
      </w:r>
    </w:p>
    <w:p>
      <w:pPr>
        <w:spacing w:after="0"/>
      </w:pPr>
      <w:r/>
      <w:r>
        <w:t>This word describes someone who is devoted to loving, serving, and honoring God.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Timothy 2:10</w:t>
            </w:r>
          </w:p>
        </w:tc>
        <w:tc>
          <w:tcPr>
            <w:tcW w:type="dxa" w:w="2880"/>
            <w:tcW w:w="7920" w:type="dxa"/>
          </w:tcPr>
          <w:p>
            <w:r>
              <w:rPr>
                <w:b/>
              </w:rPr>
              <w:t>1 Timoteyo 2:10</w:t>
            </w:r>
          </w:p>
        </w:tc>
        <w:tc>
          <w:tcPr>
            <w:tcW w:type="dxa" w:w="2880"/>
            <w:tcW w:w="1440" w:type="dxa"/>
          </w:tcPr>
          <w:p>
            <w:pPr>
              <w:jc w:val="center"/>
            </w:pPr>
            <w:r>
              <w:rPr>
                <w:b/>
              </w:rPr>
              <w:t>OK</w:t>
            </w:r>
          </w:p>
        </w:tc>
      </w:tr>
      <w:tr>
        <w:tc>
          <w:tcPr>
            <w:tcW w:type="dxa" w:w="2880"/>
            <w:tcW w:w="7920" w:type="dxa"/>
          </w:tcPr>
          <w:p>
            <w:pPr>
              <w:spacing w:line="480" w:lineRule="auto"/>
            </w:pPr>
            <w:r>
              <w:t xml:space="preserve">but with what is proper for women who proclaim </w:t>
            </w:r>
            <w:r>
              <w:rPr>
                <w:b/>
              </w:rPr>
              <w:t>godliness</w:t>
            </w:r>
            <w:r>
              <w:t xml:space="preserve"> through good works.</w:t>
            </w:r>
          </w:p>
        </w:tc>
        <w:tc>
          <w:tcPr>
            <w:tcW w:type="dxa" w:w="2880"/>
            <w:tcW w:w="7920" w:type="dxa"/>
          </w:tcPr>
          <w:p>
            <w:pPr>
              <w:spacing w:line="480" w:lineRule="auto"/>
            </w:pPr>
            <w:r>
              <w:t>Ma mondu loba katho nga oloro kododi iku kappa ni anyo oduba enena rossosu apika leathy orri ri ibeatha kana nane ra eabu nintha kaki se.</w:t>
            </w:r>
          </w:p>
        </w:tc>
        <w:tc>
          <w:tcPr>
            <w:tcW w:type="dxa" w:w="2880"/>
            <w:vAlign w:val="center"/>
            <w:tcW w:w="1440" w:type="dxa"/>
          </w:tcPr>
          <w:p>
            <w:pPr>
              <w:jc w:val="center"/>
            </w:pPr>
            <w:r>
              <w:t>☐</w:t>
            </w:r>
          </w:p>
        </w:tc>
      </w:tr>
      <w:tr>
        <w:tc>
          <w:tcPr>
            <w:tcW w:type="dxa" w:w="2880"/>
            <w:tcW w:w="7920" w:type="dxa"/>
          </w:tcPr>
          <w:p>
            <w:r>
              <w:rPr>
                <w:b/>
              </w:rPr>
              <w:t>1 Timothy 4:7 (*)</w:t>
            </w:r>
          </w:p>
        </w:tc>
        <w:tc>
          <w:tcPr>
            <w:tcW w:type="dxa" w:w="2880"/>
            <w:tcW w:w="7920" w:type="dxa"/>
          </w:tcPr>
          <w:p>
            <w:r>
              <w:rPr>
                <w:b/>
              </w:rPr>
              <w:t xml:space="preserve">1 Timoteyo 4:7 </w:t>
            </w:r>
          </w:p>
        </w:tc>
        <w:tc>
          <w:tcPr>
            <w:tcW w:type="dxa" w:w="2880"/>
            <w:tcW w:w="1440" w:type="dxa"/>
          </w:tcPr>
          <w:p>
            <w:pPr>
              <w:jc w:val="center"/>
            </w:pPr>
            <w:r>
              <w:rPr>
                <w:b/>
              </w:rPr>
              <w:t>OK</w:t>
            </w:r>
          </w:p>
        </w:tc>
      </w:tr>
      <w:tr>
        <w:tc>
          <w:tcPr>
            <w:tcW w:type="dxa" w:w="2880"/>
            <w:tcW w:w="7920" w:type="dxa"/>
          </w:tcPr>
          <w:p>
            <w:pPr>
              <w:spacing w:line="480" w:lineRule="auto"/>
            </w:pPr>
            <w:r>
              <w:t xml:space="preserve">But reject profane stories loved by old women. Instead, train yourself in </w:t>
            </w:r>
            <w:r>
              <w:rPr>
                <w:b/>
              </w:rPr>
              <w:t>godliness</w:t>
            </w:r>
            <w:r>
              <w:t>.</w:t>
            </w:r>
          </w:p>
        </w:tc>
        <w:tc>
          <w:tcPr>
            <w:tcW w:type="dxa" w:w="2880"/>
            <w:tcW w:w="7920" w:type="dxa"/>
          </w:tcPr>
          <w:p>
            <w:pPr>
              <w:spacing w:line="480" w:lineRule="auto"/>
            </w:pPr>
            <w:r>
              <w:t>Ama ga odoh milili rika iyie kanaka jaly niku seka eleki kale embe. Kombo, inne me ri ruw anyo wo orri ri leathy ibeatha kana nan era.</w:t>
            </w:r>
          </w:p>
        </w:tc>
        <w:tc>
          <w:tcPr>
            <w:tcW w:type="dxa" w:w="2880"/>
            <w:vAlign w:val="center"/>
            <w:tcW w:w="1440" w:type="dxa"/>
          </w:tcPr>
          <w:p>
            <w:pPr>
              <w:jc w:val="center"/>
            </w:pPr>
            <w:r>
              <w:t>☐</w:t>
            </w:r>
          </w:p>
        </w:tc>
      </w:tr>
      <w:tr>
        <w:tc>
          <w:tcPr>
            <w:tcW w:type="dxa" w:w="2880"/>
            <w:tcW w:w="7920" w:type="dxa"/>
          </w:tcPr>
          <w:p>
            <w:r>
              <w:rPr>
                <w:b/>
              </w:rPr>
              <w:t>1 Timothy 4:8 (*)</w:t>
            </w:r>
          </w:p>
        </w:tc>
        <w:tc>
          <w:tcPr>
            <w:tcW w:type="dxa" w:w="2880"/>
            <w:tcW w:w="7920" w:type="dxa"/>
          </w:tcPr>
          <w:p>
            <w:r>
              <w:rPr>
                <w:b/>
              </w:rPr>
              <w:t xml:space="preserve">1 Timoteyo 4:8 </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w:t>
            </w:r>
            <w:r>
              <w:rPr>
                <w:b/>
              </w:rPr>
              <w:t>godliness</w:t>
            </w:r>
            <w:r>
              <w:t xml:space="preserve"> is useful for all things. It holds promise for this life now and the life to come.</w:t>
            </w:r>
          </w:p>
        </w:tc>
        <w:tc>
          <w:tcPr>
            <w:tcW w:type="dxa" w:w="2880"/>
            <w:tcW w:w="7920" w:type="dxa"/>
          </w:tcPr>
          <w:p>
            <w:pPr>
              <w:spacing w:line="480" w:lineRule="auto"/>
            </w:pPr>
            <w:r>
              <w:t>Eabu ruw niwewenyazo thuma eleni keadina, ama eabu orri ri ibeatha kana eleni konga nga ne leebithi Elenini wo awe koru rakkah ne ne lidy ini ni lidy eaki r inane ro.</w:t>
            </w:r>
          </w:p>
        </w:tc>
        <w:tc>
          <w:tcPr>
            <w:tcW w:type="dxa" w:w="2880"/>
            <w:vAlign w:val="center"/>
            <w:tcW w:w="1440" w:type="dxa"/>
          </w:tcPr>
          <w:p>
            <w:pPr>
              <w:jc w:val="center"/>
            </w:pPr>
            <w:r>
              <w:t>☐</w:t>
            </w:r>
          </w:p>
        </w:tc>
      </w:tr>
      <w:tr>
        <w:tc>
          <w:tcPr>
            <w:tcW w:type="dxa" w:w="2880"/>
            <w:tcW w:w="7920" w:type="dxa"/>
          </w:tcPr>
          <w:p>
            <w:r>
              <w:rPr>
                <w:b/>
              </w:rPr>
              <w:t>1 Timothy 6:3</w:t>
            </w:r>
          </w:p>
        </w:tc>
        <w:tc>
          <w:tcPr>
            <w:tcW w:type="dxa" w:w="2880"/>
            <w:tcW w:w="7920" w:type="dxa"/>
          </w:tcPr>
          <w:p>
            <w:r>
              <w:rPr>
                <w:b/>
              </w:rPr>
              <w:t>1 Timoteyo 6:3</w:t>
            </w:r>
          </w:p>
        </w:tc>
        <w:tc>
          <w:tcPr>
            <w:tcW w:type="dxa" w:w="2880"/>
            <w:tcW w:w="1440" w:type="dxa"/>
          </w:tcPr>
          <w:p>
            <w:pPr>
              <w:jc w:val="center"/>
            </w:pPr>
            <w:r>
              <w:rPr>
                <w:b/>
              </w:rPr>
              <w:t>OK</w:t>
            </w:r>
          </w:p>
        </w:tc>
      </w:tr>
      <w:tr>
        <w:tc>
          <w:tcPr>
            <w:tcW w:type="dxa" w:w="2880"/>
            <w:tcW w:w="7920" w:type="dxa"/>
          </w:tcPr>
          <w:p>
            <w:pPr>
              <w:spacing w:line="480" w:lineRule="auto"/>
            </w:pPr>
            <w:r>
              <w:t xml:space="preserve">If anyone teaches false doctrine and does not agree with the truthful words of our Lord Jesus Christ and with </w:t>
            </w:r>
            <w:r>
              <w:rPr>
                <w:b/>
              </w:rPr>
              <w:t>godly</w:t>
            </w:r>
            <w:r>
              <w:t xml:space="preserve"> teaching,</w:t>
            </w:r>
          </w:p>
        </w:tc>
        <w:tc>
          <w:tcPr>
            <w:tcW w:type="dxa" w:w="2880"/>
            <w:tcW w:w="7920" w:type="dxa"/>
          </w:tcPr>
          <w:p>
            <w:pPr>
              <w:spacing w:line="480" w:lineRule="auto"/>
            </w:pPr>
            <w:r>
              <w:t>Eya modi alla alobe kinne ri nga alla ne anyo dule azze ole aary rimba natha Yesu khristho ri oli kovwi-kovwi rina nane nakkahku angwi ole orri ri rinne nakkahku,</w:t>
            </w:r>
          </w:p>
        </w:tc>
        <w:tc>
          <w:tcPr>
            <w:tcW w:type="dxa" w:w="2880"/>
            <w:vAlign w:val="center"/>
            <w:tcW w:w="1440" w:type="dxa"/>
          </w:tcPr>
          <w:p>
            <w:pPr>
              <w:jc w:val="center"/>
            </w:pPr>
            <w:r>
              <w:t>☐</w:t>
            </w:r>
          </w:p>
        </w:tc>
      </w:tr>
      <w:tr>
        <w:tc>
          <w:tcPr>
            <w:tcW w:type="dxa" w:w="2880"/>
            <w:tcW w:w="7920" w:type="dxa"/>
          </w:tcPr>
          <w:p>
            <w:r>
              <w:rPr>
                <w:b/>
              </w:rPr>
              <w:t>1 Timothy 6:5 (**)</w:t>
            </w:r>
          </w:p>
        </w:tc>
        <w:tc>
          <w:tcPr>
            <w:tcW w:type="dxa" w:w="2880"/>
            <w:tcW w:w="7920" w:type="dxa"/>
          </w:tcPr>
          <w:p>
            <w:r>
              <w:rPr>
                <w:b/>
              </w:rPr>
              <w:t xml:space="preserve">1 Timoteyo 6:5 </w:t>
            </w:r>
          </w:p>
        </w:tc>
        <w:tc>
          <w:tcPr>
            <w:tcW w:type="dxa" w:w="2880"/>
            <w:tcW w:w="1440" w:type="dxa"/>
          </w:tcPr>
          <w:p>
            <w:pPr>
              <w:jc w:val="center"/>
            </w:pPr>
            <w:r>
              <w:rPr>
                <w:b/>
              </w:rPr>
              <w:t>OK</w:t>
            </w:r>
          </w:p>
        </w:tc>
      </w:tr>
      <w:tr>
        <w:tc>
          <w:tcPr>
            <w:tcW w:type="dxa" w:w="2880"/>
            <w:tcW w:w="7920" w:type="dxa"/>
          </w:tcPr>
          <w:p>
            <w:pPr>
              <w:spacing w:line="480" w:lineRule="auto"/>
            </w:pPr>
            <w:r>
              <w:t xml:space="preserve">and constant conflict between people who have morally corrupt minds. They have lost the truth and they think that </w:t>
            </w:r>
            <w:r>
              <w:rPr>
                <w:b/>
              </w:rPr>
              <w:t>godliness</w:t>
            </w:r>
            <w:r>
              <w:t xml:space="preserve"> is a way to get more money.</w:t>
            </w:r>
          </w:p>
        </w:tc>
        <w:tc>
          <w:tcPr>
            <w:tcW w:type="dxa" w:w="2880"/>
            <w:tcW w:w="7920" w:type="dxa"/>
          </w:tcPr>
          <w:p>
            <w:pPr>
              <w:spacing w:line="480" w:lineRule="auto"/>
            </w:pPr>
            <w:r>
              <w:t>Azze kiru keazee ri kalongkalong ne banny ri agaga niah ilia wo ruw nochazo nyonyo ud’ud’u murunthu rika ro. Lob’a egwe thokithoki kale wo azze kiru loba keyeye ri oddo nguna leathy orri rin nanr leathy oloro long’e nabi neassuzo.</w:t>
            </w:r>
          </w:p>
        </w:tc>
        <w:tc>
          <w:tcPr>
            <w:tcW w:type="dxa" w:w="2880"/>
            <w:vAlign w:val="center"/>
            <w:tcW w:w="1440" w:type="dxa"/>
          </w:tcPr>
          <w:p>
            <w:pPr>
              <w:jc w:val="center"/>
            </w:pPr>
            <w:r>
              <w:t>☐</w:t>
            </w:r>
          </w:p>
        </w:tc>
      </w:tr>
      <w:tr>
        <w:tc>
          <w:tcPr>
            <w:tcW w:type="dxa" w:w="2880"/>
            <w:tcW w:w="7920" w:type="dxa"/>
          </w:tcPr>
          <w:p>
            <w:r>
              <w:rPr>
                <w:b/>
              </w:rPr>
              <w:t>1 Timothy 6:6 (**)</w:t>
            </w:r>
          </w:p>
        </w:tc>
        <w:tc>
          <w:tcPr>
            <w:tcW w:type="dxa" w:w="2880"/>
            <w:tcW w:w="7920" w:type="dxa"/>
          </w:tcPr>
          <w:p>
            <w:r>
              <w:rPr>
                <w:b/>
              </w:rPr>
              <w:t xml:space="preserve">1 Timoteyo 6:6 </w:t>
            </w:r>
          </w:p>
        </w:tc>
        <w:tc>
          <w:tcPr>
            <w:tcW w:type="dxa" w:w="2880"/>
            <w:tcW w:w="1440" w:type="dxa"/>
          </w:tcPr>
          <w:p>
            <w:pPr>
              <w:jc w:val="center"/>
            </w:pPr>
            <w:r>
              <w:rPr>
                <w:b/>
              </w:rPr>
              <w:t>OK</w:t>
            </w:r>
          </w:p>
        </w:tc>
      </w:tr>
      <w:tr>
        <w:tc>
          <w:tcPr>
            <w:tcW w:type="dxa" w:w="2880"/>
            <w:tcW w:w="7920" w:type="dxa"/>
          </w:tcPr>
          <w:p>
            <w:pPr>
              <w:spacing w:line="480" w:lineRule="auto"/>
            </w:pPr>
            <w:r>
              <w:t xml:space="preserve">Now </w:t>
            </w:r>
            <w:r>
              <w:rPr>
                <w:b/>
              </w:rPr>
              <w:t>godliness</w:t>
            </w:r>
            <w:r>
              <w:t xml:space="preserve"> with contentment is great gain,</w:t>
            </w:r>
          </w:p>
        </w:tc>
        <w:tc>
          <w:tcPr>
            <w:tcW w:type="dxa" w:w="2880"/>
            <w:tcW w:w="7920" w:type="dxa"/>
          </w:tcPr>
          <w:p>
            <w:pPr>
              <w:spacing w:line="480" w:lineRule="auto"/>
            </w:pPr>
            <w:r>
              <w:t>Elenini leathy orri rina riri rina ri ambamba miilongwe nethumgo.</w:t>
            </w:r>
          </w:p>
        </w:tc>
        <w:tc>
          <w:tcPr>
            <w:tcW w:type="dxa" w:w="2880"/>
            <w:vAlign w:val="center"/>
            <w:tcW w:w="1440" w:type="dxa"/>
          </w:tcPr>
          <w:p>
            <w:pPr>
              <w:jc w:val="center"/>
            </w:pPr>
            <w:r>
              <w:t>☐</w:t>
            </w:r>
          </w:p>
        </w:tc>
      </w:tr>
      <w:tr>
        <w:tc>
          <w:tcPr>
            <w:tcW w:type="dxa" w:w="2880"/>
            <w:tcW w:w="7920" w:type="dxa"/>
          </w:tcPr>
          <w:p>
            <w:r>
              <w:rPr>
                <w:b/>
              </w:rPr>
              <w:t>1 Timothy 6:11 (**)</w:t>
            </w:r>
          </w:p>
        </w:tc>
        <w:tc>
          <w:tcPr>
            <w:tcW w:type="dxa" w:w="2880"/>
            <w:tcW w:w="7920" w:type="dxa"/>
          </w:tcPr>
          <w:p>
            <w:r>
              <w:rPr>
                <w:b/>
              </w:rPr>
              <w:t xml:space="preserve">1 Timoteyo 6:11 </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w:t>
            </w:r>
            <w:r>
              <w:rPr>
                <w:b/>
              </w:rPr>
              <w:t>godliness</w:t>
            </w:r>
            <w:r>
              <w:t>, faithfulness, love, endurance, and gentleness.</w:t>
            </w:r>
          </w:p>
        </w:tc>
        <w:tc>
          <w:tcPr>
            <w:tcW w:type="dxa" w:w="2880"/>
            <w:tcW w:w="7920" w:type="dxa"/>
          </w:tcPr>
          <w:p>
            <w:pPr>
              <w:spacing w:line="480" w:lineRule="auto"/>
            </w:pPr>
            <w:r>
              <w:t>Ama me, modi nago orri rina eleni, wejo kale nga kappa eleki ra lele se. eabeh thokitho kio anyo, leath orri rina ro, regeny ro, riyie ro, aside ri ed’we ro, asid nizye ro.</w:t>
            </w:r>
          </w:p>
        </w:tc>
        <w:tc>
          <w:tcPr>
            <w:tcW w:type="dxa" w:w="2880"/>
            <w:vAlign w:val="center"/>
            <w:tcW w:w="1440" w:type="dxa"/>
          </w:tcPr>
          <w:p>
            <w:pPr>
              <w:jc w:val="center"/>
            </w:pPr>
            <w:r>
              <w:t>☐</w:t>
            </w:r>
          </w:p>
        </w:tc>
      </w:tr>
      <w:tr>
        <w:tc>
          <w:tcPr>
            <w:tcW w:type="dxa" w:w="2880"/>
            <w:tcW w:w="7920" w:type="dxa"/>
          </w:tcPr>
          <w:p>
            <w:r>
              <w:rPr>
                <w:b/>
              </w:rPr>
              <w:t>2 Timothy 3:5</w:t>
            </w:r>
          </w:p>
        </w:tc>
        <w:tc>
          <w:tcPr>
            <w:tcW w:type="dxa" w:w="2880"/>
            <w:tcW w:w="7920" w:type="dxa"/>
          </w:tcPr>
          <w:p>
            <w:r>
              <w:rPr>
                <w:b/>
              </w:rPr>
              <w:t>2 Timâtew 3:5</w:t>
            </w:r>
          </w:p>
        </w:tc>
        <w:tc>
          <w:tcPr>
            <w:tcW w:type="dxa" w:w="2880"/>
            <w:tcW w:w="1440" w:type="dxa"/>
          </w:tcPr>
          <w:p>
            <w:pPr>
              <w:jc w:val="center"/>
            </w:pPr>
            <w:r>
              <w:rPr>
                <w:b/>
              </w:rPr>
              <w:t>OK</w:t>
            </w:r>
          </w:p>
        </w:tc>
      </w:tr>
      <w:tr>
        <w:tc>
          <w:tcPr>
            <w:tcW w:type="dxa" w:w="2880"/>
            <w:tcW w:w="7920" w:type="dxa"/>
          </w:tcPr>
          <w:p>
            <w:pPr>
              <w:spacing w:line="480" w:lineRule="auto"/>
            </w:pPr>
            <w:r>
              <w:t xml:space="preserve">They will have a shape of </w:t>
            </w:r>
            <w:r>
              <w:rPr>
                <w:b/>
              </w:rPr>
              <w:t>godliness</w:t>
            </w:r>
            <w:r>
              <w:t>, but they will deny its power. Turn away from these people.</w:t>
            </w:r>
          </w:p>
        </w:tc>
        <w:tc>
          <w:tcPr>
            <w:tcW w:type="dxa" w:w="2880"/>
            <w:tcW w:w="7920" w:type="dxa"/>
          </w:tcPr>
          <w:p>
            <w:pPr>
              <w:spacing w:line="480" w:lineRule="auto"/>
            </w:pPr>
            <w:r>
              <w:t>Lub'â ri ovwy eleh ându kovwy orririozy ne, âzze lub'â eleh ându kâpe ri âwiry ombâ ne kâle. Kufuri b'ânny eleki râ lele śe kâle wo.</w:t>
            </w:r>
          </w:p>
        </w:tc>
        <w:tc>
          <w:tcPr>
            <w:tcW w:type="dxa" w:w="2880"/>
            <w:vAlign w:val="center"/>
            <w:tcW w:w="1440" w:type="dxa"/>
          </w:tcPr>
          <w:p>
            <w:pPr>
              <w:jc w:val="center"/>
            </w:pPr>
            <w:r>
              <w:t>☐</w:t>
            </w:r>
          </w:p>
        </w:tc>
      </w:tr>
      <w:tr>
        <w:tc>
          <w:tcPr>
            <w:tcW w:type="dxa" w:w="2880"/>
            <w:tcW w:w="7920" w:type="dxa"/>
          </w:tcPr>
          <w:p>
            <w:r>
              <w:rPr>
                <w:b/>
              </w:rPr>
              <w:t>2 Timothy 3:12</w:t>
            </w:r>
          </w:p>
        </w:tc>
        <w:tc>
          <w:tcPr>
            <w:tcW w:type="dxa" w:w="2880"/>
            <w:tcW w:w="7920" w:type="dxa"/>
          </w:tcPr>
          <w:p>
            <w:r>
              <w:rPr>
                <w:b/>
              </w:rPr>
              <w:t>2 Timâtew 3:12</w:t>
            </w:r>
          </w:p>
        </w:tc>
        <w:tc>
          <w:tcPr>
            <w:tcW w:type="dxa" w:w="2880"/>
            <w:tcW w:w="1440" w:type="dxa"/>
          </w:tcPr>
          <w:p>
            <w:pPr>
              <w:jc w:val="center"/>
            </w:pPr>
            <w:r>
              <w:rPr>
                <w:b/>
              </w:rPr>
              <w:t>OK</w:t>
            </w:r>
          </w:p>
        </w:tc>
      </w:tr>
      <w:tr>
        <w:tc>
          <w:tcPr>
            <w:tcW w:type="dxa" w:w="2880"/>
            <w:tcW w:w="7920" w:type="dxa"/>
          </w:tcPr>
          <w:p>
            <w:pPr>
              <w:spacing w:line="480" w:lineRule="auto"/>
            </w:pPr>
            <w:r>
              <w:t xml:space="preserve">All those who want to live in a </w:t>
            </w:r>
            <w:r>
              <w:rPr>
                <w:b/>
              </w:rPr>
              <w:t>godly</w:t>
            </w:r>
            <w:r>
              <w:t xml:space="preserve"> manner in Christ Jesus will be persecuted.</w:t>
            </w:r>
          </w:p>
        </w:tc>
        <w:tc>
          <w:tcPr>
            <w:tcW w:type="dxa" w:w="2880"/>
            <w:tcW w:w="7920" w:type="dxa"/>
          </w:tcPr>
          <w:p>
            <w:pPr>
              <w:spacing w:line="480" w:lineRule="auto"/>
            </w:pPr>
            <w:r>
              <w:t>Liibiπi od'ub'â konduu kolow orri ri d'uki śe Ib'urukikânâ Kárurukâgo ne râ eleh ându kolow iyoyog•ole wo.</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Tituś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truth that agrees with </w:t>
            </w:r>
            <w:r>
              <w:rPr>
                <w:b/>
              </w:rPr>
              <w:t>godliness</w:t>
            </w:r>
            <w:r>
              <w:t>,</w:t>
            </w:r>
          </w:p>
        </w:tc>
        <w:tc>
          <w:tcPr>
            <w:tcW w:type="dxa" w:w="2880"/>
            <w:tcW w:w="7920" w:type="dxa"/>
          </w:tcPr>
          <w:p>
            <w:pPr>
              <w:spacing w:line="480" w:lineRule="auto"/>
            </w:pPr>
            <w:r>
              <w:t>Pâulo, Orri ri nyââgo ângwi Kârurukâgo İb'urukikânâne ri ehb'eb'ukânâ, b'ânny Orri ri epeh kânâki ni regenyzo âzze ōokiōoki ri ronne âkkâh kânâ orririlehd'i śe nâne,</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Tituś 2:12</w:t>
            </w:r>
          </w:p>
        </w:tc>
        <w:tc>
          <w:tcPr>
            <w:tcW w:type="dxa" w:w="2880"/>
            <w:tcW w:w="1440" w:type="dxa"/>
          </w:tcPr>
          <w:p>
            <w:pPr>
              <w:jc w:val="center"/>
            </w:pPr>
            <w:r>
              <w:rPr>
                <w:b/>
              </w:rPr>
              <w:t>OK</w:t>
            </w:r>
          </w:p>
        </w:tc>
      </w:tr>
      <w:tr>
        <w:tc>
          <w:tcPr>
            <w:tcW w:type="dxa" w:w="2880"/>
            <w:tcW w:w="7920" w:type="dxa"/>
          </w:tcPr>
          <w:p>
            <w:pPr>
              <w:spacing w:line="480" w:lineRule="auto"/>
            </w:pPr>
            <w:r>
              <w:t xml:space="preserve">It trains us to reject godlessness and worldly desires, and to live self-controlled, upright, and </w:t>
            </w:r>
            <w:r>
              <w:rPr>
                <w:b/>
              </w:rPr>
              <w:t>godly</w:t>
            </w:r>
            <w:r>
              <w:t xml:space="preserve"> lives in this age,</w:t>
            </w:r>
          </w:p>
        </w:tc>
        <w:tc>
          <w:tcPr>
            <w:tcW w:type="dxa" w:w="2880"/>
            <w:tcW w:w="7920" w:type="dxa"/>
          </w:tcPr>
          <w:p>
            <w:pPr>
              <w:spacing w:line="480" w:lineRule="auto"/>
            </w:pPr>
            <w:r>
              <w:t>Âwi kinne ââh ânyi âkogâ orriâkokâki ehmbe milili ri ikozo ro, ângwi ânyi âkolow ruw-nirymo ânyo, Tir orou, ângwi orri ri olowâ kii ini niâh,</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Peōoro 1:3 </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life and </w:t>
            </w:r>
            <w:r>
              <w:rPr>
                <w:b/>
              </w:rPr>
              <w:t>godliness</w:t>
            </w:r>
            <w:r>
              <w:t xml:space="preserve"> have been given to us through the knowledge of him who called us through his own glory and excellence.</w:t>
            </w:r>
          </w:p>
        </w:tc>
        <w:tc>
          <w:tcPr>
            <w:tcW w:type="dxa" w:w="2880"/>
            <w:tcW w:w="7920" w:type="dxa"/>
          </w:tcPr>
          <w:p>
            <w:pPr>
              <w:spacing w:line="480" w:lineRule="auto"/>
            </w:pPr>
            <w:r>
              <w:t>Ngâ liibiπi eyeye ri lud'ilud'i ri âmbâmbâ ni âdyzo ângwi orririozy kokwe ââh ni Orri ri ronne śe, oluru ungwe ââh âwiry âkku śe ośośu no-ou ro.</w:t>
            </w:r>
          </w:p>
        </w:tc>
        <w:tc>
          <w:tcPr>
            <w:tcW w:type="dxa" w:w="2880"/>
            <w:vAlign w:val="center"/>
            <w:tcW w:w="1440" w:type="dxa"/>
          </w:tcPr>
          <w:p>
            <w:pPr>
              <w:jc w:val="center"/>
            </w:pPr>
            <w:r>
              <w:t>☐</w:t>
            </w:r>
          </w:p>
        </w:tc>
      </w:tr>
      <w:tr>
        <w:tc>
          <w:tcPr>
            <w:tcW w:type="dxa" w:w="2880"/>
            <w:tcW w:w="7920" w:type="dxa"/>
          </w:tcPr>
          <w:p>
            <w:r>
              <w:rPr>
                <w:b/>
              </w:rPr>
              <w:t>2 Peter 1:6 (***)</w:t>
            </w:r>
          </w:p>
        </w:tc>
        <w:tc>
          <w:tcPr>
            <w:tcW w:type="dxa" w:w="2880"/>
            <w:tcW w:w="7920" w:type="dxa"/>
          </w:tcPr>
          <w:p>
            <w:r>
              <w:rPr>
                <w:b/>
              </w:rPr>
              <w:t xml:space="preserve">2 Peōoro 1:6 </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endurance, to endurance add </w:t>
            </w:r>
            <w:r>
              <w:rPr>
                <w:b/>
              </w:rPr>
              <w:t>godliness</w:t>
            </w:r>
            <w:r>
              <w:t>,</w:t>
            </w:r>
          </w:p>
        </w:tc>
        <w:tc>
          <w:tcPr>
            <w:tcW w:type="dxa" w:w="2880"/>
            <w:tcW w:w="7920" w:type="dxa"/>
          </w:tcPr>
          <w:p>
            <w:pPr>
              <w:spacing w:line="480" w:lineRule="auto"/>
            </w:pPr>
            <w:r>
              <w:t>Ronne ni kidee ri ruw-nirymo ne; ruw-rymo ni kidee ri âśeydi nebbeh ne; kiru âśeydi nebbeh ni kidee ri inthâ ne;</w:t>
            </w:r>
          </w:p>
        </w:tc>
        <w:tc>
          <w:tcPr>
            <w:tcW w:type="dxa" w:w="2880"/>
            <w:vAlign w:val="center"/>
            <w:tcW w:w="1440" w:type="dxa"/>
          </w:tcPr>
          <w:p>
            <w:pPr>
              <w:jc w:val="center"/>
            </w:pPr>
            <w:r>
              <w:t>☐</w:t>
            </w:r>
          </w:p>
        </w:tc>
      </w:tr>
      <w:tr>
        <w:tc>
          <w:tcPr>
            <w:tcW w:type="dxa" w:w="2880"/>
            <w:tcW w:w="7920" w:type="dxa"/>
          </w:tcPr>
          <w:p>
            <w:r>
              <w:rPr>
                <w:b/>
              </w:rPr>
              <w:t>2 Peter 1:7 (***)</w:t>
            </w:r>
          </w:p>
        </w:tc>
        <w:tc>
          <w:tcPr>
            <w:tcW w:type="dxa" w:w="2880"/>
            <w:tcW w:w="7920" w:type="dxa"/>
          </w:tcPr>
          <w:p>
            <w:r>
              <w:rPr>
                <w:b/>
              </w:rPr>
              <w:t xml:space="preserve">2 Peōoro 1:7 </w:t>
            </w:r>
          </w:p>
        </w:tc>
        <w:tc>
          <w:tcPr>
            <w:tcW w:type="dxa" w:w="2880"/>
            <w:tcW w:w="1440" w:type="dxa"/>
          </w:tcPr>
          <w:p>
            <w:pPr>
              <w:jc w:val="center"/>
            </w:pPr>
            <w:r>
              <w:rPr>
                <w:b/>
              </w:rPr>
              <w:t>OK</w:t>
            </w:r>
          </w:p>
        </w:tc>
      </w:tr>
      <w:tr>
        <w:tc>
          <w:tcPr>
            <w:tcW w:type="dxa" w:w="2880"/>
            <w:tcW w:w="7920" w:type="dxa"/>
          </w:tcPr>
          <w:p>
            <w:pPr>
              <w:spacing w:line="480" w:lineRule="auto"/>
            </w:pPr>
            <w:r>
              <w:t xml:space="preserve">to </w:t>
            </w:r>
            <w:r>
              <w:rPr>
                <w:b/>
              </w:rPr>
              <w:t>godliness</w:t>
            </w:r>
            <w:r>
              <w:t xml:space="preserve"> add brotherly love, and to brotherly love add love.</w:t>
            </w:r>
          </w:p>
        </w:tc>
        <w:tc>
          <w:tcPr>
            <w:tcW w:type="dxa" w:w="2880"/>
            <w:tcW w:w="7920" w:type="dxa"/>
          </w:tcPr>
          <w:p>
            <w:pPr>
              <w:spacing w:line="480" w:lineRule="auto"/>
            </w:pPr>
            <w:r>
              <w:t>orririozy ni kidee ri âdâdii ri riyie ne; âzze âdâdii ri riyie ni kidee ri riyie ne.</w:t>
            </w:r>
          </w:p>
        </w:tc>
        <w:tc>
          <w:tcPr>
            <w:tcW w:type="dxa" w:w="2880"/>
            <w:vAlign w:val="center"/>
            <w:tcW w:w="1440" w:type="dxa"/>
          </w:tcPr>
          <w:p>
            <w:pPr>
              <w:jc w:val="center"/>
            </w:pPr>
            <w:r>
              <w:t>☐</w:t>
            </w:r>
          </w:p>
        </w:tc>
      </w:tr>
      <w:tr>
        <w:tc>
          <w:tcPr>
            <w:tcW w:type="dxa" w:w="2880"/>
            <w:tcW w:w="7920" w:type="dxa"/>
          </w:tcPr>
          <w:p>
            <w:r>
              <w:rPr>
                <w:b/>
              </w:rPr>
              <w:t>2 Peter 2:9</w:t>
            </w:r>
          </w:p>
        </w:tc>
        <w:tc>
          <w:tcPr>
            <w:tcW w:type="dxa" w:w="2880"/>
            <w:tcW w:w="7920" w:type="dxa"/>
          </w:tcPr>
          <w:p>
            <w:r>
              <w:rPr>
                <w:b/>
              </w:rPr>
              <w:t>2 Peōoro 2:9</w:t>
            </w:r>
          </w:p>
        </w:tc>
        <w:tc>
          <w:tcPr>
            <w:tcW w:type="dxa" w:w="2880"/>
            <w:tcW w:w="1440" w:type="dxa"/>
          </w:tcPr>
          <w:p>
            <w:pPr>
              <w:jc w:val="center"/>
            </w:pPr>
            <w:r>
              <w:rPr>
                <w:b/>
              </w:rPr>
              <w:t>OK</w:t>
            </w:r>
          </w:p>
        </w:tc>
      </w:tr>
      <w:tr>
        <w:tc>
          <w:tcPr>
            <w:tcW w:type="dxa" w:w="2880"/>
            <w:tcW w:w="7920" w:type="dxa"/>
          </w:tcPr>
          <w:p>
            <w:pPr>
              <w:spacing w:line="480" w:lineRule="auto"/>
            </w:pPr>
            <w:r>
              <w:t xml:space="preserve">if the Lord did these things, then he knows how to rescue </w:t>
            </w:r>
            <w:r>
              <w:rPr>
                <w:b/>
              </w:rPr>
              <w:t>godly</w:t>
            </w:r>
            <w:r>
              <w:t xml:space="preserve"> men out of trials and how to hold unrighteous men in custody so they can be punished on the day of judgment.</w:t>
            </w:r>
          </w:p>
        </w:tc>
        <w:tc>
          <w:tcPr>
            <w:tcW w:type="dxa" w:w="2880"/>
            <w:tcW w:w="7920" w:type="dxa"/>
          </w:tcPr>
          <w:p>
            <w:pPr>
              <w:spacing w:line="480" w:lineRule="auto"/>
            </w:pPr>
            <w:r>
              <w:t>Kombo oggo Orri konone eyâ kilokâ ri b’anny idillobâki ne âdâd'o âkkâh ri lele se ângei kirurukâ ri b’ânny od'ub'â ōotir âkokâ eleki ne âdâd’o inee lokiko noleezo nâne râ.</w:t>
            </w:r>
          </w:p>
        </w:tc>
        <w:tc>
          <w:tcPr>
            <w:tcW w:type="dxa" w:w="2880"/>
            <w:vAlign w:val="center"/>
            <w:tcW w:w="1440" w:type="dxa"/>
          </w:tcPr>
          <w:p>
            <w:pPr>
              <w:jc w:val="center"/>
            </w:pPr>
            <w:r>
              <w:t>☐</w:t>
            </w:r>
          </w:p>
        </w:tc>
      </w:tr>
      <w:tr>
        <w:tc>
          <w:tcPr>
            <w:tcW w:type="dxa" w:w="2880"/>
            <w:tcW w:w="7920" w:type="dxa"/>
          </w:tcPr>
          <w:p>
            <w:r>
              <w:rPr>
                <w:b/>
              </w:rPr>
              <w:t>2 Peter 3:11</w:t>
            </w:r>
          </w:p>
        </w:tc>
        <w:tc>
          <w:tcPr>
            <w:tcW w:type="dxa" w:w="2880"/>
            <w:tcW w:w="7920" w:type="dxa"/>
          </w:tcPr>
          <w:p>
            <w:r>
              <w:rPr>
                <w:b/>
              </w:rPr>
              <w:t>2 Peōoro 3:11</w:t>
            </w:r>
          </w:p>
        </w:tc>
        <w:tc>
          <w:tcPr>
            <w:tcW w:type="dxa" w:w="2880"/>
            <w:tcW w:w="1440" w:type="dxa"/>
          </w:tcPr>
          <w:p>
            <w:pPr>
              <w:jc w:val="center"/>
            </w:pPr>
            <w:r>
              <w:rPr>
                <w:b/>
              </w:rPr>
              <w:t>OK</w:t>
            </w:r>
          </w:p>
        </w:tc>
      </w:tr>
      <w:tr>
        <w:tc>
          <w:tcPr>
            <w:tcW w:type="dxa" w:w="2880"/>
            <w:tcW w:w="7920" w:type="dxa"/>
          </w:tcPr>
          <w:p>
            <w:pPr>
              <w:spacing w:line="480" w:lineRule="auto"/>
            </w:pPr>
            <w:r>
              <w:t xml:space="preserve">Since all these things will be destroyed in this way, what kind of people should you be? You should live holy and </w:t>
            </w:r>
            <w:r>
              <w:rPr>
                <w:b/>
              </w:rPr>
              <w:t>godly</w:t>
            </w:r>
            <w:r>
              <w:t xml:space="preserve"> lives.</w:t>
            </w:r>
          </w:p>
        </w:tc>
        <w:tc>
          <w:tcPr>
            <w:tcW w:type="dxa" w:w="2880"/>
            <w:tcW w:w="7920" w:type="dxa"/>
          </w:tcPr>
          <w:p>
            <w:pPr>
              <w:spacing w:line="480" w:lineRule="auto"/>
            </w:pPr>
            <w:r>
              <w:t>Ko~bwo ngâ eleki liibiπi eleh ob'unâ imwo ri leâhōy eleni niâh wo, yâ kiru ob'unâ âmmi noolow b'ânny âd'ungâ ri kâkâru ânyo? Śonâ âmmi nâdy nâgâgwy ânyo ângwi Orri ri lidy śe ânyo.</w:t>
            </w:r>
          </w:p>
        </w:tc>
        <w:tc>
          <w:tcPr>
            <w:tcW w:type="dxa" w:w="2880"/>
            <w:vAlign w:val="center"/>
            <w:tcW w:w="1440" w:type="dxa"/>
          </w:tcPr>
          <w:p>
            <w:pPr>
              <w:jc w:val="center"/>
            </w:pPr>
            <w:r>
              <w:t>☐</w:t>
            </w:r>
          </w:p>
        </w:tc>
      </w:tr>
    </w:tbl>
    <w:p>
      <w:pPr>
        <w:pStyle w:val="Heading1"/>
        <w:spacing w:before="0"/>
      </w:pPr>
      <w:r>
        <w:t>good (G18, G16)</w:t>
      </w:r>
    </w:p>
    <w:p>
      <w:r/>
      <w:r>
        <w:t>This word can mean someone or something:</w:t>
      </w:r>
      <w:r/>
      <w:r/>
    </w:p>
    <w:p>
      <w:pPr>
        <w:pStyle w:val="ListBullet"/>
        <w:spacing w:line="240" w:lineRule="auto"/>
        <w:ind w:left="720"/>
      </w:pPr>
      <w:r/>
      <w:r>
        <w:t>That is right or fair.</w:t>
      </w:r>
      <w:r/>
    </w:p>
    <w:p>
      <w:pPr>
        <w:pStyle w:val="ListBullet"/>
        <w:spacing w:line="240" w:lineRule="auto"/>
        <w:ind w:left="720"/>
      </w:pPr>
      <w:r/>
      <w:r>
        <w:t>That honors God.</w:t>
      </w:r>
      <w:r/>
    </w:p>
    <w:p>
      <w:pPr>
        <w:pStyle w:val="ListBullet"/>
        <w:spacing w:line="240" w:lineRule="auto"/>
        <w:ind w:left="720"/>
      </w:pPr>
      <w:r/>
      <w:r>
        <w:t>That helps other people.</w:t>
      </w:r>
      <w:r/>
    </w:p>
    <w:p>
      <w:pPr>
        <w:pStyle w:val="ListBullet"/>
        <w:spacing w:line="240" w:lineRule="auto"/>
        <w:ind w:left="720"/>
      </w:pPr>
      <w:r/>
      <w:r>
        <w:t>That is noble or honorable.</w:t>
      </w:r>
      <w:r/>
    </w:p>
    <w:p>
      <w:pPr>
        <w:pStyle w:val="ListBullet"/>
        <w:spacing w:line="240" w:lineRule="auto"/>
        <w:ind w:left="720"/>
      </w:pPr>
      <w:r/>
      <w:r>
        <w:t>That is beneficial.</w:t>
      </w:r>
      <w:r/>
    </w:p>
    <w:p>
      <w:pPr>
        <w:pStyle w:val="ListBullet"/>
        <w:spacing w:line="240" w:lineRule="auto"/>
        <w:ind w:left="720"/>
      </w:pPr>
      <w:r/>
      <w:r>
        <w:t>That is completely without evil. (Only God is good in this way.)</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Mâtew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evil and the </w:t>
            </w:r>
            <w:r>
              <w:rPr>
                <w:b/>
              </w:rPr>
              <w:t>good</w:t>
            </w:r>
            <w:r>
              <w:t>, and sends rain on the just and the unjust.</w:t>
            </w:r>
          </w:p>
        </w:tc>
        <w:tc>
          <w:tcPr>
            <w:tcW w:type="dxa" w:w="2880"/>
            <w:tcW w:w="7920" w:type="dxa"/>
          </w:tcPr>
          <w:p>
            <w:pPr>
              <w:spacing w:line="480" w:lineRule="auto"/>
            </w:pPr>
            <w:r>
              <w:t>Ânyi biyâ âmmi nolow âmmi ri Âōâ oluru ruπu niâh ri nâne ri ehreby nâgoru wo. Ko~bwo lâgo kiōeōenâ âwiry ōekeli me kehngâh lotemberego dii ânyo inthânâ ro, âzze kehzwe ri iyi ne kod'ey śergo dii ânyo śer nâkogo ro.</w:t>
            </w:r>
          </w:p>
        </w:tc>
        <w:tc>
          <w:tcPr>
            <w:tcW w:type="dxa" w:w="2880"/>
            <w:vAlign w:val="center"/>
            <w:tcW w:w="1440" w:type="dxa"/>
          </w:tcPr>
          <w:p>
            <w:pPr>
              <w:jc w:val="center"/>
            </w:pPr>
            <w:r>
              <w:t>☐</w:t>
            </w:r>
          </w:p>
        </w:tc>
      </w:tr>
      <w:tr>
        <w:tc>
          <w:tcPr>
            <w:tcW w:type="dxa" w:w="2880"/>
            <w:tcW w:w="7920" w:type="dxa"/>
          </w:tcPr>
          <w:p>
            <w:r>
              <w:rPr>
                <w:b/>
              </w:rPr>
              <w:t>Mark 10:18</w:t>
            </w:r>
          </w:p>
        </w:tc>
        <w:tc>
          <w:tcPr>
            <w:tcW w:type="dxa" w:w="2880"/>
            <w:tcW w:w="7920" w:type="dxa"/>
          </w:tcPr>
          <w:p>
            <w:r>
              <w:rPr>
                <w:b/>
              </w:rPr>
              <w:t>Mârâko 10:18</w:t>
            </w:r>
          </w:p>
        </w:tc>
        <w:tc>
          <w:tcPr>
            <w:tcW w:type="dxa" w:w="2880"/>
            <w:tcW w:w="1440" w:type="dxa"/>
          </w:tcPr>
          <w:p>
            <w:pPr>
              <w:jc w:val="center"/>
            </w:pPr>
            <w:r>
              <w:rPr>
                <w:b/>
              </w:rPr>
              <w:t>OK</w:t>
            </w:r>
          </w:p>
        </w:tc>
      </w:tr>
      <w:tr>
        <w:tc>
          <w:tcPr>
            <w:tcW w:type="dxa" w:w="2880"/>
            <w:tcW w:w="7920" w:type="dxa"/>
          </w:tcPr>
          <w:p>
            <w:pPr>
              <w:spacing w:line="480" w:lineRule="auto"/>
            </w:pPr>
            <w:r>
              <w:t xml:space="preserve">Jesus said, "Why do you call me </w:t>
            </w:r>
            <w:r>
              <w:rPr>
                <w:b/>
              </w:rPr>
              <w:t>good</w:t>
            </w:r>
            <w:r>
              <w:t xml:space="preserve">? No one is </w:t>
            </w:r>
            <w:r>
              <w:rPr>
                <w:b/>
              </w:rPr>
              <w:t>good</w:t>
            </w:r>
            <w:r>
              <w:t xml:space="preserve"> except God alone.</w:t>
            </w:r>
          </w:p>
        </w:tc>
        <w:tc>
          <w:tcPr>
            <w:tcW w:type="dxa" w:w="2880"/>
            <w:tcW w:w="7920" w:type="dxa"/>
          </w:tcPr>
          <w:p>
            <w:pPr>
              <w:spacing w:line="480" w:lineRule="auto"/>
            </w:pPr>
            <w:r>
              <w:t>Kiru Yeśu ko'jo oddo, "Âni me nungwe ri mâ ne inthânâ âd'u dâ? Mod'i âllâ inthânâ kewây tee Orri d'ute.</w:t>
            </w:r>
          </w:p>
        </w:tc>
        <w:tc>
          <w:tcPr>
            <w:tcW w:type="dxa" w:w="2880"/>
            <w:vAlign w:val="center"/>
            <w:tcW w:w="1440" w:type="dxa"/>
          </w:tcPr>
          <w:p>
            <w:pPr>
              <w:jc w:val="center"/>
            </w:pPr>
            <w:r>
              <w:t>☐</w:t>
            </w:r>
          </w:p>
        </w:tc>
      </w:tr>
      <w:tr>
        <w:tc>
          <w:tcPr>
            <w:tcW w:type="dxa" w:w="2880"/>
            <w:tcW w:w="7920" w:type="dxa"/>
          </w:tcPr>
          <w:p>
            <w:r>
              <w:rPr>
                <w:b/>
              </w:rPr>
              <w:t>Luke 18:18 (*)</w:t>
            </w:r>
          </w:p>
        </w:tc>
        <w:tc>
          <w:tcPr>
            <w:tcW w:type="dxa" w:w="2880"/>
            <w:tcW w:w="7920" w:type="dxa"/>
          </w:tcPr>
          <w:p>
            <w:r>
              <w:rPr>
                <w:b/>
              </w:rPr>
              <w:t xml:space="preserve">Lukâ 18:18 </w:t>
            </w:r>
          </w:p>
        </w:tc>
        <w:tc>
          <w:tcPr>
            <w:tcW w:type="dxa" w:w="2880"/>
            <w:tcW w:w="1440" w:type="dxa"/>
          </w:tcPr>
          <w:p>
            <w:pPr>
              <w:jc w:val="center"/>
            </w:pPr>
            <w:r>
              <w:rPr>
                <w:b/>
              </w:rPr>
              <w:t>OK</w:t>
            </w:r>
          </w:p>
        </w:tc>
      </w:tr>
      <w:tr>
        <w:tc>
          <w:tcPr>
            <w:tcW w:type="dxa" w:w="2880"/>
            <w:tcW w:w="7920" w:type="dxa"/>
          </w:tcPr>
          <w:p>
            <w:pPr>
              <w:spacing w:line="480" w:lineRule="auto"/>
            </w:pPr>
            <w:r>
              <w:t>A certain ruler asked him, saying, "</w:t>
            </w:r>
            <w:r>
              <w:rPr>
                <w:b/>
              </w:rPr>
              <w:t>Good</w:t>
            </w:r>
            <w:r>
              <w:t xml:space="preserve"> teacher, what must I do to inherit eternal life?"</w:t>
            </w:r>
          </w:p>
        </w:tc>
        <w:tc>
          <w:tcPr>
            <w:tcW w:type="dxa" w:w="2880"/>
            <w:tcW w:w="7920" w:type="dxa"/>
          </w:tcPr>
          <w:p>
            <w:pPr>
              <w:spacing w:line="480" w:lineRule="auto"/>
            </w:pPr>
            <w:r>
              <w:t>Kiru ośśye âllâ ozyi lâgo, keh'jo oddo, "Rinnego ninthâ, Yâ Mâ mowe âd'ungâ ne ânyo ânyi ângwei lidy âśeezo ne?''</w:t>
            </w:r>
          </w:p>
        </w:tc>
        <w:tc>
          <w:tcPr>
            <w:tcW w:type="dxa" w:w="2880"/>
            <w:vAlign w:val="center"/>
            <w:tcW w:w="1440" w:type="dxa"/>
          </w:tcPr>
          <w:p>
            <w:pPr>
              <w:jc w:val="center"/>
            </w:pPr>
            <w:r>
              <w:t>☐</w:t>
            </w:r>
          </w:p>
        </w:tc>
      </w:tr>
      <w:tr>
        <w:tc>
          <w:tcPr>
            <w:tcW w:type="dxa" w:w="2880"/>
            <w:tcW w:w="7920" w:type="dxa"/>
          </w:tcPr>
          <w:p>
            <w:r>
              <w:rPr>
                <w:b/>
              </w:rPr>
              <w:t>Luke 18:19 (*)</w:t>
            </w:r>
          </w:p>
        </w:tc>
        <w:tc>
          <w:tcPr>
            <w:tcW w:type="dxa" w:w="2880"/>
            <w:tcW w:w="7920" w:type="dxa"/>
          </w:tcPr>
          <w:p>
            <w:r>
              <w:rPr>
                <w:b/>
              </w:rPr>
              <w:t xml:space="preserve">Lukâ 18:19 </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"Why do you call me </w:t>
            </w:r>
            <w:r>
              <w:rPr>
                <w:b/>
              </w:rPr>
              <w:t>good</w:t>
            </w:r>
            <w:r>
              <w:t xml:space="preserve">? No one is </w:t>
            </w:r>
            <w:r>
              <w:rPr>
                <w:b/>
              </w:rPr>
              <w:t>good</w:t>
            </w:r>
            <w:r>
              <w:t>, except God alone.</w:t>
            </w:r>
          </w:p>
        </w:tc>
        <w:tc>
          <w:tcPr>
            <w:tcW w:type="dxa" w:w="2880"/>
            <w:tcW w:w="7920" w:type="dxa"/>
          </w:tcPr>
          <w:p>
            <w:pPr>
              <w:spacing w:line="480" w:lineRule="auto"/>
            </w:pPr>
            <w:r>
              <w:t>Kiru Kârurukâgo ko'jo lâgo ni oddo, "Ânyi me nungwe ri mâ ne inthânâ âd'u dâ? Mod'i âllâ inthânâ kewây, tee Orri d'ule.</w:t>
            </w:r>
          </w:p>
        </w:tc>
        <w:tc>
          <w:tcPr>
            <w:tcW w:type="dxa" w:w="2880"/>
            <w:vAlign w:val="center"/>
            <w:tcW w:w="1440" w:type="dxa"/>
          </w:tcPr>
          <w:p>
            <w:pPr>
              <w:jc w:val="center"/>
            </w:pPr>
            <w:r>
              <w:t>☐</w:t>
            </w:r>
          </w:p>
        </w:tc>
      </w:tr>
      <w:tr>
        <w:tc>
          <w:tcPr>
            <w:tcW w:type="dxa" w:w="2880"/>
            <w:tcW w:w="7920" w:type="dxa"/>
          </w:tcPr>
          <w:p>
            <w:r>
              <w:rPr>
                <w:b/>
              </w:rPr>
              <w:t>John 7:12</w:t>
            </w:r>
          </w:p>
        </w:tc>
        <w:tc>
          <w:tcPr>
            <w:tcW w:type="dxa" w:w="2880"/>
            <w:tcW w:w="7920" w:type="dxa"/>
          </w:tcPr>
          <w:p>
            <w:r>
              <w:rPr>
                <w:b/>
              </w:rPr>
              <w:t>Iwânâ 7:12</w:t>
            </w:r>
          </w:p>
        </w:tc>
        <w:tc>
          <w:tcPr>
            <w:tcW w:type="dxa" w:w="2880"/>
            <w:tcW w:w="1440" w:type="dxa"/>
          </w:tcPr>
          <w:p>
            <w:pPr>
              <w:jc w:val="center"/>
            </w:pPr>
            <w:r>
              <w:rPr>
                <w:b/>
              </w:rPr>
              <w:t>OK</w:t>
            </w:r>
          </w:p>
        </w:tc>
      </w:tr>
      <w:tr>
        <w:tc>
          <w:tcPr>
            <w:tcW w:type="dxa" w:w="2880"/>
            <w:tcW w:w="7920" w:type="dxa"/>
          </w:tcPr>
          <w:p>
            <w:pPr>
              <w:spacing w:line="480" w:lineRule="auto"/>
            </w:pPr>
            <w:r>
              <w:t xml:space="preserve">There was much discussion among the crowds about him. Some said, "He is a </w:t>
            </w:r>
            <w:r>
              <w:rPr>
                <w:b/>
              </w:rPr>
              <w:t>good</w:t>
            </w:r>
            <w:r>
              <w:t xml:space="preserve"> man." Others said, "No, he leads the crowds astray."</w:t>
            </w:r>
          </w:p>
        </w:tc>
        <w:tc>
          <w:tcPr>
            <w:tcW w:type="dxa" w:w="2880"/>
            <w:tcW w:w="7920" w:type="dxa"/>
          </w:tcPr>
          <w:p>
            <w:pPr>
              <w:spacing w:line="480" w:lineRule="auto"/>
            </w:pPr>
            <w:r>
              <w:t>Kiru pâōâpâōâ nombow âkâ âyâg•â ri âgâgâ niâh nâ towe wo lâgo ri kiw śe. Kiru âlokwâ keh'jo oddo, "Lâgo mod'iâgonâ ninthâ. "Kiru âlokwâ ke’jo oddo, "Kewây, lâgo kuleh ri âyâg•â kâpâ ne kigegere kâle."</w:t>
            </w:r>
          </w:p>
        </w:tc>
        <w:tc>
          <w:tcPr>
            <w:tcW w:type="dxa" w:w="2880"/>
            <w:vAlign w:val="center"/>
            <w:tcW w:w="1440" w:type="dxa"/>
          </w:tcPr>
          <w:p>
            <w:pPr>
              <w:jc w:val="center"/>
            </w:pPr>
            <w:r>
              <w:t>☐</w:t>
            </w:r>
          </w:p>
        </w:tc>
      </w:tr>
      <w:tr>
        <w:tc>
          <w:tcPr>
            <w:tcW w:type="dxa" w:w="2880"/>
            <w:tcW w:w="7920" w:type="dxa"/>
          </w:tcPr>
          <w:p>
            <w:r>
              <w:rPr>
                <w:b/>
              </w:rPr>
              <w:t>Acts 9:36</w:t>
            </w:r>
          </w:p>
        </w:tc>
        <w:tc>
          <w:tcPr>
            <w:tcW w:type="dxa" w:w="2880"/>
            <w:tcW w:w="7920" w:type="dxa"/>
          </w:tcPr>
          <w:p>
            <w:r>
              <w:rPr>
                <w:b/>
              </w:rPr>
              <w:t>Owowe 9:36</w:t>
            </w:r>
          </w:p>
        </w:tc>
        <w:tc>
          <w:tcPr>
            <w:tcW w:type="dxa" w:w="2880"/>
            <w:tcW w:w="1440" w:type="dxa"/>
          </w:tcPr>
          <w:p>
            <w:pPr>
              <w:jc w:val="center"/>
            </w:pPr>
            <w:r>
              <w:rPr>
                <w:b/>
              </w:rPr>
              <w:t>OK</w:t>
            </w:r>
          </w:p>
        </w:tc>
      </w:tr>
      <w:tr>
        <w:tc>
          <w:tcPr>
            <w:tcW w:type="dxa" w:w="2880"/>
            <w:tcW w:w="7920" w:type="dxa"/>
          </w:tcPr>
          <w:p>
            <w:pPr>
              <w:spacing w:line="480" w:lineRule="auto"/>
            </w:pPr>
            <w:r>
              <w:t xml:space="preserve">Now there was in Joppa a certain disciple named Tabitha (which is translated "Dorcas"). This woman was full of </w:t>
            </w:r>
            <w:r>
              <w:rPr>
                <w:b/>
              </w:rPr>
              <w:t>good</w:t>
            </w:r>
            <w:r>
              <w:t xml:space="preserve"> works and merciful deeds that she did for the poor.</w:t>
            </w:r>
          </w:p>
        </w:tc>
        <w:tc>
          <w:tcPr>
            <w:tcW w:type="dxa" w:w="2880"/>
            <w:tcW w:w="7920" w:type="dxa"/>
          </w:tcPr>
          <w:p>
            <w:pPr>
              <w:spacing w:line="480" w:lineRule="auto"/>
            </w:pPr>
            <w:r>
              <w:t>Kiru elenini Joppâ niâh nâ inne kânâzig•â âllâ âkânâ runâ Tâbiōâ oluru ileleg•â ri oddo "Nyâmâkilienizi." Mod'izinâ nâpâ nâne ehb'u ninthâ ogâ âkâ ōoo ânyo ângwi âd'utâ ri ehb'uu ogâ âkâ ōo ânyo eleni kuwuwe ri yombeyombeb'â ni.</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Româb'â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love God, he works all things together for </w:t>
            </w:r>
            <w:r>
              <w:rPr>
                <w:b/>
              </w:rPr>
              <w:t>good</w:t>
            </w:r>
            <w:r>
              <w:t>, for those who are called according to his purpose.</w:t>
            </w:r>
          </w:p>
        </w:tc>
        <w:tc>
          <w:tcPr>
            <w:tcW w:type="dxa" w:w="2880"/>
            <w:tcW w:w="7920" w:type="dxa"/>
          </w:tcPr>
          <w:p>
            <w:pPr>
              <w:spacing w:line="480" w:lineRule="auto"/>
            </w:pPr>
            <w:r>
              <w:t>Ââh âkonone oddo od'ub'â Orri niyieb'â eleki, lâgo kongungâ ri ngâ ri ehb'u kâpâ ne liibiπi kud'ukud'u inthâ ni, od'ub'â ungwe kânâ lâgo ri yeye ri kiw śekâ eleki ni.</w:t>
            </w:r>
          </w:p>
        </w:tc>
        <w:tc>
          <w:tcPr>
            <w:tcW w:type="dxa" w:w="2880"/>
            <w:vAlign w:val="center"/>
            <w:tcW w:w="1440" w:type="dxa"/>
          </w:tcPr>
          <w:p>
            <w:pPr>
              <w:jc w:val="center"/>
            </w:pPr>
            <w:r>
              <w:t>☐</w:t>
            </w:r>
          </w:p>
        </w:tc>
      </w:tr>
      <w:tr>
        <w:tc>
          <w:tcPr>
            <w:tcW w:type="dxa" w:w="2880"/>
            <w:tcW w:w="7920" w:type="dxa"/>
          </w:tcPr>
          <w:p>
            <w:r>
              <w:rPr>
                <w:b/>
              </w:rPr>
              <w:t>2 Corinthians 9:8</w:t>
            </w:r>
          </w:p>
        </w:tc>
        <w:tc>
          <w:tcPr>
            <w:tcW w:type="dxa" w:w="2880"/>
            <w:tcW w:w="7920" w:type="dxa"/>
          </w:tcPr>
          <w:p>
            <w:r>
              <w:rPr>
                <w:b/>
              </w:rPr>
              <w:t>2 Korinōiâb'â 9:8</w:t>
            </w:r>
          </w:p>
        </w:tc>
        <w:tc>
          <w:tcPr>
            <w:tcW w:type="dxa" w:w="2880"/>
            <w:tcW w:w="1440" w:type="dxa"/>
          </w:tcPr>
          <w:p>
            <w:pPr>
              <w:jc w:val="center"/>
            </w:pPr>
            <w:r>
              <w:rPr>
                <w:b/>
              </w:rPr>
              <w:t>OK</w:t>
            </w:r>
          </w:p>
        </w:tc>
      </w:tr>
      <w:tr>
        <w:tc>
          <w:tcPr>
            <w:tcW w:type="dxa" w:w="2880"/>
            <w:tcW w:w="7920" w:type="dxa"/>
          </w:tcPr>
          <w:p>
            <w:pPr>
              <w:spacing w:line="480" w:lineRule="auto"/>
            </w:pPr>
            <w:r>
              <w:t xml:space="preserve">And God is able to make all grace overflow for you, so that always, in all things, you may have all you need. This will be so that you may multiply every </w:t>
            </w:r>
            <w:r>
              <w:rPr>
                <w:b/>
              </w:rPr>
              <w:t>good</w:t>
            </w:r>
            <w:r>
              <w:t xml:space="preserve"> deed.</w:t>
            </w:r>
          </w:p>
        </w:tc>
        <w:tc>
          <w:tcPr>
            <w:tcW w:type="dxa" w:w="2880"/>
            <w:tcW w:w="7920" w:type="dxa"/>
          </w:tcPr>
          <w:p>
            <w:pPr>
              <w:spacing w:line="480" w:lineRule="auto"/>
            </w:pPr>
            <w:r>
              <w:t>Âzze Orri kiōeōenâ ri quii ne koguru ~bulâ âmmi ni ânyo, kiru ânyi, dâly lii, ngâ niâh liibiπi, oggo âmmi ri onduu kânâki liibiπi kolow â wo. Eleni eleh ându kiru kolow ânyi oggo âmmi niidee ehb'u ninthâ d'ehd'eh kidee ri wo.</w:t>
            </w:r>
          </w:p>
        </w:tc>
        <w:tc>
          <w:tcPr>
            <w:tcW w:type="dxa" w:w="2880"/>
            <w:vAlign w:val="center"/>
            <w:tcW w:w="1440" w:type="dxa"/>
          </w:tcPr>
          <w:p>
            <w:pPr>
              <w:jc w:val="center"/>
            </w:pPr>
            <w:r>
              <w:t>☐</w:t>
            </w:r>
          </w:p>
        </w:tc>
      </w:tr>
      <w:tr>
        <w:tc>
          <w:tcPr>
            <w:tcW w:type="dxa" w:w="2880"/>
            <w:tcW w:w="7920" w:type="dxa"/>
          </w:tcPr>
          <w:p>
            <w:r>
              <w:rPr>
                <w:b/>
              </w:rPr>
              <w:t>Galatians 6:10</w:t>
            </w:r>
          </w:p>
        </w:tc>
        <w:tc>
          <w:tcPr>
            <w:tcW w:type="dxa" w:w="2880"/>
            <w:tcW w:w="7920" w:type="dxa"/>
          </w:tcPr>
          <w:p>
            <w:r>
              <w:rPr>
                <w:b/>
              </w:rPr>
              <w:t>Gâlâtiâb'â 6:10</w:t>
            </w:r>
          </w:p>
        </w:tc>
        <w:tc>
          <w:tcPr>
            <w:tcW w:type="dxa" w:w="2880"/>
            <w:tcW w:w="1440" w:type="dxa"/>
          </w:tcPr>
          <w:p>
            <w:pPr>
              <w:jc w:val="center"/>
            </w:pPr>
            <w:r>
              <w:rPr>
                <w:b/>
              </w:rPr>
              <w:t>OK</w:t>
            </w:r>
          </w:p>
        </w:tc>
      </w:tr>
      <w:tr>
        <w:tc>
          <w:tcPr>
            <w:tcW w:type="dxa" w:w="2880"/>
            <w:tcW w:w="7920" w:type="dxa"/>
          </w:tcPr>
          <w:p>
            <w:pPr>
              <w:spacing w:line="480" w:lineRule="auto"/>
            </w:pPr>
            <w:r>
              <w:t xml:space="preserve">So then, as we have the opportunity, let us do </w:t>
            </w:r>
            <w:r>
              <w:rPr>
                <w:b/>
              </w:rPr>
              <w:t>good</w:t>
            </w:r>
            <w:r>
              <w:t xml:space="preserve"> to all people, especially to those who belong to the household of faith.</w:t>
            </w:r>
          </w:p>
        </w:tc>
        <w:tc>
          <w:tcPr>
            <w:tcW w:type="dxa" w:w="2880"/>
            <w:tcW w:w="7920" w:type="dxa"/>
          </w:tcPr>
          <w:p>
            <w:pPr>
              <w:spacing w:line="480" w:lineRule="auto"/>
            </w:pPr>
            <w:r>
              <w:t>Kiru iliâ wo, ehśu ââry worig•e nâpâ nini, iikwetâ ââh âkowe inthâ ânyo b'ânny ni liibiπi, kegâ regeny ri b'âhrib'â turkukukâki ni.</w:t>
            </w:r>
          </w:p>
        </w:tc>
        <w:tc>
          <w:tcPr>
            <w:tcW w:type="dxa" w:w="2880"/>
            <w:vAlign w:val="center"/>
            <w:tcW w:w="1440" w:type="dxa"/>
          </w:tcPr>
          <w:p>
            <w:pPr>
              <w:jc w:val="center"/>
            </w:pPr>
            <w:r>
              <w:t>☐</w:t>
            </w:r>
          </w:p>
        </w:tc>
      </w:tr>
      <w:tr>
        <w:tc>
          <w:tcPr>
            <w:tcW w:type="dxa" w:w="2880"/>
            <w:tcW w:w="7920" w:type="dxa"/>
          </w:tcPr>
          <w:p>
            <w:r>
              <w:rPr>
                <w:b/>
              </w:rPr>
              <w:t>Ephesians 2:10</w:t>
            </w:r>
          </w:p>
        </w:tc>
        <w:tc>
          <w:tcPr>
            <w:tcW w:type="dxa" w:w="2880"/>
            <w:tcW w:w="7920" w:type="dxa"/>
          </w:tcPr>
          <w:p>
            <w:r>
              <w:rPr>
                <w:b/>
              </w:rPr>
              <w:t>Epheśiâb'â 2:10</w:t>
            </w:r>
          </w:p>
        </w:tc>
        <w:tc>
          <w:tcPr>
            <w:tcW w:type="dxa" w:w="2880"/>
            <w:tcW w:w="1440" w:type="dxa"/>
          </w:tcPr>
          <w:p>
            <w:pPr>
              <w:jc w:val="center"/>
            </w:pPr>
            <w:r>
              <w:rPr>
                <w:b/>
              </w:rPr>
              <w:t>OK</w:t>
            </w:r>
          </w:p>
        </w:tc>
      </w:tr>
      <w:tr>
        <w:tc>
          <w:tcPr>
            <w:tcW w:type="dxa" w:w="2880"/>
            <w:tcW w:w="7920" w:type="dxa"/>
          </w:tcPr>
          <w:p>
            <w:pPr>
              <w:spacing w:line="480" w:lineRule="auto"/>
            </w:pPr>
            <w:r>
              <w:t xml:space="preserve">For we are God's workmanship, created in Christ Jesus to do </w:t>
            </w:r>
            <w:r>
              <w:rPr>
                <w:b/>
              </w:rPr>
              <w:t>good</w:t>
            </w:r>
            <w:r>
              <w:t xml:space="preserve"> deeds that God planned long ago for us, so that we would walk in them.</w:t>
            </w:r>
          </w:p>
        </w:tc>
        <w:tc>
          <w:tcPr>
            <w:tcW w:type="dxa" w:w="2880"/>
            <w:tcW w:w="7920" w:type="dxa"/>
          </w:tcPr>
          <w:p>
            <w:pPr>
              <w:spacing w:line="480" w:lineRule="auto"/>
            </w:pPr>
            <w:r>
              <w:t>Ko~bwo ââh Orri ri ōobero ri ehb'uwo wo, iffu İb'urukikânâ Kârurukâgo ne râ ânyi kowe owowe ninthâ ânddâ Orri ri iōoōoro kânâ okuu ânddâ okyi ri ââh ni nâne râ, kiru ânyi ându ââh âkâwây jumâ niâh wo.</w:t>
            </w:r>
          </w:p>
        </w:tc>
        <w:tc>
          <w:tcPr>
            <w:tcW w:type="dxa" w:w="2880"/>
            <w:vAlign w:val="center"/>
            <w:tcW w:w="1440" w:type="dxa"/>
          </w:tcPr>
          <w:p>
            <w:pPr>
              <w:jc w:val="center"/>
            </w:pPr>
            <w:r>
              <w:t>☐</w:t>
            </w:r>
          </w:p>
        </w:tc>
      </w:tr>
      <w:tr>
        <w:tc>
          <w:tcPr>
            <w:tcW w:type="dxa" w:w="2880"/>
            <w:tcW w:w="7920" w:type="dxa"/>
          </w:tcPr>
          <w:p>
            <w:r>
              <w:rPr>
                <w:b/>
              </w:rPr>
              <w:t>Philippians 1:6</w:t>
            </w:r>
          </w:p>
        </w:tc>
        <w:tc>
          <w:tcPr>
            <w:tcW w:type="dxa" w:w="2880"/>
            <w:tcW w:w="7920" w:type="dxa"/>
          </w:tcPr>
          <w:p>
            <w:r>
              <w:rPr>
                <w:b/>
              </w:rPr>
              <w:t>Philippiâb'â 1:6</w:t>
            </w:r>
          </w:p>
        </w:tc>
        <w:tc>
          <w:tcPr>
            <w:tcW w:type="dxa" w:w="2880"/>
            <w:tcW w:w="1440" w:type="dxa"/>
          </w:tcPr>
          <w:p>
            <w:pPr>
              <w:jc w:val="center"/>
            </w:pPr>
            <w:r>
              <w:rPr>
                <w:b/>
              </w:rPr>
              <w:t>OK</w:t>
            </w:r>
          </w:p>
        </w:tc>
      </w:tr>
      <w:tr>
        <w:tc>
          <w:tcPr>
            <w:tcW w:type="dxa" w:w="2880"/>
            <w:tcW w:w="7920" w:type="dxa"/>
          </w:tcPr>
          <w:p>
            <w:pPr>
              <w:spacing w:line="480" w:lineRule="auto"/>
            </w:pPr>
            <w:r>
              <w:t xml:space="preserve">I am confident of this very thing, that he who began a </w:t>
            </w:r>
            <w:r>
              <w:rPr>
                <w:b/>
              </w:rPr>
              <w:t>good</w:t>
            </w:r>
            <w:r>
              <w:t xml:space="preserve"> work in you will continue to complete it until the day of Christ Jesus.</w:t>
            </w:r>
          </w:p>
        </w:tc>
        <w:tc>
          <w:tcPr>
            <w:tcW w:type="dxa" w:w="2880"/>
            <w:tcW w:w="7920" w:type="dxa"/>
          </w:tcPr>
          <w:p>
            <w:pPr>
              <w:spacing w:line="480" w:lineRule="auto"/>
            </w:pPr>
            <w:r>
              <w:t>Mâ mebbeh ri âśeydi ne towe ngâ eleni ri kiw śe, ânyi lâgo oluru id'âlâ ehb'u ninthâ âmmi niâh ne ându kiko ri âwi ne munyieru wo tokojo inee Ib'urukikânâ Kârurukâgo ne rinâ râ.</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Kolośśiâb'â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worthy of the Lord and that pleases him in every way: by bearing fruit in every </w:t>
            </w:r>
            <w:r>
              <w:rPr>
                <w:b/>
              </w:rPr>
              <w:t>good</w:t>
            </w:r>
            <w:r>
              <w:t xml:space="preserve"> work and growing in the knowledge of God;</w:t>
            </w:r>
          </w:p>
        </w:tc>
        <w:tc>
          <w:tcPr>
            <w:tcW w:type="dxa" w:w="2880"/>
            <w:tcW w:w="7920" w:type="dxa"/>
          </w:tcPr>
          <w:p>
            <w:pPr>
              <w:spacing w:line="480" w:lineRule="auto"/>
            </w:pPr>
            <w:r>
              <w:t>kiru ânyi eleh ându âmmi nâwây d'uki Ośśye ri ejozo nâne niâh wo ângwi leâhōy lâgo ri inyunyurizo nâne niâh d'ehd'eh wo: okâ nob'â śe ehb'u ninthâ niâh d'ehd'eh âzze kombbâ Orri ri ronne niâh wo;</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Ōeśśâloni̇âb'â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w:t>
            </w:r>
            <w:r>
              <w:rPr>
                <w:b/>
              </w:rPr>
              <w:t>good</w:t>
            </w:r>
            <w:r>
              <w:t xml:space="preserve"> hope through grace,</w:t>
            </w:r>
          </w:p>
        </w:tc>
        <w:tc>
          <w:tcPr>
            <w:tcW w:type="dxa" w:w="2880"/>
            <w:tcW w:w="7920" w:type="dxa"/>
          </w:tcPr>
          <w:p>
            <w:pPr>
              <w:spacing w:line="480" w:lineRule="auto"/>
            </w:pPr>
            <w:r>
              <w:t>Elenini oggo ââry Ośśye Kârurukâgo İb'uruki kânâne âwiry ruw śe âzze Orri ââry Âōâ, oluru iyie ââh ângwi okwe ââh ni ruōâ âśeezo âzze âśeydi ri ehngwi ninthâ quii śe,</w:t>
            </w:r>
          </w:p>
        </w:tc>
        <w:tc>
          <w:tcPr>
            <w:tcW w:type="dxa" w:w="2880"/>
            <w:vAlign w:val="center"/>
            <w:tcW w:w="1440" w:type="dxa"/>
          </w:tcPr>
          <w:p>
            <w:pPr>
              <w:jc w:val="center"/>
            </w:pPr>
            <w:r>
              <w:t>☐</w:t>
            </w:r>
          </w:p>
        </w:tc>
      </w:tr>
      <w:tr>
        <w:tc>
          <w:tcPr>
            <w:tcW w:type="dxa" w:w="2880"/>
            <w:tcW w:w="7920" w:type="dxa"/>
          </w:tcPr>
          <w:p>
            <w:r>
              <w:rPr>
                <w:b/>
              </w:rPr>
              <w:t>1 Timothy 5:10</w:t>
            </w:r>
          </w:p>
        </w:tc>
        <w:tc>
          <w:tcPr>
            <w:tcW w:type="dxa" w:w="2880"/>
            <w:tcW w:w="7920" w:type="dxa"/>
          </w:tcPr>
          <w:p>
            <w:r>
              <w:rPr>
                <w:b/>
              </w:rPr>
              <w:t>1 Timoteyo 5:10</w:t>
            </w:r>
          </w:p>
        </w:tc>
        <w:tc>
          <w:tcPr>
            <w:tcW w:type="dxa" w:w="2880"/>
            <w:tcW w:w="1440" w:type="dxa"/>
          </w:tcPr>
          <w:p>
            <w:pPr>
              <w:jc w:val="center"/>
            </w:pPr>
            <w:r>
              <w:rPr>
                <w:b/>
              </w:rPr>
              <w:t>OK</w:t>
            </w:r>
          </w:p>
        </w:tc>
      </w:tr>
      <w:tr>
        <w:tc>
          <w:tcPr>
            <w:tcW w:type="dxa" w:w="2880"/>
            <w:tcW w:w="7920" w:type="dxa"/>
          </w:tcPr>
          <w:p>
            <w:pPr>
              <w:spacing w:line="480" w:lineRule="auto"/>
            </w:pPr>
            <w:r>
              <w:t xml:space="preserve">She must have a reputation for doing </w:t>
            </w:r>
            <w:r>
              <w:rPr>
                <w:b/>
              </w:rPr>
              <w:t>good</w:t>
            </w:r>
            <w:r>
              <w:t xml:space="preserve"> deeds, whether it is that she has cared for children, or has been hospitable to strangers, or has washed the feet of God's holy people, or has relieved the afflicted, or has been devoted to every </w:t>
            </w:r>
            <w:r>
              <w:rPr>
                <w:b/>
              </w:rPr>
              <w:t>good</w:t>
            </w:r>
            <w:r>
              <w:t xml:space="preserve"> work.</w:t>
            </w:r>
          </w:p>
        </w:tc>
        <w:tc>
          <w:tcPr>
            <w:tcW w:type="dxa" w:w="2880"/>
            <w:tcW w:w="7920" w:type="dxa"/>
          </w:tcPr>
          <w:p>
            <w:pPr>
              <w:spacing w:line="480" w:lineRule="auto"/>
            </w:pPr>
            <w:r>
              <w:t>Nene napa oggo onne eabu nintha kappa se, eyabo awe nena napa kimba ri erebi ne imba, eyabo ka iy ri omuu ne a iy, eyabo kujwe ri banny agagwyba eleki ri pa ne ujwe, eyabo king ara ri banny ippe kana bouwaka eleki ne ing ara, eyabo keabeh ri ruw ne eabeh eabu nintha kappa ra leebithi dedeh.</w:t>
            </w:r>
          </w:p>
        </w:tc>
        <w:tc>
          <w:tcPr>
            <w:tcW w:type="dxa" w:w="2880"/>
            <w:vAlign w:val="center"/>
            <w:tcW w:w="1440" w:type="dxa"/>
          </w:tcPr>
          <w:p>
            <w:pPr>
              <w:jc w:val="center"/>
            </w:pPr>
            <w:r>
              <w:t>☐</w:t>
            </w:r>
          </w:p>
        </w:tc>
      </w:tr>
      <w:tr>
        <w:tc>
          <w:tcPr>
            <w:tcW w:type="dxa" w:w="2880"/>
            <w:tcW w:w="7920" w:type="dxa"/>
          </w:tcPr>
          <w:p>
            <w:r>
              <w:rPr>
                <w:b/>
              </w:rPr>
              <w:t>Titus 1:16</w:t>
            </w:r>
          </w:p>
        </w:tc>
        <w:tc>
          <w:tcPr>
            <w:tcW w:type="dxa" w:w="2880"/>
            <w:tcW w:w="7920" w:type="dxa"/>
          </w:tcPr>
          <w:p>
            <w:r>
              <w:rPr>
                <w:b/>
              </w:rPr>
              <w:t>Tituś 1:16</w:t>
            </w:r>
          </w:p>
        </w:tc>
        <w:tc>
          <w:tcPr>
            <w:tcW w:type="dxa" w:w="2880"/>
            <w:tcW w:w="1440" w:type="dxa"/>
          </w:tcPr>
          <w:p>
            <w:pPr>
              <w:jc w:val="center"/>
            </w:pPr>
            <w:r>
              <w:rPr>
                <w:b/>
              </w:rPr>
              <w:t>OK</w:t>
            </w:r>
          </w:p>
        </w:tc>
      </w:tr>
      <w:tr>
        <w:tc>
          <w:tcPr>
            <w:tcW w:type="dxa" w:w="2880"/>
            <w:tcW w:w="7920" w:type="dxa"/>
          </w:tcPr>
          <w:p>
            <w:pPr>
              <w:spacing w:line="480" w:lineRule="auto"/>
            </w:pPr>
            <w:r>
              <w:t xml:space="preserve">They profess to know God, but they deny him by their actions. They are detestable, disobedient, and worthless for any </w:t>
            </w:r>
            <w:r>
              <w:rPr>
                <w:b/>
              </w:rPr>
              <w:t>good</w:t>
            </w:r>
            <w:r>
              <w:t xml:space="preserve"> work.</w:t>
            </w:r>
          </w:p>
        </w:tc>
        <w:tc>
          <w:tcPr>
            <w:tcW w:type="dxa" w:w="2880"/>
            <w:tcW w:w="7920" w:type="dxa"/>
          </w:tcPr>
          <w:p>
            <w:pPr>
              <w:spacing w:line="480" w:lineRule="auto"/>
            </w:pPr>
            <w:r>
              <w:t>Lub'â kennâ ri ânyi konne Orri, kiru lub'â kâpe ri lâgo ne owowe śe. Lub'â injwikâ, ikukâku, ângwi od'ey ngâ ninthâ âllâ noweku.</w:t>
            </w:r>
          </w:p>
        </w:tc>
        <w:tc>
          <w:tcPr>
            <w:tcW w:type="dxa" w:w="2880"/>
            <w:vAlign w:val="center"/>
            <w:tcW w:w="1440" w:type="dxa"/>
          </w:tcPr>
          <w:p>
            <w:pPr>
              <w:jc w:val="center"/>
            </w:pPr>
            <w:r>
              <w:t>☐</w:t>
            </w:r>
          </w:p>
        </w:tc>
      </w:tr>
      <w:tr>
        <w:tc>
          <w:tcPr>
            <w:tcW w:type="dxa" w:w="2880"/>
            <w:tcW w:w="7920" w:type="dxa"/>
          </w:tcPr>
          <w:p>
            <w:r>
              <w:rPr>
                <w:b/>
              </w:rPr>
              <w:t>1 Peter 4:19</w:t>
            </w:r>
          </w:p>
        </w:tc>
        <w:tc>
          <w:tcPr>
            <w:tcW w:type="dxa" w:w="2880"/>
            <w:tcW w:w="7920" w:type="dxa"/>
          </w:tcPr>
          <w:p>
            <w:r>
              <w:rPr>
                <w:b/>
              </w:rPr>
              <w:t>1 Peōoro 4:19</w:t>
            </w:r>
          </w:p>
        </w:tc>
        <w:tc>
          <w:tcPr>
            <w:tcW w:type="dxa" w:w="2880"/>
            <w:tcW w:w="1440" w:type="dxa"/>
          </w:tcPr>
          <w:p>
            <w:pPr>
              <w:jc w:val="center"/>
            </w:pPr>
            <w:r>
              <w:rPr>
                <w:b/>
              </w:rPr>
              <w:t>OK</w:t>
            </w:r>
          </w:p>
        </w:tc>
      </w:tr>
      <w:tr>
        <w:tc>
          <w:tcPr>
            <w:tcW w:type="dxa" w:w="2880"/>
            <w:tcW w:w="7920" w:type="dxa"/>
          </w:tcPr>
          <w:p>
            <w:pPr>
              <w:spacing w:line="480" w:lineRule="auto"/>
            </w:pPr>
            <w:r>
              <w:t xml:space="preserve">Therefore, let those who suffer because of God's will commit their souls to the faithful Creator in </w:t>
            </w:r>
            <w:r>
              <w:rPr>
                <w:b/>
              </w:rPr>
              <w:t>well-doing</w:t>
            </w:r>
            <w:r>
              <w:t>.</w:t>
            </w:r>
          </w:p>
        </w:tc>
        <w:tc>
          <w:tcPr>
            <w:tcW w:type="dxa" w:w="2880"/>
            <w:tcW w:w="7920" w:type="dxa"/>
          </w:tcPr>
          <w:p>
            <w:pPr>
              <w:spacing w:line="480" w:lineRule="auto"/>
            </w:pPr>
            <w:r>
              <w:t>Iliâ wo iikwetâ od'ub'â ichândi kânâ ko~bwo Orri ri kiw śekâ eleki ându kowe âpi ri itindi kâpâ regenynâōâ riffunâōâ ne ni ânyo owowe nośu niâh.</w:t>
            </w:r>
          </w:p>
        </w:tc>
        <w:tc>
          <w:tcPr>
            <w:tcW w:type="dxa" w:w="2880"/>
            <w:vAlign w:val="center"/>
            <w:tcW w:w="1440" w:type="dxa"/>
          </w:tcPr>
          <w:p>
            <w:pPr>
              <w:jc w:val="center"/>
            </w:pPr>
            <w:r>
              <w:t>☐</w:t>
            </w:r>
          </w:p>
        </w:tc>
      </w:tr>
    </w:tbl>
    <w:p>
      <w:pPr>
        <w:pStyle w:val="Heading1"/>
        <w:spacing w:before="0"/>
      </w:pPr>
      <w:r>
        <w:t>Good News (G2098, G2097)</w:t>
      </w:r>
    </w:p>
    <w:p>
      <w:pPr>
        <w:spacing w:after="0"/>
      </w:pPr>
      <w:r/>
      <w:r>
        <w:t>This is the gospel, which is the good news about Jesus Christ, the promised Messiah.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4:23</w:t>
            </w:r>
          </w:p>
        </w:tc>
        <w:tc>
          <w:tcPr>
            <w:tcW w:type="dxa" w:w="2880"/>
            <w:tcW w:w="7920" w:type="dxa"/>
          </w:tcPr>
          <w:p>
            <w:r>
              <w:rPr>
                <w:b/>
              </w:rPr>
              <w:t>Mâtew 4:23</w:t>
            </w:r>
          </w:p>
        </w:tc>
        <w:tc>
          <w:tcPr>
            <w:tcW w:type="dxa" w:w="2880"/>
            <w:tcW w:w="1440" w:type="dxa"/>
          </w:tcPr>
          <w:p>
            <w:pPr>
              <w:jc w:val="center"/>
            </w:pPr>
            <w:r>
              <w:rPr>
                <w:b/>
              </w:rPr>
              <w:t>OK</w:t>
            </w:r>
          </w:p>
        </w:tc>
      </w:tr>
      <w:tr>
        <w:tc>
          <w:tcPr>
            <w:tcW w:type="dxa" w:w="2880"/>
            <w:tcW w:w="7920" w:type="dxa"/>
          </w:tcPr>
          <w:p>
            <w:pPr>
              <w:spacing w:line="480" w:lineRule="auto"/>
            </w:pPr>
            <w:r>
              <w:t xml:space="preserve">Jesus went about in all of Galilee, teaching in their synagogues, preaching the </w:t>
            </w:r>
            <w:r>
              <w:rPr>
                <w:b/>
              </w:rPr>
              <w:t>gospel</w:t>
            </w:r>
            <w:r>
              <w:t xml:space="preserve"> of the kingdom and healing every kind of disease and sickness among the people.</w:t>
            </w:r>
          </w:p>
        </w:tc>
        <w:tc>
          <w:tcPr>
            <w:tcW w:type="dxa" w:w="2880"/>
            <w:tcW w:w="7920" w:type="dxa"/>
          </w:tcPr>
          <w:p>
            <w:pPr>
              <w:spacing w:line="480" w:lineRule="auto"/>
            </w:pPr>
            <w:r>
              <w:t>Yeśu okyi âwâlâ Gâliliâ niâh liibiπi kinnerinne ne âpi ri romomiâle kâpâ niâh, kovi ri opopi ri lolokwe ne ângwi kiπu ri ombwe ri kâkâ ne d'eh'eh juwe ro b'ânny ri âgâgä niâh.</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Mârâko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Repent and believe the </w:t>
            </w:r>
            <w:r>
              <w:rPr>
                <w:b/>
              </w:rPr>
              <w:t>gospel</w:t>
            </w:r>
            <w:r>
              <w:t>."</w:t>
            </w:r>
          </w:p>
        </w:tc>
        <w:tc>
          <w:tcPr>
            <w:tcW w:type="dxa" w:w="2880"/>
            <w:tcW w:w="7920" w:type="dxa"/>
          </w:tcPr>
          <w:p>
            <w:pPr>
              <w:spacing w:line="480" w:lineRule="auto"/>
            </w:pPr>
            <w:r>
              <w:t>Lâgo keh'jo oddo, "Lâ-ou nâpâ od’ey ~bwo, ângwi Orri ri opopi eōeōe wo. Ântheh tâ âzze nehwo lolokwe nâpâ râ.”</w:t>
            </w:r>
          </w:p>
        </w:tc>
        <w:tc>
          <w:tcPr>
            <w:tcW w:type="dxa" w:w="2880"/>
            <w:vAlign w:val="center"/>
            <w:tcW w:w="1440" w:type="dxa"/>
          </w:tcPr>
          <w:p>
            <w:pPr>
              <w:jc w:val="center"/>
            </w:pPr>
            <w:r>
              <w:t>☐</w:t>
            </w:r>
          </w:p>
        </w:tc>
      </w:tr>
      <w:tr>
        <w:tc>
          <w:tcPr>
            <w:tcW w:type="dxa" w:w="2880"/>
            <w:tcW w:w="7920" w:type="dxa"/>
          </w:tcPr>
          <w:p>
            <w:r>
              <w:rPr>
                <w:b/>
              </w:rPr>
              <w:t>Luke 2:10</w:t>
            </w:r>
          </w:p>
        </w:tc>
        <w:tc>
          <w:tcPr>
            <w:tcW w:type="dxa" w:w="2880"/>
            <w:tcW w:w="7920" w:type="dxa"/>
          </w:tcPr>
          <w:p>
            <w:r>
              <w:rPr>
                <w:b/>
              </w:rPr>
              <w:t>Lukâ 2:10</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said to them, "Do not be afraid, because I bring you </w:t>
            </w:r>
            <w:r>
              <w:rPr>
                <w:b/>
              </w:rPr>
              <w:t>good news</w:t>
            </w:r>
            <w:r>
              <w:t xml:space="preserve"> that will bring great joy to all the people.</w:t>
            </w:r>
          </w:p>
        </w:tc>
        <w:tc>
          <w:tcPr>
            <w:tcW w:type="dxa" w:w="2880"/>
            <w:tcW w:w="7920" w:type="dxa"/>
          </w:tcPr>
          <w:p>
            <w:pPr>
              <w:spacing w:line="480" w:lineRule="auto"/>
            </w:pPr>
            <w:r>
              <w:t>Kiru ânjilugo ko'jo jumâ ni oddo, "Iorrow tâ ngâku, ko~bwo Mâ mehzee âmmi ni kâlolog•o ninthâ eleni eleh ându kehzee ri lunyâ nâgwi ne b'ânny ni liibiπi.</w:t>
            </w:r>
          </w:p>
        </w:tc>
        <w:tc>
          <w:tcPr>
            <w:tcW w:type="dxa" w:w="2880"/>
            <w:vAlign w:val="center"/>
            <w:tcW w:w="1440" w:type="dxa"/>
          </w:tcPr>
          <w:p>
            <w:pPr>
              <w:jc w:val="center"/>
            </w:pPr>
            <w:r>
              <w:t>☐</w:t>
            </w:r>
          </w:p>
        </w:tc>
      </w:tr>
      <w:tr>
        <w:tc>
          <w:tcPr>
            <w:tcW w:type="dxa" w:w="2880"/>
            <w:tcW w:w="7920" w:type="dxa"/>
          </w:tcPr>
          <w:p>
            <w:r>
              <w:rPr>
                <w:b/>
              </w:rPr>
              <w:t>Acts 13:32</w:t>
            </w:r>
          </w:p>
        </w:tc>
        <w:tc>
          <w:tcPr>
            <w:tcW w:type="dxa" w:w="2880"/>
            <w:tcW w:w="7920" w:type="dxa"/>
          </w:tcPr>
          <w:p>
            <w:r>
              <w:rPr>
                <w:b/>
              </w:rPr>
              <w:t>Owowe 13:32</w:t>
            </w:r>
          </w:p>
        </w:tc>
        <w:tc>
          <w:tcPr>
            <w:tcW w:type="dxa" w:w="2880"/>
            <w:tcW w:w="1440" w:type="dxa"/>
          </w:tcPr>
          <w:p>
            <w:pPr>
              <w:jc w:val="center"/>
            </w:pPr>
            <w:r>
              <w:rPr>
                <w:b/>
              </w:rPr>
              <w:t>OK</w:t>
            </w:r>
          </w:p>
        </w:tc>
      </w:tr>
      <w:tr>
        <w:tc>
          <w:tcPr>
            <w:tcW w:type="dxa" w:w="2880"/>
            <w:tcW w:w="7920" w:type="dxa"/>
          </w:tcPr>
          <w:p>
            <w:pPr>
              <w:spacing w:line="480" w:lineRule="auto"/>
            </w:pPr>
            <w:r>
              <w:t xml:space="preserve">So we tell you the </w:t>
            </w:r>
            <w:r>
              <w:rPr>
                <w:b/>
              </w:rPr>
              <w:t>good news</w:t>
            </w:r>
            <w:r>
              <w:t>: The promise that came to our fathers</w:t>
            </w:r>
          </w:p>
        </w:tc>
        <w:tc>
          <w:tcPr>
            <w:tcW w:type="dxa" w:w="2880"/>
            <w:tcW w:w="7920" w:type="dxa"/>
          </w:tcPr>
          <w:p>
            <w:pPr>
              <w:spacing w:line="480" w:lineRule="auto"/>
            </w:pPr>
            <w:r>
              <w:t>Kiru âmmâ mennâ ri âmmâi ni rilolog•o ninthâ ri ngâ ânddâ Orri ri âkkâh kânâ ââry âb'yee ni nâne ne wo</w:t>
            </w:r>
          </w:p>
        </w:tc>
        <w:tc>
          <w:tcPr>
            <w:tcW w:type="dxa" w:w="2880"/>
            <w:vAlign w:val="center"/>
            <w:tcW w:w="1440" w:type="dxa"/>
          </w:tcPr>
          <w:p>
            <w:pPr>
              <w:jc w:val="center"/>
            </w:pPr>
            <w:r>
              <w:t>☐</w:t>
            </w:r>
          </w:p>
        </w:tc>
      </w:tr>
      <w:tr>
        <w:tc>
          <w:tcPr>
            <w:tcW w:type="dxa" w:w="2880"/>
            <w:tcW w:w="7920" w:type="dxa"/>
          </w:tcPr>
          <w:p>
            <w:r>
              <w:rPr>
                <w:b/>
              </w:rPr>
              <w:t>Acts 20:24</w:t>
            </w:r>
          </w:p>
        </w:tc>
        <w:tc>
          <w:tcPr>
            <w:tcW w:type="dxa" w:w="2880"/>
            <w:tcW w:w="7920" w:type="dxa"/>
          </w:tcPr>
          <w:p>
            <w:r>
              <w:rPr>
                <w:b/>
              </w:rPr>
              <w:t>Owowe 20:24</w:t>
            </w:r>
          </w:p>
        </w:tc>
        <w:tc>
          <w:tcPr>
            <w:tcW w:type="dxa" w:w="2880"/>
            <w:tcW w:w="1440" w:type="dxa"/>
          </w:tcPr>
          <w:p>
            <w:pPr>
              <w:jc w:val="center"/>
            </w:pPr>
            <w:r>
              <w:rPr>
                <w:b/>
              </w:rPr>
              <w:t>OK</w:t>
            </w:r>
          </w:p>
        </w:tc>
      </w:tr>
      <w:tr>
        <w:tc>
          <w:tcPr>
            <w:tcW w:type="dxa" w:w="2880"/>
            <w:tcW w:w="7920" w:type="dxa"/>
          </w:tcPr>
          <w:p>
            <w:pPr>
              <w:spacing w:line="480" w:lineRule="auto"/>
            </w:pPr>
            <w:r>
              <w:t xml:space="preserve">But I do not consider my life valuable to myself, if only I may finish the race and complete the ministry that I received from the Lord Jesus, to testify to the </w:t>
            </w:r>
            <w:r>
              <w:rPr>
                <w:b/>
              </w:rPr>
              <w:t>gospel</w:t>
            </w:r>
            <w:r>
              <w:t xml:space="preserve"> of the grace of God.</w:t>
            </w:r>
          </w:p>
        </w:tc>
        <w:tc>
          <w:tcPr>
            <w:tcW w:type="dxa" w:w="2880"/>
            <w:tcW w:w="7920" w:type="dxa"/>
          </w:tcPr>
          <w:p>
            <w:pPr>
              <w:spacing w:line="480" w:lineRule="auto"/>
            </w:pPr>
            <w:r>
              <w:t>kombo Mâ meyeyeku mâ ri lidy kid'id'iko ri mâ ri ruw ni, Eyâ tee oggo Mâ miko ri kâkâ ne ângwi miko ri ōyree ne oluru Mâ ri â-iy kânâ Ośśye Yeśu râ lele śe ne, ânyi âryi Orri ri quii ri lolokweru wo.</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Româb'â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w:t>
            </w:r>
            <w:r>
              <w:rPr>
                <w:b/>
              </w:rPr>
              <w:t>gospel</w:t>
            </w:r>
            <w:r>
              <w:t>, for it is the power of God for salvation for everyone who believes, for the Jew first and for the Greek.</w:t>
            </w:r>
          </w:p>
        </w:tc>
        <w:tc>
          <w:tcPr>
            <w:tcW w:type="dxa" w:w="2880"/>
            <w:tcW w:w="7920" w:type="dxa"/>
          </w:tcPr>
          <w:p>
            <w:pPr>
              <w:spacing w:line="480" w:lineRule="auto"/>
            </w:pPr>
            <w:r>
              <w:t>Ko~bwo dinjiâ oruu Mâ lolokwe śeku, ko~bwo âwi Orri ri âmbâmbâ rirurukâzo b'ânny od'ub'â ehwob'âki ni d'ehd'eh, âōii Jewb'â ni âzze kiru Geregeb'â ni.</w:t>
            </w:r>
          </w:p>
        </w:tc>
        <w:tc>
          <w:tcPr>
            <w:tcW w:type="dxa" w:w="2880"/>
            <w:vAlign w:val="center"/>
            <w:tcW w:w="1440" w:type="dxa"/>
          </w:tcPr>
          <w:p>
            <w:pPr>
              <w:jc w:val="center"/>
            </w:pPr>
            <w:r>
              <w:t>☐</w:t>
            </w:r>
          </w:p>
        </w:tc>
      </w:tr>
      <w:tr>
        <w:tc>
          <w:tcPr>
            <w:tcW w:type="dxa" w:w="2880"/>
            <w:tcW w:w="7920" w:type="dxa"/>
          </w:tcPr>
          <w:p>
            <w:r>
              <w:rPr>
                <w:b/>
              </w:rPr>
              <w:t>1 Corinthians 15:1</w:t>
            </w:r>
          </w:p>
        </w:tc>
        <w:tc>
          <w:tcPr>
            <w:tcW w:type="dxa" w:w="2880"/>
            <w:tcW w:w="7920" w:type="dxa"/>
          </w:tcPr>
          <w:p>
            <w:r>
              <w:rPr>
                <w:b/>
              </w:rPr>
              <w:t>1 Korinōiâb'â 15:1</w:t>
            </w:r>
          </w:p>
        </w:tc>
        <w:tc>
          <w:tcPr>
            <w:tcW w:type="dxa" w:w="2880"/>
            <w:tcW w:w="1440" w:type="dxa"/>
          </w:tcPr>
          <w:p>
            <w:pPr>
              <w:jc w:val="center"/>
            </w:pPr>
            <w:r>
              <w:rPr>
                <w:b/>
              </w:rPr>
              <w:t>OK</w:t>
            </w:r>
          </w:p>
        </w:tc>
      </w:tr>
      <w:tr>
        <w:tc>
          <w:tcPr>
            <w:tcW w:type="dxa" w:w="2880"/>
            <w:tcW w:w="7920" w:type="dxa"/>
          </w:tcPr>
          <w:p>
            <w:pPr>
              <w:spacing w:line="480" w:lineRule="auto"/>
            </w:pPr>
            <w:r>
              <w:t xml:space="preserve">Now I want to make known to you, brothers, the </w:t>
            </w:r>
            <w:r>
              <w:rPr>
                <w:b/>
              </w:rPr>
              <w:t>gospel</w:t>
            </w:r>
            <w:r>
              <w:t xml:space="preserve"> I proclaimed to you, which you received and on which you stand,</w:t>
            </w:r>
          </w:p>
        </w:tc>
        <w:tc>
          <w:tcPr>
            <w:tcW w:type="dxa" w:w="2880"/>
            <w:tcW w:w="7920" w:type="dxa"/>
          </w:tcPr>
          <w:p>
            <w:pPr>
              <w:spacing w:line="480" w:lineRule="auto"/>
            </w:pPr>
            <w:r>
              <w:t>Elenini Mâ monduu miōeōenâ ri âmmi ni innele wo, âdiimââ, lolokwe ânddâ Mâ ri ob'b'eh kânâ âmmi nâne śe, oluru ânddâ âmmi ri â-iy kânâ âzze neddeh diinâ wo eleni,</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Korinōiâb'â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unbelieving minds. As a result, they are not able to see the light of the </w:t>
            </w:r>
            <w:r>
              <w:rPr>
                <w:b/>
              </w:rPr>
              <w:t>gospel</w:t>
            </w:r>
            <w:r>
              <w:t xml:space="preserve"> of the glory of Christ, who is the image of God.</w:t>
            </w:r>
          </w:p>
        </w:tc>
        <w:tc>
          <w:tcPr>
            <w:tcW w:type="dxa" w:w="2880"/>
            <w:tcW w:w="7920" w:type="dxa"/>
          </w:tcPr>
          <w:p>
            <w:pPr>
              <w:spacing w:line="480" w:lineRule="auto"/>
            </w:pPr>
            <w:r>
              <w:t>Âpi ri rimmâg•â niâh, milili ini ri orri ummo âpi ri yeye kâpâ ehwo nâko rikâki kâle mud'ud'woru wo. Ehśu d'ukinâ nini, lub'â onddeh İb'uruki kânáne ri âkku ri lolokwe ri offo d'oku, oluru Orri ri ovwy.</w:t>
            </w:r>
          </w:p>
        </w:tc>
        <w:tc>
          <w:tcPr>
            <w:tcW w:type="dxa" w:w="2880"/>
            <w:vAlign w:val="center"/>
            <w:tcW w:w="1440" w:type="dxa"/>
          </w:tcPr>
          <w:p>
            <w:pPr>
              <w:jc w:val="center"/>
            </w:pPr>
            <w:r>
              <w:t>☐</w:t>
            </w:r>
          </w:p>
        </w:tc>
      </w:tr>
      <w:tr>
        <w:tc>
          <w:tcPr>
            <w:tcW w:type="dxa" w:w="2880"/>
            <w:tcW w:w="7920" w:type="dxa"/>
          </w:tcPr>
          <w:p>
            <w:r>
              <w:rPr>
                <w:b/>
              </w:rPr>
              <w:t>Galatians 1:8</w:t>
            </w:r>
          </w:p>
        </w:tc>
        <w:tc>
          <w:tcPr>
            <w:tcW w:type="dxa" w:w="2880"/>
            <w:tcW w:w="7920" w:type="dxa"/>
          </w:tcPr>
          <w:p>
            <w:r>
              <w:rPr>
                <w:b/>
              </w:rPr>
              <w:t>Gâlâtiâb'â 1:8</w:t>
            </w:r>
          </w:p>
        </w:tc>
        <w:tc>
          <w:tcPr>
            <w:tcW w:type="dxa" w:w="2880"/>
            <w:tcW w:w="1440" w:type="dxa"/>
          </w:tcPr>
          <w:p>
            <w:pPr>
              <w:jc w:val="center"/>
            </w:pPr>
            <w:r>
              <w:rPr>
                <w:b/>
              </w:rPr>
              <w:t>OK</w:t>
            </w:r>
          </w:p>
        </w:tc>
      </w:tr>
      <w:tr>
        <w:tc>
          <w:tcPr>
            <w:tcW w:type="dxa" w:w="2880"/>
            <w:tcW w:w="7920" w:type="dxa"/>
          </w:tcPr>
          <w:p>
            <w:pPr>
              <w:spacing w:line="480" w:lineRule="auto"/>
            </w:pPr>
            <w:r>
              <w:t xml:space="preserve">But even if we or an angel from heaven should proclaim to you a </w:t>
            </w:r>
            <w:r>
              <w:rPr>
                <w:b/>
              </w:rPr>
              <w:t>gospel</w:t>
            </w:r>
            <w:r>
              <w:t xml:space="preserve"> other than the one we proclaimed to you, let him be cursed.</w:t>
            </w:r>
          </w:p>
        </w:tc>
        <w:tc>
          <w:tcPr>
            <w:tcW w:type="dxa" w:w="2880"/>
            <w:tcW w:w="7920" w:type="dxa"/>
          </w:tcPr>
          <w:p>
            <w:pPr>
              <w:spacing w:line="480" w:lineRule="auto"/>
            </w:pPr>
            <w:r>
              <w:t>Kiru ju eyâ âmmâ eyâbo ânjilugo ruπu ri lele śe eleh ându kob'b'eh âmmi ni lolokwe âllâ ne kopeh âmmâry ob'b'eh kânâ âmmi ni âlowbe ne-ne, iikwetâ oggow lâgo.</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Philippiâb'â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worthy of the </w:t>
            </w:r>
            <w:r>
              <w:rPr>
                <w:b/>
              </w:rPr>
              <w:t>gospel</w:t>
            </w:r>
            <w:r>
              <w:t xml:space="preserve"> of Christ, so that whether I come to see you or am absent, I may hear about you, that you are standing firm in one spirit, with one mind striving together for the faith of the </w:t>
            </w:r>
            <w:r>
              <w:rPr>
                <w:b/>
              </w:rPr>
              <w:t>gospel</w:t>
            </w:r>
            <w:r>
              <w:t>.</w:t>
            </w:r>
          </w:p>
        </w:tc>
        <w:tc>
          <w:tcPr>
            <w:tcW w:type="dxa" w:w="2880"/>
            <w:tcW w:w="7920" w:type="dxa"/>
          </w:tcPr>
          <w:p>
            <w:pPr>
              <w:spacing w:line="480" w:lineRule="auto"/>
            </w:pPr>
            <w:r>
              <w:t>Tee iweletâ âmmi ri ruw ejozo Ib'urukikânâne ri lolokwe ri râmbwey niâh ânyo, kiru ânyi eyâ Mâ mehkyi âmmi nonddeh eyâbo mâ mâśáśee, oggo Mâ mehri ri âmmi ri kiw ne ânyo, oddo âmmi neddeh âmbâru towe oyuru âlowbe niâh, yeye âlobwe śe nogwe pehgo ne kud'ukud'u lolokwe ri regeny ni ânyo.</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Kolośśiâb'â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heaven, which you heard about in the word of truth, the </w:t>
            </w:r>
            <w:r>
              <w:rPr>
                <w:b/>
              </w:rPr>
              <w:t>gospel</w:t>
            </w:r>
            <w:r>
              <w:t xml:space="preserve"> </w:t>
            </w:r>
          </w:p>
        </w:tc>
        <w:tc>
          <w:tcPr>
            <w:tcW w:type="dxa" w:w="2880"/>
            <w:tcW w:w="7920" w:type="dxa"/>
          </w:tcPr>
          <w:p>
            <w:pPr>
              <w:spacing w:line="480" w:lineRule="auto"/>
            </w:pPr>
            <w:r>
              <w:t>ko~bwo âśeydi ningwi orwe kânâ ruπuwâ âmmi ninâ ne ri kiw śe. Oluru âmmi nehri kiwnâ ōokiōoki ri âri ri niâh, lolokwe</w:t>
            </w:r>
          </w:p>
        </w:tc>
        <w:tc>
          <w:tcPr>
            <w:tcW w:type="dxa" w:w="2880"/>
            <w:vAlign w:val="center"/>
            <w:tcW w:w="1440" w:type="dxa"/>
          </w:tcPr>
          <w:p>
            <w:pPr>
              <w:jc w:val="center"/>
            </w:pPr>
            <w:r>
              <w:t>☐</w:t>
            </w:r>
          </w:p>
        </w:tc>
      </w:tr>
      <w:tr>
        <w:tc>
          <w:tcPr>
            <w:tcW w:type="dxa" w:w="2880"/>
            <w:tcW w:w="7920" w:type="dxa"/>
          </w:tcPr>
          <w:p>
            <w:r>
              <w:rPr>
                <w:b/>
              </w:rPr>
              <w:t>2 Thessalonians 2:14</w:t>
            </w:r>
          </w:p>
        </w:tc>
        <w:tc>
          <w:tcPr>
            <w:tcW w:type="dxa" w:w="2880"/>
            <w:tcW w:w="7920" w:type="dxa"/>
          </w:tcPr>
          <w:p>
            <w:r>
              <w:rPr>
                <w:b/>
              </w:rPr>
              <w:t>2 Ōeśśâloni̇âb'â 2:14</w:t>
            </w:r>
          </w:p>
        </w:tc>
        <w:tc>
          <w:tcPr>
            <w:tcW w:type="dxa" w:w="2880"/>
            <w:tcW w:w="1440" w:type="dxa"/>
          </w:tcPr>
          <w:p>
            <w:pPr>
              <w:jc w:val="center"/>
            </w:pPr>
            <w:r>
              <w:rPr>
                <w:b/>
              </w:rPr>
              <w:t>OK</w:t>
            </w:r>
          </w:p>
        </w:tc>
      </w:tr>
      <w:tr>
        <w:tc>
          <w:tcPr>
            <w:tcW w:type="dxa" w:w="2880"/>
            <w:tcW w:w="7920" w:type="dxa"/>
          </w:tcPr>
          <w:p>
            <w:pPr>
              <w:spacing w:line="480" w:lineRule="auto"/>
            </w:pPr>
            <w:r>
              <w:t xml:space="preserve">He called you to this through our </w:t>
            </w:r>
            <w:r>
              <w:rPr>
                <w:b/>
              </w:rPr>
              <w:t>gospel</w:t>
            </w:r>
            <w:r>
              <w:t>, so that you might obtain the glory of our Lord Jesus Christ.</w:t>
            </w:r>
          </w:p>
        </w:tc>
        <w:tc>
          <w:tcPr>
            <w:tcW w:type="dxa" w:w="2880"/>
            <w:tcW w:w="7920" w:type="dxa"/>
          </w:tcPr>
          <w:p>
            <w:pPr>
              <w:spacing w:line="480" w:lineRule="auto"/>
            </w:pPr>
            <w:r>
              <w:t>Lâgo ungwe âmmi ini râ lolokwe śe, kiru ânyi âmmi nentheh ââry Ośśye Kârurukâgo İb'uruki kânâne ânyo.</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Timâtew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ashamed of the testimony about our Lord, nor of me, Paul, his prisoner. Instead, share in suffering for the </w:t>
            </w:r>
            <w:r>
              <w:rPr>
                <w:b/>
              </w:rPr>
              <w:t>gospel</w:t>
            </w:r>
            <w:r>
              <w:t xml:space="preserve"> according to the power of God,</w:t>
            </w:r>
          </w:p>
        </w:tc>
        <w:tc>
          <w:tcPr>
            <w:tcW w:type="dxa" w:w="2880"/>
            <w:tcW w:w="7920" w:type="dxa"/>
          </w:tcPr>
          <w:p>
            <w:pPr>
              <w:spacing w:line="480" w:lineRule="auto"/>
            </w:pPr>
            <w:r>
              <w:t>Kiru âkâh ri diinjâ kondu me noruu ââry Ośśye ri kiw śeku, mâ ri kiw śeku, Pâulo, âwiry ig•og•o kânâne. Kombo, ig•ârâ chândi niâh ânyo lolokwe ni Orri ri âmbâmbâ ri kiw śe.</w:t>
            </w:r>
          </w:p>
        </w:tc>
        <w:tc>
          <w:tcPr>
            <w:tcW w:type="dxa" w:w="2880"/>
            <w:vAlign w:val="center"/>
            <w:tcW w:w="1440" w:type="dxa"/>
          </w:tcPr>
          <w:p>
            <w:pPr>
              <w:jc w:val="center"/>
            </w:pPr>
            <w:r>
              <w:t>☐</w:t>
            </w:r>
          </w:p>
        </w:tc>
      </w:tr>
      <w:tr>
        <w:tc>
          <w:tcPr>
            <w:tcW w:type="dxa" w:w="2880"/>
            <w:tcW w:w="7920" w:type="dxa"/>
          </w:tcPr>
          <w:p>
            <w:r>
              <w:rPr>
                <w:b/>
              </w:rPr>
              <w:t>1 Peter 4:17</w:t>
            </w:r>
          </w:p>
        </w:tc>
        <w:tc>
          <w:tcPr>
            <w:tcW w:type="dxa" w:w="2880"/>
            <w:tcW w:w="7920" w:type="dxa"/>
          </w:tcPr>
          <w:p>
            <w:r>
              <w:rPr>
                <w:b/>
              </w:rPr>
              <w:t>1 Peōoro 4:17</w:t>
            </w:r>
          </w:p>
        </w:tc>
        <w:tc>
          <w:tcPr>
            <w:tcW w:type="dxa" w:w="2880"/>
            <w:tcW w:w="1440" w:type="dxa"/>
          </w:tcPr>
          <w:p>
            <w:pPr>
              <w:jc w:val="center"/>
            </w:pPr>
            <w:r>
              <w:rPr>
                <w:b/>
              </w:rPr>
              <w:t>OK</w:t>
            </w:r>
          </w:p>
        </w:tc>
      </w:tr>
      <w:tr>
        <w:tc>
          <w:tcPr>
            <w:tcW w:type="dxa" w:w="2880"/>
            <w:tcW w:w="7920" w:type="dxa"/>
          </w:tcPr>
          <w:p>
            <w:pPr>
              <w:spacing w:line="480" w:lineRule="auto"/>
            </w:pPr>
            <w:r>
              <w:t xml:space="preserve">For it is time for judgment to begin with the household of God. If it begins with us, what will be the outcome for those who disobey God's </w:t>
            </w:r>
            <w:r>
              <w:rPr>
                <w:b/>
              </w:rPr>
              <w:t>gospel</w:t>
            </w:r>
            <w:r>
              <w:t>?</w:t>
            </w:r>
          </w:p>
        </w:tc>
        <w:tc>
          <w:tcPr>
            <w:tcW w:type="dxa" w:w="2880"/>
            <w:tcW w:w="7920" w:type="dxa"/>
          </w:tcPr>
          <w:p>
            <w:pPr>
              <w:spacing w:line="480" w:lineRule="auto"/>
            </w:pPr>
            <w:r>
              <w:t>Ko~bwo lâ-ounâ lokiko noleezo ne âwi id'âlâ Orri ri b'âh ri âōâ śe. Eyâ id'âlâ ri âwi ne ââh śe, yâ eleh ându âd'ungâ kehkyi ângângweh ne od'ub'â ikukâ Orri ri lolokwekukâ eleki ni?</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Re-owy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eternal </w:t>
            </w:r>
            <w:r>
              <w:rPr>
                <w:b/>
              </w:rPr>
              <w:t>gospel</w:t>
            </w:r>
            <w:r>
              <w:t xml:space="preserve"> to proclaim to those who live on the earth—to every nation, tribe, language, and people.</w:t>
            </w:r>
          </w:p>
        </w:tc>
        <w:tc>
          <w:tcPr>
            <w:tcW w:type="dxa" w:w="2880"/>
            <w:tcW w:w="7920" w:type="dxa"/>
          </w:tcPr>
          <w:p>
            <w:pPr>
              <w:spacing w:line="480" w:lineRule="auto"/>
            </w:pPr>
            <w:r>
              <w:t>Kiru Mâ ânddeh ânjilugo âllâ kiwijo olly ri âgâgâ niâh, oluru kâlolog•o ninthâ ri âzwe âśeezo ne âkâ ânyi kob'b'eh od'ub'â ichâkâb'â bou diikâ eleki ni— nyigoo ni d'ehd'eh, kâkâ, og•olu, âzze b'ânny.</w:t>
            </w:r>
          </w:p>
        </w:tc>
        <w:tc>
          <w:tcPr>
            <w:tcW w:type="dxa" w:w="2880"/>
            <w:vAlign w:val="center"/>
            <w:tcW w:w="1440" w:type="dxa"/>
          </w:tcPr>
          <w:p>
            <w:pPr>
              <w:jc w:val="center"/>
            </w:pPr>
            <w:r>
              <w:t>☐</w:t>
            </w:r>
          </w:p>
        </w:tc>
      </w:tr>
    </w:tbl>
    <w:p>
      <w:pPr>
        <w:pStyle w:val="Heading1"/>
        <w:spacing w:before="0"/>
      </w:pPr>
      <w:r>
        <w:t>grace (G5485)</w:t>
      </w:r>
    </w:p>
    <w:p>
      <w:r/>
      <w:r>
        <w:t>This word can mean:</w:t>
      </w:r>
      <w:r/>
      <w:r/>
    </w:p>
    <w:p>
      <w:pPr>
        <w:pStyle w:val="ListBullet"/>
        <w:spacing w:line="240" w:lineRule="auto"/>
        <w:ind w:left="720"/>
      </w:pPr>
      <w:r/>
      <w:r>
        <w:t>Favor. If people have favor with someone, that person thinks well of them and is pleased with them.</w:t>
      </w:r>
      <w:r/>
    </w:p>
    <w:p>
      <w:pPr>
        <w:pStyle w:val="ListBullet"/>
        <w:spacing w:line="240" w:lineRule="auto"/>
        <w:ind w:left="720"/>
      </w:pPr>
      <w:r/>
      <w:r>
        <w:t>A gift. This gift can be salvation, or it can be the ability to do the work God gives a person to do.</w:t>
      </w:r>
      <w:r/>
    </w:p>
    <w:p>
      <w:pPr>
        <w:pStyle w:val="ListBullet"/>
        <w:spacing w:line="240" w:lineRule="auto"/>
        <w:ind w:left="720"/>
      </w:pPr>
      <w:r/>
      <w:r>
        <w:t>Kindness.</w:t>
      </w:r>
      <w:r/>
    </w:p>
    <w:p>
      <w:pPr>
        <w:pStyle w:val="ListBullet"/>
        <w:spacing w:line="240" w:lineRule="auto"/>
        <w:ind w:left="720"/>
      </w:pPr>
      <w:r/>
      <w:r>
        <w:t>Care and protection.</w:t>
      </w:r>
      <w:r/>
    </w:p>
    <w:p>
      <w:pPr>
        <w:pStyle w:val="ListBullet"/>
        <w:spacing w:line="240" w:lineRule="auto" w:after="0"/>
        <w:ind w:left="720"/>
      </w:pPr>
      <w:r/>
      <w:r>
        <w:t>Blessing.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1:30</w:t>
            </w:r>
          </w:p>
        </w:tc>
        <w:tc>
          <w:tcPr>
            <w:tcW w:type="dxa" w:w="2880"/>
            <w:tcW w:w="7920" w:type="dxa"/>
          </w:tcPr>
          <w:p>
            <w:r>
              <w:rPr>
                <w:b/>
              </w:rPr>
              <w:t>Lukâ 1:30</w:t>
            </w:r>
          </w:p>
        </w:tc>
        <w:tc>
          <w:tcPr>
            <w:tcW w:type="dxa" w:w="2880"/>
            <w:tcW w:w="1440" w:type="dxa"/>
          </w:tcPr>
          <w:p>
            <w:pPr>
              <w:jc w:val="center"/>
            </w:pPr>
            <w:r>
              <w:rPr>
                <w:b/>
              </w:rPr>
              <w:t>OK</w:t>
            </w:r>
          </w:p>
        </w:tc>
      </w:tr>
      <w:tr>
        <w:tc>
          <w:tcPr>
            <w:tcW w:type="dxa" w:w="2880"/>
            <w:tcW w:w="7920" w:type="dxa"/>
          </w:tcPr>
          <w:p>
            <w:pPr>
              <w:spacing w:line="480" w:lineRule="auto"/>
            </w:pPr>
            <w:r>
              <w:t xml:space="preserve">The angel said to her, "Do not be afraid, Mary, for you have found </w:t>
            </w:r>
            <w:r>
              <w:rPr>
                <w:b/>
              </w:rPr>
              <w:t>favor</w:t>
            </w:r>
            <w:r>
              <w:t xml:space="preserve"> with God.</w:t>
            </w:r>
          </w:p>
        </w:tc>
        <w:tc>
          <w:tcPr>
            <w:tcW w:type="dxa" w:w="2880"/>
            <w:tcW w:w="7920" w:type="dxa"/>
          </w:tcPr>
          <w:p>
            <w:pPr>
              <w:spacing w:line="480" w:lineRule="auto"/>
            </w:pPr>
            <w:r>
              <w:t>Kiru ânjilugo ko'jo nenâ ni oddo, "Row ngâku, Mâriâ, ko~bwo ehśuu me ri quii Orri râ.</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Iwânâ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w:t>
            </w:r>
            <w:r>
              <w:rPr>
                <w:b/>
              </w:rPr>
              <w:t>Grace</w:t>
            </w:r>
            <w:r>
              <w:t xml:space="preserve"> and truth came through Jesus Christ.</w:t>
            </w:r>
          </w:p>
        </w:tc>
        <w:tc>
          <w:tcPr>
            <w:tcW w:type="dxa" w:w="2880"/>
            <w:tcW w:w="7920" w:type="dxa"/>
          </w:tcPr>
          <w:p>
            <w:pPr>
              <w:spacing w:line="480" w:lineRule="auto"/>
            </w:pPr>
            <w:r>
              <w:t>Ko~bwo kâkoko ânddâ ehkwe Mośe śe. Kiru quii pi ōokiōoki ro ehvvo Yeśu Khriśōo śe.</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Owowe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resurrection of the Lord Jesus, and great </w:t>
            </w:r>
            <w:r>
              <w:rPr>
                <w:b/>
              </w:rPr>
              <w:t>grace</w:t>
            </w:r>
            <w:r>
              <w:t xml:space="preserve"> was upon them all.</w:t>
            </w:r>
          </w:p>
        </w:tc>
        <w:tc>
          <w:tcPr>
            <w:tcW w:type="dxa" w:w="2880"/>
            <w:tcW w:w="7920" w:type="dxa"/>
          </w:tcPr>
          <w:p>
            <w:pPr>
              <w:spacing w:line="480" w:lineRule="auto"/>
            </w:pPr>
            <w:r>
              <w:t>Kiru ehb'eb'u kânâki kob'b'eh âpi ri âryi ne Ośśye Khriśōo ri ogâh ri kiw śe âmbâmbâ nâgwi śe wo, âzze kiru quii âgwiru jumâ dii liibπi wo.</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Româb'â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w:t>
            </w:r>
            <w:r>
              <w:rPr>
                <w:b/>
              </w:rPr>
              <w:t>grace</w:t>
            </w:r>
            <w:r>
              <w:t xml:space="preserve"> through the redemption that is in Christ Jesus.</w:t>
            </w:r>
          </w:p>
        </w:tc>
        <w:tc>
          <w:tcPr>
            <w:tcW w:type="dxa" w:w="2880"/>
            <w:tcW w:w="7920" w:type="dxa"/>
          </w:tcPr>
          <w:p>
            <w:pPr>
              <w:spacing w:line="480" w:lineRule="auto"/>
            </w:pPr>
            <w:r>
              <w:t>Âzze lubâ kolow ōukâlâ śer lâgo ri quii śe ântheh Khriśōo Yeśu râ nâne śe.</w:t>
            </w:r>
          </w:p>
        </w:tc>
        <w:tc>
          <w:tcPr>
            <w:tcW w:type="dxa" w:w="2880"/>
            <w:vAlign w:val="center"/>
            <w:tcW w:w="1440" w:type="dxa"/>
          </w:tcPr>
          <w:p>
            <w:pPr>
              <w:jc w:val="center"/>
            </w:pPr>
            <w:r>
              <w:t>☐</w:t>
            </w:r>
          </w:p>
        </w:tc>
      </w:tr>
      <w:tr>
        <w:tc>
          <w:tcPr>
            <w:tcW w:type="dxa" w:w="2880"/>
            <w:tcW w:w="7920" w:type="dxa"/>
          </w:tcPr>
          <w:p>
            <w:r>
              <w:rPr>
                <w:b/>
              </w:rPr>
              <w:t>1 Corinthians 15:10</w:t>
            </w:r>
          </w:p>
        </w:tc>
        <w:tc>
          <w:tcPr>
            <w:tcW w:type="dxa" w:w="2880"/>
            <w:tcW w:w="7920" w:type="dxa"/>
          </w:tcPr>
          <w:p>
            <w:r>
              <w:rPr>
                <w:b/>
              </w:rPr>
              <w:t>1 Korinōiâb'â 15:10</w:t>
            </w:r>
          </w:p>
        </w:tc>
        <w:tc>
          <w:tcPr>
            <w:tcW w:type="dxa" w:w="2880"/>
            <w:tcW w:w="1440" w:type="dxa"/>
          </w:tcPr>
          <w:p>
            <w:pPr>
              <w:jc w:val="center"/>
            </w:pPr>
            <w:r>
              <w:rPr>
                <w:b/>
              </w:rPr>
              <w:t>OK</w:t>
            </w:r>
          </w:p>
        </w:tc>
      </w:tr>
      <w:tr>
        <w:tc>
          <w:tcPr>
            <w:tcW w:type="dxa" w:w="2880"/>
            <w:tcW w:w="7920" w:type="dxa"/>
          </w:tcPr>
          <w:p>
            <w:pPr>
              <w:spacing w:line="480" w:lineRule="auto"/>
            </w:pPr>
            <w:r>
              <w:t xml:space="preserve">But by the </w:t>
            </w:r>
            <w:r>
              <w:rPr>
                <w:b/>
              </w:rPr>
              <w:t>grace</w:t>
            </w:r>
            <w:r>
              <w:t xml:space="preserve"> of God I am what I am, and his </w:t>
            </w:r>
            <w:r>
              <w:rPr>
                <w:b/>
              </w:rPr>
              <w:t>grace</w:t>
            </w:r>
            <w:r>
              <w:t xml:space="preserve"> in me was not in vain. Instead, I labored harder than all of them. Yet it was not I, but the </w:t>
            </w:r>
            <w:r>
              <w:rPr>
                <w:b/>
              </w:rPr>
              <w:t>grace</w:t>
            </w:r>
            <w:r>
              <w:t xml:space="preserve"> of God that is with me.</w:t>
            </w:r>
          </w:p>
        </w:tc>
        <w:tc>
          <w:tcPr>
            <w:tcW w:type="dxa" w:w="2880"/>
            <w:tcW w:w="7920" w:type="dxa"/>
          </w:tcPr>
          <w:p>
            <w:pPr>
              <w:spacing w:line="480" w:lineRule="auto"/>
            </w:pPr>
            <w:r>
              <w:t>Kiru Orri ri quii śe wo Mâ ngâ âd'ungâ Mâ, ângwi lâgo ri quii Mâ râ injwinâku. Kombo, Mâ mâputie âmbâru towe âpeh jumâ toh liibiπi. Kiru ânddâ âwi Mâku, kombo Orri ri quii mâ râ ini</w:t>
            </w:r>
          </w:p>
        </w:tc>
        <w:tc>
          <w:tcPr>
            <w:tcW w:type="dxa" w:w="2880"/>
            <w:vAlign w:val="center"/>
            <w:tcW w:w="1440" w:type="dxa"/>
          </w:tcPr>
          <w:p>
            <w:pPr>
              <w:jc w:val="center"/>
            </w:pPr>
            <w:r>
              <w:t>☐</w:t>
            </w:r>
          </w:p>
        </w:tc>
      </w:tr>
      <w:tr>
        <w:tc>
          <w:tcPr>
            <w:tcW w:type="dxa" w:w="2880"/>
            <w:tcW w:w="7920" w:type="dxa"/>
          </w:tcPr>
          <w:p>
            <w:r>
              <w:rPr>
                <w:b/>
              </w:rPr>
              <w:t>2 Corinthians 4:15</w:t>
            </w:r>
          </w:p>
        </w:tc>
        <w:tc>
          <w:tcPr>
            <w:tcW w:type="dxa" w:w="2880"/>
            <w:tcW w:w="7920" w:type="dxa"/>
          </w:tcPr>
          <w:p>
            <w:r>
              <w:rPr>
                <w:b/>
              </w:rPr>
              <w:t>2 Korinōiâb'â 4:15</w:t>
            </w:r>
          </w:p>
        </w:tc>
        <w:tc>
          <w:tcPr>
            <w:tcW w:type="dxa" w:w="2880"/>
            <w:tcW w:w="1440" w:type="dxa"/>
          </w:tcPr>
          <w:p>
            <w:pPr>
              <w:jc w:val="center"/>
            </w:pPr>
            <w:r>
              <w:rPr>
                <w:b/>
              </w:rPr>
              <w:t>OK</w:t>
            </w:r>
          </w:p>
        </w:tc>
      </w:tr>
      <w:tr>
        <w:tc>
          <w:tcPr>
            <w:tcW w:type="dxa" w:w="2880"/>
            <w:tcW w:w="7920" w:type="dxa"/>
          </w:tcPr>
          <w:p>
            <w:pPr>
              <w:spacing w:line="480" w:lineRule="auto"/>
            </w:pPr>
            <w:r>
              <w:t xml:space="preserve">For everything is for your sake, so that the </w:t>
            </w:r>
            <w:r>
              <w:rPr>
                <w:b/>
              </w:rPr>
              <w:t>grace</w:t>
            </w:r>
            <w:r>
              <w:t xml:space="preserve"> that is reaching more and more people may cause thanksgiving to increase to the glory of God.</w:t>
            </w:r>
          </w:p>
        </w:tc>
        <w:tc>
          <w:tcPr>
            <w:tcW w:type="dxa" w:w="2880"/>
            <w:tcW w:w="7920" w:type="dxa"/>
          </w:tcPr>
          <w:p>
            <w:pPr>
              <w:spacing w:line="480" w:lineRule="auto"/>
            </w:pPr>
            <w:r>
              <w:t>Ko~bwo ngâ d'ehd'eh âmmi ri kiw śe, kiru ânyi quii ośśâ ri âb'eeru eleni âzze b'ânny nâb'ee oggo kifufukâ ri piâpiâ ne ânyi kidee ri Orri ri âkku ni wo.</w:t>
            </w:r>
          </w:p>
        </w:tc>
        <w:tc>
          <w:tcPr>
            <w:tcW w:type="dxa" w:w="2880"/>
            <w:vAlign w:val="center"/>
            <w:tcW w:w="1440" w:type="dxa"/>
          </w:tcPr>
          <w:p>
            <w:pPr>
              <w:jc w:val="center"/>
            </w:pPr>
            <w:r>
              <w:t>☐</w:t>
            </w:r>
          </w:p>
        </w:tc>
      </w:tr>
      <w:tr>
        <w:tc>
          <w:tcPr>
            <w:tcW w:type="dxa" w:w="2880"/>
            <w:tcW w:w="7920" w:type="dxa"/>
          </w:tcPr>
          <w:p>
            <w:r>
              <w:rPr>
                <w:b/>
              </w:rPr>
              <w:t>Galatians 2:21</w:t>
            </w:r>
          </w:p>
        </w:tc>
        <w:tc>
          <w:tcPr>
            <w:tcW w:type="dxa" w:w="2880"/>
            <w:tcW w:w="7920" w:type="dxa"/>
          </w:tcPr>
          <w:p>
            <w:r>
              <w:rPr>
                <w:b/>
              </w:rPr>
              <w:t>Gâlâtiâb'â 2:21</w:t>
            </w:r>
          </w:p>
        </w:tc>
        <w:tc>
          <w:tcPr>
            <w:tcW w:type="dxa" w:w="2880"/>
            <w:tcW w:w="1440" w:type="dxa"/>
          </w:tcPr>
          <w:p>
            <w:pPr>
              <w:jc w:val="center"/>
            </w:pPr>
            <w:r>
              <w:rPr>
                <w:b/>
              </w:rPr>
              <w:t>OK</w:t>
            </w:r>
          </w:p>
        </w:tc>
      </w:tr>
      <w:tr>
        <w:tc>
          <w:tcPr>
            <w:tcW w:type="dxa" w:w="2880"/>
            <w:tcW w:w="7920" w:type="dxa"/>
          </w:tcPr>
          <w:p>
            <w:pPr>
              <w:spacing w:line="480" w:lineRule="auto"/>
            </w:pPr>
            <w:r>
              <w:t xml:space="preserve">I do not set aside the </w:t>
            </w:r>
            <w:r>
              <w:rPr>
                <w:b/>
              </w:rPr>
              <w:t>grace</w:t>
            </w:r>
            <w:r>
              <w:t xml:space="preserve"> of God, for if righteousness could be gained through the law, then Christ died for nothing!</w:t>
            </w:r>
          </w:p>
        </w:tc>
        <w:tc>
          <w:tcPr>
            <w:tcW w:type="dxa" w:w="2880"/>
            <w:tcW w:w="7920" w:type="dxa"/>
          </w:tcPr>
          <w:p>
            <w:pPr>
              <w:spacing w:line="480" w:lineRule="auto"/>
            </w:pPr>
            <w:r>
              <w:t>Mâ miōeōenâ Orri ri quii bidioku, ko~bwo eyâ ōotir ehntheh ri kâkoko śe, kiru ânddd Ib'urukikânâne koddâ ngâko wo.</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Epheśiâb'â 2:8</w:t>
            </w:r>
          </w:p>
        </w:tc>
        <w:tc>
          <w:tcPr>
            <w:tcW w:type="dxa" w:w="2880"/>
            <w:tcW w:w="1440" w:type="dxa"/>
          </w:tcPr>
          <w:p>
            <w:pPr>
              <w:jc w:val="center"/>
            </w:pPr>
            <w:r>
              <w:rPr>
                <w:b/>
              </w:rPr>
              <w:t>OK</w:t>
            </w:r>
          </w:p>
        </w:tc>
      </w:tr>
      <w:tr>
        <w:tc>
          <w:tcPr>
            <w:tcW w:type="dxa" w:w="2880"/>
            <w:tcW w:w="7920" w:type="dxa"/>
          </w:tcPr>
          <w:p>
            <w:pPr>
              <w:spacing w:line="480" w:lineRule="auto"/>
            </w:pPr>
            <w:r>
              <w:t xml:space="preserve">For by </w:t>
            </w:r>
            <w:r>
              <w:rPr>
                <w:b/>
              </w:rPr>
              <w:t>grace</w:t>
            </w:r>
            <w:r>
              <w:t xml:space="preserve"> you have been saved through faith, and this did not come from you; it is the gift of God,</w:t>
            </w:r>
          </w:p>
        </w:tc>
        <w:tc>
          <w:tcPr>
            <w:tcW w:type="dxa" w:w="2880"/>
            <w:tcW w:w="7920" w:type="dxa"/>
          </w:tcPr>
          <w:p>
            <w:pPr>
              <w:spacing w:line="480" w:lineRule="auto"/>
            </w:pPr>
            <w:r>
              <w:t>Ko~bwo quii ri kiw śe irurukâ ri âmmi ne regeny śe wo, âzze eleni âdi ehkyi âmmi râ lele śeku, âwi Orri ri okwe,</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Philippiâb'â 4:23</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grace</w:t>
            </w:r>
            <w:r>
              <w:t xml:space="preserve"> of the Lord Jesus Christ be with your spirit.</w:t>
            </w:r>
          </w:p>
        </w:tc>
        <w:tc>
          <w:tcPr>
            <w:tcW w:type="dxa" w:w="2880"/>
            <w:tcW w:w="7920" w:type="dxa"/>
          </w:tcPr>
          <w:p>
            <w:pPr>
              <w:spacing w:line="480" w:lineRule="auto"/>
            </w:pPr>
            <w:r>
              <w:t>Oggo Ośśye Kârurukgo Ib'urukikânâne ri quii kolow âmmi ri oyuru râ wo. Lokehd'eh âlokwâ kidee ri oddo, Pirg•ânyâ.</w:t>
            </w:r>
          </w:p>
        </w:tc>
        <w:tc>
          <w:tcPr>
            <w:tcW w:type="dxa" w:w="2880"/>
            <w:vAlign w:val="center"/>
            <w:tcW w:w="1440" w:type="dxa"/>
          </w:tcPr>
          <w:p>
            <w:pPr>
              <w:jc w:val="center"/>
            </w:pPr>
            <w:r>
              <w:t>☐</w:t>
            </w:r>
          </w:p>
        </w:tc>
      </w:tr>
      <w:tr>
        <w:tc>
          <w:tcPr>
            <w:tcW w:type="dxa" w:w="2880"/>
            <w:tcW w:w="7920" w:type="dxa"/>
          </w:tcPr>
          <w:p>
            <w:r>
              <w:rPr>
                <w:b/>
              </w:rPr>
              <w:t>Colossians 4:6</w:t>
            </w:r>
          </w:p>
        </w:tc>
        <w:tc>
          <w:tcPr>
            <w:tcW w:type="dxa" w:w="2880"/>
            <w:tcW w:w="7920" w:type="dxa"/>
          </w:tcPr>
          <w:p>
            <w:r>
              <w:rPr>
                <w:b/>
              </w:rPr>
              <w:t>Kolośśiâb'â 4:6</w:t>
            </w:r>
          </w:p>
        </w:tc>
        <w:tc>
          <w:tcPr>
            <w:tcW w:type="dxa" w:w="2880"/>
            <w:tcW w:w="1440" w:type="dxa"/>
          </w:tcPr>
          <w:p>
            <w:pPr>
              <w:jc w:val="center"/>
            </w:pPr>
            <w:r>
              <w:rPr>
                <w:b/>
              </w:rPr>
              <w:t>OK</w:t>
            </w:r>
          </w:p>
        </w:tc>
      </w:tr>
      <w:tr>
        <w:tc>
          <w:tcPr>
            <w:tcW w:type="dxa" w:w="2880"/>
            <w:tcW w:w="7920" w:type="dxa"/>
          </w:tcPr>
          <w:p>
            <w:pPr>
              <w:spacing w:line="480" w:lineRule="auto"/>
            </w:pPr>
            <w:r>
              <w:t xml:space="preserve">Let your words always be with </w:t>
            </w:r>
            <w:r>
              <w:rPr>
                <w:b/>
              </w:rPr>
              <w:t>grace</w:t>
            </w:r>
            <w:r>
              <w:t>. Let them be seasoned with salt, so that you may know how you should answer each person.</w:t>
            </w:r>
          </w:p>
        </w:tc>
        <w:tc>
          <w:tcPr>
            <w:tcW w:type="dxa" w:w="2880"/>
            <w:tcW w:w="7920" w:type="dxa"/>
          </w:tcPr>
          <w:p>
            <w:pPr>
              <w:spacing w:line="480" w:lineRule="auto"/>
            </w:pPr>
            <w:r>
              <w:t>Iikwetâ âmmi ri ârâri kolow quii śe dâly lii wo. Iikwetâ jumâ kolow worig•e â-eyi ro, kiru ânyi oggo âmmi iinne wo oddo ându âmmi nââkkâh ri d'id'i ne âdâd'u.</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Ōeśśâloni̇âb'â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good hope through </w:t>
            </w:r>
            <w:r>
              <w:rPr>
                <w:b/>
              </w:rPr>
              <w:t>grace</w:t>
            </w:r>
            <w:r>
              <w:t>,</w:t>
            </w:r>
          </w:p>
        </w:tc>
        <w:tc>
          <w:tcPr>
            <w:tcW w:type="dxa" w:w="2880"/>
            <w:tcW w:w="7920" w:type="dxa"/>
          </w:tcPr>
          <w:p>
            <w:pPr>
              <w:spacing w:line="480" w:lineRule="auto"/>
            </w:pPr>
            <w:r>
              <w:t>Elenini oggo ââry Ośśye Kârurukâgo İb'uruki kânâne âwiry ruw śe âzze Orri ââry Âōâ, oluru iyie ââh ângwi okwe ââh ni ruōâ âśeezo âzze âśeydi ri ehngwi ninthâ quii śe,</w:t>
            </w:r>
          </w:p>
        </w:tc>
        <w:tc>
          <w:tcPr>
            <w:tcW w:type="dxa" w:w="2880"/>
            <w:vAlign w:val="center"/>
            <w:tcW w:w="1440" w:type="dxa"/>
          </w:tcPr>
          <w:p>
            <w:pPr>
              <w:jc w:val="center"/>
            </w:pPr>
            <w:r>
              <w:t>☐</w:t>
            </w:r>
          </w:p>
        </w:tc>
      </w:tr>
      <w:tr>
        <w:tc>
          <w:tcPr>
            <w:tcW w:type="dxa" w:w="2880"/>
            <w:tcW w:w="7920" w:type="dxa"/>
          </w:tcPr>
          <w:p>
            <w:r>
              <w:rPr>
                <w:b/>
              </w:rPr>
              <w:t>2 Timothy 2:1</w:t>
            </w:r>
          </w:p>
        </w:tc>
        <w:tc>
          <w:tcPr>
            <w:tcW w:type="dxa" w:w="2880"/>
            <w:tcW w:w="7920" w:type="dxa"/>
          </w:tcPr>
          <w:p>
            <w:r>
              <w:rPr>
                <w:b/>
              </w:rPr>
              <w:t>2 Timâtew 2:1</w:t>
            </w:r>
          </w:p>
        </w:tc>
        <w:tc>
          <w:tcPr>
            <w:tcW w:type="dxa" w:w="2880"/>
            <w:tcW w:w="1440" w:type="dxa"/>
          </w:tcPr>
          <w:p>
            <w:pPr>
              <w:jc w:val="center"/>
            </w:pPr>
            <w:r>
              <w:rPr>
                <w:b/>
              </w:rPr>
              <w:t>OK</w:t>
            </w:r>
          </w:p>
        </w:tc>
      </w:tr>
      <w:tr>
        <w:tc>
          <w:tcPr>
            <w:tcW w:type="dxa" w:w="2880"/>
            <w:tcW w:w="7920" w:type="dxa"/>
          </w:tcPr>
          <w:p>
            <w:pPr>
              <w:spacing w:line="480" w:lineRule="auto"/>
            </w:pPr>
            <w:r>
              <w:t xml:space="preserve">You therefore, my child, be strengthened in the </w:t>
            </w:r>
            <w:r>
              <w:rPr>
                <w:b/>
              </w:rPr>
              <w:t>grace</w:t>
            </w:r>
            <w:r>
              <w:t xml:space="preserve"> that is in Christ Jesus.</w:t>
            </w:r>
          </w:p>
        </w:tc>
        <w:tc>
          <w:tcPr>
            <w:tcW w:type="dxa" w:w="2880"/>
            <w:tcW w:w="7920" w:type="dxa"/>
          </w:tcPr>
          <w:p>
            <w:pPr>
              <w:spacing w:line="480" w:lineRule="auto"/>
            </w:pPr>
            <w:r>
              <w:t>Ilâ wo me, mâ ri ngâw, zy quii Khriśōo râ nâne niâh ânyo.</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Tituś 2:11</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grace</w:t>
            </w:r>
            <w:r>
              <w:t xml:space="preserve"> of God has appeared for the salvation of all people.</w:t>
            </w:r>
          </w:p>
        </w:tc>
        <w:tc>
          <w:tcPr>
            <w:tcW w:type="dxa" w:w="2880"/>
            <w:tcW w:w="7920" w:type="dxa"/>
          </w:tcPr>
          <w:p>
            <w:pPr>
              <w:spacing w:line="480" w:lineRule="auto"/>
            </w:pPr>
            <w:r>
              <w:t>Ko~bwo Orri ri quii ke-owy b'ânny nirurukâzo liibiπi.</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Tituś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w:t>
            </w:r>
            <w:r>
              <w:rPr>
                <w:b/>
              </w:rPr>
              <w:t>grace</w:t>
            </w:r>
            <w:r>
              <w:t>, we might become heirs having the hope of eternal life.</w:t>
            </w:r>
          </w:p>
        </w:tc>
        <w:tc>
          <w:tcPr>
            <w:tcW w:type="dxa" w:w="2880"/>
            <w:tcW w:w="7920" w:type="dxa"/>
          </w:tcPr>
          <w:p>
            <w:pPr>
              <w:spacing w:line="480" w:lineRule="auto"/>
            </w:pPr>
            <w:r>
              <w:t>kiru ânyi âkolow iōeōenâle âwiry quii śe wo, ââh oggo âkufuri ângwei lidy âśeezo ne ri âśeydi ri ehngwi âllâ śe wo.</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Hebrob'â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death, so that by God's </w:t>
            </w:r>
            <w:r>
              <w:rPr>
                <w:b/>
              </w:rPr>
              <w:t>grace</w:t>
            </w:r>
            <w:r>
              <w:t xml:space="preserve"> he might taste death for everyone.</w:t>
            </w:r>
          </w:p>
        </w:tc>
        <w:tc>
          <w:tcPr>
            <w:tcW w:type="dxa" w:w="2880"/>
            <w:tcW w:w="7920" w:type="dxa"/>
          </w:tcPr>
          <w:p>
            <w:pPr>
              <w:spacing w:line="480" w:lineRule="auto"/>
            </w:pPr>
            <w:r>
              <w:t>Kiru ââh âkonddeh lâgo oluru ânddâ iōeōenâ bubu lâ-ou kehd'iru kopeh ânjilub'â ne nâne ne ânyo wo, Kârurukâgo, âōoh âkku ri lokulu śe âzze iwâh ri ânyo ko~bwo lâgo nichândi śe âzze koddâ, kiru ânyi oggo kid'ed'enyâ oddâ b'ânny ni d'ehd'eh Orri ri quii śe.</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Peōoro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hope fully on the </w:t>
            </w:r>
            <w:r>
              <w:rPr>
                <w:b/>
              </w:rPr>
              <w:t>grace</w:t>
            </w:r>
            <w:r>
              <w:t xml:space="preserve"> that will be brought to you when Jesus Christ is revealed.</w:t>
            </w:r>
          </w:p>
        </w:tc>
        <w:tc>
          <w:tcPr>
            <w:tcW w:type="dxa" w:w="2880"/>
            <w:tcW w:w="7920" w:type="dxa"/>
          </w:tcPr>
          <w:p>
            <w:pPr>
              <w:spacing w:line="480" w:lineRule="auto"/>
            </w:pPr>
            <w:r>
              <w:t>Kiru ingitâ âmmi ri b'ub'u kâpâ ri yeye orou. Iikotâ onnuku. Ib'âtâ âmmi ri âśeydi ningwi kogâ ōoo ânyo quii ob'unâ ehzee kânâ âmmi ni nâne dii eyâ Yeśu Khriśōo e-owy ohnâ.</w:t>
            </w:r>
          </w:p>
        </w:tc>
        <w:tc>
          <w:tcPr>
            <w:tcW w:type="dxa" w:w="2880"/>
            <w:vAlign w:val="center"/>
            <w:tcW w:w="1440" w:type="dxa"/>
          </w:tcPr>
          <w:p>
            <w:pPr>
              <w:jc w:val="center"/>
            </w:pPr>
            <w:r>
              <w:t>☐</w:t>
            </w:r>
          </w:p>
        </w:tc>
      </w:tr>
    </w:tbl>
    <w:p>
      <w:pPr>
        <w:pStyle w:val="Heading1"/>
        <w:spacing w:before="0"/>
      </w:pPr>
      <w:r>
        <w:t>heart (G2588)</w:t>
      </w:r>
    </w:p>
    <w:p>
      <w:r/>
      <w:r>
        <w:t>This word can mean:</w:t>
      </w:r>
      <w:r/>
      <w:r/>
    </w:p>
    <w:p>
      <w:pPr>
        <w:pStyle w:val="ListBullet"/>
        <w:spacing w:line="240" w:lineRule="auto"/>
        <w:ind w:left="720"/>
      </w:pPr>
      <w:r/>
      <w:r>
        <w:t>The center of a person's thoughts, desires, and emotions.</w:t>
      </w:r>
      <w:r/>
    </w:p>
    <w:p>
      <w:pPr>
        <w:pStyle w:val="ListBullet"/>
        <w:spacing w:line="240" w:lineRule="auto"/>
        <w:ind w:left="720"/>
      </w:pPr>
      <w:r/>
      <w:r>
        <w:t>The center or the innermost part of someone or something.</w:t>
      </w:r>
      <w:r/>
    </w:p>
    <w:p>
      <w:pPr>
        <w:pStyle w:val="ListBullet"/>
        <w:spacing w:line="240" w:lineRule="auto"/>
        <w:ind w:left="720"/>
      </w:pPr>
      <w:r/>
      <w:r>
        <w:t>Something that is like a heart in some way.</w:t>
      </w:r>
      <w:r/>
      <w:r/>
    </w:p>
    <w:p>
      <w:pPr>
        <w:spacing w:after="0"/>
      </w:pPr>
      <w:r/>
      <w:r>
        <w:t>In the New Testament, a person who is stubborn may be described as having a hard heart. This means the person refuses to listen to someone, to do something, or to change how they think about something.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6:21</w:t>
            </w:r>
          </w:p>
        </w:tc>
        <w:tc>
          <w:tcPr>
            <w:tcW w:type="dxa" w:w="2880"/>
            <w:tcW w:w="7920" w:type="dxa"/>
          </w:tcPr>
          <w:p>
            <w:r>
              <w:rPr>
                <w:b/>
              </w:rPr>
              <w:t>Mâtew 6:21</w:t>
            </w:r>
          </w:p>
        </w:tc>
        <w:tc>
          <w:tcPr>
            <w:tcW w:type="dxa" w:w="2880"/>
            <w:tcW w:w="1440" w:type="dxa"/>
          </w:tcPr>
          <w:p>
            <w:pPr>
              <w:jc w:val="center"/>
            </w:pPr>
            <w:r>
              <w:rPr>
                <w:b/>
              </w:rPr>
              <w:t>OK</w:t>
            </w:r>
          </w:p>
        </w:tc>
      </w:tr>
      <w:tr>
        <w:tc>
          <w:tcPr>
            <w:tcW w:type="dxa" w:w="2880"/>
            <w:tcW w:w="7920" w:type="dxa"/>
          </w:tcPr>
          <w:p>
            <w:pPr>
              <w:spacing w:line="480" w:lineRule="auto"/>
            </w:pPr>
            <w:r>
              <w:t xml:space="preserve">For where your treasure is, there will your </w:t>
            </w:r>
            <w:r>
              <w:rPr>
                <w:b/>
              </w:rPr>
              <w:t>heart</w:t>
            </w:r>
            <w:r>
              <w:t xml:space="preserve"> be also.</w:t>
            </w:r>
          </w:p>
        </w:tc>
        <w:tc>
          <w:tcPr>
            <w:tcW w:type="dxa" w:w="2880"/>
            <w:tcW w:w="7920" w:type="dxa"/>
          </w:tcPr>
          <w:p>
            <w:pPr>
              <w:spacing w:line="480" w:lineRule="auto"/>
            </w:pPr>
            <w:r>
              <w:t>Ko~bwo ofo oluru me ri ukwâ kolow âkâ, me ri âśeydi eleh ându kolow âkâ wo ângwi.</w:t>
            </w:r>
          </w:p>
        </w:tc>
        <w:tc>
          <w:tcPr>
            <w:tcW w:type="dxa" w:w="2880"/>
            <w:vAlign w:val="center"/>
            <w:tcW w:w="1440" w:type="dxa"/>
          </w:tcPr>
          <w:p>
            <w:pPr>
              <w:jc w:val="center"/>
            </w:pPr>
            <w:r>
              <w:t>☐</w:t>
            </w:r>
          </w:p>
        </w:tc>
      </w:tr>
      <w:tr>
        <w:tc>
          <w:tcPr>
            <w:tcW w:type="dxa" w:w="2880"/>
            <w:tcW w:w="7920" w:type="dxa"/>
          </w:tcPr>
          <w:p>
            <w:r>
              <w:rPr>
                <w:b/>
              </w:rPr>
              <w:t>Mark 7:19</w:t>
            </w:r>
          </w:p>
        </w:tc>
        <w:tc>
          <w:tcPr>
            <w:tcW w:type="dxa" w:w="2880"/>
            <w:tcW w:w="7920" w:type="dxa"/>
          </w:tcPr>
          <w:p>
            <w:r>
              <w:rPr>
                <w:b/>
              </w:rPr>
              <w:t>Mârâko 7:19</w:t>
            </w:r>
          </w:p>
        </w:tc>
        <w:tc>
          <w:tcPr>
            <w:tcW w:type="dxa" w:w="2880"/>
            <w:tcW w:w="1440" w:type="dxa"/>
          </w:tcPr>
          <w:p>
            <w:pPr>
              <w:jc w:val="center"/>
            </w:pPr>
            <w:r>
              <w:rPr>
                <w:b/>
              </w:rPr>
              <w:t>OK</w:t>
            </w:r>
          </w:p>
        </w:tc>
      </w:tr>
      <w:tr>
        <w:tc>
          <w:tcPr>
            <w:tcW w:type="dxa" w:w="2880"/>
            <w:tcW w:w="7920" w:type="dxa"/>
          </w:tcPr>
          <w:p>
            <w:pPr>
              <w:spacing w:line="480" w:lineRule="auto"/>
            </w:pPr>
            <w:r>
              <w:t xml:space="preserve">because it cannot go into his </w:t>
            </w:r>
            <w:r>
              <w:rPr>
                <w:b/>
              </w:rPr>
              <w:t>heart</w:t>
            </w:r>
            <w:r>
              <w:t>, but it goes into his stomach and then passes out into the latrine?" With this statement Jesus declared all foods clean.</w:t>
            </w:r>
          </w:p>
        </w:tc>
        <w:tc>
          <w:tcPr>
            <w:tcW w:type="dxa" w:w="2880"/>
            <w:tcW w:w="7920" w:type="dxa"/>
          </w:tcPr>
          <w:p>
            <w:pPr>
              <w:spacing w:line="480" w:lineRule="auto"/>
            </w:pPr>
            <w:r>
              <w:t>Ko~obwo ngânâ okyi lâgo ri âśeyedi niâhku, Kombo kokyi lâgo ri iπeey niâh ânyo âzze kozwâ ângweh gulume niâh wo?“ Kiru richochowokâ eleni śe wo Yeśu ennâ oddo onyâ liibiπi kâgâgwy.</w:t>
            </w:r>
          </w:p>
        </w:tc>
        <w:tc>
          <w:tcPr>
            <w:tcW w:type="dxa" w:w="2880"/>
            <w:vAlign w:val="center"/>
            <w:tcW w:w="1440" w:type="dxa"/>
          </w:tcPr>
          <w:p>
            <w:pPr>
              <w:jc w:val="center"/>
            </w:pPr>
            <w:r>
              <w:t>☐</w:t>
            </w:r>
          </w:p>
        </w:tc>
      </w:tr>
      <w:tr>
        <w:tc>
          <w:tcPr>
            <w:tcW w:type="dxa" w:w="2880"/>
            <w:tcW w:w="7920" w:type="dxa"/>
          </w:tcPr>
          <w:p>
            <w:r>
              <w:rPr>
                <w:b/>
              </w:rPr>
              <w:t>Luke 2:19</w:t>
            </w:r>
          </w:p>
        </w:tc>
        <w:tc>
          <w:tcPr>
            <w:tcW w:type="dxa" w:w="2880"/>
            <w:tcW w:w="7920" w:type="dxa"/>
          </w:tcPr>
          <w:p>
            <w:r>
              <w:rPr>
                <w:b/>
              </w:rPr>
              <w:t>Lukâ 2:19</w:t>
            </w:r>
          </w:p>
        </w:tc>
        <w:tc>
          <w:tcPr>
            <w:tcW w:type="dxa" w:w="2880"/>
            <w:tcW w:w="1440" w:type="dxa"/>
          </w:tcPr>
          <w:p>
            <w:pPr>
              <w:jc w:val="center"/>
            </w:pPr>
            <w:r>
              <w:rPr>
                <w:b/>
              </w:rPr>
              <w:t>OK</w:t>
            </w:r>
          </w:p>
        </w:tc>
      </w:tr>
      <w:tr>
        <w:tc>
          <w:tcPr>
            <w:tcW w:type="dxa" w:w="2880"/>
            <w:tcW w:w="7920" w:type="dxa"/>
          </w:tcPr>
          <w:p>
            <w:pPr>
              <w:spacing w:line="480" w:lineRule="auto"/>
            </w:pPr>
            <w:r>
              <w:t xml:space="preserve">But Mary kept thinking about all the things she had heard, treasuring them in her </w:t>
            </w:r>
            <w:r>
              <w:rPr>
                <w:b/>
              </w:rPr>
              <w:t>heart</w:t>
            </w:r>
            <w:r>
              <w:t>.</w:t>
            </w:r>
          </w:p>
        </w:tc>
        <w:tc>
          <w:tcPr>
            <w:tcW w:type="dxa" w:w="2880"/>
            <w:tcW w:w="7920" w:type="dxa"/>
          </w:tcPr>
          <w:p>
            <w:pPr>
              <w:spacing w:line="480" w:lineRule="auto"/>
            </w:pPr>
            <w:r>
              <w:t>Kiru Mâriâ keyeye ri ngâ kâpâ âwiry ehri kânâki ri kiw ne liibiπi irurukâle, orwe jumâ âwiry âśeydio.</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Iwânâ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w:t>
            </w:r>
            <w:r>
              <w:rPr>
                <w:b/>
              </w:rPr>
              <w:t>heart</w:t>
            </w:r>
            <w:r>
              <w:t xml:space="preserve"> be troubled. You believe in God; believe also in me.</w:t>
            </w:r>
          </w:p>
        </w:tc>
        <w:tc>
          <w:tcPr>
            <w:tcW w:type="dxa" w:w="2880"/>
            <w:tcW w:w="7920" w:type="dxa"/>
          </w:tcPr>
          <w:p>
            <w:pPr>
              <w:spacing w:line="480" w:lineRule="auto"/>
            </w:pPr>
            <w:r>
              <w:t>Iikwe tâ âmmi ri âśeydi kidduboku. Ehwo tâ Orri râ ânyo; ângwi ehwo tâ mâ râ ânyo.</w:t>
            </w:r>
          </w:p>
        </w:tc>
        <w:tc>
          <w:tcPr>
            <w:tcW w:type="dxa" w:w="2880"/>
            <w:vAlign w:val="center"/>
            <w:tcW w:w="1440" w:type="dxa"/>
          </w:tcPr>
          <w:p>
            <w:pPr>
              <w:jc w:val="center"/>
            </w:pPr>
            <w:r>
              <w:t>☐</w:t>
            </w:r>
          </w:p>
        </w:tc>
      </w:tr>
      <w:tr>
        <w:tc>
          <w:tcPr>
            <w:tcW w:type="dxa" w:w="2880"/>
            <w:tcW w:w="7920" w:type="dxa"/>
          </w:tcPr>
          <w:p>
            <w:r>
              <w:rPr>
                <w:b/>
              </w:rPr>
              <w:t>Acts 8:21</w:t>
            </w:r>
          </w:p>
        </w:tc>
        <w:tc>
          <w:tcPr>
            <w:tcW w:type="dxa" w:w="2880"/>
            <w:tcW w:w="7920" w:type="dxa"/>
          </w:tcPr>
          <w:p>
            <w:r>
              <w:rPr>
                <w:b/>
              </w:rPr>
              <w:t>Owowe 8:21</w:t>
            </w:r>
          </w:p>
        </w:tc>
        <w:tc>
          <w:tcPr>
            <w:tcW w:type="dxa" w:w="2880"/>
            <w:tcW w:w="1440" w:type="dxa"/>
          </w:tcPr>
          <w:p>
            <w:pPr>
              <w:jc w:val="center"/>
            </w:pPr>
            <w:r>
              <w:rPr>
                <w:b/>
              </w:rPr>
              <w:t>OK</w:t>
            </w:r>
          </w:p>
        </w:tc>
      </w:tr>
      <w:tr>
        <w:tc>
          <w:tcPr>
            <w:tcW w:type="dxa" w:w="2880"/>
            <w:tcW w:w="7920" w:type="dxa"/>
          </w:tcPr>
          <w:p>
            <w:pPr>
              <w:spacing w:line="480" w:lineRule="auto"/>
            </w:pPr>
            <w:r>
              <w:t xml:space="preserve">You have no part or allotted portion in this matter, because your </w:t>
            </w:r>
            <w:r>
              <w:rPr>
                <w:b/>
              </w:rPr>
              <w:t>heart</w:t>
            </w:r>
            <w:r>
              <w:t xml:space="preserve"> is not right with God.</w:t>
            </w:r>
          </w:p>
        </w:tc>
        <w:tc>
          <w:tcPr>
            <w:tcW w:type="dxa" w:w="2880"/>
            <w:tcW w:w="7920" w:type="dxa"/>
          </w:tcPr>
          <w:p>
            <w:pPr>
              <w:spacing w:line="480" w:lineRule="auto"/>
            </w:pPr>
            <w:r>
              <w:t>Me ri âd'o âllâ ke eyâbo loōumberu ini nig•ârâ niâh, ko~bwo me ri âśeydi tir Orri ni-ku.</w:t>
            </w:r>
          </w:p>
        </w:tc>
        <w:tc>
          <w:tcPr>
            <w:tcW w:type="dxa" w:w="2880"/>
            <w:vAlign w:val="center"/>
            <w:tcW w:w="1440" w:type="dxa"/>
          </w:tcPr>
          <w:p>
            <w:pPr>
              <w:jc w:val="center"/>
            </w:pPr>
            <w:r>
              <w:t>☐</w:t>
            </w:r>
          </w:p>
        </w:tc>
      </w:tr>
      <w:tr>
        <w:tc>
          <w:tcPr>
            <w:tcW w:type="dxa" w:w="2880"/>
            <w:tcW w:w="7920" w:type="dxa"/>
          </w:tcPr>
          <w:p>
            <w:r>
              <w:rPr>
                <w:b/>
              </w:rPr>
              <w:t>Romans 2:5</w:t>
            </w:r>
          </w:p>
        </w:tc>
        <w:tc>
          <w:tcPr>
            <w:tcW w:type="dxa" w:w="2880"/>
            <w:tcW w:w="7920" w:type="dxa"/>
          </w:tcPr>
          <w:p>
            <w:r>
              <w:rPr>
                <w:b/>
              </w:rPr>
              <w:t>Româb'â 2:5</w:t>
            </w:r>
          </w:p>
        </w:tc>
        <w:tc>
          <w:tcPr>
            <w:tcW w:type="dxa" w:w="2880"/>
            <w:tcW w:w="1440" w:type="dxa"/>
          </w:tcPr>
          <w:p>
            <w:pPr>
              <w:jc w:val="center"/>
            </w:pPr>
            <w:r>
              <w:rPr>
                <w:b/>
              </w:rPr>
              <w:t>OK</w:t>
            </w:r>
          </w:p>
        </w:tc>
      </w:tr>
      <w:tr>
        <w:tc>
          <w:tcPr>
            <w:tcW w:type="dxa" w:w="2880"/>
            <w:tcW w:w="7920" w:type="dxa"/>
          </w:tcPr>
          <w:p>
            <w:pPr>
              <w:spacing w:line="480" w:lineRule="auto"/>
            </w:pPr>
            <w:r>
              <w:t xml:space="preserve">But it is to the extent of your hardness and unrepentant </w:t>
            </w:r>
            <w:r>
              <w:rPr>
                <w:b/>
              </w:rPr>
              <w:t>heart</w:t>
            </w:r>
            <w:r>
              <w:t xml:space="preserve"> that you are storing up for yourself wrath on the day of wrath, that is, the day of the revelation of God's righteous judgment.</w:t>
            </w:r>
          </w:p>
        </w:tc>
        <w:tc>
          <w:tcPr>
            <w:tcW w:type="dxa" w:w="2880"/>
            <w:tcW w:w="7920" w:type="dxa"/>
          </w:tcPr>
          <w:p>
            <w:pPr>
              <w:spacing w:line="480" w:lineRule="auto"/>
            </w:pPr>
            <w:r>
              <w:t>Kombo âwi me ri ozy ri rig•ânyâzo âzze âśeydi ântheh âko ne eleni me norwe me ri oōâ ne inee oōâ rinâ râ me ri ruw ne wo, eleni, Orri ri ōotir ri lokiko nolee ne-owy ri inee.</w:t>
            </w:r>
          </w:p>
        </w:tc>
        <w:tc>
          <w:tcPr>
            <w:tcW w:type="dxa" w:w="2880"/>
            <w:vAlign w:val="center"/>
            <w:tcW w:w="1440" w:type="dxa"/>
          </w:tcPr>
          <w:p>
            <w:pPr>
              <w:jc w:val="center"/>
            </w:pPr>
            <w:r>
              <w:t>☐</w:t>
            </w:r>
          </w:p>
        </w:tc>
      </w:tr>
      <w:tr>
        <w:tc>
          <w:tcPr>
            <w:tcW w:type="dxa" w:w="2880"/>
            <w:tcW w:w="7920" w:type="dxa"/>
          </w:tcPr>
          <w:p>
            <w:r>
              <w:rPr>
                <w:b/>
              </w:rPr>
              <w:t>2 Corinthians 1:22</w:t>
            </w:r>
          </w:p>
        </w:tc>
        <w:tc>
          <w:tcPr>
            <w:tcW w:type="dxa" w:w="2880"/>
            <w:tcW w:w="7920" w:type="dxa"/>
          </w:tcPr>
          <w:p>
            <w:r>
              <w:rPr>
                <w:b/>
              </w:rPr>
              <w:t>2 Korinōiâb'â 1:22</w:t>
            </w:r>
          </w:p>
        </w:tc>
        <w:tc>
          <w:tcPr>
            <w:tcW w:type="dxa" w:w="2880"/>
            <w:tcW w:w="1440" w:type="dxa"/>
          </w:tcPr>
          <w:p>
            <w:pPr>
              <w:jc w:val="center"/>
            </w:pPr>
            <w:r>
              <w:rPr>
                <w:b/>
              </w:rPr>
              <w:t>OK</w:t>
            </w:r>
          </w:p>
        </w:tc>
      </w:tr>
      <w:tr>
        <w:tc>
          <w:tcPr>
            <w:tcW w:type="dxa" w:w="2880"/>
            <w:tcW w:w="7920" w:type="dxa"/>
          </w:tcPr>
          <w:p>
            <w:pPr>
              <w:spacing w:line="480" w:lineRule="auto"/>
            </w:pPr>
            <w:r>
              <w:t xml:space="preserve">he set his seal on us, and he gave us the Spirit in our </w:t>
            </w:r>
            <w:r>
              <w:rPr>
                <w:b/>
              </w:rPr>
              <w:t>hearts</w:t>
            </w:r>
            <w:r>
              <w:t xml:space="preserve"> as a guarantee of what is to come.</w:t>
            </w:r>
          </w:p>
        </w:tc>
        <w:tc>
          <w:tcPr>
            <w:tcW w:type="dxa" w:w="2880"/>
            <w:tcW w:w="7920" w:type="dxa"/>
          </w:tcPr>
          <w:p>
            <w:pPr>
              <w:spacing w:line="480" w:lineRule="auto"/>
            </w:pPr>
            <w:r>
              <w:t>Lâgo ippee âwiry nyâd'ok ââh dii ângwi lâgo okwe Oyuru ââry âśeydi kâpâ niâh ngâ ehkyiru ri reπeπe nini.</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Gâlâtiâb'â 4:6</w:t>
            </w:r>
          </w:p>
        </w:tc>
        <w:tc>
          <w:tcPr>
            <w:tcW w:type="dxa" w:w="2880"/>
            <w:tcW w:w="1440" w:type="dxa"/>
          </w:tcPr>
          <w:p>
            <w:pPr>
              <w:jc w:val="center"/>
            </w:pPr>
            <w:r>
              <w:rPr>
                <w:b/>
              </w:rPr>
              <w:t>OK</w:t>
            </w:r>
          </w:p>
        </w:tc>
      </w:tr>
      <w:tr>
        <w:tc>
          <w:tcPr>
            <w:tcW w:type="dxa" w:w="2880"/>
            <w:tcW w:w="7920" w:type="dxa"/>
          </w:tcPr>
          <w:p>
            <w:pPr>
              <w:spacing w:line="480" w:lineRule="auto"/>
            </w:pPr>
            <w:r>
              <w:t xml:space="preserve">And because you are sons, God has sent the Spirit of his Son into our </w:t>
            </w:r>
            <w:r>
              <w:rPr>
                <w:b/>
              </w:rPr>
              <w:t>hearts</w:t>
            </w:r>
            <w:r>
              <w:t>, who cries out, "Abba, Father."</w:t>
            </w:r>
          </w:p>
        </w:tc>
        <w:tc>
          <w:tcPr>
            <w:tcW w:type="dxa" w:w="2880"/>
            <w:tcW w:w="7920" w:type="dxa"/>
          </w:tcPr>
          <w:p>
            <w:pPr>
              <w:spacing w:line="480" w:lineRule="auto"/>
            </w:pPr>
            <w:r>
              <w:t>Âzze ko~bwo âmmi ehrebynâgoo i wo, Orri kehb'uu ri âwiry Ngwâgo ri Oyuru ne ââry âśeydi niâh ânyo, oluru kungungwe ri oddo, "Âbbâ, Âōâ!"</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Philippiâb'â 4:7</w:t>
            </w:r>
          </w:p>
        </w:tc>
        <w:tc>
          <w:tcPr>
            <w:tcW w:type="dxa" w:w="2880"/>
            <w:tcW w:w="1440" w:type="dxa"/>
          </w:tcPr>
          <w:p>
            <w:pPr>
              <w:jc w:val="center"/>
            </w:pPr>
            <w:r>
              <w:rPr>
                <w:b/>
              </w:rPr>
              <w:t>OK</w:t>
            </w:r>
          </w:p>
        </w:tc>
      </w:tr>
      <w:tr>
        <w:tc>
          <w:tcPr>
            <w:tcW w:type="dxa" w:w="2880"/>
            <w:tcW w:w="7920" w:type="dxa"/>
          </w:tcPr>
          <w:p>
            <w:pPr>
              <w:spacing w:line="480" w:lineRule="auto"/>
            </w:pPr>
            <w:r>
              <w:t xml:space="preserve">and the peace of God, which surpasses all understanding, will guard your </w:t>
            </w:r>
            <w:r>
              <w:rPr>
                <w:b/>
              </w:rPr>
              <w:t>hearts</w:t>
            </w:r>
            <w:r>
              <w:t xml:space="preserve"> and your thoughts in Christ Jesus.</w:t>
            </w:r>
          </w:p>
        </w:tc>
        <w:tc>
          <w:tcPr>
            <w:tcW w:type="dxa" w:w="2880"/>
            <w:tcW w:w="7920" w:type="dxa"/>
          </w:tcPr>
          <w:p>
            <w:pPr>
              <w:spacing w:line="480" w:lineRule="auto"/>
            </w:pPr>
            <w:r>
              <w:t>oluru âzwâ byly rikokoro ni liibiπi, ându kimmeh ri âmmi ri âśeydi ne âmmi ri yeye kâpâ ro İb'urukikânâ Kârurukâgo ne râ wo.</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Kolośśiâb'â 3:15</w:t>
            </w:r>
          </w:p>
        </w:tc>
        <w:tc>
          <w:tcPr>
            <w:tcW w:type="dxa" w:w="2880"/>
            <w:tcW w:w="1440" w:type="dxa"/>
          </w:tcPr>
          <w:p>
            <w:pPr>
              <w:jc w:val="center"/>
            </w:pPr>
            <w:r>
              <w:rPr>
                <w:b/>
              </w:rPr>
              <w:t>OK</w:t>
            </w:r>
          </w:p>
        </w:tc>
      </w:tr>
      <w:tr>
        <w:tc>
          <w:tcPr>
            <w:tcW w:type="dxa" w:w="2880"/>
            <w:tcW w:w="7920" w:type="dxa"/>
          </w:tcPr>
          <w:p>
            <w:pPr>
              <w:spacing w:line="480" w:lineRule="auto"/>
            </w:pPr>
            <w:r>
              <w:t xml:space="preserve">Let the peace of Christ rule in your </w:t>
            </w:r>
            <w:r>
              <w:rPr>
                <w:b/>
              </w:rPr>
              <w:t>hearts</w:t>
            </w:r>
            <w:r>
              <w:t>. It was for this peace that you were called in one body. And be thankful.</w:t>
            </w:r>
          </w:p>
        </w:tc>
        <w:tc>
          <w:tcPr>
            <w:tcW w:type="dxa" w:w="2880"/>
            <w:tcW w:w="7920" w:type="dxa"/>
          </w:tcPr>
          <w:p>
            <w:pPr>
              <w:spacing w:line="480" w:lineRule="auto"/>
            </w:pPr>
            <w:r>
              <w:t>Iikwetâ Ib'urukikânâne ri moπo koruu opopi âmmi ri âśeydio. Âwi ungwe âmmi ruw âliwbe niâh ne moπo eleni ni wo. Ângwi olowtâ piâ nifokâ ōoo ânyo.</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Ōeśśâloni̇âb'â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w:t>
            </w:r>
            <w:r>
              <w:rPr>
                <w:b/>
              </w:rPr>
              <w:t>hearts</w:t>
            </w:r>
            <w:r>
              <w:t xml:space="preserve"> to the love of God and to the endurance of Christ.</w:t>
            </w:r>
          </w:p>
        </w:tc>
        <w:tc>
          <w:tcPr>
            <w:tcW w:type="dxa" w:w="2880"/>
            <w:tcW w:w="7920" w:type="dxa"/>
          </w:tcPr>
          <w:p>
            <w:pPr>
              <w:spacing w:line="480" w:lineRule="auto"/>
            </w:pPr>
            <w:r>
              <w:t>Oggo Ośśye kennâ âmmi ri âśeydi Orri ri riyie ânyo rehbee ro İb'uruki kânâne ni.</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Timâtew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peace with those who call on the Lord out of a clean </w:t>
            </w:r>
            <w:r>
              <w:rPr>
                <w:b/>
              </w:rPr>
              <w:t>heart</w:t>
            </w:r>
            <w:r>
              <w:t>.</w:t>
            </w:r>
          </w:p>
        </w:tc>
        <w:tc>
          <w:tcPr>
            <w:tcW w:type="dxa" w:w="2880"/>
            <w:tcW w:w="7920" w:type="dxa"/>
          </w:tcPr>
          <w:p>
            <w:pPr>
              <w:spacing w:line="480" w:lineRule="auto"/>
            </w:pPr>
            <w:r>
              <w:t>Iwejo tetoteto ri od'iâkâpâ ri lele śe kâle. Vwi ōotir ri bu ânyo, regeny, riyie, âzze moπo od'ub'â Ośśye nungweb'â âśeydi per eleki râ.</w:t>
            </w:r>
          </w:p>
        </w:tc>
        <w:tc>
          <w:tcPr>
            <w:tcW w:type="dxa" w:w="2880"/>
            <w:vAlign w:val="center"/>
            <w:tcW w:w="1440" w:type="dxa"/>
          </w:tcPr>
          <w:p>
            <w:pPr>
              <w:jc w:val="center"/>
            </w:pPr>
            <w:r>
              <w:t>☐</w:t>
            </w:r>
          </w:p>
        </w:tc>
      </w:tr>
      <w:tr>
        <w:tc>
          <w:tcPr>
            <w:tcW w:type="dxa" w:w="2880"/>
            <w:tcW w:w="7920" w:type="dxa"/>
          </w:tcPr>
          <w:p>
            <w:r>
              <w:rPr>
                <w:b/>
              </w:rPr>
              <w:t>Hebrews 3:8</w:t>
            </w:r>
          </w:p>
        </w:tc>
        <w:tc>
          <w:tcPr>
            <w:tcW w:type="dxa" w:w="2880"/>
            <w:tcW w:w="7920" w:type="dxa"/>
          </w:tcPr>
          <w:p>
            <w:r>
              <w:rPr>
                <w:b/>
              </w:rPr>
              <w:t>Hebrob'â 3:8</w:t>
            </w:r>
          </w:p>
        </w:tc>
        <w:tc>
          <w:tcPr>
            <w:tcW w:type="dxa" w:w="2880"/>
            <w:tcW w:w="1440" w:type="dxa"/>
          </w:tcPr>
          <w:p>
            <w:pPr>
              <w:jc w:val="center"/>
            </w:pPr>
            <w:r>
              <w:rPr>
                <w:b/>
              </w:rPr>
              <w:t>OK</w:t>
            </w:r>
          </w:p>
        </w:tc>
      </w:tr>
      <w:tr>
        <w:tc>
          <w:tcPr>
            <w:tcW w:type="dxa" w:w="2880"/>
            <w:tcW w:w="7920" w:type="dxa"/>
          </w:tcPr>
          <w:p>
            <w:pPr>
              <w:spacing w:line="480" w:lineRule="auto"/>
            </w:pPr>
            <w:r>
              <w:t xml:space="preserve">do not harden your </w:t>
            </w:r>
            <w:r>
              <w:rPr>
                <w:b/>
              </w:rPr>
              <w:t>hearts</w:t>
            </w:r>
            <w:r>
              <w:t xml:space="preserve"> as in the rebellion, in the time of testing in the wilderness.</w:t>
            </w:r>
          </w:p>
        </w:tc>
        <w:tc>
          <w:tcPr>
            <w:tcW w:type="dxa" w:w="2880"/>
            <w:tcW w:w="7920" w:type="dxa"/>
          </w:tcPr>
          <w:p>
            <w:pPr>
              <w:spacing w:line="480" w:lineRule="auto"/>
            </w:pPr>
            <w:r>
              <w:t>Noondu âmmi ri âśeydi nizyku ehśu ōuâbi niâh rinâ nini, lâ-ou âkâh rinâ râ kujoto niâh.</w:t>
            </w:r>
          </w:p>
        </w:tc>
        <w:tc>
          <w:tcPr>
            <w:tcW w:type="dxa" w:w="2880"/>
            <w:vAlign w:val="center"/>
            <w:tcW w:w="1440" w:type="dxa"/>
          </w:tcPr>
          <w:p>
            <w:pPr>
              <w:jc w:val="center"/>
            </w:pPr>
            <w:r>
              <w:t>☐</w:t>
            </w:r>
          </w:p>
        </w:tc>
      </w:tr>
      <w:tr>
        <w:tc>
          <w:tcPr>
            <w:tcW w:type="dxa" w:w="2880"/>
            <w:tcW w:w="7920" w:type="dxa"/>
          </w:tcPr>
          <w:p>
            <w:r>
              <w:rPr>
                <w:b/>
              </w:rPr>
              <w:t>1 Peter 3:15</w:t>
            </w:r>
          </w:p>
        </w:tc>
        <w:tc>
          <w:tcPr>
            <w:tcW w:type="dxa" w:w="2880"/>
            <w:tcW w:w="7920" w:type="dxa"/>
          </w:tcPr>
          <w:p>
            <w:r>
              <w:rPr>
                <w:b/>
              </w:rPr>
              <w:t>1 Peōoro 3:15</w:t>
            </w:r>
          </w:p>
        </w:tc>
        <w:tc>
          <w:tcPr>
            <w:tcW w:type="dxa" w:w="2880"/>
            <w:tcW w:w="1440" w:type="dxa"/>
          </w:tcPr>
          <w:p>
            <w:pPr>
              <w:jc w:val="center"/>
            </w:pPr>
            <w:r>
              <w:rPr>
                <w:b/>
              </w:rPr>
              <w:t>OK</w:t>
            </w:r>
          </w:p>
        </w:tc>
      </w:tr>
      <w:tr>
        <w:tc>
          <w:tcPr>
            <w:tcW w:type="dxa" w:w="2880"/>
            <w:tcW w:w="7920" w:type="dxa"/>
          </w:tcPr>
          <w:p>
            <w:pPr>
              <w:spacing w:line="480" w:lineRule="auto"/>
            </w:pPr>
            <w:r>
              <w:t xml:space="preserve">Instead, set apart the Lord Christ in your </w:t>
            </w:r>
            <w:r>
              <w:rPr>
                <w:b/>
              </w:rPr>
              <w:t>hearts</w:t>
            </w:r>
            <w:r>
              <w:t xml:space="preserve"> as holy. Always be ready to give an account to anyone who asks about the hope you have—</w:t>
            </w:r>
          </w:p>
        </w:tc>
        <w:tc>
          <w:tcPr>
            <w:tcW w:type="dxa" w:w="2880"/>
            <w:tcW w:w="7920" w:type="dxa"/>
          </w:tcPr>
          <w:p>
            <w:pPr>
              <w:spacing w:line="480" w:lineRule="auto"/>
            </w:pPr>
            <w:r>
              <w:t>Kombo, iōeōenâtâ Ośśye Khriśōo âmmi ri âśeydio d'ule ânyo ehśu âggwy nini. Olowtâ b'ukâ dâly lii ânyi iikwe rolwâ mod'i âllâ ni oluru kuzyi ri âśeydi ri ehngwi âmminâ ne ri kiw ne—</w:t>
            </w:r>
          </w:p>
        </w:tc>
        <w:tc>
          <w:tcPr>
            <w:tcW w:type="dxa" w:w="2880"/>
            <w:vAlign w:val="center"/>
            <w:tcW w:w="1440" w:type="dxa"/>
          </w:tcPr>
          <w:p>
            <w:pPr>
              <w:jc w:val="center"/>
            </w:pPr>
            <w:r>
              <w:t>☐</w:t>
            </w:r>
          </w:p>
        </w:tc>
      </w:tr>
      <w:tr>
        <w:tc>
          <w:tcPr>
            <w:tcW w:type="dxa" w:w="2880"/>
            <w:tcW w:w="7920" w:type="dxa"/>
          </w:tcPr>
          <w:p>
            <w:r>
              <w:rPr>
                <w:b/>
              </w:rPr>
              <w:t>1 John 3:19</w:t>
            </w:r>
          </w:p>
        </w:tc>
        <w:tc>
          <w:tcPr>
            <w:tcW w:type="dxa" w:w="2880"/>
            <w:tcW w:w="7920" w:type="dxa"/>
          </w:tcPr>
          <w:p>
            <w:r>
              <w:rPr>
                <w:b/>
              </w:rPr>
              <w:t>1 İwânâ 3:19</w:t>
            </w:r>
          </w:p>
        </w:tc>
        <w:tc>
          <w:tcPr>
            <w:tcW w:type="dxa" w:w="2880"/>
            <w:tcW w:w="1440" w:type="dxa"/>
          </w:tcPr>
          <w:p>
            <w:pPr>
              <w:jc w:val="center"/>
            </w:pPr>
            <w:r>
              <w:rPr>
                <w:b/>
              </w:rPr>
              <w:t>OK</w:t>
            </w:r>
          </w:p>
        </w:tc>
      </w:tr>
      <w:tr>
        <w:tc>
          <w:tcPr>
            <w:tcW w:type="dxa" w:w="2880"/>
            <w:tcW w:w="7920" w:type="dxa"/>
          </w:tcPr>
          <w:p>
            <w:pPr>
              <w:spacing w:line="480" w:lineRule="auto"/>
            </w:pPr>
            <w:r>
              <w:t xml:space="preserve">It is by this we know that we are from the truth, and we assure our </w:t>
            </w:r>
            <w:r>
              <w:rPr>
                <w:b/>
              </w:rPr>
              <w:t>hearts</w:t>
            </w:r>
            <w:r>
              <w:t xml:space="preserve"> before him.</w:t>
            </w:r>
          </w:p>
        </w:tc>
        <w:tc>
          <w:tcPr>
            <w:tcW w:type="dxa" w:w="2880"/>
            <w:tcW w:w="7920" w:type="dxa"/>
          </w:tcPr>
          <w:p>
            <w:pPr>
              <w:spacing w:line="480" w:lineRule="auto"/>
            </w:pPr>
            <w:r>
              <w:t>Eleni śe ââh âkonne âwi ne oddo ââh ōokiōoki ri lele śe wo, âzze ââh âkebbeh ri ââry âśeydi ne lâgo ri ândâh wo.</w:t>
            </w:r>
          </w:p>
        </w:tc>
        <w:tc>
          <w:tcPr>
            <w:tcW w:type="dxa" w:w="2880"/>
            <w:vAlign w:val="center"/>
            <w:tcW w:w="1440" w:type="dxa"/>
          </w:tcPr>
          <w:p>
            <w:pPr>
              <w:jc w:val="center"/>
            </w:pPr>
            <w:r>
              <w:t>☐</w:t>
            </w:r>
          </w:p>
        </w:tc>
      </w:tr>
    </w:tbl>
    <w:p>
      <w:pPr>
        <w:pStyle w:val="Heading1"/>
        <w:spacing w:before="0"/>
      </w:pPr>
      <w:r>
        <w:t>heaven (G3772)</w:t>
      </w:r>
    </w:p>
    <w:p>
      <w:r/>
      <w:r>
        <w:t>This word can mean:</w:t>
      </w:r>
      <w:r/>
      <w:r/>
    </w:p>
    <w:p>
      <w:pPr>
        <w:pStyle w:val="ListBullet"/>
        <w:spacing w:line="240" w:lineRule="auto"/>
        <w:ind w:left="720"/>
      </w:pPr>
      <w:r/>
      <w:r>
        <w:t>The place where God and the angels live.</w:t>
      </w:r>
      <w:r/>
    </w:p>
    <w:p>
      <w:pPr>
        <w:pStyle w:val="ListBullet"/>
        <w:spacing w:line="240" w:lineRule="auto"/>
        <w:ind w:left="720"/>
      </w:pPr>
      <w:r/>
      <w:r>
        <w:t>The place above the earth where there is air, or the sky.</w:t>
      </w:r>
      <w:r/>
    </w:p>
    <w:p>
      <w:pPr>
        <w:pStyle w:val="ListBullet"/>
        <w:spacing w:line="240" w:lineRule="auto"/>
        <w:ind w:left="720"/>
      </w:pPr>
      <w:r/>
      <w:r>
        <w:t>The place where there are stars, or the universe.</w:t>
      </w:r>
      <w:r/>
    </w:p>
    <w:p>
      <w:pPr>
        <w:pStyle w:val="ListBullet"/>
        <w:spacing w:line="240" w:lineRule="auto"/>
        <w:ind w:left="720"/>
      </w:pPr>
      <w:r/>
      <w:r>
        <w:t>The heavenly places or the heavens, which sometimes means the sky or universe instead of where God and the angels live.</w:t>
      </w:r>
      <w:r/>
      <w:r/>
    </w:p>
    <w:p>
      <w:pPr>
        <w:spacing w:after="0"/>
      </w:pPr>
      <w:r/>
      <w:r>
        <w:t>When something is described as revealed from heaven, this is a word picture meaning it is from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3:16</w:t>
            </w:r>
          </w:p>
        </w:tc>
        <w:tc>
          <w:tcPr>
            <w:tcW w:type="dxa" w:w="2880"/>
            <w:tcW w:w="7920" w:type="dxa"/>
          </w:tcPr>
          <w:p>
            <w:r>
              <w:rPr>
                <w:b/>
              </w:rPr>
              <w:t>Mâtew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baptized, Jesus came up immediately from the water, and behold, the </w:t>
            </w:r>
            <w:r>
              <w:rPr>
                <w:b/>
              </w:rPr>
              <w:t>heavens</w:t>
            </w:r>
            <w:r>
              <w:t xml:space="preserve"> were opened to him. He saw the Spirit of God coming down like a dove and resting upon him.</w:t>
            </w:r>
          </w:p>
        </w:tc>
        <w:tc>
          <w:tcPr>
            <w:tcW w:type="dxa" w:w="2880"/>
            <w:tcW w:w="7920" w:type="dxa"/>
          </w:tcPr>
          <w:p>
            <w:pPr>
              <w:spacing w:line="480" w:lineRule="auto"/>
            </w:pPr>
            <w:r>
              <w:t>Bubunâ wo kuse onâ lâgo ni ru iyi śe ~bwo, Yesu ehōuu orou wit iyi niâh ri lele śe, âzze inddehb'â, ruπu kâpâ opee ri ~bo lâgo ni wo. Lâgo onddeh Orri ri Oyuru kehkyi bouwâ kede ehsu olikino nini âzze kiōyko ri lâgo dii wo.</w:t>
            </w:r>
          </w:p>
        </w:tc>
        <w:tc>
          <w:tcPr>
            <w:tcW w:type="dxa" w:w="2880"/>
            <w:vAlign w:val="center"/>
            <w:tcW w:w="1440" w:type="dxa"/>
          </w:tcPr>
          <w:p>
            <w:pPr>
              <w:jc w:val="center"/>
            </w:pPr>
            <w:r>
              <w:t>☐</w:t>
            </w:r>
          </w:p>
        </w:tc>
      </w:tr>
      <w:tr>
        <w:tc>
          <w:tcPr>
            <w:tcW w:type="dxa" w:w="2880"/>
            <w:tcW w:w="7920" w:type="dxa"/>
          </w:tcPr>
          <w:p>
            <w:r>
              <w:rPr>
                <w:b/>
              </w:rPr>
              <w:t>Matthew 3:17</w:t>
            </w:r>
          </w:p>
        </w:tc>
        <w:tc>
          <w:tcPr>
            <w:tcW w:type="dxa" w:w="2880"/>
            <w:tcW w:w="7920" w:type="dxa"/>
          </w:tcPr>
          <w:p>
            <w:r>
              <w:rPr>
                <w:b/>
              </w:rPr>
              <w:t>Mâtew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w:t>
            </w:r>
            <w:r>
              <w:rPr>
                <w:b/>
              </w:rPr>
              <w:t>heavens</w:t>
            </w:r>
            <w:r>
              <w:t xml:space="preserve"> saying, "This is my beloved Son. I am very pleased with him."</w:t>
            </w:r>
          </w:p>
        </w:tc>
        <w:tc>
          <w:tcPr>
            <w:tcW w:type="dxa" w:w="2880"/>
            <w:tcW w:w="7920" w:type="dxa"/>
          </w:tcPr>
          <w:p>
            <w:pPr>
              <w:spacing w:line="480" w:lineRule="auto"/>
            </w:pPr>
            <w:r>
              <w:t>Inddehb'â, oli kehkyi ângweh ruπukâ ri lele śe keh'jo oddo, "Eleni Ingwâmâ mâ ri iyie kânâne. Mâ minyunyuri lâgo śe towe."</w:t>
            </w:r>
          </w:p>
        </w:tc>
        <w:tc>
          <w:tcPr>
            <w:tcW w:type="dxa" w:w="2880"/>
            <w:vAlign w:val="center"/>
            <w:tcW w:w="1440" w:type="dxa"/>
          </w:tcPr>
          <w:p>
            <w:pPr>
              <w:jc w:val="center"/>
            </w:pPr>
            <w:r>
              <w:t>☐</w:t>
            </w:r>
          </w:p>
        </w:tc>
      </w:tr>
      <w:tr>
        <w:tc>
          <w:tcPr>
            <w:tcW w:type="dxa" w:w="2880"/>
            <w:tcW w:w="7920" w:type="dxa"/>
          </w:tcPr>
          <w:p>
            <w:r>
              <w:rPr>
                <w:b/>
              </w:rPr>
              <w:t>Mark 16:19</w:t>
            </w:r>
          </w:p>
        </w:tc>
        <w:tc>
          <w:tcPr>
            <w:tcW w:type="dxa" w:w="2880"/>
            <w:tcW w:w="7920" w:type="dxa"/>
          </w:tcPr>
          <w:p>
            <w:r>
              <w:rPr>
                <w:b/>
              </w:rPr>
              <w:t>Mârâko 16:19</w:t>
            </w:r>
          </w:p>
        </w:tc>
        <w:tc>
          <w:tcPr>
            <w:tcW w:type="dxa" w:w="2880"/>
            <w:tcW w:w="1440" w:type="dxa"/>
          </w:tcPr>
          <w:p>
            <w:pPr>
              <w:jc w:val="center"/>
            </w:pPr>
            <w:r>
              <w:rPr>
                <w:b/>
              </w:rPr>
              <w:t>OK</w:t>
            </w:r>
          </w:p>
        </w:tc>
      </w:tr>
      <w:tr>
        <w:tc>
          <w:tcPr>
            <w:tcW w:type="dxa" w:w="2880"/>
            <w:tcW w:w="7920" w:type="dxa"/>
          </w:tcPr>
          <w:p>
            <w:pPr>
              <w:spacing w:line="480" w:lineRule="auto"/>
            </w:pPr>
            <w:r>
              <w:t xml:space="preserve">After the Lord Jesus had spoken to them, he was taken up into </w:t>
            </w:r>
            <w:r>
              <w:rPr>
                <w:b/>
              </w:rPr>
              <w:t>heaven</w:t>
            </w:r>
            <w:r>
              <w:t xml:space="preserve"> and sat down at the right hand of God.</w:t>
            </w:r>
          </w:p>
        </w:tc>
        <w:tc>
          <w:tcPr>
            <w:tcW w:type="dxa" w:w="2880"/>
            <w:tcW w:w="7920" w:type="dxa"/>
          </w:tcPr>
          <w:p>
            <w:pPr>
              <w:spacing w:line="480" w:lineRule="auto"/>
            </w:pPr>
            <w:r>
              <w:t>Kuśe Ośśye Yeśu og•â jumâ ni âri ~bwo bunâ wo, kiru onuu lâgo orou ruπu niâh, âzze kiru orei bouwâ Orri ri dei ninthâ.</w:t>
            </w:r>
          </w:p>
        </w:tc>
        <w:tc>
          <w:tcPr>
            <w:tcW w:type="dxa" w:w="2880"/>
            <w:vAlign w:val="center"/>
            <w:tcW w:w="1440" w:type="dxa"/>
          </w:tcPr>
          <w:p>
            <w:pPr>
              <w:jc w:val="center"/>
            </w:pPr>
            <w:r>
              <w:t>☐</w:t>
            </w:r>
          </w:p>
        </w:tc>
      </w:tr>
      <w:tr>
        <w:tc>
          <w:tcPr>
            <w:tcW w:type="dxa" w:w="2880"/>
            <w:tcW w:w="7920" w:type="dxa"/>
          </w:tcPr>
          <w:p>
            <w:r>
              <w:rPr>
                <w:b/>
              </w:rPr>
              <w:t>Luke 2:15</w:t>
            </w:r>
          </w:p>
        </w:tc>
        <w:tc>
          <w:tcPr>
            <w:tcW w:type="dxa" w:w="2880"/>
            <w:tcW w:w="7920" w:type="dxa"/>
          </w:tcPr>
          <w:p>
            <w:r>
              <w:rPr>
                <w:b/>
              </w:rPr>
              <w:t>Lukâ 2:15</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when the angels had gone away from them into </w:t>
            </w:r>
            <w:r>
              <w:rPr>
                <w:b/>
              </w:rPr>
              <w:t>heaven</w:t>
            </w:r>
            <w:r>
              <w:t>, the shepherds said to each other, "Let us now go to Bethlehem and see this thing that has happened, which the Lord has made known to us."</w:t>
            </w:r>
          </w:p>
        </w:tc>
        <w:tc>
          <w:tcPr>
            <w:tcW w:type="dxa" w:w="2880"/>
            <w:tcW w:w="7920" w:type="dxa"/>
          </w:tcPr>
          <w:p>
            <w:pPr>
              <w:spacing w:line="480" w:lineRule="auto"/>
            </w:pPr>
            <w:r>
              <w:t>Ârinâ ri kiw ehkyi kuśe ânjilub'â ovvo jumâ râ lele śe kâle ~bwo ruπu niâh, kiru billuleb'â kâpâ d'id'i ko'jo d'id'i ni oddo, "Ikwe tâ âkovvo Beōleheme elenini âzze âkonddeh ngâ rongâ ri nâne ne, oloru Orri ri okwe kânâ ââh ni onnele nâne."</w:t>
            </w:r>
          </w:p>
        </w:tc>
        <w:tc>
          <w:tcPr>
            <w:tcW w:type="dxa" w:w="2880"/>
            <w:vAlign w:val="center"/>
            <w:tcW w:w="1440" w:type="dxa"/>
          </w:tcPr>
          <w:p>
            <w:pPr>
              <w:jc w:val="center"/>
            </w:pPr>
            <w:r>
              <w:t>☐</w:t>
            </w:r>
          </w:p>
        </w:tc>
      </w:tr>
      <w:tr>
        <w:tc>
          <w:tcPr>
            <w:tcW w:type="dxa" w:w="2880"/>
            <w:tcW w:w="7920" w:type="dxa"/>
          </w:tcPr>
          <w:p>
            <w:r>
              <w:rPr>
                <w:b/>
              </w:rPr>
              <w:t>John 3:27</w:t>
            </w:r>
          </w:p>
        </w:tc>
        <w:tc>
          <w:tcPr>
            <w:tcW w:type="dxa" w:w="2880"/>
            <w:tcW w:w="7920" w:type="dxa"/>
          </w:tcPr>
          <w:p>
            <w:r>
              <w:rPr>
                <w:b/>
              </w:rPr>
              <w:t>Iwânâ 3:27</w:t>
            </w:r>
          </w:p>
        </w:tc>
        <w:tc>
          <w:tcPr>
            <w:tcW w:type="dxa" w:w="2880"/>
            <w:tcW w:w="1440" w:type="dxa"/>
          </w:tcPr>
          <w:p>
            <w:pPr>
              <w:jc w:val="center"/>
            </w:pPr>
            <w:r>
              <w:rPr>
                <w:b/>
              </w:rPr>
              <w:t>OK</w:t>
            </w:r>
          </w:p>
        </w:tc>
      </w:tr>
      <w:tr>
        <w:tc>
          <w:tcPr>
            <w:tcW w:type="dxa" w:w="2880"/>
            <w:tcW w:w="7920" w:type="dxa"/>
          </w:tcPr>
          <w:p>
            <w:pPr>
              <w:spacing w:line="480" w:lineRule="auto"/>
            </w:pPr>
            <w:r>
              <w:t xml:space="preserve">John replied, "A man cannot receive anything unless it has been given to him from </w:t>
            </w:r>
            <w:r>
              <w:rPr>
                <w:b/>
              </w:rPr>
              <w:t>heaven</w:t>
            </w:r>
            <w:r>
              <w:t>.</w:t>
            </w:r>
          </w:p>
        </w:tc>
        <w:tc>
          <w:tcPr>
            <w:tcW w:type="dxa" w:w="2880"/>
            <w:tcW w:w="7920" w:type="dxa"/>
          </w:tcPr>
          <w:p>
            <w:pPr>
              <w:spacing w:line="480" w:lineRule="auto"/>
            </w:pPr>
            <w:r>
              <w:t>Kiru Iwânâ inyopâ oddo, "Mod'iâgonâ â-iy ngâ âllâku eyâ âdi ehkwe âwi ruπu ri lele śekunâ.</w:t>
            </w:r>
          </w:p>
        </w:tc>
        <w:tc>
          <w:tcPr>
            <w:tcW w:type="dxa" w:w="2880"/>
            <w:vAlign w:val="center"/>
            <w:tcW w:w="1440" w:type="dxa"/>
          </w:tcPr>
          <w:p>
            <w:pPr>
              <w:jc w:val="center"/>
            </w:pPr>
            <w:r>
              <w:t>☐</w:t>
            </w:r>
          </w:p>
        </w:tc>
      </w:tr>
      <w:tr>
        <w:tc>
          <w:tcPr>
            <w:tcW w:type="dxa" w:w="2880"/>
            <w:tcW w:w="7920" w:type="dxa"/>
          </w:tcPr>
          <w:p>
            <w:r>
              <w:rPr>
                <w:b/>
              </w:rPr>
              <w:t>Acts 2:34</w:t>
            </w:r>
          </w:p>
        </w:tc>
        <w:tc>
          <w:tcPr>
            <w:tcW w:type="dxa" w:w="2880"/>
            <w:tcW w:w="7920" w:type="dxa"/>
          </w:tcPr>
          <w:p>
            <w:r>
              <w:rPr>
                <w:b/>
              </w:rPr>
              <w:t>Owowe 2:34</w:t>
            </w:r>
          </w:p>
        </w:tc>
        <w:tc>
          <w:tcPr>
            <w:tcW w:type="dxa" w:w="2880"/>
            <w:tcW w:w="1440" w:type="dxa"/>
          </w:tcPr>
          <w:p>
            <w:pPr>
              <w:jc w:val="center"/>
            </w:pPr>
            <w:r>
              <w:rPr>
                <w:b/>
              </w:rPr>
              <w:t>OK</w:t>
            </w:r>
          </w:p>
        </w:tc>
      </w:tr>
      <w:tr>
        <w:tc>
          <w:tcPr>
            <w:tcW w:type="dxa" w:w="2880"/>
            <w:tcW w:w="7920" w:type="dxa"/>
          </w:tcPr>
          <w:p>
            <w:pPr>
              <w:spacing w:line="480" w:lineRule="auto"/>
            </w:pPr>
            <w:r>
              <w:t xml:space="preserve">For David did not ascend to the </w:t>
            </w:r>
            <w:r>
              <w:rPr>
                <w:b/>
              </w:rPr>
              <w:t>heaven</w:t>
            </w:r>
            <w:r>
              <w:t>, but he says, 'The Lord said to my Lord, "Sit at my right hand</w:t>
            </w:r>
          </w:p>
        </w:tc>
        <w:tc>
          <w:tcPr>
            <w:tcW w:type="dxa" w:w="2880"/>
            <w:tcW w:w="7920" w:type="dxa"/>
          </w:tcPr>
          <w:p>
            <w:pPr>
              <w:spacing w:line="480" w:lineRule="auto"/>
            </w:pPr>
            <w:r>
              <w:t>Ko~bwo ânddâ Dâbide âdi ongâh ruπuwâku, kombo lâgo o'jo oddo, 'Ośśye o'jo mâ ri Ośśye ni oddo, "Rei mâ ri dei ninthâ,</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Româb'â 1:18</w:t>
            </w:r>
          </w:p>
        </w:tc>
        <w:tc>
          <w:tcPr>
            <w:tcW w:type="dxa" w:w="2880"/>
            <w:tcW w:w="1440" w:type="dxa"/>
          </w:tcPr>
          <w:p>
            <w:pPr>
              <w:jc w:val="center"/>
            </w:pPr>
            <w:r>
              <w:rPr>
                <w:b/>
              </w:rPr>
              <w:t>OK</w:t>
            </w:r>
          </w:p>
        </w:tc>
      </w:tr>
      <w:tr>
        <w:tc>
          <w:tcPr>
            <w:tcW w:type="dxa" w:w="2880"/>
            <w:tcW w:w="7920" w:type="dxa"/>
          </w:tcPr>
          <w:p>
            <w:pPr>
              <w:spacing w:line="480" w:lineRule="auto"/>
            </w:pPr>
            <w:r>
              <w:t xml:space="preserve">For the wrath of God is revealed from </w:t>
            </w:r>
            <w:r>
              <w:rPr>
                <w:b/>
              </w:rPr>
              <w:t>heaven</w:t>
            </w:r>
            <w:r>
              <w:t xml:space="preserve"> against all ungodliness and unrighteousness of people who through unrighteousness hold back the truth.</w:t>
            </w:r>
          </w:p>
        </w:tc>
        <w:tc>
          <w:tcPr>
            <w:tcW w:type="dxa" w:w="2880"/>
            <w:tcW w:w="7920" w:type="dxa"/>
          </w:tcPr>
          <w:p>
            <w:pPr>
              <w:spacing w:line="480" w:lineRule="auto"/>
            </w:pPr>
            <w:r>
              <w:t>Ko~bwo Orri ri oōâ ke-owy ruπu ri lele śe kirig•â ri orri nâkorib'â ne liibiπi, b'ânny ōotirnâko rikâ ro, od'ub'â oruu ōokiōoki bule ōotirnâko śe.</w:t>
            </w:r>
          </w:p>
        </w:tc>
        <w:tc>
          <w:tcPr>
            <w:tcW w:type="dxa" w:w="2880"/>
            <w:vAlign w:val="center"/>
            <w:tcW w:w="1440" w:type="dxa"/>
          </w:tcPr>
          <w:p>
            <w:pPr>
              <w:jc w:val="center"/>
            </w:pPr>
            <w:r>
              <w:t>☐</w:t>
            </w:r>
          </w:p>
        </w:tc>
      </w:tr>
      <w:tr>
        <w:tc>
          <w:tcPr>
            <w:tcW w:type="dxa" w:w="2880"/>
            <w:tcW w:w="7920" w:type="dxa"/>
          </w:tcPr>
          <w:p>
            <w:r>
              <w:rPr>
                <w:b/>
              </w:rPr>
              <w:t>Philippians 3:20</w:t>
            </w:r>
          </w:p>
        </w:tc>
        <w:tc>
          <w:tcPr>
            <w:tcW w:type="dxa" w:w="2880"/>
            <w:tcW w:w="7920" w:type="dxa"/>
          </w:tcPr>
          <w:p>
            <w:r>
              <w:rPr>
                <w:b/>
              </w:rPr>
              <w:t>Philippiâb'â 3:20</w:t>
            </w:r>
          </w:p>
        </w:tc>
        <w:tc>
          <w:tcPr>
            <w:tcW w:type="dxa" w:w="2880"/>
            <w:tcW w:w="1440" w:type="dxa"/>
          </w:tcPr>
          <w:p>
            <w:pPr>
              <w:jc w:val="center"/>
            </w:pPr>
            <w:r>
              <w:rPr>
                <w:b/>
              </w:rPr>
              <w:t>OK</w:t>
            </w:r>
          </w:p>
        </w:tc>
      </w:tr>
      <w:tr>
        <w:tc>
          <w:tcPr>
            <w:tcW w:type="dxa" w:w="2880"/>
            <w:tcW w:w="7920" w:type="dxa"/>
          </w:tcPr>
          <w:p>
            <w:pPr>
              <w:spacing w:line="480" w:lineRule="auto"/>
            </w:pPr>
            <w:r>
              <w:t xml:space="preserve">But our citizenship is in </w:t>
            </w:r>
            <w:r>
              <w:rPr>
                <w:b/>
              </w:rPr>
              <w:t>heaven</w:t>
            </w:r>
            <w:r>
              <w:t>, from where we also wait for a Savior, the Lord Jesus Christ.</w:t>
            </w:r>
          </w:p>
        </w:tc>
        <w:tc>
          <w:tcPr>
            <w:tcW w:type="dxa" w:w="2880"/>
            <w:tcW w:w="7920" w:type="dxa"/>
          </w:tcPr>
          <w:p>
            <w:pPr>
              <w:spacing w:line="480" w:lineRule="auto"/>
            </w:pPr>
            <w:r>
              <w:t>Kiru ââry iπery ri ōobero ruπu niâh, ofo ângwi ââry Kârurukâgo neōeâhle ne râ, Ośśye kârurukâgo Ib'urukikânâne.</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Kolośśiâb'â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w:t>
            </w:r>
            <w:r>
              <w:rPr>
                <w:b/>
              </w:rPr>
              <w:t>heaven</w:t>
            </w:r>
            <w:r>
              <w:t xml:space="preserve">, which you heard about in the word of truth, the gospel </w:t>
            </w:r>
          </w:p>
        </w:tc>
        <w:tc>
          <w:tcPr>
            <w:tcW w:type="dxa" w:w="2880"/>
            <w:tcW w:w="7920" w:type="dxa"/>
          </w:tcPr>
          <w:p>
            <w:pPr>
              <w:spacing w:line="480" w:lineRule="auto"/>
            </w:pPr>
            <w:r>
              <w:t>ko~bwo âśeydi ningwi orwe kânâ ruπuwâ âmmi ninâ ne ri kiw śe. Oluru âmmi nehri kiwnâ ōokiōoki ri âri ri niâh, lolokwe</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Ōeśśâloni̇âb'â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w:t>
            </w:r>
            <w:r>
              <w:rPr>
                <w:b/>
              </w:rPr>
              <w:t>heaven</w:t>
            </w:r>
            <w:r>
              <w:t xml:space="preserve"> with his mighty angels</w:t>
            </w:r>
          </w:p>
        </w:tc>
        <w:tc>
          <w:tcPr>
            <w:tcW w:type="dxa" w:w="2880"/>
            <w:tcW w:w="7920" w:type="dxa"/>
          </w:tcPr>
          <w:p>
            <w:pPr>
              <w:spacing w:line="480" w:lineRule="auto"/>
            </w:pPr>
            <w:r>
              <w:t>âzze koyee âmmi ni od'ub'â ichândi kânâki ne ângwi âmmâ ni ehśu ośunâ nini, eyâ Ośśye Kârurukâgo e-owy ruπu ri lele śe ohnâ ânjilub'â âwikâ âtâtâ rikâki ro</w:t>
            </w:r>
          </w:p>
        </w:tc>
        <w:tc>
          <w:tcPr>
            <w:tcW w:type="dxa" w:w="2880"/>
            <w:vAlign w:val="center"/>
            <w:tcW w:w="1440" w:type="dxa"/>
          </w:tcPr>
          <w:p>
            <w:pPr>
              <w:jc w:val="center"/>
            </w:pPr>
            <w:r>
              <w:t>☐</w:t>
            </w:r>
          </w:p>
        </w:tc>
      </w:tr>
      <w:tr>
        <w:tc>
          <w:tcPr>
            <w:tcW w:type="dxa" w:w="2880"/>
            <w:tcW w:w="7920" w:type="dxa"/>
          </w:tcPr>
          <w:p>
            <w:r>
              <w:rPr>
                <w:b/>
              </w:rPr>
              <w:t>Hebrews 7:26</w:t>
            </w:r>
          </w:p>
        </w:tc>
        <w:tc>
          <w:tcPr>
            <w:tcW w:type="dxa" w:w="2880"/>
            <w:tcW w:w="7920" w:type="dxa"/>
          </w:tcPr>
          <w:p>
            <w:r>
              <w:rPr>
                <w:b/>
              </w:rPr>
              <w:t>Hebrob'â 7:26</w:t>
            </w:r>
          </w:p>
        </w:tc>
        <w:tc>
          <w:tcPr>
            <w:tcW w:type="dxa" w:w="2880"/>
            <w:tcW w:w="1440" w:type="dxa"/>
          </w:tcPr>
          <w:p>
            <w:pPr>
              <w:jc w:val="center"/>
            </w:pPr>
            <w:r>
              <w:rPr>
                <w:b/>
              </w:rPr>
              <w:t>OK</w:t>
            </w:r>
          </w:p>
        </w:tc>
      </w:tr>
      <w:tr>
        <w:tc>
          <w:tcPr>
            <w:tcW w:type="dxa" w:w="2880"/>
            <w:tcW w:w="7920" w:type="dxa"/>
          </w:tcPr>
          <w:p>
            <w:pPr>
              <w:spacing w:line="480" w:lineRule="auto"/>
            </w:pPr>
            <w:r>
              <w:t xml:space="preserve">For it was indeed fitting that we should have such a high priest, who is holy, innocent, pure, separated from sinners, and exalted above the </w:t>
            </w:r>
            <w:r>
              <w:rPr>
                <w:b/>
              </w:rPr>
              <w:t>heavens</w:t>
            </w:r>
            <w:r>
              <w:t>.</w:t>
            </w:r>
          </w:p>
        </w:tc>
        <w:tc>
          <w:tcPr>
            <w:tcW w:type="dxa" w:w="2880"/>
            <w:tcW w:w="7920" w:type="dxa"/>
          </w:tcPr>
          <w:p>
            <w:pPr>
              <w:spacing w:line="480" w:lineRule="auto"/>
            </w:pPr>
            <w:r>
              <w:t>Ko~bwo Kâwilâgo nâgwi eleni kod'od'ey ââh ni. Lâgo rośśuâko, monyoâko, per, kâpye ri kâle rośśośurib'â râ lele śe, ângwi ufuri orou towe kopeh ruπukâpâ ne.</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Peōoro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inheritance that will not perish, will not become stained, and will not fade away. It is reserved in </w:t>
            </w:r>
            <w:r>
              <w:rPr>
                <w:b/>
              </w:rPr>
              <w:t>heaven</w:t>
            </w:r>
            <w:r>
              <w:t xml:space="preserve"> for you.</w:t>
            </w:r>
          </w:p>
        </w:tc>
        <w:tc>
          <w:tcPr>
            <w:tcW w:type="dxa" w:w="2880"/>
            <w:tcW w:w="7920" w:type="dxa"/>
          </w:tcPr>
          <w:p>
            <w:pPr>
              <w:spacing w:line="480" w:lineRule="auto"/>
            </w:pPr>
            <w:r>
              <w:t>Eleni ângwei ob'unâ omwâ riku nâne, eleh ob'unâ onjori quwo, ângwi ob'unâ iboboju quwo. Orwe âwi ne ruπu niâh âmmi ni wo.</w:t>
            </w:r>
          </w:p>
        </w:tc>
        <w:tc>
          <w:tcPr>
            <w:tcW w:type="dxa" w:w="2880"/>
            <w:vAlign w:val="center"/>
            <w:tcW w:w="1440" w:type="dxa"/>
          </w:tcPr>
          <w:p>
            <w:pPr>
              <w:jc w:val="center"/>
            </w:pPr>
            <w:r>
              <w:t>☐</w:t>
            </w:r>
          </w:p>
        </w:tc>
      </w:tr>
      <w:tr>
        <w:tc>
          <w:tcPr>
            <w:tcW w:type="dxa" w:w="2880"/>
            <w:tcW w:w="7920" w:type="dxa"/>
          </w:tcPr>
          <w:p>
            <w:r>
              <w:rPr>
                <w:b/>
              </w:rPr>
              <w:t>2 Peter 1:18</w:t>
            </w:r>
          </w:p>
        </w:tc>
        <w:tc>
          <w:tcPr>
            <w:tcW w:type="dxa" w:w="2880"/>
            <w:tcW w:w="7920" w:type="dxa"/>
          </w:tcPr>
          <w:p>
            <w:r>
              <w:rPr>
                <w:b/>
              </w:rPr>
              <w:t>2 Peōoro 1:18</w:t>
            </w:r>
          </w:p>
        </w:tc>
        <w:tc>
          <w:tcPr>
            <w:tcW w:type="dxa" w:w="2880"/>
            <w:tcW w:w="1440" w:type="dxa"/>
          </w:tcPr>
          <w:p>
            <w:pPr>
              <w:jc w:val="center"/>
            </w:pPr>
            <w:r>
              <w:rPr>
                <w:b/>
              </w:rPr>
              <w:t>OK</w:t>
            </w:r>
          </w:p>
        </w:tc>
      </w:tr>
      <w:tr>
        <w:tc>
          <w:tcPr>
            <w:tcW w:type="dxa" w:w="2880"/>
            <w:tcW w:w="7920" w:type="dxa"/>
          </w:tcPr>
          <w:p>
            <w:pPr>
              <w:spacing w:line="480" w:lineRule="auto"/>
            </w:pPr>
            <w:r>
              <w:t xml:space="preserve">We ourselves heard this voice brought from </w:t>
            </w:r>
            <w:r>
              <w:rPr>
                <w:b/>
              </w:rPr>
              <w:t>heaven</w:t>
            </w:r>
            <w:r>
              <w:t xml:space="preserve"> when we were with him on the holy mountain.</w:t>
            </w:r>
          </w:p>
        </w:tc>
        <w:tc>
          <w:tcPr>
            <w:tcW w:type="dxa" w:w="2880"/>
            <w:tcW w:w="7920" w:type="dxa"/>
          </w:tcPr>
          <w:p>
            <w:pPr>
              <w:spacing w:line="480" w:lineRule="auto"/>
            </w:pPr>
            <w:r>
              <w:t>Âmmâ âmmâ ri ruw śe mehri oli eleni ehzee ruπu ri lele śe Kuśe ânddâ âmmâ lâgo ro b'eâh âggwyru dii.</w:t>
            </w:r>
          </w:p>
        </w:tc>
        <w:tc>
          <w:tcPr>
            <w:tcW w:type="dxa" w:w="2880"/>
            <w:vAlign w:val="center"/>
            <w:tcW w:w="1440" w:type="dxa"/>
          </w:tcPr>
          <w:p>
            <w:pPr>
              <w:jc w:val="center"/>
            </w:pPr>
            <w:r>
              <w:t>☐</w:t>
            </w:r>
          </w:p>
        </w:tc>
      </w:tr>
      <w:tr>
        <w:tc>
          <w:tcPr>
            <w:tcW w:type="dxa" w:w="2880"/>
            <w:tcW w:w="7920" w:type="dxa"/>
          </w:tcPr>
          <w:p>
            <w:r>
              <w:rPr>
                <w:b/>
              </w:rPr>
              <w:t>Revelation 3:12</w:t>
            </w:r>
          </w:p>
        </w:tc>
        <w:tc>
          <w:tcPr>
            <w:tcW w:type="dxa" w:w="2880"/>
            <w:tcW w:w="7920" w:type="dxa"/>
          </w:tcPr>
          <w:p>
            <w:r>
              <w:rPr>
                <w:b/>
              </w:rPr>
              <w:t>Re-owy 3:12</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make a pillar in the temple of my God. Never again will he go out of it, and I will write on him the name of my God, the name of the city of my God (the new Jerusalem, that comes down out of </w:t>
            </w:r>
            <w:r>
              <w:rPr>
                <w:b/>
              </w:rPr>
              <w:t>heaven</w:t>
            </w:r>
            <w:r>
              <w:t xml:space="preserve"> from my God), and my new name.</w:t>
            </w:r>
          </w:p>
        </w:tc>
        <w:tc>
          <w:tcPr>
            <w:tcW w:type="dxa" w:w="2880"/>
            <w:tcW w:w="7920" w:type="dxa"/>
          </w:tcPr>
          <w:p>
            <w:pPr>
              <w:spacing w:line="480" w:lineRule="auto"/>
            </w:pPr>
            <w:r>
              <w:t>Mod'i oluru kitellâ ri itellâ, Mâ eleh ându miōeōenâ ri ehśu chopâ nini mâ ri Orri ri romyile niah. Lâgo eleh ându ângwi okyi âkâ ri lele śe ângwehku, âzze eleh ându Mâ miwro ri mâ ri Orri ri ru ne lâgo dii wo, Mâ ri Orri ri iπery ri ru (Jeruśelem nunwe, eleni kehkyi bouwâ ângweh mâ ri Orri ri ruπu ri lele śe), âzzevmâ ri ru nunwe.</w:t>
            </w:r>
          </w:p>
        </w:tc>
        <w:tc>
          <w:tcPr>
            <w:tcW w:type="dxa" w:w="2880"/>
            <w:vAlign w:val="center"/>
            <w:tcW w:w="1440" w:type="dxa"/>
          </w:tcPr>
          <w:p>
            <w:pPr>
              <w:jc w:val="center"/>
            </w:pPr>
            <w:r>
              <w:t>☐</w:t>
            </w:r>
          </w:p>
        </w:tc>
      </w:tr>
    </w:tbl>
    <w:p>
      <w:pPr>
        <w:pStyle w:val="Heading1"/>
        <w:spacing w:before="0"/>
      </w:pPr>
      <w:r>
        <w:t>heir (G2818, G4789)</w:t>
      </w:r>
    </w:p>
    <w:p>
      <w:r/>
      <w:r>
        <w:t>This word means someone who receives something, or someone who will come to possess something in the future.</w:t>
      </w:r>
      <w:r/>
      <w:r/>
    </w:p>
    <w:p>
      <w:pPr>
        <w:pStyle w:val="ListBullet"/>
        <w:spacing w:line="240" w:lineRule="auto"/>
        <w:ind w:left="720"/>
      </w:pPr>
      <w:r/>
      <w:r>
        <w:t>An heir often receives money, land, or property from a parent or benefactor.</w:t>
      </w:r>
      <w:r/>
    </w:p>
    <w:p>
      <w:pPr>
        <w:pStyle w:val="ListBullet"/>
        <w:spacing w:line="240" w:lineRule="auto" w:after="0"/>
        <w:ind w:left="720"/>
      </w:pPr>
      <w:r/>
      <w:r>
        <w:t>Sometimes the New Testament mentions joint heirs or fellow heirs. These words are used when talking about what two or more people will receive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21:38</w:t>
            </w:r>
          </w:p>
        </w:tc>
        <w:tc>
          <w:tcPr>
            <w:tcW w:type="dxa" w:w="2880"/>
            <w:tcW w:w="7920" w:type="dxa"/>
          </w:tcPr>
          <w:p>
            <w:r>
              <w:rPr>
                <w:b/>
              </w:rPr>
              <w:t>Mâtew 21:38</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the son, they said among themselves, 'This is the </w:t>
            </w:r>
            <w:r>
              <w:rPr>
                <w:b/>
              </w:rPr>
              <w:t>heir</w:t>
            </w:r>
            <w:r>
              <w:t>. Come, let us kill him and take over the inheritance.'</w:t>
            </w:r>
          </w:p>
        </w:tc>
        <w:tc>
          <w:tcPr>
            <w:tcW w:type="dxa" w:w="2880"/>
            <w:tcW w:w="7920" w:type="dxa"/>
          </w:tcPr>
          <w:p>
            <w:pPr>
              <w:spacing w:line="480" w:lineRule="auto"/>
            </w:pPr>
            <w:r>
              <w:t>Kiru kuśe mololomoπwet nimbbâki onddeh ngwâgo nâpâ ~bwo, lob’â ko'jo âpi ri ruw ni oddo, 'Ângwei nâōâ ne ileh yo. Ehvvo tâ, ikwe âkiddâ lâgo kâle âzze âkonuu ângwei nâpâ ne kâle ânyo wo.'</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Mârâko 12:7</w:t>
            </w:r>
          </w:p>
        </w:tc>
        <w:tc>
          <w:tcPr>
            <w:tcW w:type="dxa" w:w="2880"/>
            <w:tcW w:w="1440" w:type="dxa"/>
          </w:tcPr>
          <w:p>
            <w:pPr>
              <w:jc w:val="center"/>
            </w:pPr>
            <w:r>
              <w:rPr>
                <w:b/>
              </w:rPr>
              <w:t>OK</w:t>
            </w:r>
          </w:p>
        </w:tc>
      </w:tr>
      <w:tr>
        <w:tc>
          <w:tcPr>
            <w:tcW w:type="dxa" w:w="2880"/>
            <w:tcW w:w="7920" w:type="dxa"/>
          </w:tcPr>
          <w:p>
            <w:pPr>
              <w:spacing w:line="480" w:lineRule="auto"/>
            </w:pPr>
            <w:r>
              <w:t xml:space="preserve">"But the vine growers said to one another, 'This is the </w:t>
            </w:r>
            <w:r>
              <w:rPr>
                <w:b/>
              </w:rPr>
              <w:t>heir</w:t>
            </w:r>
            <w:r>
              <w:t>. Come, let us kill him, and the inheritance will be ours.'</w:t>
            </w:r>
          </w:p>
        </w:tc>
        <w:tc>
          <w:tcPr>
            <w:tcW w:type="dxa" w:w="2880"/>
            <w:tcW w:w="7920" w:type="dxa"/>
          </w:tcPr>
          <w:p>
            <w:pPr>
              <w:spacing w:line="480" w:lineRule="auto"/>
            </w:pPr>
            <w:r>
              <w:t>"Kombo vino nimbbâki ko'jo âpi ri ruw ni oddo, 'Ângwei nâōâ ne âwi ileh kiru. Ehvvo tâ, Ikwe tâ âkiddâ lâgo kâle, âzze ângwei nâpâ ându kolow ââh ni wo.'</w:t>
            </w:r>
          </w:p>
        </w:tc>
        <w:tc>
          <w:tcPr>
            <w:tcW w:type="dxa" w:w="2880"/>
            <w:vAlign w:val="center"/>
            <w:tcW w:w="1440" w:type="dxa"/>
          </w:tcPr>
          <w:p>
            <w:pPr>
              <w:jc w:val="center"/>
            </w:pPr>
            <w:r>
              <w:t>☐</w:t>
            </w:r>
          </w:p>
        </w:tc>
      </w:tr>
      <w:tr>
        <w:tc>
          <w:tcPr>
            <w:tcW w:type="dxa" w:w="2880"/>
            <w:tcW w:w="7920" w:type="dxa"/>
          </w:tcPr>
          <w:p>
            <w:r>
              <w:rPr>
                <w:b/>
              </w:rPr>
              <w:t>Luke 20:14</w:t>
            </w:r>
          </w:p>
        </w:tc>
        <w:tc>
          <w:tcPr>
            <w:tcW w:type="dxa" w:w="2880"/>
            <w:tcW w:w="7920" w:type="dxa"/>
          </w:tcPr>
          <w:p>
            <w:r>
              <w:rPr>
                <w:b/>
              </w:rPr>
              <w:t>Lukâ 20:14</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him, they discussed among themselves, saying, 'This is the </w:t>
            </w:r>
            <w:r>
              <w:rPr>
                <w:b/>
              </w:rPr>
              <w:t>heir</w:t>
            </w:r>
            <w:r>
              <w:t>. Let us kill him, that the inheritance may be ours.'</w:t>
            </w:r>
          </w:p>
        </w:tc>
        <w:tc>
          <w:tcPr>
            <w:tcW w:type="dxa" w:w="2880"/>
            <w:tcW w:w="7920" w:type="dxa"/>
          </w:tcPr>
          <w:p>
            <w:pPr>
              <w:spacing w:line="480" w:lineRule="auto"/>
            </w:pPr>
            <w:r>
              <w:t>Kiru âmbu nimbârib'â konddeh lâgo ne wo, lub'â ichochowo âpi ri âgâgâ niâh, keh'jo oddo, 'Kiru eleni ângwei nâōâ ne yo. İkwe tâ âkiddâ lâgo kâle, ânyi ângweinâ kolow ââh ni wo.'</w:t>
            </w:r>
          </w:p>
        </w:tc>
        <w:tc>
          <w:tcPr>
            <w:tcW w:type="dxa" w:w="2880"/>
            <w:vAlign w:val="center"/>
            <w:tcW w:w="1440" w:type="dxa"/>
          </w:tcPr>
          <w:p>
            <w:pPr>
              <w:jc w:val="center"/>
            </w:pPr>
            <w:r>
              <w:t>☐</w:t>
            </w:r>
          </w:p>
        </w:tc>
      </w:tr>
      <w:tr>
        <w:tc>
          <w:tcPr>
            <w:tcW w:type="dxa" w:w="2880"/>
            <w:tcW w:w="7920" w:type="dxa"/>
          </w:tcPr>
          <w:p>
            <w:r>
              <w:rPr>
                <w:b/>
              </w:rPr>
              <w:t>Romans 4:13</w:t>
            </w:r>
          </w:p>
        </w:tc>
        <w:tc>
          <w:tcPr>
            <w:tcW w:type="dxa" w:w="2880"/>
            <w:tcW w:w="7920" w:type="dxa"/>
          </w:tcPr>
          <w:p>
            <w:r>
              <w:rPr>
                <w:b/>
              </w:rPr>
              <w:t>Româb'â 4:13</w:t>
            </w:r>
          </w:p>
        </w:tc>
        <w:tc>
          <w:tcPr>
            <w:tcW w:type="dxa" w:w="2880"/>
            <w:tcW w:w="1440" w:type="dxa"/>
          </w:tcPr>
          <w:p>
            <w:pPr>
              <w:jc w:val="center"/>
            </w:pPr>
            <w:r>
              <w:rPr>
                <w:b/>
              </w:rPr>
              <w:t>OK</w:t>
            </w:r>
          </w:p>
        </w:tc>
      </w:tr>
      <w:tr>
        <w:tc>
          <w:tcPr>
            <w:tcW w:type="dxa" w:w="2880"/>
            <w:tcW w:w="7920" w:type="dxa"/>
          </w:tcPr>
          <w:p>
            <w:pPr>
              <w:spacing w:line="480" w:lineRule="auto"/>
            </w:pPr>
            <w:r>
              <w:t xml:space="preserve">For the promise to Abraham and to his descendants that he would be </w:t>
            </w:r>
            <w:r>
              <w:rPr>
                <w:b/>
              </w:rPr>
              <w:t>heir</w:t>
            </w:r>
            <w:r>
              <w:t xml:space="preserve"> of the world did not come through the law but through the righteousness of faith.</w:t>
            </w:r>
          </w:p>
        </w:tc>
        <w:tc>
          <w:tcPr>
            <w:tcW w:type="dxa" w:w="2880"/>
            <w:tcW w:w="7920" w:type="dxa"/>
          </w:tcPr>
          <w:p>
            <w:pPr>
              <w:spacing w:line="480" w:lineRule="auto"/>
            </w:pPr>
            <w:r>
              <w:t>Ko~bwo âkkâh ri Âburâmu ni ângwi lâgo ri lichoo ni oddo lâgo eleh ându kolow milili nongwei nâōâru ânddâ âdi ehkyi kâkoko śeku kombo regeny ri ōotir śe.</w:t>
            </w:r>
          </w:p>
        </w:tc>
        <w:tc>
          <w:tcPr>
            <w:tcW w:type="dxa" w:w="2880"/>
            <w:vAlign w:val="center"/>
            <w:tcW w:w="1440" w:type="dxa"/>
          </w:tcPr>
          <w:p>
            <w:pPr>
              <w:jc w:val="center"/>
            </w:pPr>
            <w:r>
              <w:t>☐</w:t>
            </w:r>
          </w:p>
        </w:tc>
      </w:tr>
      <w:tr>
        <w:tc>
          <w:tcPr>
            <w:tcW w:type="dxa" w:w="2880"/>
            <w:tcW w:w="7920" w:type="dxa"/>
          </w:tcPr>
          <w:p>
            <w:r>
              <w:rPr>
                <w:b/>
              </w:rPr>
              <w:t>Romans 4:14</w:t>
            </w:r>
          </w:p>
        </w:tc>
        <w:tc>
          <w:tcPr>
            <w:tcW w:type="dxa" w:w="2880"/>
            <w:tcW w:w="7920" w:type="dxa"/>
          </w:tcPr>
          <w:p>
            <w:r>
              <w:rPr>
                <w:b/>
              </w:rPr>
              <w:t>Româb'â 4:14</w:t>
            </w:r>
          </w:p>
        </w:tc>
        <w:tc>
          <w:tcPr>
            <w:tcW w:type="dxa" w:w="2880"/>
            <w:tcW w:w="1440" w:type="dxa"/>
          </w:tcPr>
          <w:p>
            <w:pPr>
              <w:jc w:val="center"/>
            </w:pPr>
            <w:r>
              <w:rPr>
                <w:b/>
              </w:rPr>
              <w:t>OK</w:t>
            </w:r>
          </w:p>
        </w:tc>
      </w:tr>
      <w:tr>
        <w:tc>
          <w:tcPr>
            <w:tcW w:type="dxa" w:w="2880"/>
            <w:tcW w:w="7920" w:type="dxa"/>
          </w:tcPr>
          <w:p>
            <w:pPr>
              <w:spacing w:line="480" w:lineRule="auto"/>
            </w:pPr>
            <w:r>
              <w:t xml:space="preserve">For if those who live by the law are to be the </w:t>
            </w:r>
            <w:r>
              <w:rPr>
                <w:b/>
              </w:rPr>
              <w:t>heirs</w:t>
            </w:r>
            <w:r>
              <w:t>, faith is made empty, and the promise does nothing.</w:t>
            </w:r>
          </w:p>
        </w:tc>
        <w:tc>
          <w:tcPr>
            <w:tcW w:type="dxa" w:w="2880"/>
            <w:tcW w:w="7920" w:type="dxa"/>
          </w:tcPr>
          <w:p>
            <w:pPr>
              <w:spacing w:line="480" w:lineRule="auto"/>
            </w:pPr>
            <w:r>
              <w:t>Ko~bwo eyâ od'ub'â kolow kâkoko śekâ eleki kolow ângweirib'âru ne ânyo, regeny iōeōenâ ri d'ini wo, âzze râkkâh wod'iâ wo.</w:t>
            </w:r>
          </w:p>
        </w:tc>
        <w:tc>
          <w:tcPr>
            <w:tcW w:type="dxa" w:w="2880"/>
            <w:vAlign w:val="center"/>
            <w:tcW w:w="1440" w:type="dxa"/>
          </w:tcPr>
          <w:p>
            <w:pPr>
              <w:jc w:val="center"/>
            </w:pPr>
            <w:r>
              <w:t>☐</w:t>
            </w:r>
          </w:p>
        </w:tc>
      </w:tr>
      <w:tr>
        <w:tc>
          <w:tcPr>
            <w:tcW w:type="dxa" w:w="2880"/>
            <w:tcW w:w="7920" w:type="dxa"/>
          </w:tcPr>
          <w:p>
            <w:r>
              <w:rPr>
                <w:b/>
              </w:rPr>
              <w:t>Romans 8:17</w:t>
            </w:r>
          </w:p>
        </w:tc>
        <w:tc>
          <w:tcPr>
            <w:tcW w:type="dxa" w:w="2880"/>
            <w:tcW w:w="7920" w:type="dxa"/>
          </w:tcPr>
          <w:p>
            <w:r>
              <w:rPr>
                <w:b/>
              </w:rPr>
              <w:t>Româb'â 8:17</w:t>
            </w:r>
          </w:p>
        </w:tc>
        <w:tc>
          <w:tcPr>
            <w:tcW w:type="dxa" w:w="2880"/>
            <w:tcW w:w="1440" w:type="dxa"/>
          </w:tcPr>
          <w:p>
            <w:pPr>
              <w:jc w:val="center"/>
            </w:pPr>
            <w:r>
              <w:rPr>
                <w:b/>
              </w:rPr>
              <w:t>OK</w:t>
            </w:r>
          </w:p>
        </w:tc>
      </w:tr>
      <w:tr>
        <w:tc>
          <w:tcPr>
            <w:tcW w:type="dxa" w:w="2880"/>
            <w:tcW w:w="7920" w:type="dxa"/>
          </w:tcPr>
          <w:p>
            <w:pPr>
              <w:spacing w:line="480" w:lineRule="auto"/>
            </w:pPr>
            <w:r>
              <w:t xml:space="preserve">If we are children, then we are also </w:t>
            </w:r>
            <w:r>
              <w:rPr>
                <w:b/>
              </w:rPr>
              <w:t>heirs</w:t>
            </w:r>
            <w:r>
              <w:t>—</w:t>
            </w:r>
            <w:r>
              <w:rPr>
                <w:b/>
              </w:rPr>
              <w:t>heirs</w:t>
            </w:r>
            <w:r>
              <w:t xml:space="preserve"> of God. And we are joint </w:t>
            </w:r>
            <w:r>
              <w:rPr>
                <w:b/>
              </w:rPr>
              <w:t>heirs</w:t>
            </w:r>
            <w:r>
              <w:t xml:space="preserve"> with Christ, if indeed we suffer with him so that we may also be glorified with him.</w:t>
            </w:r>
          </w:p>
        </w:tc>
        <w:tc>
          <w:tcPr>
            <w:tcW w:type="dxa" w:w="2880"/>
            <w:tcW w:w="7920" w:type="dxa"/>
          </w:tcPr>
          <w:p>
            <w:pPr>
              <w:spacing w:line="480" w:lineRule="auto"/>
            </w:pPr>
            <w:r>
              <w:t>Eyâ ââh ehreby wo, kiru ângwi ââh ângweirib'â wo. Âzze ââh âkebbeh ângweiâ Khriśōo râ wo, eyâ kombo ichândi ri ââh ne lâgo śe kiru âni biyâ ââh oggo ângwi âkolow âkkuwo lâgo śe wo.</w:t>
            </w:r>
          </w:p>
        </w:tc>
        <w:tc>
          <w:tcPr>
            <w:tcW w:type="dxa" w:w="2880"/>
            <w:vAlign w:val="center"/>
            <w:tcW w:w="1440" w:type="dxa"/>
          </w:tcPr>
          <w:p>
            <w:pPr>
              <w:jc w:val="center"/>
            </w:pPr>
            <w:r>
              <w:t>☐</w:t>
            </w:r>
          </w:p>
        </w:tc>
      </w:tr>
      <w:tr>
        <w:tc>
          <w:tcPr>
            <w:tcW w:type="dxa" w:w="2880"/>
            <w:tcW w:w="7920" w:type="dxa"/>
          </w:tcPr>
          <w:p>
            <w:r>
              <w:rPr>
                <w:b/>
              </w:rPr>
              <w:t>Galatians 4:1</w:t>
            </w:r>
          </w:p>
        </w:tc>
        <w:tc>
          <w:tcPr>
            <w:tcW w:type="dxa" w:w="2880"/>
            <w:tcW w:w="7920" w:type="dxa"/>
          </w:tcPr>
          <w:p>
            <w:r>
              <w:rPr>
                <w:b/>
              </w:rPr>
              <w:t>Gâlâtiâb'â 4:1</w:t>
            </w:r>
          </w:p>
        </w:tc>
        <w:tc>
          <w:tcPr>
            <w:tcW w:type="dxa" w:w="2880"/>
            <w:tcW w:w="1440" w:type="dxa"/>
          </w:tcPr>
          <w:p>
            <w:pPr>
              <w:jc w:val="center"/>
            </w:pPr>
            <w:r>
              <w:rPr>
                <w:b/>
              </w:rPr>
              <w:t>OK</w:t>
            </w:r>
          </w:p>
        </w:tc>
      </w:tr>
      <w:tr>
        <w:tc>
          <w:tcPr>
            <w:tcW w:type="dxa" w:w="2880"/>
            <w:tcW w:w="7920" w:type="dxa"/>
          </w:tcPr>
          <w:p>
            <w:pPr>
              <w:spacing w:line="480" w:lineRule="auto"/>
            </w:pPr>
            <w:r>
              <w:t xml:space="preserve">I am saying that the </w:t>
            </w:r>
            <w:r>
              <w:rPr>
                <w:b/>
              </w:rPr>
              <w:t>heir</w:t>
            </w:r>
            <w:r>
              <w:t>, for whatever time he is a child, is no different from a slave, though he is owner of the entire estate.</w:t>
            </w:r>
          </w:p>
        </w:tc>
        <w:tc>
          <w:tcPr>
            <w:tcW w:type="dxa" w:w="2880"/>
            <w:tcW w:w="7920" w:type="dxa"/>
          </w:tcPr>
          <w:p>
            <w:pPr>
              <w:spacing w:line="480" w:lineRule="auto"/>
            </w:pPr>
            <w:r>
              <w:t>Mâ mo'jo eleni ne oddo ângweinâōâ, ehśu lâ-ou nâzo nini ehśu lâgo nini ngwâ, âpyeriku nyââ ri lele śe, eye ri lâgo ne kurunâōâru.</w:t>
            </w:r>
          </w:p>
        </w:tc>
        <w:tc>
          <w:tcPr>
            <w:tcW w:type="dxa" w:w="2880"/>
            <w:vAlign w:val="center"/>
            <w:tcW w:w="1440" w:type="dxa"/>
          </w:tcPr>
          <w:p>
            <w:pPr>
              <w:jc w:val="center"/>
            </w:pPr>
            <w:r>
              <w:t>☐</w:t>
            </w:r>
          </w:p>
        </w:tc>
      </w:tr>
      <w:tr>
        <w:tc>
          <w:tcPr>
            <w:tcW w:type="dxa" w:w="2880"/>
            <w:tcW w:w="7920" w:type="dxa"/>
          </w:tcPr>
          <w:p>
            <w:r>
              <w:rPr>
                <w:b/>
              </w:rPr>
              <w:t>Galatians 4:7</w:t>
            </w:r>
          </w:p>
        </w:tc>
        <w:tc>
          <w:tcPr>
            <w:tcW w:type="dxa" w:w="2880"/>
            <w:tcW w:w="7920" w:type="dxa"/>
          </w:tcPr>
          <w:p>
            <w:r>
              <w:rPr>
                <w:b/>
              </w:rPr>
              <w:t>Gâlâtiâb'â 4:7</w:t>
            </w:r>
          </w:p>
        </w:tc>
        <w:tc>
          <w:tcPr>
            <w:tcW w:type="dxa" w:w="2880"/>
            <w:tcW w:w="1440" w:type="dxa"/>
          </w:tcPr>
          <w:p>
            <w:pPr>
              <w:jc w:val="center"/>
            </w:pPr>
            <w:r>
              <w:rPr>
                <w:b/>
              </w:rPr>
              <w:t>OK</w:t>
            </w:r>
          </w:p>
        </w:tc>
      </w:tr>
      <w:tr>
        <w:tc>
          <w:tcPr>
            <w:tcW w:type="dxa" w:w="2880"/>
            <w:tcW w:w="7920" w:type="dxa"/>
          </w:tcPr>
          <w:p>
            <w:pPr>
              <w:spacing w:line="480" w:lineRule="auto"/>
            </w:pPr>
            <w:r>
              <w:t xml:space="preserve">So you are no longer a slave, but a son, and if a son, then you are also an </w:t>
            </w:r>
            <w:r>
              <w:rPr>
                <w:b/>
              </w:rPr>
              <w:t>heir</w:t>
            </w:r>
            <w:r>
              <w:t xml:space="preserve"> through God.</w:t>
            </w:r>
          </w:p>
        </w:tc>
        <w:tc>
          <w:tcPr>
            <w:tcW w:type="dxa" w:w="2880"/>
            <w:tcW w:w="7920" w:type="dxa"/>
          </w:tcPr>
          <w:p>
            <w:pPr>
              <w:spacing w:line="480" w:lineRule="auto"/>
            </w:pPr>
            <w:r>
              <w:t>Kiru me nyââ i quwo, kombo ngwânâgo i wo, âzze eyâ ngwânâgo i wo, kiru ângwi me ângweinâōâ i wo Orri śe.</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Epheśiâb'â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w:t>
            </w:r>
            <w:r>
              <w:rPr>
                <w:b/>
              </w:rPr>
              <w:t>heirs</w:t>
            </w:r>
            <w:r>
              <w:t>, and fellow members of the body, and they share the promise in Christ Jesus through the gospel.</w:t>
            </w:r>
          </w:p>
        </w:tc>
        <w:tc>
          <w:tcPr>
            <w:tcW w:type="dxa" w:w="2880"/>
            <w:tcW w:w="7920" w:type="dxa"/>
          </w:tcPr>
          <w:p>
            <w:pPr>
              <w:spacing w:line="480" w:lineRule="auto"/>
            </w:pPr>
            <w:r>
              <w:t>Ōokiōoki âmbwey kânâ eleni oddo nyigoo ângweirib'âki ōobero wo, ângwi ruw ri ōobero ri bulukâ i wo, âzze lub'â kig•ârâ ri râkkâh ne Ib'urukikânâ Kárurukâgo ne râ lolokwe śe.</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Tituś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grace, we might become </w:t>
            </w:r>
            <w:r>
              <w:rPr>
                <w:b/>
              </w:rPr>
              <w:t>heirs</w:t>
            </w:r>
            <w:r>
              <w:t xml:space="preserve"> having the hope of eternal life.</w:t>
            </w:r>
          </w:p>
        </w:tc>
        <w:tc>
          <w:tcPr>
            <w:tcW w:type="dxa" w:w="2880"/>
            <w:tcW w:w="7920" w:type="dxa"/>
          </w:tcPr>
          <w:p>
            <w:pPr>
              <w:spacing w:line="480" w:lineRule="auto"/>
            </w:pPr>
            <w:r>
              <w:t>kiru ânyi âkolow iōeōenâle âwiry quii śe wo, ââh oggo âkufuri ângwei lidy âśeezo ne ri âśeydi ri ehngwi âllâ śe wo.</w:t>
            </w:r>
          </w:p>
        </w:tc>
        <w:tc>
          <w:tcPr>
            <w:tcW w:type="dxa" w:w="2880"/>
            <w:vAlign w:val="center"/>
            <w:tcW w:w="1440" w:type="dxa"/>
          </w:tcPr>
          <w:p>
            <w:pPr>
              <w:jc w:val="center"/>
            </w:pPr>
            <w:r>
              <w:t>☐</w:t>
            </w:r>
          </w:p>
        </w:tc>
      </w:tr>
      <w:tr>
        <w:tc>
          <w:tcPr>
            <w:tcW w:type="dxa" w:w="2880"/>
            <w:tcW w:w="7920" w:type="dxa"/>
          </w:tcPr>
          <w:p>
            <w:r>
              <w:rPr>
                <w:b/>
              </w:rPr>
              <w:t>Hebrews 1:2</w:t>
            </w:r>
          </w:p>
        </w:tc>
        <w:tc>
          <w:tcPr>
            <w:tcW w:type="dxa" w:w="2880"/>
            <w:tcW w:w="7920" w:type="dxa"/>
          </w:tcPr>
          <w:p>
            <w:r>
              <w:rPr>
                <w:b/>
              </w:rPr>
              <w:t>Hebrob'â 1:2</w:t>
            </w:r>
          </w:p>
        </w:tc>
        <w:tc>
          <w:tcPr>
            <w:tcW w:type="dxa" w:w="2880"/>
            <w:tcW w:w="1440" w:type="dxa"/>
          </w:tcPr>
          <w:p>
            <w:pPr>
              <w:jc w:val="center"/>
            </w:pPr>
            <w:r>
              <w:rPr>
                <w:b/>
              </w:rPr>
              <w:t>OK</w:t>
            </w:r>
          </w:p>
        </w:tc>
      </w:tr>
      <w:tr>
        <w:tc>
          <w:tcPr>
            <w:tcW w:type="dxa" w:w="2880"/>
            <w:tcW w:w="7920" w:type="dxa"/>
          </w:tcPr>
          <w:p>
            <w:pPr>
              <w:spacing w:line="480" w:lineRule="auto"/>
            </w:pPr>
            <w:r>
              <w:t xml:space="preserve">But in these last days, he has spoken to us through a Son, whom he appointed to be the </w:t>
            </w:r>
            <w:r>
              <w:rPr>
                <w:b/>
              </w:rPr>
              <w:t>heir</w:t>
            </w:r>
            <w:r>
              <w:t xml:space="preserve"> of all things. It is through him that God also made the universe.</w:t>
            </w:r>
          </w:p>
        </w:tc>
        <w:tc>
          <w:tcPr>
            <w:tcW w:type="dxa" w:w="2880"/>
            <w:tcW w:w="7920" w:type="dxa"/>
          </w:tcPr>
          <w:p>
            <w:pPr>
              <w:spacing w:line="480" w:lineRule="auto"/>
            </w:pPr>
            <w:r>
              <w:t>kiru inee bule rikâ iki râ wo, lâgo og•â ââh ni âri ngwânâgo śe, oluru lâgo ob'â kolow ngâ nongwei nâōâru liibiπi. Âwi lâgo nâpâ eleni śe âzze Orri iōeōenâ pye-d'ehd'eh wo.</w:t>
            </w:r>
          </w:p>
        </w:tc>
        <w:tc>
          <w:tcPr>
            <w:tcW w:type="dxa" w:w="2880"/>
            <w:vAlign w:val="center"/>
            <w:tcW w:w="1440" w:type="dxa"/>
          </w:tcPr>
          <w:p>
            <w:pPr>
              <w:jc w:val="center"/>
            </w:pPr>
            <w:r>
              <w:t>☐</w:t>
            </w:r>
          </w:p>
        </w:tc>
      </w:tr>
      <w:tr>
        <w:tc>
          <w:tcPr>
            <w:tcW w:type="dxa" w:w="2880"/>
            <w:tcW w:w="7920" w:type="dxa"/>
          </w:tcPr>
          <w:p>
            <w:r>
              <w:rPr>
                <w:b/>
              </w:rPr>
              <w:t>Hebrews 6:17</w:t>
            </w:r>
          </w:p>
        </w:tc>
        <w:tc>
          <w:tcPr>
            <w:tcW w:type="dxa" w:w="2880"/>
            <w:tcW w:w="7920" w:type="dxa"/>
          </w:tcPr>
          <w:p>
            <w:r>
              <w:rPr>
                <w:b/>
              </w:rPr>
              <w:t>Hebrob'â 6:17</w:t>
            </w:r>
          </w:p>
        </w:tc>
        <w:tc>
          <w:tcPr>
            <w:tcW w:type="dxa" w:w="2880"/>
            <w:tcW w:w="1440" w:type="dxa"/>
          </w:tcPr>
          <w:p>
            <w:pPr>
              <w:jc w:val="center"/>
            </w:pPr>
            <w:r>
              <w:rPr>
                <w:b/>
              </w:rPr>
              <w:t>OK</w:t>
            </w:r>
          </w:p>
        </w:tc>
      </w:tr>
      <w:tr>
        <w:tc>
          <w:tcPr>
            <w:tcW w:type="dxa" w:w="2880"/>
            <w:tcW w:w="7920" w:type="dxa"/>
          </w:tcPr>
          <w:p>
            <w:pPr>
              <w:spacing w:line="480" w:lineRule="auto"/>
            </w:pPr>
            <w:r>
              <w:t xml:space="preserve">When God decided to show more clearly to the </w:t>
            </w:r>
            <w:r>
              <w:rPr>
                <w:b/>
              </w:rPr>
              <w:t>heirs</w:t>
            </w:r>
            <w:r>
              <w:t xml:space="preserve"> of the promise the unchangeable quality of his purpose, he guaranteed it with an oath.</w:t>
            </w:r>
          </w:p>
        </w:tc>
        <w:tc>
          <w:tcPr>
            <w:tcW w:type="dxa" w:w="2880"/>
            <w:tcW w:w="7920" w:type="dxa"/>
          </w:tcPr>
          <w:p>
            <w:pPr>
              <w:spacing w:line="480" w:lineRule="auto"/>
            </w:pPr>
            <w:r>
              <w:t>Kuśe Orri eyeye ânyi kennâ per wo lokolokonâ ri ângweirib'â ni âwiry yeye ri ngâ kâpâ riwichâb'âkukâki, lâgo ob'â âwi reπeπe ânyo lokololonâ śe.</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Jâmeśe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w:t>
            </w:r>
            <w:r>
              <w:rPr>
                <w:b/>
              </w:rPr>
              <w:t>heirs</w:t>
            </w:r>
            <w:r>
              <w:t xml:space="preserve"> of the kingdom that he promised to those who love him?</w:t>
            </w:r>
          </w:p>
        </w:tc>
        <w:tc>
          <w:tcPr>
            <w:tcW w:type="dxa" w:w="2880"/>
            <w:tcW w:w="7920" w:type="dxa"/>
          </w:tcPr>
          <w:p>
            <w:pPr>
              <w:spacing w:line="480" w:lineRule="auto"/>
            </w:pPr>
            <w:r>
              <w:t>Ehritâ, âdimâ iyie kânâki, Yâ âdi Orri epeh milili ri yombeyombeb'â ânyi kolow ârinyârib'âru regeny niâhku ileh ângwi ânyi kolow opopi lâgo ri âkkâh kânâ âwi niyieb'â eleki ni nâne ângweirib'âru ânyo wo?</w:t>
            </w:r>
          </w:p>
        </w:tc>
        <w:tc>
          <w:tcPr>
            <w:tcW w:type="dxa" w:w="2880"/>
            <w:vAlign w:val="center"/>
            <w:tcW w:w="1440" w:type="dxa"/>
          </w:tcPr>
          <w:p>
            <w:pPr>
              <w:jc w:val="center"/>
            </w:pPr>
            <w:r>
              <w:t>☐</w:t>
            </w:r>
          </w:p>
        </w:tc>
      </w:tr>
      <w:tr>
        <w:tc>
          <w:tcPr>
            <w:tcW w:type="dxa" w:w="2880"/>
            <w:tcW w:w="7920" w:type="dxa"/>
          </w:tcPr>
          <w:p>
            <w:r>
              <w:rPr>
                <w:b/>
              </w:rPr>
              <w:t>1 Peter 3:7</w:t>
            </w:r>
          </w:p>
        </w:tc>
        <w:tc>
          <w:tcPr>
            <w:tcW w:type="dxa" w:w="2880"/>
            <w:tcW w:w="7920" w:type="dxa"/>
          </w:tcPr>
          <w:p>
            <w:r>
              <w:rPr>
                <w:b/>
              </w:rPr>
              <w:t>1 Peōoro 3:7</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you husbands should live with your wives according to understanding, as with a weaker container, a woman. You should give them honor as fellow </w:t>
            </w:r>
            <w:r>
              <w:rPr>
                <w:b/>
              </w:rPr>
              <w:t>heirs</w:t>
            </w:r>
            <w:r>
              <w:t xml:space="preserve"> of the grace of life. Do this so that your prayers will not be hindered.</w:t>
            </w:r>
          </w:p>
        </w:tc>
        <w:tc>
          <w:tcPr>
            <w:tcW w:type="dxa" w:w="2880"/>
            <w:tcW w:w="7920" w:type="dxa"/>
          </w:tcPr>
          <w:p>
            <w:pPr>
              <w:spacing w:line="480" w:lineRule="auto"/>
            </w:pPr>
            <w:r>
              <w:t>Leâhōynâ niâh ~bâg•, âmmi âgoo śonâ noolow âmmi ri iku râ rikokoro śe, ehśu erre nâmud'we rinâ nini. Mod'izinâ. Śonâ âmmi nookwe jumâ ni riwâh ne ehśu berro lidy ri quii nogweib'âki niki.</w:t>
            </w:r>
          </w:p>
        </w:tc>
        <w:tc>
          <w:tcPr>
            <w:tcW w:type="dxa" w:w="2880"/>
            <w:vAlign w:val="center"/>
            <w:tcW w:w="1440" w:type="dxa"/>
          </w:tcPr>
          <w:p>
            <w:pPr>
              <w:jc w:val="center"/>
            </w:pPr>
            <w:r>
              <w:t>☐</w:t>
            </w:r>
          </w:p>
        </w:tc>
      </w:tr>
    </w:tbl>
    <w:p>
      <w:pPr>
        <w:pStyle w:val="Heading1"/>
        <w:spacing w:before="0"/>
      </w:pPr>
      <w:r>
        <w:t>hell (G1067)</w:t>
      </w:r>
    </w:p>
    <w:p>
      <w:pPr>
        <w:spacing w:after="0"/>
      </w:pPr>
      <w:r/>
      <w:r>
        <w:t>This is the word most often used for the name “Gehenna” in the Bible. Gehenna was literally a valley near Jerusalem where people burned trash, but this name was used in the Bible as a symbol for the place where ungodly people go after God judges all people. They are punished there forever.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5:22</w:t>
            </w:r>
          </w:p>
        </w:tc>
        <w:tc>
          <w:tcPr>
            <w:tcW w:type="dxa" w:w="2880"/>
            <w:tcW w:w="7920" w:type="dxa"/>
          </w:tcPr>
          <w:p>
            <w:r>
              <w:rPr>
                <w:b/>
              </w:rPr>
              <w:t>Mâtew 5:22</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that everyone who is angry with his brother will be subject to judgment; and whoever says to his brother, 'You worthless person!' will be subject to the council; and whoever says, 'You fool!' will be subject to the fire of </w:t>
            </w:r>
            <w:r>
              <w:rPr>
                <w:b/>
              </w:rPr>
              <w:t>hell</w:t>
            </w:r>
            <w:r>
              <w:t>.</w:t>
            </w:r>
          </w:p>
        </w:tc>
        <w:tc>
          <w:tcPr>
            <w:tcW w:type="dxa" w:w="2880"/>
            <w:tcW w:w="7920" w:type="dxa"/>
          </w:tcPr>
          <w:p>
            <w:pPr>
              <w:spacing w:line="480" w:lineRule="auto"/>
            </w:pPr>
            <w:r>
              <w:t>Kombo Mâ mo'jo âmmi ni oddo mod'i oluru koōâ âwiry âdig•â śe eleh ându ehzee ri lokikonâ ne oleele wo; âzze oloro ko'jo âwiry âdig•â ni nyonyo oddo, 'Me mod'i oluru igwe pehgo d'oku!' eleh ându ehzee ri iōoōolunyâle wo; ângwi oluru ko'jo nyonyo oddo, 'Me mo!' eleh ându ozee âśśi ri nyomo niâh wo.</w:t>
            </w:r>
          </w:p>
        </w:tc>
        <w:tc>
          <w:tcPr>
            <w:tcW w:type="dxa" w:w="2880"/>
            <w:vAlign w:val="center"/>
            <w:tcW w:w="1440" w:type="dxa"/>
          </w:tcPr>
          <w:p>
            <w:pPr>
              <w:jc w:val="center"/>
            </w:pPr>
            <w:r>
              <w:t>☐</w:t>
            </w:r>
          </w:p>
        </w:tc>
      </w:tr>
      <w:tr>
        <w:tc>
          <w:tcPr>
            <w:tcW w:type="dxa" w:w="2880"/>
            <w:tcW w:w="7920" w:type="dxa"/>
          </w:tcPr>
          <w:p>
            <w:r>
              <w:rPr>
                <w:b/>
              </w:rPr>
              <w:t>Matthew 5:29</w:t>
            </w:r>
          </w:p>
        </w:tc>
        <w:tc>
          <w:tcPr>
            <w:tcW w:type="dxa" w:w="2880"/>
            <w:tcW w:w="7920" w:type="dxa"/>
          </w:tcPr>
          <w:p>
            <w:r>
              <w:rPr>
                <w:b/>
              </w:rPr>
              <w:t>Mâtew 5:29</w:t>
            </w:r>
          </w:p>
        </w:tc>
        <w:tc>
          <w:tcPr>
            <w:tcW w:type="dxa" w:w="2880"/>
            <w:tcW w:w="1440" w:type="dxa"/>
          </w:tcPr>
          <w:p>
            <w:pPr>
              <w:jc w:val="center"/>
            </w:pPr>
            <w:r>
              <w:rPr>
                <w:b/>
              </w:rPr>
              <w:t>OK</w:t>
            </w:r>
          </w:p>
        </w:tc>
      </w:tr>
      <w:tr>
        <w:tc>
          <w:tcPr>
            <w:tcW w:type="dxa" w:w="2880"/>
            <w:tcW w:w="7920" w:type="dxa"/>
          </w:tcPr>
          <w:p>
            <w:pPr>
              <w:spacing w:line="480" w:lineRule="auto"/>
            </w:pPr>
            <w:r>
              <w:t xml:space="preserve">If your right eye causes you to stumble, pluck it out and throw it away from you. For it is better for you that one of your members should perish than that your whole body should be thrown into </w:t>
            </w:r>
            <w:r>
              <w:rPr>
                <w:b/>
              </w:rPr>
              <w:t>hell</w:t>
            </w:r>
            <w:r>
              <w:t>.</w:t>
            </w:r>
          </w:p>
        </w:tc>
        <w:tc>
          <w:tcPr>
            <w:tcW w:type="dxa" w:w="2880"/>
            <w:tcW w:w="7920" w:type="dxa"/>
          </w:tcPr>
          <w:p>
            <w:pPr>
              <w:spacing w:line="480" w:lineRule="auto"/>
            </w:pPr>
            <w:r>
              <w:t>Eyâ me ri mii ninthâ kehzee ri me ni murunthu ne, ehvwâ mii nâpâ kâle âzze nowâ miinâ ne kâle âyio me râ lele śe. Ko~bwo âwi inthânâ ne towe me ni ânyi me ri bulukâ kâpâ ri âllâ ându komwâ kâle kopeh me ri ruw ondu obbuw kânâ nyomo niâh pye eleni ne.</w:t>
            </w:r>
          </w:p>
        </w:tc>
        <w:tc>
          <w:tcPr>
            <w:tcW w:type="dxa" w:w="2880"/>
            <w:vAlign w:val="center"/>
            <w:tcW w:w="1440" w:type="dxa"/>
          </w:tcPr>
          <w:p>
            <w:pPr>
              <w:jc w:val="center"/>
            </w:pPr>
            <w:r>
              <w:t>☐</w:t>
            </w:r>
          </w:p>
        </w:tc>
      </w:tr>
      <w:tr>
        <w:tc>
          <w:tcPr>
            <w:tcW w:type="dxa" w:w="2880"/>
            <w:tcW w:w="7920" w:type="dxa"/>
          </w:tcPr>
          <w:p>
            <w:r>
              <w:rPr>
                <w:b/>
              </w:rPr>
              <w:t>Matthew 5:30</w:t>
            </w:r>
          </w:p>
        </w:tc>
        <w:tc>
          <w:tcPr>
            <w:tcW w:type="dxa" w:w="2880"/>
            <w:tcW w:w="7920" w:type="dxa"/>
          </w:tcPr>
          <w:p>
            <w:r>
              <w:rPr>
                <w:b/>
              </w:rPr>
              <w:t>Mâtew 5:30</w:t>
            </w:r>
          </w:p>
        </w:tc>
        <w:tc>
          <w:tcPr>
            <w:tcW w:type="dxa" w:w="2880"/>
            <w:tcW w:w="1440" w:type="dxa"/>
          </w:tcPr>
          <w:p>
            <w:pPr>
              <w:jc w:val="center"/>
            </w:pPr>
            <w:r>
              <w:rPr>
                <w:b/>
              </w:rPr>
              <w:t>OK</w:t>
            </w:r>
          </w:p>
        </w:tc>
      </w:tr>
      <w:tr>
        <w:tc>
          <w:tcPr>
            <w:tcW w:type="dxa" w:w="2880"/>
            <w:tcW w:w="7920" w:type="dxa"/>
          </w:tcPr>
          <w:p>
            <w:pPr>
              <w:spacing w:line="480" w:lineRule="auto"/>
            </w:pPr>
            <w:r>
              <w:t xml:space="preserve">If your right hand causes you to stumble, cut it off and throw it away from you. For it is better for you that one of your members should perish than that your whole body should go into </w:t>
            </w:r>
            <w:r>
              <w:rPr>
                <w:b/>
              </w:rPr>
              <w:t>hell</w:t>
            </w:r>
            <w:r>
              <w:t>.</w:t>
            </w:r>
          </w:p>
        </w:tc>
        <w:tc>
          <w:tcPr>
            <w:tcW w:type="dxa" w:w="2880"/>
            <w:tcW w:w="7920" w:type="dxa"/>
          </w:tcPr>
          <w:p>
            <w:pPr>
              <w:spacing w:line="480" w:lineRule="auto"/>
            </w:pPr>
            <w:r>
              <w:t>Eyâ me ri dei ninthâ kehzee ri me ni murunthu ne, lee âwi kâle ōub âzze nobbuw âwi ne kâle âyio me râ lele. Ko~bwo âwi inthânâ ne towe me ni ânyi me ri bulukâ kâpâ ri âllâ ându komwâ kâle kopeh me ri ruw ondu obbuw kânâ pye nyomo niâh eleni ne.</w:t>
            </w:r>
          </w:p>
        </w:tc>
        <w:tc>
          <w:tcPr>
            <w:tcW w:type="dxa" w:w="2880"/>
            <w:vAlign w:val="center"/>
            <w:tcW w:w="1440" w:type="dxa"/>
          </w:tcPr>
          <w:p>
            <w:pPr>
              <w:jc w:val="center"/>
            </w:pPr>
            <w:r>
              <w:t>☐</w:t>
            </w:r>
          </w:p>
        </w:tc>
      </w:tr>
      <w:tr>
        <w:tc>
          <w:tcPr>
            <w:tcW w:type="dxa" w:w="2880"/>
            <w:tcW w:w="7920" w:type="dxa"/>
          </w:tcPr>
          <w:p>
            <w:r>
              <w:rPr>
                <w:b/>
              </w:rPr>
              <w:t>Matthew 10:28</w:t>
            </w:r>
          </w:p>
        </w:tc>
        <w:tc>
          <w:tcPr>
            <w:tcW w:type="dxa" w:w="2880"/>
            <w:tcW w:w="7920" w:type="dxa"/>
          </w:tcPr>
          <w:p>
            <w:r>
              <w:rPr>
                <w:b/>
              </w:rPr>
              <w:t>Mâtew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soul. Instead, fear him who is able to destroy both soul and body in </w:t>
            </w:r>
            <w:r>
              <w:rPr>
                <w:b/>
              </w:rPr>
              <w:t>hell</w:t>
            </w:r>
            <w:r>
              <w:t>.</w:t>
            </w:r>
          </w:p>
        </w:tc>
        <w:tc>
          <w:tcPr>
            <w:tcW w:type="dxa" w:w="2880"/>
            <w:tcW w:w="7920" w:type="dxa"/>
          </w:tcPr>
          <w:p>
            <w:pPr>
              <w:spacing w:line="480" w:lineRule="auto"/>
            </w:pPr>
            <w:r>
              <w:t>Od'ub'â ruw nididâb'â eleki irrow tâku kombo iddâ itindi d'oku. Kombo, irrow lâgo oloro kimwo ri d'ehd'eh kâpile ree itindi pi ruw ro nyomo niâh eleni ânyo.</w:t>
            </w:r>
          </w:p>
        </w:tc>
        <w:tc>
          <w:tcPr>
            <w:tcW w:type="dxa" w:w="2880"/>
            <w:vAlign w:val="center"/>
            <w:tcW w:w="1440" w:type="dxa"/>
          </w:tcPr>
          <w:p>
            <w:pPr>
              <w:jc w:val="center"/>
            </w:pPr>
            <w:r>
              <w:t>☐</w:t>
            </w:r>
          </w:p>
        </w:tc>
      </w:tr>
      <w:tr>
        <w:tc>
          <w:tcPr>
            <w:tcW w:type="dxa" w:w="2880"/>
            <w:tcW w:w="7920" w:type="dxa"/>
          </w:tcPr>
          <w:p>
            <w:r>
              <w:rPr>
                <w:b/>
              </w:rPr>
              <w:t>Matthew 18:9</w:t>
            </w:r>
          </w:p>
        </w:tc>
        <w:tc>
          <w:tcPr>
            <w:tcW w:type="dxa" w:w="2880"/>
            <w:tcW w:w="7920" w:type="dxa"/>
          </w:tcPr>
          <w:p>
            <w:r>
              <w:rPr>
                <w:b/>
              </w:rPr>
              <w:t>Mâtew 18:9</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pluck it out and throw it away from you. It is better for you to enter into life with one eye than to be thrown into the fiery </w:t>
            </w:r>
            <w:r>
              <w:rPr>
                <w:b/>
              </w:rPr>
              <w:t>hell</w:t>
            </w:r>
            <w:r>
              <w:t xml:space="preserve"> having both eyes.</w:t>
            </w:r>
          </w:p>
        </w:tc>
        <w:tc>
          <w:tcPr>
            <w:tcW w:type="dxa" w:w="2880"/>
            <w:tcW w:w="7920" w:type="dxa"/>
          </w:tcPr>
          <w:p>
            <w:pPr>
              <w:spacing w:line="480" w:lineRule="auto"/>
            </w:pPr>
            <w:r>
              <w:t>Eyâ me ri mii kehzee ri me ni injwi ne, ehvwâ mii nâpâ kâle âzze nowâ miinâ ne kâle âyio me râ lele śe. Âwi inthânâ ne towe me ni ânyi iqui lidy niâh mii âlowbe ânyo kopeh me nobbu ne âśśi ri nyomo niáh mii ro kâpile ree.</w:t>
            </w:r>
          </w:p>
        </w:tc>
        <w:tc>
          <w:tcPr>
            <w:tcW w:type="dxa" w:w="2880"/>
            <w:vAlign w:val="center"/>
            <w:tcW w:w="1440" w:type="dxa"/>
          </w:tcPr>
          <w:p>
            <w:pPr>
              <w:jc w:val="center"/>
            </w:pPr>
            <w:r>
              <w:t>☐</w:t>
            </w:r>
          </w:p>
        </w:tc>
      </w:tr>
      <w:tr>
        <w:tc>
          <w:tcPr>
            <w:tcW w:type="dxa" w:w="2880"/>
            <w:tcW w:w="7920" w:type="dxa"/>
          </w:tcPr>
          <w:p>
            <w:r>
              <w:rPr>
                <w:b/>
              </w:rPr>
              <w:t>Matthew 23:15</w:t>
            </w:r>
          </w:p>
        </w:tc>
        <w:tc>
          <w:tcPr>
            <w:tcW w:type="dxa" w:w="2880"/>
            <w:tcW w:w="7920" w:type="dxa"/>
          </w:tcPr>
          <w:p>
            <w:r>
              <w:rPr>
                <w:b/>
              </w:rPr>
              <w:t>Mâtew 23:15</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go over sea and land to make one convert, and when he has become one, you make him twice as much a son of </w:t>
            </w:r>
            <w:r>
              <w:rPr>
                <w:b/>
              </w:rPr>
              <w:t>hell</w:t>
            </w:r>
            <w:r>
              <w:t xml:space="preserve"> as you.</w:t>
            </w:r>
          </w:p>
        </w:tc>
        <w:tc>
          <w:tcPr>
            <w:tcW w:type="dxa" w:w="2880"/>
            <w:tcW w:w="7920" w:type="dxa"/>
          </w:tcPr>
          <w:p>
            <w:pPr>
              <w:spacing w:line="480" w:lineRule="auto"/>
            </w:pPr>
            <w:r>
              <w:t>Wâidiongong âmmini ni, ruwuwurob'âki pi râppâpyeb'âki ro, kâlulukâb'âki ro! Ko~bwo âmmi noovvo mehryi dii śe ig•â ro ânyi niōoōolunyâ mod'i, âzze mod'i nâpâ eyâ lâgo ufuri ~bwo, âmmi niiōeōenâ ri lâgo ne towe ree wo ehśu nyomo ri ngwâgo nini kede ehśu âmmi niki wo.</w:t>
            </w:r>
          </w:p>
        </w:tc>
        <w:tc>
          <w:tcPr>
            <w:tcW w:type="dxa" w:w="2880"/>
            <w:vAlign w:val="center"/>
            <w:tcW w:w="1440" w:type="dxa"/>
          </w:tcPr>
          <w:p>
            <w:pPr>
              <w:jc w:val="center"/>
            </w:pPr>
            <w:r>
              <w:t>☐</w:t>
            </w:r>
          </w:p>
        </w:tc>
      </w:tr>
      <w:tr>
        <w:tc>
          <w:tcPr>
            <w:tcW w:type="dxa" w:w="2880"/>
            <w:tcW w:w="7920" w:type="dxa"/>
          </w:tcPr>
          <w:p>
            <w:r>
              <w:rPr>
                <w:b/>
              </w:rPr>
              <w:t>Matthew 23:33</w:t>
            </w:r>
          </w:p>
        </w:tc>
        <w:tc>
          <w:tcPr>
            <w:tcW w:type="dxa" w:w="2880"/>
            <w:tcW w:w="7920" w:type="dxa"/>
          </w:tcPr>
          <w:p>
            <w:r>
              <w:rPr>
                <w:b/>
              </w:rPr>
              <w:t>Mâtew 23:33</w:t>
            </w:r>
          </w:p>
        </w:tc>
        <w:tc>
          <w:tcPr>
            <w:tcW w:type="dxa" w:w="2880"/>
            <w:tcW w:w="1440" w:type="dxa"/>
          </w:tcPr>
          <w:p>
            <w:pPr>
              <w:jc w:val="center"/>
            </w:pPr>
            <w:r>
              <w:rPr>
                <w:b/>
              </w:rPr>
              <w:t>OK</w:t>
            </w:r>
          </w:p>
        </w:tc>
      </w:tr>
      <w:tr>
        <w:tc>
          <w:tcPr>
            <w:tcW w:type="dxa" w:w="2880"/>
            <w:tcW w:w="7920" w:type="dxa"/>
          </w:tcPr>
          <w:p>
            <w:pPr>
              <w:spacing w:line="480" w:lineRule="auto"/>
            </w:pPr>
            <w:r>
              <w:t xml:space="preserve">You serpents, you offspring of vipers, how will you escape the judgment of </w:t>
            </w:r>
            <w:r>
              <w:rPr>
                <w:b/>
              </w:rPr>
              <w:t>hell</w:t>
            </w:r>
            <w:r>
              <w:t>?</w:t>
            </w:r>
          </w:p>
        </w:tc>
        <w:tc>
          <w:tcPr>
            <w:tcW w:type="dxa" w:w="2880"/>
            <w:tcW w:w="7920" w:type="dxa"/>
          </w:tcPr>
          <w:p>
            <w:pPr>
              <w:spacing w:line="480" w:lineRule="auto"/>
            </w:pPr>
            <w:r>
              <w:t>Âmmi ârrâh kâpâ ri buro, âmmi mâwro kâpâ ri buro rolehb'â kâleki, yâ eleh ându âmmi nâpâ kâle âdâd'u nyomo ri lokiko nolee ri lele śe?</w:t>
            </w:r>
          </w:p>
        </w:tc>
        <w:tc>
          <w:tcPr>
            <w:tcW w:type="dxa" w:w="2880"/>
            <w:vAlign w:val="center"/>
            <w:tcW w:w="1440" w:type="dxa"/>
          </w:tcPr>
          <w:p>
            <w:pPr>
              <w:jc w:val="center"/>
            </w:pPr>
            <w:r>
              <w:t>☐</w:t>
            </w:r>
          </w:p>
        </w:tc>
      </w:tr>
      <w:tr>
        <w:tc>
          <w:tcPr>
            <w:tcW w:type="dxa" w:w="2880"/>
            <w:tcW w:w="7920" w:type="dxa"/>
          </w:tcPr>
          <w:p>
            <w:r>
              <w:rPr>
                <w:b/>
              </w:rPr>
              <w:t>Mark 9:43</w:t>
            </w:r>
          </w:p>
        </w:tc>
        <w:tc>
          <w:tcPr>
            <w:tcW w:type="dxa" w:w="2880"/>
            <w:tcW w:w="7920" w:type="dxa"/>
          </w:tcPr>
          <w:p>
            <w:r>
              <w:rPr>
                <w:b/>
              </w:rPr>
              <w:t>Mârâko 9:43</w:t>
            </w:r>
          </w:p>
        </w:tc>
        <w:tc>
          <w:tcPr>
            <w:tcW w:type="dxa" w:w="2880"/>
            <w:tcW w:w="1440" w:type="dxa"/>
          </w:tcPr>
          <w:p>
            <w:pPr>
              <w:jc w:val="center"/>
            </w:pPr>
            <w:r>
              <w:rPr>
                <w:b/>
              </w:rPr>
              <w:t>OK</w:t>
            </w:r>
          </w:p>
        </w:tc>
      </w:tr>
      <w:tr>
        <w:tc>
          <w:tcPr>
            <w:tcW w:type="dxa" w:w="2880"/>
            <w:tcW w:w="7920" w:type="dxa"/>
          </w:tcPr>
          <w:p>
            <w:pPr>
              <w:spacing w:line="480" w:lineRule="auto"/>
            </w:pPr>
            <w:r>
              <w:t xml:space="preserve">If your hand causes you to stumble, cut it off. It is better for you to enter into life maimed than to have two hands and to go into </w:t>
            </w:r>
            <w:r>
              <w:rPr>
                <w:b/>
              </w:rPr>
              <w:t>hell</w:t>
            </w:r>
            <w:r>
              <w:t>, into the unquenchable fire.</w:t>
            </w:r>
          </w:p>
        </w:tc>
        <w:tc>
          <w:tcPr>
            <w:tcW w:type="dxa" w:w="2880"/>
            <w:tcW w:w="7920" w:type="dxa"/>
          </w:tcPr>
          <w:p>
            <w:pPr>
              <w:spacing w:line="480" w:lineRule="auto"/>
            </w:pPr>
            <w:r>
              <w:t>Eyâ me ri dei kitichâ ri me ne ōondeke, lee dei nâpâ kâle ōub, âwi inthânâ ne towe me ni eyâ noqui lidy niâh ~butukoru kopeh dei kâpile ree ne âzze noquiru nyomo niâh, âśśi oluru âzyd'oku niâh.</w:t>
            </w:r>
          </w:p>
        </w:tc>
        <w:tc>
          <w:tcPr>
            <w:tcW w:type="dxa" w:w="2880"/>
            <w:vAlign w:val="center"/>
            <w:tcW w:w="1440" w:type="dxa"/>
          </w:tcPr>
          <w:p>
            <w:pPr>
              <w:jc w:val="center"/>
            </w:pPr>
            <w:r>
              <w:t>☐</w:t>
            </w:r>
          </w:p>
        </w:tc>
      </w:tr>
      <w:tr>
        <w:tc>
          <w:tcPr>
            <w:tcW w:type="dxa" w:w="2880"/>
            <w:tcW w:w="7920" w:type="dxa"/>
          </w:tcPr>
          <w:p>
            <w:r>
              <w:rPr>
                <w:b/>
              </w:rPr>
              <w:t>Mark 9:45</w:t>
            </w:r>
          </w:p>
        </w:tc>
        <w:tc>
          <w:tcPr>
            <w:tcW w:type="dxa" w:w="2880"/>
            <w:tcW w:w="7920" w:type="dxa"/>
          </w:tcPr>
          <w:p>
            <w:r>
              <w:rPr>
                <w:b/>
              </w:rPr>
              <w:t>Mârâko 9:45</w:t>
            </w:r>
          </w:p>
        </w:tc>
        <w:tc>
          <w:tcPr>
            <w:tcW w:type="dxa" w:w="2880"/>
            <w:tcW w:w="1440" w:type="dxa"/>
          </w:tcPr>
          <w:p>
            <w:pPr>
              <w:jc w:val="center"/>
            </w:pPr>
            <w:r>
              <w:rPr>
                <w:b/>
              </w:rPr>
              <w:t>OK</w:t>
            </w:r>
          </w:p>
        </w:tc>
      </w:tr>
      <w:tr>
        <w:tc>
          <w:tcPr>
            <w:tcW w:type="dxa" w:w="2880"/>
            <w:tcW w:w="7920" w:type="dxa"/>
          </w:tcPr>
          <w:p>
            <w:pPr>
              <w:spacing w:line="480" w:lineRule="auto"/>
            </w:pPr>
            <w:r>
              <w:t xml:space="preserve">If your foot causes you to stumble, cut it off. It is better for you to enter into life lame than to have your two feet and be thrown into </w:t>
            </w:r>
            <w:r>
              <w:rPr>
                <w:b/>
              </w:rPr>
              <w:t>hell</w:t>
            </w:r>
            <w:r>
              <w:t>.</w:t>
            </w:r>
          </w:p>
        </w:tc>
        <w:tc>
          <w:tcPr>
            <w:tcW w:type="dxa" w:w="2880"/>
            <w:tcW w:w="7920" w:type="dxa"/>
          </w:tcPr>
          <w:p>
            <w:pPr>
              <w:spacing w:line="480" w:lineRule="auto"/>
            </w:pPr>
            <w:r>
              <w:t>Eyâ me ri pââ kitichâ ri me ne ōondeke, lee pââ nâpâ kâle ōub. Âwi inthânâ ne towe me ni ânyi iqui lidy niâh idâhru kopeh me ri pââ kâpile ree ne âzze obbu me ne nyomo niâh.</w:t>
            </w:r>
          </w:p>
        </w:tc>
        <w:tc>
          <w:tcPr>
            <w:tcW w:type="dxa" w:w="2880"/>
            <w:vAlign w:val="center"/>
            <w:tcW w:w="1440" w:type="dxa"/>
          </w:tcPr>
          <w:p>
            <w:pPr>
              <w:jc w:val="center"/>
            </w:pPr>
            <w:r>
              <w:t>☐</w:t>
            </w:r>
          </w:p>
        </w:tc>
      </w:tr>
      <w:tr>
        <w:tc>
          <w:tcPr>
            <w:tcW w:type="dxa" w:w="2880"/>
            <w:tcW w:w="7920" w:type="dxa"/>
          </w:tcPr>
          <w:p>
            <w:r>
              <w:rPr>
                <w:b/>
              </w:rPr>
              <w:t>Mark 9:47</w:t>
            </w:r>
          </w:p>
        </w:tc>
        <w:tc>
          <w:tcPr>
            <w:tcW w:type="dxa" w:w="2880"/>
            <w:tcW w:w="7920" w:type="dxa"/>
          </w:tcPr>
          <w:p>
            <w:r>
              <w:rPr>
                <w:b/>
              </w:rPr>
              <w:t>Mârâko 9:47</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tear it out. It is better for you to enter into the kingdom of God with one eye than to have two eyes and to be thrown into </w:t>
            </w:r>
            <w:r>
              <w:rPr>
                <w:b/>
              </w:rPr>
              <w:t>hell</w:t>
            </w:r>
            <w:r>
              <w:t>,</w:t>
            </w:r>
          </w:p>
        </w:tc>
        <w:tc>
          <w:tcPr>
            <w:tcW w:type="dxa" w:w="2880"/>
            <w:tcW w:w="7920" w:type="dxa"/>
          </w:tcPr>
          <w:p>
            <w:pPr>
              <w:spacing w:line="480" w:lineRule="auto"/>
            </w:pPr>
            <w:r>
              <w:t>Eyâ me ri mii kitichâ ri me ne ōondeke, ehvwâ Mii nâpâ kâle. Âwi inthânâ ne towe me ni ânyi iqui Orri ri Opopi niâh mii âlowbe śe kopeh mii kâpile ree ne âzze obbu nyomo niâh,</w:t>
            </w:r>
          </w:p>
        </w:tc>
        <w:tc>
          <w:tcPr>
            <w:tcW w:type="dxa" w:w="2880"/>
            <w:vAlign w:val="center"/>
            <w:tcW w:w="1440" w:type="dxa"/>
          </w:tcPr>
          <w:p>
            <w:pPr>
              <w:jc w:val="center"/>
            </w:pPr>
            <w:r>
              <w:t>☐</w:t>
            </w:r>
          </w:p>
        </w:tc>
      </w:tr>
      <w:tr>
        <w:tc>
          <w:tcPr>
            <w:tcW w:type="dxa" w:w="2880"/>
            <w:tcW w:w="7920" w:type="dxa"/>
          </w:tcPr>
          <w:p>
            <w:r>
              <w:rPr>
                <w:b/>
              </w:rPr>
              <w:t>Luke 12:5</w:t>
            </w:r>
          </w:p>
        </w:tc>
        <w:tc>
          <w:tcPr>
            <w:tcW w:type="dxa" w:w="2880"/>
            <w:tcW w:w="7920" w:type="dxa"/>
          </w:tcPr>
          <w:p>
            <w:r>
              <w:rPr>
                <w:b/>
              </w:rPr>
              <w:t>Lukâ 12:5</w:t>
            </w:r>
          </w:p>
        </w:tc>
        <w:tc>
          <w:tcPr>
            <w:tcW w:type="dxa" w:w="2880"/>
            <w:tcW w:w="1440" w:type="dxa"/>
          </w:tcPr>
          <w:p>
            <w:pPr>
              <w:jc w:val="center"/>
            </w:pPr>
            <w:r>
              <w:rPr>
                <w:b/>
              </w:rPr>
              <w:t>OK</w:t>
            </w:r>
          </w:p>
        </w:tc>
      </w:tr>
      <w:tr>
        <w:tc>
          <w:tcPr>
            <w:tcW w:type="dxa" w:w="2880"/>
            <w:tcW w:w="7920" w:type="dxa"/>
          </w:tcPr>
          <w:p>
            <w:pPr>
              <w:spacing w:line="480" w:lineRule="auto"/>
            </w:pPr>
            <w:r>
              <w:t xml:space="preserve">But I will warn you about whom to fear. Fear the one who, after he has killed, has authority to throw you into </w:t>
            </w:r>
            <w:r>
              <w:rPr>
                <w:b/>
              </w:rPr>
              <w:t>hell</w:t>
            </w:r>
            <w:r>
              <w:t>. Yes, I say to you, fear him.</w:t>
            </w:r>
          </w:p>
        </w:tc>
        <w:tc>
          <w:tcPr>
            <w:tcW w:type="dxa" w:w="2880"/>
            <w:tcW w:w="7920" w:type="dxa"/>
          </w:tcPr>
          <w:p>
            <w:pPr>
              <w:spacing w:line="480" w:lineRule="auto"/>
            </w:pPr>
            <w:r>
              <w:t>Kombo eleh ându Mâ mirig•â ri âmmi ne od'ub'â orrow kânâki ri kiw śe. İirrow tâ mod'i oluru, kuśe lâgo ri iddâriddâ ~bwo ânyo, âtâtânâ kobbu âmmi ne nyomo niâh. Eyo, Mâ mo'jo âmmi ni, iirrow tâ lâgo ânyo.</w:t>
            </w:r>
          </w:p>
        </w:tc>
        <w:tc>
          <w:tcPr>
            <w:tcW w:type="dxa" w:w="2880"/>
            <w:vAlign w:val="center"/>
            <w:tcW w:w="1440" w:type="dxa"/>
          </w:tcPr>
          <w:p>
            <w:pPr>
              <w:jc w:val="center"/>
            </w:pPr>
            <w:r>
              <w:t>☐</w:t>
            </w:r>
          </w:p>
        </w:tc>
      </w:tr>
      <w:tr>
        <w:tc>
          <w:tcPr>
            <w:tcW w:type="dxa" w:w="2880"/>
            <w:tcW w:w="7920" w:type="dxa"/>
          </w:tcPr>
          <w:p>
            <w:r>
              <w:rPr>
                <w:b/>
              </w:rPr>
              <w:t>James 3:6</w:t>
            </w:r>
          </w:p>
        </w:tc>
        <w:tc>
          <w:tcPr>
            <w:tcW w:type="dxa" w:w="2880"/>
            <w:tcW w:w="7920" w:type="dxa"/>
          </w:tcPr>
          <w:p>
            <w:r>
              <w:rPr>
                <w:b/>
              </w:rPr>
              <w:t>Jâmeśe 3:6</w:t>
            </w:r>
          </w:p>
        </w:tc>
        <w:tc>
          <w:tcPr>
            <w:tcW w:type="dxa" w:w="2880"/>
            <w:tcW w:w="1440" w:type="dxa"/>
          </w:tcPr>
          <w:p>
            <w:pPr>
              <w:jc w:val="center"/>
            </w:pPr>
            <w:r>
              <w:rPr>
                <w:b/>
              </w:rPr>
              <w:t>OK</w:t>
            </w:r>
          </w:p>
        </w:tc>
      </w:tr>
      <w:tr>
        <w:tc>
          <w:tcPr>
            <w:tcW w:type="dxa" w:w="2880"/>
            <w:tcW w:w="7920" w:type="dxa"/>
          </w:tcPr>
          <w:p>
            <w:pPr>
              <w:spacing w:line="480" w:lineRule="auto"/>
            </w:pPr>
            <w:r>
              <w:t xml:space="preserve">The tongue is also a fire, a world of evil set among our members. The tongue defiles the whole body, sets on fire the course of life, and is itself set on fire by </w:t>
            </w:r>
            <w:r>
              <w:rPr>
                <w:b/>
              </w:rPr>
              <w:t>hell</w:t>
            </w:r>
            <w:r>
              <w:t>.</w:t>
            </w:r>
          </w:p>
        </w:tc>
        <w:tc>
          <w:tcPr>
            <w:tcW w:type="dxa" w:w="2880"/>
            <w:tcW w:w="7920" w:type="dxa"/>
          </w:tcPr>
          <w:p>
            <w:pPr>
              <w:spacing w:line="480" w:lineRule="auto"/>
            </w:pPr>
            <w:r>
              <w:t>Lehdâ ângwi âśśi, rośśu ri milili ob'â ââry ruw ri bulukâkâpâ ri âgâgâ niâh. Âwi konjonjo ri ruw ne Pye d'ehd'eh ne âzze kob'â lidy ri ehb'u ne âśśi nidii wo. Âwi âwiry ruw śe ob'â âśśi nidii nyomo śe.</w:t>
            </w:r>
          </w:p>
        </w:tc>
        <w:tc>
          <w:tcPr>
            <w:tcW w:type="dxa" w:w="2880"/>
            <w:vAlign w:val="center"/>
            <w:tcW w:w="1440" w:type="dxa"/>
          </w:tcPr>
          <w:p>
            <w:pPr>
              <w:jc w:val="center"/>
            </w:pPr>
            <w:r>
              <w:t>☐</w:t>
            </w:r>
          </w:p>
        </w:tc>
      </w:tr>
    </w:tbl>
    <w:p>
      <w:pPr>
        <w:pStyle w:val="Heading1"/>
        <w:spacing w:before="0"/>
      </w:pPr>
      <w:r>
        <w:t>holy (G40)</w:t>
      </w:r>
    </w:p>
    <w:p>
      <w:r/>
      <w:r>
        <w:t>This word most often describes God as different from everything he created. He is perfect, and he deserves to be honored. He never does anything that is evil. When this word is used to describe anyone or anything else, it can mean:</w:t>
      </w:r>
      <w:r/>
      <w:r/>
    </w:p>
    <w:p>
      <w:pPr>
        <w:pStyle w:val="ListBullet"/>
        <w:spacing w:line="240" w:lineRule="auto"/>
        <w:ind w:left="720"/>
      </w:pPr>
      <w:r/>
      <w:r>
        <w:t>Someone who is right with God.</w:t>
      </w:r>
      <w:r/>
    </w:p>
    <w:p>
      <w:pPr>
        <w:pStyle w:val="ListBullet"/>
        <w:spacing w:line="240" w:lineRule="auto" w:after="0"/>
        <w:ind w:left="720"/>
      </w:pPr>
      <w:r/>
      <w:r>
        <w:t>Someone or something that is set apart and dedicated to serve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Mârâko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ashamed of me and my words in this adulterous and sinful generation, the Son of Man will be ashamed of him when he comes in the glory of his Father with the </w:t>
            </w:r>
            <w:r>
              <w:rPr>
                <w:b/>
              </w:rPr>
              <w:t>holy</w:t>
            </w:r>
            <w:r>
              <w:t xml:space="preserve"> angels."</w:t>
            </w:r>
          </w:p>
        </w:tc>
        <w:tc>
          <w:tcPr>
            <w:tcW w:type="dxa" w:w="2880"/>
            <w:tcW w:w="7920" w:type="dxa"/>
          </w:tcPr>
          <w:p>
            <w:pPr>
              <w:spacing w:line="480" w:lineRule="auto"/>
            </w:pPr>
            <w:r>
              <w:t>Oluru diinj koruu mâ śe mâ ri ârâri ro ōoworo eyâbo âquei eleni śe okuu rośśu rinâ ro, Mod’iâgonâ ri Ngwâgo eleh ob'unâ diinjâ kororuu lâgo śe eyâ lâgo okyi âwiry ri Âōâ ri âkku niâh ânjilub'â âggwyb'âki râ ohnâ."</w:t>
            </w:r>
          </w:p>
        </w:tc>
        <w:tc>
          <w:tcPr>
            <w:tcW w:type="dxa" w:w="2880"/>
            <w:vAlign w:val="center"/>
            <w:tcW w:w="1440" w:type="dxa"/>
          </w:tcPr>
          <w:p>
            <w:pPr>
              <w:jc w:val="center"/>
            </w:pPr>
            <w:r>
              <w:t>☐</w:t>
            </w:r>
          </w:p>
        </w:tc>
      </w:tr>
      <w:tr>
        <w:tc>
          <w:tcPr>
            <w:tcW w:type="dxa" w:w="2880"/>
            <w:tcW w:w="7920" w:type="dxa"/>
          </w:tcPr>
          <w:p>
            <w:r>
              <w:rPr>
                <w:b/>
              </w:rPr>
              <w:t>Luke 1:49</w:t>
            </w:r>
          </w:p>
        </w:tc>
        <w:tc>
          <w:tcPr>
            <w:tcW w:type="dxa" w:w="2880"/>
            <w:tcW w:w="7920" w:type="dxa"/>
          </w:tcPr>
          <w:p>
            <w:r>
              <w:rPr>
                <w:b/>
              </w:rPr>
              <w:t>Lukâ 1:49</w:t>
            </w:r>
          </w:p>
        </w:tc>
        <w:tc>
          <w:tcPr>
            <w:tcW w:type="dxa" w:w="2880"/>
            <w:tcW w:w="1440" w:type="dxa"/>
          </w:tcPr>
          <w:p>
            <w:pPr>
              <w:jc w:val="center"/>
            </w:pPr>
            <w:r>
              <w:rPr>
                <w:b/>
              </w:rPr>
              <w:t>OK</w:t>
            </w:r>
          </w:p>
        </w:tc>
      </w:tr>
      <w:tr>
        <w:tc>
          <w:tcPr>
            <w:tcW w:type="dxa" w:w="2880"/>
            <w:tcW w:w="7920" w:type="dxa"/>
          </w:tcPr>
          <w:p>
            <w:pPr>
              <w:spacing w:line="480" w:lineRule="auto"/>
            </w:pPr>
            <w:r>
              <w:t xml:space="preserve">For the Mighty One has done great things for me,and his name is </w:t>
            </w:r>
            <w:r>
              <w:rPr>
                <w:b/>
              </w:rPr>
              <w:t>holy</w:t>
            </w:r>
            <w:r>
              <w:t>.</w:t>
            </w:r>
          </w:p>
        </w:tc>
        <w:tc>
          <w:tcPr>
            <w:tcW w:type="dxa" w:w="2880"/>
            <w:tcW w:w="7920" w:type="dxa"/>
          </w:tcPr>
          <w:p>
            <w:pPr>
              <w:spacing w:line="480" w:lineRule="auto"/>
            </w:pPr>
            <w:r>
              <w:t>Ko~bwo Âtâtâ ri Mod'i owe ngâ âgwiikâ mâ ni, âzze lâgo ri ru kâggwy.</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Iwânâ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believed and come to know that you are the </w:t>
            </w:r>
            <w:r>
              <w:rPr>
                <w:b/>
              </w:rPr>
              <w:t>Holy</w:t>
            </w:r>
            <w:r>
              <w:t xml:space="preserve"> One of God."</w:t>
            </w:r>
          </w:p>
        </w:tc>
        <w:tc>
          <w:tcPr>
            <w:tcW w:type="dxa" w:w="2880"/>
            <w:tcW w:w="7920" w:type="dxa"/>
          </w:tcPr>
          <w:p>
            <w:pPr>
              <w:spacing w:line="480" w:lineRule="auto"/>
            </w:pPr>
            <w:r>
              <w:t>ângwi âmmâ mehwo âzze mehvvo ânne oddo me Orri ri Mod'i Âggwyru."</w:t>
            </w:r>
          </w:p>
        </w:tc>
        <w:tc>
          <w:tcPr>
            <w:tcW w:type="dxa" w:w="2880"/>
            <w:vAlign w:val="center"/>
            <w:tcW w:w="1440" w:type="dxa"/>
          </w:tcPr>
          <w:p>
            <w:pPr>
              <w:jc w:val="center"/>
            </w:pPr>
            <w:r>
              <w:t>☐</w:t>
            </w:r>
          </w:p>
        </w:tc>
      </w:tr>
      <w:tr>
        <w:tc>
          <w:tcPr>
            <w:tcW w:type="dxa" w:w="2880"/>
            <w:tcW w:w="7920" w:type="dxa"/>
          </w:tcPr>
          <w:p>
            <w:r>
              <w:rPr>
                <w:b/>
              </w:rPr>
              <w:t>Acts 4:27</w:t>
            </w:r>
          </w:p>
        </w:tc>
        <w:tc>
          <w:tcPr>
            <w:tcW w:type="dxa" w:w="2880"/>
            <w:tcW w:w="7920" w:type="dxa"/>
          </w:tcPr>
          <w:p>
            <w:r>
              <w:rPr>
                <w:b/>
              </w:rPr>
              <w:t>Owowe 4:27</w:t>
            </w:r>
          </w:p>
        </w:tc>
        <w:tc>
          <w:tcPr>
            <w:tcW w:type="dxa" w:w="2880"/>
            <w:tcW w:w="1440" w:type="dxa"/>
          </w:tcPr>
          <w:p>
            <w:pPr>
              <w:jc w:val="center"/>
            </w:pPr>
            <w:r>
              <w:rPr>
                <w:b/>
              </w:rPr>
              <w:t>OK</w:t>
            </w:r>
          </w:p>
        </w:tc>
      </w:tr>
      <w:tr>
        <w:tc>
          <w:tcPr>
            <w:tcW w:type="dxa" w:w="2880"/>
            <w:tcW w:w="7920" w:type="dxa"/>
          </w:tcPr>
          <w:p>
            <w:pPr>
              <w:spacing w:line="480" w:lineRule="auto"/>
            </w:pPr>
            <w:r>
              <w:t xml:space="preserve">Indeed, both Herod and Pontius Pilate, together with the Gentiles and the people of Israel, gathered together in this city against your </w:t>
            </w:r>
            <w:r>
              <w:rPr>
                <w:b/>
              </w:rPr>
              <w:t>holy</w:t>
            </w:r>
            <w:r>
              <w:t xml:space="preserve"> servant Jesus, whom you anointed.</w:t>
            </w:r>
          </w:p>
        </w:tc>
        <w:tc>
          <w:tcPr>
            <w:tcW w:type="dxa" w:w="2880"/>
            <w:tcW w:w="7920" w:type="dxa"/>
          </w:tcPr>
          <w:p>
            <w:pPr>
              <w:spacing w:line="480" w:lineRule="auto"/>
            </w:pPr>
            <w:r>
              <w:t>Ko~bwo, Herode pi Pośo Pilâto ro d'ehd'eh, Nyigoo ro kud'ukud'u âzze Iśrâele ri b'ânny, ottow ri kud'ukud'u iπery ini niâh me ri opeopgo Yeśu âggwynâōâ ne nimmâg•â wo, oluru me ri ib'oro kânâne.</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Româb'â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sacrifice, </w:t>
            </w:r>
            <w:r>
              <w:rPr>
                <w:b/>
              </w:rPr>
              <w:t>holy</w:t>
            </w:r>
            <w:r>
              <w:t>, acceptable to God. This is your reasonable service.</w:t>
            </w:r>
          </w:p>
        </w:tc>
        <w:tc>
          <w:tcPr>
            <w:tcW w:type="dxa" w:w="2880"/>
            <w:tcW w:w="7920" w:type="dxa"/>
          </w:tcPr>
          <w:p>
            <w:pPr>
              <w:spacing w:line="480" w:lineRule="auto"/>
            </w:pPr>
            <w:r>
              <w:t>Mâ milioko ri âmmi ne iliâ wo kiru, âdiimââ, Orri ri âd'âd'utâ śe, âni iikwe âmmi ri ruw kukâru lidy wo, kâgâgwy, Orri ni âkkâhle. Eleni âmmi ri ehb'u ri d'uki.</w:t>
            </w:r>
          </w:p>
        </w:tc>
        <w:tc>
          <w:tcPr>
            <w:tcW w:type="dxa" w:w="2880"/>
            <w:vAlign w:val="center"/>
            <w:tcW w:w="1440" w:type="dxa"/>
          </w:tcPr>
          <w:p>
            <w:pPr>
              <w:jc w:val="center"/>
            </w:pPr>
            <w:r>
              <w:t>☐</w:t>
            </w:r>
          </w:p>
        </w:tc>
      </w:tr>
      <w:tr>
        <w:tc>
          <w:tcPr>
            <w:tcW w:type="dxa" w:w="2880"/>
            <w:tcW w:w="7920" w:type="dxa"/>
          </w:tcPr>
          <w:p>
            <w:r>
              <w:rPr>
                <w:b/>
              </w:rPr>
              <w:t>1 Corinthians 3:17</w:t>
            </w:r>
          </w:p>
        </w:tc>
        <w:tc>
          <w:tcPr>
            <w:tcW w:type="dxa" w:w="2880"/>
            <w:tcW w:w="7920" w:type="dxa"/>
          </w:tcPr>
          <w:p>
            <w:r>
              <w:rPr>
                <w:b/>
              </w:rPr>
              <w:t>1 Korinōiâb'â 3:17</w:t>
            </w:r>
          </w:p>
        </w:tc>
        <w:tc>
          <w:tcPr>
            <w:tcW w:type="dxa" w:w="2880"/>
            <w:tcW w:w="1440" w:type="dxa"/>
          </w:tcPr>
          <w:p>
            <w:pPr>
              <w:jc w:val="center"/>
            </w:pPr>
            <w:r>
              <w:rPr>
                <w:b/>
              </w:rPr>
              <w:t>OK</w:t>
            </w:r>
          </w:p>
        </w:tc>
      </w:tr>
      <w:tr>
        <w:tc>
          <w:tcPr>
            <w:tcW w:type="dxa" w:w="2880"/>
            <w:tcW w:w="7920" w:type="dxa"/>
          </w:tcPr>
          <w:p>
            <w:pPr>
              <w:spacing w:line="480" w:lineRule="auto"/>
            </w:pPr>
            <w:r>
              <w:t xml:space="preserve">If anyone destroys God's temple, God will destroy that person. For God's temple is </w:t>
            </w:r>
            <w:r>
              <w:rPr>
                <w:b/>
              </w:rPr>
              <w:t>holy</w:t>
            </w:r>
            <w:r>
              <w:t>, and so are you.</w:t>
            </w:r>
          </w:p>
        </w:tc>
        <w:tc>
          <w:tcPr>
            <w:tcW w:type="dxa" w:w="2880"/>
            <w:tcW w:w="7920" w:type="dxa"/>
          </w:tcPr>
          <w:p>
            <w:pPr>
              <w:spacing w:line="480" w:lineRule="auto"/>
            </w:pPr>
            <w:r>
              <w:t>Eyâ mod'i âllâ kimwo ri Orri nomyile ne kâle, Orri eleh ându kimwo ri mod'i eleni ne kâle wo. ko~bwo Orri nomyile kâggwy, ângwi âmmi noolow ileh.</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Epheśiâb'â 1:4</w:t>
            </w:r>
          </w:p>
        </w:tc>
        <w:tc>
          <w:tcPr>
            <w:tcW w:type="dxa" w:w="2880"/>
            <w:tcW w:w="1440" w:type="dxa"/>
          </w:tcPr>
          <w:p>
            <w:pPr>
              <w:jc w:val="center"/>
            </w:pPr>
            <w:r>
              <w:rPr>
                <w:b/>
              </w:rPr>
              <w:t>OK</w:t>
            </w:r>
          </w:p>
        </w:tc>
      </w:tr>
      <w:tr>
        <w:tc>
          <w:tcPr>
            <w:tcW w:type="dxa" w:w="2880"/>
            <w:tcW w:w="7920" w:type="dxa"/>
          </w:tcPr>
          <w:p>
            <w:pPr>
              <w:spacing w:line="480" w:lineRule="auto"/>
            </w:pPr>
            <w:r>
              <w:t xml:space="preserve">God chose us in him from the foundation of the world, that we may be </w:t>
            </w:r>
            <w:r>
              <w:rPr>
                <w:b/>
              </w:rPr>
              <w:t>holy</w:t>
            </w:r>
            <w:r>
              <w:t xml:space="preserve"> and blameless in his sight in love.</w:t>
            </w:r>
          </w:p>
        </w:tc>
        <w:tc>
          <w:tcPr>
            <w:tcW w:type="dxa" w:w="2880"/>
            <w:tcW w:w="7920" w:type="dxa"/>
          </w:tcPr>
          <w:p>
            <w:pPr>
              <w:spacing w:line="480" w:lineRule="auto"/>
            </w:pPr>
            <w:r>
              <w:t>Orri epeh ââh âwi râ milili nid'âlâ ri lele śe, ânyi oggo ââh âkâggwy wo ângwi lâgo konddeh âkolow riomoyonâko ri riyie niâh wo.</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Kolośśiâb'â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w:t>
            </w:r>
            <w:r>
              <w:rPr>
                <w:b/>
              </w:rPr>
              <w:t>holy</w:t>
            </w:r>
            <w:r>
              <w:t>, blameless, and above accusation before him,</w:t>
            </w:r>
          </w:p>
        </w:tc>
        <w:tc>
          <w:tcPr>
            <w:tcW w:type="dxa" w:w="2880"/>
            <w:tcW w:w="7920" w:type="dxa"/>
          </w:tcPr>
          <w:p>
            <w:pPr>
              <w:spacing w:line="480" w:lineRule="auto"/>
            </w:pPr>
            <w:r>
              <w:t>Kiru elenini lâgo iõob'olo âmmi âwiry ruw ōumâ ne ri ehrrei śe oddâ śe ânyi kokwe âmmi ândândâ nâgâgwy wo, monyo âko, ângwi ororou rimmâg•â ni lâgo ri ândâh,</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Ōeśśâloniâb'â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blameless in holiness before our God and Father at the coming of our Lord Jesus with all his </w:t>
            </w:r>
            <w:r>
              <w:rPr>
                <w:b/>
              </w:rPr>
              <w:t>holy</w:t>
            </w:r>
            <w:r>
              <w:t xml:space="preserve"> people.</w:t>
            </w:r>
          </w:p>
        </w:tc>
        <w:tc>
          <w:tcPr>
            <w:tcW w:type="dxa" w:w="2880"/>
            <w:tcW w:w="7920" w:type="dxa"/>
          </w:tcPr>
          <w:p>
            <w:pPr>
              <w:spacing w:line="480" w:lineRule="auto"/>
            </w:pPr>
            <w:r>
              <w:t>Oggo lâgo kizy âmmi ri âśeydi kiru ânyi lubâ kolow monyo âko âggwy niâh ââry Orri ângwi Âōâ ri ândâh ââry Ośśye Kârurukâgo ri ehkyio b'ânny âwikâ âggwyb'âki ro liibiπi.</w:t>
            </w:r>
          </w:p>
        </w:tc>
        <w:tc>
          <w:tcPr>
            <w:tcW w:type="dxa" w:w="2880"/>
            <w:vAlign w:val="center"/>
            <w:tcW w:w="1440" w:type="dxa"/>
          </w:tcPr>
          <w:p>
            <w:pPr>
              <w:jc w:val="center"/>
            </w:pPr>
            <w:r>
              <w:t>☐</w:t>
            </w:r>
          </w:p>
        </w:tc>
      </w:tr>
      <w:tr>
        <w:tc>
          <w:tcPr>
            <w:tcW w:type="dxa" w:w="2880"/>
            <w:tcW w:w="7920" w:type="dxa"/>
          </w:tcPr>
          <w:p>
            <w:r>
              <w:rPr>
                <w:b/>
              </w:rPr>
              <w:t>2 Timothy 1:9</w:t>
            </w:r>
          </w:p>
        </w:tc>
        <w:tc>
          <w:tcPr>
            <w:tcW w:type="dxa" w:w="2880"/>
            <w:tcW w:w="7920" w:type="dxa"/>
          </w:tcPr>
          <w:p>
            <w:r>
              <w:rPr>
                <w:b/>
              </w:rPr>
              <w:t>2 Timâtew 1:9</w:t>
            </w:r>
          </w:p>
        </w:tc>
        <w:tc>
          <w:tcPr>
            <w:tcW w:type="dxa" w:w="2880"/>
            <w:tcW w:w="1440" w:type="dxa"/>
          </w:tcPr>
          <w:p>
            <w:pPr>
              <w:jc w:val="center"/>
            </w:pPr>
            <w:r>
              <w:rPr>
                <w:b/>
              </w:rPr>
              <w:t>OK</w:t>
            </w:r>
          </w:p>
        </w:tc>
      </w:tr>
      <w:tr>
        <w:tc>
          <w:tcPr>
            <w:tcW w:type="dxa" w:w="2880"/>
            <w:tcW w:w="7920" w:type="dxa"/>
          </w:tcPr>
          <w:p>
            <w:pPr>
              <w:spacing w:line="480" w:lineRule="auto"/>
            </w:pPr>
            <w:r>
              <w:t xml:space="preserve">who saved us and called us with a </w:t>
            </w:r>
            <w:r>
              <w:rPr>
                <w:b/>
              </w:rPr>
              <w:t>holy</w:t>
            </w:r>
            <w:r>
              <w:t xml:space="preserve"> calling. He did this, not according to our works, but according to his own plan and grace, which he gave us in Christ Jesus before times ever began.</w:t>
            </w:r>
          </w:p>
        </w:tc>
        <w:tc>
          <w:tcPr>
            <w:tcW w:type="dxa" w:w="2880"/>
            <w:tcW w:w="7920" w:type="dxa"/>
          </w:tcPr>
          <w:p>
            <w:pPr>
              <w:spacing w:line="480" w:lineRule="auto"/>
            </w:pPr>
            <w:r>
              <w:t>Orri âwi irurukâ ââh ne ângwi ungwe ââh ongwe âggwyru śe ânyo. Lâgo ânddâ owe eleni, ââry ehb'ukâpâ ri kiw śeku, kombo lâgo ri riōoōoro ri kiw śe ânyo quii ro. Lâgo okwe ââh ni ngâ eleki Ib'urukikânâ Kárurukâgo ne râ lâ-oukâ ni âōii nyonyo kuśe âdi id'âlâku.</w:t>
            </w:r>
          </w:p>
        </w:tc>
        <w:tc>
          <w:tcPr>
            <w:tcW w:type="dxa" w:w="2880"/>
            <w:vAlign w:val="center"/>
            <w:tcW w:w="1440" w:type="dxa"/>
          </w:tcPr>
          <w:p>
            <w:pPr>
              <w:jc w:val="center"/>
            </w:pPr>
            <w:r>
              <w:t>☐</w:t>
            </w:r>
          </w:p>
        </w:tc>
      </w:tr>
      <w:tr>
        <w:tc>
          <w:tcPr>
            <w:tcW w:type="dxa" w:w="2880"/>
            <w:tcW w:w="7920" w:type="dxa"/>
          </w:tcPr>
          <w:p>
            <w:r>
              <w:rPr>
                <w:b/>
              </w:rPr>
              <w:t>Philemon 1:5</w:t>
            </w:r>
          </w:p>
        </w:tc>
        <w:tc>
          <w:tcPr>
            <w:tcW w:type="dxa" w:w="2880"/>
            <w:tcW w:w="7920" w:type="dxa"/>
          </w:tcPr>
          <w:p>
            <w:r>
              <w:rPr>
                <w:b/>
              </w:rPr>
              <w:t>Philemonâ 1:5</w:t>
            </w:r>
          </w:p>
        </w:tc>
        <w:tc>
          <w:tcPr>
            <w:tcW w:type="dxa" w:w="2880"/>
            <w:tcW w:w="1440" w:type="dxa"/>
          </w:tcPr>
          <w:p>
            <w:pPr>
              <w:jc w:val="center"/>
            </w:pPr>
            <w:r>
              <w:rPr>
                <w:b/>
              </w:rPr>
              <w:t>OK</w:t>
            </w:r>
          </w:p>
        </w:tc>
      </w:tr>
      <w:tr>
        <w:tc>
          <w:tcPr>
            <w:tcW w:type="dxa" w:w="2880"/>
            <w:tcW w:w="7920" w:type="dxa"/>
          </w:tcPr>
          <w:p>
            <w:pPr>
              <w:spacing w:line="480" w:lineRule="auto"/>
            </w:pPr>
            <w:r>
              <w:t xml:space="preserve">because I hear about the faith that you have toward the Lord Jesus and the love you have for all his </w:t>
            </w:r>
            <w:r>
              <w:rPr>
                <w:b/>
              </w:rPr>
              <w:t>holy</w:t>
            </w:r>
            <w:r>
              <w:t xml:space="preserve"> people.</w:t>
            </w:r>
          </w:p>
        </w:tc>
        <w:tc>
          <w:tcPr>
            <w:tcW w:type="dxa" w:w="2880"/>
            <w:tcW w:w="7920" w:type="dxa"/>
          </w:tcPr>
          <w:p>
            <w:pPr>
              <w:spacing w:line="480" w:lineRule="auto"/>
            </w:pPr>
            <w:r>
              <w:t>ko~bwo Mâ mehri ri regeny menâ Ośśye Kârurukâgo râ lele ne ri kiw ne riyie menâ b'ânny âwikâ âggwyb'âki râ ne ro.</w:t>
            </w:r>
          </w:p>
        </w:tc>
        <w:tc>
          <w:tcPr>
            <w:tcW w:type="dxa" w:w="2880"/>
            <w:vAlign w:val="center"/>
            <w:tcW w:w="1440" w:type="dxa"/>
          </w:tcPr>
          <w:p>
            <w:pPr>
              <w:jc w:val="center"/>
            </w:pPr>
            <w:r>
              <w:t>☐</w:t>
            </w:r>
          </w:p>
        </w:tc>
      </w:tr>
      <w:tr>
        <w:tc>
          <w:tcPr>
            <w:tcW w:type="dxa" w:w="2880"/>
            <w:tcW w:w="7920" w:type="dxa"/>
          </w:tcPr>
          <w:p>
            <w:r>
              <w:rPr>
                <w:b/>
              </w:rPr>
              <w:t>Hebrews 3:1</w:t>
            </w:r>
          </w:p>
        </w:tc>
        <w:tc>
          <w:tcPr>
            <w:tcW w:type="dxa" w:w="2880"/>
            <w:tcW w:w="7920" w:type="dxa"/>
          </w:tcPr>
          <w:p>
            <w:r>
              <w:rPr>
                <w:b/>
              </w:rPr>
              <w:t>Hebrob'â 3:1</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holy</w:t>
            </w:r>
            <w:r>
              <w:t xml:space="preserve"> brothers, you share in a heavenly calling. Think about Jesus, the apostle and high priest of our confession.</w:t>
            </w:r>
          </w:p>
        </w:tc>
        <w:tc>
          <w:tcPr>
            <w:tcW w:type="dxa" w:w="2880"/>
            <w:tcW w:w="7920" w:type="dxa"/>
          </w:tcPr>
          <w:p>
            <w:pPr>
              <w:spacing w:line="480" w:lineRule="auto"/>
            </w:pPr>
            <w:r>
              <w:t>İliâ wo, âdiimââ âggwyb'âki, âmmi nig•ârâ ri ruπu ri ongwe niâh wo. Eyeyetâ Kârurukâgo ri kiw ânyo, ehb'eb'u kânâne ângwi rennâ ri kâwilâ ri ośśye.</w:t>
            </w:r>
          </w:p>
        </w:tc>
        <w:tc>
          <w:tcPr>
            <w:tcW w:type="dxa" w:w="2880"/>
            <w:vAlign w:val="center"/>
            <w:tcW w:w="1440" w:type="dxa"/>
          </w:tcPr>
          <w:p>
            <w:pPr>
              <w:jc w:val="center"/>
            </w:pPr>
            <w:r>
              <w:t>☐</w:t>
            </w:r>
          </w:p>
        </w:tc>
      </w:tr>
      <w:tr>
        <w:tc>
          <w:tcPr>
            <w:tcW w:type="dxa" w:w="2880"/>
            <w:tcW w:w="7920" w:type="dxa"/>
          </w:tcPr>
          <w:p>
            <w:r>
              <w:rPr>
                <w:b/>
              </w:rPr>
              <w:t>1 Peter 1:15</w:t>
            </w:r>
          </w:p>
        </w:tc>
        <w:tc>
          <w:tcPr>
            <w:tcW w:type="dxa" w:w="2880"/>
            <w:tcW w:w="7920" w:type="dxa"/>
          </w:tcPr>
          <w:p>
            <w:r>
              <w:rPr>
                <w:b/>
              </w:rPr>
              <w:t>1 Peōoro 1:15</w:t>
            </w:r>
          </w:p>
        </w:tc>
        <w:tc>
          <w:tcPr>
            <w:tcW w:type="dxa" w:w="2880"/>
            <w:tcW w:w="1440" w:type="dxa"/>
          </w:tcPr>
          <w:p>
            <w:pPr>
              <w:jc w:val="center"/>
            </w:pPr>
            <w:r>
              <w:rPr>
                <w:b/>
              </w:rPr>
              <w:t>OK</w:t>
            </w:r>
          </w:p>
        </w:tc>
      </w:tr>
      <w:tr>
        <w:tc>
          <w:tcPr>
            <w:tcW w:type="dxa" w:w="2880"/>
            <w:tcW w:w="7920" w:type="dxa"/>
          </w:tcPr>
          <w:p>
            <w:pPr>
              <w:spacing w:line="480" w:lineRule="auto"/>
            </w:pPr>
            <w:r>
              <w:t xml:space="preserve">But as the one who called you is </w:t>
            </w:r>
            <w:r>
              <w:rPr>
                <w:b/>
              </w:rPr>
              <w:t>holy</w:t>
            </w:r>
            <w:r>
              <w:t xml:space="preserve">, you too be </w:t>
            </w:r>
            <w:r>
              <w:rPr>
                <w:b/>
              </w:rPr>
              <w:t>holy</w:t>
            </w:r>
            <w:r>
              <w:t xml:space="preserve"> in your whole behavior.</w:t>
            </w:r>
          </w:p>
        </w:tc>
        <w:tc>
          <w:tcPr>
            <w:tcW w:type="dxa" w:w="2880"/>
            <w:tcW w:w="7920" w:type="dxa"/>
          </w:tcPr>
          <w:p>
            <w:pPr>
              <w:spacing w:line="480" w:lineRule="auto"/>
            </w:pPr>
            <w:r>
              <w:t>Kombo ehśu mod'i oluru âggwyru âmmi nungweru ne nini, âmmi, towe, olowtâ âggwy niâh ânyo ichâkâ niâh pye.</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Judâ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w:t>
            </w:r>
            <w:r>
              <w:rPr>
                <w:b/>
              </w:rPr>
              <w:t>holy</w:t>
            </w:r>
            <w:r>
              <w:t xml:space="preserve"> faith, and pray in the </w:t>
            </w:r>
            <w:r>
              <w:rPr>
                <w:b/>
              </w:rPr>
              <w:t>Holy</w:t>
            </w:r>
            <w:r>
              <w:t xml:space="preserve"> Spirit.</w:t>
            </w:r>
          </w:p>
        </w:tc>
        <w:tc>
          <w:tcPr>
            <w:tcW w:type="dxa" w:w="2880"/>
            <w:tcW w:w="7920" w:type="dxa"/>
          </w:tcPr>
          <w:p>
            <w:pPr>
              <w:spacing w:line="480" w:lineRule="auto"/>
            </w:pPr>
            <w:r>
              <w:t>Kombo âmmi, iyiekânaki, id'wetâ âmmi ri ruw orou âmmi ri regeny ne gerenye âggwyru niâh ânyo, âzze nomyiry Oyuru Âggwyru niâh.</w:t>
            </w:r>
          </w:p>
        </w:tc>
        <w:tc>
          <w:tcPr>
            <w:tcW w:type="dxa" w:w="2880"/>
            <w:vAlign w:val="center"/>
            <w:tcW w:w="1440" w:type="dxa"/>
          </w:tcPr>
          <w:p>
            <w:pPr>
              <w:jc w:val="center"/>
            </w:pPr>
            <w:r>
              <w:t>☐</w:t>
            </w:r>
          </w:p>
        </w:tc>
      </w:tr>
      <w:tr>
        <w:tc>
          <w:tcPr>
            <w:tcW w:type="dxa" w:w="2880"/>
            <w:tcW w:w="7920" w:type="dxa"/>
          </w:tcPr>
          <w:p>
            <w:r>
              <w:rPr>
                <w:b/>
              </w:rPr>
              <w:t>Revelation 4:8</w:t>
            </w:r>
          </w:p>
        </w:tc>
        <w:tc>
          <w:tcPr>
            <w:tcW w:type="dxa" w:w="2880"/>
            <w:tcW w:w="7920" w:type="dxa"/>
          </w:tcPr>
          <w:p>
            <w:r>
              <w:rPr>
                <w:b/>
              </w:rPr>
              <w:t>Re-owy 4:8</w:t>
            </w:r>
          </w:p>
        </w:tc>
        <w:tc>
          <w:tcPr>
            <w:tcW w:type="dxa" w:w="2880"/>
            <w:tcW w:w="1440" w:type="dxa"/>
          </w:tcPr>
          <w:p>
            <w:pPr>
              <w:jc w:val="center"/>
            </w:pPr>
            <w:r>
              <w:rPr>
                <w:b/>
              </w:rPr>
              <w:t>OK</w:t>
            </w:r>
          </w:p>
        </w:tc>
      </w:tr>
      <w:tr>
        <w:tc>
          <w:tcPr>
            <w:tcW w:type="dxa" w:w="2880"/>
            <w:tcW w:w="7920" w:type="dxa"/>
          </w:tcPr>
          <w:p>
            <w:pPr>
              <w:spacing w:line="480" w:lineRule="auto"/>
            </w:pPr>
            <w:r>
              <w:t>The four living creatures each had six wings, full of eyes on top and underneath. Night and day they do not stop saying,</w:t>
              <w:br/>
              <w:br/>
              <w:t xml:space="preserve"> "</w:t>
            </w:r>
            <w:r>
              <w:rPr>
                <w:b/>
              </w:rPr>
              <w:t>Holy</w:t>
            </w:r>
            <w:r>
              <w:t xml:space="preserve">, </w:t>
            </w:r>
            <w:r>
              <w:rPr>
                <w:b/>
              </w:rPr>
              <w:t>holy</w:t>
            </w:r>
            <w:r>
              <w:t xml:space="preserve">, </w:t>
            </w:r>
            <w:r>
              <w:rPr>
                <w:b/>
              </w:rPr>
              <w:t>holy</w:t>
            </w:r>
            <w:r>
              <w:t xml:space="preserve"> is the Lord God Almighty, who was, and who is, and who is to come."</w:t>
              <w:br/>
              <w:br/>
            </w:r>
          </w:p>
        </w:tc>
        <w:tc>
          <w:tcPr>
            <w:tcW w:type="dxa" w:w="2880"/>
            <w:tcW w:w="7920" w:type="dxa"/>
          </w:tcPr>
          <w:p>
            <w:pPr>
              <w:spacing w:line="480" w:lineRule="auto"/>
            </w:pPr>
            <w:r>
              <w:t>Kiru iffu kânâ olowb'â śuukâ eleki d'id'i ri opepeye âziâ, miikâ ogâ ōoo ororou ângwi bubu iōiōi. Ineegotâ ângwi iōutâ lub'â iddeh eh'jo u'ju'jo kânâneku oddo, "Nâggwy, nâggwy, nâggwy Ośśye Orri liibiπi Nâttânâōâ ne oluru ânddâ, ângwi oluru eleni, ângwi oluru kehkehkyi nâne."</w:t>
            </w:r>
          </w:p>
        </w:tc>
        <w:tc>
          <w:tcPr>
            <w:tcW w:type="dxa" w:w="2880"/>
            <w:vAlign w:val="center"/>
            <w:tcW w:w="1440" w:type="dxa"/>
          </w:tcPr>
          <w:p>
            <w:pPr>
              <w:jc w:val="center"/>
            </w:pPr>
            <w:r>
              <w:t>☐</w:t>
            </w:r>
          </w:p>
        </w:tc>
      </w:tr>
    </w:tbl>
    <w:p>
      <w:pPr>
        <w:pStyle w:val="Heading1"/>
        <w:spacing w:before="0"/>
      </w:pPr>
      <w:r>
        <w:t>Holy Spirit</w:t>
      </w:r>
    </w:p>
    <w:p>
      <w:pPr>
        <w:spacing w:after="0"/>
      </w:pPr>
      <w:r/>
      <w:r>
        <w:t>This is the name of the Holy Spirit, who is God.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3:11</w:t>
            </w:r>
          </w:p>
        </w:tc>
        <w:tc>
          <w:tcPr>
            <w:tcW w:type="dxa" w:w="2880"/>
            <w:tcW w:w="7920" w:type="dxa"/>
          </w:tcPr>
          <w:p>
            <w:r>
              <w:rPr>
                <w:b/>
              </w:rPr>
              <w:t>Mâtew 3:11</w:t>
            </w:r>
          </w:p>
        </w:tc>
        <w:tc>
          <w:tcPr>
            <w:tcW w:type="dxa" w:w="2880"/>
            <w:tcW w:w="1440" w:type="dxa"/>
          </w:tcPr>
          <w:p>
            <w:pPr>
              <w:jc w:val="center"/>
            </w:pPr>
            <w:r>
              <w:rPr>
                <w:b/>
              </w:rPr>
              <w:t>OK</w:t>
            </w:r>
          </w:p>
        </w:tc>
      </w:tr>
      <w:tr>
        <w:tc>
          <w:tcPr>
            <w:tcW w:type="dxa" w:w="2880"/>
            <w:tcW w:w="7920" w:type="dxa"/>
          </w:tcPr>
          <w:p>
            <w:pPr>
              <w:spacing w:line="480" w:lineRule="auto"/>
            </w:pPr>
            <w:r>
              <w:t xml:space="preserve">I baptize you with water for repentance. But he who comes after me is mightier than I, and I am not worthy even to carry his sandals. He will baptize you with the </w:t>
            </w:r>
            <w:r>
              <w:rPr>
                <w:b/>
              </w:rPr>
              <w:t>Holy Spirit</w:t>
            </w:r>
            <w:r>
              <w:t xml:space="preserve"> and with fire.</w:t>
            </w:r>
          </w:p>
        </w:tc>
        <w:tc>
          <w:tcPr>
            <w:tcW w:type="dxa" w:w="2880"/>
            <w:tcW w:w="7920" w:type="dxa"/>
          </w:tcPr>
          <w:p>
            <w:pPr>
              <w:spacing w:line="480" w:lineRule="auto"/>
            </w:pPr>
            <w:r>
              <w:t>Mâ monâ âmmi ni ru ne iyi śe ânthehzo kâle wo, kiru lâgo oloro kehkyi mâ ri bubuwâ âtâtânâ kopeh Mânâ ne, ângwi ju lâgo gojy kâpâ Mâ âgwe pehgo ogu d'oku. Lâgo eleh ob'unâ konâ âmmi ni ru ne Oyuru Âggwyru śe ângwi âssi śe.</w:t>
            </w:r>
          </w:p>
        </w:tc>
        <w:tc>
          <w:tcPr>
            <w:tcW w:type="dxa" w:w="2880"/>
            <w:vAlign w:val="center"/>
            <w:tcW w:w="1440" w:type="dxa"/>
          </w:tcPr>
          <w:p>
            <w:pPr>
              <w:jc w:val="center"/>
            </w:pPr>
            <w:r>
              <w:t>☐</w:t>
            </w:r>
          </w:p>
        </w:tc>
      </w:tr>
      <w:tr>
        <w:tc>
          <w:tcPr>
            <w:tcW w:type="dxa" w:w="2880"/>
            <w:tcW w:w="7920" w:type="dxa"/>
          </w:tcPr>
          <w:p>
            <w:r>
              <w:rPr>
                <w:b/>
              </w:rPr>
              <w:t>Mark 12:36</w:t>
            </w:r>
          </w:p>
        </w:tc>
        <w:tc>
          <w:tcPr>
            <w:tcW w:type="dxa" w:w="2880"/>
            <w:tcW w:w="7920" w:type="dxa"/>
          </w:tcPr>
          <w:p>
            <w:r>
              <w:rPr>
                <w:b/>
              </w:rPr>
              <w:t>Mârâko 12:36</w:t>
            </w:r>
          </w:p>
        </w:tc>
        <w:tc>
          <w:tcPr>
            <w:tcW w:type="dxa" w:w="2880"/>
            <w:tcW w:w="1440" w:type="dxa"/>
          </w:tcPr>
          <w:p>
            <w:pPr>
              <w:jc w:val="center"/>
            </w:pPr>
            <w:r>
              <w:rPr>
                <w:b/>
              </w:rPr>
              <w:t>OK</w:t>
            </w:r>
          </w:p>
        </w:tc>
      </w:tr>
      <w:tr>
        <w:tc>
          <w:tcPr>
            <w:tcW w:type="dxa" w:w="2880"/>
            <w:tcW w:w="7920" w:type="dxa"/>
          </w:tcPr>
          <w:p>
            <w:pPr>
              <w:spacing w:line="480" w:lineRule="auto"/>
            </w:pPr>
            <w:r>
              <w:t xml:space="preserve">David himself, in the </w:t>
            </w:r>
            <w:r>
              <w:rPr>
                <w:b/>
              </w:rPr>
              <w:t>Holy Spirit</w:t>
            </w:r>
            <w:r>
              <w:t>, said, 'The Lord said to my Lord, "Sit at my right hand until I put your enemies under your feet."'</w:t>
            </w:r>
          </w:p>
        </w:tc>
        <w:tc>
          <w:tcPr>
            <w:tcW w:type="dxa" w:w="2880"/>
            <w:tcW w:w="7920" w:type="dxa"/>
          </w:tcPr>
          <w:p>
            <w:pPr>
              <w:spacing w:line="480" w:lineRule="auto"/>
            </w:pPr>
            <w:r>
              <w:t>Dâbide âwiry ruw śe, Oyuru Âggwyru niâh, keh'jo oddo, 'Orri o'jo mâ ri Ośśye ni oddo, "Rei mâ ri dei ninthâ tokojo Mâ ri me ri ehroo nob'âle me ri pââ ri bubu.'''</w:t>
            </w:r>
          </w:p>
        </w:tc>
        <w:tc>
          <w:tcPr>
            <w:tcW w:type="dxa" w:w="2880"/>
            <w:vAlign w:val="center"/>
            <w:tcW w:w="1440" w:type="dxa"/>
          </w:tcPr>
          <w:p>
            <w:pPr>
              <w:jc w:val="center"/>
            </w:pPr>
            <w:r>
              <w:t>☐</w:t>
            </w:r>
          </w:p>
        </w:tc>
      </w:tr>
      <w:tr>
        <w:tc>
          <w:tcPr>
            <w:tcW w:type="dxa" w:w="2880"/>
            <w:tcW w:w="7920" w:type="dxa"/>
          </w:tcPr>
          <w:p>
            <w:r>
              <w:rPr>
                <w:b/>
              </w:rPr>
              <w:t>Luke 12:12</w:t>
            </w:r>
          </w:p>
        </w:tc>
        <w:tc>
          <w:tcPr>
            <w:tcW w:type="dxa" w:w="2880"/>
            <w:tcW w:w="7920" w:type="dxa"/>
          </w:tcPr>
          <w:p>
            <w:r>
              <w:rPr>
                <w:b/>
              </w:rPr>
              <w:t>Lukâ 12:12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Holy Spirit</w:t>
            </w:r>
            <w:r>
              <w:t xml:space="preserve"> will teach you in that hour what you should say."</w:t>
            </w:r>
          </w:p>
        </w:tc>
        <w:tc>
          <w:tcPr>
            <w:tcW w:type="dxa" w:w="2880"/>
            <w:tcW w:w="7920" w:type="dxa"/>
          </w:tcPr>
          <w:p>
            <w:pPr>
              <w:spacing w:line="480" w:lineRule="auto"/>
            </w:pPr>
            <w:r>
              <w:t>Ko~bwo Oyuru Âggwyru eleh ându kinne ri âmmi ni ngâ âmmi ri o'jo kânâ ne lâ-ou nâpâ nâne râ."</w:t>
            </w:r>
          </w:p>
        </w:tc>
        <w:tc>
          <w:tcPr>
            <w:tcW w:type="dxa" w:w="2880"/>
            <w:vAlign w:val="center"/>
            <w:tcW w:w="1440" w:type="dxa"/>
          </w:tcPr>
          <w:p>
            <w:pPr>
              <w:jc w:val="center"/>
            </w:pPr>
            <w:r>
              <w:t>☐</w:t>
            </w:r>
          </w:p>
        </w:tc>
      </w:tr>
      <w:tr>
        <w:tc>
          <w:tcPr>
            <w:tcW w:type="dxa" w:w="2880"/>
            <w:tcW w:w="7920" w:type="dxa"/>
          </w:tcPr>
          <w:p>
            <w:r>
              <w:rPr>
                <w:b/>
              </w:rPr>
              <w:t>John 20:22</w:t>
            </w:r>
          </w:p>
        </w:tc>
        <w:tc>
          <w:tcPr>
            <w:tcW w:type="dxa" w:w="2880"/>
            <w:tcW w:w="7920" w:type="dxa"/>
          </w:tcPr>
          <w:p>
            <w:r>
              <w:rPr>
                <w:b/>
              </w:rPr>
              <w:t>Iwânâ 20:22</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said this, he breathed on them and said to them, "Receive the </w:t>
            </w:r>
            <w:r>
              <w:rPr>
                <w:b/>
              </w:rPr>
              <w:t>Holy Spirit</w:t>
            </w:r>
            <w:r>
              <w:t>.</w:t>
            </w:r>
          </w:p>
        </w:tc>
        <w:tc>
          <w:tcPr>
            <w:tcW w:type="dxa" w:w="2880"/>
            <w:tcW w:w="7920" w:type="dxa"/>
          </w:tcPr>
          <w:p>
            <w:pPr>
              <w:spacing w:line="480" w:lineRule="auto"/>
            </w:pPr>
            <w:r>
              <w:t>Kuśe Yeśu o'jo eleni ~bwo, kiru lâgo ovu jumâ dii âzze ko'jo jumâ ni oddo, "Â-iytâ Oyuru Âggwyru.</w:t>
            </w:r>
          </w:p>
        </w:tc>
        <w:tc>
          <w:tcPr>
            <w:tcW w:type="dxa" w:w="2880"/>
            <w:vAlign w:val="center"/>
            <w:tcW w:w="1440" w:type="dxa"/>
          </w:tcPr>
          <w:p>
            <w:pPr>
              <w:jc w:val="center"/>
            </w:pPr>
            <w:r>
              <w:t>☐</w:t>
            </w:r>
          </w:p>
        </w:tc>
      </w:tr>
      <w:tr>
        <w:tc>
          <w:tcPr>
            <w:tcW w:type="dxa" w:w="2880"/>
            <w:tcW w:w="7920" w:type="dxa"/>
          </w:tcPr>
          <w:p>
            <w:r>
              <w:rPr>
                <w:b/>
              </w:rPr>
              <w:t>Acts 1:8</w:t>
            </w:r>
          </w:p>
        </w:tc>
        <w:tc>
          <w:tcPr>
            <w:tcW w:type="dxa" w:w="2880"/>
            <w:tcW w:w="7920" w:type="dxa"/>
          </w:tcPr>
          <w:p>
            <w:r>
              <w:rPr>
                <w:b/>
              </w:rPr>
              <w:t>Owowe 1:8</w:t>
            </w:r>
          </w:p>
        </w:tc>
        <w:tc>
          <w:tcPr>
            <w:tcW w:type="dxa" w:w="2880"/>
            <w:tcW w:w="1440" w:type="dxa"/>
          </w:tcPr>
          <w:p>
            <w:pPr>
              <w:jc w:val="center"/>
            </w:pPr>
            <w:r>
              <w:rPr>
                <w:b/>
              </w:rPr>
              <w:t>OK</w:t>
            </w:r>
          </w:p>
        </w:tc>
      </w:tr>
      <w:tr>
        <w:tc>
          <w:tcPr>
            <w:tcW w:type="dxa" w:w="2880"/>
            <w:tcW w:w="7920" w:type="dxa"/>
          </w:tcPr>
          <w:p>
            <w:pPr>
              <w:spacing w:line="480" w:lineRule="auto"/>
            </w:pPr>
            <w:r>
              <w:t xml:space="preserve">But you will receive power when the </w:t>
            </w:r>
            <w:r>
              <w:rPr>
                <w:b/>
              </w:rPr>
              <w:t>Holy Spirit</w:t>
            </w:r>
            <w:r>
              <w:t xml:space="preserve"> comes upon you, and you will be my witnesses both in Jerusalem and in all Judea and Samaria, and to the ends of the earth."</w:t>
            </w:r>
          </w:p>
        </w:tc>
        <w:tc>
          <w:tcPr>
            <w:tcW w:type="dxa" w:w="2880"/>
            <w:tcW w:w="7920" w:type="dxa"/>
          </w:tcPr>
          <w:p>
            <w:pPr>
              <w:spacing w:line="480" w:lineRule="auto"/>
            </w:pPr>
            <w:r>
              <w:t>Kombo eleh ându âmmi nâ-iy ri âmbâmbâ ne wo, eyâ Oyuru Âggwyru kehkyi âmmi nidii ehd'ey, âzze eleh ându âmmi noolow mâ ri âryirib'âru wo d'ehd'eh Jeruśelem niâh ângwi Judâyâ niâh liibiπi Śâmâriâ ro, âzze bou ri âśâśeele."</w:t>
            </w:r>
          </w:p>
        </w:tc>
        <w:tc>
          <w:tcPr>
            <w:tcW w:type="dxa" w:w="2880"/>
            <w:vAlign w:val="center"/>
            <w:tcW w:w="1440" w:type="dxa"/>
          </w:tcPr>
          <w:p>
            <w:pPr>
              <w:jc w:val="center"/>
            </w:pPr>
            <w:r>
              <w:t>☐</w:t>
            </w:r>
          </w:p>
        </w:tc>
      </w:tr>
      <w:tr>
        <w:tc>
          <w:tcPr>
            <w:tcW w:type="dxa" w:w="2880"/>
            <w:tcW w:w="7920" w:type="dxa"/>
          </w:tcPr>
          <w:p>
            <w:r>
              <w:rPr>
                <w:b/>
              </w:rPr>
              <w:t>Romans 5:5</w:t>
            </w:r>
          </w:p>
        </w:tc>
        <w:tc>
          <w:tcPr>
            <w:tcW w:type="dxa" w:w="2880"/>
            <w:tcW w:w="7920" w:type="dxa"/>
          </w:tcPr>
          <w:p>
            <w:r>
              <w:rPr>
                <w:b/>
              </w:rPr>
              <w:t>Româb'â 5:5</w:t>
            </w:r>
          </w:p>
        </w:tc>
        <w:tc>
          <w:tcPr>
            <w:tcW w:type="dxa" w:w="2880"/>
            <w:tcW w:w="1440" w:type="dxa"/>
          </w:tcPr>
          <w:p>
            <w:pPr>
              <w:jc w:val="center"/>
            </w:pPr>
            <w:r>
              <w:rPr>
                <w:b/>
              </w:rPr>
              <w:t>OK</w:t>
            </w:r>
          </w:p>
        </w:tc>
      </w:tr>
      <w:tr>
        <w:tc>
          <w:tcPr>
            <w:tcW w:type="dxa" w:w="2880"/>
            <w:tcW w:w="7920" w:type="dxa"/>
          </w:tcPr>
          <w:p>
            <w:pPr>
              <w:spacing w:line="480" w:lineRule="auto"/>
            </w:pPr>
            <w:r>
              <w:t xml:space="preserve">and hope does not make ashamed because the love of God has been poured into our hearts through the </w:t>
            </w:r>
            <w:r>
              <w:rPr>
                <w:b/>
              </w:rPr>
              <w:t>Holy Spirit</w:t>
            </w:r>
            <w:r>
              <w:t>, who was given to us.</w:t>
            </w:r>
          </w:p>
        </w:tc>
        <w:tc>
          <w:tcPr>
            <w:tcW w:type="dxa" w:w="2880"/>
            <w:tcW w:w="7920" w:type="dxa"/>
          </w:tcPr>
          <w:p>
            <w:pPr>
              <w:spacing w:line="480" w:lineRule="auto"/>
            </w:pPr>
            <w:r>
              <w:t>âzze âśeydi ri ehngwi eleni ob'âku ko~bwo Orri ri riyie ochu ââry âśeydi niâh Oyuru Âggwyru oluru okwe kânâ ââh ninâ ne śe.</w:t>
            </w:r>
          </w:p>
        </w:tc>
        <w:tc>
          <w:tcPr>
            <w:tcW w:type="dxa" w:w="2880"/>
            <w:vAlign w:val="center"/>
            <w:tcW w:w="1440" w:type="dxa"/>
          </w:tcPr>
          <w:p>
            <w:pPr>
              <w:jc w:val="center"/>
            </w:pPr>
            <w:r>
              <w:t>☐</w:t>
            </w:r>
          </w:p>
        </w:tc>
      </w:tr>
      <w:tr>
        <w:tc>
          <w:tcPr>
            <w:tcW w:type="dxa" w:w="2880"/>
            <w:tcW w:w="7920" w:type="dxa"/>
          </w:tcPr>
          <w:p>
            <w:r>
              <w:rPr>
                <w:b/>
              </w:rPr>
              <w:t>1 Corinthians 12:3</w:t>
            </w:r>
          </w:p>
        </w:tc>
        <w:tc>
          <w:tcPr>
            <w:tcW w:type="dxa" w:w="2880"/>
            <w:tcW w:w="7920" w:type="dxa"/>
          </w:tcPr>
          <w:p>
            <w:r>
              <w:rPr>
                <w:b/>
              </w:rPr>
              <w:t>1 Korinōiâb'â 12:3</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you to know that no one who speaks by the Spirit of God can say, "Jesus is accursed." No one can say, "Jesus is Lord," except by the </w:t>
            </w:r>
            <w:r>
              <w:rPr>
                <w:b/>
              </w:rPr>
              <w:t>Holy Spirit</w:t>
            </w:r>
            <w:r>
              <w:t>.</w:t>
            </w:r>
          </w:p>
        </w:tc>
        <w:tc>
          <w:tcPr>
            <w:tcW w:type="dxa" w:w="2880"/>
            <w:tcW w:w="7920" w:type="dxa"/>
          </w:tcPr>
          <w:p>
            <w:pPr>
              <w:spacing w:line="480" w:lineRule="auto"/>
            </w:pPr>
            <w:r>
              <w:t>Iliâ wo Mâ monduu âmmi noonone oddo mod'i âllâ kewây oluru kug•ug•â ri âri ne Orri ri Oyuru śe ko'jo oddo, "Kârurukâgo âgownâōâ." Mod'i âllâ o'joku oddo, "Kârurukâgo Ośśye," tee Oyuru Âggwyru śe.</w:t>
            </w:r>
          </w:p>
        </w:tc>
        <w:tc>
          <w:tcPr>
            <w:tcW w:type="dxa" w:w="2880"/>
            <w:vAlign w:val="center"/>
            <w:tcW w:w="1440" w:type="dxa"/>
          </w:tcPr>
          <w:p>
            <w:pPr>
              <w:jc w:val="center"/>
            </w:pPr>
            <w:r>
              <w:t>☐</w:t>
            </w:r>
          </w:p>
        </w:tc>
      </w:tr>
      <w:tr>
        <w:tc>
          <w:tcPr>
            <w:tcW w:type="dxa" w:w="2880"/>
            <w:tcW w:w="7920" w:type="dxa"/>
          </w:tcPr>
          <w:p>
            <w:r>
              <w:rPr>
                <w:b/>
              </w:rPr>
              <w:t>2 Corinthians 6:6</w:t>
            </w:r>
          </w:p>
        </w:tc>
        <w:tc>
          <w:tcPr>
            <w:tcW w:type="dxa" w:w="2880"/>
            <w:tcW w:w="7920" w:type="dxa"/>
          </w:tcPr>
          <w:p>
            <w:r>
              <w:rPr>
                <w:b/>
              </w:rPr>
              <w:t>2 Korinōiâb'â 6:6</w:t>
            </w:r>
          </w:p>
        </w:tc>
        <w:tc>
          <w:tcPr>
            <w:tcW w:type="dxa" w:w="2880"/>
            <w:tcW w:w="1440" w:type="dxa"/>
          </w:tcPr>
          <w:p>
            <w:pPr>
              <w:jc w:val="center"/>
            </w:pPr>
            <w:r>
              <w:rPr>
                <w:b/>
              </w:rPr>
              <w:t>OK</w:t>
            </w:r>
          </w:p>
        </w:tc>
      </w:tr>
      <w:tr>
        <w:tc>
          <w:tcPr>
            <w:tcW w:type="dxa" w:w="2880"/>
            <w:tcW w:w="7920" w:type="dxa"/>
          </w:tcPr>
          <w:p>
            <w:pPr>
              <w:spacing w:line="480" w:lineRule="auto"/>
            </w:pPr>
            <w:r>
              <w:t xml:space="preserve">in purity, in knowledge, in patience, in kindness, in the </w:t>
            </w:r>
            <w:r>
              <w:rPr>
                <w:b/>
              </w:rPr>
              <w:t>Holy Spirit</w:t>
            </w:r>
            <w:r>
              <w:t>, in sincere love,</w:t>
            </w:r>
          </w:p>
        </w:tc>
        <w:tc>
          <w:tcPr>
            <w:tcW w:type="dxa" w:w="2880"/>
            <w:tcW w:w="7920" w:type="dxa"/>
          </w:tcPr>
          <w:p>
            <w:pPr>
              <w:spacing w:line="480" w:lineRule="auto"/>
            </w:pPr>
            <w:r>
              <w:t>âggwy niâh per, ronne niâh, âśeydi nehbbeh niâh, ōomud'o niâh, Oyuru Âggwyru niâh, ōokiōoki ri riyie niâh,</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Epheśiâb'â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promised </w:t>
            </w:r>
            <w:r>
              <w:rPr>
                <w:b/>
              </w:rPr>
              <w:t>Holy Spirit</w:t>
            </w:r>
            <w:r>
              <w:t>,</w:t>
            </w:r>
          </w:p>
        </w:tc>
        <w:tc>
          <w:tcPr>
            <w:tcW w:type="dxa" w:w="2880"/>
            <w:tcW w:w="7920" w:type="dxa"/>
          </w:tcPr>
          <w:p>
            <w:pPr>
              <w:spacing w:line="480" w:lineRule="auto"/>
            </w:pPr>
            <w:r>
              <w:t>Ib'urukikânâne râ, ângwi âmmi, eyâ âmmi nehri regeny ri âri oh, âmmi ri kârurukâ ri lolokwe, âmmi nehwo lâgo râ ~bwo ângwi ipeey âmmi nyâd'ok śe ~bwo âwi râkkâh Oyuru Âggwyru rinâ ne,</w:t>
            </w:r>
          </w:p>
        </w:tc>
        <w:tc>
          <w:tcPr>
            <w:tcW w:type="dxa" w:w="2880"/>
            <w:vAlign w:val="center"/>
            <w:tcW w:w="1440" w:type="dxa"/>
          </w:tcPr>
          <w:p>
            <w:pPr>
              <w:jc w:val="center"/>
            </w:pPr>
            <w:r>
              <w:t>☐</w:t>
            </w:r>
          </w:p>
        </w:tc>
      </w:tr>
      <w:tr>
        <w:tc>
          <w:tcPr>
            <w:tcW w:type="dxa" w:w="2880"/>
            <w:tcW w:w="7920" w:type="dxa"/>
          </w:tcPr>
          <w:p>
            <w:r>
              <w:rPr>
                <w:b/>
              </w:rPr>
              <w:t>1 Thessalonians 1:6</w:t>
            </w:r>
          </w:p>
        </w:tc>
        <w:tc>
          <w:tcPr>
            <w:tcW w:type="dxa" w:w="2880"/>
            <w:tcW w:w="7920" w:type="dxa"/>
          </w:tcPr>
          <w:p>
            <w:r>
              <w:rPr>
                <w:b/>
              </w:rPr>
              <w:t>1 Ōeśśâloniâb'â 1:6</w:t>
            </w:r>
          </w:p>
        </w:tc>
        <w:tc>
          <w:tcPr>
            <w:tcW w:type="dxa" w:w="2880"/>
            <w:tcW w:w="1440" w:type="dxa"/>
          </w:tcPr>
          <w:p>
            <w:pPr>
              <w:jc w:val="center"/>
            </w:pPr>
            <w:r>
              <w:rPr>
                <w:b/>
              </w:rPr>
              <w:t>OK</w:t>
            </w:r>
          </w:p>
        </w:tc>
      </w:tr>
      <w:tr>
        <w:tc>
          <w:tcPr>
            <w:tcW w:type="dxa" w:w="2880"/>
            <w:tcW w:w="7920" w:type="dxa"/>
          </w:tcPr>
          <w:p>
            <w:pPr>
              <w:spacing w:line="480" w:lineRule="auto"/>
            </w:pPr>
            <w:r>
              <w:t xml:space="preserve">You became imitators of us and of the Lord when you received the word in much tribulation with joy from the </w:t>
            </w:r>
            <w:r>
              <w:rPr>
                <w:b/>
              </w:rPr>
              <w:t>Holy Spirit</w:t>
            </w:r>
            <w:r>
              <w:t>.</w:t>
            </w:r>
          </w:p>
        </w:tc>
        <w:tc>
          <w:tcPr>
            <w:tcW w:type="dxa" w:w="2880"/>
            <w:tcW w:w="7920" w:type="dxa"/>
          </w:tcPr>
          <w:p>
            <w:pPr>
              <w:spacing w:line="480" w:lineRule="auto"/>
            </w:pPr>
            <w:r>
              <w:t>Âmmi nufuri âmmâry râb'ehrib'âru wo ângwi Ośśye ri kiw śe ânddâ âmmâ mâ-iy âri kâkâ ri yog•oyog•o niâh towe lunyâ śe Oyuru Âggwyru râ lele śe.</w:t>
            </w:r>
          </w:p>
        </w:tc>
        <w:tc>
          <w:tcPr>
            <w:tcW w:type="dxa" w:w="2880"/>
            <w:vAlign w:val="center"/>
            <w:tcW w:w="1440" w:type="dxa"/>
          </w:tcPr>
          <w:p>
            <w:pPr>
              <w:jc w:val="center"/>
            </w:pPr>
            <w:r>
              <w:t>☐</w:t>
            </w:r>
          </w:p>
        </w:tc>
      </w:tr>
      <w:tr>
        <w:tc>
          <w:tcPr>
            <w:tcW w:type="dxa" w:w="2880"/>
            <w:tcW w:w="7920" w:type="dxa"/>
          </w:tcPr>
          <w:p>
            <w:r>
              <w:rPr>
                <w:b/>
              </w:rPr>
              <w:t>2 Timothy 1:14</w:t>
            </w:r>
          </w:p>
        </w:tc>
        <w:tc>
          <w:tcPr>
            <w:tcW w:type="dxa" w:w="2880"/>
            <w:tcW w:w="7920" w:type="dxa"/>
          </w:tcPr>
          <w:p>
            <w:r>
              <w:rPr>
                <w:b/>
              </w:rPr>
              <w:t>2 Timâtew 1:14</w:t>
            </w:r>
          </w:p>
        </w:tc>
        <w:tc>
          <w:tcPr>
            <w:tcW w:type="dxa" w:w="2880"/>
            <w:tcW w:w="1440" w:type="dxa"/>
          </w:tcPr>
          <w:p>
            <w:pPr>
              <w:jc w:val="center"/>
            </w:pPr>
            <w:r>
              <w:rPr>
                <w:b/>
              </w:rPr>
              <w:t>OK</w:t>
            </w:r>
          </w:p>
        </w:tc>
      </w:tr>
      <w:tr>
        <w:tc>
          <w:tcPr>
            <w:tcW w:type="dxa" w:w="2880"/>
            <w:tcW w:w="7920" w:type="dxa"/>
          </w:tcPr>
          <w:p>
            <w:pPr>
              <w:spacing w:line="480" w:lineRule="auto"/>
            </w:pPr>
            <w:r>
              <w:t xml:space="preserve">The good thing that God committed to you, guard it through the </w:t>
            </w:r>
            <w:r>
              <w:rPr>
                <w:b/>
              </w:rPr>
              <w:t>Holy Spirit</w:t>
            </w:r>
            <w:r>
              <w:t>, who lives in us.</w:t>
            </w:r>
          </w:p>
        </w:tc>
        <w:tc>
          <w:tcPr>
            <w:tcW w:type="dxa" w:w="2880"/>
            <w:tcW w:w="7920" w:type="dxa"/>
          </w:tcPr>
          <w:p>
            <w:pPr>
              <w:spacing w:line="480" w:lineRule="auto"/>
            </w:pPr>
            <w:r>
              <w:t>Ngâ inthânâ Orri ri eyeye kânâ me ninâ eleni, immeh âwi Oyuru Âggwyru śe ânyo, oluru kololow ââh râ.</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Tituś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saved us, through the washing of new birth and renewal by the </w:t>
            </w:r>
            <w:r>
              <w:rPr>
                <w:b/>
              </w:rPr>
              <w:t>Holy Spirit</w:t>
            </w:r>
            <w:r>
              <w:t>,</w:t>
            </w:r>
          </w:p>
        </w:tc>
        <w:tc>
          <w:tcPr>
            <w:tcW w:type="dxa" w:w="2880"/>
            <w:tcW w:w="7920" w:type="dxa"/>
          </w:tcPr>
          <w:p>
            <w:pPr>
              <w:spacing w:line="480" w:lineRule="auto"/>
            </w:pPr>
            <w:r>
              <w:t>âwi ōotir ri ehb'ukâpâ śeku ânddâ ââry owe nâne, komb lâgo irururukâ ââh âwiry âd'utâ śe ânyo wo. lâgo irurukâ ââh oōee nujwe ri rujwe śe âzze kingweh ri unweru Oyuru Âggwyru śe.</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Hebrob'â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miracles, and by distributing the gifts of the </w:t>
            </w:r>
            <w:r>
              <w:rPr>
                <w:b/>
              </w:rPr>
              <w:t>Holy Spirit</w:t>
            </w:r>
            <w:r>
              <w:t xml:space="preserve"> according to his will.</w:t>
            </w:r>
          </w:p>
        </w:tc>
        <w:tc>
          <w:tcPr>
            <w:tcW w:type="dxa" w:w="2880"/>
            <w:tcW w:w="7920" w:type="dxa"/>
          </w:tcPr>
          <w:p>
            <w:pPr>
              <w:spacing w:line="480" w:lineRule="auto"/>
            </w:pPr>
            <w:r>
              <w:t>Lâ-ounâ râ ~bâg• Orri oryi âwi ni quetechikâ śe, âzze owowe nâb'ee âmbâkâki, ângwi Oyuru Âggwyru ri okokwe nochâ se âwiry rid'eko śe.</w:t>
            </w:r>
          </w:p>
        </w:tc>
        <w:tc>
          <w:tcPr>
            <w:tcW w:type="dxa" w:w="2880"/>
            <w:vAlign w:val="center"/>
            <w:tcW w:w="1440" w:type="dxa"/>
          </w:tcPr>
          <w:p>
            <w:pPr>
              <w:jc w:val="center"/>
            </w:pPr>
            <w:r>
              <w:t>☐</w:t>
            </w:r>
          </w:p>
        </w:tc>
      </w:tr>
      <w:tr>
        <w:tc>
          <w:tcPr>
            <w:tcW w:type="dxa" w:w="2880"/>
            <w:tcW w:w="7920" w:type="dxa"/>
          </w:tcPr>
          <w:p>
            <w:r>
              <w:rPr>
                <w:b/>
              </w:rPr>
              <w:t>2 Peter 1:21</w:t>
            </w:r>
          </w:p>
        </w:tc>
        <w:tc>
          <w:tcPr>
            <w:tcW w:type="dxa" w:w="2880"/>
            <w:tcW w:w="7920" w:type="dxa"/>
          </w:tcPr>
          <w:p>
            <w:r>
              <w:rPr>
                <w:b/>
              </w:rPr>
              <w:t>2 Peōoro 1:21</w:t>
            </w:r>
          </w:p>
        </w:tc>
        <w:tc>
          <w:tcPr>
            <w:tcW w:type="dxa" w:w="2880"/>
            <w:tcW w:w="1440" w:type="dxa"/>
          </w:tcPr>
          <w:p>
            <w:pPr>
              <w:jc w:val="center"/>
            </w:pPr>
            <w:r>
              <w:rPr>
                <w:b/>
              </w:rPr>
              <w:t>OK</w:t>
            </w:r>
          </w:p>
        </w:tc>
      </w:tr>
      <w:tr>
        <w:tc>
          <w:tcPr>
            <w:tcW w:type="dxa" w:w="2880"/>
            <w:tcW w:w="7920" w:type="dxa"/>
          </w:tcPr>
          <w:p>
            <w:pPr>
              <w:spacing w:line="480" w:lineRule="auto"/>
            </w:pPr>
            <w:r>
              <w:t xml:space="preserve">For no prophecy was ever brought by the will of man, but men spoke from God when they were carried along by the </w:t>
            </w:r>
            <w:r>
              <w:rPr>
                <w:b/>
              </w:rPr>
              <w:t>Holy Spirit</w:t>
            </w:r>
            <w:r>
              <w:t>.</w:t>
            </w:r>
          </w:p>
        </w:tc>
        <w:tc>
          <w:tcPr>
            <w:tcW w:type="dxa" w:w="2880"/>
            <w:tcW w:w="7920" w:type="dxa"/>
          </w:tcPr>
          <w:p>
            <w:pPr>
              <w:spacing w:line="480" w:lineRule="auto"/>
            </w:pPr>
            <w:r>
              <w:t>Ko~bwo ōomiâ ânddâ âdi ehzee mod'iâgonâ ri rid'eko śeku nyonyo, kombo âgoo kog•â âri ne Orri râ lele śe kuśe onthi lub'â Oyuru Âggwyru śe ~bwo.</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Judâ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pray in the </w:t>
            </w:r>
            <w:r>
              <w:rPr>
                <w:b/>
              </w:rPr>
              <w:t>Holy Spirit</w:t>
            </w:r>
            <w:r>
              <w:t>.</w:t>
            </w:r>
          </w:p>
        </w:tc>
        <w:tc>
          <w:tcPr>
            <w:tcW w:type="dxa" w:w="2880"/>
            <w:tcW w:w="7920" w:type="dxa"/>
          </w:tcPr>
          <w:p>
            <w:pPr>
              <w:spacing w:line="480" w:lineRule="auto"/>
            </w:pPr>
            <w:r>
              <w:t>Kombo âmmi, iyiekânaki, id'wetâ âmmi ri ruw orou âmmi ri regeny ne gerenye âggwyru niâh ânyo, âzze nomyiry Oyuru Âggwyru niâh.</w:t>
            </w:r>
          </w:p>
        </w:tc>
        <w:tc>
          <w:tcPr>
            <w:tcW w:type="dxa" w:w="2880"/>
            <w:vAlign w:val="center"/>
            <w:tcW w:w="1440" w:type="dxa"/>
          </w:tcPr>
          <w:p>
            <w:pPr>
              <w:jc w:val="center"/>
            </w:pPr>
            <w:r>
              <w:t>☐</w:t>
            </w:r>
          </w:p>
        </w:tc>
      </w:tr>
    </w:tbl>
    <w:p>
      <w:pPr>
        <w:pStyle w:val="Heading1"/>
        <w:spacing w:before="0"/>
      </w:pPr>
      <w:r>
        <w:t>honor (G5091, G5092)</w:t>
      </w:r>
    </w:p>
    <w:p>
      <w:r/>
      <w:r>
        <w:t>This word can mean:</w:t>
      </w:r>
      <w:r/>
      <w:r/>
    </w:p>
    <w:p>
      <w:pPr>
        <w:pStyle w:val="ListBullet"/>
        <w:spacing w:line="240" w:lineRule="auto"/>
        <w:ind w:left="720"/>
      </w:pPr>
      <w:r/>
      <w:r>
        <w:t>Respect, admiration, or deference that is shown to someone.</w:t>
      </w:r>
      <w:r/>
    </w:p>
    <w:p>
      <w:pPr>
        <w:pStyle w:val="ListBullet"/>
        <w:spacing w:line="240" w:lineRule="auto"/>
        <w:ind w:left="720"/>
      </w:pPr>
      <w:r/>
      <w:r>
        <w:t>Value.</w:t>
      </w:r>
      <w:r/>
    </w:p>
    <w:p>
      <w:pPr>
        <w:pStyle w:val="ListBullet"/>
        <w:spacing w:line="240" w:lineRule="auto" w:after="0"/>
        <w:ind w:left="720"/>
      </w:pPr>
      <w:r/>
      <w:r>
        <w:t>Price, which is the amount someone pays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15:8</w:t>
            </w:r>
          </w:p>
        </w:tc>
        <w:tc>
          <w:tcPr>
            <w:tcW w:type="dxa" w:w="2880"/>
            <w:tcW w:w="7920" w:type="dxa"/>
          </w:tcPr>
          <w:p>
            <w:r>
              <w:rPr>
                <w:b/>
              </w:rPr>
              <w:t>Mâtew 15:8</w:t>
            </w:r>
          </w:p>
        </w:tc>
        <w:tc>
          <w:tcPr>
            <w:tcW w:type="dxa" w:w="2880"/>
            <w:tcW w:w="1440" w:type="dxa"/>
          </w:tcPr>
          <w:p>
            <w:pPr>
              <w:jc w:val="center"/>
            </w:pPr>
            <w:r>
              <w:rPr>
                <w:b/>
              </w:rPr>
              <w:t>OK</w:t>
            </w:r>
          </w:p>
        </w:tc>
      </w:tr>
      <w:tr>
        <w:tc>
          <w:tcPr>
            <w:tcW w:type="dxa" w:w="2880"/>
            <w:tcW w:w="7920" w:type="dxa"/>
          </w:tcPr>
          <w:p>
            <w:pPr>
              <w:spacing w:line="480" w:lineRule="auto"/>
            </w:pPr>
            <w:r>
              <w:t xml:space="preserve">'This people </w:t>
            </w:r>
            <w:r>
              <w:rPr>
                <w:b/>
              </w:rPr>
              <w:t>honors</w:t>
            </w:r>
            <w:r>
              <w:t xml:space="preserve"> me with their lips, but their heart is far from me.</w:t>
            </w:r>
          </w:p>
        </w:tc>
        <w:tc>
          <w:tcPr>
            <w:tcW w:type="dxa" w:w="2880"/>
            <w:tcW w:w="7920" w:type="dxa"/>
          </w:tcPr>
          <w:p>
            <w:pPr>
              <w:spacing w:line="480" w:lineRule="auto"/>
            </w:pPr>
            <w:r>
              <w:t>B'ânny iki kikukâ ri mâ ne âpi ri lob'iw śe, diyâ âśeydikâ od'y mâ râ lele śe.</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Mârâko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prophesied well about you hypocrites. As it is written, 'This people </w:t>
            </w:r>
            <w:r>
              <w:rPr>
                <w:b/>
              </w:rPr>
              <w:t>honors</w:t>
            </w:r>
            <w:r>
              <w:t xml:space="preserve"> me with their lips, but their heart is far from me.</w:t>
            </w:r>
          </w:p>
        </w:tc>
        <w:tc>
          <w:tcPr>
            <w:tcW w:type="dxa" w:w="2880"/>
            <w:tcW w:w="7920" w:type="dxa"/>
          </w:tcPr>
          <w:p>
            <w:pPr>
              <w:spacing w:line="480" w:lineRule="auto"/>
            </w:pPr>
            <w:r>
              <w:t>“Kiru lâgo ko'jo jumâ ni oddo, “Iśâiâh ânddâ owe ōomiâ ośuru âmmi kâlulukârib'â ri kiw śe. Ehśu âwi niwrozo nini oddo, 'B’ânny eleki kikukâ ri mâ ne âpi ri lob'iw kâpâ śe, kombo jumâ ri âśeyedi od'y mârâ lele śe.</w:t>
            </w:r>
          </w:p>
        </w:tc>
        <w:tc>
          <w:tcPr>
            <w:tcW w:type="dxa" w:w="2880"/>
            <w:vAlign w:val="center"/>
            <w:tcW w:w="1440" w:type="dxa"/>
          </w:tcPr>
          <w:p>
            <w:pPr>
              <w:jc w:val="center"/>
            </w:pPr>
            <w:r>
              <w:t>☐</w:t>
            </w:r>
          </w:p>
        </w:tc>
      </w:tr>
      <w:tr>
        <w:tc>
          <w:tcPr>
            <w:tcW w:type="dxa" w:w="2880"/>
            <w:tcW w:w="7920" w:type="dxa"/>
          </w:tcPr>
          <w:p>
            <w:r>
              <w:rPr>
                <w:b/>
              </w:rPr>
              <w:t>Luke 18:20</w:t>
            </w:r>
          </w:p>
        </w:tc>
        <w:tc>
          <w:tcPr>
            <w:tcW w:type="dxa" w:w="2880"/>
            <w:tcW w:w="7920" w:type="dxa"/>
          </w:tcPr>
          <w:p>
            <w:r>
              <w:rPr>
                <w:b/>
              </w:rPr>
              <w:t>Lukâ 18:20</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commandments—do not commit adultery, do not murder, do not steal, do not testify falsely, </w:t>
            </w:r>
            <w:r>
              <w:rPr>
                <w:b/>
              </w:rPr>
              <w:t>honor</w:t>
            </w:r>
            <w:r>
              <w:t xml:space="preserve"> your father and mother."</w:t>
            </w:r>
          </w:p>
        </w:tc>
        <w:tc>
          <w:tcPr>
            <w:tcW w:type="dxa" w:w="2880"/>
            <w:tcW w:w="7920" w:type="dxa"/>
          </w:tcPr>
          <w:p>
            <w:pPr>
              <w:spacing w:line="480" w:lineRule="auto"/>
            </w:pPr>
            <w:r>
              <w:t>Me nonne kâyuyukokâ ne onne yo oddo—nondu ōoworo noweku eybo âqueiku, nondu riddâku, nondu ogguuku, nondu lodo noryiku, ikukâ âōeki pi ândeki ro.''</w:t>
            </w:r>
          </w:p>
        </w:tc>
        <w:tc>
          <w:tcPr>
            <w:tcW w:type="dxa" w:w="2880"/>
            <w:vAlign w:val="center"/>
            <w:tcW w:w="1440" w:type="dxa"/>
          </w:tcPr>
          <w:p>
            <w:pPr>
              <w:jc w:val="center"/>
            </w:pPr>
            <w:r>
              <w:t>☐</w:t>
            </w:r>
          </w:p>
        </w:tc>
      </w:tr>
      <w:tr>
        <w:tc>
          <w:tcPr>
            <w:tcW w:type="dxa" w:w="2880"/>
            <w:tcW w:w="7920" w:type="dxa"/>
          </w:tcPr>
          <w:p>
            <w:r>
              <w:rPr>
                <w:b/>
              </w:rPr>
              <w:t>John 5:23</w:t>
            </w:r>
          </w:p>
        </w:tc>
        <w:tc>
          <w:tcPr>
            <w:tcW w:type="dxa" w:w="2880"/>
            <w:tcW w:w="7920" w:type="dxa"/>
          </w:tcPr>
          <w:p>
            <w:r>
              <w:rPr>
                <w:b/>
              </w:rPr>
              <w:t>Iwânâ 5:23</w:t>
            </w:r>
          </w:p>
        </w:tc>
        <w:tc>
          <w:tcPr>
            <w:tcW w:type="dxa" w:w="2880"/>
            <w:tcW w:w="1440" w:type="dxa"/>
          </w:tcPr>
          <w:p>
            <w:pPr>
              <w:jc w:val="center"/>
            </w:pPr>
            <w:r>
              <w:rPr>
                <w:b/>
              </w:rPr>
              <w:t>OK</w:t>
            </w:r>
          </w:p>
        </w:tc>
      </w:tr>
      <w:tr>
        <w:tc>
          <w:tcPr>
            <w:tcW w:type="dxa" w:w="2880"/>
            <w:tcW w:w="7920" w:type="dxa"/>
          </w:tcPr>
          <w:p>
            <w:pPr>
              <w:spacing w:line="480" w:lineRule="auto"/>
            </w:pPr>
            <w:r>
              <w:t xml:space="preserve">so that everyone will </w:t>
            </w:r>
            <w:r>
              <w:rPr>
                <w:b/>
              </w:rPr>
              <w:t>honor</w:t>
            </w:r>
            <w:r>
              <w:t xml:space="preserve"> the Son just as they </w:t>
            </w:r>
            <w:r>
              <w:rPr>
                <w:b/>
              </w:rPr>
              <w:t>honor</w:t>
            </w:r>
            <w:r>
              <w:t xml:space="preserve"> the Father. The one who does not </w:t>
            </w:r>
            <w:r>
              <w:rPr>
                <w:b/>
              </w:rPr>
              <w:t>honor</w:t>
            </w:r>
            <w:r>
              <w:t xml:space="preserve"> the Son does not </w:t>
            </w:r>
            <w:r>
              <w:rPr>
                <w:b/>
              </w:rPr>
              <w:t>honor</w:t>
            </w:r>
            <w:r>
              <w:t xml:space="preserve"> the Father who sent him.</w:t>
            </w:r>
          </w:p>
        </w:tc>
        <w:tc>
          <w:tcPr>
            <w:tcW w:type="dxa" w:w="2880"/>
            <w:tcW w:w="7920" w:type="dxa"/>
          </w:tcPr>
          <w:p>
            <w:pPr>
              <w:spacing w:line="480" w:lineRule="auto"/>
            </w:pPr>
            <w:r>
              <w:t>kombo ânyi b'ânny d'ehd'eh ându kiwâh Ngwâgo śer ehśu lob'â ri Âōâ niwâhzo nini. Mod'i oluru iwâh Ngwâgoku iwâh Âōâ oloru lâgo nehb'uu ri neku.</w:t>
            </w:r>
          </w:p>
        </w:tc>
        <w:tc>
          <w:tcPr>
            <w:tcW w:type="dxa" w:w="2880"/>
            <w:vAlign w:val="center"/>
            <w:tcW w:w="1440" w:type="dxa"/>
          </w:tcPr>
          <w:p>
            <w:pPr>
              <w:jc w:val="center"/>
            </w:pPr>
            <w:r>
              <w:t>☐</w:t>
            </w:r>
          </w:p>
        </w:tc>
      </w:tr>
      <w:tr>
        <w:tc>
          <w:tcPr>
            <w:tcW w:type="dxa" w:w="2880"/>
            <w:tcW w:w="7920" w:type="dxa"/>
          </w:tcPr>
          <w:p>
            <w:r>
              <w:rPr>
                <w:b/>
              </w:rPr>
              <w:t>John 12:26</w:t>
            </w:r>
          </w:p>
        </w:tc>
        <w:tc>
          <w:tcPr>
            <w:tcW w:type="dxa" w:w="2880"/>
            <w:tcW w:w="7920" w:type="dxa"/>
          </w:tcPr>
          <w:p>
            <w:r>
              <w:rPr>
                <w:b/>
              </w:rPr>
              <w:t>Iwânâ 12:26</w:t>
            </w:r>
          </w:p>
        </w:tc>
        <w:tc>
          <w:tcPr>
            <w:tcW w:type="dxa" w:w="2880"/>
            <w:tcW w:w="1440" w:type="dxa"/>
          </w:tcPr>
          <w:p>
            <w:pPr>
              <w:jc w:val="center"/>
            </w:pPr>
            <w:r>
              <w:rPr>
                <w:b/>
              </w:rPr>
              <w:t>OK</w:t>
            </w:r>
          </w:p>
        </w:tc>
      </w:tr>
      <w:tr>
        <w:tc>
          <w:tcPr>
            <w:tcW w:type="dxa" w:w="2880"/>
            <w:tcW w:w="7920" w:type="dxa"/>
          </w:tcPr>
          <w:p>
            <w:pPr>
              <w:spacing w:line="480" w:lineRule="auto"/>
            </w:pPr>
            <w:r>
              <w:t xml:space="preserve">If anyone serves me, let him follow me; and where I am, there will my servant also be. If anyone serves me, the Father will </w:t>
            </w:r>
            <w:r>
              <w:rPr>
                <w:b/>
              </w:rPr>
              <w:t>honor</w:t>
            </w:r>
            <w:r>
              <w:t xml:space="preserve"> him.</w:t>
            </w:r>
          </w:p>
        </w:tc>
        <w:tc>
          <w:tcPr>
            <w:tcW w:type="dxa" w:w="2880"/>
            <w:tcW w:w="7920" w:type="dxa"/>
          </w:tcPr>
          <w:p>
            <w:pPr>
              <w:spacing w:line="480" w:lineRule="auto"/>
            </w:pPr>
            <w:r>
              <w:t>Eyâ mod'i âllâ kongâ ehb'u ne mâ ni, Kwe lâgo kehvwi mâ ri bu ânyo; âzze eyâ Mâ ingoliâ, eleh ându mâ ri opeopgo ângwi ge kolow âkânâ. Eyâ mod'i âllâ kongâ ehb'u ne mâ ni, Âōâ eleh ându kikukâ ri lâgo ne wo.</w:t>
            </w:r>
          </w:p>
        </w:tc>
        <w:tc>
          <w:tcPr>
            <w:tcW w:type="dxa" w:w="2880"/>
            <w:vAlign w:val="center"/>
            <w:tcW w:w="1440" w:type="dxa"/>
          </w:tcPr>
          <w:p>
            <w:pPr>
              <w:jc w:val="center"/>
            </w:pPr>
            <w:r>
              <w:t>☐</w:t>
            </w:r>
          </w:p>
        </w:tc>
      </w:tr>
      <w:tr>
        <w:tc>
          <w:tcPr>
            <w:tcW w:type="dxa" w:w="2880"/>
            <w:tcW w:w="7920" w:type="dxa"/>
          </w:tcPr>
          <w:p>
            <w:r>
              <w:rPr>
                <w:b/>
              </w:rPr>
              <w:t>Acts 28:10</w:t>
            </w:r>
          </w:p>
        </w:tc>
        <w:tc>
          <w:tcPr>
            <w:tcW w:type="dxa" w:w="2880"/>
            <w:tcW w:w="7920" w:type="dxa"/>
          </w:tcPr>
          <w:p>
            <w:r>
              <w:rPr>
                <w:b/>
              </w:rPr>
              <w:t>Owowe 28:10</w:t>
            </w:r>
          </w:p>
        </w:tc>
        <w:tc>
          <w:tcPr>
            <w:tcW w:type="dxa" w:w="2880"/>
            <w:tcW w:w="1440" w:type="dxa"/>
          </w:tcPr>
          <w:p>
            <w:pPr>
              <w:jc w:val="center"/>
            </w:pPr>
            <w:r>
              <w:rPr>
                <w:b/>
              </w:rPr>
              <w:t>OK</w:t>
            </w:r>
          </w:p>
        </w:tc>
      </w:tr>
      <w:tr>
        <w:tc>
          <w:tcPr>
            <w:tcW w:type="dxa" w:w="2880"/>
            <w:tcW w:w="7920" w:type="dxa"/>
          </w:tcPr>
          <w:p>
            <w:pPr>
              <w:spacing w:line="480" w:lineRule="auto"/>
            </w:pPr>
            <w:r>
              <w:t xml:space="preserve">The people also </w:t>
            </w:r>
            <w:r>
              <w:rPr>
                <w:b/>
              </w:rPr>
              <w:t>honored</w:t>
            </w:r>
            <w:r>
              <w:t xml:space="preserve"> us with many </w:t>
            </w:r>
            <w:r>
              <w:rPr>
                <w:b/>
              </w:rPr>
              <w:t>honors</w:t>
            </w:r>
            <w:r>
              <w:t>. When we were preparing to sail, they gave us what we needed.</w:t>
            </w:r>
          </w:p>
        </w:tc>
        <w:tc>
          <w:tcPr>
            <w:tcW w:type="dxa" w:w="2880"/>
            <w:tcW w:w="7920" w:type="dxa"/>
          </w:tcPr>
          <w:p>
            <w:pPr>
              <w:spacing w:line="480" w:lineRule="auto"/>
            </w:pPr>
            <w:r>
              <w:t>Kiru ângwi b'ânny ikukâ âmmâ kukâ nâb'ee śe wo. Kiru kuśe âmmâ miiōeōenâ ri âzwâ ne wo, lub'â okwe âmmâ ni ngâ âmmâry onduu kânâ toh wo.</w:t>
            </w:r>
          </w:p>
        </w:tc>
        <w:tc>
          <w:tcPr>
            <w:tcW w:type="dxa" w:w="2880"/>
            <w:vAlign w:val="center"/>
            <w:tcW w:w="1440" w:type="dxa"/>
          </w:tcPr>
          <w:p>
            <w:pPr>
              <w:jc w:val="center"/>
            </w:pPr>
            <w:r>
              <w:t>☐</w:t>
            </w:r>
          </w:p>
        </w:tc>
      </w:tr>
      <w:tr>
        <w:tc>
          <w:tcPr>
            <w:tcW w:type="dxa" w:w="2880"/>
            <w:tcW w:w="7920" w:type="dxa"/>
          </w:tcPr>
          <w:p>
            <w:r>
              <w:rPr>
                <w:b/>
              </w:rPr>
              <w:t>Romans 13:7</w:t>
            </w:r>
          </w:p>
        </w:tc>
        <w:tc>
          <w:tcPr>
            <w:tcW w:type="dxa" w:w="2880"/>
            <w:tcW w:w="7920" w:type="dxa"/>
          </w:tcPr>
          <w:p>
            <w:r>
              <w:rPr>
                <w:b/>
              </w:rPr>
              <w:t>Româb'â 13:7</w:t>
            </w:r>
          </w:p>
        </w:tc>
        <w:tc>
          <w:tcPr>
            <w:tcW w:type="dxa" w:w="2880"/>
            <w:tcW w:w="1440" w:type="dxa"/>
          </w:tcPr>
          <w:p>
            <w:pPr>
              <w:jc w:val="center"/>
            </w:pPr>
            <w:r>
              <w:rPr>
                <w:b/>
              </w:rPr>
              <w:t>OK</w:t>
            </w:r>
          </w:p>
        </w:tc>
      </w:tr>
      <w:tr>
        <w:tc>
          <w:tcPr>
            <w:tcW w:type="dxa" w:w="2880"/>
            <w:tcW w:w="7920" w:type="dxa"/>
          </w:tcPr>
          <w:p>
            <w:pPr>
              <w:spacing w:line="480" w:lineRule="auto"/>
            </w:pPr>
            <w:r>
              <w:t xml:space="preserve">Pay to everyone what is owed to them: tax to whom tax is due, toll to whom toll is due, fear to whom fear is due, </w:t>
            </w:r>
            <w:r>
              <w:rPr>
                <w:b/>
              </w:rPr>
              <w:t>honor</w:t>
            </w:r>
            <w:r>
              <w:t xml:space="preserve"> to whom </w:t>
            </w:r>
            <w:r>
              <w:rPr>
                <w:b/>
              </w:rPr>
              <w:t>honor</w:t>
            </w:r>
            <w:r>
              <w:t xml:space="preserve"> is due.</w:t>
            </w:r>
          </w:p>
        </w:tc>
        <w:tc>
          <w:tcPr>
            <w:tcW w:type="dxa" w:w="2880"/>
            <w:tcW w:w="7920" w:type="dxa"/>
          </w:tcPr>
          <w:p>
            <w:pPr>
              <w:spacing w:line="480" w:lineRule="auto"/>
            </w:pPr>
            <w:r>
              <w:t>Iikwetâ b'ânny ni ngâ jumâ rikâki d'ehd'eh. Bochoro oluru bochoro âkâ ne ni, ehzee oluru ehzee ri âkâ ne ni; ngâ norrow oluru korrow ngâ ne ni, riwâ oluru iwâh kânâ ne ni.</w:t>
            </w:r>
          </w:p>
        </w:tc>
        <w:tc>
          <w:tcPr>
            <w:tcW w:type="dxa" w:w="2880"/>
            <w:vAlign w:val="center"/>
            <w:tcW w:w="1440" w:type="dxa"/>
          </w:tcPr>
          <w:p>
            <w:pPr>
              <w:jc w:val="center"/>
            </w:pPr>
            <w:r>
              <w:t>☐</w:t>
            </w:r>
          </w:p>
        </w:tc>
      </w:tr>
      <w:tr>
        <w:tc>
          <w:tcPr>
            <w:tcW w:type="dxa" w:w="2880"/>
            <w:tcW w:w="7920" w:type="dxa"/>
          </w:tcPr>
          <w:p>
            <w:r>
              <w:rPr>
                <w:b/>
              </w:rPr>
              <w:t>1 Corinthians 12:24</w:t>
            </w:r>
          </w:p>
        </w:tc>
        <w:tc>
          <w:tcPr>
            <w:tcW w:type="dxa" w:w="2880"/>
            <w:tcW w:w="7920" w:type="dxa"/>
          </w:tcPr>
          <w:p>
            <w:r>
              <w:rPr>
                <w:b/>
              </w:rPr>
              <w:t>1 Korinōiâb'â 12:24</w:t>
            </w:r>
          </w:p>
        </w:tc>
        <w:tc>
          <w:tcPr>
            <w:tcW w:type="dxa" w:w="2880"/>
            <w:tcW w:w="1440" w:type="dxa"/>
          </w:tcPr>
          <w:p>
            <w:pPr>
              <w:jc w:val="center"/>
            </w:pPr>
            <w:r>
              <w:rPr>
                <w:b/>
              </w:rPr>
              <w:t>OK</w:t>
            </w:r>
          </w:p>
        </w:tc>
      </w:tr>
      <w:tr>
        <w:tc>
          <w:tcPr>
            <w:tcW w:type="dxa" w:w="2880"/>
            <w:tcW w:w="7920" w:type="dxa"/>
          </w:tcPr>
          <w:p>
            <w:pPr>
              <w:spacing w:line="480" w:lineRule="auto"/>
            </w:pPr>
            <w:r>
              <w:t xml:space="preserve">Now our presentable members have no such need. Rather, God has composed the body, giving greater </w:t>
            </w:r>
            <w:r>
              <w:rPr>
                <w:b/>
              </w:rPr>
              <w:t>honor</w:t>
            </w:r>
            <w:r>
              <w:t xml:space="preserve"> to those members that lack it.</w:t>
            </w:r>
          </w:p>
        </w:tc>
        <w:tc>
          <w:tcPr>
            <w:tcW w:type="dxa" w:w="2880"/>
            <w:tcW w:w="7920" w:type="dxa"/>
          </w:tcPr>
          <w:p>
            <w:pPr>
              <w:spacing w:line="480" w:lineRule="auto"/>
            </w:pPr>
            <w:r>
              <w:t>Elenini ââry bulukâ e-owyb'âki onduu elekiku. Kombo, Orri ilog•â ri ruwo ânyo, kokwe ōobulukâ nâgwi towe bulukâ ruw rikâki rinâ âwi âkâ kewâykâ eleki ni.</w:t>
            </w:r>
          </w:p>
        </w:tc>
        <w:tc>
          <w:tcPr>
            <w:tcW w:type="dxa" w:w="2880"/>
            <w:vAlign w:val="center"/>
            <w:tcW w:w="1440" w:type="dxa"/>
          </w:tcPr>
          <w:p>
            <w:pPr>
              <w:jc w:val="center"/>
            </w:pPr>
            <w:r>
              <w:t>☐</w:t>
            </w:r>
          </w:p>
        </w:tc>
      </w:tr>
      <w:tr>
        <w:tc>
          <w:tcPr>
            <w:tcW w:type="dxa" w:w="2880"/>
            <w:tcW w:w="7920" w:type="dxa"/>
          </w:tcPr>
          <w:p>
            <w:r>
              <w:rPr>
                <w:b/>
              </w:rPr>
              <w:t>Ephesians 6:2</w:t>
            </w:r>
          </w:p>
        </w:tc>
        <w:tc>
          <w:tcPr>
            <w:tcW w:type="dxa" w:w="2880"/>
            <w:tcW w:w="7920" w:type="dxa"/>
          </w:tcPr>
          <w:p>
            <w:r>
              <w:rPr>
                <w:b/>
              </w:rPr>
              <w:t>Epheśiâb'â 6:2</w:t>
            </w:r>
          </w:p>
        </w:tc>
        <w:tc>
          <w:tcPr>
            <w:tcW w:type="dxa" w:w="2880"/>
            <w:tcW w:w="1440" w:type="dxa"/>
          </w:tcPr>
          <w:p>
            <w:pPr>
              <w:jc w:val="center"/>
            </w:pPr>
            <w:r>
              <w:rPr>
                <w:b/>
              </w:rPr>
              <w:t>OK</w:t>
            </w:r>
          </w:p>
        </w:tc>
      </w:tr>
      <w:tr>
        <w:tc>
          <w:tcPr>
            <w:tcW w:type="dxa" w:w="2880"/>
            <w:tcW w:w="7920" w:type="dxa"/>
          </w:tcPr>
          <w:p>
            <w:pPr>
              <w:spacing w:line="480" w:lineRule="auto"/>
            </w:pPr>
            <w:r>
              <w:t>"</w:t>
            </w:r>
            <w:r>
              <w:rPr>
                <w:b/>
              </w:rPr>
              <w:t>Honor</w:t>
            </w:r>
            <w:r>
              <w:t xml:space="preserve"> your father and mother" (which is the first commandment with promise),</w:t>
            </w:r>
          </w:p>
        </w:tc>
        <w:tc>
          <w:tcPr>
            <w:tcW w:type="dxa" w:w="2880"/>
            <w:tcW w:w="7920" w:type="dxa"/>
          </w:tcPr>
          <w:p>
            <w:pPr>
              <w:spacing w:line="480" w:lineRule="auto"/>
            </w:pPr>
            <w:r>
              <w:t>"Iwâh me ri ânde âōeki ro." (kâyuyuko oluru âōii rinâ râkkâh śe,</w:t>
            </w:r>
          </w:p>
        </w:tc>
        <w:tc>
          <w:tcPr>
            <w:tcW w:type="dxa" w:w="2880"/>
            <w:vAlign w:val="center"/>
            <w:tcW w:w="1440" w:type="dxa"/>
          </w:tcPr>
          <w:p>
            <w:pPr>
              <w:jc w:val="center"/>
            </w:pPr>
            <w:r>
              <w:t>☐</w:t>
            </w:r>
          </w:p>
        </w:tc>
      </w:tr>
      <w:tr>
        <w:tc>
          <w:tcPr>
            <w:tcW w:type="dxa" w:w="2880"/>
            <w:tcW w:w="7920" w:type="dxa"/>
          </w:tcPr>
          <w:p>
            <w:r>
              <w:rPr>
                <w:b/>
              </w:rPr>
              <w:t>1 Timothy 1:17</w:t>
            </w:r>
          </w:p>
        </w:tc>
        <w:tc>
          <w:tcPr>
            <w:tcW w:type="dxa" w:w="2880"/>
            <w:tcW w:w="7920" w:type="dxa"/>
          </w:tcPr>
          <w:p>
            <w:r>
              <w:rPr>
                <w:b/>
              </w:rPr>
              <w:t>1 Timoteyo 1:17</w:t>
            </w:r>
          </w:p>
        </w:tc>
        <w:tc>
          <w:tcPr>
            <w:tcW w:type="dxa" w:w="2880"/>
            <w:tcW w:w="1440" w:type="dxa"/>
          </w:tcPr>
          <w:p>
            <w:pPr>
              <w:jc w:val="center"/>
            </w:pPr>
            <w:r>
              <w:rPr>
                <w:b/>
              </w:rPr>
              <w:t>OK</w:t>
            </w:r>
          </w:p>
        </w:tc>
      </w:tr>
      <w:tr>
        <w:tc>
          <w:tcPr>
            <w:tcW w:type="dxa" w:w="2880"/>
            <w:tcW w:w="7920" w:type="dxa"/>
          </w:tcPr>
          <w:p>
            <w:pPr>
              <w:spacing w:line="480" w:lineRule="auto"/>
            </w:pPr>
            <w:r>
              <w:t xml:space="preserve">Now to the king of the ages, the immortal, invisible, the only God, be </w:t>
            </w:r>
            <w:r>
              <w:rPr>
                <w:b/>
              </w:rPr>
              <w:t>honor</w:t>
            </w:r>
            <w:r>
              <w:t xml:space="preserve"> and glory forever and ever. Amen.</w:t>
            </w:r>
          </w:p>
        </w:tc>
        <w:tc>
          <w:tcPr>
            <w:tcW w:type="dxa" w:w="2880"/>
            <w:tcW w:w="7920" w:type="dxa"/>
          </w:tcPr>
          <w:p>
            <w:pPr>
              <w:spacing w:line="480" w:lineRule="auto"/>
            </w:pPr>
            <w:r>
              <w:t>Kiru elenini ajju ri ossi kiikiikiikii rina eleni, muruthu ako, onddeh doku, orri te ba iwa azze kakku nyonyo azze nyonyo. Amen.</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Hebrob'â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w:t>
            </w:r>
            <w:r>
              <w:rPr>
                <w:b/>
              </w:rPr>
              <w:t>honor</w:t>
            </w:r>
            <w:r>
              <w:t xml:space="preserve"> because of his suffering and death, so that by God's grace he might taste death for everyone.</w:t>
            </w:r>
          </w:p>
        </w:tc>
        <w:tc>
          <w:tcPr>
            <w:tcW w:type="dxa" w:w="2880"/>
            <w:tcW w:w="7920" w:type="dxa"/>
          </w:tcPr>
          <w:p>
            <w:pPr>
              <w:spacing w:line="480" w:lineRule="auto"/>
            </w:pPr>
            <w:r>
              <w:t>Kiru ââh âkonddeh lâgo oluru ânddâ iōeōenâ bubu lâ-ou kehd'iru kopeh ânjilub'â ne nâne ne ânyo wo, Kârurukâgo, âōoh âkku ri lokulu śe âzze iwâh ri ânyo ko~bwo lâgo nichândi śe âzze koddâ, kiru ânyi oggo kid'ed'enyâ oddâ b'ânny ni d'ehd'eh Orri ri quii śe.</w:t>
            </w:r>
          </w:p>
        </w:tc>
        <w:tc>
          <w:tcPr>
            <w:tcW w:type="dxa" w:w="2880"/>
            <w:vAlign w:val="center"/>
            <w:tcW w:w="1440" w:type="dxa"/>
          </w:tcPr>
          <w:p>
            <w:pPr>
              <w:jc w:val="center"/>
            </w:pPr>
            <w:r>
              <w:t>☐</w:t>
            </w:r>
          </w:p>
        </w:tc>
      </w:tr>
      <w:tr>
        <w:tc>
          <w:tcPr>
            <w:tcW w:type="dxa" w:w="2880"/>
            <w:tcW w:w="7920" w:type="dxa"/>
          </w:tcPr>
          <w:p>
            <w:r>
              <w:rPr>
                <w:b/>
              </w:rPr>
              <w:t>1 Peter 2:17</w:t>
            </w:r>
          </w:p>
        </w:tc>
        <w:tc>
          <w:tcPr>
            <w:tcW w:type="dxa" w:w="2880"/>
            <w:tcW w:w="7920" w:type="dxa"/>
          </w:tcPr>
          <w:p>
            <w:r>
              <w:rPr>
                <w:b/>
              </w:rPr>
              <w:t>1 Peōoro 2:17</w:t>
            </w:r>
          </w:p>
        </w:tc>
        <w:tc>
          <w:tcPr>
            <w:tcW w:type="dxa" w:w="2880"/>
            <w:tcW w:w="1440" w:type="dxa"/>
          </w:tcPr>
          <w:p>
            <w:pPr>
              <w:jc w:val="center"/>
            </w:pPr>
            <w:r>
              <w:rPr>
                <w:b/>
              </w:rPr>
              <w:t>OK</w:t>
            </w:r>
          </w:p>
        </w:tc>
      </w:tr>
      <w:tr>
        <w:tc>
          <w:tcPr>
            <w:tcW w:type="dxa" w:w="2880"/>
            <w:tcW w:w="7920" w:type="dxa"/>
          </w:tcPr>
          <w:p>
            <w:pPr>
              <w:spacing w:line="480" w:lineRule="auto"/>
            </w:pPr>
            <w:r>
              <w:rPr>
                <w:b/>
              </w:rPr>
              <w:t>Honor</w:t>
            </w:r>
            <w:r>
              <w:t xml:space="preserve"> all people. Love the brotherhood. Fear God. </w:t>
            </w:r>
            <w:r>
              <w:rPr>
                <w:b/>
              </w:rPr>
              <w:t>Honor</w:t>
            </w:r>
            <w:r>
              <w:t xml:space="preserve"> the king.</w:t>
            </w:r>
          </w:p>
        </w:tc>
        <w:tc>
          <w:tcPr>
            <w:tcW w:type="dxa" w:w="2880"/>
            <w:tcW w:w="7920" w:type="dxa"/>
          </w:tcPr>
          <w:p>
            <w:pPr>
              <w:spacing w:line="480" w:lineRule="auto"/>
            </w:pPr>
            <w:r>
              <w:t>Iwâhtâ b'ânny liibiπi. Iyietâ âdâdii nimbbâ ânyo. Irrowtâ Orri. Iwâhtâ âjjurioppi.</w:t>
            </w:r>
          </w:p>
        </w:tc>
        <w:tc>
          <w:tcPr>
            <w:tcW w:type="dxa" w:w="2880"/>
            <w:vAlign w:val="center"/>
            <w:tcW w:w="1440" w:type="dxa"/>
          </w:tcPr>
          <w:p>
            <w:pPr>
              <w:jc w:val="center"/>
            </w:pPr>
            <w:r>
              <w:t>☐</w:t>
            </w:r>
          </w:p>
        </w:tc>
      </w:tr>
      <w:tr>
        <w:tc>
          <w:tcPr>
            <w:tcW w:type="dxa" w:w="2880"/>
            <w:tcW w:w="7920" w:type="dxa"/>
          </w:tcPr>
          <w:p>
            <w:r>
              <w:rPr>
                <w:b/>
              </w:rPr>
              <w:t>2 Peter 1:17</w:t>
            </w:r>
          </w:p>
        </w:tc>
        <w:tc>
          <w:tcPr>
            <w:tcW w:type="dxa" w:w="2880"/>
            <w:tcW w:w="7920" w:type="dxa"/>
          </w:tcPr>
          <w:p>
            <w:r>
              <w:rPr>
                <w:b/>
              </w:rPr>
              <w:t>2 Peōoro 1:17</w:t>
            </w:r>
          </w:p>
        </w:tc>
        <w:tc>
          <w:tcPr>
            <w:tcW w:type="dxa" w:w="2880"/>
            <w:tcW w:w="1440" w:type="dxa"/>
          </w:tcPr>
          <w:p>
            <w:pPr>
              <w:jc w:val="center"/>
            </w:pPr>
            <w:r>
              <w:rPr>
                <w:b/>
              </w:rPr>
              <w:t>OK</w:t>
            </w:r>
          </w:p>
        </w:tc>
      </w:tr>
      <w:tr>
        <w:tc>
          <w:tcPr>
            <w:tcW w:type="dxa" w:w="2880"/>
            <w:tcW w:w="7920" w:type="dxa"/>
          </w:tcPr>
          <w:p>
            <w:pPr>
              <w:spacing w:line="480" w:lineRule="auto"/>
            </w:pPr>
            <w:r>
              <w:t xml:space="preserve">For he received </w:t>
            </w:r>
            <w:r>
              <w:rPr>
                <w:b/>
              </w:rPr>
              <w:t>honor</w:t>
            </w:r>
            <w:r>
              <w:t xml:space="preserve"> and glory from God the Father when a voice was brought to him by the Majestic Glory, saying, "This is my beloved Son, with him I am well pleased."</w:t>
            </w:r>
          </w:p>
        </w:tc>
        <w:tc>
          <w:tcPr>
            <w:tcW w:type="dxa" w:w="2880"/>
            <w:tcW w:w="7920" w:type="dxa"/>
          </w:tcPr>
          <w:p>
            <w:pPr>
              <w:spacing w:line="480" w:lineRule="auto"/>
            </w:pPr>
            <w:r>
              <w:t>Ko~bwo lâgo â-iy ōobulukâ pi âkku ro Orri Âōâ râ lele śe Kuśe ehzee lâgo ni oli ~bwo âkku ne gerenye śe oddo, "Ini Ingwâmâ mâ ri iyie kânâne, Mâ ninyunyuri lâgo śe ośuru.</w:t>
            </w:r>
          </w:p>
        </w:tc>
        <w:tc>
          <w:tcPr>
            <w:tcW w:type="dxa" w:w="2880"/>
            <w:vAlign w:val="center"/>
            <w:tcW w:w="1440" w:type="dxa"/>
          </w:tcPr>
          <w:p>
            <w:pPr>
              <w:jc w:val="center"/>
            </w:pPr>
            <w:r>
              <w:t>☐</w:t>
            </w:r>
          </w:p>
        </w:tc>
      </w:tr>
      <w:tr>
        <w:tc>
          <w:tcPr>
            <w:tcW w:type="dxa" w:w="2880"/>
            <w:tcW w:w="7920" w:type="dxa"/>
          </w:tcPr>
          <w:p>
            <w:r>
              <w:rPr>
                <w:b/>
              </w:rPr>
              <w:t>Revelation 4:11</w:t>
            </w:r>
          </w:p>
        </w:tc>
        <w:tc>
          <w:tcPr>
            <w:tcW w:type="dxa" w:w="2880"/>
            <w:tcW w:w="7920" w:type="dxa"/>
          </w:tcPr>
          <w:p>
            <w:r>
              <w:rPr>
                <w:b/>
              </w:rPr>
              <w:t>Re-owy 4:11</w:t>
            </w:r>
          </w:p>
        </w:tc>
        <w:tc>
          <w:tcPr>
            <w:tcW w:type="dxa" w:w="2880"/>
            <w:tcW w:w="1440" w:type="dxa"/>
          </w:tcPr>
          <w:p>
            <w:pPr>
              <w:jc w:val="center"/>
            </w:pPr>
            <w:r>
              <w:rPr>
                <w:b/>
              </w:rPr>
              <w:t>OK</w:t>
            </w:r>
          </w:p>
        </w:tc>
      </w:tr>
      <w:tr>
        <w:tc>
          <w:tcPr>
            <w:tcW w:type="dxa" w:w="2880"/>
            <w:tcW w:w="7920" w:type="dxa"/>
          </w:tcPr>
          <w:p>
            <w:pPr>
              <w:spacing w:line="480" w:lineRule="auto"/>
            </w:pPr>
            <w:r>
              <w:t xml:space="preserve">"Worthy are you, our Lord and our God, to receive glory and </w:t>
            </w:r>
            <w:r>
              <w:rPr>
                <w:b/>
              </w:rPr>
              <w:t>honor</w:t>
            </w:r>
            <w:r>
              <w:t xml:space="preserve"> and power,for you created all things, and by your will they existed and were created."</w:t>
            </w:r>
          </w:p>
        </w:tc>
        <w:tc>
          <w:tcPr>
            <w:tcW w:type="dxa" w:w="2880"/>
            <w:tcW w:w="7920" w:type="dxa"/>
          </w:tcPr>
          <w:p>
            <w:pPr>
              <w:spacing w:line="480" w:lineRule="auto"/>
            </w:pPr>
            <w:r>
              <w:t>"Me nejejo, âmmâry Ośśye ângwi âmmâry Orri, âkku nâ-iy riwâh ro âzze âmbâmbâ, ko~bwo me niffu ngâ liibiπi ângwi me ri onduu śe lub'â olow ~bwo ângwi iffu ~bwo."</w:t>
            </w:r>
          </w:p>
        </w:tc>
        <w:tc>
          <w:tcPr>
            <w:tcW w:type="dxa" w:w="2880"/>
            <w:vAlign w:val="center"/>
            <w:tcW w:w="1440" w:type="dxa"/>
          </w:tcPr>
          <w:p>
            <w:pPr>
              <w:jc w:val="center"/>
            </w:pPr>
            <w:r>
              <w:t>☐</w:t>
            </w:r>
          </w:p>
        </w:tc>
      </w:tr>
      <w:tr>
        <w:tc>
          <w:tcPr>
            <w:tcW w:type="dxa" w:w="2880"/>
            <w:tcW w:w="7920" w:type="dxa"/>
          </w:tcPr>
          <w:p>
            <w:r>
              <w:rPr>
                <w:b/>
              </w:rPr>
              <w:t>Revelation 7:12</w:t>
            </w:r>
          </w:p>
        </w:tc>
        <w:tc>
          <w:tcPr>
            <w:tcW w:type="dxa" w:w="2880"/>
            <w:tcW w:w="7920" w:type="dxa"/>
          </w:tcPr>
          <w:p>
            <w:r>
              <w:rPr>
                <w:b/>
              </w:rPr>
              <w:t>Re-owy 7:12</w:t>
            </w:r>
          </w:p>
        </w:tc>
        <w:tc>
          <w:tcPr>
            <w:tcW w:type="dxa" w:w="2880"/>
            <w:tcW w:w="1440" w:type="dxa"/>
          </w:tcPr>
          <w:p>
            <w:pPr>
              <w:jc w:val="center"/>
            </w:pPr>
            <w:r>
              <w:rPr>
                <w:b/>
              </w:rPr>
              <w:t>OK</w:t>
            </w:r>
          </w:p>
        </w:tc>
      </w:tr>
      <w:tr>
        <w:tc>
          <w:tcPr>
            <w:tcW w:type="dxa" w:w="2880"/>
            <w:tcW w:w="7920" w:type="dxa"/>
          </w:tcPr>
          <w:p>
            <w:pPr>
              <w:spacing w:line="480" w:lineRule="auto"/>
            </w:pPr>
            <w:r>
              <w:t>saying,</w:t>
              <w:br/>
              <w:br/>
              <w:t xml:space="preserve"> "Amen! Praise, glory, wisdom, thanksgiving, </w:t>
            </w:r>
            <w:r>
              <w:rPr>
                <w:b/>
              </w:rPr>
              <w:t>honor</w:t>
            </w:r>
            <w:r>
              <w:t>, power, and strength be to our God forever and ever! Amen!"</w:t>
              <w:br/>
              <w:br/>
            </w:r>
          </w:p>
        </w:tc>
        <w:tc>
          <w:tcPr>
            <w:tcW w:type="dxa" w:w="2880"/>
            <w:tcW w:w="7920" w:type="dxa"/>
          </w:tcPr>
          <w:p>
            <w:pPr>
              <w:spacing w:line="480" w:lineRule="auto"/>
            </w:pPr>
            <w:r>
              <w:t>Keh'jo oddo, i "Pirg•ânyâ! Kâfufurâ, âkku, miilombâ, piâpiâ nifofokâ, ōobulukâ, âmbâmbâ, âzze ozy kolow ââry Orri ni nyonyo âzze nyonyo wo! Pirg•ânyâ!"</w:t>
            </w:r>
          </w:p>
        </w:tc>
        <w:tc>
          <w:tcPr>
            <w:tcW w:type="dxa" w:w="2880"/>
            <w:vAlign w:val="center"/>
            <w:tcW w:w="1440" w:type="dxa"/>
          </w:tcPr>
          <w:p>
            <w:pPr>
              <w:jc w:val="center"/>
            </w:pPr>
            <w:r>
              <w:t>☐</w:t>
            </w:r>
          </w:p>
        </w:tc>
      </w:tr>
    </w:tbl>
    <w:p>
      <w:pPr>
        <w:pStyle w:val="Heading1"/>
        <w:spacing w:before="0"/>
      </w:pPr>
      <w:r>
        <w:t>hope (G1680, G1679)</w:t>
      </w:r>
    </w:p>
    <w:p>
      <w:r/>
      <w:r>
        <w:t>This word means a person’s desire for something good to happen, or an expectation and trust that something good will happen.</w:t>
      </w:r>
      <w:r/>
      <w:r/>
    </w:p>
    <w:p>
      <w:pPr>
        <w:pStyle w:val="ListBullet"/>
        <w:spacing w:line="240" w:lineRule="auto"/>
        <w:ind w:left="720"/>
      </w:pPr>
      <w:r/>
      <w:r>
        <w:t>It is sometimes used when a person is certain that what is hoped for will happen.</w:t>
      </w:r>
      <w:r/>
    </w:p>
    <w:p>
      <w:pPr>
        <w:pStyle w:val="ListBullet"/>
        <w:spacing w:line="240" w:lineRule="auto"/>
        <w:ind w:left="720"/>
      </w:pPr>
      <w:r/>
      <w:r>
        <w:t>It is sometimes used when a person desires for something good to happen but is not certain that it will.</w:t>
      </w:r>
      <w:r/>
    </w:p>
    <w:p>
      <w:pPr>
        <w:pStyle w:val="ListBullet"/>
        <w:spacing w:line="240" w:lineRule="auto" w:after="0"/>
        <w:ind w:left="720"/>
      </w:pPr>
      <w:r/>
      <w:r>
        <w:t>It is sometimes used to mean the reason why a person is hoping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12:21</w:t>
            </w:r>
          </w:p>
        </w:tc>
        <w:tc>
          <w:tcPr>
            <w:tcW w:type="dxa" w:w="2880"/>
            <w:tcW w:w="7920" w:type="dxa"/>
          </w:tcPr>
          <w:p>
            <w:r>
              <w:rPr>
                <w:b/>
              </w:rPr>
              <w:t>Mâtew 12:21</w:t>
            </w:r>
          </w:p>
        </w:tc>
        <w:tc>
          <w:tcPr>
            <w:tcW w:type="dxa" w:w="2880"/>
            <w:tcW w:w="1440" w:type="dxa"/>
          </w:tcPr>
          <w:p>
            <w:pPr>
              <w:jc w:val="center"/>
            </w:pPr>
            <w:r>
              <w:rPr>
                <w:b/>
              </w:rPr>
              <w:t>OK</w:t>
            </w:r>
          </w:p>
        </w:tc>
      </w:tr>
      <w:tr>
        <w:tc>
          <w:tcPr>
            <w:tcW w:type="dxa" w:w="2880"/>
            <w:tcW w:w="7920" w:type="dxa"/>
          </w:tcPr>
          <w:p>
            <w:pPr>
              <w:spacing w:line="480" w:lineRule="auto"/>
            </w:pPr>
            <w:r>
              <w:t xml:space="preserve">and in his name the Gentiles will have </w:t>
            </w:r>
            <w:r>
              <w:rPr>
                <w:b/>
              </w:rPr>
              <w:t>hope</w:t>
            </w:r>
            <w:r>
              <w:t>."</w:t>
            </w:r>
          </w:p>
        </w:tc>
        <w:tc>
          <w:tcPr>
            <w:tcW w:type="dxa" w:w="2880"/>
            <w:tcW w:w="7920" w:type="dxa"/>
          </w:tcPr>
          <w:p>
            <w:pPr>
              <w:spacing w:line="480" w:lineRule="auto"/>
            </w:pPr>
            <w:r>
              <w:t>Âzze nyigoo ri âśeydi eleh ob'unâ kehngwi âwiry ru śe wo.”</w:t>
            </w:r>
          </w:p>
        </w:tc>
        <w:tc>
          <w:tcPr>
            <w:tcW w:type="dxa" w:w="2880"/>
            <w:vAlign w:val="center"/>
            <w:tcW w:w="1440" w:type="dxa"/>
          </w:tcPr>
          <w:p>
            <w:pPr>
              <w:jc w:val="center"/>
            </w:pPr>
            <w:r>
              <w:t>☐</w:t>
            </w:r>
          </w:p>
        </w:tc>
      </w:tr>
      <w:tr>
        <w:tc>
          <w:tcPr>
            <w:tcW w:type="dxa" w:w="2880"/>
            <w:tcW w:w="7920" w:type="dxa"/>
          </w:tcPr>
          <w:p>
            <w:r>
              <w:rPr>
                <w:b/>
              </w:rPr>
              <w:t>Luke 24:21</w:t>
            </w:r>
          </w:p>
        </w:tc>
        <w:tc>
          <w:tcPr>
            <w:tcW w:type="dxa" w:w="2880"/>
            <w:tcW w:w="7920" w:type="dxa"/>
          </w:tcPr>
          <w:p>
            <w:r>
              <w:rPr>
                <w:b/>
              </w:rPr>
              <w:t>Lukâ 24:21</w:t>
            </w:r>
          </w:p>
        </w:tc>
        <w:tc>
          <w:tcPr>
            <w:tcW w:type="dxa" w:w="2880"/>
            <w:tcW w:w="1440" w:type="dxa"/>
          </w:tcPr>
          <w:p>
            <w:pPr>
              <w:jc w:val="center"/>
            </w:pPr>
            <w:r>
              <w:rPr>
                <w:b/>
              </w:rPr>
              <w:t>OK</w:t>
            </w:r>
          </w:p>
        </w:tc>
      </w:tr>
      <w:tr>
        <w:tc>
          <w:tcPr>
            <w:tcW w:type="dxa" w:w="2880"/>
            <w:tcW w:w="7920" w:type="dxa"/>
          </w:tcPr>
          <w:p>
            <w:pPr>
              <w:spacing w:line="480" w:lineRule="auto"/>
            </w:pPr>
            <w:r>
              <w:t xml:space="preserve">But we </w:t>
            </w:r>
            <w:r>
              <w:rPr>
                <w:b/>
              </w:rPr>
              <w:t>hoped</w:t>
            </w:r>
            <w:r>
              <w:t xml:space="preserve"> that he was the one who was going to redeem Israel. Yes, and what is more, it is now the third day since all these things happened.</w:t>
            </w:r>
          </w:p>
        </w:tc>
        <w:tc>
          <w:tcPr>
            <w:tcW w:type="dxa" w:w="2880"/>
            <w:tcW w:w="7920" w:type="dxa"/>
          </w:tcPr>
          <w:p>
            <w:pPr>
              <w:spacing w:line="480" w:lineRule="auto"/>
            </w:pPr>
            <w:r>
              <w:t>Kombo ââh âkingwi âśeydi ânyi ându kolow İśrâele nilokâ ri mod'uru wo; eleki râ liibiπi, kuśe ngâkâ ongâ ri ~bwo eleni inee ri nââzo wo.</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Owowe 24:15</w:t>
            </w:r>
          </w:p>
        </w:tc>
        <w:tc>
          <w:tcPr>
            <w:tcW w:type="dxa" w:w="2880"/>
            <w:tcW w:w="1440" w:type="dxa"/>
          </w:tcPr>
          <w:p>
            <w:pPr>
              <w:jc w:val="center"/>
            </w:pPr>
            <w:r>
              <w:rPr>
                <w:b/>
              </w:rPr>
              <w:t>OK</w:t>
            </w:r>
          </w:p>
        </w:tc>
      </w:tr>
      <w:tr>
        <w:tc>
          <w:tcPr>
            <w:tcW w:type="dxa" w:w="2880"/>
            <w:tcW w:w="7920" w:type="dxa"/>
          </w:tcPr>
          <w:p>
            <w:pPr>
              <w:spacing w:line="480" w:lineRule="auto"/>
            </w:pPr>
            <w:r>
              <w:t xml:space="preserve">I have a </w:t>
            </w:r>
            <w:r>
              <w:rPr>
                <w:b/>
              </w:rPr>
              <w:t>hope</w:t>
            </w:r>
            <w:r>
              <w:t xml:space="preserve"> in God, which these men also have, that there will be a resurrection of both the righteous and the wicked.</w:t>
            </w:r>
          </w:p>
        </w:tc>
        <w:tc>
          <w:tcPr>
            <w:tcW w:type="dxa" w:w="2880"/>
            <w:tcW w:w="7920" w:type="dxa"/>
          </w:tcPr>
          <w:p>
            <w:pPr>
              <w:spacing w:line="480" w:lineRule="auto"/>
            </w:pPr>
            <w:r>
              <w:t>~Bâg• Mâ ri âśeydi nebbeh mingwi ri âśeydi neru Orri râ ehśu âgoo eleki niki, oddo ōotirib'â eleh ob'unâ kongongâh d'ehd'eh injwikâki ro.</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Româb'â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w:t>
            </w:r>
            <w:r>
              <w:rPr>
                <w:b/>
              </w:rPr>
              <w:t>hope</w:t>
            </w:r>
            <w:r>
              <w:t xml:space="preserve"> fill you with all joy and peace in believing, so that by the power of the Holy Spirit you may abound in </w:t>
            </w:r>
            <w:r>
              <w:rPr>
                <w:b/>
              </w:rPr>
              <w:t>hope</w:t>
            </w:r>
            <w:r>
              <w:t>.</w:t>
            </w:r>
          </w:p>
        </w:tc>
        <w:tc>
          <w:tcPr>
            <w:tcW w:type="dxa" w:w="2880"/>
            <w:tcW w:w="7920" w:type="dxa"/>
          </w:tcPr>
          <w:p>
            <w:pPr>
              <w:spacing w:line="480" w:lineRule="auto"/>
            </w:pPr>
            <w:r>
              <w:t>Elenini oggo Orri âśeydi ningwi rinâ kigâ âmmi ōoo lunyâ śe liibiπi wo moπo ro ehwozo, kiru âni Oyuru Âggwyru ri âmbâmbâ śe eleh ându âśeydi ri ehngwi kolow âmmi râ wo.</w:t>
            </w:r>
          </w:p>
        </w:tc>
        <w:tc>
          <w:tcPr>
            <w:tcW w:type="dxa" w:w="2880"/>
            <w:vAlign w:val="center"/>
            <w:tcW w:w="1440" w:type="dxa"/>
          </w:tcPr>
          <w:p>
            <w:pPr>
              <w:jc w:val="center"/>
            </w:pPr>
            <w:r>
              <w:t>☐</w:t>
            </w:r>
          </w:p>
        </w:tc>
      </w:tr>
      <w:tr>
        <w:tc>
          <w:tcPr>
            <w:tcW w:type="dxa" w:w="2880"/>
            <w:tcW w:w="7920" w:type="dxa"/>
          </w:tcPr>
          <w:p>
            <w:r>
              <w:rPr>
                <w:b/>
              </w:rPr>
              <w:t>1 Corinthians 13:13</w:t>
            </w:r>
          </w:p>
        </w:tc>
        <w:tc>
          <w:tcPr>
            <w:tcW w:type="dxa" w:w="2880"/>
            <w:tcW w:w="7920" w:type="dxa"/>
          </w:tcPr>
          <w:p>
            <w:r>
              <w:rPr>
                <w:b/>
              </w:rPr>
              <w:t>1 Korinōiâb'â 13:13</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faith, </w:t>
            </w:r>
            <w:r>
              <w:rPr>
                <w:b/>
              </w:rPr>
              <w:t>hope</w:t>
            </w:r>
            <w:r>
              <w:t>, and love. But the greatest of these is love.</w:t>
            </w:r>
          </w:p>
        </w:tc>
        <w:tc>
          <w:tcPr>
            <w:tcW w:type="dxa" w:w="2880"/>
            <w:tcW w:w="7920" w:type="dxa"/>
          </w:tcPr>
          <w:p>
            <w:pPr>
              <w:spacing w:line="480" w:lineRule="auto"/>
            </w:pPr>
            <w:r>
              <w:t>Kiru elenini kâpile nââkâ eleki kâśee ne wo: Regeny, âśeydi ningwi, âzze riyie. Kiru eleki ri gerenye âwi riyie.</w:t>
            </w:r>
          </w:p>
        </w:tc>
        <w:tc>
          <w:tcPr>
            <w:tcW w:type="dxa" w:w="2880"/>
            <w:vAlign w:val="center"/>
            <w:tcW w:w="1440" w:type="dxa"/>
          </w:tcPr>
          <w:p>
            <w:pPr>
              <w:jc w:val="center"/>
            </w:pPr>
            <w:r>
              <w:t>☐</w:t>
            </w:r>
          </w:p>
        </w:tc>
      </w:tr>
      <w:tr>
        <w:tc>
          <w:tcPr>
            <w:tcW w:type="dxa" w:w="2880"/>
            <w:tcW w:w="7920" w:type="dxa"/>
          </w:tcPr>
          <w:p>
            <w:r>
              <w:rPr>
                <w:b/>
              </w:rPr>
              <w:t>2 Corinthians 3:12</w:t>
            </w:r>
          </w:p>
        </w:tc>
        <w:tc>
          <w:tcPr>
            <w:tcW w:type="dxa" w:w="2880"/>
            <w:tcW w:w="7920" w:type="dxa"/>
          </w:tcPr>
          <w:p>
            <w:r>
              <w:rPr>
                <w:b/>
              </w:rPr>
              <w:t>2 Korinōiâb'â 3:12</w:t>
            </w:r>
          </w:p>
        </w:tc>
        <w:tc>
          <w:tcPr>
            <w:tcW w:type="dxa" w:w="2880"/>
            <w:tcW w:w="1440" w:type="dxa"/>
          </w:tcPr>
          <w:p>
            <w:pPr>
              <w:jc w:val="center"/>
            </w:pPr>
            <w:r>
              <w:rPr>
                <w:b/>
              </w:rPr>
              <w:t>OK</w:t>
            </w:r>
          </w:p>
        </w:tc>
      </w:tr>
      <w:tr>
        <w:tc>
          <w:tcPr>
            <w:tcW w:type="dxa" w:w="2880"/>
            <w:tcW w:w="7920" w:type="dxa"/>
          </w:tcPr>
          <w:p>
            <w:pPr>
              <w:spacing w:line="480" w:lineRule="auto"/>
            </w:pPr>
            <w:r>
              <w:t xml:space="preserve">Since we have such a </w:t>
            </w:r>
            <w:r>
              <w:rPr>
                <w:b/>
              </w:rPr>
              <w:t>hope</w:t>
            </w:r>
            <w:r>
              <w:t>, we are very bold.</w:t>
            </w:r>
          </w:p>
        </w:tc>
        <w:tc>
          <w:tcPr>
            <w:tcW w:type="dxa" w:w="2880"/>
            <w:tcW w:w="7920" w:type="dxa"/>
          </w:tcPr>
          <w:p>
            <w:pPr>
              <w:spacing w:line="480" w:lineRule="auto"/>
            </w:pPr>
            <w:r>
              <w:t>Ko~bwo âśeydi ri ehngwi eleni âmmâ râ, âmmâ miid'ud'ungâ towe wo.</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Epheśiâb'â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w:t>
            </w:r>
            <w:r>
              <w:rPr>
                <w:b/>
              </w:rPr>
              <w:t>hope</w:t>
            </w:r>
            <w:r>
              <w:t xml:space="preserve"> to which he has called you and the riches of his glorious inheritance among all God's holy people.</w:t>
            </w:r>
          </w:p>
        </w:tc>
        <w:tc>
          <w:tcPr>
            <w:tcW w:type="dxa" w:w="2880"/>
            <w:tcW w:w="7920" w:type="dxa"/>
          </w:tcPr>
          <w:p>
            <w:pPr>
              <w:spacing w:line="480" w:lineRule="auto"/>
            </w:pPr>
            <w:r>
              <w:t>Mâ momyiry ânyi âmmi ri âśeydi ri miikâpâ oggo koffo wo, Oggo ânyi âmmi inne áśeydi ri ehngwi oluru lâgo kungwe ri âmmi ni âzze lâgo ri âkku ri ângwi ri ârinyâkâpâ Orri ri b'ânny âggwyb'âki ri âgâgâ niâhkâki.</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Philippiâb'â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w:t>
            </w:r>
            <w:r>
              <w:rPr>
                <w:b/>
              </w:rPr>
              <w:t>hope</w:t>
            </w:r>
            <w:r>
              <w:t xml:space="preserve"> that I will in no way be ashamed, but with all boldness, now as always, Christ will be exalted in my body, whether by life or by death.</w:t>
            </w:r>
          </w:p>
        </w:tc>
        <w:tc>
          <w:tcPr>
            <w:tcW w:type="dxa" w:w="2880"/>
            <w:tcW w:w="7920" w:type="dxa"/>
          </w:tcPr>
          <w:p>
            <w:pPr>
              <w:spacing w:line="480" w:lineRule="auto"/>
            </w:pPr>
            <w:r>
              <w:t>âwi mâ ri od'iâ ri rilulud'i âśeydi ningwi âllâ Mâ ri id'eko kânâ diinjâ ri leâhō śeku nâne ro, kombo eleni eleh ându Mâ miko ri kâfufurâ ne wo, kiru ânyi elenini ehśu dâly lii rikâ niki, Ib'urukikânâne eleh ându kolow kid'ud'ungâ mâ ri ruwo wo, eyâ lidy śe eyâbo oddâ śe.</w:t>
            </w:r>
          </w:p>
        </w:tc>
        <w:tc>
          <w:tcPr>
            <w:tcW w:type="dxa" w:w="2880"/>
            <w:vAlign w:val="center"/>
            <w:tcW w:w="1440" w:type="dxa"/>
          </w:tcPr>
          <w:p>
            <w:pPr>
              <w:jc w:val="center"/>
            </w:pPr>
            <w:r>
              <w:t>☐</w:t>
            </w:r>
          </w:p>
        </w:tc>
      </w:tr>
      <w:tr>
        <w:tc>
          <w:tcPr>
            <w:tcW w:type="dxa" w:w="2880"/>
            <w:tcW w:w="7920" w:type="dxa"/>
          </w:tcPr>
          <w:p>
            <w:r>
              <w:rPr>
                <w:b/>
              </w:rPr>
              <w:t>Colossians 1:27</w:t>
            </w:r>
          </w:p>
        </w:tc>
        <w:tc>
          <w:tcPr>
            <w:tcW w:type="dxa" w:w="2880"/>
            <w:tcW w:w="7920" w:type="dxa"/>
          </w:tcPr>
          <w:p>
            <w:r>
              <w:rPr>
                <w:b/>
              </w:rPr>
              <w:t>Kolośśiâb'â 1:27</w:t>
            </w:r>
          </w:p>
        </w:tc>
        <w:tc>
          <w:tcPr>
            <w:tcW w:type="dxa" w:w="2880"/>
            <w:tcW w:w="1440" w:type="dxa"/>
          </w:tcPr>
          <w:p>
            <w:pPr>
              <w:jc w:val="center"/>
            </w:pPr>
            <w:r>
              <w:rPr>
                <w:b/>
              </w:rPr>
              <w:t>OK</w:t>
            </w:r>
          </w:p>
        </w:tc>
      </w:tr>
      <w:tr>
        <w:tc>
          <w:tcPr>
            <w:tcW w:type="dxa" w:w="2880"/>
            <w:tcW w:w="7920" w:type="dxa"/>
          </w:tcPr>
          <w:p>
            <w:pPr>
              <w:spacing w:line="480" w:lineRule="auto"/>
            </w:pPr>
            <w:r>
              <w:t xml:space="preserve">It is to them that God wanted to make known the riches of the glory of this mystery among the Gentiles, which is Christ in you, the </w:t>
            </w:r>
            <w:r>
              <w:rPr>
                <w:b/>
              </w:rPr>
              <w:t>hope</w:t>
            </w:r>
            <w:r>
              <w:t xml:space="preserve"> of glory.</w:t>
            </w:r>
          </w:p>
        </w:tc>
        <w:tc>
          <w:tcPr>
            <w:tcW w:type="dxa" w:w="2880"/>
            <w:tcW w:w="7920" w:type="dxa"/>
          </w:tcPr>
          <w:p>
            <w:pPr>
              <w:spacing w:line="480" w:lineRule="auto"/>
            </w:pPr>
            <w:r>
              <w:t>Eleni âwi jumâ ni Orri konduu kiōeōenâ ri ōeyree eleni ri âkku ri ârinyâkâ ne onnele nyigoo ri âgágâ niâh wo, âwi Ib'urukikânâne âmmi niâh, âkku ri âśeydi ri ehngwi.</w:t>
            </w:r>
          </w:p>
        </w:tc>
        <w:tc>
          <w:tcPr>
            <w:tcW w:type="dxa" w:w="2880"/>
            <w:vAlign w:val="center"/>
            <w:tcW w:w="1440" w:type="dxa"/>
          </w:tcPr>
          <w:p>
            <w:pPr>
              <w:jc w:val="center"/>
            </w:pPr>
            <w:r>
              <w:t>☐</w:t>
            </w:r>
          </w:p>
        </w:tc>
      </w:tr>
      <w:tr>
        <w:tc>
          <w:tcPr>
            <w:tcW w:type="dxa" w:w="2880"/>
            <w:tcW w:w="7920" w:type="dxa"/>
          </w:tcPr>
          <w:p>
            <w:r>
              <w:rPr>
                <w:b/>
              </w:rPr>
              <w:t>1 Thessalonians 4:13</w:t>
            </w:r>
          </w:p>
        </w:tc>
        <w:tc>
          <w:tcPr>
            <w:tcW w:type="dxa" w:w="2880"/>
            <w:tcW w:w="7920" w:type="dxa"/>
          </w:tcPr>
          <w:p>
            <w:r>
              <w:rPr>
                <w:b/>
              </w:rPr>
              <w:t>1 Ōeśśâloniâb'â 4:13</w:t>
            </w:r>
          </w:p>
        </w:tc>
        <w:tc>
          <w:tcPr>
            <w:tcW w:type="dxa" w:w="2880"/>
            <w:tcW w:w="1440" w:type="dxa"/>
          </w:tcPr>
          <w:p>
            <w:pPr>
              <w:jc w:val="center"/>
            </w:pPr>
            <w:r>
              <w:rPr>
                <w:b/>
              </w:rPr>
              <w:t>OK</w:t>
            </w:r>
          </w:p>
        </w:tc>
      </w:tr>
      <w:tr>
        <w:tc>
          <w:tcPr>
            <w:tcW w:type="dxa" w:w="2880"/>
            <w:tcW w:w="7920" w:type="dxa"/>
          </w:tcPr>
          <w:p>
            <w:pPr>
              <w:spacing w:line="480" w:lineRule="auto"/>
            </w:pPr>
            <w:r>
              <w:t xml:space="preserve">We do not want you to be uninformed, brothers, about those who sleep, so that you do not grieve like the rest, who do not have </w:t>
            </w:r>
            <w:r>
              <w:rPr>
                <w:b/>
              </w:rPr>
              <w:t>hope</w:t>
            </w:r>
            <w:r>
              <w:t>.</w:t>
            </w:r>
          </w:p>
        </w:tc>
        <w:tc>
          <w:tcPr>
            <w:tcW w:type="dxa" w:w="2880"/>
            <w:tcW w:w="7920" w:type="dxa"/>
          </w:tcPr>
          <w:p>
            <w:pPr>
              <w:spacing w:line="480" w:lineRule="auto"/>
            </w:pPr>
            <w:r>
              <w:t>Âmmâ moondu ânyi âmmi noondu olow d'woku, âdiimââ, od'ub'â ud'eh onnu rokâ eleki ri kiw śe, kiru ânyi âmmi noondu idduboku ehśu imbikâ niki, od'ub'â âśeydikâ ehingwiku.</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Timoteyo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according to the commandment of God our Savior and Christ Jesus our </w:t>
            </w:r>
            <w:r>
              <w:rPr>
                <w:b/>
              </w:rPr>
              <w:t>hope</w:t>
            </w:r>
            <w:r>
              <w:t>,</w:t>
            </w:r>
          </w:p>
        </w:tc>
        <w:tc>
          <w:tcPr>
            <w:tcW w:type="dxa" w:w="2880"/>
            <w:tcW w:w="7920" w:type="dxa"/>
          </w:tcPr>
          <w:p>
            <w:pPr>
              <w:spacing w:line="480" w:lineRule="auto"/>
            </w:pPr>
            <w:r>
              <w:t>Paulo, Yesu khristho keab ebu ri anyo orri ri locheh se aary karuruka natha Yesu khristho aary aside ningwizo ini ro,</w:t>
            </w:r>
          </w:p>
        </w:tc>
        <w:tc>
          <w:tcPr>
            <w:tcW w:type="dxa" w:w="2880"/>
            <w:vAlign w:val="center"/>
            <w:tcW w:w="1440" w:type="dxa"/>
          </w:tcPr>
          <w:p>
            <w:pPr>
              <w:jc w:val="center"/>
            </w:pPr>
            <w:r>
              <w:t>☐</w:t>
            </w:r>
          </w:p>
        </w:tc>
      </w:tr>
      <w:tr>
        <w:tc>
          <w:tcPr>
            <w:tcW w:type="dxa" w:w="2880"/>
            <w:tcW w:w="7920" w:type="dxa"/>
          </w:tcPr>
          <w:p>
            <w:r>
              <w:rPr>
                <w:b/>
              </w:rPr>
              <w:t>Titus 2:13</w:t>
            </w:r>
          </w:p>
        </w:tc>
        <w:tc>
          <w:tcPr>
            <w:tcW w:type="dxa" w:w="2880"/>
            <w:tcW w:w="7920" w:type="dxa"/>
          </w:tcPr>
          <w:p>
            <w:r>
              <w:rPr>
                <w:b/>
              </w:rPr>
              <w:t>Tituś 2:13</w:t>
            </w:r>
          </w:p>
        </w:tc>
        <w:tc>
          <w:tcPr>
            <w:tcW w:type="dxa" w:w="2880"/>
            <w:tcW w:w="1440" w:type="dxa"/>
          </w:tcPr>
          <w:p>
            <w:pPr>
              <w:jc w:val="center"/>
            </w:pPr>
            <w:r>
              <w:rPr>
                <w:b/>
              </w:rPr>
              <w:t>OK</w:t>
            </w:r>
          </w:p>
        </w:tc>
      </w:tr>
      <w:tr>
        <w:tc>
          <w:tcPr>
            <w:tcW w:type="dxa" w:w="2880"/>
            <w:tcW w:w="7920" w:type="dxa"/>
          </w:tcPr>
          <w:p>
            <w:pPr>
              <w:spacing w:line="480" w:lineRule="auto"/>
            </w:pPr>
            <w:r>
              <w:t xml:space="preserve">while we look forward to receiving our blessed </w:t>
            </w:r>
            <w:r>
              <w:rPr>
                <w:b/>
              </w:rPr>
              <w:t>hope</w:t>
            </w:r>
            <w:r>
              <w:t>, the appearance of the glory of our great God and Savior Jesus Christ.</w:t>
            </w:r>
          </w:p>
        </w:tc>
        <w:tc>
          <w:tcPr>
            <w:tcW w:type="dxa" w:w="2880"/>
            <w:tcW w:w="7920" w:type="dxa"/>
          </w:tcPr>
          <w:p>
            <w:pPr>
              <w:spacing w:line="480" w:lineRule="auto"/>
            </w:pPr>
            <w:r>
              <w:t>lâ-ou ââry ânddehzo âōâōii lele ânyi âkâ-iy ââry âśeydi ri ehngwi ib'urukikânâne, ââry Orri nâgwi ângwi Kirurukâgo Rârurukâgo Ib'urukikânâne ri âkku ri e-owy.</w:t>
            </w:r>
          </w:p>
        </w:tc>
        <w:tc>
          <w:tcPr>
            <w:tcW w:type="dxa" w:w="2880"/>
            <w:vAlign w:val="center"/>
            <w:tcW w:w="1440" w:type="dxa"/>
          </w:tcPr>
          <w:p>
            <w:pPr>
              <w:jc w:val="center"/>
            </w:pPr>
            <w:r>
              <w:t>☐</w:t>
            </w:r>
          </w:p>
        </w:tc>
      </w:tr>
      <w:tr>
        <w:tc>
          <w:tcPr>
            <w:tcW w:type="dxa" w:w="2880"/>
            <w:tcW w:w="7920" w:type="dxa"/>
          </w:tcPr>
          <w:p>
            <w:r>
              <w:rPr>
                <w:b/>
              </w:rPr>
              <w:t>Hebrews 10:23</w:t>
            </w:r>
          </w:p>
        </w:tc>
        <w:tc>
          <w:tcPr>
            <w:tcW w:type="dxa" w:w="2880"/>
            <w:tcW w:w="7920" w:type="dxa"/>
          </w:tcPr>
          <w:p>
            <w:r>
              <w:rPr>
                <w:b/>
              </w:rPr>
              <w:t>Hebrob'â 10:23</w:t>
            </w:r>
          </w:p>
        </w:tc>
        <w:tc>
          <w:tcPr>
            <w:tcW w:type="dxa" w:w="2880"/>
            <w:tcW w:w="1440" w:type="dxa"/>
          </w:tcPr>
          <w:p>
            <w:pPr>
              <w:jc w:val="center"/>
            </w:pPr>
            <w:r>
              <w:rPr>
                <w:b/>
              </w:rPr>
              <w:t>OK</w:t>
            </w:r>
          </w:p>
        </w:tc>
      </w:tr>
      <w:tr>
        <w:tc>
          <w:tcPr>
            <w:tcW w:type="dxa" w:w="2880"/>
            <w:tcW w:w="7920" w:type="dxa"/>
          </w:tcPr>
          <w:p>
            <w:pPr>
              <w:spacing w:line="480" w:lineRule="auto"/>
            </w:pPr>
            <w:r>
              <w:t xml:space="preserve">Let us also hold firmly to the </w:t>
            </w:r>
            <w:r>
              <w:rPr>
                <w:b/>
              </w:rPr>
              <w:t>hope</w:t>
            </w:r>
            <w:r>
              <w:t xml:space="preserve"> we confess, for he who promised is faithful.</w:t>
            </w:r>
          </w:p>
        </w:tc>
        <w:tc>
          <w:tcPr>
            <w:tcW w:type="dxa" w:w="2880"/>
            <w:tcW w:w="7920" w:type="dxa"/>
          </w:tcPr>
          <w:p>
            <w:pPr>
              <w:spacing w:line="480" w:lineRule="auto"/>
            </w:pPr>
            <w:r>
              <w:t>Iikwetâ ângwi âkoruu ââry âśeydi nebbeh ri rennâ âmbâru râ'jâko, ko~bwo Orri, oluru râkkâhnâ â ne, regenynâōâ.</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Peōoro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w:t>
            </w:r>
            <w:r>
              <w:rPr>
                <w:b/>
              </w:rPr>
              <w:t>hope</w:t>
            </w:r>
            <w:r>
              <w:t xml:space="preserve"> fully on the grace that will be brought to you when Jesus Christ is revealed.</w:t>
            </w:r>
          </w:p>
        </w:tc>
        <w:tc>
          <w:tcPr>
            <w:tcW w:type="dxa" w:w="2880"/>
            <w:tcW w:w="7920" w:type="dxa"/>
          </w:tcPr>
          <w:p>
            <w:pPr>
              <w:spacing w:line="480" w:lineRule="auto"/>
            </w:pPr>
            <w:r>
              <w:t>Kiru ingitâ âmmi ri b'ub'u kâpâ ri yeye orou. Iikotâ onnuku. Ib'âtâ âmmi ri âśeydi ningwi kogâ ōoo ânyo quii ob'unâ ehzee kânâ âmmi ni nâne dii eyâ Yeśu Khriśōo e-owy ohnâ.</w:t>
            </w:r>
          </w:p>
        </w:tc>
        <w:tc>
          <w:tcPr>
            <w:tcW w:type="dxa" w:w="2880"/>
            <w:vAlign w:val="center"/>
            <w:tcW w:w="1440" w:type="dxa"/>
          </w:tcPr>
          <w:p>
            <w:pPr>
              <w:jc w:val="center"/>
            </w:pPr>
            <w:r>
              <w:t>☐</w:t>
            </w:r>
          </w:p>
        </w:tc>
      </w:tr>
      <w:tr>
        <w:tc>
          <w:tcPr>
            <w:tcW w:type="dxa" w:w="2880"/>
            <w:tcW w:w="7920" w:type="dxa"/>
          </w:tcPr>
          <w:p>
            <w:r>
              <w:rPr>
                <w:b/>
              </w:rPr>
              <w:t>1 John 3:3</w:t>
            </w:r>
          </w:p>
        </w:tc>
        <w:tc>
          <w:tcPr>
            <w:tcW w:type="dxa" w:w="2880"/>
            <w:tcW w:w="7920" w:type="dxa"/>
          </w:tcPr>
          <w:p>
            <w:r>
              <w:rPr>
                <w:b/>
              </w:rPr>
              <w:t>1 İwânâ 3:3</w:t>
            </w:r>
          </w:p>
        </w:tc>
        <w:tc>
          <w:tcPr>
            <w:tcW w:type="dxa" w:w="2880"/>
            <w:tcW w:w="1440" w:type="dxa"/>
          </w:tcPr>
          <w:p>
            <w:pPr>
              <w:jc w:val="center"/>
            </w:pPr>
            <w:r>
              <w:rPr>
                <w:b/>
              </w:rPr>
              <w:t>OK</w:t>
            </w:r>
          </w:p>
        </w:tc>
      </w:tr>
      <w:tr>
        <w:tc>
          <w:tcPr>
            <w:tcW w:type="dxa" w:w="2880"/>
            <w:tcW w:w="7920" w:type="dxa"/>
          </w:tcPr>
          <w:p>
            <w:pPr>
              <w:spacing w:line="480" w:lineRule="auto"/>
            </w:pPr>
            <w:r>
              <w:t xml:space="preserve">Everyone who has this </w:t>
            </w:r>
            <w:r>
              <w:rPr>
                <w:b/>
              </w:rPr>
              <w:t>hope</w:t>
            </w:r>
            <w:r>
              <w:t xml:space="preserve"> in him purifies himself just as he is pure.</w:t>
            </w:r>
          </w:p>
        </w:tc>
        <w:tc>
          <w:tcPr>
            <w:tcW w:type="dxa" w:w="2880"/>
            <w:tcW w:w="7920" w:type="dxa"/>
          </w:tcPr>
          <w:p>
            <w:pPr>
              <w:spacing w:line="480" w:lineRule="auto"/>
            </w:pPr>
            <w:r>
              <w:t>B'ânny râ d'ehd'eh mod'i oluru âśeydinâ kehngwi kebbeh lâgo râ ânyo kujwe ri âwiry ruw ne per śer ehśu lâgo ri olowzo nini per.</w:t>
            </w:r>
          </w:p>
        </w:tc>
        <w:tc>
          <w:tcPr>
            <w:tcW w:type="dxa" w:w="2880"/>
            <w:vAlign w:val="center"/>
            <w:tcW w:w="1440" w:type="dxa"/>
          </w:tcPr>
          <w:p>
            <w:pPr>
              <w:jc w:val="center"/>
            </w:pPr>
            <w:r>
              <w:t>☐</w:t>
            </w:r>
          </w:p>
        </w:tc>
      </w:tr>
    </w:tbl>
    <w:p>
      <w:pPr>
        <w:pStyle w:val="Heading1"/>
        <w:spacing w:before="0"/>
      </w:pPr>
      <w:r>
        <w:t>inheritance (G2817)</w:t>
      </w:r>
    </w:p>
    <w:p>
      <w:r/>
      <w:r>
        <w:t>This word means what is given to a person who is an heir. It can be money, land, or other kinds of property.</w:t>
      </w:r>
      <w:r/>
      <w:r/>
    </w:p>
    <w:p>
      <w:pPr>
        <w:pStyle w:val="ListBullet"/>
        <w:spacing w:line="240" w:lineRule="auto" w:after="0"/>
        <w:ind w:left="720"/>
      </w:pPr>
      <w:r/>
      <w:r>
        <w:t>This word can also mean a spiritual inheritance from God, or a reward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12:13</w:t>
            </w:r>
          </w:p>
        </w:tc>
        <w:tc>
          <w:tcPr>
            <w:tcW w:type="dxa" w:w="2880"/>
            <w:tcW w:w="7920" w:type="dxa"/>
          </w:tcPr>
          <w:p>
            <w:r>
              <w:rPr>
                <w:b/>
              </w:rPr>
              <w:t>Lukâ 12:13</w:t>
            </w:r>
          </w:p>
        </w:tc>
        <w:tc>
          <w:tcPr>
            <w:tcW w:type="dxa" w:w="2880"/>
            <w:tcW w:w="1440" w:type="dxa"/>
          </w:tcPr>
          <w:p>
            <w:pPr>
              <w:jc w:val="center"/>
            </w:pPr>
            <w:r>
              <w:rPr>
                <w:b/>
              </w:rPr>
              <w:t>OK</w:t>
            </w:r>
          </w:p>
        </w:tc>
      </w:tr>
      <w:tr>
        <w:tc>
          <w:tcPr>
            <w:tcW w:type="dxa" w:w="2880"/>
            <w:tcW w:w="7920" w:type="dxa"/>
          </w:tcPr>
          <w:p>
            <w:pPr>
              <w:spacing w:line="480" w:lineRule="auto"/>
            </w:pPr>
            <w:r>
              <w:t xml:space="preserve">Then someone from the crowd said to him, "Teacher, tell my brother to divide the </w:t>
            </w:r>
            <w:r>
              <w:rPr>
                <w:b/>
              </w:rPr>
              <w:t>inheritance</w:t>
            </w:r>
            <w:r>
              <w:t xml:space="preserve"> with me."</w:t>
            </w:r>
          </w:p>
        </w:tc>
        <w:tc>
          <w:tcPr>
            <w:tcW w:type="dxa" w:w="2880"/>
            <w:tcW w:w="7920" w:type="dxa"/>
          </w:tcPr>
          <w:p>
            <w:pPr>
              <w:spacing w:line="480" w:lineRule="auto"/>
            </w:pPr>
            <w:r>
              <w:t>Kiru mod'i âllâ âyâg•â ri lele śe ko'jo lâgo ni oddo, " Rinnego, ennâ âdimâ ni ânyi mâpye ângwei lâgo ro."</w:t>
            </w:r>
          </w:p>
        </w:tc>
        <w:tc>
          <w:tcPr>
            <w:tcW w:type="dxa" w:w="2880"/>
            <w:vAlign w:val="center"/>
            <w:tcW w:w="1440" w:type="dxa"/>
          </w:tcPr>
          <w:p>
            <w:pPr>
              <w:jc w:val="center"/>
            </w:pPr>
            <w:r>
              <w:t>☐</w:t>
            </w:r>
          </w:p>
        </w:tc>
      </w:tr>
      <w:tr>
        <w:tc>
          <w:tcPr>
            <w:tcW w:type="dxa" w:w="2880"/>
            <w:tcW w:w="7920" w:type="dxa"/>
          </w:tcPr>
          <w:p>
            <w:r>
              <w:rPr>
                <w:b/>
              </w:rPr>
              <w:t>Acts 7:5</w:t>
            </w:r>
          </w:p>
        </w:tc>
        <w:tc>
          <w:tcPr>
            <w:tcW w:type="dxa" w:w="2880"/>
            <w:tcW w:w="7920" w:type="dxa"/>
          </w:tcPr>
          <w:p>
            <w:r>
              <w:rPr>
                <w:b/>
              </w:rPr>
              <w:t>Owowe 7:5</w:t>
            </w:r>
          </w:p>
        </w:tc>
        <w:tc>
          <w:tcPr>
            <w:tcW w:type="dxa" w:w="2880"/>
            <w:tcW w:w="1440" w:type="dxa"/>
          </w:tcPr>
          <w:p>
            <w:pPr>
              <w:jc w:val="center"/>
            </w:pPr>
            <w:r>
              <w:rPr>
                <w:b/>
              </w:rPr>
              <w:t>OK</w:t>
            </w:r>
          </w:p>
        </w:tc>
      </w:tr>
      <w:tr>
        <w:tc>
          <w:tcPr>
            <w:tcW w:type="dxa" w:w="2880"/>
            <w:tcW w:w="7920" w:type="dxa"/>
          </w:tcPr>
          <w:p>
            <w:pPr>
              <w:spacing w:line="480" w:lineRule="auto"/>
            </w:pPr>
            <w:r>
              <w:t xml:space="preserve">He gave none of it as an </w:t>
            </w:r>
            <w:r>
              <w:rPr>
                <w:b/>
              </w:rPr>
              <w:t>inheritance</w:t>
            </w:r>
            <w:r>
              <w:t xml:space="preserve"> to him, no, not even enough to set a foot on. But he promised—even though Abraham had no child yet—that he would give the land as a possession to him and to his descendants after him.</w:t>
            </w:r>
          </w:p>
        </w:tc>
        <w:tc>
          <w:tcPr>
            <w:tcW w:type="dxa" w:w="2880"/>
            <w:tcW w:w="7920" w:type="dxa"/>
          </w:tcPr>
          <w:p>
            <w:pPr>
              <w:spacing w:line="480" w:lineRule="auto"/>
            </w:pPr>
            <w:r>
              <w:t>Lâgo âdi okwe âwiry âllâ ehśu lâgo ri ongwei kânâ niniku, kewây, ju pââ lâgo âdi oōoh diinâ ibuliegâ tohku, kombo lâgo âkkâh—ju eyeyeju Âburâmu âdi ngwâ âko—oddo âwi ându kokwe ing•ânâ ne ehśu ukwâ niki lâgo ni wo âwiry liichoo bule rikâki ro.</w:t>
            </w:r>
          </w:p>
        </w:tc>
        <w:tc>
          <w:tcPr>
            <w:tcW w:type="dxa" w:w="2880"/>
            <w:vAlign w:val="center"/>
            <w:tcW w:w="1440" w:type="dxa"/>
          </w:tcPr>
          <w:p>
            <w:pPr>
              <w:jc w:val="center"/>
            </w:pPr>
            <w:r>
              <w:t>☐</w:t>
            </w:r>
          </w:p>
        </w:tc>
      </w:tr>
      <w:tr>
        <w:tc>
          <w:tcPr>
            <w:tcW w:type="dxa" w:w="2880"/>
            <w:tcW w:w="7920" w:type="dxa"/>
          </w:tcPr>
          <w:p>
            <w:r>
              <w:rPr>
                <w:b/>
              </w:rPr>
              <w:t>Acts 20:32</w:t>
            </w:r>
          </w:p>
        </w:tc>
        <w:tc>
          <w:tcPr>
            <w:tcW w:type="dxa" w:w="2880"/>
            <w:tcW w:w="7920" w:type="dxa"/>
          </w:tcPr>
          <w:p>
            <w:r>
              <w:rPr>
                <w:b/>
              </w:rPr>
              <w:t>Owowe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w:t>
            </w:r>
            <w:r>
              <w:rPr>
                <w:b/>
              </w:rPr>
              <w:t>inheritance</w:t>
            </w:r>
            <w:r>
              <w:t xml:space="preserve"> among all those who are being sanctified.</w:t>
            </w:r>
          </w:p>
        </w:tc>
        <w:tc>
          <w:tcPr>
            <w:tcW w:type="dxa" w:w="2880"/>
            <w:tcW w:w="7920" w:type="dxa"/>
          </w:tcPr>
          <w:p>
            <w:pPr>
              <w:spacing w:line="480" w:lineRule="auto"/>
            </w:pPr>
            <w:r>
              <w:t>Elenini Mâ miyuyuko ri âmmi ne ōoki Orri ni ângwi âwiry quii ri âri ni, oluru kod'we âmmi ne orou ângwi ânyi kokwe âmmi ni ângwei od'ub'â perkâ eleki ri âgâgâ liibiπi wo.</w:t>
            </w:r>
          </w:p>
        </w:tc>
        <w:tc>
          <w:tcPr>
            <w:tcW w:type="dxa" w:w="2880"/>
            <w:vAlign w:val="center"/>
            <w:tcW w:w="1440" w:type="dxa"/>
          </w:tcPr>
          <w:p>
            <w:pPr>
              <w:jc w:val="center"/>
            </w:pPr>
            <w:r>
              <w:t>☐</w:t>
            </w:r>
          </w:p>
        </w:tc>
      </w:tr>
      <w:tr>
        <w:tc>
          <w:tcPr>
            <w:tcW w:type="dxa" w:w="2880"/>
            <w:tcW w:w="7920" w:type="dxa"/>
          </w:tcPr>
          <w:p>
            <w:r>
              <w:rPr>
                <w:b/>
              </w:rPr>
              <w:t>Galatians 3:18</w:t>
            </w:r>
          </w:p>
        </w:tc>
        <w:tc>
          <w:tcPr>
            <w:tcW w:type="dxa" w:w="2880"/>
            <w:tcW w:w="7920" w:type="dxa"/>
          </w:tcPr>
          <w:p>
            <w:r>
              <w:rPr>
                <w:b/>
              </w:rPr>
              <w:t>Gâlâtiâb'â 3:18</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inheritance</w:t>
            </w:r>
            <w:r>
              <w:t xml:space="preserve"> comes by the law, then it no longer comes by promise. But God freely gave it to Abraham by a promise.</w:t>
            </w:r>
          </w:p>
        </w:tc>
        <w:tc>
          <w:tcPr>
            <w:tcW w:type="dxa" w:w="2880"/>
            <w:tcW w:w="7920" w:type="dxa"/>
          </w:tcPr>
          <w:p>
            <w:pPr>
              <w:spacing w:line="480" w:lineRule="auto"/>
            </w:pPr>
            <w:r>
              <w:t>Ko~bwo eyâ ângwei kehkyi kâkoko śe, kiru âwi ehkyi râkkâh śeku. Kombo Orri okwe âwi Âburâmu ni ânyo râkkâh śe.</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Epheśiâb'â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w:t>
            </w:r>
            <w:r>
              <w:rPr>
                <w:b/>
              </w:rPr>
              <w:t>inheritance</w:t>
            </w:r>
            <w:r>
              <w:t xml:space="preserve"> until the redemption of the possession, to the praise of his glory.</w:t>
            </w:r>
          </w:p>
        </w:tc>
        <w:tc>
          <w:tcPr>
            <w:tcW w:type="dxa" w:w="2880"/>
            <w:tcW w:w="7920" w:type="dxa"/>
          </w:tcPr>
          <w:p>
            <w:pPr>
              <w:spacing w:line="480" w:lineRule="auto"/>
            </w:pPr>
            <w:r>
              <w:t>oluru ââry ângwei ri rimmehnâōâ tokojo ââry âwiry nâlugolu nigâb'â ōooki nonuule, lâgo ri âkku nifufurâzo.</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Epheśiâb'â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hope to which he has called you and the riches of his glorious </w:t>
            </w:r>
            <w:r>
              <w:rPr>
                <w:b/>
              </w:rPr>
              <w:t>inheritance</w:t>
            </w:r>
            <w:r>
              <w:t xml:space="preserve"> among all God's holy people.</w:t>
            </w:r>
          </w:p>
        </w:tc>
        <w:tc>
          <w:tcPr>
            <w:tcW w:type="dxa" w:w="2880"/>
            <w:tcW w:w="7920" w:type="dxa"/>
          </w:tcPr>
          <w:p>
            <w:pPr>
              <w:spacing w:line="480" w:lineRule="auto"/>
            </w:pPr>
            <w:r>
              <w:t>Mâ momyiry ânyi âmmi ri âśeydi ri miikâpâ oggo koffo wo, Oggo ânyi âmmi inne áśeydi ri ehngwi oluru lâgo kungwe ri âmmi ni âzze lâgo ri âkku ri ângwi ri ârinyâkâpâ Orri ri b'ânny âggwyb'âki ri âgâgâ niâhkâki.</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Epheśiâb'â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w:t>
            </w:r>
            <w:r>
              <w:rPr>
                <w:b/>
              </w:rPr>
              <w:t>inheritance</w:t>
            </w:r>
            <w:r>
              <w:t xml:space="preserve"> in the kingdom of Christ and God.</w:t>
            </w:r>
          </w:p>
        </w:tc>
        <w:tc>
          <w:tcPr>
            <w:tcW w:type="dxa" w:w="2880"/>
            <w:tcW w:w="7920" w:type="dxa"/>
          </w:tcPr>
          <w:p>
            <w:pPr>
              <w:spacing w:line="480" w:lineRule="auto"/>
            </w:pPr>
            <w:r>
              <w:t>Ko~bwo âmmi nololow ōoki eleni śe ânyo, ânyi ōomurunthu ri âmbi kolow ke, perku, eyâbo ōo~borog•â ri mod'i—eleni, ōoyurorimod'i—oolowtâ ângwei âllâ râ ânyo Ib'urukikânâne râ Orri ro.</w:t>
            </w:r>
          </w:p>
        </w:tc>
        <w:tc>
          <w:tcPr>
            <w:tcW w:type="dxa" w:w="2880"/>
            <w:vAlign w:val="center"/>
            <w:tcW w:w="1440" w:type="dxa"/>
          </w:tcPr>
          <w:p>
            <w:pPr>
              <w:jc w:val="center"/>
            </w:pPr>
            <w:r>
              <w:t>☐</w:t>
            </w:r>
          </w:p>
        </w:tc>
      </w:tr>
      <w:tr>
        <w:tc>
          <w:tcPr>
            <w:tcW w:type="dxa" w:w="2880"/>
            <w:tcW w:w="7920" w:type="dxa"/>
          </w:tcPr>
          <w:p>
            <w:r>
              <w:rPr>
                <w:b/>
              </w:rPr>
              <w:t>Colossians 3:24</w:t>
            </w:r>
          </w:p>
        </w:tc>
        <w:tc>
          <w:tcPr>
            <w:tcW w:type="dxa" w:w="2880"/>
            <w:tcW w:w="7920" w:type="dxa"/>
          </w:tcPr>
          <w:p>
            <w:r>
              <w:rPr>
                <w:b/>
              </w:rPr>
              <w:t>Kolośśiâb'â 3:24</w:t>
            </w:r>
          </w:p>
        </w:tc>
        <w:tc>
          <w:tcPr>
            <w:tcW w:type="dxa" w:w="2880"/>
            <w:tcW w:w="1440" w:type="dxa"/>
          </w:tcPr>
          <w:p>
            <w:pPr>
              <w:jc w:val="center"/>
            </w:pPr>
            <w:r>
              <w:rPr>
                <w:b/>
              </w:rPr>
              <w:t>OK</w:t>
            </w:r>
          </w:p>
        </w:tc>
      </w:tr>
      <w:tr>
        <w:tc>
          <w:tcPr>
            <w:tcW w:type="dxa" w:w="2880"/>
            <w:tcW w:w="7920" w:type="dxa"/>
          </w:tcPr>
          <w:p>
            <w:pPr>
              <w:spacing w:line="480" w:lineRule="auto"/>
            </w:pPr>
            <w:r>
              <w:t xml:space="preserve">You know that you will receive from the Lord the reward of the </w:t>
            </w:r>
            <w:r>
              <w:rPr>
                <w:b/>
              </w:rPr>
              <w:t>inheritance</w:t>
            </w:r>
            <w:r>
              <w:t>. It is the Lord Christ whom you serve.</w:t>
            </w:r>
          </w:p>
        </w:tc>
        <w:tc>
          <w:tcPr>
            <w:tcW w:type="dxa" w:w="2880"/>
            <w:tcW w:w="7920" w:type="dxa"/>
          </w:tcPr>
          <w:p>
            <w:pPr>
              <w:spacing w:line="480" w:lineRule="auto"/>
            </w:pPr>
            <w:r>
              <w:t>innetâ ânyi ob'unâ âmmi nâ-iy ângwei ri miilongwe Ośśye râ lele śe. Âwi Ośśye Ib'urukiânâne âwi âmmi noongâ ehb'unâ ne ânyo.</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Hebrob'â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mediator of a new covenant. This is so that, since a death has taken place to redeem those under the first covenant from their transgressions, those who are called will receive the promise of an eternal </w:t>
            </w:r>
            <w:r>
              <w:rPr>
                <w:b/>
              </w:rPr>
              <w:t>inheritance</w:t>
            </w:r>
            <w:r>
              <w:t>.</w:t>
            </w:r>
          </w:p>
        </w:tc>
        <w:tc>
          <w:tcPr>
            <w:tcW w:type="dxa" w:w="2880"/>
            <w:tcW w:w="7920" w:type="dxa"/>
          </w:tcPr>
          <w:p>
            <w:pPr>
              <w:spacing w:line="480" w:lineRule="auto"/>
            </w:pPr>
            <w:r>
              <w:t>Ko~bwo d'uki eleni ri kiw śe wo, lâgo riōob'olo nunwe ri âgâgâ nâōâ wo. Eleni kiru ânyi, ko~bwo oddâ konuu ofo ōukâlâ ni wo ânddâ riōob'olo âōii rinâne ri bubukâ eleni âpi ri rośśośu ri lele śe, od'ub'â ongweb'â eleki eleh ob'unâ kâ-iy ri ângwei âśeezo ne ri râkkâh ne wo.</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Hebrob'â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obeyed and went out to the place that he was to receive as an </w:t>
            </w:r>
            <w:r>
              <w:rPr>
                <w:b/>
              </w:rPr>
              <w:t>inheritance</w:t>
            </w:r>
            <w:r>
              <w:t>. He went out, not knowing where he was going.</w:t>
            </w:r>
          </w:p>
        </w:tc>
        <w:tc>
          <w:tcPr>
            <w:tcW w:type="dxa" w:w="2880"/>
            <w:tcW w:w="7920" w:type="dxa"/>
          </w:tcPr>
          <w:p>
            <w:pPr>
              <w:spacing w:line="480" w:lineRule="auto"/>
            </w:pPr>
            <w:r>
              <w:t>Âwi ânddâ regeny śe wo Âburâmu, kuśe ânddâ ungwe lâgo ~bwo, ikukâ âzze kokyi ângweh wo ofo ânddâ lâgo ri â-iy kânâ ehśu ângwei nini nâne râ. Lâgo okyi ângweh, ânddâ âdi onneku âwi kokyi ingoliâ.</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Peōoro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w:t>
            </w:r>
            <w:r>
              <w:rPr>
                <w:b/>
              </w:rPr>
              <w:t>inheritance</w:t>
            </w:r>
            <w:r>
              <w:t xml:space="preserve"> that will not perish, will not become stained, and will not fade away. It is reserved in heaven for you.</w:t>
            </w:r>
          </w:p>
        </w:tc>
        <w:tc>
          <w:tcPr>
            <w:tcW w:type="dxa" w:w="2880"/>
            <w:tcW w:w="7920" w:type="dxa"/>
          </w:tcPr>
          <w:p>
            <w:pPr>
              <w:spacing w:line="480" w:lineRule="auto"/>
            </w:pPr>
            <w:r>
              <w:t>Eleni ângwei ob'unâ omwâ riku nâne, eleh ob'unâ onjori quwo, ângwi ob'unâ iboboju quwo. Orwe âwi ne ruπu niâh âmmi ni wo.</w:t>
            </w:r>
          </w:p>
        </w:tc>
        <w:tc>
          <w:tcPr>
            <w:tcW w:type="dxa" w:w="2880"/>
            <w:vAlign w:val="center"/>
            <w:tcW w:w="1440" w:type="dxa"/>
          </w:tcPr>
          <w:p>
            <w:pPr>
              <w:jc w:val="center"/>
            </w:pPr>
            <w:r>
              <w:t>☐</w:t>
            </w:r>
          </w:p>
        </w:tc>
      </w:tr>
    </w:tbl>
    <w:p>
      <w:pPr>
        <w:pStyle w:val="Heading1"/>
        <w:spacing w:before="0"/>
      </w:pPr>
      <w:r>
        <w:t>Jesus Christ</w:t>
      </w:r>
    </w:p>
    <w:p>
      <w:pPr>
        <w:spacing w:after="0"/>
      </w:pPr>
      <w:r/>
      <w:r>
        <w:t>This is the name of the Son of God, who is God. This form of his name that includes the word “Christ” indicates that Jesus is also the promised Messiah.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1:18</w:t>
            </w:r>
          </w:p>
        </w:tc>
        <w:tc>
          <w:tcPr>
            <w:tcW w:type="dxa" w:w="2880"/>
            <w:tcW w:w="7920" w:type="dxa"/>
          </w:tcPr>
          <w:p>
            <w:r>
              <w:rPr>
                <w:b/>
              </w:rPr>
              <w:t>Mâtew 1:18</w:t>
            </w:r>
          </w:p>
        </w:tc>
        <w:tc>
          <w:tcPr>
            <w:tcW w:type="dxa" w:w="2880"/>
            <w:tcW w:w="1440" w:type="dxa"/>
          </w:tcPr>
          <w:p>
            <w:pPr>
              <w:jc w:val="center"/>
            </w:pPr>
            <w:r>
              <w:rPr>
                <w:b/>
              </w:rPr>
              <w:t>OK</w:t>
            </w:r>
          </w:p>
        </w:tc>
      </w:tr>
      <w:tr>
        <w:tc>
          <w:tcPr>
            <w:tcW w:type="dxa" w:w="2880"/>
            <w:tcW w:w="7920" w:type="dxa"/>
          </w:tcPr>
          <w:p>
            <w:pPr>
              <w:spacing w:line="480" w:lineRule="auto"/>
            </w:pPr>
            <w:r>
              <w:t xml:space="preserve">The birth of </w:t>
            </w:r>
            <w:r>
              <w:rPr>
                <w:b/>
              </w:rPr>
              <w:t>Jesus Christ</w:t>
            </w:r>
            <w:r>
              <w:t xml:space="preserve"> happened in the following way. His mother, Mary, was engaged to marry Joseph, but before they came together, she was found to be pregnant by the Holy Spirit.</w:t>
            </w:r>
          </w:p>
        </w:tc>
        <w:tc>
          <w:tcPr>
            <w:tcW w:type="dxa" w:w="2880"/>
            <w:tcW w:w="7920" w:type="dxa"/>
          </w:tcPr>
          <w:p>
            <w:pPr>
              <w:spacing w:line="480" w:lineRule="auto"/>
            </w:pPr>
            <w:r>
              <w:t>Kârurukâgo Ib'ururki kânâne noōee ongâri ovwi leâhōy ini niâh ânyo, lâgo ri ânde, Mâriâ, i'jo ânyi kâly Eśepo ânyo, kiru âōii kuśe âdi lob'â ehvvo rehkâku, ehśuu nenâ nâpâ okoh âh ~bwo Oyuru Âggwyru śe.</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Iwânâ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w:t>
            </w:r>
            <w:r>
              <w:rPr>
                <w:b/>
              </w:rPr>
              <w:t>Jesus Christ</w:t>
            </w:r>
            <w:r>
              <w:t>.</w:t>
            </w:r>
          </w:p>
        </w:tc>
        <w:tc>
          <w:tcPr>
            <w:tcW w:type="dxa" w:w="2880"/>
            <w:tcW w:w="7920" w:type="dxa"/>
          </w:tcPr>
          <w:p>
            <w:pPr>
              <w:spacing w:line="480" w:lineRule="auto"/>
            </w:pPr>
            <w:r>
              <w:t>Ko~bwo kâkoko ânddâ ehkwe Mośe śe. Kiru quii pi ōokiōoki ro ehvvo Yeśu Khriśōo śe.</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Owowe 2:38</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them, "Repent and be baptized, each of you, in the name of </w:t>
            </w:r>
            <w:r>
              <w:rPr>
                <w:b/>
              </w:rPr>
              <w:t>Jesus Christ</w:t>
            </w:r>
            <w:r>
              <w:t xml:space="preserve"> for the forgiveness of your sins, and you will receive the gift of the Holy Spirit.</w:t>
            </w:r>
          </w:p>
        </w:tc>
        <w:tc>
          <w:tcPr>
            <w:tcW w:type="dxa" w:w="2880"/>
            <w:tcW w:w="7920" w:type="dxa"/>
          </w:tcPr>
          <w:p>
            <w:pPr>
              <w:spacing w:line="480" w:lineRule="auto"/>
            </w:pPr>
            <w:r>
              <w:t>Kiru Peōoro ko'jo jumâ ni oddo, "Ântheh tâ kâle wo âzze noonnâ ru ne iyi śe wo, d'id'i âmmi râ, Yeśu Khriśtho ri ru śe rośśośu ni'jâkizo kâle, âzze eleh ându âmmi nâ-iy ri Oyuru Âggwyru ri okwe ne ânyo wo.</w:t>
            </w:r>
          </w:p>
        </w:tc>
        <w:tc>
          <w:tcPr>
            <w:tcW w:type="dxa" w:w="2880"/>
            <w:vAlign w:val="center"/>
            <w:tcW w:w="1440" w:type="dxa"/>
          </w:tcPr>
          <w:p>
            <w:pPr>
              <w:jc w:val="center"/>
            </w:pPr>
            <w:r>
              <w:t>☐</w:t>
            </w:r>
          </w:p>
        </w:tc>
      </w:tr>
      <w:tr>
        <w:tc>
          <w:tcPr>
            <w:tcW w:type="dxa" w:w="2880"/>
            <w:tcW w:w="7920" w:type="dxa"/>
          </w:tcPr>
          <w:p>
            <w:r>
              <w:rPr>
                <w:b/>
              </w:rPr>
              <w:t>Romans 5:15</w:t>
            </w:r>
          </w:p>
        </w:tc>
        <w:tc>
          <w:tcPr>
            <w:tcW w:type="dxa" w:w="2880"/>
            <w:tcW w:w="7920" w:type="dxa"/>
          </w:tcPr>
          <w:p>
            <w:r>
              <w:rPr>
                <w:b/>
              </w:rPr>
              <w:t>Româb'â 5:15</w:t>
            </w:r>
          </w:p>
        </w:tc>
        <w:tc>
          <w:tcPr>
            <w:tcW w:type="dxa" w:w="2880"/>
            <w:tcW w:w="1440" w:type="dxa"/>
          </w:tcPr>
          <w:p>
            <w:pPr>
              <w:jc w:val="center"/>
            </w:pPr>
            <w:r>
              <w:rPr>
                <w:b/>
              </w:rPr>
              <w:t>OK</w:t>
            </w:r>
          </w:p>
        </w:tc>
      </w:tr>
      <w:tr>
        <w:tc>
          <w:tcPr>
            <w:tcW w:type="dxa" w:w="2880"/>
            <w:tcW w:w="7920" w:type="dxa"/>
          </w:tcPr>
          <w:p>
            <w:pPr>
              <w:spacing w:line="480" w:lineRule="auto"/>
            </w:pPr>
            <w:r>
              <w:t xml:space="preserve">But the gift is not like the trespass. For if by the trespass of one the many died, how much more did the grace of God and the gift by the grace of the one man, </w:t>
            </w:r>
            <w:r>
              <w:rPr>
                <w:b/>
              </w:rPr>
              <w:t>Jesus Christ</w:t>
            </w:r>
            <w:r>
              <w:t>, abound for the many!</w:t>
            </w:r>
          </w:p>
        </w:tc>
        <w:tc>
          <w:tcPr>
            <w:tcW w:type="dxa" w:w="2880"/>
            <w:tcW w:w="7920" w:type="dxa"/>
          </w:tcPr>
          <w:p>
            <w:pPr>
              <w:spacing w:line="480" w:lineRule="auto"/>
            </w:pPr>
            <w:r>
              <w:t>Kiru âdi okwe ede ehśu rośśu niniku. Ko~bwo eyâ b'ânny âb'eekâki uddâ mod'i âlowbe ri rośśu śe, yâ kiru Orri ri quii ânddâ towe âb'eeru âdâd'u ângwi mod'iâgonâ âlowbe ri quii ri okwe śe, Yeśu Khriśōo, idee âb'eekâ ni wo.</w:t>
            </w:r>
          </w:p>
        </w:tc>
        <w:tc>
          <w:tcPr>
            <w:tcW w:type="dxa" w:w="2880"/>
            <w:vAlign w:val="center"/>
            <w:tcW w:w="1440" w:type="dxa"/>
          </w:tcPr>
          <w:p>
            <w:pPr>
              <w:jc w:val="center"/>
            </w:pPr>
            <w:r>
              <w:t>☐</w:t>
            </w:r>
          </w:p>
        </w:tc>
      </w:tr>
      <w:tr>
        <w:tc>
          <w:tcPr>
            <w:tcW w:type="dxa" w:w="2880"/>
            <w:tcW w:w="7920" w:type="dxa"/>
          </w:tcPr>
          <w:p>
            <w:r>
              <w:rPr>
                <w:b/>
              </w:rPr>
              <w:t>1 Corinthians 2:2</w:t>
            </w:r>
          </w:p>
        </w:tc>
        <w:tc>
          <w:tcPr>
            <w:tcW w:type="dxa" w:w="2880"/>
            <w:tcW w:w="7920" w:type="dxa"/>
          </w:tcPr>
          <w:p>
            <w:r>
              <w:rPr>
                <w:b/>
              </w:rPr>
              <w:t>1 Korinōiâb'â 2:2</w:t>
            </w:r>
          </w:p>
        </w:tc>
        <w:tc>
          <w:tcPr>
            <w:tcW w:type="dxa" w:w="2880"/>
            <w:tcW w:w="1440" w:type="dxa"/>
          </w:tcPr>
          <w:p>
            <w:pPr>
              <w:jc w:val="center"/>
            </w:pPr>
            <w:r>
              <w:rPr>
                <w:b/>
              </w:rPr>
              <w:t>OK</w:t>
            </w:r>
          </w:p>
        </w:tc>
      </w:tr>
      <w:tr>
        <w:tc>
          <w:tcPr>
            <w:tcW w:type="dxa" w:w="2880"/>
            <w:tcW w:w="7920" w:type="dxa"/>
          </w:tcPr>
          <w:p>
            <w:pPr>
              <w:spacing w:line="480" w:lineRule="auto"/>
            </w:pPr>
            <w:r>
              <w:t xml:space="preserve">For I decided to know nothing when I was among you except </w:t>
            </w:r>
            <w:r>
              <w:rPr>
                <w:b/>
              </w:rPr>
              <w:t>Jesus Christ</w:t>
            </w:r>
            <w:r>
              <w:t>, and him crucified.</w:t>
            </w:r>
          </w:p>
        </w:tc>
        <w:tc>
          <w:tcPr>
            <w:tcW w:type="dxa" w:w="2880"/>
            <w:tcW w:w="7920" w:type="dxa"/>
          </w:tcPr>
          <w:p>
            <w:pPr>
              <w:spacing w:line="480" w:lineRule="auto"/>
            </w:pPr>
            <w:r>
              <w:t>Ko~bwo ânddâ Mâ meyeye ânyi ânne ngâ âllâku ânddâ kuśe Mâ âmmi ri âgâgâ niâh tee Kârurukâgo Ib'uruki Kânâne, ângwi â'pâkâ lâgo ânyo.</w:t>
            </w:r>
          </w:p>
        </w:tc>
        <w:tc>
          <w:tcPr>
            <w:tcW w:type="dxa" w:w="2880"/>
            <w:vAlign w:val="center"/>
            <w:tcW w:w="1440" w:type="dxa"/>
          </w:tcPr>
          <w:p>
            <w:pPr>
              <w:jc w:val="center"/>
            </w:pPr>
            <w:r>
              <w:t>☐</w:t>
            </w:r>
          </w:p>
        </w:tc>
      </w:tr>
      <w:tr>
        <w:tc>
          <w:tcPr>
            <w:tcW w:type="dxa" w:w="2880"/>
            <w:tcW w:w="7920" w:type="dxa"/>
          </w:tcPr>
          <w:p>
            <w:r>
              <w:rPr>
                <w:b/>
              </w:rPr>
              <w:t>2 Corinthians 4:6</w:t>
            </w:r>
          </w:p>
        </w:tc>
        <w:tc>
          <w:tcPr>
            <w:tcW w:type="dxa" w:w="2880"/>
            <w:tcW w:w="7920" w:type="dxa"/>
          </w:tcPr>
          <w:p>
            <w:r>
              <w:rPr>
                <w:b/>
              </w:rPr>
              <w:t>2 Korinōiâb'â 4:6</w:t>
            </w:r>
          </w:p>
        </w:tc>
        <w:tc>
          <w:tcPr>
            <w:tcW w:type="dxa" w:w="2880"/>
            <w:tcW w:w="1440" w:type="dxa"/>
          </w:tcPr>
          <w:p>
            <w:pPr>
              <w:jc w:val="center"/>
            </w:pPr>
            <w:r>
              <w:rPr>
                <w:b/>
              </w:rPr>
              <w:t>OK</w:t>
            </w:r>
          </w:p>
        </w:tc>
      </w:tr>
      <w:tr>
        <w:tc>
          <w:tcPr>
            <w:tcW w:type="dxa" w:w="2880"/>
            <w:tcW w:w="7920" w:type="dxa"/>
          </w:tcPr>
          <w:p>
            <w:pPr>
              <w:spacing w:line="480" w:lineRule="auto"/>
            </w:pPr>
            <w:r>
              <w:t xml:space="preserve">For God is the one who said, "Light will shine out of darkness." He has shone in our hearts, to give the light of the knowledge of the glory of God in the presence of </w:t>
            </w:r>
            <w:r>
              <w:rPr>
                <w:b/>
              </w:rPr>
              <w:t>Jesus Christ</w:t>
            </w:r>
            <w:r>
              <w:t>.</w:t>
            </w:r>
          </w:p>
        </w:tc>
        <w:tc>
          <w:tcPr>
            <w:tcW w:type="dxa" w:w="2880"/>
            <w:tcW w:w="7920" w:type="dxa"/>
          </w:tcPr>
          <w:p>
            <w:pPr>
              <w:spacing w:line="480" w:lineRule="auto"/>
            </w:pPr>
            <w:r>
              <w:t>Ko~bwo Orri mod'i oluru ko'jo ne oddo, "Offo eleh ându ko-iei âneekiōy niâh ri lele śe." Âwi ko-iei ââry âśeydi niâh ânyo, ânyi kehzee Orri ri âkku ri ronne ri offo Kârurukâgo İb'uruki kânâne ri ândâh.</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Gâlâtiâb'â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apostle—not an apostle from men nor by human agency, but through </w:t>
            </w:r>
            <w:r>
              <w:rPr>
                <w:b/>
              </w:rPr>
              <w:t>Jesus Christ</w:t>
            </w:r>
            <w:r>
              <w:t xml:space="preserve"> and God the Father, who raised him from the dead—</w:t>
            </w:r>
          </w:p>
        </w:tc>
        <w:tc>
          <w:tcPr>
            <w:tcW w:type="dxa" w:w="2880"/>
            <w:tcW w:w="7920" w:type="dxa"/>
          </w:tcPr>
          <w:p>
            <w:pPr>
              <w:spacing w:line="480" w:lineRule="auto"/>
            </w:pPr>
            <w:r>
              <w:t>Pâulo, ehb'eb'ukânâ—ehb'eb'ukânâ âgoo râ lele śeku mod'i ri kâjuju śeku, kombo Kârurukâgo Ib'urukikânâne śe Orri Âōâ ro, oluru lâgo ningâh ri oddâ ri lele śe ne—</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Epheśiâb'â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who has blessed us with every spiritual blessing in the heavenly places in Christ.</w:t>
            </w:r>
          </w:p>
        </w:tc>
        <w:tc>
          <w:tcPr>
            <w:tcW w:type="dxa" w:w="2880"/>
            <w:tcW w:w="7920" w:type="dxa"/>
          </w:tcPr>
          <w:p>
            <w:pPr>
              <w:spacing w:line="480" w:lineRule="auto"/>
            </w:pPr>
            <w:r>
              <w:t>Oggo Orri ângwi ââry Ośśye Kârurukâgo Ib'urukikânâne ri Âōâ kolow Ifufurâle wo, oluru kib'uruki ri ââh ne ōoyuru ri rib'uruki śe d'ehd'eh ruπu ri ofokâ niâh İb'urukikânâne râ.</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Philippiâb'â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confess that </w:t>
            </w:r>
            <w:r>
              <w:rPr>
                <w:b/>
              </w:rPr>
              <w:t>Jesus Christ</w:t>
            </w:r>
            <w:r>
              <w:t xml:space="preserve"> is Lord, to the glory of God the Father.</w:t>
              <w:br/>
              <w:br/>
            </w:r>
          </w:p>
        </w:tc>
        <w:tc>
          <w:tcPr>
            <w:tcW w:type="dxa" w:w="2880"/>
            <w:tcW w:w="7920" w:type="dxa"/>
          </w:tcPr>
          <w:p>
            <w:pPr>
              <w:spacing w:line="480" w:lineRule="auto"/>
            </w:pPr>
            <w:r>
              <w:t>Lâgo owe eleni kiru ânyi lehdâ d'ehd'eh ându kennâ oddo Kârurukâgo Ib'urukikânâne Ośśye, Orri Âōâ ri Âkkuzo.</w:t>
            </w:r>
          </w:p>
        </w:tc>
        <w:tc>
          <w:tcPr>
            <w:tcW w:type="dxa" w:w="2880"/>
            <w:vAlign w:val="center"/>
            <w:tcW w:w="1440" w:type="dxa"/>
          </w:tcPr>
          <w:p>
            <w:pPr>
              <w:jc w:val="center"/>
            </w:pPr>
            <w:r>
              <w:t>☐</w:t>
            </w:r>
          </w:p>
        </w:tc>
      </w:tr>
      <w:tr>
        <w:tc>
          <w:tcPr>
            <w:tcW w:type="dxa" w:w="2880"/>
            <w:tcW w:w="7920" w:type="dxa"/>
          </w:tcPr>
          <w:p>
            <w:r>
              <w:rPr>
                <w:b/>
              </w:rPr>
              <w:t>1 Timothy 4:6</w:t>
            </w:r>
          </w:p>
        </w:tc>
        <w:tc>
          <w:tcPr>
            <w:tcW w:type="dxa" w:w="2880"/>
            <w:tcW w:w="7920" w:type="dxa"/>
          </w:tcPr>
          <w:p>
            <w:r>
              <w:rPr>
                <w:b/>
              </w:rPr>
              <w:t>1 Timoteyo 4:6</w:t>
            </w:r>
          </w:p>
        </w:tc>
        <w:tc>
          <w:tcPr>
            <w:tcW w:type="dxa" w:w="2880"/>
            <w:tcW w:w="1440" w:type="dxa"/>
          </w:tcPr>
          <w:p>
            <w:pPr>
              <w:jc w:val="center"/>
            </w:pPr>
            <w:r>
              <w:rPr>
                <w:b/>
              </w:rPr>
              <w:t>OK</w:t>
            </w:r>
          </w:p>
        </w:tc>
      </w:tr>
      <w:tr>
        <w:tc>
          <w:tcPr>
            <w:tcW w:type="dxa" w:w="2880"/>
            <w:tcW w:w="7920" w:type="dxa"/>
          </w:tcPr>
          <w:p>
            <w:pPr>
              <w:spacing w:line="480" w:lineRule="auto"/>
            </w:pPr>
            <w:r>
              <w:t xml:space="preserve">If you place these things before the brothers, you will be a good servant of </w:t>
            </w:r>
            <w:r>
              <w:rPr>
                <w:b/>
              </w:rPr>
              <w:t>Jesus Christ</w:t>
            </w:r>
            <w:r>
              <w:t>. For you are being nourished by the words of faith and by the good teaching that you have followed.</w:t>
            </w:r>
          </w:p>
        </w:tc>
        <w:tc>
          <w:tcPr>
            <w:tcW w:type="dxa" w:w="2880"/>
            <w:tcW w:w="7920" w:type="dxa"/>
          </w:tcPr>
          <w:p>
            <w:pPr>
              <w:spacing w:line="480" w:lineRule="auto"/>
            </w:pPr>
            <w:r>
              <w:t>Oggo eya kiru me iba nga kappa adiiki ri andanda oho na, deya kiru eleh andu me nolow Yesu khristho ri opeogo nintha anya wo. Kobwo imba me ar ari regency rika se rinne nintha oloro me ri ovwi kana buwabuwa eleni ro.</w:t>
            </w:r>
          </w:p>
        </w:tc>
        <w:tc>
          <w:tcPr>
            <w:tcW w:type="dxa" w:w="2880"/>
            <w:vAlign w:val="center"/>
            <w:tcW w:w="1440" w:type="dxa"/>
          </w:tcPr>
          <w:p>
            <w:pPr>
              <w:jc w:val="center"/>
            </w:pPr>
            <w:r>
              <w:t>☐</w:t>
            </w:r>
          </w:p>
        </w:tc>
      </w:tr>
      <w:tr>
        <w:tc>
          <w:tcPr>
            <w:tcW w:type="dxa" w:w="2880"/>
            <w:tcW w:w="7920" w:type="dxa"/>
          </w:tcPr>
          <w:p>
            <w:r>
              <w:rPr>
                <w:b/>
              </w:rPr>
              <w:t>Hebrews 13:8</w:t>
            </w:r>
          </w:p>
        </w:tc>
        <w:tc>
          <w:tcPr>
            <w:tcW w:type="dxa" w:w="2880"/>
            <w:tcW w:w="7920" w:type="dxa"/>
          </w:tcPr>
          <w:p>
            <w:r>
              <w:rPr>
                <w:b/>
              </w:rPr>
              <w:t>Hebrob'â 13:8</w:t>
            </w:r>
          </w:p>
        </w:tc>
        <w:tc>
          <w:tcPr>
            <w:tcW w:type="dxa" w:w="2880"/>
            <w:tcW w:w="1440" w:type="dxa"/>
          </w:tcPr>
          <w:p>
            <w:pPr>
              <w:jc w:val="center"/>
            </w:pPr>
            <w:r>
              <w:rPr>
                <w:b/>
              </w:rPr>
              <w:t>OK</w:t>
            </w:r>
          </w:p>
        </w:tc>
      </w:tr>
      <w:tr>
        <w:tc>
          <w:tcPr>
            <w:tcW w:type="dxa" w:w="2880"/>
            <w:tcW w:w="7920" w:type="dxa"/>
          </w:tcPr>
          <w:p>
            <w:pPr>
              <w:spacing w:line="480" w:lineRule="auto"/>
            </w:pPr>
            <w:r>
              <w:rPr>
                <w:b/>
              </w:rPr>
              <w:t>Jesus Christ</w:t>
            </w:r>
            <w:r>
              <w:t xml:space="preserve"> is the same yesterday, today, and forever.</w:t>
            </w:r>
          </w:p>
        </w:tc>
        <w:tc>
          <w:tcPr>
            <w:tcW w:type="dxa" w:w="2880"/>
            <w:tcW w:w="7920" w:type="dxa"/>
          </w:tcPr>
          <w:p>
            <w:pPr>
              <w:spacing w:line="480" w:lineRule="auto"/>
            </w:pPr>
            <w:r>
              <w:t>Kârurukâgo Ib'urukikânâne ~bâg• âgini, inee ini śe, ângwi nyonyo wo.</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Peōoro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In his great mercy, he has given us new birth to a living hope through the resurrection of </w:t>
            </w:r>
            <w:r>
              <w:rPr>
                <w:b/>
              </w:rPr>
              <w:t>Jesus Christ</w:t>
            </w:r>
            <w:r>
              <w:t xml:space="preserve"> from the dead.</w:t>
            </w:r>
          </w:p>
        </w:tc>
        <w:tc>
          <w:tcPr>
            <w:tcW w:type="dxa" w:w="2880"/>
            <w:tcW w:w="7920" w:type="dxa"/>
          </w:tcPr>
          <w:p>
            <w:pPr>
              <w:spacing w:line="480" w:lineRule="auto"/>
            </w:pPr>
            <w:r>
              <w:t>Oggo Orri ângwi ââry Ośśye Yeśu Khriśōo ri Âōâ kolow ifufurâle wo! Âwiry âd'utâ nâgwi niâh, lâgo okwe oōee ââh unwekâru âśeydi ningwi lidy rinâ niâh Yeśu Khriśōo ri ongâh śe oddâ ri lele śe.</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İwânâ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w:t>
            </w:r>
            <w:r>
              <w:rPr>
                <w:b/>
              </w:rPr>
              <w:t>Jesus Christ</w:t>
            </w:r>
            <w:r>
              <w:t>, the one who is righteous.</w:t>
            </w:r>
          </w:p>
        </w:tc>
        <w:tc>
          <w:tcPr>
            <w:tcW w:type="dxa" w:w="2880"/>
            <w:tcW w:w="7920" w:type="dxa"/>
          </w:tcPr>
          <w:p>
            <w:pPr>
              <w:spacing w:line="480" w:lineRule="auto"/>
            </w:pPr>
            <w:r>
              <w:t>Ehrebyki, Mâ miwro ri ngâ iki ne âmmi ni kiru ânyi ându âmmi noondu rośśuku. Kombo eyâ mod'i âllâ kośśurosśu ne, Ââry kâkokogo Âōâ râ, Yeśu Khriśōo, mod'i oluru ōotirnâōâ.</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Judâ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w:t>
            </w:r>
            <w:r>
              <w:rPr>
                <w:b/>
              </w:rPr>
              <w:t>Jesus Christ</w:t>
            </w:r>
            <w:r>
              <w:t xml:space="preserve"> our Lord, be glory, majesty, dominion, and authority, before all time, now, and forever. Amen.</w:t>
            </w:r>
          </w:p>
        </w:tc>
        <w:tc>
          <w:tcPr>
            <w:tcW w:type="dxa" w:w="2880"/>
            <w:tcW w:w="7920" w:type="dxa"/>
          </w:tcPr>
          <w:p>
            <w:pPr>
              <w:spacing w:line="480" w:lineRule="auto"/>
            </w:pPr>
            <w:r>
              <w:t>tee Orri nikku, ehπere, kâkoko, âzze âmbâmbâ, kolow tee Orri ni ââry Kârurukâgo Yeśu Khriśōo ââry Ośśye śe, âkku, ehπere, kâkoko, âzze âmbâmbâ, kolow lâ-ou liibiπi ri ândâh, elenini, ângwi towe nyonyo wo. Pirg•ânyâ.</w:t>
            </w:r>
          </w:p>
        </w:tc>
        <w:tc>
          <w:tcPr>
            <w:tcW w:type="dxa" w:w="2880"/>
            <w:vAlign w:val="center"/>
            <w:tcW w:w="1440" w:type="dxa"/>
          </w:tcPr>
          <w:p>
            <w:pPr>
              <w:jc w:val="center"/>
            </w:pPr>
            <w:r>
              <w:t>☐</w:t>
            </w:r>
          </w:p>
        </w:tc>
      </w:tr>
      <w:tr>
        <w:tc>
          <w:tcPr>
            <w:tcW w:type="dxa" w:w="2880"/>
            <w:tcW w:w="7920" w:type="dxa"/>
          </w:tcPr>
          <w:p>
            <w:r>
              <w:rPr>
                <w:b/>
              </w:rPr>
              <w:t>Revelation 1:1</w:t>
            </w:r>
          </w:p>
        </w:tc>
        <w:tc>
          <w:tcPr>
            <w:tcW w:type="dxa" w:w="2880"/>
            <w:tcW w:w="7920" w:type="dxa"/>
          </w:tcPr>
          <w:p>
            <w:r>
              <w:rPr>
                <w:b/>
              </w:rPr>
              <w:t>Re-owy 1:1</w:t>
            </w:r>
          </w:p>
        </w:tc>
        <w:tc>
          <w:tcPr>
            <w:tcW w:type="dxa" w:w="2880"/>
            <w:tcW w:w="1440" w:type="dxa"/>
          </w:tcPr>
          <w:p>
            <w:pPr>
              <w:jc w:val="center"/>
            </w:pPr>
            <w:r>
              <w:rPr>
                <w:b/>
              </w:rPr>
              <w:t>OK</w:t>
            </w:r>
          </w:p>
        </w:tc>
      </w:tr>
      <w:tr>
        <w:tc>
          <w:tcPr>
            <w:tcW w:type="dxa" w:w="2880"/>
            <w:tcW w:w="7920" w:type="dxa"/>
          </w:tcPr>
          <w:p>
            <w:pPr>
              <w:spacing w:line="480" w:lineRule="auto"/>
            </w:pPr>
            <w:r>
              <w:t xml:space="preserve">This is the revelation of </w:t>
            </w:r>
            <w:r>
              <w:rPr>
                <w:b/>
              </w:rPr>
              <w:t>Jesus Christ</w:t>
            </w:r>
            <w:r>
              <w:t xml:space="preserve"> that God gave him to show his servants what must soon take place. He made it known by sending his angel to his servant John,</w:t>
            </w:r>
          </w:p>
        </w:tc>
        <w:tc>
          <w:tcPr>
            <w:tcW w:type="dxa" w:w="2880"/>
            <w:tcW w:w="7920" w:type="dxa"/>
          </w:tcPr>
          <w:p>
            <w:pPr>
              <w:spacing w:line="480" w:lineRule="auto"/>
            </w:pPr>
            <w:r>
              <w:t>Ini Yeśu khriśōo ri re-owy eleni Orri okwe lâgo ânyi oggo kennâ âwiry oppe ni ngâ rongâ ri elenini eleni. Lâgo iōeōenâ âwi onnele ~bwo lâgo ri ânjilugo nehb'uu śe âwiry opeogo râ.</w:t>
            </w:r>
          </w:p>
        </w:tc>
        <w:tc>
          <w:tcPr>
            <w:tcW w:type="dxa" w:w="2880"/>
            <w:vAlign w:val="center"/>
            <w:tcW w:w="1440" w:type="dxa"/>
          </w:tcPr>
          <w:p>
            <w:pPr>
              <w:jc w:val="center"/>
            </w:pPr>
            <w:r>
              <w:t>☐</w:t>
            </w:r>
          </w:p>
        </w:tc>
      </w:tr>
    </w:tbl>
    <w:p>
      <w:pPr>
        <w:pStyle w:val="Heading1"/>
        <w:spacing w:before="0"/>
      </w:pPr>
      <w:r>
        <w:t>joy (G5479)</w:t>
      </w:r>
    </w:p>
    <w:p>
      <w:pPr>
        <w:spacing w:after="0"/>
      </w:pPr>
      <w:r/>
      <w:r>
        <w:t>This word can mean delight or gladness. It can also mean something or someone who brings joy.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2:10</w:t>
            </w:r>
          </w:p>
        </w:tc>
        <w:tc>
          <w:tcPr>
            <w:tcW w:type="dxa" w:w="2880"/>
            <w:tcW w:w="7920" w:type="dxa"/>
          </w:tcPr>
          <w:p>
            <w:r>
              <w:rPr>
                <w:b/>
              </w:rPr>
              <w:t>Mâtew 2:10</w:t>
            </w:r>
          </w:p>
        </w:tc>
        <w:tc>
          <w:tcPr>
            <w:tcW w:type="dxa" w:w="2880"/>
            <w:tcW w:w="1440" w:type="dxa"/>
          </w:tcPr>
          <w:p>
            <w:pPr>
              <w:jc w:val="center"/>
            </w:pPr>
            <w:r>
              <w:rPr>
                <w:b/>
              </w:rPr>
              <w:t>OK</w:t>
            </w:r>
          </w:p>
        </w:tc>
      </w:tr>
      <w:tr>
        <w:tc>
          <w:tcPr>
            <w:tcW w:type="dxa" w:w="2880"/>
            <w:tcW w:w="7920" w:type="dxa"/>
          </w:tcPr>
          <w:p>
            <w:pPr>
              <w:spacing w:line="480" w:lineRule="auto"/>
            </w:pPr>
            <w:r>
              <w:t xml:space="preserve">When they saw the star, they rejoiced with very great </w:t>
            </w:r>
            <w:r>
              <w:rPr>
                <w:b/>
              </w:rPr>
              <w:t>joy</w:t>
            </w:r>
            <w:r>
              <w:t>.</w:t>
            </w:r>
          </w:p>
        </w:tc>
        <w:tc>
          <w:tcPr>
            <w:tcW w:type="dxa" w:w="2880"/>
            <w:tcW w:w="7920" w:type="dxa"/>
          </w:tcPr>
          <w:p>
            <w:pPr>
              <w:spacing w:line="480" w:lineRule="auto"/>
            </w:pPr>
            <w:r>
              <w:t>Kiru kuśe lob’â onddeh âb’ib’i nâpâ ~bwo, lob'â inyunyuri lunyâ nâgwi śe towe wo.</w:t>
            </w:r>
          </w:p>
        </w:tc>
        <w:tc>
          <w:tcPr>
            <w:tcW w:type="dxa" w:w="2880"/>
            <w:vAlign w:val="center"/>
            <w:tcW w:w="1440" w:type="dxa"/>
          </w:tcPr>
          <w:p>
            <w:pPr>
              <w:jc w:val="center"/>
            </w:pPr>
            <w:r>
              <w:t>☐</w:t>
            </w:r>
          </w:p>
        </w:tc>
      </w:tr>
      <w:tr>
        <w:tc>
          <w:tcPr>
            <w:tcW w:type="dxa" w:w="2880"/>
            <w:tcW w:w="7920" w:type="dxa"/>
          </w:tcPr>
          <w:p>
            <w:r>
              <w:rPr>
                <w:b/>
              </w:rPr>
              <w:t>Mark 4:16</w:t>
            </w:r>
          </w:p>
        </w:tc>
        <w:tc>
          <w:tcPr>
            <w:tcW w:type="dxa" w:w="2880"/>
            <w:tcW w:w="7920" w:type="dxa"/>
          </w:tcPr>
          <w:p>
            <w:r>
              <w:rPr>
                <w:b/>
              </w:rPr>
              <w:t>Mârâko 4:16</w:t>
            </w:r>
          </w:p>
        </w:tc>
        <w:tc>
          <w:tcPr>
            <w:tcW w:type="dxa" w:w="2880"/>
            <w:tcW w:w="1440" w:type="dxa"/>
          </w:tcPr>
          <w:p>
            <w:pPr>
              <w:jc w:val="center"/>
            </w:pPr>
            <w:r>
              <w:rPr>
                <w:b/>
              </w:rPr>
              <w:t>OK</w:t>
            </w:r>
          </w:p>
        </w:tc>
      </w:tr>
      <w:tr>
        <w:tc>
          <w:tcPr>
            <w:tcW w:type="dxa" w:w="2880"/>
            <w:tcW w:w="7920" w:type="dxa"/>
          </w:tcPr>
          <w:p>
            <w:pPr>
              <w:spacing w:line="480" w:lineRule="auto"/>
            </w:pPr>
            <w:r>
              <w:t xml:space="preserve">And these are the seed sown on the rocky ground; who, when they hear the word immediately receive it with </w:t>
            </w:r>
            <w:r>
              <w:rPr>
                <w:b/>
              </w:rPr>
              <w:t>joy</w:t>
            </w:r>
            <w:r>
              <w:t>.</w:t>
            </w:r>
          </w:p>
        </w:tc>
        <w:tc>
          <w:tcPr>
            <w:tcW w:type="dxa" w:w="2880"/>
            <w:tcW w:w="7920" w:type="dxa"/>
          </w:tcPr>
          <w:p>
            <w:pPr>
              <w:spacing w:line="480" w:lineRule="auto"/>
            </w:pPr>
            <w:r>
              <w:t>Âzze kiru eleki orryei ośśo kânâ ony ri ig•â dii; od'ub'â, eyâ lub'â kehri ri âri ne kâ-iy ri ârinâ ne titi lunyâ śe.</w:t>
            </w:r>
          </w:p>
        </w:tc>
        <w:tc>
          <w:tcPr>
            <w:tcW w:type="dxa" w:w="2880"/>
            <w:vAlign w:val="center"/>
            <w:tcW w:w="1440" w:type="dxa"/>
          </w:tcPr>
          <w:p>
            <w:pPr>
              <w:jc w:val="center"/>
            </w:pPr>
            <w:r>
              <w:t>☐</w:t>
            </w:r>
          </w:p>
        </w:tc>
      </w:tr>
      <w:tr>
        <w:tc>
          <w:tcPr>
            <w:tcW w:type="dxa" w:w="2880"/>
            <w:tcW w:w="7920" w:type="dxa"/>
          </w:tcPr>
          <w:p>
            <w:r>
              <w:rPr>
                <w:b/>
              </w:rPr>
              <w:t>Luke 15:10</w:t>
            </w:r>
          </w:p>
        </w:tc>
        <w:tc>
          <w:tcPr>
            <w:tcW w:type="dxa" w:w="2880"/>
            <w:tcW w:w="7920" w:type="dxa"/>
          </w:tcPr>
          <w:p>
            <w:r>
              <w:rPr>
                <w:b/>
              </w:rPr>
              <w:t>Lukâ 15:10</w:t>
            </w:r>
          </w:p>
        </w:tc>
        <w:tc>
          <w:tcPr>
            <w:tcW w:type="dxa" w:w="2880"/>
            <w:tcW w:w="1440" w:type="dxa"/>
          </w:tcPr>
          <w:p>
            <w:pPr>
              <w:jc w:val="center"/>
            </w:pPr>
            <w:r>
              <w:rPr>
                <w:b/>
              </w:rPr>
              <w:t>OK</w:t>
            </w:r>
          </w:p>
        </w:tc>
      </w:tr>
      <w:tr>
        <w:tc>
          <w:tcPr>
            <w:tcW w:type="dxa" w:w="2880"/>
            <w:tcW w:w="7920" w:type="dxa"/>
          </w:tcPr>
          <w:p>
            <w:pPr>
              <w:spacing w:line="480" w:lineRule="auto"/>
            </w:pPr>
            <w:r>
              <w:t xml:space="preserve">Even so, I say to you, there is </w:t>
            </w:r>
            <w:r>
              <w:rPr>
                <w:b/>
              </w:rPr>
              <w:t>joy</w:t>
            </w:r>
            <w:r>
              <w:t xml:space="preserve"> in the presence of the angels of God over one sinner who repents."</w:t>
            </w:r>
          </w:p>
        </w:tc>
        <w:tc>
          <w:tcPr>
            <w:tcW w:type="dxa" w:w="2880"/>
            <w:tcW w:w="7920" w:type="dxa"/>
          </w:tcPr>
          <w:p>
            <w:pPr>
              <w:spacing w:line="480" w:lineRule="auto"/>
            </w:pPr>
            <w:r>
              <w:t>Ju kejejo, Mâ mo'jo âmmi ni oddo, âkânâ eleh ob'unâ lunyâ kolow Orri ri ânjilub'â ri ândâh rośśu ri mod'i âlowbe dii oluru kânthântheh ni."</w:t>
            </w:r>
          </w:p>
        </w:tc>
        <w:tc>
          <w:tcPr>
            <w:tcW w:type="dxa" w:w="2880"/>
            <w:vAlign w:val="center"/>
            <w:tcW w:w="1440" w:type="dxa"/>
          </w:tcPr>
          <w:p>
            <w:pPr>
              <w:jc w:val="center"/>
            </w:pPr>
            <w:r>
              <w:t>☐</w:t>
            </w:r>
          </w:p>
        </w:tc>
      </w:tr>
      <w:tr>
        <w:tc>
          <w:tcPr>
            <w:tcW w:type="dxa" w:w="2880"/>
            <w:tcW w:w="7920" w:type="dxa"/>
          </w:tcPr>
          <w:p>
            <w:r>
              <w:rPr>
                <w:b/>
              </w:rPr>
              <w:t>John 15:11</w:t>
            </w:r>
          </w:p>
        </w:tc>
        <w:tc>
          <w:tcPr>
            <w:tcW w:type="dxa" w:w="2880"/>
            <w:tcW w:w="7920" w:type="dxa"/>
          </w:tcPr>
          <w:p>
            <w:r>
              <w:rPr>
                <w:b/>
              </w:rPr>
              <w:t>Iwânâ 15:11</w:t>
            </w:r>
          </w:p>
        </w:tc>
        <w:tc>
          <w:tcPr>
            <w:tcW w:type="dxa" w:w="2880"/>
            <w:tcW w:w="1440" w:type="dxa"/>
          </w:tcPr>
          <w:p>
            <w:pPr>
              <w:jc w:val="center"/>
            </w:pPr>
            <w:r>
              <w:rPr>
                <w:b/>
              </w:rPr>
              <w:t>OK</w:t>
            </w:r>
          </w:p>
        </w:tc>
      </w:tr>
      <w:tr>
        <w:tc>
          <w:tcPr>
            <w:tcW w:type="dxa" w:w="2880"/>
            <w:tcW w:w="7920" w:type="dxa"/>
          </w:tcPr>
          <w:p>
            <w:pPr>
              <w:spacing w:line="480" w:lineRule="auto"/>
            </w:pPr>
            <w:r>
              <w:t xml:space="preserve">I have spoken these things to you so that my </w:t>
            </w:r>
            <w:r>
              <w:rPr>
                <w:b/>
              </w:rPr>
              <w:t>joy</w:t>
            </w:r>
            <w:r>
              <w:t xml:space="preserve"> will be in you and so that your </w:t>
            </w:r>
            <w:r>
              <w:rPr>
                <w:b/>
              </w:rPr>
              <w:t>joy</w:t>
            </w:r>
            <w:r>
              <w:t xml:space="preserve"> will be made full.</w:t>
            </w:r>
          </w:p>
        </w:tc>
        <w:tc>
          <w:tcPr>
            <w:tcW w:type="dxa" w:w="2880"/>
            <w:tcW w:w="7920" w:type="dxa"/>
          </w:tcPr>
          <w:p>
            <w:pPr>
              <w:spacing w:line="480" w:lineRule="auto"/>
            </w:pPr>
            <w:r>
              <w:t>Mâ mog•â ngâ eleki ne âmmi ni kiru ânyi mâ ri lunyâ ându kolow âmmi niâh wo ângwi kiru ânyi ându âmmi ri lunyâ iōeōenâ kogâ ōoo wo.</w:t>
            </w:r>
          </w:p>
        </w:tc>
        <w:tc>
          <w:tcPr>
            <w:tcW w:type="dxa" w:w="2880"/>
            <w:vAlign w:val="center"/>
            <w:tcW w:w="1440" w:type="dxa"/>
          </w:tcPr>
          <w:p>
            <w:pPr>
              <w:jc w:val="center"/>
            </w:pPr>
            <w:r>
              <w:t>☐</w:t>
            </w:r>
          </w:p>
        </w:tc>
      </w:tr>
      <w:tr>
        <w:tc>
          <w:tcPr>
            <w:tcW w:type="dxa" w:w="2880"/>
            <w:tcW w:w="7920" w:type="dxa"/>
          </w:tcPr>
          <w:p>
            <w:r>
              <w:rPr>
                <w:b/>
              </w:rPr>
              <w:t>Acts 13:52</w:t>
            </w:r>
          </w:p>
        </w:tc>
        <w:tc>
          <w:tcPr>
            <w:tcW w:type="dxa" w:w="2880"/>
            <w:tcW w:w="7920" w:type="dxa"/>
          </w:tcPr>
          <w:p>
            <w:r>
              <w:rPr>
                <w:b/>
              </w:rPr>
              <w:t>Owowe 13:52</w:t>
            </w:r>
          </w:p>
        </w:tc>
        <w:tc>
          <w:tcPr>
            <w:tcW w:type="dxa" w:w="2880"/>
            <w:tcW w:w="1440" w:type="dxa"/>
          </w:tcPr>
          <w:p>
            <w:pPr>
              <w:jc w:val="center"/>
            </w:pPr>
            <w:r>
              <w:rPr>
                <w:b/>
              </w:rPr>
              <w:t>OK</w:t>
            </w:r>
          </w:p>
        </w:tc>
      </w:tr>
      <w:tr>
        <w:tc>
          <w:tcPr>
            <w:tcW w:type="dxa" w:w="2880"/>
            <w:tcW w:w="7920" w:type="dxa"/>
          </w:tcPr>
          <w:p>
            <w:pPr>
              <w:spacing w:line="480" w:lineRule="auto"/>
            </w:pPr>
            <w:r>
              <w:t xml:space="preserve">And the disciples were filled with </w:t>
            </w:r>
            <w:r>
              <w:rPr>
                <w:b/>
              </w:rPr>
              <w:t>joy</w:t>
            </w:r>
            <w:r>
              <w:t xml:space="preserve"> and with the Holy Spirit.</w:t>
            </w:r>
          </w:p>
        </w:tc>
        <w:tc>
          <w:tcPr>
            <w:tcW w:type="dxa" w:w="2880"/>
            <w:tcW w:w="7920" w:type="dxa"/>
          </w:tcPr>
          <w:p>
            <w:pPr>
              <w:spacing w:line="480" w:lineRule="auto"/>
            </w:pPr>
            <w:r>
              <w:t>Kiru inne kânâki ogâ ōoo lonyâ śe wo ângwi Oyuru Âggwyru śe wo.</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Româb'â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hope fill you with all </w:t>
            </w:r>
            <w:r>
              <w:rPr>
                <w:b/>
              </w:rPr>
              <w:t>joy</w:t>
            </w:r>
            <w:r>
              <w:t xml:space="preserve"> and peace in believing, so that by the power of the Holy Spirit you may abound in hope.</w:t>
            </w:r>
          </w:p>
        </w:tc>
        <w:tc>
          <w:tcPr>
            <w:tcW w:type="dxa" w:w="2880"/>
            <w:tcW w:w="7920" w:type="dxa"/>
          </w:tcPr>
          <w:p>
            <w:pPr>
              <w:spacing w:line="480" w:lineRule="auto"/>
            </w:pPr>
            <w:r>
              <w:t>Elenini oggo Orri âśeydi ningwi rinâ kigâ âmmi ōoo lunyâ śe liibiπi wo moπo ro ehwozo, kiru âni Oyuru Âggwyru ri âmbâmbâ śe eleh ându âśeydi ri ehngwi kolow âmmi râ wo.</w:t>
            </w:r>
          </w:p>
        </w:tc>
        <w:tc>
          <w:tcPr>
            <w:tcW w:type="dxa" w:w="2880"/>
            <w:vAlign w:val="center"/>
            <w:tcW w:w="1440" w:type="dxa"/>
          </w:tcPr>
          <w:p>
            <w:pPr>
              <w:jc w:val="center"/>
            </w:pPr>
            <w:r>
              <w:t>☐</w:t>
            </w:r>
          </w:p>
        </w:tc>
      </w:tr>
      <w:tr>
        <w:tc>
          <w:tcPr>
            <w:tcW w:type="dxa" w:w="2880"/>
            <w:tcW w:w="7920" w:type="dxa"/>
          </w:tcPr>
          <w:p>
            <w:r>
              <w:rPr>
                <w:b/>
              </w:rPr>
              <w:t>2 Corinthians 7:4</w:t>
            </w:r>
          </w:p>
        </w:tc>
        <w:tc>
          <w:tcPr>
            <w:tcW w:type="dxa" w:w="2880"/>
            <w:tcW w:w="7920" w:type="dxa"/>
          </w:tcPr>
          <w:p>
            <w:r>
              <w:rPr>
                <w:b/>
              </w:rPr>
              <w:t>2 Korinōiâb'â 7:4</w:t>
            </w:r>
          </w:p>
        </w:tc>
        <w:tc>
          <w:tcPr>
            <w:tcW w:type="dxa" w:w="2880"/>
            <w:tcW w:w="1440" w:type="dxa"/>
          </w:tcPr>
          <w:p>
            <w:pPr>
              <w:jc w:val="center"/>
            </w:pPr>
            <w:r>
              <w:rPr>
                <w:b/>
              </w:rPr>
              <w:t>OK</w:t>
            </w:r>
          </w:p>
        </w:tc>
      </w:tr>
      <w:tr>
        <w:tc>
          <w:tcPr>
            <w:tcW w:type="dxa" w:w="2880"/>
            <w:tcW w:w="7920" w:type="dxa"/>
          </w:tcPr>
          <w:p>
            <w:pPr>
              <w:spacing w:line="480" w:lineRule="auto"/>
            </w:pPr>
            <w:r>
              <w:t xml:space="preserve">I have great confidence in you, and great is my boast about you. I am filled with comfort. I overflow with </w:t>
            </w:r>
            <w:r>
              <w:rPr>
                <w:b/>
              </w:rPr>
              <w:t>joy</w:t>
            </w:r>
            <w:r>
              <w:t xml:space="preserve"> even in all our tribulation.</w:t>
            </w:r>
          </w:p>
        </w:tc>
        <w:tc>
          <w:tcPr>
            <w:tcW w:type="dxa" w:w="2880"/>
            <w:tcW w:w="7920" w:type="dxa"/>
          </w:tcPr>
          <w:p>
            <w:pPr>
              <w:spacing w:line="480" w:lineRule="auto"/>
            </w:pPr>
            <w:r>
              <w:t>Mâ ri âśeydi nehbbeh ângwiru âmmi râ, ângwi mâ ri id'ud'ungâ âgwiru âmmi ri kiw śe. Mâ mogâ ōoo ruōâ śe. Mâ moguru ~bulâ lunyâ śe ju ââry kâkâ ri chândi niâh liibiπi.</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Gâlâtiâb'â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w:t>
            </w:r>
            <w:r>
              <w:rPr>
                <w:b/>
              </w:rPr>
              <w:t>joy</w:t>
            </w:r>
            <w:r>
              <w:t>, peace, patience, kindness, goodness, faith,</w:t>
            </w:r>
          </w:p>
        </w:tc>
        <w:tc>
          <w:tcPr>
            <w:tcW w:type="dxa" w:w="2880"/>
            <w:tcW w:w="7920" w:type="dxa"/>
          </w:tcPr>
          <w:p>
            <w:pPr>
              <w:spacing w:line="480" w:lineRule="auto"/>
            </w:pPr>
            <w:r>
              <w:t>Kombo Oyuru ri okâ âwi riyie, lunyâ, moπo, âśeydi nehbbeh, ōomud'o, inthâ, regeny,</w:t>
            </w:r>
          </w:p>
        </w:tc>
        <w:tc>
          <w:tcPr>
            <w:tcW w:type="dxa" w:w="2880"/>
            <w:vAlign w:val="center"/>
            <w:tcW w:w="1440" w:type="dxa"/>
          </w:tcPr>
          <w:p>
            <w:pPr>
              <w:jc w:val="center"/>
            </w:pPr>
            <w:r>
              <w:t>☐</w:t>
            </w:r>
          </w:p>
        </w:tc>
      </w:tr>
      <w:tr>
        <w:tc>
          <w:tcPr>
            <w:tcW w:type="dxa" w:w="2880"/>
            <w:tcW w:w="7920" w:type="dxa"/>
          </w:tcPr>
          <w:p>
            <w:r>
              <w:rPr>
                <w:b/>
              </w:rPr>
              <w:t>Philippians 4:1</w:t>
            </w:r>
          </w:p>
        </w:tc>
        <w:tc>
          <w:tcPr>
            <w:tcW w:type="dxa" w:w="2880"/>
            <w:tcW w:w="7920" w:type="dxa"/>
          </w:tcPr>
          <w:p>
            <w:r>
              <w:rPr>
                <w:b/>
              </w:rPr>
              <w:t>Philippiâb'â 4:1</w:t>
            </w:r>
          </w:p>
        </w:tc>
        <w:tc>
          <w:tcPr>
            <w:tcW w:type="dxa" w:w="2880"/>
            <w:tcW w:w="1440" w:type="dxa"/>
          </w:tcPr>
          <w:p>
            <w:pPr>
              <w:jc w:val="center"/>
            </w:pPr>
            <w:r>
              <w:rPr>
                <w:b/>
              </w:rPr>
              <w:t>OK</w:t>
            </w:r>
          </w:p>
        </w:tc>
      </w:tr>
      <w:tr>
        <w:tc>
          <w:tcPr>
            <w:tcW w:type="dxa" w:w="2880"/>
            <w:tcW w:w="7920" w:type="dxa"/>
          </w:tcPr>
          <w:p>
            <w:pPr>
              <w:spacing w:line="480" w:lineRule="auto"/>
            </w:pPr>
            <w:r>
              <w:t xml:space="preserve">Therefore, my beloved brothers whom I long for, my </w:t>
            </w:r>
            <w:r>
              <w:rPr>
                <w:b/>
              </w:rPr>
              <w:t>joy</w:t>
            </w:r>
            <w:r>
              <w:t xml:space="preserve"> and crown, in this way stand firm in the Lord, beloved friends.</w:t>
            </w:r>
          </w:p>
        </w:tc>
        <w:tc>
          <w:tcPr>
            <w:tcW w:type="dxa" w:w="2880"/>
            <w:tcW w:w="7920" w:type="dxa"/>
          </w:tcPr>
          <w:p>
            <w:pPr>
              <w:spacing w:line="480" w:lineRule="auto"/>
            </w:pPr>
            <w:r>
              <w:t>Iliâ wo, âdiimââ iyiekânâki od'ub'â Mâ ri od'iâ kolow âkâki, mâ ri lunyâ âzze lukulu, eddehtâ leâhōy eleni niâh âmbâru towe Ośśye râ, berro iyiekânâki.</w:t>
            </w:r>
          </w:p>
        </w:tc>
        <w:tc>
          <w:tcPr>
            <w:tcW w:type="dxa" w:w="2880"/>
            <w:vAlign w:val="center"/>
            <w:tcW w:w="1440" w:type="dxa"/>
          </w:tcPr>
          <w:p>
            <w:pPr>
              <w:jc w:val="center"/>
            </w:pPr>
            <w:r>
              <w:t>☐</w:t>
            </w:r>
          </w:p>
        </w:tc>
      </w:tr>
      <w:tr>
        <w:tc>
          <w:tcPr>
            <w:tcW w:type="dxa" w:w="2880"/>
            <w:tcW w:w="7920" w:type="dxa"/>
          </w:tcPr>
          <w:p>
            <w:r>
              <w:rPr>
                <w:b/>
              </w:rPr>
              <w:t>1 Thessalonians 2:20</w:t>
            </w:r>
          </w:p>
        </w:tc>
        <w:tc>
          <w:tcPr>
            <w:tcW w:type="dxa" w:w="2880"/>
            <w:tcW w:w="7920" w:type="dxa"/>
          </w:tcPr>
          <w:p>
            <w:r>
              <w:rPr>
                <w:b/>
              </w:rPr>
              <w:t>1 Ōeśśâloniâb'â 2:20</w:t>
            </w:r>
          </w:p>
        </w:tc>
        <w:tc>
          <w:tcPr>
            <w:tcW w:type="dxa" w:w="2880"/>
            <w:tcW w:w="1440" w:type="dxa"/>
          </w:tcPr>
          <w:p>
            <w:pPr>
              <w:jc w:val="center"/>
            </w:pPr>
            <w:r>
              <w:rPr>
                <w:b/>
              </w:rPr>
              <w:t>OK</w:t>
            </w:r>
          </w:p>
        </w:tc>
      </w:tr>
      <w:tr>
        <w:tc>
          <w:tcPr>
            <w:tcW w:type="dxa" w:w="2880"/>
            <w:tcW w:w="7920" w:type="dxa"/>
          </w:tcPr>
          <w:p>
            <w:pPr>
              <w:spacing w:line="480" w:lineRule="auto"/>
            </w:pPr>
            <w:r>
              <w:t xml:space="preserve">For you are our glory and </w:t>
            </w:r>
            <w:r>
              <w:rPr>
                <w:b/>
              </w:rPr>
              <w:t>joy</w:t>
            </w:r>
            <w:r>
              <w:t>.</w:t>
            </w:r>
          </w:p>
        </w:tc>
        <w:tc>
          <w:tcPr>
            <w:tcW w:type="dxa" w:w="2880"/>
            <w:tcW w:w="7920" w:type="dxa"/>
          </w:tcPr>
          <w:p>
            <w:pPr>
              <w:spacing w:line="480" w:lineRule="auto"/>
            </w:pPr>
            <w:r>
              <w:t>Yâ âwi âmmiku? Ko~bwo âmmi âmmâry âkku ângwi lunyâ.</w:t>
            </w:r>
          </w:p>
        </w:tc>
        <w:tc>
          <w:tcPr>
            <w:tcW w:type="dxa" w:w="2880"/>
            <w:vAlign w:val="center"/>
            <w:tcW w:w="1440" w:type="dxa"/>
          </w:tcPr>
          <w:p>
            <w:pPr>
              <w:jc w:val="center"/>
            </w:pPr>
            <w:r>
              <w:t>☐</w:t>
            </w:r>
          </w:p>
        </w:tc>
      </w:tr>
      <w:tr>
        <w:tc>
          <w:tcPr>
            <w:tcW w:type="dxa" w:w="2880"/>
            <w:tcW w:w="7920" w:type="dxa"/>
          </w:tcPr>
          <w:p>
            <w:r>
              <w:rPr>
                <w:b/>
              </w:rPr>
              <w:t>2 Timothy 1:4</w:t>
            </w:r>
          </w:p>
        </w:tc>
        <w:tc>
          <w:tcPr>
            <w:tcW w:type="dxa" w:w="2880"/>
            <w:tcW w:w="7920" w:type="dxa"/>
          </w:tcPr>
          <w:p>
            <w:r>
              <w:rPr>
                <w:b/>
              </w:rPr>
              <w:t>2 Timâtew 1:4</w:t>
            </w:r>
          </w:p>
        </w:tc>
        <w:tc>
          <w:tcPr>
            <w:tcW w:type="dxa" w:w="2880"/>
            <w:tcW w:w="1440" w:type="dxa"/>
          </w:tcPr>
          <w:p>
            <w:pPr>
              <w:jc w:val="center"/>
            </w:pPr>
            <w:r>
              <w:rPr>
                <w:b/>
              </w:rPr>
              <w:t>OK</w:t>
            </w:r>
          </w:p>
        </w:tc>
      </w:tr>
      <w:tr>
        <w:tc>
          <w:tcPr>
            <w:tcW w:type="dxa" w:w="2880"/>
            <w:tcW w:w="7920" w:type="dxa"/>
          </w:tcPr>
          <w:p>
            <w:pPr>
              <w:spacing w:line="480" w:lineRule="auto"/>
            </w:pPr>
            <w:r>
              <w:t xml:space="preserve">As I remember your tears, I long to see you, that I may be filled with </w:t>
            </w:r>
            <w:r>
              <w:rPr>
                <w:b/>
              </w:rPr>
              <w:t>joy</w:t>
            </w:r>
            <w:r>
              <w:t>.</w:t>
            </w:r>
          </w:p>
        </w:tc>
        <w:tc>
          <w:tcPr>
            <w:tcW w:type="dxa" w:w="2880"/>
            <w:tcW w:w="7920" w:type="dxa"/>
          </w:tcPr>
          <w:p>
            <w:pPr>
              <w:spacing w:line="480" w:lineRule="auto"/>
            </w:pPr>
            <w:r>
              <w:t>Ehśu Mâ ri me ri miindâ neyeyezo nini, Mâ ri od'iâ konduu me monddeh ne, ânyi oggo Mâ mogâ ōoo lunyâ śe wo.</w:t>
            </w:r>
          </w:p>
        </w:tc>
        <w:tc>
          <w:tcPr>
            <w:tcW w:type="dxa" w:w="2880"/>
            <w:vAlign w:val="center"/>
            <w:tcW w:w="1440" w:type="dxa"/>
          </w:tcPr>
          <w:p>
            <w:pPr>
              <w:jc w:val="center"/>
            </w:pPr>
            <w:r>
              <w:t>☐</w:t>
            </w:r>
          </w:p>
        </w:tc>
      </w:tr>
      <w:tr>
        <w:tc>
          <w:tcPr>
            <w:tcW w:type="dxa" w:w="2880"/>
            <w:tcW w:w="7920" w:type="dxa"/>
          </w:tcPr>
          <w:p>
            <w:r>
              <w:rPr>
                <w:b/>
              </w:rPr>
              <w:t>Philemon 1:7</w:t>
            </w:r>
          </w:p>
        </w:tc>
        <w:tc>
          <w:tcPr>
            <w:tcW w:type="dxa" w:w="2880"/>
            <w:tcW w:w="7920" w:type="dxa"/>
          </w:tcPr>
          <w:p>
            <w:r>
              <w:rPr>
                <w:b/>
              </w:rPr>
              <w:t>Philemonâ 1:7</w:t>
            </w:r>
          </w:p>
        </w:tc>
        <w:tc>
          <w:tcPr>
            <w:tcW w:type="dxa" w:w="2880"/>
            <w:tcW w:w="1440" w:type="dxa"/>
          </w:tcPr>
          <w:p>
            <w:pPr>
              <w:jc w:val="center"/>
            </w:pPr>
            <w:r>
              <w:rPr>
                <w:b/>
              </w:rPr>
              <w:t>OK</w:t>
            </w:r>
          </w:p>
        </w:tc>
      </w:tr>
      <w:tr>
        <w:tc>
          <w:tcPr>
            <w:tcW w:type="dxa" w:w="2880"/>
            <w:tcW w:w="7920" w:type="dxa"/>
          </w:tcPr>
          <w:p>
            <w:pPr>
              <w:spacing w:line="480" w:lineRule="auto"/>
            </w:pPr>
            <w:r>
              <w:t xml:space="preserve">For I have had much </w:t>
            </w:r>
            <w:r>
              <w:rPr>
                <w:b/>
              </w:rPr>
              <w:t>joy</w:t>
            </w:r>
            <w:r>
              <w:t xml:space="preserve"> and comfort because of your love, because the hearts of God's holy people have been refreshed by you, brother.</w:t>
            </w:r>
          </w:p>
        </w:tc>
        <w:tc>
          <w:tcPr>
            <w:tcW w:type="dxa" w:w="2880"/>
            <w:tcW w:w="7920" w:type="dxa"/>
          </w:tcPr>
          <w:p>
            <w:pPr>
              <w:spacing w:line="480" w:lineRule="auto"/>
            </w:pPr>
            <w:r>
              <w:t>Ko~bwo Mâ ri lunyâ towe wo ruōâ ro ko~bwo me ri riyie ri kiw śe, ko~bwo Orri ri b'ânyy âggwyb'aki ri âśeydi kehngweh me śe, âdig•â.</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Hebrob'â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w:t>
            </w:r>
            <w:r>
              <w:rPr>
                <w:b/>
              </w:rPr>
              <w:t>joy</w:t>
            </w:r>
            <w:r>
              <w:t xml:space="preserve"> that was placed before him, he endured the cross, despised its shame, and sat down at the right hand of the throne of God.</w:t>
            </w:r>
          </w:p>
        </w:tc>
        <w:tc>
          <w:tcPr>
            <w:tcW w:type="dxa" w:w="2880"/>
            <w:tcW w:w="7920" w:type="dxa"/>
          </w:tcPr>
          <w:p>
            <w:pPr>
              <w:spacing w:line="480" w:lineRule="auto"/>
            </w:pPr>
            <w:r>
              <w:t>Iikwetâ âkânddeh ōo Kârurukâgo râ, rehśuu nâōâ ângwi regeny ri âōâ kulu. Ko~bwo lunyâ ob'â kânâ lâgi ri ândâh nâne śe, lâgi ehbee 'pâkâ, id'âpâlâ âwiry diinjâ, âzze korei bouwâ Orri ri kitee ri dei ninthâ wo.</w:t>
            </w:r>
          </w:p>
        </w:tc>
        <w:tc>
          <w:tcPr>
            <w:tcW w:type="dxa" w:w="2880"/>
            <w:vAlign w:val="center"/>
            <w:tcW w:w="1440" w:type="dxa"/>
          </w:tcPr>
          <w:p>
            <w:pPr>
              <w:jc w:val="center"/>
            </w:pPr>
            <w:r>
              <w:t>☐</w:t>
            </w:r>
          </w:p>
        </w:tc>
      </w:tr>
      <w:tr>
        <w:tc>
          <w:tcPr>
            <w:tcW w:type="dxa" w:w="2880"/>
            <w:tcW w:w="7920" w:type="dxa"/>
          </w:tcPr>
          <w:p>
            <w:r>
              <w:rPr>
                <w:b/>
              </w:rPr>
              <w:t>1 Peter 1:8</w:t>
            </w:r>
          </w:p>
        </w:tc>
        <w:tc>
          <w:tcPr>
            <w:tcW w:type="dxa" w:w="2880"/>
            <w:tcW w:w="7920" w:type="dxa"/>
          </w:tcPr>
          <w:p>
            <w:r>
              <w:rPr>
                <w:b/>
              </w:rPr>
              <w:t>1 Peōoro 1:8</w:t>
            </w:r>
          </w:p>
        </w:tc>
        <w:tc>
          <w:tcPr>
            <w:tcW w:type="dxa" w:w="2880"/>
            <w:tcW w:w="1440" w:type="dxa"/>
          </w:tcPr>
          <w:p>
            <w:pPr>
              <w:jc w:val="center"/>
            </w:pPr>
            <w:r>
              <w:rPr>
                <w:b/>
              </w:rPr>
              <w:t>OK</w:t>
            </w:r>
          </w:p>
        </w:tc>
      </w:tr>
      <w:tr>
        <w:tc>
          <w:tcPr>
            <w:tcW w:type="dxa" w:w="2880"/>
            <w:tcW w:w="7920" w:type="dxa"/>
          </w:tcPr>
          <w:p>
            <w:pPr>
              <w:spacing w:line="480" w:lineRule="auto"/>
            </w:pPr>
            <w:r>
              <w:t xml:space="preserve">You have not seen him, but you love him. You do not see him now, but you believe in him and rejoice with </w:t>
            </w:r>
            <w:r>
              <w:rPr>
                <w:b/>
              </w:rPr>
              <w:t>joy</w:t>
            </w:r>
            <w:r>
              <w:t xml:space="preserve"> that is inexpressible and filled with glory.</w:t>
            </w:r>
          </w:p>
        </w:tc>
        <w:tc>
          <w:tcPr>
            <w:tcW w:type="dxa" w:w="2880"/>
            <w:tcW w:w="7920" w:type="dxa"/>
          </w:tcPr>
          <w:p>
            <w:pPr>
              <w:spacing w:line="480" w:lineRule="auto"/>
            </w:pPr>
            <w:r>
              <w:t>Âmmi iinddeh lâgoku, kombo âmmi niyie ri lâgo ne ânyo. Âmmi iinddeh lâgo eleniniku, kombo âmmi nehwo lâgo râ ânyo âzze niiyunyuri lunyâ itichâ kânâ d'okunâ eleni śe âzze noogâ ōoo âkku śe wo.</w:t>
            </w:r>
          </w:p>
        </w:tc>
        <w:tc>
          <w:tcPr>
            <w:tcW w:type="dxa" w:w="2880"/>
            <w:vAlign w:val="center"/>
            <w:tcW w:w="1440" w:type="dxa"/>
          </w:tcPr>
          <w:p>
            <w:pPr>
              <w:jc w:val="center"/>
            </w:pPr>
            <w:r>
              <w:t>☐</w:t>
            </w:r>
          </w:p>
        </w:tc>
      </w:tr>
      <w:tr>
        <w:tc>
          <w:tcPr>
            <w:tcW w:type="dxa" w:w="2880"/>
            <w:tcW w:w="7920" w:type="dxa"/>
          </w:tcPr>
          <w:p>
            <w:r>
              <w:rPr>
                <w:b/>
              </w:rPr>
              <w:t>3 John 1:4</w:t>
            </w:r>
          </w:p>
        </w:tc>
        <w:tc>
          <w:tcPr>
            <w:tcW w:type="dxa" w:w="2880"/>
            <w:tcW w:w="7920" w:type="dxa"/>
          </w:tcPr>
          <w:p>
            <w:r>
              <w:rPr>
                <w:b/>
              </w:rPr>
              <w:t>3 Iwânâ 1:4</w:t>
            </w:r>
          </w:p>
        </w:tc>
        <w:tc>
          <w:tcPr>
            <w:tcW w:type="dxa" w:w="2880"/>
            <w:tcW w:w="1440" w:type="dxa"/>
          </w:tcPr>
          <w:p>
            <w:pPr>
              <w:jc w:val="center"/>
            </w:pPr>
            <w:r>
              <w:rPr>
                <w:b/>
              </w:rPr>
              <w:t>OK</w:t>
            </w:r>
          </w:p>
        </w:tc>
      </w:tr>
      <w:tr>
        <w:tc>
          <w:tcPr>
            <w:tcW w:type="dxa" w:w="2880"/>
            <w:tcW w:w="7920" w:type="dxa"/>
          </w:tcPr>
          <w:p>
            <w:pPr>
              <w:spacing w:line="480" w:lineRule="auto"/>
            </w:pPr>
            <w:r>
              <w:t xml:space="preserve">I have no greater </w:t>
            </w:r>
            <w:r>
              <w:rPr>
                <w:b/>
              </w:rPr>
              <w:t>joy</w:t>
            </w:r>
            <w:r>
              <w:t xml:space="preserve"> than this, to hear that my children walk in the truth.</w:t>
            </w:r>
          </w:p>
        </w:tc>
        <w:tc>
          <w:tcPr>
            <w:tcW w:type="dxa" w:w="2880"/>
            <w:tcW w:w="7920" w:type="dxa"/>
          </w:tcPr>
          <w:p>
            <w:pPr>
              <w:spacing w:line="480" w:lineRule="auto"/>
            </w:pPr>
            <w:r>
              <w:t>Mâ ri lunyâ nâgwi âllâ towe opeh iniku, mehri ri oddo mâ ri ehreby kâwây ōokiōoki niâh wo.</w:t>
            </w:r>
          </w:p>
        </w:tc>
        <w:tc>
          <w:tcPr>
            <w:tcW w:type="dxa" w:w="2880"/>
            <w:vAlign w:val="center"/>
            <w:tcW w:w="1440" w:type="dxa"/>
          </w:tcPr>
          <w:p>
            <w:pPr>
              <w:jc w:val="center"/>
            </w:pPr>
            <w:r>
              <w:t>☐</w:t>
            </w:r>
          </w:p>
        </w:tc>
      </w:tr>
    </w:tbl>
    <w:p>
      <w:pPr>
        <w:pStyle w:val="Heading1"/>
        <w:spacing w:before="0"/>
      </w:pPr>
      <w:r>
        <w:t>judge (G2919)</w:t>
      </w:r>
    </w:p>
    <w:p>
      <w:r/>
      <w:r>
        <w:t>This word can mean:</w:t>
      </w:r>
      <w:r/>
      <w:r/>
    </w:p>
    <w:p>
      <w:pPr>
        <w:pStyle w:val="ListBullet"/>
        <w:spacing w:line="240" w:lineRule="auto"/>
        <w:ind w:left="720"/>
      </w:pPr>
      <w:r/>
      <w:r>
        <w:t>To think, regard, or consider.</w:t>
      </w:r>
      <w:r/>
    </w:p>
    <w:p>
      <w:pPr>
        <w:pStyle w:val="ListBullet"/>
        <w:spacing w:line="240" w:lineRule="auto"/>
        <w:ind w:left="720"/>
      </w:pPr>
      <w:r/>
      <w:r>
        <w:t>To decide or determine.</w:t>
      </w:r>
      <w:r/>
    </w:p>
    <w:p>
      <w:pPr>
        <w:pStyle w:val="ListBullet"/>
        <w:spacing w:line="240" w:lineRule="auto"/>
        <w:ind w:left="720"/>
      </w:pPr>
      <w:r/>
      <w:r>
        <w:t>To make a judgment.</w:t>
      </w:r>
      <w:r/>
    </w:p>
    <w:p>
      <w:pPr>
        <w:pStyle w:val="ListBullet"/>
        <w:spacing w:line="240" w:lineRule="auto" w:after="0"/>
        <w:ind w:left="720"/>
      </w:pPr>
      <w:r/>
      <w:r>
        <w:t>To condemn, which means to sentence someone or declare what punishment a person will receive for doing something wrong.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19:28</w:t>
            </w:r>
          </w:p>
        </w:tc>
        <w:tc>
          <w:tcPr>
            <w:tcW w:type="dxa" w:w="2880"/>
            <w:tcW w:w="7920" w:type="dxa"/>
          </w:tcPr>
          <w:p>
            <w:r>
              <w:rPr>
                <w:b/>
              </w:rPr>
              <w:t>Mâtew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throne, you who have followed me will also sit upon twelve thrones, </w:t>
            </w:r>
            <w:r>
              <w:rPr>
                <w:b/>
              </w:rPr>
              <w:t>judging</w:t>
            </w:r>
            <w:r>
              <w:t xml:space="preserve"> the twelve tribes of Israel.</w:t>
            </w:r>
          </w:p>
        </w:tc>
        <w:tc>
          <w:tcPr>
            <w:tcW w:type="dxa" w:w="2880"/>
            <w:tcW w:w="7920" w:type="dxa"/>
          </w:tcPr>
          <w:p>
            <w:pPr>
              <w:spacing w:line="480" w:lineRule="auto"/>
            </w:pPr>
            <w:r>
              <w:t>Kiru Yeśu ko'jo jumâ ni odd’o, "pirg•ânyâ Mâ mo'jo âmmi ni oddo, kii unwenâ niâh eyâ Mod'iâgonâ ri Ngwâgo korei âwiry âkku ri kiteeo wo, âmmi od’ub’â mâ ri bu nehvwib'âki eleh ob'unâ ângwi nurei orou kitee mudury imbi ree dii wo, nulee ri Iśrâele ri kâkâ mudury imbi reekâki ri lokiko ne ânyo wo.</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Lukâ 6:37</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and you will not be </w:t>
            </w:r>
            <w:r>
              <w:rPr>
                <w:b/>
              </w:rPr>
              <w:t>judged</w:t>
            </w:r>
            <w:r>
              <w:t>. Do not condemn, and you will not be condemned. Forgive others, and you will be forgiven.</w:t>
            </w:r>
          </w:p>
        </w:tc>
        <w:tc>
          <w:tcPr>
            <w:tcW w:type="dxa" w:w="2880"/>
            <w:tcW w:w="7920" w:type="dxa"/>
          </w:tcPr>
          <w:p>
            <w:pPr>
              <w:spacing w:line="480" w:lineRule="auto"/>
            </w:pPr>
            <w:r>
              <w:t>"İlee tâ lokikoku, âzze eleh ob'unâ olee âmmi ri lokikoku. Imwo tâ rimwoku, âzze eleh ob'unâ imwo âmmi roku. İ'jâki tâ âlokwâ, âzze eleh ob'unâ i'jâki ri âmmi ne.</w:t>
            </w:r>
          </w:p>
        </w:tc>
        <w:tc>
          <w:tcPr>
            <w:tcW w:type="dxa" w:w="2880"/>
            <w:vAlign w:val="center"/>
            <w:tcW w:w="1440" w:type="dxa"/>
          </w:tcPr>
          <w:p>
            <w:pPr>
              <w:jc w:val="center"/>
            </w:pPr>
            <w:r>
              <w:t>☐</w:t>
            </w:r>
          </w:p>
        </w:tc>
      </w:tr>
      <w:tr>
        <w:tc>
          <w:tcPr>
            <w:tcW w:type="dxa" w:w="2880"/>
            <w:tcW w:w="7920" w:type="dxa"/>
          </w:tcPr>
          <w:p>
            <w:r>
              <w:rPr>
                <w:b/>
              </w:rPr>
              <w:t>Luke 19:22</w:t>
            </w:r>
          </w:p>
        </w:tc>
        <w:tc>
          <w:tcPr>
            <w:tcW w:type="dxa" w:w="2880"/>
            <w:tcW w:w="7920" w:type="dxa"/>
          </w:tcPr>
          <w:p>
            <w:r>
              <w:rPr>
                <w:b/>
              </w:rPr>
              <w:t>Lukâ 19:22</w:t>
            </w:r>
          </w:p>
        </w:tc>
        <w:tc>
          <w:tcPr>
            <w:tcW w:type="dxa" w:w="2880"/>
            <w:tcW w:w="1440" w:type="dxa"/>
          </w:tcPr>
          <w:p>
            <w:pPr>
              <w:jc w:val="center"/>
            </w:pPr>
            <w:r>
              <w:rPr>
                <w:b/>
              </w:rPr>
              <w:t>OK</w:t>
            </w:r>
          </w:p>
        </w:tc>
      </w:tr>
      <w:tr>
        <w:tc>
          <w:tcPr>
            <w:tcW w:type="dxa" w:w="2880"/>
            <w:tcW w:w="7920" w:type="dxa"/>
          </w:tcPr>
          <w:p>
            <w:pPr>
              <w:spacing w:line="480" w:lineRule="auto"/>
            </w:pPr>
            <w:r>
              <w:t xml:space="preserve">"The nobleman said to him, 'By your own words I will </w:t>
            </w:r>
            <w:r>
              <w:rPr>
                <w:b/>
              </w:rPr>
              <w:t>judge</w:t>
            </w:r>
            <w:r>
              <w:t xml:space="preserve"> you, you wicked servant. You knew that I am a demanding person, taking up what I did not put in, and reaping what I did not sow.</w:t>
            </w:r>
          </w:p>
        </w:tc>
        <w:tc>
          <w:tcPr>
            <w:tcW w:type="dxa" w:w="2880"/>
            <w:tcW w:w="7920" w:type="dxa"/>
          </w:tcPr>
          <w:p>
            <w:pPr>
              <w:spacing w:line="480" w:lineRule="auto"/>
            </w:pPr>
            <w:r>
              <w:t>"Kiru kâkâ ri bulukâgo ko'jo lâgo ni oddo, 'Ându Mâ molee me ri lokoko ne me ri ârâri śe, me opeogo ninjwi. Me inne oh oddo Mâ mod'i ringwinâōâ, monuu ngâ oloru ânddâ âdi Mâ âb'â iōiku, ângwi mod'wâ ngâ od'ub'â Mâ âdi âśśoku.</w:t>
            </w:r>
          </w:p>
        </w:tc>
        <w:tc>
          <w:tcPr>
            <w:tcW w:type="dxa" w:w="2880"/>
            <w:vAlign w:val="center"/>
            <w:tcW w:w="1440" w:type="dxa"/>
          </w:tcPr>
          <w:p>
            <w:pPr>
              <w:jc w:val="center"/>
            </w:pPr>
            <w:r>
              <w:t>☐</w:t>
            </w:r>
          </w:p>
        </w:tc>
      </w:tr>
      <w:tr>
        <w:tc>
          <w:tcPr>
            <w:tcW w:type="dxa" w:w="2880"/>
            <w:tcW w:w="7920" w:type="dxa"/>
          </w:tcPr>
          <w:p>
            <w:r>
              <w:rPr>
                <w:b/>
              </w:rPr>
              <w:t>John 7:24</w:t>
            </w:r>
          </w:p>
        </w:tc>
        <w:tc>
          <w:tcPr>
            <w:tcW w:type="dxa" w:w="2880"/>
            <w:tcW w:w="7920" w:type="dxa"/>
          </w:tcPr>
          <w:p>
            <w:r>
              <w:rPr>
                <w:b/>
              </w:rPr>
              <w:t>Iwânâ 7:24</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according to appearance, but </w:t>
            </w:r>
            <w:r>
              <w:rPr>
                <w:b/>
              </w:rPr>
              <w:t>judge</w:t>
            </w:r>
            <w:r>
              <w:t xml:space="preserve"> righteously."</w:t>
            </w:r>
          </w:p>
        </w:tc>
        <w:tc>
          <w:tcPr>
            <w:tcW w:type="dxa" w:w="2880"/>
            <w:tcW w:w="7920" w:type="dxa"/>
          </w:tcPr>
          <w:p>
            <w:pPr>
              <w:spacing w:line="480" w:lineRule="auto"/>
            </w:pPr>
            <w:r>
              <w:t>Iilee tâ lokiko e-owy śe, kombo iilee tâ lokiko ōotir śe ânyo."</w:t>
            </w:r>
          </w:p>
        </w:tc>
        <w:tc>
          <w:tcPr>
            <w:tcW w:type="dxa" w:w="2880"/>
            <w:vAlign w:val="center"/>
            <w:tcW w:w="1440" w:type="dxa"/>
          </w:tcPr>
          <w:p>
            <w:pPr>
              <w:jc w:val="center"/>
            </w:pPr>
            <w:r>
              <w:t>☐</w:t>
            </w:r>
          </w:p>
        </w:tc>
      </w:tr>
      <w:tr>
        <w:tc>
          <w:tcPr>
            <w:tcW w:type="dxa" w:w="2880"/>
            <w:tcW w:w="7920" w:type="dxa"/>
          </w:tcPr>
          <w:p>
            <w:r>
              <w:rPr>
                <w:b/>
              </w:rPr>
              <w:t>Acts 17:31</w:t>
            </w:r>
          </w:p>
        </w:tc>
        <w:tc>
          <w:tcPr>
            <w:tcW w:type="dxa" w:w="2880"/>
            <w:tcW w:w="7920" w:type="dxa"/>
          </w:tcPr>
          <w:p>
            <w:r>
              <w:rPr>
                <w:b/>
              </w:rPr>
              <w:t>Owowe 17:31</w:t>
            </w:r>
          </w:p>
        </w:tc>
        <w:tc>
          <w:tcPr>
            <w:tcW w:type="dxa" w:w="2880"/>
            <w:tcW w:w="1440" w:type="dxa"/>
          </w:tcPr>
          <w:p>
            <w:pPr>
              <w:jc w:val="center"/>
            </w:pPr>
            <w:r>
              <w:rPr>
                <w:b/>
              </w:rPr>
              <w:t>OK</w:t>
            </w:r>
          </w:p>
        </w:tc>
      </w:tr>
      <w:tr>
        <w:tc>
          <w:tcPr>
            <w:tcW w:type="dxa" w:w="2880"/>
            <w:tcW w:w="7920" w:type="dxa"/>
          </w:tcPr>
          <w:p>
            <w:pPr>
              <w:spacing w:line="480" w:lineRule="auto"/>
            </w:pPr>
            <w:r>
              <w:t xml:space="preserve">This is because he has set a day when he will </w:t>
            </w:r>
            <w:r>
              <w:rPr>
                <w:b/>
              </w:rPr>
              <w:t>judge</w:t>
            </w:r>
            <w:r>
              <w:t xml:space="preserve"> the world in righteousness by the man he has appointed. God has given proof of this man to everyone by raising him from the dead."</w:t>
            </w:r>
          </w:p>
        </w:tc>
        <w:tc>
          <w:tcPr>
            <w:tcW w:type="dxa" w:w="2880"/>
            <w:tcW w:w="7920" w:type="dxa"/>
          </w:tcPr>
          <w:p>
            <w:pPr>
              <w:spacing w:line="480" w:lineRule="auto"/>
            </w:pPr>
            <w:r>
              <w:t>Eleni ko~bwo lâgo kiōeōenâ ri inee ne ânyo wo eyâ eleh ob'unâ lâgo kolee milili ri lokiko ne ōuśer śe wonâ, mod'iâgonâ âwiry ehpeh kânâ, Orri kokwe mod'iâgonâ eleni ri râkkâh ne b'ânny ni d'ehd'eh lâgo ningâh śe oddâ ri lele śe."</w:t>
            </w:r>
          </w:p>
        </w:tc>
        <w:tc>
          <w:tcPr>
            <w:tcW w:type="dxa" w:w="2880"/>
            <w:vAlign w:val="center"/>
            <w:tcW w:w="1440" w:type="dxa"/>
          </w:tcPr>
          <w:p>
            <w:pPr>
              <w:jc w:val="center"/>
            </w:pPr>
            <w:r>
              <w:t>☐</w:t>
            </w:r>
          </w:p>
        </w:tc>
      </w:tr>
      <w:tr>
        <w:tc>
          <w:tcPr>
            <w:tcW w:type="dxa" w:w="2880"/>
            <w:tcW w:w="7920" w:type="dxa"/>
          </w:tcPr>
          <w:p>
            <w:r>
              <w:rPr>
                <w:b/>
              </w:rPr>
              <w:t>Romans 2:1</w:t>
            </w:r>
          </w:p>
        </w:tc>
        <w:tc>
          <w:tcPr>
            <w:tcW w:type="dxa" w:w="2880"/>
            <w:tcW w:w="7920" w:type="dxa"/>
          </w:tcPr>
          <w:p>
            <w:r>
              <w:rPr>
                <w:b/>
              </w:rPr>
              <w:t>Româb'â 2:1</w:t>
            </w:r>
          </w:p>
        </w:tc>
        <w:tc>
          <w:tcPr>
            <w:tcW w:type="dxa" w:w="2880"/>
            <w:tcW w:w="1440" w:type="dxa"/>
          </w:tcPr>
          <w:p>
            <w:pPr>
              <w:jc w:val="center"/>
            </w:pPr>
            <w:r>
              <w:rPr>
                <w:b/>
              </w:rPr>
              <w:t>OK</w:t>
            </w:r>
          </w:p>
        </w:tc>
      </w:tr>
      <w:tr>
        <w:tc>
          <w:tcPr>
            <w:tcW w:type="dxa" w:w="2880"/>
            <w:tcW w:w="7920" w:type="dxa"/>
          </w:tcPr>
          <w:p>
            <w:pPr>
              <w:spacing w:line="480" w:lineRule="auto"/>
            </w:pPr>
            <w:r>
              <w:t xml:space="preserve">Therefore you are without excuse, you person, you who </w:t>
            </w:r>
            <w:r>
              <w:rPr>
                <w:b/>
              </w:rPr>
              <w:t>judge</w:t>
            </w:r>
            <w:r>
              <w:t xml:space="preserve">, for in things for which you </w:t>
            </w:r>
            <w:r>
              <w:rPr>
                <w:b/>
              </w:rPr>
              <w:t>judge</w:t>
            </w:r>
            <w:r>
              <w:t xml:space="preserve"> the other person, you condemn yourself. For you who </w:t>
            </w:r>
            <w:r>
              <w:rPr>
                <w:b/>
              </w:rPr>
              <w:t>judge</w:t>
            </w:r>
            <w:r>
              <w:t xml:space="preserve"> practice the same things.</w:t>
            </w:r>
          </w:p>
        </w:tc>
        <w:tc>
          <w:tcPr>
            <w:tcW w:type="dxa" w:w="2880"/>
            <w:tcW w:w="7920" w:type="dxa"/>
          </w:tcPr>
          <w:p>
            <w:pPr>
              <w:spacing w:line="480" w:lineRule="auto"/>
            </w:pPr>
            <w:r>
              <w:t>Iliâ wo kiru me nâzyi quwo, me mod'i, me oluru nolee lokiko ne, ko~bwo ngâ me ri lokiko noleezo âllâ râ ne me nimwo ri me ri ruw ne ânyo wo. Ko~bwo me oluru nolee lokiko ne nâpepete ~bâg• ngâkâ râ ânyo.</w:t>
            </w:r>
          </w:p>
        </w:tc>
        <w:tc>
          <w:tcPr>
            <w:tcW w:type="dxa" w:w="2880"/>
            <w:vAlign w:val="center"/>
            <w:tcW w:w="1440" w:type="dxa"/>
          </w:tcPr>
          <w:p>
            <w:pPr>
              <w:jc w:val="center"/>
            </w:pPr>
            <w:r>
              <w:t>☐</w:t>
            </w:r>
          </w:p>
        </w:tc>
      </w:tr>
      <w:tr>
        <w:tc>
          <w:tcPr>
            <w:tcW w:type="dxa" w:w="2880"/>
            <w:tcW w:w="7920" w:type="dxa"/>
          </w:tcPr>
          <w:p>
            <w:r>
              <w:rPr>
                <w:b/>
              </w:rPr>
              <w:t>Romans 14:13</w:t>
            </w:r>
          </w:p>
        </w:tc>
        <w:tc>
          <w:tcPr>
            <w:tcW w:type="dxa" w:w="2880"/>
            <w:tcW w:w="7920" w:type="dxa"/>
          </w:tcPr>
          <w:p>
            <w:r>
              <w:rPr>
                <w:b/>
              </w:rPr>
              <w:t>Româb'â 14:13</w:t>
            </w:r>
          </w:p>
        </w:tc>
        <w:tc>
          <w:tcPr>
            <w:tcW w:type="dxa" w:w="2880"/>
            <w:tcW w:w="1440" w:type="dxa"/>
          </w:tcPr>
          <w:p>
            <w:pPr>
              <w:jc w:val="center"/>
            </w:pPr>
            <w:r>
              <w:rPr>
                <w:b/>
              </w:rPr>
              <w:t>OK</w:t>
            </w:r>
          </w:p>
        </w:tc>
      </w:tr>
      <w:tr>
        <w:tc>
          <w:tcPr>
            <w:tcW w:type="dxa" w:w="2880"/>
            <w:tcW w:w="7920" w:type="dxa"/>
          </w:tcPr>
          <w:p>
            <w:pPr>
              <w:spacing w:line="480" w:lineRule="auto"/>
            </w:pPr>
            <w:r>
              <w:t xml:space="preserve">Therefore, let us no longer </w:t>
            </w:r>
            <w:r>
              <w:rPr>
                <w:b/>
              </w:rPr>
              <w:t>judge</w:t>
            </w:r>
            <w:r>
              <w:t xml:space="preserve"> one another, but instead decide this, that no one will place a stumbling block or a snare for his brother.</w:t>
            </w:r>
          </w:p>
        </w:tc>
        <w:tc>
          <w:tcPr>
            <w:tcW w:type="dxa" w:w="2880"/>
            <w:tcW w:w="7920" w:type="dxa"/>
          </w:tcPr>
          <w:p>
            <w:pPr>
              <w:spacing w:line="480" w:lineRule="auto"/>
            </w:pPr>
            <w:r>
              <w:t>Iliâ wo, iikkwetâ ââh âkolee ââry ruw ni lokikoku, kiru kombo âkeyeyetâ ini ânyo, oddo mod'i âllâ kondu âwiry âdig•â nerwyku eyâbo kitichâku.</w:t>
            </w:r>
          </w:p>
        </w:tc>
        <w:tc>
          <w:tcPr>
            <w:tcW w:type="dxa" w:w="2880"/>
            <w:vAlign w:val="center"/>
            <w:tcW w:w="1440" w:type="dxa"/>
          </w:tcPr>
          <w:p>
            <w:pPr>
              <w:jc w:val="center"/>
            </w:pPr>
            <w:r>
              <w:t>☐</w:t>
            </w:r>
          </w:p>
        </w:tc>
      </w:tr>
      <w:tr>
        <w:tc>
          <w:tcPr>
            <w:tcW w:type="dxa" w:w="2880"/>
            <w:tcW w:w="7920" w:type="dxa"/>
          </w:tcPr>
          <w:p>
            <w:r>
              <w:rPr>
                <w:b/>
              </w:rPr>
              <w:t>1 Corinthians 11:32</w:t>
            </w:r>
          </w:p>
        </w:tc>
        <w:tc>
          <w:tcPr>
            <w:tcW w:type="dxa" w:w="2880"/>
            <w:tcW w:w="7920" w:type="dxa"/>
          </w:tcPr>
          <w:p>
            <w:r>
              <w:rPr>
                <w:b/>
              </w:rPr>
              <w:t>1 Korinōiâb'â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w:t>
            </w:r>
            <w:r>
              <w:rPr>
                <w:b/>
              </w:rPr>
              <w:t>judged</w:t>
            </w:r>
            <w:r>
              <w:t xml:space="preserve"> by the Lord, we are disciplined, so that we may not be condemned along with the world.</w:t>
            </w:r>
          </w:p>
        </w:tc>
        <w:tc>
          <w:tcPr>
            <w:tcW w:type="dxa" w:w="2880"/>
            <w:tcW w:w="7920" w:type="dxa"/>
          </w:tcPr>
          <w:p>
            <w:pPr>
              <w:spacing w:line="480" w:lineRule="auto"/>
            </w:pPr>
            <w:r>
              <w:t>Kiru eyâ olee ââry lokiko ne Ośśye śe wo, âkânthehtâ kâle wo, kiru ânyi oggo ondu ââh nimwo kâle toh milili roku.</w:t>
            </w:r>
          </w:p>
        </w:tc>
        <w:tc>
          <w:tcPr>
            <w:tcW w:type="dxa" w:w="2880"/>
            <w:vAlign w:val="center"/>
            <w:tcW w:w="1440" w:type="dxa"/>
          </w:tcPr>
          <w:p>
            <w:pPr>
              <w:jc w:val="center"/>
            </w:pPr>
            <w:r>
              <w:t>☐</w:t>
            </w:r>
          </w:p>
        </w:tc>
      </w:tr>
      <w:tr>
        <w:tc>
          <w:tcPr>
            <w:tcW w:type="dxa" w:w="2880"/>
            <w:tcW w:w="7920" w:type="dxa"/>
          </w:tcPr>
          <w:p>
            <w:r>
              <w:rPr>
                <w:b/>
              </w:rPr>
              <w:t>Colossians 2:16</w:t>
            </w:r>
          </w:p>
        </w:tc>
        <w:tc>
          <w:tcPr>
            <w:tcW w:type="dxa" w:w="2880"/>
            <w:tcW w:w="7920" w:type="dxa"/>
          </w:tcPr>
          <w:p>
            <w:r>
              <w:rPr>
                <w:b/>
              </w:rPr>
              <w:t>Kolośśiâb'â 2:16</w:t>
            </w:r>
          </w:p>
        </w:tc>
        <w:tc>
          <w:tcPr>
            <w:tcW w:type="dxa" w:w="2880"/>
            <w:tcW w:w="1440" w:type="dxa"/>
          </w:tcPr>
          <w:p>
            <w:pPr>
              <w:jc w:val="center"/>
            </w:pPr>
            <w:r>
              <w:rPr>
                <w:b/>
              </w:rPr>
              <w:t>OK</w:t>
            </w:r>
          </w:p>
        </w:tc>
      </w:tr>
      <w:tr>
        <w:tc>
          <w:tcPr>
            <w:tcW w:type="dxa" w:w="2880"/>
            <w:tcW w:w="7920" w:type="dxa"/>
          </w:tcPr>
          <w:p>
            <w:pPr>
              <w:spacing w:line="480" w:lineRule="auto"/>
            </w:pPr>
            <w:r>
              <w:t xml:space="preserve">So then, let no one </w:t>
            </w:r>
            <w:r>
              <w:rPr>
                <w:b/>
              </w:rPr>
              <w:t>judge</w:t>
            </w:r>
            <w:r>
              <w:t xml:space="preserve"> you in eating or in drinking, or about a festival or a new moon, or about Sabbath days.</w:t>
            </w:r>
          </w:p>
        </w:tc>
        <w:tc>
          <w:tcPr>
            <w:tcW w:type="dxa" w:w="2880"/>
            <w:tcW w:w="7920" w:type="dxa"/>
          </w:tcPr>
          <w:p>
            <w:pPr>
              <w:spacing w:line="480" w:lineRule="auto"/>
            </w:pPr>
            <w:r>
              <w:t>Kiru ânyi, kondu okwe mod'i kondu lokiko nolee âmmi ni onyâ śeku eyâbo ombuu śe, eyâbo ujumâ ri kiw śe eyâbo imbâ nonwe, eyâbo inee Twodierykâki ri kiw śe.</w:t>
            </w:r>
          </w:p>
        </w:tc>
        <w:tc>
          <w:tcPr>
            <w:tcW w:type="dxa" w:w="2880"/>
            <w:vAlign w:val="center"/>
            <w:tcW w:w="1440" w:type="dxa"/>
          </w:tcPr>
          <w:p>
            <w:pPr>
              <w:jc w:val="center"/>
            </w:pPr>
            <w:r>
              <w:t>☐</w:t>
            </w:r>
          </w:p>
        </w:tc>
      </w:tr>
      <w:tr>
        <w:tc>
          <w:tcPr>
            <w:tcW w:type="dxa" w:w="2880"/>
            <w:tcW w:w="7920" w:type="dxa"/>
          </w:tcPr>
          <w:p>
            <w:r>
              <w:rPr>
                <w:b/>
              </w:rPr>
              <w:t>2 Timothy 4:1</w:t>
            </w:r>
          </w:p>
        </w:tc>
        <w:tc>
          <w:tcPr>
            <w:tcW w:type="dxa" w:w="2880"/>
            <w:tcW w:w="7920" w:type="dxa"/>
          </w:tcPr>
          <w:p>
            <w:r>
              <w:rPr>
                <w:b/>
              </w:rPr>
              <w:t>2 Timâtew 4:1</w:t>
            </w:r>
          </w:p>
        </w:tc>
        <w:tc>
          <w:tcPr>
            <w:tcW w:type="dxa" w:w="2880"/>
            <w:tcW w:w="1440" w:type="dxa"/>
          </w:tcPr>
          <w:p>
            <w:pPr>
              <w:jc w:val="center"/>
            </w:pPr>
            <w:r>
              <w:rPr>
                <w:b/>
              </w:rPr>
              <w:t>OK</w:t>
            </w:r>
          </w:p>
        </w:tc>
      </w:tr>
      <w:tr>
        <w:tc>
          <w:tcPr>
            <w:tcW w:type="dxa" w:w="2880"/>
            <w:tcW w:w="7920" w:type="dxa"/>
          </w:tcPr>
          <w:p>
            <w:pPr>
              <w:spacing w:line="480" w:lineRule="auto"/>
            </w:pPr>
            <w:r>
              <w:t xml:space="preserve">I give this solemn command before God and Christ Jesus, who will </w:t>
            </w:r>
            <w:r>
              <w:rPr>
                <w:b/>
              </w:rPr>
              <w:t>judge</w:t>
            </w:r>
            <w:r>
              <w:t xml:space="preserve"> the living and the dead, and because of his appearing and his kingdom:</w:t>
            </w:r>
          </w:p>
        </w:tc>
        <w:tc>
          <w:tcPr>
            <w:tcW w:type="dxa" w:w="2880"/>
            <w:tcW w:w="7920" w:type="dxa"/>
          </w:tcPr>
          <w:p>
            <w:pPr>
              <w:spacing w:line="480" w:lineRule="auto"/>
            </w:pPr>
            <w:r>
              <w:t>Mâ mokwe ujumâ ini ri riyuyuko ne Orri ri ândâh Ib'urukikânâ Kârurukâgo ne ro, oluru ob'unâ kolee lidykâki ri lokiko ne uddâb'âki ro, ângwi ko~bwo âwiry e-owy śe âwiry opopi ro:</w:t>
            </w:r>
          </w:p>
        </w:tc>
        <w:tc>
          <w:tcPr>
            <w:tcW w:type="dxa" w:w="2880"/>
            <w:vAlign w:val="center"/>
            <w:tcW w:w="1440" w:type="dxa"/>
          </w:tcPr>
          <w:p>
            <w:pPr>
              <w:jc w:val="center"/>
            </w:pPr>
            <w:r>
              <w:t>☐</w:t>
            </w:r>
          </w:p>
        </w:tc>
      </w:tr>
      <w:tr>
        <w:tc>
          <w:tcPr>
            <w:tcW w:type="dxa" w:w="2880"/>
            <w:tcW w:w="7920" w:type="dxa"/>
          </w:tcPr>
          <w:p>
            <w:r>
              <w:rPr>
                <w:b/>
              </w:rPr>
              <w:t>Hebrews 13:4</w:t>
            </w:r>
          </w:p>
        </w:tc>
        <w:tc>
          <w:tcPr>
            <w:tcW w:type="dxa" w:w="2880"/>
            <w:tcW w:w="7920" w:type="dxa"/>
          </w:tcPr>
          <w:p>
            <w:r>
              <w:rPr>
                <w:b/>
              </w:rPr>
              <w:t>Hebrob'â 13:4</w:t>
            </w:r>
          </w:p>
        </w:tc>
        <w:tc>
          <w:tcPr>
            <w:tcW w:type="dxa" w:w="2880"/>
            <w:tcW w:w="1440" w:type="dxa"/>
          </w:tcPr>
          <w:p>
            <w:pPr>
              <w:jc w:val="center"/>
            </w:pPr>
            <w:r>
              <w:rPr>
                <w:b/>
              </w:rPr>
              <w:t>OK</w:t>
            </w:r>
          </w:p>
        </w:tc>
      </w:tr>
      <w:tr>
        <w:tc>
          <w:tcPr>
            <w:tcW w:type="dxa" w:w="2880"/>
            <w:tcW w:w="7920" w:type="dxa"/>
          </w:tcPr>
          <w:p>
            <w:pPr>
              <w:spacing w:line="480" w:lineRule="auto"/>
            </w:pPr>
            <w:r>
              <w:t xml:space="preserve">Let marriage be held in honor by all, and let the marriage bed be kept pure, for God will </w:t>
            </w:r>
            <w:r>
              <w:rPr>
                <w:b/>
              </w:rPr>
              <w:t>judge</w:t>
            </w:r>
            <w:r>
              <w:t xml:space="preserve"> sexually immoral people and adulterers.</w:t>
            </w:r>
          </w:p>
        </w:tc>
        <w:tc>
          <w:tcPr>
            <w:tcW w:type="dxa" w:w="2880"/>
            <w:tcW w:w="7920" w:type="dxa"/>
          </w:tcPr>
          <w:p>
            <w:pPr>
              <w:spacing w:line="480" w:lineRule="auto"/>
            </w:pPr>
            <w:r>
              <w:t>Iiwetâ âly ikukâ mod'i śe d'ehd'eh. Iikwetâ âly ri ōâkâonule kolow per, ko~bwo eleh ându Orri kolee b'ânny ōomuruthu ri âmbi rikâki ri lokiko ne wo ōowororib'â ro.</w:t>
            </w:r>
          </w:p>
        </w:tc>
        <w:tc>
          <w:tcPr>
            <w:tcW w:type="dxa" w:w="2880"/>
            <w:vAlign w:val="center"/>
            <w:tcW w:w="1440" w:type="dxa"/>
          </w:tcPr>
          <w:p>
            <w:pPr>
              <w:jc w:val="center"/>
            </w:pPr>
            <w:r>
              <w:t>☐</w:t>
            </w:r>
          </w:p>
        </w:tc>
      </w:tr>
      <w:tr>
        <w:tc>
          <w:tcPr>
            <w:tcW w:type="dxa" w:w="2880"/>
            <w:tcW w:w="7920" w:type="dxa"/>
          </w:tcPr>
          <w:p>
            <w:r>
              <w:rPr>
                <w:b/>
              </w:rPr>
              <w:t>James 2:12</w:t>
            </w:r>
          </w:p>
        </w:tc>
        <w:tc>
          <w:tcPr>
            <w:tcW w:type="dxa" w:w="2880"/>
            <w:tcW w:w="7920" w:type="dxa"/>
          </w:tcPr>
          <w:p>
            <w:r>
              <w:rPr>
                <w:b/>
              </w:rPr>
              <w:t>Jâmeśe 2:12</w:t>
            </w:r>
          </w:p>
        </w:tc>
        <w:tc>
          <w:tcPr>
            <w:tcW w:type="dxa" w:w="2880"/>
            <w:tcW w:w="1440" w:type="dxa"/>
          </w:tcPr>
          <w:p>
            <w:pPr>
              <w:jc w:val="center"/>
            </w:pPr>
            <w:r>
              <w:rPr>
                <w:b/>
              </w:rPr>
              <w:t>OK</w:t>
            </w:r>
          </w:p>
        </w:tc>
      </w:tr>
      <w:tr>
        <w:tc>
          <w:tcPr>
            <w:tcW w:type="dxa" w:w="2880"/>
            <w:tcW w:w="7920" w:type="dxa"/>
          </w:tcPr>
          <w:p>
            <w:pPr>
              <w:spacing w:line="480" w:lineRule="auto"/>
            </w:pPr>
            <w:r>
              <w:t xml:space="preserve">So speak and act as those who will be </w:t>
            </w:r>
            <w:r>
              <w:rPr>
                <w:b/>
              </w:rPr>
              <w:t>judged</w:t>
            </w:r>
            <w:r>
              <w:t xml:space="preserve"> by means of the law of freedom.</w:t>
            </w:r>
          </w:p>
        </w:tc>
        <w:tc>
          <w:tcPr>
            <w:tcW w:type="dxa" w:w="2880"/>
            <w:tcW w:w="7920" w:type="dxa"/>
          </w:tcPr>
          <w:p>
            <w:pPr>
              <w:spacing w:line="480" w:lineRule="auto"/>
            </w:pPr>
            <w:r>
              <w:t>Kiru ig•âtâ âri âzze noowe ehśu od'ub'â ându olee lokikokâ ne ōukâlâ ri kâkoko ri d'uki kâpâ śekâki niki.</w:t>
            </w:r>
          </w:p>
        </w:tc>
        <w:tc>
          <w:tcPr>
            <w:tcW w:type="dxa" w:w="2880"/>
            <w:vAlign w:val="center"/>
            <w:tcW w:w="1440" w:type="dxa"/>
          </w:tcPr>
          <w:p>
            <w:pPr>
              <w:jc w:val="center"/>
            </w:pPr>
            <w:r>
              <w:t>☐</w:t>
            </w:r>
          </w:p>
        </w:tc>
      </w:tr>
      <w:tr>
        <w:tc>
          <w:tcPr>
            <w:tcW w:type="dxa" w:w="2880"/>
            <w:tcW w:w="7920" w:type="dxa"/>
          </w:tcPr>
          <w:p>
            <w:r>
              <w:rPr>
                <w:b/>
              </w:rPr>
              <w:t>1 Peter 2:23</w:t>
            </w:r>
          </w:p>
        </w:tc>
        <w:tc>
          <w:tcPr>
            <w:tcW w:type="dxa" w:w="2880"/>
            <w:tcW w:w="7920" w:type="dxa"/>
          </w:tcPr>
          <w:p>
            <w:r>
              <w:rPr>
                <w:b/>
              </w:rPr>
              <w:t>1 Peōoro 2:23</w:t>
            </w:r>
          </w:p>
        </w:tc>
        <w:tc>
          <w:tcPr>
            <w:tcW w:type="dxa" w:w="2880"/>
            <w:tcW w:w="1440" w:type="dxa"/>
          </w:tcPr>
          <w:p>
            <w:pPr>
              <w:jc w:val="center"/>
            </w:pPr>
            <w:r>
              <w:rPr>
                <w:b/>
              </w:rPr>
              <w:t>OK</w:t>
            </w:r>
          </w:p>
        </w:tc>
      </w:tr>
      <w:tr>
        <w:tc>
          <w:tcPr>
            <w:tcW w:type="dxa" w:w="2880"/>
            <w:tcW w:w="7920" w:type="dxa"/>
          </w:tcPr>
          <w:p>
            <w:pPr>
              <w:spacing w:line="480" w:lineRule="auto"/>
            </w:pPr>
            <w:r>
              <w:t xml:space="preserve">When he was insulted, he gave no insult in return. When he suffered, he did not threaten back, but he gave himself over to the one who </w:t>
            </w:r>
            <w:r>
              <w:rPr>
                <w:b/>
              </w:rPr>
              <w:t>judges</w:t>
            </w:r>
            <w:r>
              <w:t xml:space="preserve"> justly.</w:t>
            </w:r>
          </w:p>
        </w:tc>
        <w:tc>
          <w:tcPr>
            <w:tcW w:type="dxa" w:w="2880"/>
            <w:tcW w:w="7920" w:type="dxa"/>
          </w:tcPr>
          <w:p>
            <w:pPr>
              <w:spacing w:line="480" w:lineRule="auto"/>
            </w:pPr>
            <w:r>
              <w:t>Lâgo âdi ingwi ânnâku. Ânddâ kuśe lâgo ichândi ~bwo, lâgo âdi ingwi oōâ buleku, Kombo lâgo okwe âwiry ruw mod'i oluru kulee ri lokiko ne ōuśer śenâ ne ni ânyo.</w:t>
            </w:r>
          </w:p>
        </w:tc>
        <w:tc>
          <w:tcPr>
            <w:tcW w:type="dxa" w:w="2880"/>
            <w:vAlign w:val="center"/>
            <w:tcW w:w="1440" w:type="dxa"/>
          </w:tcPr>
          <w:p>
            <w:pPr>
              <w:jc w:val="center"/>
            </w:pPr>
            <w:r>
              <w:t>☐</w:t>
            </w:r>
          </w:p>
        </w:tc>
      </w:tr>
      <w:tr>
        <w:tc>
          <w:tcPr>
            <w:tcW w:type="dxa" w:w="2880"/>
            <w:tcW w:w="7920" w:type="dxa"/>
          </w:tcPr>
          <w:p>
            <w:r>
              <w:rPr>
                <w:b/>
              </w:rPr>
              <w:t>1 Peter 4:5</w:t>
            </w:r>
          </w:p>
        </w:tc>
        <w:tc>
          <w:tcPr>
            <w:tcW w:type="dxa" w:w="2880"/>
            <w:tcW w:w="7920" w:type="dxa"/>
          </w:tcPr>
          <w:p>
            <w:r>
              <w:rPr>
                <w:b/>
              </w:rPr>
              <w:t>1 Peōoro 4:5</w:t>
            </w:r>
          </w:p>
        </w:tc>
        <w:tc>
          <w:tcPr>
            <w:tcW w:type="dxa" w:w="2880"/>
            <w:tcW w:w="1440" w:type="dxa"/>
          </w:tcPr>
          <w:p>
            <w:pPr>
              <w:jc w:val="center"/>
            </w:pPr>
            <w:r>
              <w:rPr>
                <w:b/>
              </w:rPr>
              <w:t>OK</w:t>
            </w:r>
          </w:p>
        </w:tc>
      </w:tr>
      <w:tr>
        <w:tc>
          <w:tcPr>
            <w:tcW w:type="dxa" w:w="2880"/>
            <w:tcW w:w="7920" w:type="dxa"/>
          </w:tcPr>
          <w:p>
            <w:pPr>
              <w:spacing w:line="480" w:lineRule="auto"/>
            </w:pPr>
            <w:r>
              <w:t xml:space="preserve">They will give an account to the one who is ready to </w:t>
            </w:r>
            <w:r>
              <w:rPr>
                <w:b/>
              </w:rPr>
              <w:t>judge</w:t>
            </w:r>
            <w:r>
              <w:t xml:space="preserve"> the living and the dead.</w:t>
            </w:r>
          </w:p>
        </w:tc>
        <w:tc>
          <w:tcPr>
            <w:tcW w:type="dxa" w:w="2880"/>
            <w:tcW w:w="7920" w:type="dxa"/>
          </w:tcPr>
          <w:p>
            <w:pPr>
              <w:spacing w:line="480" w:lineRule="auto"/>
            </w:pPr>
            <w:r>
              <w:t>Lub'â eleh ându kokwe rolwâ ne mod'i oluru b'ukâ lidykâki ri lokiko nolee uddââb'âki ro ne ni.</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Re-owy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righteous—the one who is and who was, the Holy One— because you have </w:t>
            </w:r>
            <w:r>
              <w:rPr>
                <w:b/>
              </w:rPr>
              <w:t>judged</w:t>
            </w:r>
            <w:r>
              <w:t xml:space="preserve"> these things.</w:t>
            </w:r>
          </w:p>
        </w:tc>
        <w:tc>
          <w:tcPr>
            <w:tcW w:type="dxa" w:w="2880"/>
            <w:tcW w:w="7920" w:type="dxa"/>
          </w:tcPr>
          <w:p>
            <w:pPr>
              <w:spacing w:line="480" w:lineRule="auto"/>
            </w:pPr>
            <w:r>
              <w:t>Kiru Mâ mehri ri iyi ri ânjilugo keh'jo oddo, "Me ōotirgo—mod'i oluru âd'i ângwi ânddâ âd'i, Mod'i Âggwynâōâ— ko~bwo me ilee ngâ eleki ri lokiko ~bwo.</w:t>
            </w:r>
          </w:p>
        </w:tc>
        <w:tc>
          <w:tcPr>
            <w:tcW w:type="dxa" w:w="2880"/>
            <w:vAlign w:val="center"/>
            <w:tcW w:w="1440" w:type="dxa"/>
          </w:tcPr>
          <w:p>
            <w:pPr>
              <w:jc w:val="center"/>
            </w:pPr>
            <w:r>
              <w:t>☐</w:t>
            </w:r>
          </w:p>
        </w:tc>
      </w:tr>
    </w:tbl>
    <w:p>
      <w:pPr>
        <w:pStyle w:val="Heading1"/>
        <w:spacing w:before="0"/>
      </w:pPr>
      <w:r>
        <w:t>justify (G1344)</w:t>
      </w:r>
    </w:p>
    <w:p>
      <w:r/>
      <w:r>
        <w:t>This word can mean:</w:t>
      </w:r>
      <w:r/>
      <w:r/>
    </w:p>
    <w:p>
      <w:pPr>
        <w:pStyle w:val="ListBullet"/>
        <w:spacing w:line="240" w:lineRule="auto"/>
        <w:ind w:left="720"/>
      </w:pPr>
      <w:r/>
      <w:r>
        <w:t>To vindicate, which means to prove or show that someone has done the right thing.</w:t>
      </w:r>
      <w:r/>
    </w:p>
    <w:p>
      <w:pPr>
        <w:pStyle w:val="ListBullet"/>
        <w:spacing w:line="240" w:lineRule="auto"/>
        <w:ind w:left="720"/>
      </w:pPr>
      <w:r/>
      <w:r>
        <w:t>To declare someone to be righteous, then treat them as if they have done the right thing.</w:t>
      </w:r>
      <w:r/>
    </w:p>
    <w:p>
      <w:pPr>
        <w:pStyle w:val="ListBullet"/>
        <w:spacing w:line="240" w:lineRule="auto" w:after="0"/>
        <w:ind w:left="720"/>
      </w:pPr>
      <w:r/>
      <w:r>
        <w:t>To cause a person to have a right relationship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12:37</w:t>
            </w:r>
          </w:p>
        </w:tc>
        <w:tc>
          <w:tcPr>
            <w:tcW w:type="dxa" w:w="2880"/>
            <w:tcW w:w="7920" w:type="dxa"/>
          </w:tcPr>
          <w:p>
            <w:r>
              <w:rPr>
                <w:b/>
              </w:rPr>
              <w:t>Mâtew 12:37</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w:t>
            </w:r>
            <w:r>
              <w:rPr>
                <w:b/>
              </w:rPr>
              <w:t>justified</w:t>
            </w:r>
            <w:r>
              <w:t>, and by your words you will be condemned."</w:t>
            </w:r>
          </w:p>
        </w:tc>
        <w:tc>
          <w:tcPr>
            <w:tcW w:type="dxa" w:w="2880"/>
            <w:tcW w:w="7920" w:type="dxa"/>
          </w:tcPr>
          <w:p>
            <w:pPr>
              <w:spacing w:line="480" w:lineRule="auto"/>
            </w:pPr>
            <w:r>
              <w:t>Ko~bwo eleh ob'unâ iōeōenâ me ne kâllâ me ri ârâri kâpâ śe, ângwi eleh ob'unâ imwo me ne kâle me ri ârâri kâpâ śe."</w:t>
            </w:r>
          </w:p>
        </w:tc>
        <w:tc>
          <w:tcPr>
            <w:tcW w:type="dxa" w:w="2880"/>
            <w:vAlign w:val="center"/>
            <w:tcW w:w="1440" w:type="dxa"/>
          </w:tcPr>
          <w:p>
            <w:pPr>
              <w:jc w:val="center"/>
            </w:pPr>
            <w:r>
              <w:t>☐</w:t>
            </w:r>
          </w:p>
        </w:tc>
      </w:tr>
      <w:tr>
        <w:tc>
          <w:tcPr>
            <w:tcW w:type="dxa" w:w="2880"/>
            <w:tcW w:w="7920" w:type="dxa"/>
          </w:tcPr>
          <w:p>
            <w:r>
              <w:rPr>
                <w:b/>
              </w:rPr>
              <w:t>Luke 18:14</w:t>
            </w:r>
          </w:p>
        </w:tc>
        <w:tc>
          <w:tcPr>
            <w:tcW w:type="dxa" w:w="2880"/>
            <w:tcW w:w="7920" w:type="dxa"/>
          </w:tcPr>
          <w:p>
            <w:r>
              <w:rPr>
                <w:b/>
              </w:rPr>
              <w:t>Lukâ 18:14</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this man went back down to his house </w:t>
            </w:r>
            <w:r>
              <w:rPr>
                <w:b/>
              </w:rPr>
              <w:t>justified</w:t>
            </w:r>
            <w:r>
              <w:t xml:space="preserve"> rather than the other, because everyone who exalts himself will be humbled, but everyone who humbles himself will be exalted."</w:t>
            </w:r>
          </w:p>
        </w:tc>
        <w:tc>
          <w:tcPr>
            <w:tcW w:type="dxa" w:w="2880"/>
            <w:tcW w:w="7920" w:type="dxa"/>
          </w:tcPr>
          <w:p>
            <w:pPr>
              <w:spacing w:line="480" w:lineRule="auto"/>
            </w:pPr>
            <w:r>
              <w:t>Mâ mo'jo âmmi ni oddo, mod'iâgonâ ini ehśee bule bouwâ âwingâ jo iōeōenâ śer kombo opeh âlokwâ rikâ toh, ko~bwo b'ânny râ d'ehd'eh oluru kiwiwâh ri âwiry ruw ne eleh ându kolow mud'd'oru, kombo b'ânny râ d'ehd'eh oloru kowe âwiry ruw ne mud'd'oru eleh ându iwâh ri ânyo."</w:t>
            </w:r>
          </w:p>
        </w:tc>
        <w:tc>
          <w:tcPr>
            <w:tcW w:type="dxa" w:w="2880"/>
            <w:vAlign w:val="center"/>
            <w:tcW w:w="1440" w:type="dxa"/>
          </w:tcPr>
          <w:p>
            <w:pPr>
              <w:jc w:val="center"/>
            </w:pPr>
            <w:r>
              <w:t>☐</w:t>
            </w:r>
          </w:p>
        </w:tc>
      </w:tr>
      <w:tr>
        <w:tc>
          <w:tcPr>
            <w:tcW w:type="dxa" w:w="2880"/>
            <w:tcW w:w="7920" w:type="dxa"/>
          </w:tcPr>
          <w:p>
            <w:r>
              <w:rPr>
                <w:b/>
              </w:rPr>
              <w:t>Romans 3:28</w:t>
            </w:r>
          </w:p>
        </w:tc>
        <w:tc>
          <w:tcPr>
            <w:tcW w:type="dxa" w:w="2880"/>
            <w:tcW w:w="7920" w:type="dxa"/>
          </w:tcPr>
          <w:p>
            <w:r>
              <w:rPr>
                <w:b/>
              </w:rPr>
              <w:t>Româb'â 3:28</w:t>
            </w:r>
          </w:p>
        </w:tc>
        <w:tc>
          <w:tcPr>
            <w:tcW w:type="dxa" w:w="2880"/>
            <w:tcW w:w="1440" w:type="dxa"/>
          </w:tcPr>
          <w:p>
            <w:pPr>
              <w:jc w:val="center"/>
            </w:pPr>
            <w:r>
              <w:rPr>
                <w:b/>
              </w:rPr>
              <w:t>OK</w:t>
            </w:r>
          </w:p>
        </w:tc>
      </w:tr>
      <w:tr>
        <w:tc>
          <w:tcPr>
            <w:tcW w:type="dxa" w:w="2880"/>
            <w:tcW w:w="7920" w:type="dxa"/>
          </w:tcPr>
          <w:p>
            <w:pPr>
              <w:spacing w:line="480" w:lineRule="auto"/>
            </w:pPr>
            <w:r>
              <w:t xml:space="preserve">We conclude then that a person is </w:t>
            </w:r>
            <w:r>
              <w:rPr>
                <w:b/>
              </w:rPr>
              <w:t>justified</w:t>
            </w:r>
            <w:r>
              <w:t xml:space="preserve"> by faith without works of the law.</w:t>
            </w:r>
          </w:p>
        </w:tc>
        <w:tc>
          <w:tcPr>
            <w:tcW w:type="dxa" w:w="2880"/>
            <w:tcW w:w="7920" w:type="dxa"/>
          </w:tcPr>
          <w:p>
            <w:pPr>
              <w:spacing w:line="480" w:lineRule="auto"/>
            </w:pPr>
            <w:r>
              <w:t>Kiru ââh âkiko ri oddo modi iōeōenâ ri śer regeny śe kâkoko ri ehb'u âko śe.</w:t>
            </w:r>
          </w:p>
        </w:tc>
        <w:tc>
          <w:tcPr>
            <w:tcW w:type="dxa" w:w="2880"/>
            <w:vAlign w:val="center"/>
            <w:tcW w:w="1440" w:type="dxa"/>
          </w:tcPr>
          <w:p>
            <w:pPr>
              <w:jc w:val="center"/>
            </w:pPr>
            <w:r>
              <w:t>☐</w:t>
            </w:r>
          </w:p>
        </w:tc>
      </w:tr>
      <w:tr>
        <w:tc>
          <w:tcPr>
            <w:tcW w:type="dxa" w:w="2880"/>
            <w:tcW w:w="7920" w:type="dxa"/>
          </w:tcPr>
          <w:p>
            <w:r>
              <w:rPr>
                <w:b/>
              </w:rPr>
              <w:t>Romans 5:1</w:t>
            </w:r>
          </w:p>
        </w:tc>
        <w:tc>
          <w:tcPr>
            <w:tcW w:type="dxa" w:w="2880"/>
            <w:tcW w:w="7920" w:type="dxa"/>
          </w:tcPr>
          <w:p>
            <w:r>
              <w:rPr>
                <w:b/>
              </w:rPr>
              <w:t>Româb'â 5:1</w:t>
            </w:r>
          </w:p>
        </w:tc>
        <w:tc>
          <w:tcPr>
            <w:tcW w:type="dxa" w:w="2880"/>
            <w:tcW w:w="1440" w:type="dxa"/>
          </w:tcPr>
          <w:p>
            <w:pPr>
              <w:jc w:val="center"/>
            </w:pPr>
            <w:r>
              <w:rPr>
                <w:b/>
              </w:rPr>
              <w:t>OK</w:t>
            </w:r>
          </w:p>
        </w:tc>
      </w:tr>
      <w:tr>
        <w:tc>
          <w:tcPr>
            <w:tcW w:type="dxa" w:w="2880"/>
            <w:tcW w:w="7920" w:type="dxa"/>
          </w:tcPr>
          <w:p>
            <w:pPr>
              <w:spacing w:line="480" w:lineRule="auto"/>
            </w:pPr>
            <w:r>
              <w:t xml:space="preserve">Since we are </w:t>
            </w:r>
            <w:r>
              <w:rPr>
                <w:b/>
              </w:rPr>
              <w:t>justified</w:t>
            </w:r>
            <w:r>
              <w:t xml:space="preserve"> by faith, we have peace with God through our Lord Jesus Christ.</w:t>
            </w:r>
          </w:p>
        </w:tc>
        <w:tc>
          <w:tcPr>
            <w:tcW w:type="dxa" w:w="2880"/>
            <w:tcW w:w="7920" w:type="dxa"/>
          </w:tcPr>
          <w:p>
            <w:pPr>
              <w:spacing w:line="480" w:lineRule="auto"/>
            </w:pPr>
            <w:r>
              <w:t>K~obwo ânddâ iōeōenâ aah regeny śe, ââry moπo Orri râ ââry Ośśye Yeśu Khriśōo śe.</w:t>
            </w:r>
          </w:p>
        </w:tc>
        <w:tc>
          <w:tcPr>
            <w:tcW w:type="dxa" w:w="2880"/>
            <w:vAlign w:val="center"/>
            <w:tcW w:w="1440" w:type="dxa"/>
          </w:tcPr>
          <w:p>
            <w:pPr>
              <w:jc w:val="center"/>
            </w:pPr>
            <w:r>
              <w:t>☐</w:t>
            </w:r>
          </w:p>
        </w:tc>
      </w:tr>
      <w:tr>
        <w:tc>
          <w:tcPr>
            <w:tcW w:type="dxa" w:w="2880"/>
            <w:tcW w:w="7920" w:type="dxa"/>
          </w:tcPr>
          <w:p>
            <w:r>
              <w:rPr>
                <w:b/>
              </w:rPr>
              <w:t>Romans 8:30</w:t>
            </w:r>
          </w:p>
        </w:tc>
        <w:tc>
          <w:tcPr>
            <w:tcW w:type="dxa" w:w="2880"/>
            <w:tcW w:w="7920" w:type="dxa"/>
          </w:tcPr>
          <w:p>
            <w:r>
              <w:rPr>
                <w:b/>
              </w:rPr>
              <w:t>Româb'â 8:30</w:t>
            </w:r>
          </w:p>
        </w:tc>
        <w:tc>
          <w:tcPr>
            <w:tcW w:type="dxa" w:w="2880"/>
            <w:tcW w:w="1440" w:type="dxa"/>
          </w:tcPr>
          <w:p>
            <w:pPr>
              <w:jc w:val="center"/>
            </w:pPr>
            <w:r>
              <w:rPr>
                <w:b/>
              </w:rPr>
              <w:t>OK</w:t>
            </w:r>
          </w:p>
        </w:tc>
      </w:tr>
      <w:tr>
        <w:tc>
          <w:tcPr>
            <w:tcW w:type="dxa" w:w="2880"/>
            <w:tcW w:w="7920" w:type="dxa"/>
          </w:tcPr>
          <w:p>
            <w:pPr>
              <w:spacing w:line="480" w:lineRule="auto"/>
            </w:pPr>
            <w:r>
              <w:t xml:space="preserve">Those whom he predestined, these he also called. Those whom he called, these he also </w:t>
            </w:r>
            <w:r>
              <w:rPr>
                <w:b/>
              </w:rPr>
              <w:t>justified</w:t>
            </w:r>
            <w:r>
              <w:t xml:space="preserve">. Those whom he </w:t>
            </w:r>
            <w:r>
              <w:rPr>
                <w:b/>
              </w:rPr>
              <w:t>justified</w:t>
            </w:r>
            <w:r>
              <w:t>, these he also glorified.</w:t>
            </w:r>
          </w:p>
        </w:tc>
        <w:tc>
          <w:tcPr>
            <w:tcW w:type="dxa" w:w="2880"/>
            <w:tcW w:w="7920" w:type="dxa"/>
          </w:tcPr>
          <w:p>
            <w:pPr>
              <w:spacing w:line="480" w:lineRule="auto"/>
            </w:pPr>
            <w:r>
              <w:t>Od'ub'â lâgo ri ufu kânâ eleki, eleki ângwi lâgo ungwe ne. Od'ub'â ânddâ lâgo ri ungwe kânâ nâki, eleki ângwi lâgo iōeōenâ śer ânyo wo. Od'ub'â lâgo ri iōeōenâ kânâ śerkâ eleki, eleki ângwi lâgo ikku ânyo wo.</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Korinōiâb'â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sanctified, you have been </w:t>
            </w:r>
            <w:r>
              <w:rPr>
                <w:b/>
              </w:rPr>
              <w:t>justified</w:t>
            </w:r>
            <w:r>
              <w:t xml:space="preserve"> in the name of the Lord Jesus Christ and by the Spirit of our God.</w:t>
            </w:r>
          </w:p>
        </w:tc>
        <w:tc>
          <w:tcPr>
            <w:tcW w:type="dxa" w:w="2880"/>
            <w:tcW w:w="7920" w:type="dxa"/>
          </w:tcPr>
          <w:p>
            <w:pPr>
              <w:spacing w:line="480" w:lineRule="auto"/>
            </w:pPr>
            <w:r>
              <w:t>Eleni ngâ oluru ânddâ âmmi ri âlokwâ kede ileh. Kombo olow tâ per ânyo, olowtâ âggwytâ śe ânyo, iōeōenâ ri âmmi ni Ośśye Kârurkâgo Ib'uruki kânâne ri ru śe ângwi ââry Orri ri Oyuru śe.</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Gâlâtiâb'â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w:t>
            </w:r>
            <w:r>
              <w:rPr>
                <w:b/>
              </w:rPr>
              <w:t>justified</w:t>
            </w:r>
            <w:r>
              <w:t xml:space="preserve"> by the works of the law but through faith in Christ Jesus. So we also have believed in Christ Jesus so that we might be </w:t>
            </w:r>
            <w:r>
              <w:rPr>
                <w:b/>
              </w:rPr>
              <w:t>justified</w:t>
            </w:r>
            <w:r>
              <w:t xml:space="preserve"> by faith in Christ and not by the works of the law. For by the works of the law no flesh will be </w:t>
            </w:r>
            <w:r>
              <w:rPr>
                <w:b/>
              </w:rPr>
              <w:t>justified</w:t>
            </w:r>
            <w:r>
              <w:t>.</w:t>
            </w:r>
          </w:p>
        </w:tc>
        <w:tc>
          <w:tcPr>
            <w:tcW w:type="dxa" w:w="2880"/>
            <w:tcW w:w="7920" w:type="dxa"/>
          </w:tcPr>
          <w:p>
            <w:pPr>
              <w:spacing w:line="480" w:lineRule="auto"/>
            </w:pPr>
            <w:r>
              <w:t>kiru ââh âkonone oddo mod'i iōeōenâ śer kâkoko ri ehb'u kâpâ śeku kombo regeny Ib'urukiânâ Kârurukâgo ne śe ânyo. Ângwi âmmâ mehwo Ib'urukikânâ Kârurukâgo ne râ ânyo kiru ânyi oggo iōeōenâ âmmâ molow śer regeny śe Ib'urukikânâne râ âzze kâkoko ri ehb'u kâpâ śeku, ko~bwo ruw eleh ându iōeōenâ śer kâkoko ri ehb'u kâpâ śeku.</w:t>
            </w:r>
          </w:p>
        </w:tc>
        <w:tc>
          <w:tcPr>
            <w:tcW w:type="dxa" w:w="2880"/>
            <w:vAlign w:val="center"/>
            <w:tcW w:w="1440" w:type="dxa"/>
          </w:tcPr>
          <w:p>
            <w:pPr>
              <w:jc w:val="center"/>
            </w:pPr>
            <w:r>
              <w:t>☐</w:t>
            </w:r>
          </w:p>
        </w:tc>
      </w:tr>
      <w:tr>
        <w:tc>
          <w:tcPr>
            <w:tcW w:type="dxa" w:w="2880"/>
            <w:tcW w:w="7920" w:type="dxa"/>
          </w:tcPr>
          <w:p>
            <w:r>
              <w:rPr>
                <w:b/>
              </w:rPr>
              <w:t>Galatians 3:24</w:t>
            </w:r>
          </w:p>
        </w:tc>
        <w:tc>
          <w:tcPr>
            <w:tcW w:type="dxa" w:w="2880"/>
            <w:tcW w:w="7920" w:type="dxa"/>
          </w:tcPr>
          <w:p>
            <w:r>
              <w:rPr>
                <w:b/>
              </w:rPr>
              <w:t>Gâlâtiâb'â 3:24</w:t>
            </w:r>
          </w:p>
        </w:tc>
        <w:tc>
          <w:tcPr>
            <w:tcW w:type="dxa" w:w="2880"/>
            <w:tcW w:w="1440" w:type="dxa"/>
          </w:tcPr>
          <w:p>
            <w:pPr>
              <w:jc w:val="center"/>
            </w:pPr>
            <w:r>
              <w:rPr>
                <w:b/>
              </w:rPr>
              <w:t>OK</w:t>
            </w:r>
          </w:p>
        </w:tc>
      </w:tr>
      <w:tr>
        <w:tc>
          <w:tcPr>
            <w:tcW w:type="dxa" w:w="2880"/>
            <w:tcW w:w="7920" w:type="dxa"/>
          </w:tcPr>
          <w:p>
            <w:pPr>
              <w:spacing w:line="480" w:lineRule="auto"/>
            </w:pPr>
            <w:r>
              <w:t xml:space="preserve">So then the law became our guardian until Christ came, so that we might be </w:t>
            </w:r>
            <w:r>
              <w:rPr>
                <w:b/>
              </w:rPr>
              <w:t>justified</w:t>
            </w:r>
            <w:r>
              <w:t xml:space="preserve"> by faith.</w:t>
            </w:r>
          </w:p>
        </w:tc>
        <w:tc>
          <w:tcPr>
            <w:tcW w:type="dxa" w:w="2880"/>
            <w:tcW w:w="7920" w:type="dxa"/>
          </w:tcPr>
          <w:p>
            <w:pPr>
              <w:spacing w:line="480" w:lineRule="auto"/>
            </w:pPr>
            <w:r>
              <w:t>Yâ kiru kâkoko kufuri ââh nimmeh nâōâru wo tokojo Ib'urukikânâne ri ehkyile, kiru ânyi oggo iōeōenâ ââh śer regeny śe wo.</w:t>
            </w:r>
          </w:p>
        </w:tc>
        <w:tc>
          <w:tcPr>
            <w:tcW w:type="dxa" w:w="2880"/>
            <w:vAlign w:val="center"/>
            <w:tcW w:w="1440" w:type="dxa"/>
          </w:tcPr>
          <w:p>
            <w:pPr>
              <w:jc w:val="center"/>
            </w:pPr>
            <w:r>
              <w:t>☐</w:t>
            </w:r>
          </w:p>
        </w:tc>
      </w:tr>
      <w:tr>
        <w:tc>
          <w:tcPr>
            <w:tcW w:type="dxa" w:w="2880"/>
            <w:tcW w:w="7920" w:type="dxa"/>
          </w:tcPr>
          <w:p>
            <w:r>
              <w:rPr>
                <w:b/>
              </w:rPr>
              <w:t>Galatians 5:4</w:t>
            </w:r>
          </w:p>
        </w:tc>
        <w:tc>
          <w:tcPr>
            <w:tcW w:type="dxa" w:w="2880"/>
            <w:tcW w:w="7920" w:type="dxa"/>
          </w:tcPr>
          <w:p>
            <w:r>
              <w:rPr>
                <w:b/>
              </w:rPr>
              <w:t>Gâlâtiâb'â 5:4</w:t>
            </w:r>
          </w:p>
        </w:tc>
        <w:tc>
          <w:tcPr>
            <w:tcW w:type="dxa" w:w="2880"/>
            <w:tcW w:w="1440" w:type="dxa"/>
          </w:tcPr>
          <w:p>
            <w:pPr>
              <w:jc w:val="center"/>
            </w:pPr>
            <w:r>
              <w:rPr>
                <w:b/>
              </w:rPr>
              <w:t>OK</w:t>
            </w:r>
          </w:p>
        </w:tc>
      </w:tr>
      <w:tr>
        <w:tc>
          <w:tcPr>
            <w:tcW w:type="dxa" w:w="2880"/>
            <w:tcW w:w="7920" w:type="dxa"/>
          </w:tcPr>
          <w:p>
            <w:pPr>
              <w:spacing w:line="480" w:lineRule="auto"/>
            </w:pPr>
            <w:r>
              <w:t xml:space="preserve">You are cut off from Christ, you who would be </w:t>
            </w:r>
            <w:r>
              <w:rPr>
                <w:b/>
              </w:rPr>
              <w:t>justified</w:t>
            </w:r>
            <w:r>
              <w:t xml:space="preserve"> by the law; you no longer experience grace.</w:t>
            </w:r>
          </w:p>
        </w:tc>
        <w:tc>
          <w:tcPr>
            <w:tcW w:type="dxa" w:w="2880"/>
            <w:tcW w:w="7920" w:type="dxa"/>
          </w:tcPr>
          <w:p>
            <w:pPr>
              <w:spacing w:line="480" w:lineRule="auto"/>
            </w:pPr>
            <w:r>
              <w:t>Âggâ âmmi kâle Ib'uruki kânâne râ lele śe ~bwo, âmmi od'ub'â ându iōeōenâ ri âmmi ne kâlâ kâkoko śekâki; âmmi ri kokorochiko quii râ keowo towe quâk.</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Tituś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w:t>
            </w:r>
            <w:r>
              <w:rPr>
                <w:b/>
              </w:rPr>
              <w:t>justified</w:t>
            </w:r>
            <w:r>
              <w:t xml:space="preserve"> by his grace, we might become heirs having the hope of eternal life.</w:t>
            </w:r>
          </w:p>
        </w:tc>
        <w:tc>
          <w:tcPr>
            <w:tcW w:type="dxa" w:w="2880"/>
            <w:tcW w:w="7920" w:type="dxa"/>
          </w:tcPr>
          <w:p>
            <w:pPr>
              <w:spacing w:line="480" w:lineRule="auto"/>
            </w:pPr>
            <w:r>
              <w:t>kiru ânyi âkolow iōeōenâle âwiry quii śe wo, ââh oggo âkufuri ângwei lidy âśeezo ne ri âśeydi ri ehngwi âllâ śe wo.</w:t>
            </w:r>
          </w:p>
        </w:tc>
        <w:tc>
          <w:tcPr>
            <w:tcW w:type="dxa" w:w="2880"/>
            <w:vAlign w:val="center"/>
            <w:tcW w:w="1440" w:type="dxa"/>
          </w:tcPr>
          <w:p>
            <w:pPr>
              <w:jc w:val="center"/>
            </w:pPr>
            <w:r>
              <w:t>☐</w:t>
            </w:r>
          </w:p>
        </w:tc>
      </w:tr>
      <w:tr>
        <w:tc>
          <w:tcPr>
            <w:tcW w:type="dxa" w:w="2880"/>
            <w:tcW w:w="7920" w:type="dxa"/>
          </w:tcPr>
          <w:p>
            <w:r>
              <w:rPr>
                <w:b/>
              </w:rPr>
              <w:t>James 2:21</w:t>
            </w:r>
          </w:p>
        </w:tc>
        <w:tc>
          <w:tcPr>
            <w:tcW w:type="dxa" w:w="2880"/>
            <w:tcW w:w="7920" w:type="dxa"/>
          </w:tcPr>
          <w:p>
            <w:r>
              <w:rPr>
                <w:b/>
              </w:rPr>
              <w:t>Jâmeśe 2:21</w:t>
            </w:r>
          </w:p>
        </w:tc>
        <w:tc>
          <w:tcPr>
            <w:tcW w:type="dxa" w:w="2880"/>
            <w:tcW w:w="1440" w:type="dxa"/>
          </w:tcPr>
          <w:p>
            <w:pPr>
              <w:jc w:val="center"/>
            </w:pPr>
            <w:r>
              <w:rPr>
                <w:b/>
              </w:rPr>
              <w:t>OK</w:t>
            </w:r>
          </w:p>
        </w:tc>
      </w:tr>
      <w:tr>
        <w:tc>
          <w:tcPr>
            <w:tcW w:type="dxa" w:w="2880"/>
            <w:tcW w:w="7920" w:type="dxa"/>
          </w:tcPr>
          <w:p>
            <w:pPr>
              <w:spacing w:line="480" w:lineRule="auto"/>
            </w:pPr>
            <w:r>
              <w:t xml:space="preserve">Was not Abraham our father </w:t>
            </w:r>
            <w:r>
              <w:rPr>
                <w:b/>
              </w:rPr>
              <w:t>justified</w:t>
            </w:r>
            <w:r>
              <w:t xml:space="preserve"> by works when he offered up Isaac his son on the altar?</w:t>
            </w:r>
          </w:p>
        </w:tc>
        <w:tc>
          <w:tcPr>
            <w:tcW w:type="dxa" w:w="2880"/>
            <w:tcW w:w="7920" w:type="dxa"/>
          </w:tcPr>
          <w:p>
            <w:pPr>
              <w:spacing w:line="480" w:lineRule="auto"/>
            </w:pPr>
            <w:r>
              <w:t>Ândâ âdi ââry âb'ye Âburâmu iōeōnâ śer ehb'ukânungâ śeku re kuśe ânddâ lâgo okwe Iśââko ~bwo âwiry ngwâgo kukâ ri ōâkâ dii?</w:t>
            </w:r>
          </w:p>
        </w:tc>
        <w:tc>
          <w:tcPr>
            <w:tcW w:type="dxa" w:w="2880"/>
            <w:vAlign w:val="center"/>
            <w:tcW w:w="1440" w:type="dxa"/>
          </w:tcPr>
          <w:p>
            <w:pPr>
              <w:jc w:val="center"/>
            </w:pPr>
            <w:r>
              <w:t>☐</w:t>
            </w:r>
          </w:p>
        </w:tc>
      </w:tr>
    </w:tbl>
    <w:p>
      <w:pPr>
        <w:pStyle w:val="Heading1"/>
        <w:spacing w:before="0"/>
      </w:pPr>
      <w:r>
        <w:t>kingdom (G932)</w:t>
      </w:r>
    </w:p>
    <w:p>
      <w:r/>
      <w:r>
        <w:t>This word can mean:</w:t>
      </w:r>
      <w:r/>
      <w:r/>
    </w:p>
    <w:p>
      <w:pPr>
        <w:pStyle w:val="ListBullet"/>
        <w:spacing w:line="240" w:lineRule="auto"/>
        <w:ind w:left="720"/>
      </w:pPr>
      <w:r/>
      <w:r>
        <w:t>The royal power that a king has over his people or over his land.</w:t>
      </w:r>
      <w:r/>
    </w:p>
    <w:p>
      <w:pPr>
        <w:pStyle w:val="ListBullet"/>
        <w:spacing w:line="240" w:lineRule="auto"/>
        <w:ind w:left="720"/>
      </w:pPr>
      <w:r/>
      <w:r>
        <w:t>The land or territory over which a king has power.</w:t>
      </w:r>
      <w:r/>
    </w:p>
    <w:p>
      <w:pPr>
        <w:pStyle w:val="ListBullet"/>
        <w:spacing w:line="240" w:lineRule="auto" w:after="0"/>
        <w:ind w:left="720"/>
      </w:pPr>
      <w:r/>
      <w:r>
        <w:t>The kingdom over which the Messiah will reign. (This is the way this word is used most often in the New Testament.) Sometimes this kingdom is described as being in the present. Sometimes it is described as something that will be completed in the future.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4:8</w:t>
            </w:r>
          </w:p>
        </w:tc>
        <w:tc>
          <w:tcPr>
            <w:tcW w:type="dxa" w:w="2880"/>
            <w:tcW w:w="7920" w:type="dxa"/>
          </w:tcPr>
          <w:p>
            <w:r>
              <w:rPr>
                <w:b/>
              </w:rPr>
              <w:t>Mâtew 4:8</w:t>
            </w:r>
          </w:p>
        </w:tc>
        <w:tc>
          <w:tcPr>
            <w:tcW w:type="dxa" w:w="2880"/>
            <w:tcW w:w="1440" w:type="dxa"/>
          </w:tcPr>
          <w:p>
            <w:pPr>
              <w:jc w:val="center"/>
            </w:pPr>
            <w:r>
              <w:rPr>
                <w:b/>
              </w:rPr>
              <w:t>OK</w:t>
            </w:r>
          </w:p>
        </w:tc>
      </w:tr>
      <w:tr>
        <w:tc>
          <w:tcPr>
            <w:tcW w:type="dxa" w:w="2880"/>
            <w:tcW w:w="7920" w:type="dxa"/>
          </w:tcPr>
          <w:p>
            <w:pPr>
              <w:spacing w:line="480" w:lineRule="auto"/>
            </w:pPr>
            <w:r>
              <w:t xml:space="preserve">Again, the devil took him up to a very high hill and showed him all the </w:t>
            </w:r>
            <w:r>
              <w:rPr>
                <w:b/>
              </w:rPr>
              <w:t>kingdoms</w:t>
            </w:r>
            <w:r>
              <w:t xml:space="preserve"> of the world along with all their glory.</w:t>
            </w:r>
          </w:p>
        </w:tc>
        <w:tc>
          <w:tcPr>
            <w:tcW w:type="dxa" w:w="2880"/>
            <w:tcW w:w="7920" w:type="dxa"/>
          </w:tcPr>
          <w:p>
            <w:pPr>
              <w:spacing w:line="480" w:lineRule="auto"/>
            </w:pPr>
            <w:r>
              <w:t>Ângwi, Ehrego nâpâ iōuu lâgo orou towe b'eâh nâzombele dii âzze kennâ ri lâgo ni milili ri opopi kâpâ ne liibiπi âpi ri âkku ro liibiπi rehkâ.</w:t>
            </w:r>
          </w:p>
        </w:tc>
        <w:tc>
          <w:tcPr>
            <w:tcW w:type="dxa" w:w="2880"/>
            <w:vAlign w:val="center"/>
            <w:tcW w:w="1440" w:type="dxa"/>
          </w:tcPr>
          <w:p>
            <w:pPr>
              <w:jc w:val="center"/>
            </w:pPr>
            <w:r>
              <w:t>☐</w:t>
            </w:r>
          </w:p>
        </w:tc>
      </w:tr>
      <w:tr>
        <w:tc>
          <w:tcPr>
            <w:tcW w:type="dxa" w:w="2880"/>
            <w:tcW w:w="7920" w:type="dxa"/>
          </w:tcPr>
          <w:p>
            <w:r>
              <w:rPr>
                <w:b/>
              </w:rPr>
              <w:t>Mark 10:14</w:t>
            </w:r>
          </w:p>
        </w:tc>
        <w:tc>
          <w:tcPr>
            <w:tcW w:type="dxa" w:w="2880"/>
            <w:tcW w:w="7920" w:type="dxa"/>
          </w:tcPr>
          <w:p>
            <w:r>
              <w:rPr>
                <w:b/>
              </w:rPr>
              <w:t>Mârâko 10:14</w:t>
            </w:r>
          </w:p>
        </w:tc>
        <w:tc>
          <w:tcPr>
            <w:tcW w:type="dxa" w:w="2880"/>
            <w:tcW w:w="1440" w:type="dxa"/>
          </w:tcPr>
          <w:p>
            <w:pPr>
              <w:jc w:val="center"/>
            </w:pPr>
            <w:r>
              <w:rPr>
                <w:b/>
              </w:rPr>
              <w:t>OK</w:t>
            </w:r>
          </w:p>
        </w:tc>
      </w:tr>
      <w:tr>
        <w:tc>
          <w:tcPr>
            <w:tcW w:type="dxa" w:w="2880"/>
            <w:tcW w:w="7920" w:type="dxa"/>
          </w:tcPr>
          <w:p>
            <w:pPr>
              <w:spacing w:line="480" w:lineRule="auto"/>
            </w:pPr>
            <w:r>
              <w:t xml:space="preserve">But when Jesus noticed it, he was angry and said to them, "Permit the little children to come to me, and do not forbid them, for the </w:t>
            </w:r>
            <w:r>
              <w:rPr>
                <w:b/>
              </w:rPr>
              <w:t>kingdom</w:t>
            </w:r>
            <w:r>
              <w:t xml:space="preserve"> of God belongs to those who are like them.</w:t>
            </w:r>
          </w:p>
        </w:tc>
        <w:tc>
          <w:tcPr>
            <w:tcW w:type="dxa" w:w="2880"/>
            <w:tcW w:w="7920" w:type="dxa"/>
          </w:tcPr>
          <w:p>
            <w:pPr>
              <w:spacing w:line="480" w:lineRule="auto"/>
            </w:pPr>
            <w:r>
              <w:t>Kiru kuśe Yeśu onddeh ngâ nâpâ ~bwo, lâgo oōâ âzze ko'jo jumâ ni oddo, "Ikwe tâ ehreby ne chiri eleki kehvvo mâ râ, ângwi noondu jumâ noreeyku, ko~bwo ruπu ri opopi od'ub'â kede ehśu jumâ nikikâ eleki ni.</w:t>
            </w:r>
          </w:p>
        </w:tc>
        <w:tc>
          <w:tcPr>
            <w:tcW w:type="dxa" w:w="2880"/>
            <w:vAlign w:val="center"/>
            <w:tcW w:w="1440" w:type="dxa"/>
          </w:tcPr>
          <w:p>
            <w:pPr>
              <w:jc w:val="center"/>
            </w:pPr>
            <w:r>
              <w:t>☐</w:t>
            </w:r>
          </w:p>
        </w:tc>
      </w:tr>
      <w:tr>
        <w:tc>
          <w:tcPr>
            <w:tcW w:type="dxa" w:w="2880"/>
            <w:tcW w:w="7920" w:type="dxa"/>
          </w:tcPr>
          <w:p>
            <w:r>
              <w:rPr>
                <w:b/>
              </w:rPr>
              <w:t>Luke 9:11</w:t>
            </w:r>
          </w:p>
        </w:tc>
        <w:tc>
          <w:tcPr>
            <w:tcW w:type="dxa" w:w="2880"/>
            <w:tcW w:w="7920" w:type="dxa"/>
          </w:tcPr>
          <w:p>
            <w:r>
              <w:rPr>
                <w:b/>
              </w:rPr>
              <w:t>Lukâ 9:11</w:t>
            </w:r>
          </w:p>
        </w:tc>
        <w:tc>
          <w:tcPr>
            <w:tcW w:type="dxa" w:w="2880"/>
            <w:tcW w:w="1440" w:type="dxa"/>
          </w:tcPr>
          <w:p>
            <w:pPr>
              <w:jc w:val="center"/>
            </w:pPr>
            <w:r>
              <w:rPr>
                <w:b/>
              </w:rPr>
              <w:t>OK</w:t>
            </w:r>
          </w:p>
        </w:tc>
      </w:tr>
      <w:tr>
        <w:tc>
          <w:tcPr>
            <w:tcW w:type="dxa" w:w="2880"/>
            <w:tcW w:w="7920" w:type="dxa"/>
          </w:tcPr>
          <w:p>
            <w:pPr>
              <w:spacing w:line="480" w:lineRule="auto"/>
            </w:pPr>
            <w:r>
              <w:t xml:space="preserve">But when the crowds heard about this, they followed him. He welcomed them and spoke to them about the </w:t>
            </w:r>
            <w:r>
              <w:rPr>
                <w:b/>
              </w:rPr>
              <w:t>kingdom</w:t>
            </w:r>
            <w:r>
              <w:t xml:space="preserve"> of God, and he cured those who needed healing.</w:t>
            </w:r>
          </w:p>
        </w:tc>
        <w:tc>
          <w:tcPr>
            <w:tcW w:type="dxa" w:w="2880"/>
            <w:tcW w:w="7920" w:type="dxa"/>
          </w:tcPr>
          <w:p>
            <w:pPr>
              <w:spacing w:line="480" w:lineRule="auto"/>
            </w:pPr>
            <w:r>
              <w:t>Kiru kuśe âyâg•âkâ ehri kiw eleni ~bwo, lub'â ovwi lâgo ri bu. Kiru lâgo â-iy jumâ âzze kog•â jumâ ni Orri ri opopi ri kiw ne, ângwi kiru lâgo iπu od'ub'â konduu âπu nekâ eleki ne wo.</w:t>
            </w:r>
          </w:p>
        </w:tc>
        <w:tc>
          <w:tcPr>
            <w:tcW w:type="dxa" w:w="2880"/>
            <w:vAlign w:val="center"/>
            <w:tcW w:w="1440" w:type="dxa"/>
          </w:tcPr>
          <w:p>
            <w:pPr>
              <w:jc w:val="center"/>
            </w:pPr>
            <w:r>
              <w:t>☐</w:t>
            </w:r>
          </w:p>
        </w:tc>
      </w:tr>
      <w:tr>
        <w:tc>
          <w:tcPr>
            <w:tcW w:type="dxa" w:w="2880"/>
            <w:tcW w:w="7920" w:type="dxa"/>
          </w:tcPr>
          <w:p>
            <w:r>
              <w:rPr>
                <w:b/>
              </w:rPr>
              <w:t>John 3:3</w:t>
            </w:r>
          </w:p>
        </w:tc>
        <w:tc>
          <w:tcPr>
            <w:tcW w:type="dxa" w:w="2880"/>
            <w:tcW w:w="7920" w:type="dxa"/>
          </w:tcPr>
          <w:p>
            <w:r>
              <w:rPr>
                <w:b/>
              </w:rPr>
              <w:t>Iwânâ 3:3</w:t>
            </w:r>
          </w:p>
        </w:tc>
        <w:tc>
          <w:tcPr>
            <w:tcW w:type="dxa" w:w="2880"/>
            <w:tcW w:w="1440" w:type="dxa"/>
          </w:tcPr>
          <w:p>
            <w:pPr>
              <w:jc w:val="center"/>
            </w:pPr>
            <w:r>
              <w:rPr>
                <w:b/>
              </w:rPr>
              <w:t>OK</w:t>
            </w:r>
          </w:p>
        </w:tc>
      </w:tr>
      <w:tr>
        <w:tc>
          <w:tcPr>
            <w:tcW w:type="dxa" w:w="2880"/>
            <w:tcW w:w="7920" w:type="dxa"/>
          </w:tcPr>
          <w:p>
            <w:pPr>
              <w:spacing w:line="480" w:lineRule="auto"/>
            </w:pPr>
            <w:r>
              <w:t xml:space="preserve">Jesus replied to him, "Truly, truly, unless someone is born again, he cannot see the </w:t>
            </w:r>
            <w:r>
              <w:rPr>
                <w:b/>
              </w:rPr>
              <w:t>kingdom</w:t>
            </w:r>
            <w:r>
              <w:t xml:space="preserve"> of God."</w:t>
            </w:r>
          </w:p>
        </w:tc>
        <w:tc>
          <w:tcPr>
            <w:tcW w:type="dxa" w:w="2880"/>
            <w:tcW w:w="7920" w:type="dxa"/>
          </w:tcPr>
          <w:p>
            <w:pPr>
              <w:spacing w:line="480" w:lineRule="auto"/>
            </w:pPr>
            <w:r>
              <w:t>Kiru Yeśu inyopâ lâgo ni oddo, "Ōoki, ōoki, eyâ âdi oōee mod'i âllâ dâku ângwi, lâgo onddeh Orri ri opopiku."</w:t>
            </w:r>
          </w:p>
        </w:tc>
        <w:tc>
          <w:tcPr>
            <w:tcW w:type="dxa" w:w="2880"/>
            <w:vAlign w:val="center"/>
            <w:tcW w:w="1440" w:type="dxa"/>
          </w:tcPr>
          <w:p>
            <w:pPr>
              <w:jc w:val="center"/>
            </w:pPr>
            <w:r>
              <w:t>☐</w:t>
            </w:r>
          </w:p>
        </w:tc>
      </w:tr>
      <w:tr>
        <w:tc>
          <w:tcPr>
            <w:tcW w:type="dxa" w:w="2880"/>
            <w:tcW w:w="7920" w:type="dxa"/>
          </w:tcPr>
          <w:p>
            <w:r>
              <w:rPr>
                <w:b/>
              </w:rPr>
              <w:t>Acts 8:12</w:t>
            </w:r>
          </w:p>
        </w:tc>
        <w:tc>
          <w:tcPr>
            <w:tcW w:type="dxa" w:w="2880"/>
            <w:tcW w:w="7920" w:type="dxa"/>
          </w:tcPr>
          <w:p>
            <w:r>
              <w:rPr>
                <w:b/>
              </w:rPr>
              <w:t>Owowe 8:12</w:t>
            </w:r>
          </w:p>
        </w:tc>
        <w:tc>
          <w:tcPr>
            <w:tcW w:type="dxa" w:w="2880"/>
            <w:tcW w:w="1440" w:type="dxa"/>
          </w:tcPr>
          <w:p>
            <w:pPr>
              <w:jc w:val="center"/>
            </w:pPr>
            <w:r>
              <w:rPr>
                <w:b/>
              </w:rPr>
              <w:t>OK</w:t>
            </w:r>
          </w:p>
        </w:tc>
      </w:tr>
      <w:tr>
        <w:tc>
          <w:tcPr>
            <w:tcW w:type="dxa" w:w="2880"/>
            <w:tcW w:w="7920" w:type="dxa"/>
          </w:tcPr>
          <w:p>
            <w:pPr>
              <w:spacing w:line="480" w:lineRule="auto"/>
            </w:pPr>
            <w:r>
              <w:t xml:space="preserve">But when they believed Philip as he proclaimed the gospel about the </w:t>
            </w:r>
            <w:r>
              <w:rPr>
                <w:b/>
              </w:rPr>
              <w:t>kingdom</w:t>
            </w:r>
            <w:r>
              <w:t xml:space="preserve"> of God and the name of Jesus Christ, they were baptized, both men and women.</w:t>
            </w:r>
          </w:p>
        </w:tc>
        <w:tc>
          <w:tcPr>
            <w:tcW w:type="dxa" w:w="2880"/>
            <w:tcW w:w="7920" w:type="dxa"/>
          </w:tcPr>
          <w:p>
            <w:pPr>
              <w:spacing w:line="480" w:lineRule="auto"/>
            </w:pPr>
            <w:r>
              <w:t>kiru kuśe lub'â ehwo Kilipo râ ~bwo ehśu ânddâ lâgo ri kâlolog•o ninthâ nob'b'ehzo nini Orri ri opopi ri kiw śe Yeśu Khriśōo ri ru ro, kiru onâ lubâ ni ru iyi śe, âgoo pi iku ro d'ehd'eh.</w:t>
            </w:r>
          </w:p>
        </w:tc>
        <w:tc>
          <w:tcPr>
            <w:tcW w:type="dxa" w:w="2880"/>
            <w:vAlign w:val="center"/>
            <w:tcW w:w="1440" w:type="dxa"/>
          </w:tcPr>
          <w:p>
            <w:pPr>
              <w:jc w:val="center"/>
            </w:pPr>
            <w:r>
              <w:t>☐</w:t>
            </w:r>
          </w:p>
        </w:tc>
      </w:tr>
      <w:tr>
        <w:tc>
          <w:tcPr>
            <w:tcW w:type="dxa" w:w="2880"/>
            <w:tcW w:w="7920" w:type="dxa"/>
          </w:tcPr>
          <w:p>
            <w:r>
              <w:rPr>
                <w:b/>
              </w:rPr>
              <w:t>Romans 14:17</w:t>
            </w:r>
          </w:p>
        </w:tc>
        <w:tc>
          <w:tcPr>
            <w:tcW w:type="dxa" w:w="2880"/>
            <w:tcW w:w="7920" w:type="dxa"/>
          </w:tcPr>
          <w:p>
            <w:r>
              <w:rPr>
                <w:b/>
              </w:rPr>
              <w:t>Româb'â 14:17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kingdom</w:t>
            </w:r>
            <w:r>
              <w:t xml:space="preserve"> of God is not about food and drink, but about righteousness, peace, and joy in the Holy Spirit.</w:t>
            </w:r>
          </w:p>
        </w:tc>
        <w:tc>
          <w:tcPr>
            <w:tcW w:type="dxa" w:w="2880"/>
            <w:tcW w:w="7920" w:type="dxa"/>
          </w:tcPr>
          <w:p>
            <w:pPr>
              <w:spacing w:line="480" w:lineRule="auto"/>
            </w:pPr>
            <w:r>
              <w:t>Ko~bwo Orri ri opopi onyâ ri kiwku ombuu ro, kombo ōotir ri kiw ânyo, moπo, âzee lunyâ Oyuru Âggwy niâh.</w:t>
            </w:r>
          </w:p>
        </w:tc>
        <w:tc>
          <w:tcPr>
            <w:tcW w:type="dxa" w:w="2880"/>
            <w:vAlign w:val="center"/>
            <w:tcW w:w="1440" w:type="dxa"/>
          </w:tcPr>
          <w:p>
            <w:pPr>
              <w:jc w:val="center"/>
            </w:pPr>
            <w:r>
              <w:t>☐</w:t>
            </w:r>
          </w:p>
        </w:tc>
      </w:tr>
      <w:tr>
        <w:tc>
          <w:tcPr>
            <w:tcW w:type="dxa" w:w="2880"/>
            <w:tcW w:w="7920" w:type="dxa"/>
          </w:tcPr>
          <w:p>
            <w:r>
              <w:rPr>
                <w:b/>
              </w:rPr>
              <w:t>1 Corinthians 15:50</w:t>
            </w:r>
          </w:p>
        </w:tc>
        <w:tc>
          <w:tcPr>
            <w:tcW w:type="dxa" w:w="2880"/>
            <w:tcW w:w="7920" w:type="dxa"/>
          </w:tcPr>
          <w:p>
            <w:r>
              <w:rPr>
                <w:b/>
              </w:rPr>
              <w:t>1 Korinōiâb'â 15:50</w:t>
            </w:r>
          </w:p>
        </w:tc>
        <w:tc>
          <w:tcPr>
            <w:tcW w:type="dxa" w:w="2880"/>
            <w:tcW w:w="1440" w:type="dxa"/>
          </w:tcPr>
          <w:p>
            <w:pPr>
              <w:jc w:val="center"/>
            </w:pPr>
            <w:r>
              <w:rPr>
                <w:b/>
              </w:rPr>
              <w:t>OK</w:t>
            </w:r>
          </w:p>
        </w:tc>
      </w:tr>
      <w:tr>
        <w:tc>
          <w:tcPr>
            <w:tcW w:type="dxa" w:w="2880"/>
            <w:tcW w:w="7920" w:type="dxa"/>
          </w:tcPr>
          <w:p>
            <w:pPr>
              <w:spacing w:line="480" w:lineRule="auto"/>
            </w:pPr>
            <w:r>
              <w:t xml:space="preserve">Now this I say, brothers, that flesh and blood cannot inherit the </w:t>
            </w:r>
            <w:r>
              <w:rPr>
                <w:b/>
              </w:rPr>
              <w:t>kingdom</w:t>
            </w:r>
            <w:r>
              <w:t xml:space="preserve"> of God. Neither does what is perishable inherit what is imperishable.</w:t>
            </w:r>
          </w:p>
        </w:tc>
        <w:tc>
          <w:tcPr>
            <w:tcW w:type="dxa" w:w="2880"/>
            <w:tcW w:w="7920" w:type="dxa"/>
          </w:tcPr>
          <w:p>
            <w:pPr>
              <w:spacing w:line="480" w:lineRule="auto"/>
            </w:pPr>
            <w:r>
              <w:t>Elenini Mâ mo'jo ini ne, Âdiimââ, oddo izzâ pi ehrrei ro ongwei Orri ri opopiku. Ngâ omwâru ongwei ngâ oluru âdi omwâku ânyoku.</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Epheśiâb'â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inheritance in the </w:t>
            </w:r>
            <w:r>
              <w:rPr>
                <w:b/>
              </w:rPr>
              <w:t>kingdom</w:t>
            </w:r>
            <w:r>
              <w:t xml:space="preserve"> of Christ and God.</w:t>
            </w:r>
          </w:p>
        </w:tc>
        <w:tc>
          <w:tcPr>
            <w:tcW w:type="dxa" w:w="2880"/>
            <w:tcW w:w="7920" w:type="dxa"/>
          </w:tcPr>
          <w:p>
            <w:pPr>
              <w:spacing w:line="480" w:lineRule="auto"/>
            </w:pPr>
            <w:r>
              <w:t>Ko~bwo âmmi nololow ōoki eleni śe ânyo, ânyi ōomurunthu ri âmbi kolow ke, perku, eyâbo ōo~borog•â ri mod'i—eleni, ōoyurorimod'i—oolowtâ ângwei âllâ râ ânyo Ib'urukikânâne râ Orri ro.</w:t>
            </w:r>
          </w:p>
        </w:tc>
        <w:tc>
          <w:tcPr>
            <w:tcW w:type="dxa" w:w="2880"/>
            <w:vAlign w:val="center"/>
            <w:tcW w:w="1440" w:type="dxa"/>
          </w:tcPr>
          <w:p>
            <w:pPr>
              <w:jc w:val="center"/>
            </w:pPr>
            <w:r>
              <w:t>☐</w:t>
            </w:r>
          </w:p>
        </w:tc>
      </w:tr>
      <w:tr>
        <w:tc>
          <w:tcPr>
            <w:tcW w:type="dxa" w:w="2880"/>
            <w:tcW w:w="7920" w:type="dxa"/>
          </w:tcPr>
          <w:p>
            <w:r>
              <w:rPr>
                <w:b/>
              </w:rPr>
              <w:t>Colossians 1:13</w:t>
            </w:r>
          </w:p>
        </w:tc>
        <w:tc>
          <w:tcPr>
            <w:tcW w:type="dxa" w:w="2880"/>
            <w:tcW w:w="7920" w:type="dxa"/>
          </w:tcPr>
          <w:p>
            <w:r>
              <w:rPr>
                <w:b/>
              </w:rPr>
              <w:t>Kolośśiâb'â 1:13</w:t>
            </w:r>
          </w:p>
        </w:tc>
        <w:tc>
          <w:tcPr>
            <w:tcW w:type="dxa" w:w="2880"/>
            <w:tcW w:w="1440" w:type="dxa"/>
          </w:tcPr>
          <w:p>
            <w:pPr>
              <w:jc w:val="center"/>
            </w:pPr>
            <w:r>
              <w:rPr>
                <w:b/>
              </w:rPr>
              <w:t>OK</w:t>
            </w:r>
          </w:p>
        </w:tc>
      </w:tr>
      <w:tr>
        <w:tc>
          <w:tcPr>
            <w:tcW w:type="dxa" w:w="2880"/>
            <w:tcW w:w="7920" w:type="dxa"/>
          </w:tcPr>
          <w:p>
            <w:pPr>
              <w:spacing w:line="480" w:lineRule="auto"/>
            </w:pPr>
            <w:r>
              <w:t xml:space="preserve">He has rescued us from the dominion of darkness and transferred us to the </w:t>
            </w:r>
            <w:r>
              <w:rPr>
                <w:b/>
              </w:rPr>
              <w:t>kingdom</w:t>
            </w:r>
            <w:r>
              <w:t xml:space="preserve"> of his beloved Son,</w:t>
            </w:r>
          </w:p>
        </w:tc>
        <w:tc>
          <w:tcPr>
            <w:tcW w:type="dxa" w:w="2880"/>
            <w:tcW w:w="7920" w:type="dxa"/>
          </w:tcPr>
          <w:p>
            <w:pPr>
              <w:spacing w:line="480" w:lineRule="auto"/>
            </w:pPr>
            <w:r>
              <w:t>Lâgo ilokâ ââh âneekiœy ri âtâtâ ri lele kâle âzze kiru iwichâ ââh Ngwâgo âwiry iyie kânâ opopiâ ne ni wo,</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Ōeśśâloni̇âb'â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righteous judgment, so that you will be considered worthy of the </w:t>
            </w:r>
            <w:r>
              <w:rPr>
                <w:b/>
              </w:rPr>
              <w:t>kingdom</w:t>
            </w:r>
            <w:r>
              <w:t xml:space="preserve"> of God, for which you are also suffering.</w:t>
            </w:r>
          </w:p>
        </w:tc>
        <w:tc>
          <w:tcPr>
            <w:tcW w:type="dxa" w:w="2880"/>
            <w:tcW w:w="7920" w:type="dxa"/>
          </w:tcPr>
          <w:p>
            <w:pPr>
              <w:spacing w:line="480" w:lineRule="auto"/>
            </w:pPr>
            <w:r>
              <w:t>Eleni Orri ri lokiko ri lolee ri ōokiōoki ri d'uki, Kiru ânyi âmmi eleh ându noolow Orri ri opopi ri ejo nyeye ânyo wo, oluru ângwi âmmi nichândizo ne.</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Timâtew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w:t>
            </w:r>
            <w:r>
              <w:rPr>
                <w:b/>
              </w:rPr>
              <w:t>kingdom</w:t>
            </w:r>
            <w:r>
              <w:t>. To him be the glory forever and ever. Amen.</w:t>
            </w:r>
          </w:p>
        </w:tc>
        <w:tc>
          <w:tcPr>
            <w:tcW w:type="dxa" w:w="2880"/>
            <w:tcW w:w="7920" w:type="dxa"/>
          </w:tcPr>
          <w:p>
            <w:pPr>
              <w:spacing w:line="480" w:lineRule="auto"/>
            </w:pPr>
            <w:r>
              <w:t>Ośśye eleh ându kilokâ ri mâ ne lotembere ri owowe ri lele śe d'ehd'eh âzze eleh ându kirurukâ ri mâ ne âwiry ruπu ri opopi ni ânyo. Âkku kolow lâgo ni nyonyo âzze nyonyo wo. Pirg•ânâ.</w:t>
            </w:r>
          </w:p>
        </w:tc>
        <w:tc>
          <w:tcPr>
            <w:tcW w:type="dxa" w:w="2880"/>
            <w:vAlign w:val="center"/>
            <w:tcW w:w="1440" w:type="dxa"/>
          </w:tcPr>
          <w:p>
            <w:pPr>
              <w:jc w:val="center"/>
            </w:pPr>
            <w:r>
              <w:t>☐</w:t>
            </w:r>
          </w:p>
        </w:tc>
      </w:tr>
      <w:tr>
        <w:tc>
          <w:tcPr>
            <w:tcW w:type="dxa" w:w="2880"/>
            <w:tcW w:w="7920" w:type="dxa"/>
          </w:tcPr>
          <w:p>
            <w:r>
              <w:rPr>
                <w:b/>
              </w:rPr>
              <w:t>Hebrews 12:28</w:t>
            </w:r>
          </w:p>
        </w:tc>
        <w:tc>
          <w:tcPr>
            <w:tcW w:type="dxa" w:w="2880"/>
            <w:tcW w:w="7920" w:type="dxa"/>
          </w:tcPr>
          <w:p>
            <w:r>
              <w:rPr>
                <w:b/>
              </w:rPr>
              <w:t>Hebrob'â 12:28</w:t>
            </w:r>
          </w:p>
        </w:tc>
        <w:tc>
          <w:tcPr>
            <w:tcW w:type="dxa" w:w="2880"/>
            <w:tcW w:w="1440" w:type="dxa"/>
          </w:tcPr>
          <w:p>
            <w:pPr>
              <w:jc w:val="center"/>
            </w:pPr>
            <w:r>
              <w:rPr>
                <w:b/>
              </w:rPr>
              <w:t>OK</w:t>
            </w:r>
          </w:p>
        </w:tc>
      </w:tr>
      <w:tr>
        <w:tc>
          <w:tcPr>
            <w:tcW w:type="dxa" w:w="2880"/>
            <w:tcW w:w="7920" w:type="dxa"/>
          </w:tcPr>
          <w:p>
            <w:pPr>
              <w:spacing w:line="480" w:lineRule="auto"/>
            </w:pPr>
            <w:r>
              <w:t xml:space="preserve">Therefore, receiving a </w:t>
            </w:r>
            <w:r>
              <w:rPr>
                <w:b/>
              </w:rPr>
              <w:t>kingdom</w:t>
            </w:r>
            <w:r>
              <w:t xml:space="preserve"> that cannot be shaken, let us be thankful and in this manner worship God with reverence and awe.</w:t>
            </w:r>
          </w:p>
        </w:tc>
        <w:tc>
          <w:tcPr>
            <w:tcW w:type="dxa" w:w="2880"/>
            <w:tcW w:w="7920" w:type="dxa"/>
          </w:tcPr>
          <w:p>
            <w:pPr>
              <w:spacing w:line="480" w:lineRule="auto"/>
            </w:pPr>
            <w:r>
              <w:t>Iliâ wo, â-iytâ opopi royorikunâ eleni ânyo wo, iikwetâ ââh âkolow piâpiâ âkifofokâtâ âzze d'uki eleni râ eleh ându âkidillo Orri ni âmbâmbâ śe wo ngâ norrow ro.</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Jâmeśe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heirs of the </w:t>
            </w:r>
            <w:r>
              <w:rPr>
                <w:b/>
              </w:rPr>
              <w:t>kingdom</w:t>
            </w:r>
            <w:r>
              <w:t xml:space="preserve"> that he promised to those who love him?</w:t>
            </w:r>
          </w:p>
        </w:tc>
        <w:tc>
          <w:tcPr>
            <w:tcW w:type="dxa" w:w="2880"/>
            <w:tcW w:w="7920" w:type="dxa"/>
          </w:tcPr>
          <w:p>
            <w:pPr>
              <w:spacing w:line="480" w:lineRule="auto"/>
            </w:pPr>
            <w:r>
              <w:t>Ehritâ, âdimâ iyie kânâki, Yâ âdi Orri epeh milili ri yombeyombeb'â ânyi kolow ârinyârib'âru regeny niâhku ileh ângwi ânyi kolow opopi lâgo ri âkkâh kânâ âwi niyieb'â eleki ni nâne ângweirib'âru ânyo wo?</w:t>
            </w:r>
          </w:p>
        </w:tc>
        <w:tc>
          <w:tcPr>
            <w:tcW w:type="dxa" w:w="2880"/>
            <w:vAlign w:val="center"/>
            <w:tcW w:w="1440" w:type="dxa"/>
          </w:tcPr>
          <w:p>
            <w:pPr>
              <w:jc w:val="center"/>
            </w:pPr>
            <w:r>
              <w:t>☐</w:t>
            </w:r>
          </w:p>
        </w:tc>
      </w:tr>
      <w:tr>
        <w:tc>
          <w:tcPr>
            <w:tcW w:type="dxa" w:w="2880"/>
            <w:tcW w:w="7920" w:type="dxa"/>
          </w:tcPr>
          <w:p>
            <w:r>
              <w:rPr>
                <w:b/>
              </w:rPr>
              <w:t>2 Peter 1:11</w:t>
            </w:r>
          </w:p>
        </w:tc>
        <w:tc>
          <w:tcPr>
            <w:tcW w:type="dxa" w:w="2880"/>
            <w:tcW w:w="7920" w:type="dxa"/>
          </w:tcPr>
          <w:p>
            <w:r>
              <w:rPr>
                <w:b/>
              </w:rPr>
              <w:t>2 Peōoro 1:11</w:t>
            </w:r>
          </w:p>
        </w:tc>
        <w:tc>
          <w:tcPr>
            <w:tcW w:type="dxa" w:w="2880"/>
            <w:tcW w:w="1440" w:type="dxa"/>
          </w:tcPr>
          <w:p>
            <w:pPr>
              <w:jc w:val="center"/>
            </w:pPr>
            <w:r>
              <w:rPr>
                <w:b/>
              </w:rPr>
              <w:t>OK</w:t>
            </w:r>
          </w:p>
        </w:tc>
      </w:tr>
      <w:tr>
        <w:tc>
          <w:tcPr>
            <w:tcW w:type="dxa" w:w="2880"/>
            <w:tcW w:w="7920" w:type="dxa"/>
          </w:tcPr>
          <w:p>
            <w:pPr>
              <w:spacing w:line="480" w:lineRule="auto"/>
            </w:pPr>
            <w:r>
              <w:t xml:space="preserve">In this way there will be richly provided for you an entrance into the eternal </w:t>
            </w:r>
            <w:r>
              <w:rPr>
                <w:b/>
              </w:rPr>
              <w:t>kingdom</w:t>
            </w:r>
            <w:r>
              <w:t xml:space="preserve"> of our Lord and Savior Jesus Christ.</w:t>
            </w:r>
          </w:p>
        </w:tc>
        <w:tc>
          <w:tcPr>
            <w:tcW w:type="dxa" w:w="2880"/>
            <w:tcW w:w="7920" w:type="dxa"/>
          </w:tcPr>
          <w:p>
            <w:pPr>
              <w:spacing w:line="480" w:lineRule="auto"/>
            </w:pPr>
            <w:r>
              <w:t>Leâthōy eleni niâh eleh ându ōuârinyâ irâōâ ri âmmi ni oquizo ââry Ośśye ângwi Kârurukâgo Yeśu Khriśōo ri opopi âśeezo ne niâh wo.</w:t>
            </w:r>
          </w:p>
        </w:tc>
        <w:tc>
          <w:tcPr>
            <w:tcW w:type="dxa" w:w="2880"/>
            <w:vAlign w:val="center"/>
            <w:tcW w:w="1440" w:type="dxa"/>
          </w:tcPr>
          <w:p>
            <w:pPr>
              <w:jc w:val="center"/>
            </w:pPr>
            <w:r>
              <w:t>☐</w:t>
            </w:r>
          </w:p>
        </w:tc>
      </w:tr>
      <w:tr>
        <w:tc>
          <w:tcPr>
            <w:tcW w:type="dxa" w:w="2880"/>
            <w:tcW w:w="7920" w:type="dxa"/>
          </w:tcPr>
          <w:p>
            <w:r>
              <w:rPr>
                <w:b/>
              </w:rPr>
              <w:t>Revelation 11:15</w:t>
            </w:r>
          </w:p>
        </w:tc>
        <w:tc>
          <w:tcPr>
            <w:tcW w:type="dxa" w:w="2880"/>
            <w:tcW w:w="7920" w:type="dxa"/>
          </w:tcPr>
          <w:p>
            <w:r>
              <w:rPr>
                <w:b/>
              </w:rPr>
              <w:t>Re-owy 11:15</w:t>
            </w:r>
          </w:p>
        </w:tc>
        <w:tc>
          <w:tcPr>
            <w:tcW w:type="dxa" w:w="2880"/>
            <w:tcW w:w="1440" w:type="dxa"/>
          </w:tcPr>
          <w:p>
            <w:pPr>
              <w:jc w:val="center"/>
            </w:pPr>
            <w:r>
              <w:rPr>
                <w:b/>
              </w:rPr>
              <w:t>OK</w:t>
            </w:r>
          </w:p>
        </w:tc>
      </w:tr>
      <w:tr>
        <w:tc>
          <w:tcPr>
            <w:tcW w:type="dxa" w:w="2880"/>
            <w:tcW w:w="7920" w:type="dxa"/>
          </w:tcPr>
          <w:p>
            <w:pPr>
              <w:spacing w:line="480" w:lineRule="auto"/>
            </w:pPr>
            <w:r>
              <w:t>Then the seventh angel sounded his trumpet, and loud voices spoke in heaven and said,</w:t>
              <w:br/>
              <w:br/>
              <w:t xml:space="preserve"> "The </w:t>
            </w:r>
            <w:r>
              <w:rPr>
                <w:b/>
              </w:rPr>
              <w:t>kingdom</w:t>
            </w:r>
            <w:r>
              <w:t xml:space="preserve"> of the world has become the </w:t>
            </w:r>
            <w:r>
              <w:rPr>
                <w:b/>
              </w:rPr>
              <w:t>kingdom</w:t>
            </w:r>
            <w:r>
              <w:t xml:space="preserve"> of our Lord and of his Christ, and he will reign forever and ever."</w:t>
              <w:br/>
              <w:br/>
            </w:r>
          </w:p>
        </w:tc>
        <w:tc>
          <w:tcPr>
            <w:tcW w:type="dxa" w:w="2880"/>
            <w:tcW w:w="7920" w:type="dxa"/>
          </w:tcPr>
          <w:p>
            <w:pPr>
              <w:spacing w:line="480" w:lineRule="auto"/>
            </w:pPr>
            <w:r>
              <w:t>Kiru ânjilugo ri twidieryzo ovou âgurâ âwinâ, âzze oli kog•â âri ne ruπu niâh o-ouru ângwi keh'jo oddo, "Milili ri opopi kiru kufuri ââry Ośśye ângwi lâgo ri Khriśōo ri opopiru wo. Lâgo ri opopi eleh ându kolow nyonyo âzze nyonyo wo."</w:t>
            </w:r>
          </w:p>
        </w:tc>
        <w:tc>
          <w:tcPr>
            <w:tcW w:type="dxa" w:w="2880"/>
            <w:vAlign w:val="center"/>
            <w:tcW w:w="1440" w:type="dxa"/>
          </w:tcPr>
          <w:p>
            <w:pPr>
              <w:jc w:val="center"/>
            </w:pPr>
            <w:r>
              <w:t>☐</w:t>
            </w:r>
          </w:p>
        </w:tc>
      </w:tr>
    </w:tbl>
    <w:p>
      <w:pPr>
        <w:pStyle w:val="Heading1"/>
        <w:spacing w:before="0"/>
      </w:pPr>
      <w:r>
        <w:t>lamb (G721, G286)</w:t>
      </w:r>
    </w:p>
    <w:p>
      <w:r/>
      <w:r>
        <w:t>This word literally means a young sheep that is less than 1 year old. The word can also mean:</w:t>
      </w:r>
      <w:r/>
      <w:r/>
    </w:p>
    <w:p>
      <w:pPr>
        <w:pStyle w:val="ListBullet"/>
        <w:spacing w:line="240" w:lineRule="auto"/>
        <w:ind w:left="720"/>
      </w:pPr>
      <w:r/>
      <w:r>
        <w:t>Sheep.</w:t>
      </w:r>
      <w:r/>
    </w:p>
    <w:p>
      <w:pPr>
        <w:pStyle w:val="ListBullet"/>
        <w:spacing w:line="240" w:lineRule="auto"/>
        <w:ind w:left="720"/>
      </w:pPr>
      <w:r/>
      <w:r>
        <w:t>Ram.</w:t>
      </w:r>
      <w:r/>
    </w:p>
    <w:p>
      <w:pPr>
        <w:pStyle w:val="ListBullet"/>
        <w:spacing w:line="240" w:lineRule="auto" w:after="0"/>
        <w:ind w:left="720"/>
      </w:pPr>
      <w:r/>
      <w:r>
        <w:t>Someone or something that is like a sheep or lamb in some way.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John 1:29</w:t>
            </w:r>
          </w:p>
        </w:tc>
        <w:tc>
          <w:tcPr>
            <w:tcW w:type="dxa" w:w="2880"/>
            <w:tcW w:w="7920" w:type="dxa"/>
          </w:tcPr>
          <w:p>
            <w:r>
              <w:rPr>
                <w:b/>
              </w:rPr>
              <w:t>Iwânâ 1:29</w:t>
            </w:r>
          </w:p>
        </w:tc>
        <w:tc>
          <w:tcPr>
            <w:tcW w:type="dxa" w:w="2880"/>
            <w:tcW w:w="1440" w:type="dxa"/>
          </w:tcPr>
          <w:p>
            <w:pPr>
              <w:jc w:val="center"/>
            </w:pPr>
            <w:r>
              <w:rPr>
                <w:b/>
              </w:rPr>
              <w:t>OK</w:t>
            </w:r>
          </w:p>
        </w:tc>
      </w:tr>
      <w:tr>
        <w:tc>
          <w:tcPr>
            <w:tcW w:type="dxa" w:w="2880"/>
            <w:tcW w:w="7920" w:type="dxa"/>
          </w:tcPr>
          <w:p>
            <w:pPr>
              <w:spacing w:line="480" w:lineRule="auto"/>
            </w:pPr>
            <w:r>
              <w:t xml:space="preserve">The next day John saw Jesus coming to him and said, "Look, there is the </w:t>
            </w:r>
            <w:r>
              <w:rPr>
                <w:b/>
              </w:rPr>
              <w:t>Lamb</w:t>
            </w:r>
            <w:r>
              <w:t xml:space="preserve"> of God who takes away the sin of the world!</w:t>
            </w:r>
          </w:p>
        </w:tc>
        <w:tc>
          <w:tcPr>
            <w:tcW w:type="dxa" w:w="2880"/>
            <w:tcW w:w="7920" w:type="dxa"/>
          </w:tcPr>
          <w:p>
            <w:pPr>
              <w:spacing w:line="480" w:lineRule="auto"/>
            </w:pPr>
            <w:r>
              <w:t>Inee â-iey rinâ râ wo Iwânâ onddeh Yeśu kehkyi âwi râ âzze keh'jo oddo, Inddeh tâ, Orri ri Dug•ogo oluru konuu milili ri rośśu ne kâle!</w:t>
            </w:r>
          </w:p>
        </w:tc>
        <w:tc>
          <w:tcPr>
            <w:tcW w:type="dxa" w:w="2880"/>
            <w:vAlign w:val="center"/>
            <w:tcW w:w="1440" w:type="dxa"/>
          </w:tcPr>
          <w:p>
            <w:pPr>
              <w:jc w:val="center"/>
            </w:pPr>
            <w:r>
              <w:t>☐</w:t>
            </w:r>
          </w:p>
        </w:tc>
      </w:tr>
      <w:tr>
        <w:tc>
          <w:tcPr>
            <w:tcW w:type="dxa" w:w="2880"/>
            <w:tcW w:w="7920" w:type="dxa"/>
          </w:tcPr>
          <w:p>
            <w:r>
              <w:rPr>
                <w:b/>
              </w:rPr>
              <w:t>John 21:15</w:t>
            </w:r>
          </w:p>
        </w:tc>
        <w:tc>
          <w:tcPr>
            <w:tcW w:type="dxa" w:w="2880"/>
            <w:tcW w:w="7920" w:type="dxa"/>
          </w:tcPr>
          <w:p>
            <w:r>
              <w:rPr>
                <w:b/>
              </w:rPr>
              <w:t>Iwânâ 21:15</w:t>
            </w:r>
          </w:p>
        </w:tc>
        <w:tc>
          <w:tcPr>
            <w:tcW w:type="dxa" w:w="2880"/>
            <w:tcW w:w="1440" w:type="dxa"/>
          </w:tcPr>
          <w:p>
            <w:pPr>
              <w:jc w:val="center"/>
            </w:pPr>
            <w:r>
              <w:rPr>
                <w:b/>
              </w:rPr>
              <w:t>OK</w:t>
            </w:r>
          </w:p>
        </w:tc>
      </w:tr>
      <w:tr>
        <w:tc>
          <w:tcPr>
            <w:tcW w:type="dxa" w:w="2880"/>
            <w:tcW w:w="7920" w:type="dxa"/>
          </w:tcPr>
          <w:p>
            <w:pPr>
              <w:spacing w:line="480" w:lineRule="auto"/>
            </w:pPr>
            <w:r>
              <w:t>After they ate breakfast, Jesus said to Simon Peter, "Simon son of John, do you love me more than these?"</w:t>
            </w:r>
            <w:r>
              <w:t>Peter said to him, "Yes Lord, you know that I love you."</w:t>
            </w:r>
            <w:r>
              <w:t xml:space="preserve">Jesus said to him, "Feed my </w:t>
            </w:r>
            <w:r>
              <w:rPr>
                <w:b/>
              </w:rPr>
              <w:t>lambs</w:t>
            </w:r>
            <w:r>
              <w:t>."</w:t>
            </w:r>
          </w:p>
        </w:tc>
        <w:tc>
          <w:tcPr>
            <w:tcW w:type="dxa" w:w="2880"/>
            <w:tcW w:w="7920" w:type="dxa"/>
          </w:tcPr>
          <w:p>
            <w:pPr>
              <w:spacing w:line="480" w:lineRule="auto"/>
            </w:pPr>
            <w:r>
              <w:t>Kiru kuśe lub'â onyâ I'poko ri onyâ ~bwo bunâ wo, Yeśu ko'jo Śimone peōoro ni oddo, "Śimone Iwânâ ri gogo, me niyie ri mâ ne âb'eeru kopeh eleki ne toh?" Kiru Peōoro ko'jo lâgo ni oddo, "Eyo Ośśye, me nonone oddo Mâ miyie ri me ne iyie." Kiru Yeśu ko'jo lâgo ni oddo, inyâ mâ ri dug•o kâpâ."</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Owowe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sheep to the slaughter, and like a </w:t>
            </w:r>
            <w:r>
              <w:rPr>
                <w:b/>
              </w:rPr>
              <w:t>lamb</w:t>
            </w:r>
            <w:r>
              <w:t xml:space="preserve"> before his shearer is silent, so he did not open his mouth.</w:t>
            </w:r>
          </w:p>
        </w:tc>
        <w:tc>
          <w:tcPr>
            <w:tcW w:type="dxa" w:w="2880"/>
            <w:tcW w:w="7920" w:type="dxa"/>
          </w:tcPr>
          <w:p>
            <w:pPr>
              <w:spacing w:line="480" w:lineRule="auto"/>
            </w:pPr>
            <w:r>
              <w:t>Kiru elenini wo riwro ri b'oπo oluru Eōiopiâgo ri olwâ kânâne âwi no oddo, "Oleh lâgo ehśu billu nini oleele, ângwi ehśu dug•ogo nini âwi nowyiri ne ri ândâh kâbu ngâli, âzze lâgo opee âwiry ōyeku.</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Peōoro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w:t>
            </w:r>
            <w:r>
              <w:rPr>
                <w:b/>
              </w:rPr>
              <w:t>lamb</w:t>
            </w:r>
            <w:r>
              <w:t xml:space="preserve"> without blemish or spot.</w:t>
            </w:r>
          </w:p>
        </w:tc>
        <w:tc>
          <w:tcPr>
            <w:tcW w:type="dxa" w:w="2880"/>
            <w:tcW w:w="7920" w:type="dxa"/>
          </w:tcPr>
          <w:p>
            <w:pPr>
              <w:spacing w:line="480" w:lineRule="auto"/>
            </w:pPr>
            <w:r>
              <w:t>Kombo Khriśōo ri ehrrei âgehnâ âmbânâ, ehśu dug•ogo rinâ nini monyo âko eyâbo ob'wâku.</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Re-owy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w:t>
            </w:r>
            <w:r>
              <w:rPr>
                <w:b/>
              </w:rPr>
              <w:t>Lamb</w:t>
            </w:r>
            <w:r>
              <w:t>, who has been slaughtered, to receive power, wealth, wisdom, strength, honor, glory, and praise."</w:t>
              <w:br/>
              <w:br/>
            </w:r>
          </w:p>
        </w:tc>
        <w:tc>
          <w:tcPr>
            <w:tcW w:type="dxa" w:w="2880"/>
            <w:tcW w:w="7920" w:type="dxa"/>
          </w:tcPr>
          <w:p>
            <w:pPr>
              <w:spacing w:line="480" w:lineRule="auto"/>
            </w:pPr>
            <w:r>
              <w:t>Kiru lub'â ko'jo oli o-ouru oddo, mâ "Dug•ogo oluru olee ânyi mâ-iy âmbâmbâ, uquwâ, miilombâ, ozy, riwâh, âkku, âzze kâfufurâ ânyo wo."</w:t>
            </w:r>
          </w:p>
        </w:tc>
        <w:tc>
          <w:tcPr>
            <w:tcW w:type="dxa" w:w="2880"/>
            <w:vAlign w:val="center"/>
            <w:tcW w:w="1440" w:type="dxa"/>
          </w:tcPr>
          <w:p>
            <w:pPr>
              <w:jc w:val="center"/>
            </w:pPr>
            <w:r>
              <w:t>☐</w:t>
            </w:r>
          </w:p>
        </w:tc>
      </w:tr>
      <w:tr>
        <w:tc>
          <w:tcPr>
            <w:tcW w:type="dxa" w:w="2880"/>
            <w:tcW w:w="7920" w:type="dxa"/>
          </w:tcPr>
          <w:p>
            <w:r>
              <w:rPr>
                <w:b/>
              </w:rPr>
              <w:t>Revelation 12:11</w:t>
            </w:r>
          </w:p>
        </w:tc>
        <w:tc>
          <w:tcPr>
            <w:tcW w:type="dxa" w:w="2880"/>
            <w:tcW w:w="7920" w:type="dxa"/>
          </w:tcPr>
          <w:p>
            <w:r>
              <w:rPr>
                <w:b/>
              </w:rPr>
              <w:t>Re-owy 12:11</w:t>
            </w:r>
          </w:p>
        </w:tc>
        <w:tc>
          <w:tcPr>
            <w:tcW w:type="dxa" w:w="2880"/>
            <w:tcW w:w="1440" w:type="dxa"/>
          </w:tcPr>
          <w:p>
            <w:pPr>
              <w:jc w:val="center"/>
            </w:pPr>
            <w:r>
              <w:rPr>
                <w:b/>
              </w:rPr>
              <w:t>OK</w:t>
            </w:r>
          </w:p>
        </w:tc>
      </w:tr>
      <w:tr>
        <w:tc>
          <w:tcPr>
            <w:tcW w:type="dxa" w:w="2880"/>
            <w:tcW w:w="7920" w:type="dxa"/>
          </w:tcPr>
          <w:p>
            <w:pPr>
              <w:spacing w:line="480" w:lineRule="auto"/>
            </w:pPr>
            <w:r>
              <w:t xml:space="preserve">They conquered him by the blood of the </w:t>
            </w:r>
            <w:r>
              <w:rPr>
                <w:b/>
              </w:rPr>
              <w:t>Lamb</w:t>
            </w:r>
            <w:r>
              <w:t xml:space="preserve"> and by the word of their testimony,for they did not love their lives  even to death.</w:t>
            </w:r>
          </w:p>
        </w:tc>
        <w:tc>
          <w:tcPr>
            <w:tcW w:type="dxa" w:w="2880"/>
            <w:tcW w:w="7920" w:type="dxa"/>
          </w:tcPr>
          <w:p>
            <w:pPr>
              <w:spacing w:line="480" w:lineRule="auto"/>
            </w:pPr>
            <w:r>
              <w:t>Lubâ itellâ lâgo Dug•ogo ri ehrrei śe wo ângwi âpi ri âryi ri âri śe, ko~bwo lub'â âdi iyie âpi ri lidyku tokojo ju kuddâ.</w:t>
            </w:r>
          </w:p>
        </w:tc>
        <w:tc>
          <w:tcPr>
            <w:tcW w:type="dxa" w:w="2880"/>
            <w:vAlign w:val="center"/>
            <w:tcW w:w="1440" w:type="dxa"/>
          </w:tcPr>
          <w:p>
            <w:pPr>
              <w:jc w:val="center"/>
            </w:pPr>
            <w:r>
              <w:t>☐</w:t>
            </w:r>
          </w:p>
        </w:tc>
      </w:tr>
      <w:tr>
        <w:tc>
          <w:tcPr>
            <w:tcW w:type="dxa" w:w="2880"/>
            <w:tcW w:w="7920" w:type="dxa"/>
          </w:tcPr>
          <w:p>
            <w:r>
              <w:rPr>
                <w:b/>
              </w:rPr>
              <w:t>Revelation 21:14</w:t>
            </w:r>
          </w:p>
        </w:tc>
        <w:tc>
          <w:tcPr>
            <w:tcW w:type="dxa" w:w="2880"/>
            <w:tcW w:w="7920" w:type="dxa"/>
          </w:tcPr>
          <w:p>
            <w:r>
              <w:rPr>
                <w:b/>
              </w:rPr>
              <w:t>Re-owy 21:14</w:t>
            </w:r>
          </w:p>
        </w:tc>
        <w:tc>
          <w:tcPr>
            <w:tcW w:type="dxa" w:w="2880"/>
            <w:tcW w:w="1440" w:type="dxa"/>
          </w:tcPr>
          <w:p>
            <w:pPr>
              <w:jc w:val="center"/>
            </w:pPr>
            <w:r>
              <w:rPr>
                <w:b/>
              </w:rPr>
              <w:t>OK</w:t>
            </w:r>
          </w:p>
        </w:tc>
      </w:tr>
      <w:tr>
        <w:tc>
          <w:tcPr>
            <w:tcW w:type="dxa" w:w="2880"/>
            <w:tcW w:w="7920" w:type="dxa"/>
          </w:tcPr>
          <w:p>
            <w:pPr>
              <w:spacing w:line="480" w:lineRule="auto"/>
            </w:pPr>
            <w:r>
              <w:t xml:space="preserve">The wall of the city had twelve foundations, and on them were the twelve names of the twelve apostles of the </w:t>
            </w:r>
            <w:r>
              <w:rPr>
                <w:b/>
              </w:rPr>
              <w:t>Lamb</w:t>
            </w:r>
            <w:r>
              <w:t>.</w:t>
            </w:r>
          </w:p>
        </w:tc>
        <w:tc>
          <w:tcPr>
            <w:tcW w:type="dxa" w:w="2880"/>
            <w:tcW w:w="7920" w:type="dxa"/>
          </w:tcPr>
          <w:p>
            <w:pPr>
              <w:spacing w:line="480" w:lineRule="auto"/>
            </w:pPr>
            <w:r>
              <w:t>Iπerynâ ri wâro ri iredii mudury imbi ree, ângwi kiru Dug•ogo ri ehb'eb'u kânâ mudury imbi reekâki ri ru mudury imbi ree iwro jumâ râ.</w:t>
            </w:r>
          </w:p>
        </w:tc>
        <w:tc>
          <w:tcPr>
            <w:tcW w:type="dxa" w:w="2880"/>
            <w:vAlign w:val="center"/>
            <w:tcW w:w="1440" w:type="dxa"/>
          </w:tcPr>
          <w:p>
            <w:pPr>
              <w:jc w:val="center"/>
            </w:pPr>
            <w:r>
              <w:t>☐</w:t>
            </w:r>
          </w:p>
        </w:tc>
      </w:tr>
    </w:tbl>
    <w:p>
      <w:pPr>
        <w:pStyle w:val="Heading1"/>
        <w:spacing w:before="0"/>
      </w:pPr>
      <w:r>
        <w:t>law (G3551, G3544)</w:t>
      </w:r>
    </w:p>
    <w:p>
      <w:r/>
      <w:r>
        <w:t>This word can mean:</w:t>
      </w:r>
      <w:r/>
      <w:r/>
    </w:p>
    <w:p>
      <w:pPr>
        <w:pStyle w:val="ListBullet"/>
        <w:spacing w:line="240" w:lineRule="auto"/>
        <w:ind w:left="720"/>
      </w:pPr>
      <w:r/>
      <w:r>
        <w:t>The Law of Moses or the laws that Moses taught. (In English, “Law” is capitalized when it means all of the Law of Moses.)</w:t>
      </w:r>
      <w:r/>
    </w:p>
    <w:p>
      <w:pPr>
        <w:pStyle w:val="ListBullet"/>
        <w:spacing w:line="240" w:lineRule="auto"/>
        <w:ind w:left="720"/>
      </w:pPr>
      <w:r/>
      <w:r>
        <w:t>The first five books of the Old Testament. Moses wrote these books.</w:t>
      </w:r>
      <w:r/>
    </w:p>
    <w:p>
      <w:pPr>
        <w:pStyle w:val="ListBullet"/>
        <w:spacing w:line="240" w:lineRule="auto"/>
        <w:ind w:left="720"/>
      </w:pPr>
      <w:r/>
      <w:r>
        <w:t>All of the Old Testament.</w:t>
      </w:r>
      <w:r/>
    </w:p>
    <w:p>
      <w:pPr>
        <w:pStyle w:val="ListBullet"/>
        <w:spacing w:line="240" w:lineRule="auto"/>
        <w:ind w:left="720"/>
      </w:pPr>
      <w:r/>
      <w:r>
        <w:t>God’s standard for how people should live.</w:t>
      </w:r>
      <w:r/>
    </w:p>
    <w:p>
      <w:pPr>
        <w:pStyle w:val="ListBullet"/>
        <w:spacing w:line="240" w:lineRule="auto" w:after="0"/>
        <w:ind w:left="720"/>
      </w:pPr>
      <w:r/>
      <w:r>
        <w:t>A human rule or custom that demands how people should live.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5:17</w:t>
            </w:r>
          </w:p>
        </w:tc>
        <w:tc>
          <w:tcPr>
            <w:tcW w:type="dxa" w:w="2880"/>
            <w:tcW w:w="7920" w:type="dxa"/>
          </w:tcPr>
          <w:p>
            <w:r>
              <w:rPr>
                <w:b/>
              </w:rPr>
              <w:t>Mâtew 5:17</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have come to destroy the </w:t>
            </w:r>
            <w:r>
              <w:rPr>
                <w:b/>
              </w:rPr>
              <w:t>law</w:t>
            </w:r>
            <w:r>
              <w:t xml:space="preserve"> or the prophets. I have come not to destroy them, but to fulfill them.</w:t>
            </w:r>
          </w:p>
        </w:tc>
        <w:tc>
          <w:tcPr>
            <w:tcW w:type="dxa" w:w="2880"/>
            <w:tcW w:w="7920" w:type="dxa"/>
          </w:tcPr>
          <w:p>
            <w:pPr>
              <w:spacing w:line="480" w:lineRule="auto"/>
            </w:pPr>
            <w:r>
              <w:t>“Noondu eyeye tâku oddo g•unâ Mâ mehkyi kâkoko nimwo kâle wo eyâbo miâb’â. Mâ âdi mehkyi jumâ nimwo kâleku, kombo migâ ri jumâ ne ōoo ânyo.</w:t>
            </w:r>
          </w:p>
        </w:tc>
        <w:tc>
          <w:tcPr>
            <w:tcW w:type="dxa" w:w="2880"/>
            <w:vAlign w:val="center"/>
            <w:tcW w:w="1440" w:type="dxa"/>
          </w:tcPr>
          <w:p>
            <w:pPr>
              <w:jc w:val="center"/>
            </w:pPr>
            <w:r>
              <w:t>☐</w:t>
            </w:r>
          </w:p>
        </w:tc>
      </w:tr>
      <w:tr>
        <w:tc>
          <w:tcPr>
            <w:tcW w:type="dxa" w:w="2880"/>
            <w:tcW w:w="7920" w:type="dxa"/>
          </w:tcPr>
          <w:p>
            <w:r>
              <w:rPr>
                <w:b/>
              </w:rPr>
              <w:t>Matthew 23:23</w:t>
            </w:r>
          </w:p>
        </w:tc>
        <w:tc>
          <w:tcPr>
            <w:tcW w:type="dxa" w:w="2880"/>
            <w:tcW w:w="7920" w:type="dxa"/>
          </w:tcPr>
          <w:p>
            <w:r>
              <w:rPr>
                <w:b/>
              </w:rPr>
              <w:t>Mâtew 23:23</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tithe mint and dill and cumin, but you have left undone the weightier matters of the </w:t>
            </w:r>
            <w:r>
              <w:rPr>
                <w:b/>
              </w:rPr>
              <w:t>law</w:t>
            </w:r>
            <w:r>
              <w:t>—justice and mercy and faithfulness. But these you ought to have done and not to have left the other undone.</w:t>
            </w:r>
          </w:p>
        </w:tc>
        <w:tc>
          <w:tcPr>
            <w:tcW w:type="dxa" w:w="2880"/>
            <w:tcW w:w="7920" w:type="dxa"/>
          </w:tcPr>
          <w:p>
            <w:pPr>
              <w:spacing w:line="480" w:lineRule="auto"/>
            </w:pPr>
            <w:r>
              <w:t>"Wâidiongong âmmi ni, riwuwurob'âki pi râpâpyeb'âki ro, kâlulukâb'âki ro! K~bwo âmmi nokwe âmbrungenge ne ânyo ug•o ro kumin ro, Kombo âmmi nooyee kâkoko ri loōumberu ângiπeπekâki ne nowe ne kâle ânyo—ōuśer âzze âd'utâ âzze regeny ōoo. Kombo śonâ eleki âmmi nowe ânyo âzze iyee âlokwâ noweku.</w:t>
            </w:r>
          </w:p>
        </w:tc>
        <w:tc>
          <w:tcPr>
            <w:tcW w:type="dxa" w:w="2880"/>
            <w:vAlign w:val="center"/>
            <w:tcW w:w="1440" w:type="dxa"/>
          </w:tcPr>
          <w:p>
            <w:pPr>
              <w:jc w:val="center"/>
            </w:pPr>
            <w:r>
              <w:t>☐</w:t>
            </w:r>
          </w:p>
        </w:tc>
      </w:tr>
      <w:tr>
        <w:tc>
          <w:tcPr>
            <w:tcW w:type="dxa" w:w="2880"/>
            <w:tcW w:w="7920" w:type="dxa"/>
          </w:tcPr>
          <w:p>
            <w:r>
              <w:rPr>
                <w:b/>
              </w:rPr>
              <w:t>Luke 16:16</w:t>
            </w:r>
          </w:p>
        </w:tc>
        <w:tc>
          <w:tcPr>
            <w:tcW w:type="dxa" w:w="2880"/>
            <w:tcW w:w="7920" w:type="dxa"/>
          </w:tcPr>
          <w:p>
            <w:r>
              <w:rPr>
                <w:b/>
              </w:rPr>
              <w:t>Lukâ 16:16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law</w:t>
            </w:r>
            <w:r>
              <w:t xml:space="preserve"> and the prophets were in effect until John came. From that time on, the gospel of the kingdom of God is preached, and everyone tries to force their way into it.</w:t>
            </w:r>
          </w:p>
        </w:tc>
        <w:tc>
          <w:tcPr>
            <w:tcW w:type="dxa" w:w="2880"/>
            <w:tcW w:w="7920" w:type="dxa"/>
          </w:tcPr>
          <w:p>
            <w:pPr>
              <w:spacing w:line="480" w:lineRule="auto"/>
            </w:pPr>
            <w:r>
              <w:t>"Kâkoko pi Miârib'â ro ânddâ âśee tokojo Iwânâ ri ehkyile. Lâ-ou nâne ri lele śe âōâōii, Orri ri opopi ri lolokwe ob'ob'eh, âzze b'ânny d'ehd'eh kib'oōy ri âpi ri leâhōy nitichâ ne âkâ iōi.</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Iwânâ 1:17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law</w:t>
            </w:r>
            <w:r>
              <w:t xml:space="preserve"> was given through Moses. Grace and truth came through Jesus Christ.</w:t>
            </w:r>
          </w:p>
        </w:tc>
        <w:tc>
          <w:tcPr>
            <w:tcW w:type="dxa" w:w="2880"/>
            <w:tcW w:w="7920" w:type="dxa"/>
          </w:tcPr>
          <w:p>
            <w:pPr>
              <w:spacing w:line="480" w:lineRule="auto"/>
            </w:pPr>
            <w:r>
              <w:t>Ko~bwo kâkoko ânddâ ehkwe Mośe śe. Kiru quii pi ōokiōoki ro ehvvo Yeśu Khriśōo śe.</w:t>
            </w:r>
          </w:p>
        </w:tc>
        <w:tc>
          <w:tcPr>
            <w:tcW w:type="dxa" w:w="2880"/>
            <w:vAlign w:val="center"/>
            <w:tcW w:w="1440" w:type="dxa"/>
          </w:tcPr>
          <w:p>
            <w:pPr>
              <w:jc w:val="center"/>
            </w:pPr>
            <w:r>
              <w:t>☐</w:t>
            </w:r>
          </w:p>
        </w:tc>
      </w:tr>
      <w:tr>
        <w:tc>
          <w:tcPr>
            <w:tcW w:type="dxa" w:w="2880"/>
            <w:tcW w:w="7920" w:type="dxa"/>
          </w:tcPr>
          <w:p>
            <w:r>
              <w:rPr>
                <w:b/>
              </w:rPr>
              <w:t>Acts 13:15</w:t>
            </w:r>
          </w:p>
        </w:tc>
        <w:tc>
          <w:tcPr>
            <w:tcW w:type="dxa" w:w="2880"/>
            <w:tcW w:w="7920" w:type="dxa"/>
          </w:tcPr>
          <w:p>
            <w:r>
              <w:rPr>
                <w:b/>
              </w:rPr>
              <w:t>Owowe 13:15</w:t>
            </w:r>
          </w:p>
        </w:tc>
        <w:tc>
          <w:tcPr>
            <w:tcW w:type="dxa" w:w="2880"/>
            <w:tcW w:w="1440" w:type="dxa"/>
          </w:tcPr>
          <w:p>
            <w:pPr>
              <w:jc w:val="center"/>
            </w:pPr>
            <w:r>
              <w:rPr>
                <w:b/>
              </w:rPr>
              <w:t>OK</w:t>
            </w:r>
          </w:p>
        </w:tc>
      </w:tr>
      <w:tr>
        <w:tc>
          <w:tcPr>
            <w:tcW w:type="dxa" w:w="2880"/>
            <w:tcW w:w="7920" w:type="dxa"/>
          </w:tcPr>
          <w:p>
            <w:pPr>
              <w:spacing w:line="480" w:lineRule="auto"/>
            </w:pPr>
            <w:r>
              <w:t xml:space="preserve">After the reading of the </w:t>
            </w:r>
            <w:r>
              <w:rPr>
                <w:b/>
              </w:rPr>
              <w:t>law</w:t>
            </w:r>
            <w:r>
              <w:t xml:space="preserve"> and the prophets, the leaders of the synagogue sent them a message, saying, "Brothers, if you have any message of encouragement for the people here, say it."</w:t>
            </w:r>
          </w:p>
        </w:tc>
        <w:tc>
          <w:tcPr>
            <w:tcW w:type="dxa" w:w="2880"/>
            <w:tcW w:w="7920" w:type="dxa"/>
          </w:tcPr>
          <w:p>
            <w:pPr>
              <w:spacing w:line="480" w:lineRule="auto"/>
            </w:pPr>
            <w:r>
              <w:t>Bunâ wo kolwâ kâkoko ne ângwi miârib'â ne oddo, romiâle ri oppi ehzwe jumâ ni âzwe keh'jo oddo, "Âdiimââ, eyâ âmmi ri ruōâ ri âzwe âllâ â b'ânny ni wâ, ii'jotâ âwi."</w:t>
            </w:r>
          </w:p>
        </w:tc>
        <w:tc>
          <w:tcPr>
            <w:tcW w:type="dxa" w:w="2880"/>
            <w:vAlign w:val="center"/>
            <w:tcW w:w="1440" w:type="dxa"/>
          </w:tcPr>
          <w:p>
            <w:pPr>
              <w:jc w:val="center"/>
            </w:pPr>
            <w:r>
              <w:t>☐</w:t>
            </w:r>
          </w:p>
        </w:tc>
      </w:tr>
      <w:tr>
        <w:tc>
          <w:tcPr>
            <w:tcW w:type="dxa" w:w="2880"/>
            <w:tcW w:w="7920" w:type="dxa"/>
          </w:tcPr>
          <w:p>
            <w:r>
              <w:rPr>
                <w:b/>
              </w:rPr>
              <w:t>Romans 2:14</w:t>
            </w:r>
          </w:p>
        </w:tc>
        <w:tc>
          <w:tcPr>
            <w:tcW w:type="dxa" w:w="2880"/>
            <w:tcW w:w="7920" w:type="dxa"/>
          </w:tcPr>
          <w:p>
            <w:r>
              <w:rPr>
                <w:b/>
              </w:rPr>
              <w:t>Româb'â 2:14</w:t>
            </w:r>
          </w:p>
        </w:tc>
        <w:tc>
          <w:tcPr>
            <w:tcW w:type="dxa" w:w="2880"/>
            <w:tcW w:w="1440" w:type="dxa"/>
          </w:tcPr>
          <w:p>
            <w:pPr>
              <w:jc w:val="center"/>
            </w:pPr>
            <w:r>
              <w:rPr>
                <w:b/>
              </w:rPr>
              <w:t>OK</w:t>
            </w:r>
          </w:p>
        </w:tc>
      </w:tr>
      <w:tr>
        <w:tc>
          <w:tcPr>
            <w:tcW w:type="dxa" w:w="2880"/>
            <w:tcW w:w="7920" w:type="dxa"/>
          </w:tcPr>
          <w:p>
            <w:pPr>
              <w:spacing w:line="480" w:lineRule="auto"/>
            </w:pPr>
            <w:r>
              <w:t xml:space="preserve">For when Gentiles, who do not have the </w:t>
            </w:r>
            <w:r>
              <w:rPr>
                <w:b/>
              </w:rPr>
              <w:t>law</w:t>
            </w:r>
            <w:r>
              <w:t xml:space="preserve">, do by nature the things of the </w:t>
            </w:r>
            <w:r>
              <w:rPr>
                <w:b/>
              </w:rPr>
              <w:t>law</w:t>
            </w:r>
            <w:r>
              <w:t xml:space="preserve">, they are a </w:t>
            </w:r>
            <w:r>
              <w:rPr>
                <w:b/>
              </w:rPr>
              <w:t>law</w:t>
            </w:r>
            <w:r>
              <w:t xml:space="preserve"> to themselves, although they do not have the </w:t>
            </w:r>
            <w:r>
              <w:rPr>
                <w:b/>
              </w:rPr>
              <w:t>law</w:t>
            </w:r>
            <w:r>
              <w:t>.</w:t>
            </w:r>
          </w:p>
        </w:tc>
        <w:tc>
          <w:tcPr>
            <w:tcW w:type="dxa" w:w="2880"/>
            <w:tcW w:w="7920" w:type="dxa"/>
          </w:tcPr>
          <w:p>
            <w:pPr>
              <w:spacing w:line="480" w:lineRule="auto"/>
            </w:pPr>
            <w:r>
              <w:t>ko~bwo eyâ nyigoo, od'ub'â kâkoko nâkorib'âki, kowe kâkoko ri ngâ kâpâ ne olow iffu kânâ śe, lub'â âpi ri ruw śe kâkoko i wo, ju lub'â kâkoko âko.</w:t>
            </w:r>
          </w:p>
        </w:tc>
        <w:tc>
          <w:tcPr>
            <w:tcW w:type="dxa" w:w="2880"/>
            <w:vAlign w:val="center"/>
            <w:tcW w:w="1440" w:type="dxa"/>
          </w:tcPr>
          <w:p>
            <w:pPr>
              <w:jc w:val="center"/>
            </w:pPr>
            <w:r>
              <w:t>☐</w:t>
            </w:r>
          </w:p>
        </w:tc>
      </w:tr>
      <w:tr>
        <w:tc>
          <w:tcPr>
            <w:tcW w:type="dxa" w:w="2880"/>
            <w:tcW w:w="7920" w:type="dxa"/>
          </w:tcPr>
          <w:p>
            <w:r>
              <w:rPr>
                <w:b/>
              </w:rPr>
              <w:t>Romans 13:10</w:t>
            </w:r>
          </w:p>
        </w:tc>
        <w:tc>
          <w:tcPr>
            <w:tcW w:type="dxa" w:w="2880"/>
            <w:tcW w:w="7920" w:type="dxa"/>
          </w:tcPr>
          <w:p>
            <w:r>
              <w:rPr>
                <w:b/>
              </w:rPr>
              <w:t>Româb'â 13:10</w:t>
            </w:r>
          </w:p>
        </w:tc>
        <w:tc>
          <w:tcPr>
            <w:tcW w:type="dxa" w:w="2880"/>
            <w:tcW w:w="1440" w:type="dxa"/>
          </w:tcPr>
          <w:p>
            <w:pPr>
              <w:jc w:val="center"/>
            </w:pPr>
            <w:r>
              <w:rPr>
                <w:b/>
              </w:rPr>
              <w:t>OK</w:t>
            </w:r>
          </w:p>
        </w:tc>
      </w:tr>
      <w:tr>
        <w:tc>
          <w:tcPr>
            <w:tcW w:type="dxa" w:w="2880"/>
            <w:tcW w:w="7920" w:type="dxa"/>
          </w:tcPr>
          <w:p>
            <w:pPr>
              <w:spacing w:line="480" w:lineRule="auto"/>
            </w:pPr>
            <w:r>
              <w:t xml:space="preserve">Love does no harm to a neighbor. Therefore, love is the fulfillment of the </w:t>
            </w:r>
            <w:r>
              <w:rPr>
                <w:b/>
              </w:rPr>
              <w:t>law</w:t>
            </w:r>
            <w:r>
              <w:t>.</w:t>
            </w:r>
          </w:p>
        </w:tc>
        <w:tc>
          <w:tcPr>
            <w:tcW w:type="dxa" w:w="2880"/>
            <w:tcW w:w="7920" w:type="dxa"/>
          </w:tcPr>
          <w:p>
            <w:pPr>
              <w:spacing w:line="480" w:lineRule="auto"/>
            </w:pPr>
            <w:r>
              <w:t>Riyie irânyâ b'âhlâgâ ri mod'iku; iliâ wo kiru, kâkoko kigâ ri riyie ni ōoo ânyo.</w:t>
            </w:r>
          </w:p>
        </w:tc>
        <w:tc>
          <w:tcPr>
            <w:tcW w:type="dxa" w:w="2880"/>
            <w:vAlign w:val="center"/>
            <w:tcW w:w="1440" w:type="dxa"/>
          </w:tcPr>
          <w:p>
            <w:pPr>
              <w:jc w:val="center"/>
            </w:pPr>
            <w:r>
              <w:t>☐</w:t>
            </w:r>
          </w:p>
        </w:tc>
      </w:tr>
      <w:tr>
        <w:tc>
          <w:tcPr>
            <w:tcW w:type="dxa" w:w="2880"/>
            <w:tcW w:w="7920" w:type="dxa"/>
          </w:tcPr>
          <w:p>
            <w:r>
              <w:rPr>
                <w:b/>
              </w:rPr>
              <w:t>1 Corinthians 15:56</w:t>
            </w:r>
          </w:p>
        </w:tc>
        <w:tc>
          <w:tcPr>
            <w:tcW w:type="dxa" w:w="2880"/>
            <w:tcW w:w="7920" w:type="dxa"/>
          </w:tcPr>
          <w:p>
            <w:r>
              <w:rPr>
                <w:b/>
              </w:rPr>
              <w:t>1 Korinōiâb'â 15:56</w:t>
            </w:r>
          </w:p>
        </w:tc>
        <w:tc>
          <w:tcPr>
            <w:tcW w:type="dxa" w:w="2880"/>
            <w:tcW w:w="1440" w:type="dxa"/>
          </w:tcPr>
          <w:p>
            <w:pPr>
              <w:jc w:val="center"/>
            </w:pPr>
            <w:r>
              <w:rPr>
                <w:b/>
              </w:rPr>
              <w:t>OK</w:t>
            </w:r>
          </w:p>
        </w:tc>
      </w:tr>
      <w:tr>
        <w:tc>
          <w:tcPr>
            <w:tcW w:type="dxa" w:w="2880"/>
            <w:tcW w:w="7920" w:type="dxa"/>
          </w:tcPr>
          <w:p>
            <w:pPr>
              <w:spacing w:line="480" w:lineRule="auto"/>
            </w:pPr>
            <w:r>
              <w:t xml:space="preserve">The sting of death is sin, and the power of sin is the </w:t>
            </w:r>
            <w:r>
              <w:rPr>
                <w:b/>
              </w:rPr>
              <w:t>law</w:t>
            </w:r>
            <w:r>
              <w:t>.</w:t>
            </w:r>
          </w:p>
        </w:tc>
        <w:tc>
          <w:tcPr>
            <w:tcW w:type="dxa" w:w="2880"/>
            <w:tcW w:w="7920" w:type="dxa"/>
          </w:tcPr>
          <w:p>
            <w:pPr>
              <w:spacing w:line="480" w:lineRule="auto"/>
            </w:pPr>
            <w:r>
              <w:t>Oddâ ri ehd'ekwe rośśu, âzze rośśu ri ombâ kâkoko.</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Gâlâtiâb'â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w:t>
            </w:r>
            <w:r>
              <w:rPr>
                <w:b/>
              </w:rPr>
              <w:t>law</w:t>
            </w:r>
            <w:r>
              <w:t xml:space="preserve"> is fulfilled in one word: "You must love your neighbor as yourself."</w:t>
            </w:r>
          </w:p>
        </w:tc>
        <w:tc>
          <w:tcPr>
            <w:tcW w:type="dxa" w:w="2880"/>
            <w:tcW w:w="7920" w:type="dxa"/>
          </w:tcPr>
          <w:p>
            <w:pPr>
              <w:spacing w:line="480" w:lineRule="auto"/>
            </w:pPr>
            <w:r>
              <w:t>Ko~bwo kâkoko pye igâ ri ōoo riyuyuko âlowbe śe oddo: "Śonâ me niyie ri me ri b'âhlâgâ ri mod'i ne ehśu me ri ruw nini."</w:t>
            </w:r>
          </w:p>
        </w:tc>
        <w:tc>
          <w:tcPr>
            <w:tcW w:type="dxa" w:w="2880"/>
            <w:vAlign w:val="center"/>
            <w:tcW w:w="1440" w:type="dxa"/>
          </w:tcPr>
          <w:p>
            <w:pPr>
              <w:jc w:val="center"/>
            </w:pPr>
            <w:r>
              <w:t>☐</w:t>
            </w:r>
          </w:p>
        </w:tc>
      </w:tr>
      <w:tr>
        <w:tc>
          <w:tcPr>
            <w:tcW w:type="dxa" w:w="2880"/>
            <w:tcW w:w="7920" w:type="dxa"/>
          </w:tcPr>
          <w:p>
            <w:r>
              <w:rPr>
                <w:b/>
              </w:rPr>
              <w:t>Ephesians 2:15</w:t>
            </w:r>
          </w:p>
        </w:tc>
        <w:tc>
          <w:tcPr>
            <w:tcW w:type="dxa" w:w="2880"/>
            <w:tcW w:w="7920" w:type="dxa"/>
          </w:tcPr>
          <w:p>
            <w:r>
              <w:rPr>
                <w:b/>
              </w:rPr>
              <w:t>Epheśiâb'â 2:15</w:t>
            </w:r>
          </w:p>
        </w:tc>
        <w:tc>
          <w:tcPr>
            <w:tcW w:type="dxa" w:w="2880"/>
            <w:tcW w:w="1440" w:type="dxa"/>
          </w:tcPr>
          <w:p>
            <w:pPr>
              <w:jc w:val="center"/>
            </w:pPr>
            <w:r>
              <w:rPr>
                <w:b/>
              </w:rPr>
              <w:t>OK</w:t>
            </w:r>
          </w:p>
        </w:tc>
      </w:tr>
      <w:tr>
        <w:tc>
          <w:tcPr>
            <w:tcW w:type="dxa" w:w="2880"/>
            <w:tcW w:w="7920" w:type="dxa"/>
          </w:tcPr>
          <w:p>
            <w:pPr>
              <w:spacing w:line="480" w:lineRule="auto"/>
            </w:pPr>
            <w:r>
              <w:t xml:space="preserve">He set aside the </w:t>
            </w:r>
            <w:r>
              <w:rPr>
                <w:b/>
              </w:rPr>
              <w:t>law</w:t>
            </w:r>
            <w:r>
              <w:t xml:space="preserve"> with its commands and ordinances so that he might create in himself one new man out of two, so making peace.</w:t>
            </w:r>
          </w:p>
        </w:tc>
        <w:tc>
          <w:tcPr>
            <w:tcW w:type="dxa" w:w="2880"/>
            <w:tcW w:w="7920" w:type="dxa"/>
          </w:tcPr>
          <w:p>
            <w:pPr>
              <w:spacing w:line="480" w:lineRule="auto"/>
            </w:pPr>
            <w:r>
              <w:t>Eleni âwi, lâgo oweeh kâkoko ri kâyuyuko kâpâ kâle kâjujukâ ro kiru oggo lâgo iffu mod'iâgonâ âlowbe âwiry ruwo, âzze kiru kiōeōenâ ri moπo ne.</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Philippiâb'â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w:t>
            </w:r>
            <w:r>
              <w:rPr>
                <w:b/>
              </w:rPr>
              <w:t>law</w:t>
            </w:r>
            <w:r>
              <w:t>, but that which is through faith in Christ—the righteousness from God that is by faith.</w:t>
            </w:r>
          </w:p>
        </w:tc>
        <w:tc>
          <w:tcPr>
            <w:tcW w:type="dxa" w:w="2880"/>
            <w:tcW w:w="7920" w:type="dxa"/>
          </w:tcPr>
          <w:p>
            <w:pPr>
              <w:spacing w:line="480" w:lineRule="auto"/>
            </w:pPr>
            <w:r>
              <w:t>âzze molow ehśuule lâgo râ wo. Mâ ri ōotirnâko ne kâkoko ri lele śe. Kombo ōotir Mânâ ne regeny Ib'urukikânâne râ nâne śe, ōotir Orri râ lele śe nâne keterâ regeny śe.</w:t>
            </w:r>
          </w:p>
        </w:tc>
        <w:tc>
          <w:tcPr>
            <w:tcW w:type="dxa" w:w="2880"/>
            <w:vAlign w:val="center"/>
            <w:tcW w:w="1440" w:type="dxa"/>
          </w:tcPr>
          <w:p>
            <w:pPr>
              <w:jc w:val="center"/>
            </w:pPr>
            <w:r>
              <w:t>☐</w:t>
            </w:r>
          </w:p>
        </w:tc>
      </w:tr>
      <w:tr>
        <w:tc>
          <w:tcPr>
            <w:tcW w:type="dxa" w:w="2880"/>
            <w:tcW w:w="7920" w:type="dxa"/>
          </w:tcPr>
          <w:p>
            <w:r>
              <w:rPr>
                <w:b/>
              </w:rPr>
              <w:t>1 Timothy 1:8</w:t>
            </w:r>
          </w:p>
        </w:tc>
        <w:tc>
          <w:tcPr>
            <w:tcW w:type="dxa" w:w="2880"/>
            <w:tcW w:w="7920" w:type="dxa"/>
          </w:tcPr>
          <w:p>
            <w:r>
              <w:rPr>
                <w:b/>
              </w:rPr>
              <w:t>1 Timoteyo 1:8</w:t>
            </w:r>
          </w:p>
        </w:tc>
        <w:tc>
          <w:tcPr>
            <w:tcW w:type="dxa" w:w="2880"/>
            <w:tcW w:w="1440" w:type="dxa"/>
          </w:tcPr>
          <w:p>
            <w:pPr>
              <w:jc w:val="center"/>
            </w:pPr>
            <w:r>
              <w:rPr>
                <w:b/>
              </w:rPr>
              <w:t>OK</w:t>
            </w:r>
          </w:p>
        </w:tc>
      </w:tr>
      <w:tr>
        <w:tc>
          <w:tcPr>
            <w:tcW w:type="dxa" w:w="2880"/>
            <w:tcW w:w="7920" w:type="dxa"/>
          </w:tcPr>
          <w:p>
            <w:pPr>
              <w:spacing w:line="480" w:lineRule="auto"/>
            </w:pPr>
            <w:r>
              <w:t xml:space="preserve">But we know that the </w:t>
            </w:r>
            <w:r>
              <w:rPr>
                <w:b/>
              </w:rPr>
              <w:t>law</w:t>
            </w:r>
            <w:r>
              <w:t xml:space="preserve"> is good if one uses it </w:t>
            </w:r>
            <w:r>
              <w:rPr>
                <w:b/>
              </w:rPr>
              <w:t>lawfully</w:t>
            </w:r>
            <w:r>
              <w:t>.</w:t>
            </w:r>
          </w:p>
        </w:tc>
        <w:tc>
          <w:tcPr>
            <w:tcW w:type="dxa" w:w="2880"/>
            <w:tcW w:w="7920" w:type="dxa"/>
          </w:tcPr>
          <w:p>
            <w:pPr>
              <w:spacing w:line="480" w:lineRule="auto"/>
            </w:pPr>
            <w:r>
              <w:t>Ama achobo aah akonone oddo kakoko inthana eya modi iruruka kakoko napa asuruna.</w:t>
            </w:r>
          </w:p>
        </w:tc>
        <w:tc>
          <w:tcPr>
            <w:tcW w:type="dxa" w:w="2880"/>
            <w:vAlign w:val="center"/>
            <w:tcW w:w="1440" w:type="dxa"/>
          </w:tcPr>
          <w:p>
            <w:pPr>
              <w:jc w:val="center"/>
            </w:pPr>
            <w:r>
              <w:t>☐</w:t>
            </w:r>
          </w:p>
        </w:tc>
      </w:tr>
      <w:tr>
        <w:tc>
          <w:tcPr>
            <w:tcW w:type="dxa" w:w="2880"/>
            <w:tcW w:w="7920" w:type="dxa"/>
          </w:tcPr>
          <w:p>
            <w:r>
              <w:rPr>
                <w:b/>
              </w:rPr>
              <w:t>Titus 3:9</w:t>
            </w:r>
          </w:p>
        </w:tc>
        <w:tc>
          <w:tcPr>
            <w:tcW w:type="dxa" w:w="2880"/>
            <w:tcW w:w="7920" w:type="dxa"/>
          </w:tcPr>
          <w:p>
            <w:r>
              <w:rPr>
                <w:b/>
              </w:rPr>
              <w:t>Tituś 3:9</w:t>
            </w:r>
          </w:p>
        </w:tc>
        <w:tc>
          <w:tcPr>
            <w:tcW w:type="dxa" w:w="2880"/>
            <w:tcW w:w="1440" w:type="dxa"/>
          </w:tcPr>
          <w:p>
            <w:pPr>
              <w:jc w:val="center"/>
            </w:pPr>
            <w:r>
              <w:rPr>
                <w:b/>
              </w:rPr>
              <w:t>OK</w:t>
            </w:r>
          </w:p>
        </w:tc>
      </w:tr>
      <w:tr>
        <w:tc>
          <w:tcPr>
            <w:tcW w:type="dxa" w:w="2880"/>
            <w:tcW w:w="7920" w:type="dxa"/>
          </w:tcPr>
          <w:p>
            <w:pPr>
              <w:spacing w:line="480" w:lineRule="auto"/>
            </w:pPr>
            <w:r>
              <w:t xml:space="preserve">But avoid foolish debates and genealogies and strife and conflict about the </w:t>
            </w:r>
            <w:r>
              <w:rPr>
                <w:b/>
              </w:rPr>
              <w:t>law</w:t>
            </w:r>
            <w:r>
              <w:t>. Those things are unprofitable and worthless.</w:t>
            </w:r>
          </w:p>
        </w:tc>
        <w:tc>
          <w:tcPr>
            <w:tcW w:type="dxa" w:w="2880"/>
            <w:tcW w:w="7920" w:type="dxa"/>
          </w:tcPr>
          <w:p>
            <w:pPr>
              <w:spacing w:line="480" w:lineRule="auto"/>
            </w:pPr>
            <w:r>
              <w:t>Kombo iyeetâ mohmoh ri Kovikovi kâle okokuu kâpâ ro ōog•ichâ ro, âzze o'ju'jâ kâkoko ri kiw śe. Ngâ eleni ri miilongwe ke ângwi wod'iâ.</w:t>
            </w:r>
          </w:p>
        </w:tc>
        <w:tc>
          <w:tcPr>
            <w:tcW w:type="dxa" w:w="2880"/>
            <w:vAlign w:val="center"/>
            <w:tcW w:w="1440" w:type="dxa"/>
          </w:tcPr>
          <w:p>
            <w:pPr>
              <w:jc w:val="center"/>
            </w:pPr>
            <w:r>
              <w:t>☐</w:t>
            </w:r>
          </w:p>
        </w:tc>
      </w:tr>
      <w:tr>
        <w:tc>
          <w:tcPr>
            <w:tcW w:type="dxa" w:w="2880"/>
            <w:tcW w:w="7920" w:type="dxa"/>
          </w:tcPr>
          <w:p>
            <w:r>
              <w:rPr>
                <w:b/>
              </w:rPr>
              <w:t>Hebrews 9:22</w:t>
            </w:r>
          </w:p>
        </w:tc>
        <w:tc>
          <w:tcPr>
            <w:tcW w:type="dxa" w:w="2880"/>
            <w:tcW w:w="7920" w:type="dxa"/>
          </w:tcPr>
          <w:p>
            <w:r>
              <w:rPr>
                <w:b/>
              </w:rPr>
              <w:t>Hebrob'â 9:22</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w:t>
            </w:r>
            <w:r>
              <w:rPr>
                <w:b/>
              </w:rPr>
              <w:t>law</w:t>
            </w:r>
            <w:r>
              <w:t>, almost everything is cleansed with blood. Without the shedding of blood there is no forgiveness.</w:t>
            </w:r>
          </w:p>
        </w:tc>
        <w:tc>
          <w:tcPr>
            <w:tcW w:type="dxa" w:w="2880"/>
            <w:tcW w:w="7920" w:type="dxa"/>
          </w:tcPr>
          <w:p>
            <w:pPr>
              <w:spacing w:line="480" w:lineRule="auto"/>
            </w:pPr>
            <w:r>
              <w:t>Kâkoko ri kiw śe, ngâ gerenyekâki d'ehd'eh kośośâ ujwele ehrrei śe eo. Ehrrei nichu âko śe ri'jâki kewây.</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Jâmeśe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w:t>
            </w:r>
            <w:r>
              <w:rPr>
                <w:b/>
              </w:rPr>
              <w:t>law</w:t>
            </w:r>
            <w:r>
              <w:t xml:space="preserve"> according to the scripture, "Love your neighbor as yourself," you do well.</w:t>
            </w:r>
          </w:p>
        </w:tc>
        <w:tc>
          <w:tcPr>
            <w:tcW w:type="dxa" w:w="2880"/>
            <w:tcW w:w="7920" w:type="dxa"/>
          </w:tcPr>
          <w:p>
            <w:pPr>
              <w:spacing w:line="480" w:lineRule="auto"/>
            </w:pPr>
            <w:r>
              <w:t>Eyâ, âdâd'u nyonyo, âmmi niigâ ri opopi ri kâkoko ne ōoo ânyo riwro ri kiw śe oddo, "Śon me niyie me ri b'âhlâgâ ri mod'i ne ehśu me ri ruw nini," âmmi nowe ośuru ânyo.</w:t>
            </w:r>
          </w:p>
        </w:tc>
        <w:tc>
          <w:tcPr>
            <w:tcW w:type="dxa" w:w="2880"/>
            <w:vAlign w:val="center"/>
            <w:tcW w:w="1440" w:type="dxa"/>
          </w:tcPr>
          <w:p>
            <w:pPr>
              <w:jc w:val="center"/>
            </w:pPr>
            <w:r>
              <w:t>☐</w:t>
            </w:r>
          </w:p>
        </w:tc>
      </w:tr>
    </w:tbl>
    <w:p>
      <w:pPr>
        <w:pStyle w:val="Heading1"/>
        <w:spacing w:before="0"/>
      </w:pPr>
      <w:r>
        <w:t>life (G2222)</w:t>
      </w:r>
    </w:p>
    <w:p>
      <w:r/>
      <w:r>
        <w:t>This can mean:</w:t>
      </w:r>
      <w:r/>
      <w:r/>
    </w:p>
    <w:p>
      <w:pPr>
        <w:pStyle w:val="ListBullet"/>
        <w:spacing w:line="240" w:lineRule="auto"/>
        <w:ind w:left="720"/>
      </w:pPr>
      <w:r/>
      <w:r>
        <w:t>Physical life.</w:t>
      </w:r>
      <w:r/>
    </w:p>
    <w:p>
      <w:pPr>
        <w:pStyle w:val="ListBullet"/>
        <w:spacing w:line="240" w:lineRule="auto" w:after="0"/>
        <w:ind w:left="720"/>
      </w:pPr>
      <w:r/>
      <w:r>
        <w:t>Spiritual life. Spiritual life is the life that God gives to believers.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Mâtew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eternal </w:t>
            </w:r>
            <w:r>
              <w:rPr>
                <w:b/>
              </w:rPr>
              <w:t>life</w:t>
            </w:r>
            <w:r>
              <w:t>?"</w:t>
            </w:r>
          </w:p>
        </w:tc>
        <w:tc>
          <w:tcPr>
            <w:tcW w:type="dxa" w:w="2880"/>
            <w:tcW w:w="7920" w:type="dxa"/>
          </w:tcPr>
          <w:p>
            <w:pPr>
              <w:spacing w:line="480" w:lineRule="auto"/>
            </w:pPr>
            <w:r>
              <w:t>Inddehb'â, mod'iâgonâ âllâ ehkyi Yeśu râ âzze keh'jo oddo, "Rinnego, ngâ ninthâ âd'ungâ kiru Mâ mowe ânyo ânyi biyâ Mâ mentheh lidy âśeezo ne?"</w:t>
            </w:r>
          </w:p>
        </w:tc>
        <w:tc>
          <w:tcPr>
            <w:tcW w:type="dxa" w:w="2880"/>
            <w:vAlign w:val="center"/>
            <w:tcW w:w="1440" w:type="dxa"/>
          </w:tcPr>
          <w:p>
            <w:pPr>
              <w:jc w:val="center"/>
            </w:pPr>
            <w:r>
              <w:t>☐</w:t>
            </w:r>
          </w:p>
        </w:tc>
      </w:tr>
      <w:tr>
        <w:tc>
          <w:tcPr>
            <w:tcW w:type="dxa" w:w="2880"/>
            <w:tcW w:w="7920" w:type="dxa"/>
          </w:tcPr>
          <w:p>
            <w:r>
              <w:rPr>
                <w:b/>
              </w:rPr>
              <w:t>Mark 10:30</w:t>
            </w:r>
          </w:p>
        </w:tc>
        <w:tc>
          <w:tcPr>
            <w:tcW w:type="dxa" w:w="2880"/>
            <w:tcW w:w="7920" w:type="dxa"/>
          </w:tcPr>
          <w:p>
            <w:r>
              <w:rPr>
                <w:b/>
              </w:rPr>
              <w:t>Mârâko 10:30</w:t>
            </w:r>
          </w:p>
        </w:tc>
        <w:tc>
          <w:tcPr>
            <w:tcW w:type="dxa" w:w="2880"/>
            <w:tcW w:w="1440" w:type="dxa"/>
          </w:tcPr>
          <w:p>
            <w:pPr>
              <w:jc w:val="center"/>
            </w:pPr>
            <w:r>
              <w:rPr>
                <w:b/>
              </w:rPr>
              <w:t>OK</w:t>
            </w:r>
          </w:p>
        </w:tc>
      </w:tr>
      <w:tr>
        <w:tc>
          <w:tcPr>
            <w:tcW w:type="dxa" w:w="2880"/>
            <w:tcW w:w="7920" w:type="dxa"/>
          </w:tcPr>
          <w:p>
            <w:pPr>
              <w:spacing w:line="480" w:lineRule="auto"/>
            </w:pPr>
            <w:r>
              <w:t xml:space="preserve">who will not receive a hundred times as much now in this age: houses and brothers and sisters and mothers and children and lands, with persecutions, and in the world to come, eternal </w:t>
            </w:r>
            <w:r>
              <w:rPr>
                <w:b/>
              </w:rPr>
              <w:t>life</w:t>
            </w:r>
            <w:r>
              <w:t>.</w:t>
            </w:r>
          </w:p>
        </w:tc>
        <w:tc>
          <w:tcPr>
            <w:tcW w:type="dxa" w:w="2880"/>
            <w:tcW w:w="7920" w:type="dxa"/>
          </w:tcPr>
          <w:p>
            <w:pPr>
              <w:spacing w:line="480" w:lineRule="auto"/>
            </w:pPr>
            <w:r>
              <w:t>oluru eleh ându kâ-iy ri dâly mudi mudury elenini ehśu kii ini rinâ nini: Jo âzze âdii âzze âmbweâh âzze ândeâh âzze ehreby âzze ig•âkâ, âzze yog•oyog•o, âzze milili ehkyi ri nâne niâh, lidy âśeezo.</w:t>
            </w:r>
          </w:p>
        </w:tc>
        <w:tc>
          <w:tcPr>
            <w:tcW w:type="dxa" w:w="2880"/>
            <w:vAlign w:val="center"/>
            <w:tcW w:w="1440" w:type="dxa"/>
          </w:tcPr>
          <w:p>
            <w:pPr>
              <w:jc w:val="center"/>
            </w:pPr>
            <w:r>
              <w:t>☐</w:t>
            </w:r>
          </w:p>
        </w:tc>
      </w:tr>
      <w:tr>
        <w:tc>
          <w:tcPr>
            <w:tcW w:type="dxa" w:w="2880"/>
            <w:tcW w:w="7920" w:type="dxa"/>
          </w:tcPr>
          <w:p>
            <w:r>
              <w:rPr>
                <w:b/>
              </w:rPr>
              <w:t>Luke 12:15</w:t>
            </w:r>
          </w:p>
        </w:tc>
        <w:tc>
          <w:tcPr>
            <w:tcW w:type="dxa" w:w="2880"/>
            <w:tcW w:w="7920" w:type="dxa"/>
          </w:tcPr>
          <w:p>
            <w:r>
              <w:rPr>
                <w:b/>
              </w:rPr>
              <w:t>Lukâ 12:15</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"Watch that you keep yourselves from all greedy desires, because a person's </w:t>
            </w:r>
            <w:r>
              <w:rPr>
                <w:b/>
              </w:rPr>
              <w:t>life</w:t>
            </w:r>
            <w:r>
              <w:t xml:space="preserve"> does not consist of the abundance of his possessions."</w:t>
            </w:r>
          </w:p>
        </w:tc>
        <w:tc>
          <w:tcPr>
            <w:tcW w:type="dxa" w:w="2880"/>
            <w:tcW w:w="7920" w:type="dxa"/>
          </w:tcPr>
          <w:p>
            <w:pPr>
              <w:spacing w:line="480" w:lineRule="auto"/>
            </w:pPr>
            <w:r>
              <w:t>lâgo ko'jo jumâ ni oddo, "Âōeâhh tâ ōo ânyi niirurukâ âmmi ri ruw ōo~borog•â ri od'iâ kâpâ ri lele śe liibiπi, ko~bwo mod'i lidy olow âwiry ârinyâ ri ehrezwe śeku."</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Iwânâ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Son of God, and so that believing, you would have </w:t>
            </w:r>
            <w:r>
              <w:rPr>
                <w:b/>
              </w:rPr>
              <w:t>life</w:t>
            </w:r>
            <w:r>
              <w:t xml:space="preserve"> in his name.</w:t>
            </w:r>
          </w:p>
        </w:tc>
        <w:tc>
          <w:tcPr>
            <w:tcW w:type="dxa" w:w="2880"/>
            <w:tcW w:w="7920" w:type="dxa"/>
          </w:tcPr>
          <w:p>
            <w:pPr>
              <w:spacing w:line="480" w:lineRule="auto"/>
            </w:pPr>
            <w:r>
              <w:t>kombo iki iwro kiru ânyi âmmi nehwo oddo Yeśu âwi Khriśōo, Orri ri Ngwâgo, ângwi kiru ehwo eleni, eleh ob'unâ âmmi noolowru lidyâ lâgo ri ru śe wo.</w:t>
            </w:r>
          </w:p>
        </w:tc>
        <w:tc>
          <w:tcPr>
            <w:tcW w:type="dxa" w:w="2880"/>
            <w:vAlign w:val="center"/>
            <w:tcW w:w="1440" w:type="dxa"/>
          </w:tcPr>
          <w:p>
            <w:pPr>
              <w:jc w:val="center"/>
            </w:pPr>
            <w:r>
              <w:t>☐</w:t>
            </w:r>
          </w:p>
        </w:tc>
      </w:tr>
      <w:tr>
        <w:tc>
          <w:tcPr>
            <w:tcW w:type="dxa" w:w="2880"/>
            <w:tcW w:w="7920" w:type="dxa"/>
          </w:tcPr>
          <w:p>
            <w:r>
              <w:rPr>
                <w:b/>
              </w:rPr>
              <w:t>Acts 5:20</w:t>
            </w:r>
          </w:p>
        </w:tc>
        <w:tc>
          <w:tcPr>
            <w:tcW w:type="dxa" w:w="2880"/>
            <w:tcW w:w="7920" w:type="dxa"/>
          </w:tcPr>
          <w:p>
            <w:r>
              <w:rPr>
                <w:b/>
              </w:rPr>
              <w:t>Owowe 5:20</w:t>
            </w:r>
          </w:p>
        </w:tc>
        <w:tc>
          <w:tcPr>
            <w:tcW w:type="dxa" w:w="2880"/>
            <w:tcW w:w="1440" w:type="dxa"/>
          </w:tcPr>
          <w:p>
            <w:pPr>
              <w:jc w:val="center"/>
            </w:pPr>
            <w:r>
              <w:rPr>
                <w:b/>
              </w:rPr>
              <w:t>OK</w:t>
            </w:r>
          </w:p>
        </w:tc>
      </w:tr>
      <w:tr>
        <w:tc>
          <w:tcPr>
            <w:tcW w:type="dxa" w:w="2880"/>
            <w:tcW w:w="7920" w:type="dxa"/>
          </w:tcPr>
          <w:p>
            <w:pPr>
              <w:spacing w:line="480" w:lineRule="auto"/>
            </w:pPr>
            <w:r>
              <w:t xml:space="preserve">"Go, stand in the temple and speak to the people all the words of this </w:t>
            </w:r>
            <w:r>
              <w:rPr>
                <w:b/>
              </w:rPr>
              <w:t>life</w:t>
            </w:r>
            <w:r>
              <w:t>."</w:t>
            </w:r>
          </w:p>
        </w:tc>
        <w:tc>
          <w:tcPr>
            <w:tcW w:type="dxa" w:w="2880"/>
            <w:tcW w:w="7920" w:type="dxa"/>
          </w:tcPr>
          <w:p>
            <w:pPr>
              <w:spacing w:line="480" w:lineRule="auto"/>
            </w:pPr>
            <w:r>
              <w:t>"İvvo tâ, âzze neddeh romyile niâh, âzze noog•â b'ânny ni lidy ini ri ârâri ri kiw ne liibiπi ânyo."</w:t>
            </w:r>
          </w:p>
        </w:tc>
        <w:tc>
          <w:tcPr>
            <w:tcW w:type="dxa" w:w="2880"/>
            <w:vAlign w:val="center"/>
            <w:tcW w:w="1440" w:type="dxa"/>
          </w:tcPr>
          <w:p>
            <w:pPr>
              <w:jc w:val="center"/>
            </w:pPr>
            <w:r>
              <w:t>☐</w:t>
            </w:r>
          </w:p>
        </w:tc>
      </w:tr>
      <w:tr>
        <w:tc>
          <w:tcPr>
            <w:tcW w:type="dxa" w:w="2880"/>
            <w:tcW w:w="7920" w:type="dxa"/>
          </w:tcPr>
          <w:p>
            <w:r>
              <w:rPr>
                <w:b/>
              </w:rPr>
              <w:t>Romans 5:10</w:t>
            </w:r>
          </w:p>
        </w:tc>
        <w:tc>
          <w:tcPr>
            <w:tcW w:type="dxa" w:w="2880"/>
            <w:tcW w:w="7920" w:type="dxa"/>
          </w:tcPr>
          <w:p>
            <w:r>
              <w:rPr>
                <w:b/>
              </w:rPr>
              <w:t>Româb'â 5:10</w:t>
            </w:r>
          </w:p>
        </w:tc>
        <w:tc>
          <w:tcPr>
            <w:tcW w:type="dxa" w:w="2880"/>
            <w:tcW w:w="1440" w:type="dxa"/>
          </w:tcPr>
          <w:p>
            <w:pPr>
              <w:jc w:val="center"/>
            </w:pPr>
            <w:r>
              <w:rPr>
                <w:b/>
              </w:rPr>
              <w:t>OK</w:t>
            </w:r>
          </w:p>
        </w:tc>
      </w:tr>
      <w:tr>
        <w:tc>
          <w:tcPr>
            <w:tcW w:type="dxa" w:w="2880"/>
            <w:tcW w:w="7920" w:type="dxa"/>
          </w:tcPr>
          <w:p>
            <w:pPr>
              <w:spacing w:line="480" w:lineRule="auto"/>
            </w:pPr>
            <w:r>
              <w:t xml:space="preserve">For if, while we were enemies, we were reconciled to God through the death of his Son, much more, after having been reconciled, will we be saved by his </w:t>
            </w:r>
            <w:r>
              <w:rPr>
                <w:b/>
              </w:rPr>
              <w:t>life</w:t>
            </w:r>
            <w:r>
              <w:t>.</w:t>
            </w:r>
          </w:p>
        </w:tc>
        <w:tc>
          <w:tcPr>
            <w:tcW w:type="dxa" w:w="2880"/>
            <w:tcW w:w="7920" w:type="dxa"/>
          </w:tcPr>
          <w:p>
            <w:pPr>
              <w:spacing w:line="480" w:lineRule="auto"/>
            </w:pPr>
            <w:r>
              <w:t>Ko~bwo eyâ, ânddâ âdi ââh ehrroo, ânddâ ââh âkiōob'olo ri Orri râ âwiry Ngwâgo ri oddâ śe, âb'eeru towe, riōob'olo ri buwâ wo, eleh ându kirurukâ ri ââh ne âwiry lidy śe.</w:t>
            </w:r>
          </w:p>
        </w:tc>
        <w:tc>
          <w:tcPr>
            <w:tcW w:type="dxa" w:w="2880"/>
            <w:vAlign w:val="center"/>
            <w:tcW w:w="1440" w:type="dxa"/>
          </w:tcPr>
          <w:p>
            <w:pPr>
              <w:jc w:val="center"/>
            </w:pPr>
            <w:r>
              <w:t>☐</w:t>
            </w:r>
          </w:p>
        </w:tc>
      </w:tr>
      <w:tr>
        <w:tc>
          <w:tcPr>
            <w:tcW w:type="dxa" w:w="2880"/>
            <w:tcW w:w="7920" w:type="dxa"/>
          </w:tcPr>
          <w:p>
            <w:r>
              <w:rPr>
                <w:b/>
              </w:rPr>
              <w:t>2 Corinthians 4:12</w:t>
            </w:r>
          </w:p>
        </w:tc>
        <w:tc>
          <w:tcPr>
            <w:tcW w:type="dxa" w:w="2880"/>
            <w:tcW w:w="7920" w:type="dxa"/>
          </w:tcPr>
          <w:p>
            <w:r>
              <w:rPr>
                <w:b/>
              </w:rPr>
              <w:t>2 Korinōiâb'â 4:12</w:t>
            </w:r>
          </w:p>
        </w:tc>
        <w:tc>
          <w:tcPr>
            <w:tcW w:type="dxa" w:w="2880"/>
            <w:tcW w:w="1440" w:type="dxa"/>
          </w:tcPr>
          <w:p>
            <w:pPr>
              <w:jc w:val="center"/>
            </w:pPr>
            <w:r>
              <w:rPr>
                <w:b/>
              </w:rPr>
              <w:t>OK</w:t>
            </w:r>
          </w:p>
        </w:tc>
      </w:tr>
      <w:tr>
        <w:tc>
          <w:tcPr>
            <w:tcW w:type="dxa" w:w="2880"/>
            <w:tcW w:w="7920" w:type="dxa"/>
          </w:tcPr>
          <w:p>
            <w:pPr>
              <w:spacing w:line="480" w:lineRule="auto"/>
            </w:pPr>
            <w:r>
              <w:t xml:space="preserve">So death is at work in us, but </w:t>
            </w:r>
            <w:r>
              <w:rPr>
                <w:b/>
              </w:rPr>
              <w:t>life</w:t>
            </w:r>
            <w:r>
              <w:t xml:space="preserve"> is at work in you.</w:t>
            </w:r>
          </w:p>
        </w:tc>
        <w:tc>
          <w:tcPr>
            <w:tcW w:type="dxa" w:w="2880"/>
            <w:tcW w:w="7920" w:type="dxa"/>
          </w:tcPr>
          <w:p>
            <w:pPr>
              <w:spacing w:line="480" w:lineRule="auto"/>
            </w:pPr>
            <w:r>
              <w:t>Kiru oddâ kongâ ehb'u ne ââh râ ânyo, kombo lidy konngâ ehb'u ne ââh râ ânyo.</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Gâlâtiâb'â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eternal </w:t>
            </w:r>
            <w:r>
              <w:rPr>
                <w:b/>
              </w:rPr>
              <w:t>life</w:t>
            </w:r>
            <w:r>
              <w:t>.</w:t>
            </w:r>
          </w:p>
        </w:tc>
        <w:tc>
          <w:tcPr>
            <w:tcW w:type="dxa" w:w="2880"/>
            <w:tcW w:w="7920" w:type="dxa"/>
          </w:tcPr>
          <w:p>
            <w:pPr>
              <w:spacing w:line="480" w:lineRule="auto"/>
            </w:pPr>
            <w:r>
              <w:t>ko~bwo lâgo oluru kid'eyd'ey ri âwiry orryei ne riffu ri olowzo rośśuwâ ne niâh, riffu olowzo rośśuwâ ne ri lele śe eleh ob'unâ kottow ri kud'ukud'u mwo niâh ânyo wo. Mod'i oluru kid'eyd'ey ri orryei ne Oyuru niâh, Oyuru râ lele śe eleh ob'unâ kottow ri lidy âśeezo ne-ne kud'ukud'u iōi ânyo Oyuru râ lele śe.</w:t>
            </w:r>
          </w:p>
        </w:tc>
        <w:tc>
          <w:tcPr>
            <w:tcW w:type="dxa" w:w="2880"/>
            <w:vAlign w:val="center"/>
            <w:tcW w:w="1440" w:type="dxa"/>
          </w:tcPr>
          <w:p>
            <w:pPr>
              <w:jc w:val="center"/>
            </w:pPr>
            <w:r>
              <w:t>☐</w:t>
            </w:r>
          </w:p>
        </w:tc>
      </w:tr>
      <w:tr>
        <w:tc>
          <w:tcPr>
            <w:tcW w:type="dxa" w:w="2880"/>
            <w:tcW w:w="7920" w:type="dxa"/>
          </w:tcPr>
          <w:p>
            <w:r>
              <w:rPr>
                <w:b/>
              </w:rPr>
              <w:t>Ephesians 4:18</w:t>
            </w:r>
          </w:p>
        </w:tc>
        <w:tc>
          <w:tcPr>
            <w:tcW w:type="dxa" w:w="2880"/>
            <w:tcW w:w="7920" w:type="dxa"/>
          </w:tcPr>
          <w:p>
            <w:r>
              <w:rPr>
                <w:b/>
              </w:rPr>
              <w:t>Epheśiâb'â 4:18</w:t>
            </w:r>
          </w:p>
        </w:tc>
        <w:tc>
          <w:tcPr>
            <w:tcW w:type="dxa" w:w="2880"/>
            <w:tcW w:w="1440" w:type="dxa"/>
          </w:tcPr>
          <w:p>
            <w:pPr>
              <w:jc w:val="center"/>
            </w:pPr>
            <w:r>
              <w:rPr>
                <w:b/>
              </w:rPr>
              <w:t>OK</w:t>
            </w:r>
          </w:p>
        </w:tc>
      </w:tr>
      <w:tr>
        <w:tc>
          <w:tcPr>
            <w:tcW w:type="dxa" w:w="2880"/>
            <w:tcW w:w="7920" w:type="dxa"/>
          </w:tcPr>
          <w:p>
            <w:pPr>
              <w:spacing w:line="480" w:lineRule="auto"/>
            </w:pPr>
            <w:r>
              <w:t xml:space="preserve">They are darkened in their understanding, alienated from the </w:t>
            </w:r>
            <w:r>
              <w:rPr>
                <w:b/>
              </w:rPr>
              <w:t>life</w:t>
            </w:r>
            <w:r>
              <w:t xml:space="preserve"> of God because of the ignorance that is in them, because of the hardness of their hearts.</w:t>
            </w:r>
          </w:p>
        </w:tc>
        <w:tc>
          <w:tcPr>
            <w:tcW w:type="dxa" w:w="2880"/>
            <w:tcW w:w="7920" w:type="dxa"/>
          </w:tcPr>
          <w:p>
            <w:pPr>
              <w:spacing w:line="480" w:lineRule="auto"/>
            </w:pPr>
            <w:r>
              <w:t>Lub'â âneeōyrekâ âpi ri rikokoro niâh, koleh ri bidio Orri ri lidy ri lele śe ko~bwo ōomundoto âpinâ ne ri kiw śe, ko~bwo âpi ri âśeydi ri ozy śe towe.</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Kolośśiâb'â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w:t>
            </w:r>
            <w:r>
              <w:rPr>
                <w:b/>
              </w:rPr>
              <w:t>life</w:t>
            </w:r>
            <w:r>
              <w:t>, then you will also appear with him in glory.</w:t>
            </w:r>
          </w:p>
        </w:tc>
        <w:tc>
          <w:tcPr>
            <w:tcW w:type="dxa" w:w="2880"/>
            <w:tcW w:w="7920" w:type="dxa"/>
          </w:tcPr>
          <w:p>
            <w:pPr>
              <w:spacing w:line="480" w:lineRule="auto"/>
            </w:pPr>
            <w:r>
              <w:t>Eyâ Ib'urukikânâne ke-owy ehd'y, oluru âmmi ri lidy ne, kiru ângwi eleh ându âmmi ne-owy lâgo ro âkku niâh wo.</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Timoteyo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promise for this </w:t>
            </w:r>
            <w:r>
              <w:rPr>
                <w:b/>
              </w:rPr>
              <w:t>life</w:t>
            </w:r>
            <w:r>
              <w:t xml:space="preserve"> now and the </w:t>
            </w:r>
            <w:r>
              <w:rPr>
                <w:b/>
              </w:rPr>
              <w:t>life</w:t>
            </w:r>
            <w:r>
              <w:t xml:space="preserve"> to come.</w:t>
            </w:r>
          </w:p>
        </w:tc>
        <w:tc>
          <w:tcPr>
            <w:tcW w:type="dxa" w:w="2880"/>
            <w:tcW w:w="7920" w:type="dxa"/>
          </w:tcPr>
          <w:p>
            <w:pPr>
              <w:spacing w:line="480" w:lineRule="auto"/>
            </w:pPr>
            <w:r>
              <w:t>Eabu ruw niwewenyazo thuma eleni keadina, ama eabu orri ri ibeatha kana eleni konga nga ne leebithi Elenini wo awe koru rakkah ne ne lidy ini ni lidy eaki r inane ro.</w:t>
            </w:r>
          </w:p>
        </w:tc>
        <w:tc>
          <w:tcPr>
            <w:tcW w:type="dxa" w:w="2880"/>
            <w:vAlign w:val="center"/>
            <w:tcW w:w="1440" w:type="dxa"/>
          </w:tcPr>
          <w:p>
            <w:pPr>
              <w:jc w:val="center"/>
            </w:pPr>
            <w:r>
              <w:t>☐</w:t>
            </w:r>
          </w:p>
        </w:tc>
      </w:tr>
      <w:tr>
        <w:tc>
          <w:tcPr>
            <w:tcW w:type="dxa" w:w="2880"/>
            <w:tcW w:w="7920" w:type="dxa"/>
          </w:tcPr>
          <w:p>
            <w:r>
              <w:rPr>
                <w:b/>
              </w:rPr>
              <w:t>James 4:14</w:t>
            </w:r>
          </w:p>
        </w:tc>
        <w:tc>
          <w:tcPr>
            <w:tcW w:type="dxa" w:w="2880"/>
            <w:tcW w:w="7920" w:type="dxa"/>
          </w:tcPr>
          <w:p>
            <w:r>
              <w:rPr>
                <w:b/>
              </w:rPr>
              <w:t>Jâmeśe 4:14</w:t>
            </w:r>
          </w:p>
        </w:tc>
        <w:tc>
          <w:tcPr>
            <w:tcW w:type="dxa" w:w="2880"/>
            <w:tcW w:w="1440" w:type="dxa"/>
          </w:tcPr>
          <w:p>
            <w:pPr>
              <w:jc w:val="center"/>
            </w:pPr>
            <w:r>
              <w:rPr>
                <w:b/>
              </w:rPr>
              <w:t>OK</w:t>
            </w:r>
          </w:p>
        </w:tc>
      </w:tr>
      <w:tr>
        <w:tc>
          <w:tcPr>
            <w:tcW w:type="dxa" w:w="2880"/>
            <w:tcW w:w="7920" w:type="dxa"/>
          </w:tcPr>
          <w:p>
            <w:pPr>
              <w:spacing w:line="480" w:lineRule="auto"/>
            </w:pPr>
            <w:r>
              <w:t xml:space="preserve">Who knows what will happen tomorrow, and what is your </w:t>
            </w:r>
            <w:r>
              <w:rPr>
                <w:b/>
              </w:rPr>
              <w:t>life</w:t>
            </w:r>
            <w:r>
              <w:t>? For you are a mist that appears for a little while and then disappears.</w:t>
            </w:r>
          </w:p>
        </w:tc>
        <w:tc>
          <w:tcPr>
            <w:tcW w:type="dxa" w:w="2880"/>
            <w:tcW w:w="7920" w:type="dxa"/>
          </w:tcPr>
          <w:p>
            <w:pPr>
              <w:spacing w:line="480" w:lineRule="auto"/>
            </w:pPr>
            <w:r>
              <w:t>Ngâ rongâri ob'uōe âd'i konone ne, âzze âmmi ri olow nâpâ âd'ungâ dâ? Ko~bwo âmmi ne-e-owy nufuri lâ-ou kehd'iru âzze ne-e-owy âwuru wo.</w:t>
            </w:r>
          </w:p>
        </w:tc>
        <w:tc>
          <w:tcPr>
            <w:tcW w:type="dxa" w:w="2880"/>
            <w:vAlign w:val="center"/>
            <w:tcW w:w="1440" w:type="dxa"/>
          </w:tcPr>
          <w:p>
            <w:pPr>
              <w:jc w:val="center"/>
            </w:pPr>
            <w:r>
              <w:t>☐</w:t>
            </w:r>
          </w:p>
        </w:tc>
      </w:tr>
      <w:tr>
        <w:tc>
          <w:tcPr>
            <w:tcW w:type="dxa" w:w="2880"/>
            <w:tcW w:w="7920" w:type="dxa"/>
          </w:tcPr>
          <w:p>
            <w:r>
              <w:rPr>
                <w:b/>
              </w:rPr>
              <w:t>1 Peter 3:10</w:t>
            </w:r>
          </w:p>
        </w:tc>
        <w:tc>
          <w:tcPr>
            <w:tcW w:type="dxa" w:w="2880"/>
            <w:tcW w:w="7920" w:type="dxa"/>
          </w:tcPr>
          <w:p>
            <w:r>
              <w:rPr>
                <w:b/>
              </w:rPr>
              <w:t>1 Peōoro 3:10</w:t>
            </w:r>
          </w:p>
        </w:tc>
        <w:tc>
          <w:tcPr>
            <w:tcW w:type="dxa" w:w="2880"/>
            <w:tcW w:w="1440" w:type="dxa"/>
          </w:tcPr>
          <w:p>
            <w:pPr>
              <w:jc w:val="center"/>
            </w:pPr>
            <w:r>
              <w:rPr>
                <w:b/>
              </w:rPr>
              <w:t>OK</w:t>
            </w:r>
          </w:p>
        </w:tc>
      </w:tr>
      <w:tr>
        <w:tc>
          <w:tcPr>
            <w:tcW w:type="dxa" w:w="2880"/>
            <w:tcW w:w="7920" w:type="dxa"/>
          </w:tcPr>
          <w:p>
            <w:pPr>
              <w:spacing w:line="480" w:lineRule="auto"/>
            </w:pPr>
            <w:r>
              <w:t xml:space="preserve">"The one who wants to love </w:t>
            </w:r>
            <w:r>
              <w:rPr>
                <w:b/>
              </w:rPr>
              <w:t>life</w:t>
            </w:r>
            <w:r>
              <w:t xml:space="preserve"> and see good daysshould stop his tongue from evil  and his lips from speaking deceit.</w:t>
            </w:r>
          </w:p>
        </w:tc>
        <w:tc>
          <w:tcPr>
            <w:tcW w:type="dxa" w:w="2880"/>
            <w:tcW w:w="7920" w:type="dxa"/>
          </w:tcPr>
          <w:p>
            <w:pPr>
              <w:spacing w:line="480" w:lineRule="auto"/>
            </w:pPr>
            <w:r>
              <w:t>"Mod'i oluru kunduu ri lidy niyie ne ânyo ângwi konddeh inee inthâkâ ne ânyo śonâ kiddeh âwiry lehdâ lotembere ri lele se kâle ângwi âwiry lob'iw lodo nog•â ri lele śe kâle.</w:t>
            </w:r>
          </w:p>
        </w:tc>
        <w:tc>
          <w:tcPr>
            <w:tcW w:type="dxa" w:w="2880"/>
            <w:vAlign w:val="center"/>
            <w:tcW w:w="1440" w:type="dxa"/>
          </w:tcPr>
          <w:p>
            <w:pPr>
              <w:jc w:val="center"/>
            </w:pPr>
            <w:r>
              <w:t>☐</w:t>
            </w:r>
          </w:p>
        </w:tc>
      </w:tr>
      <w:tr>
        <w:tc>
          <w:tcPr>
            <w:tcW w:type="dxa" w:w="2880"/>
            <w:tcW w:w="7920" w:type="dxa"/>
          </w:tcPr>
          <w:p>
            <w:r>
              <w:rPr>
                <w:b/>
              </w:rPr>
              <w:t>2 Peter 1:3</w:t>
            </w:r>
          </w:p>
        </w:tc>
        <w:tc>
          <w:tcPr>
            <w:tcW w:type="dxa" w:w="2880"/>
            <w:tcW w:w="7920" w:type="dxa"/>
          </w:tcPr>
          <w:p>
            <w:r>
              <w:rPr>
                <w:b/>
              </w:rPr>
              <w:t>2 Peōoro 1:3</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w:t>
            </w:r>
            <w:r>
              <w:rPr>
                <w:b/>
              </w:rPr>
              <w:t>life</w:t>
            </w:r>
            <w:r>
              <w:t xml:space="preserve"> and godliness have been given to us through the knowledge of him who called us through his own glory and excellence.</w:t>
            </w:r>
          </w:p>
        </w:tc>
        <w:tc>
          <w:tcPr>
            <w:tcW w:type="dxa" w:w="2880"/>
            <w:tcW w:w="7920" w:type="dxa"/>
          </w:tcPr>
          <w:p>
            <w:pPr>
              <w:spacing w:line="480" w:lineRule="auto"/>
            </w:pPr>
            <w:r>
              <w:t>Ngâ liibiπi eyeye ri lud'ilud'i ri âmbâmbâ ni âdyzo ângwi orririozy kokwe ââh ni Orri ri ronne śe, oluru ungwe ââh âwiry âkku śe ośośu no-ou ro.</w:t>
            </w:r>
          </w:p>
        </w:tc>
        <w:tc>
          <w:tcPr>
            <w:tcW w:type="dxa" w:w="2880"/>
            <w:vAlign w:val="center"/>
            <w:tcW w:w="1440" w:type="dxa"/>
          </w:tcPr>
          <w:p>
            <w:pPr>
              <w:jc w:val="center"/>
            </w:pPr>
            <w:r>
              <w:t>☐</w:t>
            </w:r>
          </w:p>
        </w:tc>
      </w:tr>
      <w:tr>
        <w:tc>
          <w:tcPr>
            <w:tcW w:type="dxa" w:w="2880"/>
            <w:tcW w:w="7920" w:type="dxa"/>
          </w:tcPr>
          <w:p>
            <w:r>
              <w:rPr>
                <w:b/>
              </w:rPr>
              <w:t>Revelation 2:10</w:t>
            </w:r>
          </w:p>
        </w:tc>
        <w:tc>
          <w:tcPr>
            <w:tcW w:type="dxa" w:w="2880"/>
            <w:tcW w:w="7920" w:type="dxa"/>
          </w:tcPr>
          <w:p>
            <w:r>
              <w:rPr>
                <w:b/>
              </w:rPr>
              <w:t>Re-owy 2:10</w:t>
            </w:r>
          </w:p>
        </w:tc>
        <w:tc>
          <w:tcPr>
            <w:tcW w:type="dxa" w:w="2880"/>
            <w:tcW w:w="1440" w:type="dxa"/>
          </w:tcPr>
          <w:p>
            <w:pPr>
              <w:jc w:val="center"/>
            </w:pPr>
            <w:r>
              <w:rPr>
                <w:b/>
              </w:rPr>
              <w:t>OK</w:t>
            </w:r>
          </w:p>
        </w:tc>
      </w:tr>
      <w:tr>
        <w:tc>
          <w:tcPr>
            <w:tcW w:type="dxa" w:w="2880"/>
            <w:tcW w:w="7920" w:type="dxa"/>
          </w:tcPr>
          <w:p>
            <w:pPr>
              <w:spacing w:line="480" w:lineRule="auto"/>
            </w:pPr>
            <w:r>
              <w:t xml:space="preserve">Do not fear what you are about to suffer. Look! The devil is about to throw some of you into prison so that you will be tested, and you will suffer for ten days. Be faithful until death, and I will give you the crown of </w:t>
            </w:r>
            <w:r>
              <w:rPr>
                <w:b/>
              </w:rPr>
              <w:t>life</w:t>
            </w:r>
            <w:r>
              <w:t>.</w:t>
            </w:r>
          </w:p>
        </w:tc>
        <w:tc>
          <w:tcPr>
            <w:tcW w:type="dxa" w:w="2880"/>
            <w:tcW w:w="7920" w:type="dxa"/>
          </w:tcPr>
          <w:p>
            <w:pPr>
              <w:spacing w:line="480" w:lineRule="auto"/>
            </w:pPr>
            <w:r>
              <w:t>Nondu ngâ norrw ngâ me owe kânâ ri kiw śeku. Inddehb'â! Ehrego eōeōe kobbu âmmi ri âlokwâ ne ring•ong•ole niâh wo kiru ânyi eleh ându okkâh âmmi, âzze eleh ându ichândi ri âmmi ne inee mudury wo. Olow tâ regenyo ânyo tokojo uddââle, âzze eleh ob'unâ Mâ mokwe me ni lokulu lidy rinâ ne ânyo wo.</w:t>
            </w:r>
          </w:p>
        </w:tc>
        <w:tc>
          <w:tcPr>
            <w:tcW w:type="dxa" w:w="2880"/>
            <w:vAlign w:val="center"/>
            <w:tcW w:w="1440" w:type="dxa"/>
          </w:tcPr>
          <w:p>
            <w:pPr>
              <w:jc w:val="center"/>
            </w:pPr>
            <w:r>
              <w:t>☐</w:t>
            </w:r>
          </w:p>
        </w:tc>
      </w:tr>
    </w:tbl>
    <w:p>
      <w:pPr>
        <w:pStyle w:val="Heading1"/>
        <w:spacing w:before="0"/>
      </w:pPr>
      <w:r>
        <w:t>lion (G3023)</w:t>
      </w:r>
    </w:p>
    <w:p>
      <w:pPr>
        <w:spacing w:after="0"/>
      </w:pPr>
      <w:r/>
      <w:r>
        <w:t>This is the name for an animal that is a very large type of cat. This word can also mean someone or something that is like a lion in some way.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2 Timothy 4:17</w:t>
            </w:r>
          </w:p>
        </w:tc>
        <w:tc>
          <w:tcPr>
            <w:tcW w:type="dxa" w:w="2880"/>
            <w:tcW w:w="7920" w:type="dxa"/>
          </w:tcPr>
          <w:p>
            <w:r>
              <w:rPr>
                <w:b/>
              </w:rPr>
              <w:t>2 Timâtew 4:17</w:t>
            </w:r>
          </w:p>
        </w:tc>
        <w:tc>
          <w:tcPr>
            <w:tcW w:type="dxa" w:w="2880"/>
            <w:tcW w:w="1440" w:type="dxa"/>
          </w:tcPr>
          <w:p>
            <w:pPr>
              <w:jc w:val="center"/>
            </w:pPr>
            <w:r>
              <w:rPr>
                <w:b/>
              </w:rPr>
              <w:t>OK</w:t>
            </w:r>
          </w:p>
        </w:tc>
      </w:tr>
      <w:tr>
        <w:tc>
          <w:tcPr>
            <w:tcW w:type="dxa" w:w="2880"/>
            <w:tcW w:w="7920" w:type="dxa"/>
          </w:tcPr>
          <w:p>
            <w:pPr>
              <w:spacing w:line="480" w:lineRule="auto"/>
            </w:pPr>
            <w:r>
              <w:t xml:space="preserve">But the Lord stood by me and strengthened me so that, through me, the proclamation of the message might be fully accomplished, and that all the Gentiles might hear it. And I was rescued out of the </w:t>
            </w:r>
            <w:r>
              <w:rPr>
                <w:b/>
              </w:rPr>
              <w:t>lion</w:t>
            </w:r>
            <w:r>
              <w:t>'s mouth.</w:t>
            </w:r>
          </w:p>
        </w:tc>
        <w:tc>
          <w:tcPr>
            <w:tcW w:type="dxa" w:w="2880"/>
            <w:tcW w:w="7920" w:type="dxa"/>
          </w:tcPr>
          <w:p>
            <w:pPr>
              <w:spacing w:line="480" w:lineRule="auto"/>
            </w:pPr>
            <w:r>
              <w:t>Kiru Ośśye eddeh mâ ri âgââ âzze kizy ri mâ ne wo kiru ânyi, oggo onb'b'eh âzwe ōoo, mâ śe, ângwi ânyi nyigoo liibiπi oggo kehri âwi ânyo wo; ânyi oggo ilokâ Mâ ehbeey ri ōye ri lele śe.</w:t>
            </w:r>
          </w:p>
        </w:tc>
        <w:tc>
          <w:tcPr>
            <w:tcW w:type="dxa" w:w="2880"/>
            <w:vAlign w:val="center"/>
            <w:tcW w:w="1440" w:type="dxa"/>
          </w:tcPr>
          <w:p>
            <w:pPr>
              <w:jc w:val="center"/>
            </w:pPr>
            <w:r>
              <w:t>☐</w:t>
            </w:r>
          </w:p>
        </w:tc>
      </w:tr>
      <w:tr>
        <w:tc>
          <w:tcPr>
            <w:tcW w:type="dxa" w:w="2880"/>
            <w:tcW w:w="7920" w:type="dxa"/>
          </w:tcPr>
          <w:p>
            <w:r>
              <w:rPr>
                <w:b/>
              </w:rPr>
              <w:t>Hebrews 11:33</w:t>
            </w:r>
          </w:p>
        </w:tc>
        <w:tc>
          <w:tcPr>
            <w:tcW w:type="dxa" w:w="2880"/>
            <w:tcW w:w="7920" w:type="dxa"/>
          </w:tcPr>
          <w:p>
            <w:r>
              <w:rPr>
                <w:b/>
              </w:rPr>
              <w:t>Hebrob'â 11:33</w:t>
            </w:r>
          </w:p>
        </w:tc>
        <w:tc>
          <w:tcPr>
            <w:tcW w:type="dxa" w:w="2880"/>
            <w:tcW w:w="1440" w:type="dxa"/>
          </w:tcPr>
          <w:p>
            <w:pPr>
              <w:jc w:val="center"/>
            </w:pPr>
            <w:r>
              <w:rPr>
                <w:b/>
              </w:rPr>
              <w:t>OK</w:t>
            </w:r>
          </w:p>
        </w:tc>
      </w:tr>
      <w:tr>
        <w:tc>
          <w:tcPr>
            <w:tcW w:type="dxa" w:w="2880"/>
            <w:tcW w:w="7920" w:type="dxa"/>
          </w:tcPr>
          <w:p>
            <w:pPr>
              <w:spacing w:line="480" w:lineRule="auto"/>
            </w:pPr>
            <w:r>
              <w:t xml:space="preserve">It was through faith that they conquered kingdoms, committed righteousness, and received promises. They stopped the mouths of </w:t>
            </w:r>
            <w:r>
              <w:rPr>
                <w:b/>
              </w:rPr>
              <w:t>lions</w:t>
            </w:r>
            <w:r>
              <w:t>,</w:t>
            </w:r>
          </w:p>
        </w:tc>
        <w:tc>
          <w:tcPr>
            <w:tcW w:type="dxa" w:w="2880"/>
            <w:tcW w:w="7920" w:type="dxa"/>
          </w:tcPr>
          <w:p>
            <w:pPr>
              <w:spacing w:line="480" w:lineRule="auto"/>
            </w:pPr>
            <w:r>
              <w:t>Âwi ânddâ regeny śe wo lub'â itellâ opopi nâki kâle, ongâ ōuśer ri ehb'u ânyo, âzze kâ-iy ri râkâkâh ne wo. Lub'â iddeh ehby ri ōye kâpâ kâle,</w:t>
            </w:r>
          </w:p>
        </w:tc>
        <w:tc>
          <w:tcPr>
            <w:tcW w:type="dxa" w:w="2880"/>
            <w:vAlign w:val="center"/>
            <w:tcW w:w="1440" w:type="dxa"/>
          </w:tcPr>
          <w:p>
            <w:pPr>
              <w:jc w:val="center"/>
            </w:pPr>
            <w:r>
              <w:t>☐</w:t>
            </w:r>
          </w:p>
        </w:tc>
      </w:tr>
      <w:tr>
        <w:tc>
          <w:tcPr>
            <w:tcW w:type="dxa" w:w="2880"/>
            <w:tcW w:w="7920" w:type="dxa"/>
          </w:tcPr>
          <w:p>
            <w:r>
              <w:rPr>
                <w:b/>
              </w:rPr>
              <w:t>1 Peter 5:8</w:t>
            </w:r>
          </w:p>
        </w:tc>
        <w:tc>
          <w:tcPr>
            <w:tcW w:type="dxa" w:w="2880"/>
            <w:tcW w:w="7920" w:type="dxa"/>
          </w:tcPr>
          <w:p>
            <w:r>
              <w:rPr>
                <w:b/>
              </w:rPr>
              <w:t>1 Peōoro 5:8</w:t>
            </w:r>
          </w:p>
        </w:tc>
        <w:tc>
          <w:tcPr>
            <w:tcW w:type="dxa" w:w="2880"/>
            <w:tcW w:w="1440" w:type="dxa"/>
          </w:tcPr>
          <w:p>
            <w:pPr>
              <w:jc w:val="center"/>
            </w:pPr>
            <w:r>
              <w:rPr>
                <w:b/>
              </w:rPr>
              <w:t>OK</w:t>
            </w:r>
          </w:p>
        </w:tc>
      </w:tr>
      <w:tr>
        <w:tc>
          <w:tcPr>
            <w:tcW w:type="dxa" w:w="2880"/>
            <w:tcW w:w="7920" w:type="dxa"/>
          </w:tcPr>
          <w:p>
            <w:pPr>
              <w:spacing w:line="480" w:lineRule="auto"/>
            </w:pPr>
            <w:r>
              <w:t xml:space="preserve">Be sober, be watchful. Your adversary the devil is walking around like a roaring </w:t>
            </w:r>
            <w:r>
              <w:rPr>
                <w:b/>
              </w:rPr>
              <w:t>lion</w:t>
            </w:r>
            <w:r>
              <w:t>, looking for someone to devour.</w:t>
            </w:r>
          </w:p>
        </w:tc>
        <w:tc>
          <w:tcPr>
            <w:tcW w:type="dxa" w:w="2880"/>
            <w:tcW w:w="7920" w:type="dxa"/>
          </w:tcPr>
          <w:p>
            <w:pPr>
              <w:spacing w:line="480" w:lineRule="auto"/>
            </w:pPr>
            <w:r>
              <w:t>Noondu onnu nokohku, âōeâhhtâ ōo. Âmmi ri ehrego lotemberego ne kâwâlâ kilog•á ri kede ehśu ehbee ânddu ri nini, kunddeh ri ngâ âllâ ne osile.</w:t>
            </w:r>
          </w:p>
        </w:tc>
        <w:tc>
          <w:tcPr>
            <w:tcW w:type="dxa" w:w="2880"/>
            <w:vAlign w:val="center"/>
            <w:tcW w:w="1440" w:type="dxa"/>
          </w:tcPr>
          <w:p>
            <w:pPr>
              <w:jc w:val="center"/>
            </w:pPr>
            <w:r>
              <w:t>☐</w:t>
            </w:r>
          </w:p>
        </w:tc>
      </w:tr>
      <w:tr>
        <w:tc>
          <w:tcPr>
            <w:tcW w:type="dxa" w:w="2880"/>
            <w:tcW w:w="7920" w:type="dxa"/>
          </w:tcPr>
          <w:p>
            <w:r>
              <w:rPr>
                <w:b/>
              </w:rPr>
              <w:t>Revelation 4:7</w:t>
            </w:r>
          </w:p>
        </w:tc>
        <w:tc>
          <w:tcPr>
            <w:tcW w:type="dxa" w:w="2880"/>
            <w:tcW w:w="7920" w:type="dxa"/>
          </w:tcPr>
          <w:p>
            <w:r>
              <w:rPr>
                <w:b/>
              </w:rPr>
              <w:t>Re-owy 4:7</w:t>
            </w:r>
          </w:p>
        </w:tc>
        <w:tc>
          <w:tcPr>
            <w:tcW w:type="dxa" w:w="2880"/>
            <w:tcW w:w="1440" w:type="dxa"/>
          </w:tcPr>
          <w:p>
            <w:pPr>
              <w:jc w:val="center"/>
            </w:pPr>
            <w:r>
              <w:rPr>
                <w:b/>
              </w:rPr>
              <w:t>OK</w:t>
            </w:r>
          </w:p>
        </w:tc>
      </w:tr>
      <w:tr>
        <w:tc>
          <w:tcPr>
            <w:tcW w:type="dxa" w:w="2880"/>
            <w:tcW w:w="7920" w:type="dxa"/>
          </w:tcPr>
          <w:p>
            <w:pPr>
              <w:spacing w:line="480" w:lineRule="auto"/>
            </w:pPr>
            <w:r>
              <w:t xml:space="preserve">The first living creature was like a </w:t>
            </w:r>
            <w:r>
              <w:rPr>
                <w:b/>
              </w:rPr>
              <w:t>lion</w:t>
            </w:r>
            <w:r>
              <w:t>, the second living creature was like a calf, the third living creature had a face like a man, and the fourth living creature was like a flying eagle.</w:t>
            </w:r>
          </w:p>
        </w:tc>
        <w:tc>
          <w:tcPr>
            <w:tcW w:type="dxa" w:w="2880"/>
            <w:tcW w:w="7920" w:type="dxa"/>
          </w:tcPr>
          <w:p>
            <w:pPr>
              <w:spacing w:line="480" w:lineRule="auto"/>
            </w:pPr>
            <w:r>
              <w:t>Kiru Iffu kânâ olowâ âōii ne kede ehśu ehby nini, kiru iffu kânâ olowâ ri reezo kede ehśu kâjâ nini, kiru iffu kânâ olowâ ri nââzo ândâhnâ kede ehśu mod'iâgonâ nini, âzze kiru iffu kânâ olowâ ri śuuzo kede ehśu omboli iwejoru nini.</w:t>
            </w:r>
          </w:p>
        </w:tc>
        <w:tc>
          <w:tcPr>
            <w:tcW w:type="dxa" w:w="2880"/>
            <w:vAlign w:val="center"/>
            <w:tcW w:w="1440" w:type="dxa"/>
          </w:tcPr>
          <w:p>
            <w:pPr>
              <w:jc w:val="center"/>
            </w:pPr>
            <w:r>
              <w:t>☐</w:t>
            </w:r>
          </w:p>
        </w:tc>
      </w:tr>
      <w:tr>
        <w:tc>
          <w:tcPr>
            <w:tcW w:type="dxa" w:w="2880"/>
            <w:tcW w:w="7920" w:type="dxa"/>
          </w:tcPr>
          <w:p>
            <w:r>
              <w:rPr>
                <w:b/>
              </w:rPr>
              <w:t>Revelation 5:5</w:t>
            </w:r>
          </w:p>
        </w:tc>
        <w:tc>
          <w:tcPr>
            <w:tcW w:type="dxa" w:w="2880"/>
            <w:tcW w:w="7920" w:type="dxa"/>
          </w:tcPr>
          <w:p>
            <w:r>
              <w:rPr>
                <w:b/>
              </w:rPr>
              <w:t>Re-owy 5:5</w:t>
            </w:r>
          </w:p>
        </w:tc>
        <w:tc>
          <w:tcPr>
            <w:tcW w:type="dxa" w:w="2880"/>
            <w:tcW w:w="1440" w:type="dxa"/>
          </w:tcPr>
          <w:p>
            <w:pPr>
              <w:jc w:val="center"/>
            </w:pPr>
            <w:r>
              <w:rPr>
                <w:b/>
              </w:rPr>
              <w:t>OK</w:t>
            </w:r>
          </w:p>
        </w:tc>
      </w:tr>
      <w:tr>
        <w:tc>
          <w:tcPr>
            <w:tcW w:type="dxa" w:w="2880"/>
            <w:tcW w:w="7920" w:type="dxa"/>
          </w:tcPr>
          <w:p>
            <w:pPr>
              <w:spacing w:line="480" w:lineRule="auto"/>
            </w:pPr>
            <w:r>
              <w:t xml:space="preserve">But one of the elders said to me, "Do not weep. Look! The </w:t>
            </w:r>
            <w:r>
              <w:rPr>
                <w:b/>
              </w:rPr>
              <w:t>Lion</w:t>
            </w:r>
            <w:r>
              <w:t xml:space="preserve"> of the tribe of Judah, the Root of David, has conquered. He is able to open the scroll and its seven seals."</w:t>
            </w:r>
          </w:p>
        </w:tc>
        <w:tc>
          <w:tcPr>
            <w:tcW w:type="dxa" w:w="2880"/>
            <w:tcW w:w="7920" w:type="dxa"/>
          </w:tcPr>
          <w:p>
            <w:pPr>
              <w:spacing w:line="480" w:lineRule="auto"/>
            </w:pPr>
            <w:r>
              <w:t>Kombo bulukâkâ ri âllâ âlowbe o'jo mâ ni oddo, "Ouwku. Inddeh! Judâ ri kâkâ ri ehby, Dâbide ri kwylelâ, kitellâ ri itellâ. Lâgo kopee kâwrollikânâ ne opee d'o âwiry nyâd'ok twodierykâki ro."</w:t>
            </w:r>
          </w:p>
        </w:tc>
        <w:tc>
          <w:tcPr>
            <w:tcW w:type="dxa" w:w="2880"/>
            <w:vAlign w:val="center"/>
            <w:tcW w:w="1440" w:type="dxa"/>
          </w:tcPr>
          <w:p>
            <w:pPr>
              <w:jc w:val="center"/>
            </w:pPr>
            <w:r>
              <w:t>☐</w:t>
            </w:r>
          </w:p>
        </w:tc>
      </w:tr>
      <w:tr>
        <w:tc>
          <w:tcPr>
            <w:tcW w:type="dxa" w:w="2880"/>
            <w:tcW w:w="7920" w:type="dxa"/>
          </w:tcPr>
          <w:p>
            <w:r>
              <w:rPr>
                <w:b/>
              </w:rPr>
              <w:t>Revelation 9:8</w:t>
            </w:r>
          </w:p>
        </w:tc>
        <w:tc>
          <w:tcPr>
            <w:tcW w:type="dxa" w:w="2880"/>
            <w:tcW w:w="7920" w:type="dxa"/>
          </w:tcPr>
          <w:p>
            <w:r>
              <w:rPr>
                <w:b/>
              </w:rPr>
              <w:t>Re-owy 9:8</w:t>
            </w:r>
          </w:p>
        </w:tc>
        <w:tc>
          <w:tcPr>
            <w:tcW w:type="dxa" w:w="2880"/>
            <w:tcW w:w="1440" w:type="dxa"/>
          </w:tcPr>
          <w:p>
            <w:pPr>
              <w:jc w:val="center"/>
            </w:pPr>
            <w:r>
              <w:rPr>
                <w:b/>
              </w:rPr>
              <w:t>OK</w:t>
            </w:r>
          </w:p>
        </w:tc>
      </w:tr>
      <w:tr>
        <w:tc>
          <w:tcPr>
            <w:tcW w:type="dxa" w:w="2880"/>
            <w:tcW w:w="7920" w:type="dxa"/>
          </w:tcPr>
          <w:p>
            <w:pPr>
              <w:spacing w:line="480" w:lineRule="auto"/>
            </w:pPr>
            <w:r>
              <w:t xml:space="preserve">They had hair like women's hair, and their teeth were like </w:t>
            </w:r>
            <w:r>
              <w:rPr>
                <w:b/>
              </w:rPr>
              <w:t>lions</w:t>
            </w:r>
            <w:r>
              <w:t>' teeth.</w:t>
            </w:r>
          </w:p>
        </w:tc>
        <w:tc>
          <w:tcPr>
            <w:tcW w:type="dxa" w:w="2880"/>
            <w:tcW w:w="7920" w:type="dxa"/>
          </w:tcPr>
          <w:p>
            <w:pPr>
              <w:spacing w:line="480" w:lineRule="auto"/>
            </w:pPr>
            <w:r>
              <w:t>Lub'â ri b'i kede ehśu iku ri b'i niki, âzze âpi ri śye kede ehśu ehby' ri śye niki.</w:t>
            </w:r>
          </w:p>
        </w:tc>
        <w:tc>
          <w:tcPr>
            <w:tcW w:type="dxa" w:w="2880"/>
            <w:vAlign w:val="center"/>
            <w:tcW w:w="1440" w:type="dxa"/>
          </w:tcPr>
          <w:p>
            <w:pPr>
              <w:jc w:val="center"/>
            </w:pPr>
            <w:r>
              <w:t>☐</w:t>
            </w:r>
          </w:p>
        </w:tc>
      </w:tr>
      <w:tr>
        <w:tc>
          <w:tcPr>
            <w:tcW w:type="dxa" w:w="2880"/>
            <w:tcW w:w="7920" w:type="dxa"/>
          </w:tcPr>
          <w:p>
            <w:r>
              <w:rPr>
                <w:b/>
              </w:rPr>
              <w:t>Revelation 9:17</w:t>
            </w:r>
          </w:p>
        </w:tc>
        <w:tc>
          <w:tcPr>
            <w:tcW w:type="dxa" w:w="2880"/>
            <w:tcW w:w="7920" w:type="dxa"/>
          </w:tcPr>
          <w:p>
            <w:r>
              <w:rPr>
                <w:b/>
              </w:rPr>
              <w:t>Re-owy 9:17</w:t>
            </w:r>
          </w:p>
        </w:tc>
        <w:tc>
          <w:tcPr>
            <w:tcW w:type="dxa" w:w="2880"/>
            <w:tcW w:w="1440" w:type="dxa"/>
          </w:tcPr>
          <w:p>
            <w:pPr>
              <w:jc w:val="center"/>
            </w:pPr>
            <w:r>
              <w:rPr>
                <w:b/>
              </w:rPr>
              <w:t>OK</w:t>
            </w:r>
          </w:p>
        </w:tc>
      </w:tr>
      <w:tr>
        <w:tc>
          <w:tcPr>
            <w:tcW w:type="dxa" w:w="2880"/>
            <w:tcW w:w="7920" w:type="dxa"/>
          </w:tcPr>
          <w:p>
            <w:pPr>
              <w:spacing w:line="480" w:lineRule="auto"/>
            </w:pPr>
            <w:r>
              <w:t xml:space="preserve">This is how I saw the horses in my vision and those who rode on them: Their breastplates were fiery red, dark blue, and yellow as sulfur. The heads of the horses resembled the heads of </w:t>
            </w:r>
            <w:r>
              <w:rPr>
                <w:b/>
              </w:rPr>
              <w:t>lions</w:t>
            </w:r>
            <w:r>
              <w:t>, and out of their mouths came fire, smoke, and sulfur.</w:t>
            </w:r>
          </w:p>
        </w:tc>
        <w:tc>
          <w:tcPr>
            <w:tcW w:type="dxa" w:w="2880"/>
            <w:tcW w:w="7920" w:type="dxa"/>
          </w:tcPr>
          <w:p>
            <w:pPr>
              <w:spacing w:line="480" w:lineRule="auto"/>
            </w:pPr>
            <w:r>
              <w:t>Eleni Mâ ânddeh lâb'ee b'âhrikâ mâ ri orobi niâh âdâd'u od'ub'â oōuub'â jumâ diikâki ro: Âpi ri âggâ ri b'uku âkengelikâru âśśi nini, gemygemy ânâneenâ âzze âfoforonâ. Lâb'ee b'âhrikâ ri dii kâpâ kede ehby ri dii niki, ângwi âśśi kehqui ōyekâ ri lele śe ângweh, âśśigâ, âzze oyâ.</w:t>
            </w:r>
          </w:p>
        </w:tc>
        <w:tc>
          <w:tcPr>
            <w:tcW w:type="dxa" w:w="2880"/>
            <w:vAlign w:val="center"/>
            <w:tcW w:w="1440" w:type="dxa"/>
          </w:tcPr>
          <w:p>
            <w:pPr>
              <w:jc w:val="center"/>
            </w:pPr>
            <w:r>
              <w:t>☐</w:t>
            </w:r>
          </w:p>
        </w:tc>
      </w:tr>
      <w:tr>
        <w:tc>
          <w:tcPr>
            <w:tcW w:type="dxa" w:w="2880"/>
            <w:tcW w:w="7920" w:type="dxa"/>
          </w:tcPr>
          <w:p>
            <w:r>
              <w:rPr>
                <w:b/>
              </w:rPr>
              <w:t>Revelation 10:3</w:t>
            </w:r>
          </w:p>
        </w:tc>
        <w:tc>
          <w:tcPr>
            <w:tcW w:type="dxa" w:w="2880"/>
            <w:tcW w:w="7920" w:type="dxa"/>
          </w:tcPr>
          <w:p>
            <w:r>
              <w:rPr>
                <w:b/>
              </w:rPr>
              <w:t>Re-owy 10:3</w:t>
            </w:r>
          </w:p>
        </w:tc>
        <w:tc>
          <w:tcPr>
            <w:tcW w:type="dxa" w:w="2880"/>
            <w:tcW w:w="1440" w:type="dxa"/>
          </w:tcPr>
          <w:p>
            <w:pPr>
              <w:jc w:val="center"/>
            </w:pPr>
            <w:r>
              <w:rPr>
                <w:b/>
              </w:rPr>
              <w:t>OK</w:t>
            </w:r>
          </w:p>
        </w:tc>
      </w:tr>
      <w:tr>
        <w:tc>
          <w:tcPr>
            <w:tcW w:type="dxa" w:w="2880"/>
            <w:tcW w:w="7920" w:type="dxa"/>
          </w:tcPr>
          <w:p>
            <w:pPr>
              <w:spacing w:line="480" w:lineRule="auto"/>
            </w:pPr>
            <w:r>
              <w:t xml:space="preserve">Then he shouted in a loud voice like a roaring </w:t>
            </w:r>
            <w:r>
              <w:rPr>
                <w:b/>
              </w:rPr>
              <w:t>lion</w:t>
            </w:r>
            <w:r>
              <w:t>. When he shouted, the seven thunders spoke out with their sounds.</w:t>
            </w:r>
          </w:p>
        </w:tc>
        <w:tc>
          <w:tcPr>
            <w:tcW w:type="dxa" w:w="2880"/>
            <w:tcW w:w="7920" w:type="dxa"/>
          </w:tcPr>
          <w:p>
            <w:pPr>
              <w:spacing w:line="480" w:lineRule="auto"/>
            </w:pPr>
            <w:r>
              <w:t>Kiru lâgo kuzwâ oli o-ouru ehśu ehby ri ârog•âzo nini. kiru kuśe lâgo uzwâ ~bwo, iyilovwe towdiery ong•â âri âpi ri ândându śe.</w:t>
            </w:r>
          </w:p>
        </w:tc>
        <w:tc>
          <w:tcPr>
            <w:tcW w:type="dxa" w:w="2880"/>
            <w:vAlign w:val="center"/>
            <w:tcW w:w="1440" w:type="dxa"/>
          </w:tcPr>
          <w:p>
            <w:pPr>
              <w:jc w:val="center"/>
            </w:pPr>
            <w:r>
              <w:t>☐</w:t>
            </w:r>
          </w:p>
        </w:tc>
      </w:tr>
      <w:tr>
        <w:tc>
          <w:tcPr>
            <w:tcW w:type="dxa" w:w="2880"/>
            <w:tcW w:w="7920" w:type="dxa"/>
          </w:tcPr>
          <w:p>
            <w:r>
              <w:rPr>
                <w:b/>
              </w:rPr>
              <w:t>Revelation 13:2</w:t>
            </w:r>
          </w:p>
        </w:tc>
        <w:tc>
          <w:tcPr>
            <w:tcW w:type="dxa" w:w="2880"/>
            <w:tcW w:w="7920" w:type="dxa"/>
          </w:tcPr>
          <w:p>
            <w:r>
              <w:rPr>
                <w:b/>
              </w:rPr>
              <w:t>Re-owy 13:2</w:t>
            </w:r>
          </w:p>
        </w:tc>
        <w:tc>
          <w:tcPr>
            <w:tcW w:type="dxa" w:w="2880"/>
            <w:tcW w:w="1440" w:type="dxa"/>
          </w:tcPr>
          <w:p>
            <w:pPr>
              <w:jc w:val="center"/>
            </w:pPr>
            <w:r>
              <w:rPr>
                <w:b/>
              </w:rPr>
              <w:t>OK</w:t>
            </w:r>
          </w:p>
        </w:tc>
      </w:tr>
      <w:tr>
        <w:tc>
          <w:tcPr>
            <w:tcW w:type="dxa" w:w="2880"/>
            <w:tcW w:w="7920" w:type="dxa"/>
          </w:tcPr>
          <w:p>
            <w:pPr>
              <w:spacing w:line="480" w:lineRule="auto"/>
            </w:pPr>
            <w:r>
              <w:t xml:space="preserve">This beast I saw was like a leopard. Its feet were like a bear's feet, and its mouth was like a </w:t>
            </w:r>
            <w:r>
              <w:rPr>
                <w:b/>
              </w:rPr>
              <w:t>lion</w:t>
            </w:r>
            <w:r>
              <w:t>'s mouth. The dragon gave it his power, his throne, and his great authority to rule.</w:t>
            </w:r>
          </w:p>
        </w:tc>
        <w:tc>
          <w:tcPr>
            <w:tcW w:type="dxa" w:w="2880"/>
            <w:tcW w:w="7920" w:type="dxa"/>
          </w:tcPr>
          <w:p>
            <w:pPr>
              <w:spacing w:line="480" w:lineRule="auto"/>
            </w:pPr>
            <w:r>
              <w:t>Pârig•â nâpâ Mâ ri onddeh kânâne kede ehśu od'd'uw nini. Âwiry pââ kede ehśu lokilo'po'po rikâ niki, ângwi âwiry ōye kede ehśu ehby ri ōye nini. Kiru ârrânâ okwe âwiry âmbâmbâ lâgo ni ânyo, âwiry kitee ro, âwiry âtâtâ nâgwi opopi noruuzo ne ro.</w:t>
            </w:r>
          </w:p>
        </w:tc>
        <w:tc>
          <w:tcPr>
            <w:tcW w:type="dxa" w:w="2880"/>
            <w:vAlign w:val="center"/>
            <w:tcW w:w="1440" w:type="dxa"/>
          </w:tcPr>
          <w:p>
            <w:pPr>
              <w:jc w:val="center"/>
            </w:pPr>
            <w:r>
              <w:t>☐</w:t>
            </w:r>
          </w:p>
        </w:tc>
      </w:tr>
    </w:tbl>
    <w:p>
      <w:pPr>
        <w:pStyle w:val="Heading1"/>
        <w:spacing w:before="0"/>
      </w:pPr>
      <w:r>
        <w:t>Lord,lord (G2962)</w:t>
      </w:r>
    </w:p>
    <w:p>
      <w:pPr>
        <w:spacing w:after="0"/>
      </w:pPr>
      <w:r/>
      <w:r>
        <w:t>This word means a master, or someone that a person respects and obeys. In the New Testament, this word is most often used as a title for God and Jesus. (In English, it is then capitalized: Lord.)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8:25</w:t>
            </w:r>
          </w:p>
        </w:tc>
        <w:tc>
          <w:tcPr>
            <w:tcW w:type="dxa" w:w="2880"/>
            <w:tcW w:w="7920" w:type="dxa"/>
          </w:tcPr>
          <w:p>
            <w:r>
              <w:rPr>
                <w:b/>
              </w:rPr>
              <w:t>Mâtew 8:25</w:t>
            </w:r>
          </w:p>
        </w:tc>
        <w:tc>
          <w:tcPr>
            <w:tcW w:type="dxa" w:w="2880"/>
            <w:tcW w:w="1440" w:type="dxa"/>
          </w:tcPr>
          <w:p>
            <w:pPr>
              <w:jc w:val="center"/>
            </w:pPr>
            <w:r>
              <w:rPr>
                <w:b/>
              </w:rPr>
              <w:t>OK</w:t>
            </w:r>
          </w:p>
        </w:tc>
      </w:tr>
      <w:tr>
        <w:tc>
          <w:tcPr>
            <w:tcW w:type="dxa" w:w="2880"/>
            <w:tcW w:w="7920" w:type="dxa"/>
          </w:tcPr>
          <w:p>
            <w:pPr>
              <w:spacing w:line="480" w:lineRule="auto"/>
            </w:pPr>
            <w:r>
              <w:t xml:space="preserve">The disciples came to him and woke him up, saying, "Save us, </w:t>
            </w:r>
            <w:r>
              <w:rPr>
                <w:b/>
              </w:rPr>
              <w:t>Lord</w:t>
            </w:r>
            <w:r>
              <w:t>; we are perishing!"</w:t>
            </w:r>
          </w:p>
        </w:tc>
        <w:tc>
          <w:tcPr>
            <w:tcW w:type="dxa" w:w="2880"/>
            <w:tcW w:w="7920" w:type="dxa"/>
          </w:tcPr>
          <w:p>
            <w:pPr>
              <w:spacing w:line="480" w:lineRule="auto"/>
            </w:pPr>
            <w:r>
              <w:t>Kiru inne kânâki ehvvo lâgo râ âzze kinji ri lâgo ne, keh'jo oddo, "Ośśye, irurukâ ââhb'â; ââh âkâōâōeh wo yo!"</w:t>
            </w:r>
          </w:p>
        </w:tc>
        <w:tc>
          <w:tcPr>
            <w:tcW w:type="dxa" w:w="2880"/>
            <w:vAlign w:val="center"/>
            <w:tcW w:w="1440" w:type="dxa"/>
          </w:tcPr>
          <w:p>
            <w:pPr>
              <w:jc w:val="center"/>
            </w:pPr>
            <w:r>
              <w:t>☐</w:t>
            </w:r>
          </w:p>
        </w:tc>
      </w:tr>
      <w:tr>
        <w:tc>
          <w:tcPr>
            <w:tcW w:type="dxa" w:w="2880"/>
            <w:tcW w:w="7920" w:type="dxa"/>
          </w:tcPr>
          <w:p>
            <w:r>
              <w:rPr>
                <w:b/>
              </w:rPr>
              <w:t>Mark 5:19</w:t>
            </w:r>
          </w:p>
        </w:tc>
        <w:tc>
          <w:tcPr>
            <w:tcW w:type="dxa" w:w="2880"/>
            <w:tcW w:w="7920" w:type="dxa"/>
          </w:tcPr>
          <w:p>
            <w:r>
              <w:rPr>
                <w:b/>
              </w:rPr>
              <w:t>Mârâko 5:19</w:t>
            </w:r>
          </w:p>
        </w:tc>
        <w:tc>
          <w:tcPr>
            <w:tcW w:type="dxa" w:w="2880"/>
            <w:tcW w:w="1440" w:type="dxa"/>
          </w:tcPr>
          <w:p>
            <w:pPr>
              <w:jc w:val="center"/>
            </w:pPr>
            <w:r>
              <w:rPr>
                <w:b/>
              </w:rPr>
              <w:t>OK</w:t>
            </w:r>
          </w:p>
        </w:tc>
      </w:tr>
      <w:tr>
        <w:tc>
          <w:tcPr>
            <w:tcW w:type="dxa" w:w="2880"/>
            <w:tcW w:w="7920" w:type="dxa"/>
          </w:tcPr>
          <w:p>
            <w:pPr>
              <w:spacing w:line="480" w:lineRule="auto"/>
            </w:pPr>
            <w:r>
              <w:t xml:space="preserve">But Jesus did not permit him, but said to him, "Go to your house and to your people and tell them what the </w:t>
            </w:r>
            <w:r>
              <w:rPr>
                <w:b/>
              </w:rPr>
              <w:t>Lord</w:t>
            </w:r>
            <w:r>
              <w:t xml:space="preserve"> has done for you, and how he has shown you mercy."</w:t>
            </w:r>
          </w:p>
        </w:tc>
        <w:tc>
          <w:tcPr>
            <w:tcW w:type="dxa" w:w="2880"/>
            <w:tcW w:w="7920" w:type="dxa"/>
          </w:tcPr>
          <w:p>
            <w:pPr>
              <w:spacing w:line="480" w:lineRule="auto"/>
            </w:pPr>
            <w:r>
              <w:t>Kiru Yeśu âdi okwe lâgo ni-ku, kombo o'jo lâgo ni oddo, ‘’Kyi mengâ jo ânyo ângwi me ri b'ânny râ ânyo âzze nennâ ri jumâ ni ngâ Ośśye ri owe kânâ me ni eleni ne, ângwi lâgo ennâ me ni âd'utâ âdâd'u."</w:t>
            </w:r>
          </w:p>
        </w:tc>
        <w:tc>
          <w:tcPr>
            <w:tcW w:type="dxa" w:w="2880"/>
            <w:vAlign w:val="center"/>
            <w:tcW w:w="1440" w:type="dxa"/>
          </w:tcPr>
          <w:p>
            <w:pPr>
              <w:jc w:val="center"/>
            </w:pPr>
            <w:r>
              <w:t>☐</w:t>
            </w:r>
          </w:p>
        </w:tc>
      </w:tr>
      <w:tr>
        <w:tc>
          <w:tcPr>
            <w:tcW w:type="dxa" w:w="2880"/>
            <w:tcW w:w="7920" w:type="dxa"/>
          </w:tcPr>
          <w:p>
            <w:r>
              <w:rPr>
                <w:b/>
              </w:rPr>
              <w:t>Luke 1:46</w:t>
            </w:r>
          </w:p>
        </w:tc>
        <w:tc>
          <w:tcPr>
            <w:tcW w:type="dxa" w:w="2880"/>
            <w:tcW w:w="7920" w:type="dxa"/>
          </w:tcPr>
          <w:p>
            <w:r>
              <w:rPr>
                <w:b/>
              </w:rPr>
              <w:t>Lukâ 1:46</w:t>
            </w:r>
          </w:p>
        </w:tc>
        <w:tc>
          <w:tcPr>
            <w:tcW w:type="dxa" w:w="2880"/>
            <w:tcW w:w="1440" w:type="dxa"/>
          </w:tcPr>
          <w:p>
            <w:pPr>
              <w:jc w:val="center"/>
            </w:pPr>
            <w:r>
              <w:rPr>
                <w:b/>
              </w:rPr>
              <w:t>OK</w:t>
            </w:r>
          </w:p>
        </w:tc>
      </w:tr>
      <w:tr>
        <w:tc>
          <w:tcPr>
            <w:tcW w:type="dxa" w:w="2880"/>
            <w:tcW w:w="7920" w:type="dxa"/>
          </w:tcPr>
          <w:p>
            <w:pPr>
              <w:spacing w:line="480" w:lineRule="auto"/>
            </w:pPr>
            <w:r>
              <w:t xml:space="preserve">Mary said, "My soul praises the </w:t>
            </w:r>
            <w:r>
              <w:rPr>
                <w:b/>
              </w:rPr>
              <w:t>Lord</w:t>
            </w:r>
            <w:r>
              <w:t>,</w:t>
            </w:r>
          </w:p>
        </w:tc>
        <w:tc>
          <w:tcPr>
            <w:tcW w:type="dxa" w:w="2880"/>
            <w:tcW w:w="7920" w:type="dxa"/>
          </w:tcPr>
          <w:p>
            <w:pPr>
              <w:spacing w:line="480" w:lineRule="auto"/>
            </w:pPr>
            <w:r>
              <w:t>Kiru Mâriâ keh'jo oddo, "Mâ ri itindi kifufurâ ri Orri ne,</w:t>
            </w:r>
          </w:p>
        </w:tc>
        <w:tc>
          <w:tcPr>
            <w:tcW w:type="dxa" w:w="2880"/>
            <w:vAlign w:val="center"/>
            <w:tcW w:w="1440" w:type="dxa"/>
          </w:tcPr>
          <w:p>
            <w:pPr>
              <w:jc w:val="center"/>
            </w:pPr>
            <w:r>
              <w:t>☐</w:t>
            </w:r>
          </w:p>
        </w:tc>
      </w:tr>
      <w:tr>
        <w:tc>
          <w:tcPr>
            <w:tcW w:type="dxa" w:w="2880"/>
            <w:tcW w:w="7920" w:type="dxa"/>
          </w:tcPr>
          <w:p>
            <w:r>
              <w:rPr>
                <w:b/>
              </w:rPr>
              <w:t>John 13:13</w:t>
            </w:r>
          </w:p>
        </w:tc>
        <w:tc>
          <w:tcPr>
            <w:tcW w:type="dxa" w:w="2880"/>
            <w:tcW w:w="7920" w:type="dxa"/>
          </w:tcPr>
          <w:p>
            <w:r>
              <w:rPr>
                <w:b/>
              </w:rPr>
              <w:t>Iwânâ 13:13</w:t>
            </w:r>
          </w:p>
        </w:tc>
        <w:tc>
          <w:tcPr>
            <w:tcW w:type="dxa" w:w="2880"/>
            <w:tcW w:w="1440" w:type="dxa"/>
          </w:tcPr>
          <w:p>
            <w:pPr>
              <w:jc w:val="center"/>
            </w:pPr>
            <w:r>
              <w:rPr>
                <w:b/>
              </w:rPr>
              <w:t>OK</w:t>
            </w:r>
          </w:p>
        </w:tc>
      </w:tr>
      <w:tr>
        <w:tc>
          <w:tcPr>
            <w:tcW w:type="dxa" w:w="2880"/>
            <w:tcW w:w="7920" w:type="dxa"/>
          </w:tcPr>
          <w:p>
            <w:pPr>
              <w:spacing w:line="480" w:lineRule="auto"/>
            </w:pPr>
            <w:r>
              <w:t>You call me 'teacher' and '</w:t>
            </w:r>
            <w:r>
              <w:rPr>
                <w:b/>
              </w:rPr>
              <w:t>Lord</w:t>
            </w:r>
            <w:r>
              <w:t>,' and you are speaking correctly, because so I am.</w:t>
            </w:r>
          </w:p>
        </w:tc>
        <w:tc>
          <w:tcPr>
            <w:tcW w:type="dxa" w:w="2880"/>
            <w:tcW w:w="7920" w:type="dxa"/>
          </w:tcPr>
          <w:p>
            <w:pPr>
              <w:spacing w:line="480" w:lineRule="auto"/>
            </w:pPr>
            <w:r>
              <w:t>Âmmi nungwe ri mâ ne 'Rinnego' ângwi 'Ośśye,' ângwi âmmi nog•â ośuru yo, kiru ko~bwo Mâ i.</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Owowe 7:60</w:t>
            </w:r>
          </w:p>
        </w:tc>
        <w:tc>
          <w:tcPr>
            <w:tcW w:type="dxa" w:w="2880"/>
            <w:tcW w:w="1440" w:type="dxa"/>
          </w:tcPr>
          <w:p>
            <w:pPr>
              <w:jc w:val="center"/>
            </w:pPr>
            <w:r>
              <w:rPr>
                <w:b/>
              </w:rPr>
              <w:t>OK</w:t>
            </w:r>
          </w:p>
        </w:tc>
      </w:tr>
      <w:tr>
        <w:tc>
          <w:tcPr>
            <w:tcW w:type="dxa" w:w="2880"/>
            <w:tcW w:w="7920" w:type="dxa"/>
          </w:tcPr>
          <w:p>
            <w:pPr>
              <w:spacing w:line="480" w:lineRule="auto"/>
            </w:pPr>
            <w:r>
              <w:t>He knelt down and cried out with a loud voice, "</w:t>
            </w:r>
            <w:r>
              <w:rPr>
                <w:b/>
              </w:rPr>
              <w:t>Lord</w:t>
            </w:r>
            <w:r>
              <w:t>, do not hold this sin against them." When he had said this, he fell asleep.</w:t>
            </w:r>
          </w:p>
        </w:tc>
        <w:tc>
          <w:tcPr>
            <w:tcW w:type="dxa" w:w="2880"/>
            <w:tcW w:w="7920" w:type="dxa"/>
          </w:tcPr>
          <w:p>
            <w:pPr>
              <w:spacing w:line="480" w:lineRule="auto"/>
            </w:pPr>
            <w:r>
              <w:t>Kiru lâgo owo bouwâ âzze kongwe oli o-ouru oddo,"Ośśye nondu rośśu eleni noruu jumâ niku." Kuśe lâg o'jo eleni ~bwo, lâgo od'eh onu ro wo.</w:t>
            </w:r>
          </w:p>
        </w:tc>
        <w:tc>
          <w:tcPr>
            <w:tcW w:type="dxa" w:w="2880"/>
            <w:vAlign w:val="center"/>
            <w:tcW w:w="1440" w:type="dxa"/>
          </w:tcPr>
          <w:p>
            <w:pPr>
              <w:jc w:val="center"/>
            </w:pPr>
            <w:r>
              <w:t>☐</w:t>
            </w:r>
          </w:p>
        </w:tc>
      </w:tr>
      <w:tr>
        <w:tc>
          <w:tcPr>
            <w:tcW w:type="dxa" w:w="2880"/>
            <w:tcW w:w="7920" w:type="dxa"/>
          </w:tcPr>
          <w:p>
            <w:r>
              <w:rPr>
                <w:b/>
              </w:rPr>
              <w:t>Romans 6:23</w:t>
            </w:r>
          </w:p>
        </w:tc>
        <w:tc>
          <w:tcPr>
            <w:tcW w:type="dxa" w:w="2880"/>
            <w:tcW w:w="7920" w:type="dxa"/>
          </w:tcPr>
          <w:p>
            <w:r>
              <w:rPr>
                <w:b/>
              </w:rPr>
              <w:t>Româb'â 6:23</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eternal life in Christ Jesus our </w:t>
            </w:r>
            <w:r>
              <w:rPr>
                <w:b/>
              </w:rPr>
              <w:t>Lord</w:t>
            </w:r>
            <w:r>
              <w:t>.</w:t>
            </w:r>
          </w:p>
        </w:tc>
        <w:tc>
          <w:tcPr>
            <w:tcW w:type="dxa" w:w="2880"/>
            <w:tcW w:w="7920" w:type="dxa"/>
          </w:tcPr>
          <w:p>
            <w:pPr>
              <w:spacing w:line="480" w:lineRule="auto"/>
            </w:pPr>
            <w:r>
              <w:t>Ko~bwo âgeh rośśu rikâ âwi oddâ, Kiru Orri ri okwe âwi lidy âśeezo nyonyo wo ââry Ośśye Khriśōo Yeśu niâh.</w:t>
            </w:r>
          </w:p>
        </w:tc>
        <w:tc>
          <w:tcPr>
            <w:tcW w:type="dxa" w:w="2880"/>
            <w:vAlign w:val="center"/>
            <w:tcW w:w="1440" w:type="dxa"/>
          </w:tcPr>
          <w:p>
            <w:pPr>
              <w:jc w:val="center"/>
            </w:pPr>
            <w:r>
              <w:t>☐</w:t>
            </w:r>
          </w:p>
        </w:tc>
      </w:tr>
      <w:tr>
        <w:tc>
          <w:tcPr>
            <w:tcW w:type="dxa" w:w="2880"/>
            <w:tcW w:w="7920" w:type="dxa"/>
          </w:tcPr>
          <w:p>
            <w:r>
              <w:rPr>
                <w:b/>
              </w:rPr>
              <w:t>1 Corinthians 11:23</w:t>
            </w:r>
          </w:p>
        </w:tc>
        <w:tc>
          <w:tcPr>
            <w:tcW w:type="dxa" w:w="2880"/>
            <w:tcW w:w="7920" w:type="dxa"/>
          </w:tcPr>
          <w:p>
            <w:r>
              <w:rPr>
                <w:b/>
              </w:rPr>
              <w:t>1 Korinōiâb'â 11:23</w:t>
            </w:r>
          </w:p>
        </w:tc>
        <w:tc>
          <w:tcPr>
            <w:tcW w:type="dxa" w:w="2880"/>
            <w:tcW w:w="1440" w:type="dxa"/>
          </w:tcPr>
          <w:p>
            <w:pPr>
              <w:jc w:val="center"/>
            </w:pPr>
            <w:r>
              <w:rPr>
                <w:b/>
              </w:rPr>
              <w:t>OK</w:t>
            </w:r>
          </w:p>
        </w:tc>
      </w:tr>
      <w:tr>
        <w:tc>
          <w:tcPr>
            <w:tcW w:type="dxa" w:w="2880"/>
            <w:tcW w:w="7920" w:type="dxa"/>
          </w:tcPr>
          <w:p>
            <w:pPr>
              <w:spacing w:line="480" w:lineRule="auto"/>
            </w:pPr>
            <w:r>
              <w:t xml:space="preserve">For I received from the </w:t>
            </w:r>
            <w:r>
              <w:rPr>
                <w:b/>
              </w:rPr>
              <w:t>Lord</w:t>
            </w:r>
            <w:r>
              <w:t xml:space="preserve"> what I also passed on to you, that the </w:t>
            </w:r>
            <w:r>
              <w:rPr>
                <w:b/>
              </w:rPr>
              <w:t>Lord</w:t>
            </w:r>
            <w:r>
              <w:t xml:space="preserve"> Jesus, on the night when he was betrayed, took bread.</w:t>
            </w:r>
          </w:p>
        </w:tc>
        <w:tc>
          <w:tcPr>
            <w:tcW w:type="dxa" w:w="2880"/>
            <w:tcW w:w="7920" w:type="dxa"/>
          </w:tcPr>
          <w:p>
            <w:pPr>
              <w:spacing w:line="480" w:lineRule="auto"/>
            </w:pPr>
            <w:r>
              <w:t>Ko~bwo Mâ mâ-iy ngâ ânddâ Mâ ri ozwâzo diinâ śe âmmi râ ne Ośśye râ lele śe oh, eleni Ośśye Kârurukâgo, ineego ri śe kuśe okwe ~bwo, onuu ośuśi.</w:t>
            </w:r>
          </w:p>
        </w:tc>
        <w:tc>
          <w:tcPr>
            <w:tcW w:type="dxa" w:w="2880"/>
            <w:vAlign w:val="center"/>
            <w:tcW w:w="1440" w:type="dxa"/>
          </w:tcPr>
          <w:p>
            <w:pPr>
              <w:jc w:val="center"/>
            </w:pPr>
            <w:r>
              <w:t>☐</w:t>
            </w:r>
          </w:p>
        </w:tc>
      </w:tr>
      <w:tr>
        <w:tc>
          <w:tcPr>
            <w:tcW w:type="dxa" w:w="2880"/>
            <w:tcW w:w="7920" w:type="dxa"/>
          </w:tcPr>
          <w:p>
            <w:r>
              <w:rPr>
                <w:b/>
              </w:rPr>
              <w:t>Ephesians 6:10</w:t>
            </w:r>
          </w:p>
        </w:tc>
        <w:tc>
          <w:tcPr>
            <w:tcW w:type="dxa" w:w="2880"/>
            <w:tcW w:w="7920" w:type="dxa"/>
          </w:tcPr>
          <w:p>
            <w:r>
              <w:rPr>
                <w:b/>
              </w:rPr>
              <w:t>Epheśiâb'â 6:10</w:t>
            </w:r>
          </w:p>
        </w:tc>
        <w:tc>
          <w:tcPr>
            <w:tcW w:type="dxa" w:w="2880"/>
            <w:tcW w:w="1440" w:type="dxa"/>
          </w:tcPr>
          <w:p>
            <w:pPr>
              <w:jc w:val="center"/>
            </w:pPr>
            <w:r>
              <w:rPr>
                <w:b/>
              </w:rPr>
              <w:t>OK</w:t>
            </w:r>
          </w:p>
        </w:tc>
      </w:tr>
      <w:tr>
        <w:tc>
          <w:tcPr>
            <w:tcW w:type="dxa" w:w="2880"/>
            <w:tcW w:w="7920" w:type="dxa"/>
          </w:tcPr>
          <w:p>
            <w:pPr>
              <w:spacing w:line="480" w:lineRule="auto"/>
            </w:pPr>
            <w:r>
              <w:t xml:space="preserve">Finally, be strong in the </w:t>
            </w:r>
            <w:r>
              <w:rPr>
                <w:b/>
              </w:rPr>
              <w:t>Lord</w:t>
            </w:r>
            <w:r>
              <w:t xml:space="preserve"> and in the strength of his might.</w:t>
            </w:r>
          </w:p>
        </w:tc>
        <w:tc>
          <w:tcPr>
            <w:tcW w:type="dxa" w:w="2880"/>
            <w:tcW w:w="7920" w:type="dxa"/>
          </w:tcPr>
          <w:p>
            <w:pPr>
              <w:spacing w:line="480" w:lineRule="auto"/>
            </w:pPr>
            <w:r>
              <w:t>Rikonâ wo, olowtâtâ âmbâru Ośśye râ ângwi âwiry âtâtâ ri ozy niâh.</w:t>
            </w:r>
          </w:p>
        </w:tc>
        <w:tc>
          <w:tcPr>
            <w:tcW w:type="dxa" w:w="2880"/>
            <w:vAlign w:val="center"/>
            <w:tcW w:w="1440" w:type="dxa"/>
          </w:tcPr>
          <w:p>
            <w:pPr>
              <w:jc w:val="center"/>
            </w:pPr>
            <w:r>
              <w:t>☐</w:t>
            </w:r>
          </w:p>
        </w:tc>
      </w:tr>
      <w:tr>
        <w:tc>
          <w:tcPr>
            <w:tcW w:type="dxa" w:w="2880"/>
            <w:tcW w:w="7920" w:type="dxa"/>
          </w:tcPr>
          <w:p>
            <w:r>
              <w:rPr>
                <w:b/>
              </w:rPr>
              <w:t>Philippians 2:29</w:t>
            </w:r>
          </w:p>
        </w:tc>
        <w:tc>
          <w:tcPr>
            <w:tcW w:type="dxa" w:w="2880"/>
            <w:tcW w:w="7920" w:type="dxa"/>
          </w:tcPr>
          <w:p>
            <w:r>
              <w:rPr>
                <w:b/>
              </w:rPr>
              <w:t>Philippiâb'â 2:29</w:t>
            </w:r>
          </w:p>
        </w:tc>
        <w:tc>
          <w:tcPr>
            <w:tcW w:type="dxa" w:w="2880"/>
            <w:tcW w:w="1440" w:type="dxa"/>
          </w:tcPr>
          <w:p>
            <w:pPr>
              <w:jc w:val="center"/>
            </w:pPr>
            <w:r>
              <w:rPr>
                <w:b/>
              </w:rPr>
              <w:t>OK</w:t>
            </w:r>
          </w:p>
        </w:tc>
      </w:tr>
      <w:tr>
        <w:tc>
          <w:tcPr>
            <w:tcW w:type="dxa" w:w="2880"/>
            <w:tcW w:w="7920" w:type="dxa"/>
          </w:tcPr>
          <w:p>
            <w:pPr>
              <w:spacing w:line="480" w:lineRule="auto"/>
            </w:pPr>
            <w:r>
              <w:t xml:space="preserve">Therefore, welcome him in the </w:t>
            </w:r>
            <w:r>
              <w:rPr>
                <w:b/>
              </w:rPr>
              <w:t>Lord</w:t>
            </w:r>
            <w:r>
              <w:t xml:space="preserve"> with all joy. Honor people like him.</w:t>
            </w:r>
          </w:p>
        </w:tc>
        <w:tc>
          <w:tcPr>
            <w:tcW w:type="dxa" w:w="2880"/>
            <w:tcW w:w="7920" w:type="dxa"/>
          </w:tcPr>
          <w:p>
            <w:pPr>
              <w:spacing w:line="480" w:lineRule="auto"/>
            </w:pPr>
            <w:r>
              <w:t>Â-iytâ Epâphrodituś Ośśye râ lunyâ śe liibiπi. Iiwâhtâ b'ânny ehśu lâgo nini.</w:t>
            </w:r>
          </w:p>
        </w:tc>
        <w:tc>
          <w:tcPr>
            <w:tcW w:type="dxa" w:w="2880"/>
            <w:vAlign w:val="center"/>
            <w:tcW w:w="1440" w:type="dxa"/>
          </w:tcPr>
          <w:p>
            <w:pPr>
              <w:jc w:val="center"/>
            </w:pPr>
            <w:r>
              <w:t>☐</w:t>
            </w:r>
          </w:p>
        </w:tc>
      </w:tr>
      <w:tr>
        <w:tc>
          <w:tcPr>
            <w:tcW w:type="dxa" w:w="2880"/>
            <w:tcW w:w="7920" w:type="dxa"/>
          </w:tcPr>
          <w:p>
            <w:r>
              <w:rPr>
                <w:b/>
              </w:rPr>
              <w:t>1 Thessalonians 3:12</w:t>
            </w:r>
          </w:p>
        </w:tc>
        <w:tc>
          <w:tcPr>
            <w:tcW w:type="dxa" w:w="2880"/>
            <w:tcW w:w="7920" w:type="dxa"/>
          </w:tcPr>
          <w:p>
            <w:r>
              <w:rPr>
                <w:b/>
              </w:rPr>
              <w:t>1 Ōeśśâloniâb'â 3:12</w:t>
            </w:r>
          </w:p>
        </w:tc>
        <w:tc>
          <w:tcPr>
            <w:tcW w:type="dxa" w:w="2880"/>
            <w:tcW w:w="1440" w:type="dxa"/>
          </w:tcPr>
          <w:p>
            <w:pPr>
              <w:jc w:val="center"/>
            </w:pPr>
            <w:r>
              <w:rPr>
                <w:b/>
              </w:rPr>
              <w:t>OK</w:t>
            </w:r>
          </w:p>
        </w:tc>
      </w:tr>
      <w:tr>
        <w:tc>
          <w:tcPr>
            <w:tcW w:type="dxa" w:w="2880"/>
            <w:tcW w:w="7920" w:type="dxa"/>
          </w:tcPr>
          <w:p>
            <w:pPr>
              <w:spacing w:line="480" w:lineRule="auto"/>
            </w:pPr>
            <w:r>
              <w:t xml:space="preserve">May the </w:t>
            </w:r>
            <w:r>
              <w:rPr>
                <w:b/>
              </w:rPr>
              <w:t>Lord</w:t>
            </w:r>
            <w:r>
              <w:t xml:space="preserve"> make you increase and abound in love one for another and toward all people, as we also do for you.</w:t>
            </w:r>
          </w:p>
        </w:tc>
        <w:tc>
          <w:tcPr>
            <w:tcW w:type="dxa" w:w="2880"/>
            <w:tcW w:w="7920" w:type="dxa"/>
          </w:tcPr>
          <w:p>
            <w:pPr>
              <w:spacing w:line="480" w:lineRule="auto"/>
            </w:pPr>
            <w:r>
              <w:t>Oggo Ośśye kiōeōenâ niidee ri âzze nehrezwe riye niâh ânyo wo d'idi âlowbe âllâ ni ângwi b'ânny râ lele liibiπi wo, ehśu ângwi âmmâry owezo niki âmmi ni.</w:t>
            </w:r>
          </w:p>
        </w:tc>
        <w:tc>
          <w:tcPr>
            <w:tcW w:type="dxa" w:w="2880"/>
            <w:vAlign w:val="center"/>
            <w:tcW w:w="1440" w:type="dxa"/>
          </w:tcPr>
          <w:p>
            <w:pPr>
              <w:jc w:val="center"/>
            </w:pPr>
            <w:r>
              <w:t>☐</w:t>
            </w:r>
          </w:p>
        </w:tc>
      </w:tr>
      <w:tr>
        <w:tc>
          <w:tcPr>
            <w:tcW w:type="dxa" w:w="2880"/>
            <w:tcW w:w="7920" w:type="dxa"/>
          </w:tcPr>
          <w:p>
            <w:r>
              <w:rPr>
                <w:b/>
              </w:rPr>
              <w:t>1 Timothy 1:14</w:t>
            </w:r>
          </w:p>
        </w:tc>
        <w:tc>
          <w:tcPr>
            <w:tcW w:type="dxa" w:w="2880"/>
            <w:tcW w:w="7920" w:type="dxa"/>
          </w:tcPr>
          <w:p>
            <w:r>
              <w:rPr>
                <w:b/>
              </w:rPr>
              <w:t>1 Timoteyo 1:14</w:t>
            </w:r>
          </w:p>
        </w:tc>
        <w:tc>
          <w:tcPr>
            <w:tcW w:type="dxa" w:w="2880"/>
            <w:tcW w:w="1440" w:type="dxa"/>
          </w:tcPr>
          <w:p>
            <w:pPr>
              <w:jc w:val="center"/>
            </w:pPr>
            <w:r>
              <w:rPr>
                <w:b/>
              </w:rPr>
              <w:t>OK</w:t>
            </w:r>
          </w:p>
        </w:tc>
      </w:tr>
      <w:tr>
        <w:tc>
          <w:tcPr>
            <w:tcW w:type="dxa" w:w="2880"/>
            <w:tcW w:w="7920" w:type="dxa"/>
          </w:tcPr>
          <w:p>
            <w:pPr>
              <w:spacing w:line="480" w:lineRule="auto"/>
            </w:pPr>
            <w:r>
              <w:t xml:space="preserve">And the grace of our </w:t>
            </w:r>
            <w:r>
              <w:rPr>
                <w:b/>
              </w:rPr>
              <w:t>Lord</w:t>
            </w:r>
            <w:r>
              <w:t xml:space="preserve"> overflowed with the faith and the love that is in Christ Jesus.</w:t>
            </w:r>
          </w:p>
        </w:tc>
        <w:tc>
          <w:tcPr>
            <w:tcW w:type="dxa" w:w="2880"/>
            <w:tcW w:w="7920" w:type="dxa"/>
          </w:tcPr>
          <w:p>
            <w:pPr>
              <w:spacing w:line="480" w:lineRule="auto"/>
            </w:pPr>
            <w:r>
              <w:t>Ama deya kiru aah nimba natha ne ri quii oguru yalala regeny napa ro azze riyie khristho Yesu ra nane.</w:t>
            </w:r>
          </w:p>
        </w:tc>
        <w:tc>
          <w:tcPr>
            <w:tcW w:type="dxa" w:w="2880"/>
            <w:vAlign w:val="center"/>
            <w:tcW w:w="1440" w:type="dxa"/>
          </w:tcPr>
          <w:p>
            <w:pPr>
              <w:jc w:val="center"/>
            </w:pPr>
            <w:r>
              <w:t>☐</w:t>
            </w:r>
          </w:p>
        </w:tc>
      </w:tr>
      <w:tr>
        <w:tc>
          <w:tcPr>
            <w:tcW w:type="dxa" w:w="2880"/>
            <w:tcW w:w="7920" w:type="dxa"/>
          </w:tcPr>
          <w:p>
            <w:r>
              <w:rPr>
                <w:b/>
              </w:rPr>
              <w:t>Philemon 1:20</w:t>
            </w:r>
          </w:p>
        </w:tc>
        <w:tc>
          <w:tcPr>
            <w:tcW w:type="dxa" w:w="2880"/>
            <w:tcW w:w="7920" w:type="dxa"/>
          </w:tcPr>
          <w:p>
            <w:r>
              <w:rPr>
                <w:b/>
              </w:rPr>
              <w:t>Philemonâ 1:20</w:t>
            </w:r>
          </w:p>
        </w:tc>
        <w:tc>
          <w:tcPr>
            <w:tcW w:type="dxa" w:w="2880"/>
            <w:tcW w:w="1440" w:type="dxa"/>
          </w:tcPr>
          <w:p>
            <w:pPr>
              <w:jc w:val="center"/>
            </w:pPr>
            <w:r>
              <w:rPr>
                <w:b/>
              </w:rPr>
              <w:t>OK</w:t>
            </w:r>
          </w:p>
        </w:tc>
      </w:tr>
      <w:tr>
        <w:tc>
          <w:tcPr>
            <w:tcW w:type="dxa" w:w="2880"/>
            <w:tcW w:w="7920" w:type="dxa"/>
          </w:tcPr>
          <w:p>
            <w:pPr>
              <w:spacing w:line="480" w:lineRule="auto"/>
            </w:pPr>
            <w:r>
              <w:t xml:space="preserve">Yes, brother, let me benefit from you in the </w:t>
            </w:r>
            <w:r>
              <w:rPr>
                <w:b/>
              </w:rPr>
              <w:t>Lord</w:t>
            </w:r>
            <w:r>
              <w:t>; refresh my heart in Christ.</w:t>
            </w:r>
          </w:p>
        </w:tc>
        <w:tc>
          <w:tcPr>
            <w:tcW w:type="dxa" w:w="2880"/>
            <w:tcW w:w="7920" w:type="dxa"/>
          </w:tcPr>
          <w:p>
            <w:pPr>
              <w:spacing w:line="480" w:lineRule="auto"/>
            </w:pPr>
            <w:r>
              <w:t>Eyo, âdimâ, kwe Mâ mifujo me râ lele śe Ośśye râ; İngweh mâ ri âśeydi İb'uruki Kânâne râ.</w:t>
            </w:r>
          </w:p>
        </w:tc>
        <w:tc>
          <w:tcPr>
            <w:tcW w:type="dxa" w:w="2880"/>
            <w:vAlign w:val="center"/>
            <w:tcW w:w="1440" w:type="dxa"/>
          </w:tcPr>
          <w:p>
            <w:pPr>
              <w:jc w:val="center"/>
            </w:pPr>
            <w:r>
              <w:t>☐</w:t>
            </w:r>
          </w:p>
        </w:tc>
      </w:tr>
      <w:tr>
        <w:tc>
          <w:tcPr>
            <w:tcW w:type="dxa" w:w="2880"/>
            <w:tcW w:w="7920" w:type="dxa"/>
          </w:tcPr>
          <w:p>
            <w:r>
              <w:rPr>
                <w:b/>
              </w:rPr>
              <w:t>James 5:7</w:t>
            </w:r>
          </w:p>
        </w:tc>
        <w:tc>
          <w:tcPr>
            <w:tcW w:type="dxa" w:w="2880"/>
            <w:tcW w:w="7920" w:type="dxa"/>
          </w:tcPr>
          <w:p>
            <w:r>
              <w:rPr>
                <w:b/>
              </w:rPr>
              <w:t>Jâmeśe 5:7</w:t>
            </w:r>
          </w:p>
        </w:tc>
        <w:tc>
          <w:tcPr>
            <w:tcW w:type="dxa" w:w="2880"/>
            <w:tcW w:w="1440" w:type="dxa"/>
          </w:tcPr>
          <w:p>
            <w:pPr>
              <w:jc w:val="center"/>
            </w:pPr>
            <w:r>
              <w:rPr>
                <w:b/>
              </w:rPr>
              <w:t>OK</w:t>
            </w:r>
          </w:p>
        </w:tc>
      </w:tr>
      <w:tr>
        <w:tc>
          <w:tcPr>
            <w:tcW w:type="dxa" w:w="2880"/>
            <w:tcW w:w="7920" w:type="dxa"/>
          </w:tcPr>
          <w:p>
            <w:pPr>
              <w:spacing w:line="480" w:lineRule="auto"/>
            </w:pPr>
            <w:r>
              <w:t xml:space="preserve">Be patient, then, brothers, until the </w:t>
            </w:r>
            <w:r>
              <w:rPr>
                <w:b/>
              </w:rPr>
              <w:t>Lord</w:t>
            </w:r>
            <w:r>
              <w:t>'s coming. See how the farmer waits for the precious fruit from the ground and he is patient about it, until it receives the early and late rains.</w:t>
            </w:r>
          </w:p>
        </w:tc>
        <w:tc>
          <w:tcPr>
            <w:tcW w:type="dxa" w:w="2880"/>
            <w:tcW w:w="7920" w:type="dxa"/>
          </w:tcPr>
          <w:p>
            <w:pPr>
              <w:spacing w:line="480" w:lineRule="auto"/>
            </w:pPr>
            <w:r>
              <w:t>Kiru ebbehtâ âśedy, âdiimââ, tokojo Ośśye ri ehkyile. Inddehtâ, reōeâh âōii rinâ lâ-ou okâ rinâ nid'id'kozo ânyo ig•â ri lele śe. Lâgo kebbeh ri âśeydi ne âwi neōeâhzo ânyo, tokojo âwiry ri iyi ri od'ee âōii rikâ nâ-iyle bule rikâ ro.</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Peōoro 3:9</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Lord</w:t>
            </w:r>
            <w:r>
              <w:t xml:space="preserve"> is not slow concerning his promise, as some consider slowness to be. Rather, he is patient toward you. He does not desire for any of you to perish, but for everyone to come to repentance.</w:t>
            </w:r>
          </w:p>
        </w:tc>
        <w:tc>
          <w:tcPr>
            <w:tcW w:type="dxa" w:w="2880"/>
            <w:tcW w:w="7920" w:type="dxa"/>
          </w:tcPr>
          <w:p>
            <w:pPr>
              <w:spacing w:line="480" w:lineRule="auto"/>
            </w:pPr>
            <w:r>
              <w:t>Ośśye âwiry yeye ośee kozozyku, ehśu âllâ ri yeyezo nini kozyzy. Kombo, lâgo kebbeh ri âśeydi ne âmmi râ lele ânyo. Lâgo ri od'iâ âmmi âllâ nirânyâleku, kombo kiōeōenâ ri jo ne b'ânny ni d'ehd'eh ânthehzo ânyo.</w:t>
            </w:r>
          </w:p>
        </w:tc>
        <w:tc>
          <w:tcPr>
            <w:tcW w:type="dxa" w:w="2880"/>
            <w:vAlign w:val="center"/>
            <w:tcW w:w="1440" w:type="dxa"/>
          </w:tcPr>
          <w:p>
            <w:pPr>
              <w:jc w:val="center"/>
            </w:pPr>
            <w:r>
              <w:t>☐</w:t>
            </w:r>
          </w:p>
        </w:tc>
      </w:tr>
      <w:tr>
        <w:tc>
          <w:tcPr>
            <w:tcW w:type="dxa" w:w="2880"/>
            <w:tcW w:w="7920" w:type="dxa"/>
          </w:tcPr>
          <w:p>
            <w:r>
              <w:rPr>
                <w:b/>
              </w:rPr>
              <w:t>Revelation 17:14</w:t>
            </w:r>
          </w:p>
        </w:tc>
        <w:tc>
          <w:tcPr>
            <w:tcW w:type="dxa" w:w="2880"/>
            <w:tcW w:w="7920" w:type="dxa"/>
          </w:tcPr>
          <w:p>
            <w:r>
              <w:rPr>
                <w:b/>
              </w:rPr>
              <w:t>Re-owy 17:14</w:t>
            </w:r>
          </w:p>
        </w:tc>
        <w:tc>
          <w:tcPr>
            <w:tcW w:type="dxa" w:w="2880"/>
            <w:tcW w:w="1440" w:type="dxa"/>
          </w:tcPr>
          <w:p>
            <w:pPr>
              <w:jc w:val="center"/>
            </w:pPr>
            <w:r>
              <w:rPr>
                <w:b/>
              </w:rPr>
              <w:t>OK</w:t>
            </w:r>
          </w:p>
        </w:tc>
      </w:tr>
      <w:tr>
        <w:tc>
          <w:tcPr>
            <w:tcW w:type="dxa" w:w="2880"/>
            <w:tcW w:w="7920" w:type="dxa"/>
          </w:tcPr>
          <w:p>
            <w:pPr>
              <w:spacing w:line="480" w:lineRule="auto"/>
            </w:pPr>
            <w:r>
              <w:t xml:space="preserve">They will wage war against the Lamb. But the Lamb will conquer them because he is </w:t>
            </w:r>
            <w:r>
              <w:rPr>
                <w:b/>
              </w:rPr>
              <w:t>Lord</w:t>
            </w:r>
            <w:r>
              <w:t xml:space="preserve"> of </w:t>
            </w:r>
            <w:r>
              <w:rPr>
                <w:b/>
              </w:rPr>
              <w:t>lords</w:t>
            </w:r>
            <w:r>
              <w:t xml:space="preserve"> and King of kings—and those with him are the called, chosen, and faithful ones."</w:t>
            </w:r>
          </w:p>
        </w:tc>
        <w:tc>
          <w:tcPr>
            <w:tcW w:type="dxa" w:w="2880"/>
            <w:tcW w:w="7920" w:type="dxa"/>
          </w:tcPr>
          <w:p>
            <w:pPr>
              <w:spacing w:line="480" w:lineRule="auto"/>
            </w:pPr>
            <w:r>
              <w:t>Lub'â eleh ându kongi âjju ne Dug•ogo ni wo. Kiru Dug•gogo eleh ându kitellâ ri jumâ ne ko~bwo lâgo oppi ri Ośśye ângwi âjjurioppi ri Âjjuriośśye— ângwi b'ânny ungwekânâki lâgo râ, b'ânny epeh kânâki pi, b'ânny regenyb'âki ro."</w:t>
            </w:r>
          </w:p>
        </w:tc>
        <w:tc>
          <w:tcPr>
            <w:tcW w:type="dxa" w:w="2880"/>
            <w:vAlign w:val="center"/>
            <w:tcW w:w="1440" w:type="dxa"/>
          </w:tcPr>
          <w:p>
            <w:pPr>
              <w:jc w:val="center"/>
            </w:pPr>
            <w:r>
              <w:t>☐</w:t>
            </w:r>
          </w:p>
        </w:tc>
      </w:tr>
    </w:tbl>
    <w:p>
      <w:pPr>
        <w:pStyle w:val="Heading1"/>
        <w:spacing w:before="0"/>
      </w:pPr>
      <w:r>
        <w:t>love (G26, G27)</w:t>
      </w:r>
    </w:p>
    <w:p>
      <w:r/>
      <w:r>
        <w:t>This word can mean:</w:t>
      </w:r>
      <w:r/>
      <w:r/>
    </w:p>
    <w:p>
      <w:pPr>
        <w:pStyle w:val="ListBullet"/>
        <w:spacing w:line="240" w:lineRule="auto"/>
        <w:ind w:left="720"/>
      </w:pPr>
      <w:r/>
      <w:r>
        <w:t>To care for someone unselfishly and to do things that will benefit that person.</w:t>
      </w:r>
      <w:r/>
    </w:p>
    <w:p>
      <w:pPr>
        <w:pStyle w:val="ListBullet"/>
        <w:spacing w:line="240" w:lineRule="auto" w:after="0"/>
        <w:ind w:left="720"/>
      </w:pPr>
      <w:r/>
      <w:r>
        <w:t>To love like God does, caring for people regardless of what they do. This includes forgiving them and sacrificing for them.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5:46</w:t>
            </w:r>
          </w:p>
        </w:tc>
        <w:tc>
          <w:tcPr>
            <w:tcW w:type="dxa" w:w="2880"/>
            <w:tcW w:w="7920" w:type="dxa"/>
          </w:tcPr>
          <w:p>
            <w:r>
              <w:rPr>
                <w:b/>
              </w:rPr>
              <w:t>Mâtew 5:46</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love</w:t>
            </w:r>
            <w:r>
              <w:t xml:space="preserve"> those who </w:t>
            </w:r>
            <w:r>
              <w:rPr>
                <w:b/>
              </w:rPr>
              <w:t>love</w:t>
            </w:r>
            <w:r>
              <w:t xml:space="preserve"> you, what reward do you get? Do not even the tax collectors do the same thing?</w:t>
            </w:r>
          </w:p>
        </w:tc>
        <w:tc>
          <w:tcPr>
            <w:tcW w:type="dxa" w:w="2880"/>
            <w:tcW w:w="7920" w:type="dxa"/>
          </w:tcPr>
          <w:p>
            <w:pPr>
              <w:spacing w:line="480" w:lineRule="auto"/>
            </w:pPr>
            <w:r>
              <w:t>ko~bwo eyâ âmmi niyie ri od’ub’â âmmi niyieb’â eleki ne ânyo, kiru âmmi nehstsu ri miilongwe âd'ungâ ne ânyo dâ? Yâ ju b'ochorob'âki owe ngâ nâpâ ~bâg• ânyoku re?</w:t>
            </w:r>
          </w:p>
        </w:tc>
        <w:tc>
          <w:tcPr>
            <w:tcW w:type="dxa" w:w="2880"/>
            <w:vAlign w:val="center"/>
            <w:tcW w:w="1440" w:type="dxa"/>
          </w:tcPr>
          <w:p>
            <w:pPr>
              <w:jc w:val="center"/>
            </w:pPr>
            <w:r>
              <w:t>☐</w:t>
            </w:r>
          </w:p>
        </w:tc>
      </w:tr>
      <w:tr>
        <w:tc>
          <w:tcPr>
            <w:tcW w:type="dxa" w:w="2880"/>
            <w:tcW w:w="7920" w:type="dxa"/>
          </w:tcPr>
          <w:p>
            <w:r>
              <w:rPr>
                <w:b/>
              </w:rPr>
              <w:t>Mark 10:21</w:t>
            </w:r>
          </w:p>
        </w:tc>
        <w:tc>
          <w:tcPr>
            <w:tcW w:type="dxa" w:w="2880"/>
            <w:tcW w:w="7920" w:type="dxa"/>
          </w:tcPr>
          <w:p>
            <w:r>
              <w:rPr>
                <w:b/>
              </w:rPr>
              <w:t>Mârâko 10:21</w:t>
            </w:r>
          </w:p>
        </w:tc>
        <w:tc>
          <w:tcPr>
            <w:tcW w:type="dxa" w:w="2880"/>
            <w:tcW w:w="1440" w:type="dxa"/>
          </w:tcPr>
          <w:p>
            <w:pPr>
              <w:jc w:val="center"/>
            </w:pPr>
            <w:r>
              <w:rPr>
                <w:b/>
              </w:rPr>
              <w:t>OK</w:t>
            </w:r>
          </w:p>
        </w:tc>
      </w:tr>
      <w:tr>
        <w:tc>
          <w:tcPr>
            <w:tcW w:type="dxa" w:w="2880"/>
            <w:tcW w:w="7920" w:type="dxa"/>
          </w:tcPr>
          <w:p>
            <w:pPr>
              <w:spacing w:line="480" w:lineRule="auto"/>
            </w:pPr>
            <w:r>
              <w:t xml:space="preserve">Jesus looked at him and </w:t>
            </w:r>
            <w:r>
              <w:rPr>
                <w:b/>
              </w:rPr>
              <w:t>loved</w:t>
            </w:r>
            <w:r>
              <w:t xml:space="preserve"> him. He said to him, "One thing you lack. You must sell all that you have and give it to the poor, and you will have treasure in heaven. Then come, follow me."</w:t>
            </w:r>
          </w:p>
        </w:tc>
        <w:tc>
          <w:tcPr>
            <w:tcW w:type="dxa" w:w="2880"/>
            <w:tcW w:w="7920" w:type="dxa"/>
          </w:tcPr>
          <w:p>
            <w:pPr>
              <w:spacing w:line="480" w:lineRule="auto"/>
            </w:pPr>
            <w:r>
              <w:t>Kiru Yeśu konddeh lâgo râ ilii âzze kiyie ri lâgo ne. Lâgo ko'jo lâgo ni oddo, "Me ngâ âlowbe âdi me râ kewây. Oggo me nigeh ri mekâ ne liibiπi kâle âzze nokwe jumâ ne yombeyombeb'â ni, âzze eleh ob'unâ me ri ukwâ kolow ruπuwâ. Kombo ehkyi, ehvwi mâ ri bu."</w:t>
            </w:r>
          </w:p>
        </w:tc>
        <w:tc>
          <w:tcPr>
            <w:tcW w:type="dxa" w:w="2880"/>
            <w:vAlign w:val="center"/>
            <w:tcW w:w="1440" w:type="dxa"/>
          </w:tcPr>
          <w:p>
            <w:pPr>
              <w:jc w:val="center"/>
            </w:pPr>
            <w:r>
              <w:t>☐</w:t>
            </w:r>
          </w:p>
        </w:tc>
      </w:tr>
      <w:tr>
        <w:tc>
          <w:tcPr>
            <w:tcW w:type="dxa" w:w="2880"/>
            <w:tcW w:w="7920" w:type="dxa"/>
          </w:tcPr>
          <w:p>
            <w:r>
              <w:rPr>
                <w:b/>
              </w:rPr>
              <w:t>Luke 10:27</w:t>
            </w:r>
          </w:p>
        </w:tc>
        <w:tc>
          <w:tcPr>
            <w:tcW w:type="dxa" w:w="2880"/>
            <w:tcW w:w="7920" w:type="dxa"/>
          </w:tcPr>
          <w:p>
            <w:r>
              <w:rPr>
                <w:b/>
              </w:rPr>
              <w:t>Lukâ 10:27</w:t>
            </w:r>
          </w:p>
        </w:tc>
        <w:tc>
          <w:tcPr>
            <w:tcW w:type="dxa" w:w="2880"/>
            <w:tcW w:w="1440" w:type="dxa"/>
          </w:tcPr>
          <w:p>
            <w:pPr>
              <w:jc w:val="center"/>
            </w:pPr>
            <w:r>
              <w:rPr>
                <w:b/>
              </w:rPr>
              <w:t>OK</w:t>
            </w:r>
          </w:p>
        </w:tc>
      </w:tr>
      <w:tr>
        <w:tc>
          <w:tcPr>
            <w:tcW w:type="dxa" w:w="2880"/>
            <w:tcW w:w="7920" w:type="dxa"/>
          </w:tcPr>
          <w:p>
            <w:pPr>
              <w:spacing w:line="480" w:lineRule="auto"/>
            </w:pPr>
            <w:r>
              <w:t xml:space="preserve">He gave an answer and he said, "You will </w:t>
            </w:r>
            <w:r>
              <w:rPr>
                <w:b/>
              </w:rPr>
              <w:t>love</w:t>
            </w:r>
            <w:r>
              <w:t xml:space="preserve"> the Lord your God with all your heart, with all your soul, with all your strength, and with all your mind, and your neighbor as yourself."</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14:21</w:t>
            </w:r>
          </w:p>
        </w:tc>
        <w:tc>
          <w:tcPr>
            <w:tcW w:type="dxa" w:w="2880"/>
            <w:tcW w:w="7920" w:type="dxa"/>
          </w:tcPr>
          <w:p>
            <w:r>
              <w:rPr>
                <w:b/>
              </w:rPr>
              <w:t>Iwânâ 14:21</w:t>
            </w:r>
          </w:p>
        </w:tc>
        <w:tc>
          <w:tcPr>
            <w:tcW w:type="dxa" w:w="2880"/>
            <w:tcW w:w="1440" w:type="dxa"/>
          </w:tcPr>
          <w:p>
            <w:pPr>
              <w:jc w:val="center"/>
            </w:pPr>
            <w:r>
              <w:rPr>
                <w:b/>
              </w:rPr>
              <w:t>OK</w:t>
            </w:r>
          </w:p>
        </w:tc>
      </w:tr>
      <w:tr>
        <w:tc>
          <w:tcPr>
            <w:tcW w:type="dxa" w:w="2880"/>
            <w:tcW w:w="7920" w:type="dxa"/>
          </w:tcPr>
          <w:p>
            <w:pPr>
              <w:spacing w:line="480" w:lineRule="auto"/>
            </w:pPr>
            <w:r>
              <w:t xml:space="preserve">He who has my commandments and keeps them is the one who </w:t>
            </w:r>
            <w:r>
              <w:rPr>
                <w:b/>
              </w:rPr>
              <w:t>loves</w:t>
            </w:r>
            <w:r>
              <w:t xml:space="preserve"> me, and he who </w:t>
            </w:r>
            <w:r>
              <w:rPr>
                <w:b/>
              </w:rPr>
              <w:t>loves</w:t>
            </w:r>
            <w:r>
              <w:t xml:space="preserve"> me will be </w:t>
            </w:r>
            <w:r>
              <w:rPr>
                <w:b/>
              </w:rPr>
              <w:t>loved</w:t>
            </w:r>
            <w:r>
              <w:t xml:space="preserve"> by my Father, and I will </w:t>
            </w:r>
            <w:r>
              <w:rPr>
                <w:b/>
              </w:rPr>
              <w:t>love</w:t>
            </w:r>
            <w:r>
              <w:t xml:space="preserve"> him and I will show myself to him."</w:t>
            </w:r>
          </w:p>
        </w:tc>
        <w:tc>
          <w:tcPr>
            <w:tcW w:type="dxa" w:w="2880"/>
            <w:tcW w:w="7920" w:type="dxa"/>
          </w:tcPr>
          <w:p>
            <w:pPr>
              <w:spacing w:line="480" w:lineRule="auto"/>
            </w:pPr>
            <w:r>
              <w:t>Lâgo oluru mâ ri kâyuyuko kâpâ âkâ â ângwi kirurukâ ri jumâ ne irurukâ eleni mod'i oluru kiyie ri mâ ne, âzze lâgo oluru kiyie ri mâ ne eleh ându iyie ri iyie Âōemâ śe wo, ângwi ându Mâ miyie ri lâgo ne âzze ându Mâ mennâ ri mâ ri ruw ne lâgo ni wo."</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Româb'â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w:t>
            </w:r>
            <w:r>
              <w:rPr>
                <w:b/>
              </w:rPr>
              <w:t>love</w:t>
            </w:r>
            <w:r>
              <w:t xml:space="preserve"> God, he works all things together for good, for those who are called according to his purpose.</w:t>
            </w:r>
          </w:p>
        </w:tc>
        <w:tc>
          <w:tcPr>
            <w:tcW w:type="dxa" w:w="2880"/>
            <w:tcW w:w="7920" w:type="dxa"/>
          </w:tcPr>
          <w:p>
            <w:pPr>
              <w:spacing w:line="480" w:lineRule="auto"/>
            </w:pPr>
            <w:r>
              <w:t>Ââh âkonone oddo od'ub'â Orri niyieb'â eleki, lâgo kongungâ ri ngâ ri ehb'u kâpâ ne liibiπi kud'ukud'u inthâ ni, od'ub'â ungwe kânâ lâgo ri yeye ri kiw śekâ eleki ni.</w:t>
            </w:r>
          </w:p>
        </w:tc>
        <w:tc>
          <w:tcPr>
            <w:tcW w:type="dxa" w:w="2880"/>
            <w:vAlign w:val="center"/>
            <w:tcW w:w="1440" w:type="dxa"/>
          </w:tcPr>
          <w:p>
            <w:pPr>
              <w:jc w:val="center"/>
            </w:pPr>
            <w:r>
              <w:t>☐</w:t>
            </w:r>
          </w:p>
        </w:tc>
      </w:tr>
      <w:tr>
        <w:tc>
          <w:tcPr>
            <w:tcW w:type="dxa" w:w="2880"/>
            <w:tcW w:w="7920" w:type="dxa"/>
          </w:tcPr>
          <w:p>
            <w:r>
              <w:rPr>
                <w:b/>
              </w:rPr>
              <w:t>1 Corinthians 13:4</w:t>
            </w:r>
          </w:p>
        </w:tc>
        <w:tc>
          <w:tcPr>
            <w:tcW w:type="dxa" w:w="2880"/>
            <w:tcW w:w="7920" w:type="dxa"/>
          </w:tcPr>
          <w:p>
            <w:r>
              <w:rPr>
                <w:b/>
              </w:rPr>
              <w:t>1 Korinōiâb'â 13:4</w:t>
            </w:r>
          </w:p>
        </w:tc>
        <w:tc>
          <w:tcPr>
            <w:tcW w:type="dxa" w:w="2880"/>
            <w:tcW w:w="1440" w:type="dxa"/>
          </w:tcPr>
          <w:p>
            <w:pPr>
              <w:jc w:val="center"/>
            </w:pPr>
            <w:r>
              <w:rPr>
                <w:b/>
              </w:rPr>
              <w:t>OK</w:t>
            </w:r>
          </w:p>
        </w:tc>
      </w:tr>
      <w:tr>
        <w:tc>
          <w:tcPr>
            <w:tcW w:type="dxa" w:w="2880"/>
            <w:tcW w:w="7920" w:type="dxa"/>
          </w:tcPr>
          <w:p>
            <w:pPr>
              <w:spacing w:line="480" w:lineRule="auto"/>
            </w:pPr>
            <w:r>
              <w:rPr>
                <w:b/>
              </w:rPr>
              <w:t>Love</w:t>
            </w:r>
            <w:r>
              <w:t xml:space="preserve"> is patient and kind. </w:t>
            </w:r>
            <w:r>
              <w:rPr>
                <w:b/>
              </w:rPr>
              <w:t>Love</w:t>
            </w:r>
            <w:r>
              <w:t xml:space="preserve"> is not jealous and does not boast. It is not puffed up</w:t>
            </w:r>
          </w:p>
        </w:tc>
        <w:tc>
          <w:tcPr>
            <w:tcW w:type="dxa" w:w="2880"/>
            <w:tcW w:w="7920" w:type="dxa"/>
          </w:tcPr>
          <w:p>
            <w:pPr>
              <w:spacing w:line="480" w:lineRule="auto"/>
            </w:pPr>
            <w:r>
              <w:t>Riyie âśeydi nebbeh ângwi ōomud'o. Riyie oōâku ângwi id'ud'ungâku. Âwi dii'bereku</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Gâlâtiâb'â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Son of God, who </w:t>
            </w:r>
            <w:r>
              <w:rPr>
                <w:b/>
              </w:rPr>
              <w:t>loved</w:t>
            </w:r>
            <w:r>
              <w:t xml:space="preserve"> me and gave himself for me.</w:t>
            </w:r>
          </w:p>
        </w:tc>
        <w:tc>
          <w:tcPr>
            <w:tcW w:type="dxa" w:w="2880"/>
            <w:tcW w:w="7920" w:type="dxa"/>
          </w:tcPr>
          <w:p>
            <w:pPr>
              <w:spacing w:line="480" w:lineRule="auto"/>
            </w:pPr>
            <w:r>
              <w:t>Â'pâkâ ri Mâ ne Ib'urukikânâne ro. Oluru kâdâdy âwi Mâku, kombo Ib'urukikânâne kolow mâ râ ne. Lidy elenini Mâ ri olowzo ruw niâh ne Mâ molow regeny śe Orri ri Ngwâgo râ, oluru iyie mâ ângwi okwe âwiry ruw mâ ni.</w:t>
            </w:r>
          </w:p>
        </w:tc>
        <w:tc>
          <w:tcPr>
            <w:tcW w:type="dxa" w:w="2880"/>
            <w:vAlign w:val="center"/>
            <w:tcW w:w="1440" w:type="dxa"/>
          </w:tcPr>
          <w:p>
            <w:pPr>
              <w:jc w:val="center"/>
            </w:pPr>
            <w:r>
              <w:t>☐</w:t>
            </w:r>
          </w:p>
        </w:tc>
      </w:tr>
      <w:tr>
        <w:tc>
          <w:tcPr>
            <w:tcW w:type="dxa" w:w="2880"/>
            <w:tcW w:w="7920" w:type="dxa"/>
          </w:tcPr>
          <w:p>
            <w:r>
              <w:rPr>
                <w:b/>
              </w:rPr>
              <w:t>Ephesians 5:25</w:t>
            </w:r>
          </w:p>
        </w:tc>
        <w:tc>
          <w:tcPr>
            <w:tcW w:type="dxa" w:w="2880"/>
            <w:tcW w:w="7920" w:type="dxa"/>
          </w:tcPr>
          <w:p>
            <w:r>
              <w:rPr>
                <w:b/>
              </w:rPr>
              <w:t>Epheśiâb'â 5:25</w:t>
            </w:r>
          </w:p>
        </w:tc>
        <w:tc>
          <w:tcPr>
            <w:tcW w:type="dxa" w:w="2880"/>
            <w:tcW w:w="1440" w:type="dxa"/>
          </w:tcPr>
          <w:p>
            <w:pPr>
              <w:jc w:val="center"/>
            </w:pPr>
            <w:r>
              <w:rPr>
                <w:b/>
              </w:rPr>
              <w:t>OK</w:t>
            </w:r>
          </w:p>
        </w:tc>
      </w:tr>
      <w:tr>
        <w:tc>
          <w:tcPr>
            <w:tcW w:type="dxa" w:w="2880"/>
            <w:tcW w:w="7920" w:type="dxa"/>
          </w:tcPr>
          <w:p>
            <w:pPr>
              <w:spacing w:line="480" w:lineRule="auto"/>
            </w:pPr>
            <w:r>
              <w:t xml:space="preserve">Husbands, </w:t>
            </w:r>
            <w:r>
              <w:rPr>
                <w:b/>
              </w:rPr>
              <w:t>love</w:t>
            </w:r>
            <w:r>
              <w:t xml:space="preserve"> your wives, as Christ </w:t>
            </w:r>
            <w:r>
              <w:rPr>
                <w:b/>
              </w:rPr>
              <w:t>loved</w:t>
            </w:r>
            <w:r>
              <w:t xml:space="preserve"> the church and gave himself up for her</w:t>
            </w:r>
          </w:p>
        </w:tc>
        <w:tc>
          <w:tcPr>
            <w:tcW w:type="dxa" w:w="2880"/>
            <w:tcW w:w="7920" w:type="dxa"/>
          </w:tcPr>
          <w:p>
            <w:pPr>
              <w:spacing w:line="480" w:lineRule="auto"/>
            </w:pPr>
            <w:r>
              <w:t>Âgoo, iyietâ âmmi ri iku, ehśu Ib'urukikânâne ri kâchi niyiezo nini ângwi okwe âwiry ruw nenâ ni orou.</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Philippiâb'â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prayer: that your </w:t>
            </w:r>
            <w:r>
              <w:rPr>
                <w:b/>
              </w:rPr>
              <w:t>love</w:t>
            </w:r>
            <w:r>
              <w:t xml:space="preserve"> may abound more and more in knowledge and all understanding</w:t>
            </w:r>
          </w:p>
        </w:tc>
        <w:tc>
          <w:tcPr>
            <w:tcW w:type="dxa" w:w="2880"/>
            <w:tcW w:w="7920" w:type="dxa"/>
          </w:tcPr>
          <w:p>
            <w:pPr>
              <w:spacing w:line="480" w:lineRule="auto"/>
            </w:pPr>
            <w:r>
              <w:t>Mâ momyiry ini ne: Oddo âmmi ri riyie oggo kidee ri âb'eeru wo ângwi ronneo âb'eeru wo rikokoro ro liibiπi.</w:t>
            </w:r>
          </w:p>
        </w:tc>
        <w:tc>
          <w:tcPr>
            <w:tcW w:type="dxa" w:w="2880"/>
            <w:vAlign w:val="center"/>
            <w:tcW w:w="1440" w:type="dxa"/>
          </w:tcPr>
          <w:p>
            <w:pPr>
              <w:jc w:val="center"/>
            </w:pPr>
            <w:r>
              <w:t>☐</w:t>
            </w:r>
          </w:p>
        </w:tc>
      </w:tr>
      <w:tr>
        <w:tc>
          <w:tcPr>
            <w:tcW w:type="dxa" w:w="2880"/>
            <w:tcW w:w="7920" w:type="dxa"/>
          </w:tcPr>
          <w:p>
            <w:r>
              <w:rPr>
                <w:b/>
              </w:rPr>
              <w:t>1 Thessalonians 4:9</w:t>
            </w:r>
          </w:p>
        </w:tc>
        <w:tc>
          <w:tcPr>
            <w:tcW w:type="dxa" w:w="2880"/>
            <w:tcW w:w="7920" w:type="dxa"/>
          </w:tcPr>
          <w:p>
            <w:r>
              <w:rPr>
                <w:b/>
              </w:rPr>
              <w:t>1 Ōeśśâloniâb'â 4:9</w:t>
            </w:r>
          </w:p>
        </w:tc>
        <w:tc>
          <w:tcPr>
            <w:tcW w:type="dxa" w:w="2880"/>
            <w:tcW w:w="1440" w:type="dxa"/>
          </w:tcPr>
          <w:p>
            <w:pPr>
              <w:jc w:val="center"/>
            </w:pPr>
            <w:r>
              <w:rPr>
                <w:b/>
              </w:rPr>
              <w:t>OK</w:t>
            </w:r>
          </w:p>
        </w:tc>
      </w:tr>
      <w:tr>
        <w:tc>
          <w:tcPr>
            <w:tcW w:type="dxa" w:w="2880"/>
            <w:tcW w:w="7920" w:type="dxa"/>
          </w:tcPr>
          <w:p>
            <w:pPr>
              <w:spacing w:line="480" w:lineRule="auto"/>
            </w:pPr>
            <w:r>
              <w:t xml:space="preserve">Regarding brotherly </w:t>
            </w:r>
            <w:r>
              <w:rPr>
                <w:b/>
              </w:rPr>
              <w:t>love</w:t>
            </w:r>
            <w:r>
              <w:t xml:space="preserve">, you have no need for anyone to write to you, for you yourselves are taught by God to </w:t>
            </w:r>
            <w:r>
              <w:rPr>
                <w:b/>
              </w:rPr>
              <w:t>love</w:t>
            </w:r>
            <w:r>
              <w:t xml:space="preserve"> one another.</w:t>
            </w:r>
          </w:p>
        </w:tc>
        <w:tc>
          <w:tcPr>
            <w:tcW w:type="dxa" w:w="2880"/>
            <w:tcW w:w="7920" w:type="dxa"/>
          </w:tcPr>
          <w:p>
            <w:pPr>
              <w:spacing w:line="480" w:lineRule="auto"/>
            </w:pPr>
            <w:r>
              <w:t>Ko~bwo piâpiâ âd'ungâ âmmâ mifofokâ ri Orri ni ânyo âmmi ni, ko~bwo lunyâ liibiπi âmmâkâ âmmâry Orri ri ândâhkâ iki âmmi dii wonâ re?</w:t>
            </w:r>
          </w:p>
        </w:tc>
        <w:tc>
          <w:tcPr>
            <w:tcW w:type="dxa" w:w="2880"/>
            <w:vAlign w:val="center"/>
            <w:tcW w:w="1440" w:type="dxa"/>
          </w:tcPr>
          <w:p>
            <w:pPr>
              <w:jc w:val="center"/>
            </w:pPr>
            <w:r>
              <w:t>☐</w:t>
            </w:r>
          </w:p>
        </w:tc>
      </w:tr>
      <w:tr>
        <w:tc>
          <w:tcPr>
            <w:tcW w:type="dxa" w:w="2880"/>
            <w:tcW w:w="7920" w:type="dxa"/>
          </w:tcPr>
          <w:p>
            <w:r>
              <w:rPr>
                <w:b/>
              </w:rPr>
              <w:t>1 Timothy 4:12</w:t>
            </w:r>
          </w:p>
        </w:tc>
        <w:tc>
          <w:tcPr>
            <w:tcW w:type="dxa" w:w="2880"/>
            <w:tcW w:w="7920" w:type="dxa"/>
          </w:tcPr>
          <w:p>
            <w:r>
              <w:rPr>
                <w:b/>
              </w:rPr>
              <w:t>1 Timoteyo 4:12</w:t>
            </w:r>
          </w:p>
        </w:tc>
        <w:tc>
          <w:tcPr>
            <w:tcW w:type="dxa" w:w="2880"/>
            <w:tcW w:w="1440" w:type="dxa"/>
          </w:tcPr>
          <w:p>
            <w:pPr>
              <w:jc w:val="center"/>
            </w:pPr>
            <w:r>
              <w:rPr>
                <w:b/>
              </w:rPr>
              <w:t>OK</w:t>
            </w:r>
          </w:p>
        </w:tc>
      </w:tr>
      <w:tr>
        <w:tc>
          <w:tcPr>
            <w:tcW w:type="dxa" w:w="2880"/>
            <w:tcW w:w="7920" w:type="dxa"/>
          </w:tcPr>
          <w:p>
            <w:pPr>
              <w:spacing w:line="480" w:lineRule="auto"/>
            </w:pPr>
            <w:r>
              <w:t xml:space="preserve">Let no one despise your youth, but be an example for the believers in speech, conduct, </w:t>
            </w:r>
            <w:r>
              <w:rPr>
                <w:b/>
              </w:rPr>
              <w:t>love</w:t>
            </w:r>
            <w:r>
              <w:t>, faithfulness, and purity.</w:t>
            </w:r>
          </w:p>
        </w:tc>
        <w:tc>
          <w:tcPr>
            <w:tcW w:type="dxa" w:w="2880"/>
            <w:tcW w:w="7920" w:type="dxa"/>
          </w:tcPr>
          <w:p>
            <w:pPr>
              <w:spacing w:line="480" w:lineRule="auto"/>
            </w:pPr>
            <w:r>
              <w:t>Nodo okwe modi alla alobe kodo me ri tetoteto nimenaku. Komb, olow aloru anyo api oduba eawoba eleki, ri nonga se, putheh nubu se, riyie se, egeny se, aggwy se</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Jâmeśe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endures testing. For after he has passed the test, he will receive the crown of life, which has been promised to those who </w:t>
            </w:r>
            <w:r>
              <w:rPr>
                <w:b/>
              </w:rPr>
              <w:t>love</w:t>
            </w:r>
            <w:r>
              <w:t xml:space="preserve"> God.</w:t>
            </w:r>
          </w:p>
        </w:tc>
        <w:tc>
          <w:tcPr>
            <w:tcW w:type="dxa" w:w="2880"/>
            <w:tcW w:w="7920" w:type="dxa"/>
          </w:tcPr>
          <w:p>
            <w:pPr>
              <w:spacing w:line="480" w:lineRule="auto"/>
            </w:pPr>
            <w:r>
              <w:t>Mod'iâgonâ oluru âśeydi nebebeh ri âkâh ne ib'uruki kâle ~bwo. Ko~bwo âkâh kozwâ lâgo ri buwâ wo, lâgo eleh ându kâ-iy ri lidy ri lokulu ne ânyo, oluru âkkâh ri od'ub'â Orri niyieb'â eleki ni.</w:t>
            </w:r>
          </w:p>
        </w:tc>
        <w:tc>
          <w:tcPr>
            <w:tcW w:type="dxa" w:w="2880"/>
            <w:vAlign w:val="center"/>
            <w:tcW w:w="1440" w:type="dxa"/>
          </w:tcPr>
          <w:p>
            <w:pPr>
              <w:jc w:val="center"/>
            </w:pPr>
            <w:r>
              <w:t>☐</w:t>
            </w:r>
          </w:p>
        </w:tc>
      </w:tr>
      <w:tr>
        <w:tc>
          <w:tcPr>
            <w:tcW w:type="dxa" w:w="2880"/>
            <w:tcW w:w="7920" w:type="dxa"/>
          </w:tcPr>
          <w:p>
            <w:r>
              <w:rPr>
                <w:b/>
              </w:rPr>
              <w:t>1 Peter 4:8</w:t>
            </w:r>
          </w:p>
        </w:tc>
        <w:tc>
          <w:tcPr>
            <w:tcW w:type="dxa" w:w="2880"/>
            <w:tcW w:w="7920" w:type="dxa"/>
          </w:tcPr>
          <w:p>
            <w:r>
              <w:rPr>
                <w:b/>
              </w:rPr>
              <w:t>1 Peōoro 4:8</w:t>
            </w:r>
          </w:p>
        </w:tc>
        <w:tc>
          <w:tcPr>
            <w:tcW w:type="dxa" w:w="2880"/>
            <w:tcW w:w="1440" w:type="dxa"/>
          </w:tcPr>
          <w:p>
            <w:pPr>
              <w:jc w:val="center"/>
            </w:pPr>
            <w:r>
              <w:rPr>
                <w:b/>
              </w:rPr>
              <w:t>OK</w:t>
            </w:r>
          </w:p>
        </w:tc>
      </w:tr>
      <w:tr>
        <w:tc>
          <w:tcPr>
            <w:tcW w:type="dxa" w:w="2880"/>
            <w:tcW w:w="7920" w:type="dxa"/>
          </w:tcPr>
          <w:p>
            <w:pPr>
              <w:spacing w:line="480" w:lineRule="auto"/>
            </w:pPr>
            <w:r>
              <w:t xml:space="preserve">Above all things, have fervent </w:t>
            </w:r>
            <w:r>
              <w:rPr>
                <w:b/>
              </w:rPr>
              <w:t>love</w:t>
            </w:r>
            <w:r>
              <w:t xml:space="preserve"> for one another, for </w:t>
            </w:r>
            <w:r>
              <w:rPr>
                <w:b/>
              </w:rPr>
              <w:t>love</w:t>
            </w:r>
            <w:r>
              <w:t xml:space="preserve"> covers a multitude of sins.</w:t>
            </w:r>
          </w:p>
        </w:tc>
        <w:tc>
          <w:tcPr>
            <w:tcW w:type="dxa" w:w="2880"/>
            <w:tcW w:w="7920" w:type="dxa"/>
          </w:tcPr>
          <w:p>
            <w:pPr>
              <w:spacing w:line="480" w:lineRule="auto"/>
            </w:pPr>
            <w:r>
              <w:t>Ngâ ri ororou liibiπi, iyietâ ruw towe âmbâru, ko~bwo riyie kumumo ri rośśośu ri âyâg•â ne kâle.</w:t>
            </w:r>
          </w:p>
        </w:tc>
        <w:tc>
          <w:tcPr>
            <w:tcW w:type="dxa" w:w="2880"/>
            <w:vAlign w:val="center"/>
            <w:tcW w:w="1440" w:type="dxa"/>
          </w:tcPr>
          <w:p>
            <w:pPr>
              <w:jc w:val="center"/>
            </w:pPr>
            <w:r>
              <w:t>☐</w:t>
            </w:r>
          </w:p>
        </w:tc>
      </w:tr>
      <w:tr>
        <w:tc>
          <w:tcPr>
            <w:tcW w:type="dxa" w:w="2880"/>
            <w:tcW w:w="7920" w:type="dxa"/>
          </w:tcPr>
          <w:p>
            <w:r>
              <w:rPr>
                <w:b/>
              </w:rPr>
              <w:t>1 John 4:8</w:t>
            </w:r>
          </w:p>
        </w:tc>
        <w:tc>
          <w:tcPr>
            <w:tcW w:type="dxa" w:w="2880"/>
            <w:tcW w:w="7920" w:type="dxa"/>
          </w:tcPr>
          <w:p>
            <w:r>
              <w:rPr>
                <w:b/>
              </w:rPr>
              <w:t>1 İwânâ 4:8</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w:t>
            </w:r>
            <w:r>
              <w:rPr>
                <w:b/>
              </w:rPr>
              <w:t>love</w:t>
            </w:r>
            <w:r>
              <w:t xml:space="preserve"> does not know God, for God is </w:t>
            </w:r>
            <w:r>
              <w:rPr>
                <w:b/>
              </w:rPr>
              <w:t>love</w:t>
            </w:r>
            <w:r>
              <w:t>.</w:t>
            </w:r>
          </w:p>
        </w:tc>
        <w:tc>
          <w:tcPr>
            <w:tcW w:type="dxa" w:w="2880"/>
            <w:tcW w:w="7920" w:type="dxa"/>
          </w:tcPr>
          <w:p>
            <w:pPr>
              <w:spacing w:line="480" w:lineRule="auto"/>
            </w:pPr>
            <w:r>
              <w:t>Mod'i oluru riyie âko onne Orriku, ko~bwo Orri riyie.</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Judâ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w:t>
            </w:r>
            <w:r>
              <w:rPr>
                <w:b/>
              </w:rPr>
              <w:t>love</w:t>
            </w:r>
            <w:r>
              <w:t>, and wait for the mercy of our Lord Jesus Christ that brings you eternal life.</w:t>
            </w:r>
          </w:p>
        </w:tc>
        <w:tc>
          <w:tcPr>
            <w:tcW w:type="dxa" w:w="2880"/>
            <w:tcW w:w="7920" w:type="dxa"/>
          </w:tcPr>
          <w:p>
            <w:pPr>
              <w:spacing w:line="480" w:lineRule="auto"/>
            </w:pPr>
            <w:r>
              <w:t>Irurukâtâ âmmi ri ruw Orri ri riyie niâh ânyo, âzze neōeâh ri ââry Ośśye Yeśu khriśōo ri âdutâ ne wo oluru kehzee ri lidy âśeezo nâne ni âmmi ni.</w:t>
            </w:r>
          </w:p>
        </w:tc>
        <w:tc>
          <w:tcPr>
            <w:tcW w:type="dxa" w:w="2880"/>
            <w:vAlign w:val="center"/>
            <w:tcW w:w="1440" w:type="dxa"/>
          </w:tcPr>
          <w:p>
            <w:pPr>
              <w:jc w:val="center"/>
            </w:pPr>
            <w:r>
              <w:t>☐</w:t>
            </w:r>
          </w:p>
        </w:tc>
      </w:tr>
    </w:tbl>
    <w:p>
      <w:pPr>
        <w:pStyle w:val="Heading1"/>
        <w:spacing w:before="0"/>
      </w:pPr>
      <w:r>
        <w:t>mediator (G3316)</w:t>
      </w:r>
    </w:p>
    <w:p>
      <w:pPr>
        <w:spacing w:after="0"/>
      </w:pPr>
      <w:r/>
      <w:r>
        <w:t>This is a person who helps two or more persons who have been disagreeing to agree.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Galatians 3:19</w:t>
            </w:r>
          </w:p>
        </w:tc>
        <w:tc>
          <w:tcPr>
            <w:tcW w:type="dxa" w:w="2880"/>
            <w:tcW w:w="7920" w:type="dxa"/>
          </w:tcPr>
          <w:p>
            <w:r>
              <w:rPr>
                <w:b/>
              </w:rPr>
              <w:t>Gâlâtiâb'â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angels by the hand of an </w:t>
            </w:r>
            <w:r>
              <w:rPr>
                <w:b/>
              </w:rPr>
              <w:t>intermediary</w:t>
            </w:r>
            <w:r>
              <w:t>.</w:t>
            </w:r>
          </w:p>
        </w:tc>
        <w:tc>
          <w:tcPr>
            <w:tcW w:type="dxa" w:w="2880"/>
            <w:tcW w:w="7920" w:type="dxa"/>
          </w:tcPr>
          <w:p>
            <w:pPr>
              <w:spacing w:line="480" w:lineRule="auto"/>
            </w:pPr>
            <w:r>
              <w:t>Yâ âd'ungâ, kiru, kâkoko ri yeye ne? Idee âwi ko~bwo kârig•â ri kiw śe, tokojo ându Âburâmu ri licho ri ehkyile oluru râkkâhnâ ânddâ iōeōenâ âwi ni ânyo. Kâkokonâ ob'â toche niâh ânjilub'â śe âgâgânâōâ śe.</w:t>
            </w:r>
          </w:p>
        </w:tc>
        <w:tc>
          <w:tcPr>
            <w:tcW w:type="dxa" w:w="2880"/>
            <w:vAlign w:val="center"/>
            <w:tcW w:w="1440" w:type="dxa"/>
          </w:tcPr>
          <w:p>
            <w:pPr>
              <w:jc w:val="center"/>
            </w:pPr>
            <w:r>
              <w:t>☐</w:t>
            </w:r>
          </w:p>
        </w:tc>
      </w:tr>
      <w:tr>
        <w:tc>
          <w:tcPr>
            <w:tcW w:type="dxa" w:w="2880"/>
            <w:tcW w:w="7920" w:type="dxa"/>
          </w:tcPr>
          <w:p>
            <w:r>
              <w:rPr>
                <w:b/>
              </w:rPr>
              <w:t>Galatians 3:20</w:t>
            </w:r>
          </w:p>
        </w:tc>
        <w:tc>
          <w:tcPr>
            <w:tcW w:type="dxa" w:w="2880"/>
            <w:tcW w:w="7920" w:type="dxa"/>
          </w:tcPr>
          <w:p>
            <w:r>
              <w:rPr>
                <w:b/>
              </w:rPr>
              <w:t>Gâlâtiâb'â 3:20</w:t>
            </w:r>
          </w:p>
        </w:tc>
        <w:tc>
          <w:tcPr>
            <w:tcW w:type="dxa" w:w="2880"/>
            <w:tcW w:w="1440" w:type="dxa"/>
          </w:tcPr>
          <w:p>
            <w:pPr>
              <w:jc w:val="center"/>
            </w:pPr>
            <w:r>
              <w:rPr>
                <w:b/>
              </w:rPr>
              <w:t>OK</w:t>
            </w:r>
          </w:p>
        </w:tc>
      </w:tr>
      <w:tr>
        <w:tc>
          <w:tcPr>
            <w:tcW w:type="dxa" w:w="2880"/>
            <w:tcW w:w="7920" w:type="dxa"/>
          </w:tcPr>
          <w:p>
            <w:pPr>
              <w:spacing w:line="480" w:lineRule="auto"/>
            </w:pPr>
            <w:r>
              <w:t xml:space="preserve">Now an </w:t>
            </w:r>
            <w:r>
              <w:rPr>
                <w:b/>
              </w:rPr>
              <w:t>intermediary</w:t>
            </w:r>
            <w:r>
              <w:t xml:space="preserve"> implies more than one person. But God is one.</w:t>
            </w:r>
          </w:p>
        </w:tc>
        <w:tc>
          <w:tcPr>
            <w:tcW w:type="dxa" w:w="2880"/>
            <w:tcW w:w="7920" w:type="dxa"/>
          </w:tcPr>
          <w:p>
            <w:pPr>
              <w:spacing w:line="480" w:lineRule="auto"/>
            </w:pPr>
            <w:r>
              <w:t>Elenini âgâgânâōâ kehntheh ri âb'eeru ânyo kopeh mod'i âlowbe ne, kiru Orri âlowbe.</w:t>
            </w:r>
          </w:p>
        </w:tc>
        <w:tc>
          <w:tcPr>
            <w:tcW w:type="dxa" w:w="2880"/>
            <w:vAlign w:val="center"/>
            <w:tcW w:w="1440" w:type="dxa"/>
          </w:tcPr>
          <w:p>
            <w:pPr>
              <w:jc w:val="center"/>
            </w:pPr>
            <w:r>
              <w:t>☐</w:t>
            </w:r>
          </w:p>
        </w:tc>
      </w:tr>
      <w:tr>
        <w:tc>
          <w:tcPr>
            <w:tcW w:type="dxa" w:w="2880"/>
            <w:tcW w:w="7920" w:type="dxa"/>
          </w:tcPr>
          <w:p>
            <w:r>
              <w:rPr>
                <w:b/>
              </w:rPr>
              <w:t>1 Timothy 2:5</w:t>
            </w:r>
          </w:p>
        </w:tc>
        <w:tc>
          <w:tcPr>
            <w:tcW w:type="dxa" w:w="2880"/>
            <w:tcW w:w="7920" w:type="dxa"/>
          </w:tcPr>
          <w:p>
            <w:r>
              <w:rPr>
                <w:b/>
              </w:rPr>
              <w:t>1 Timoteyo 2:5</w:t>
            </w:r>
          </w:p>
        </w:tc>
        <w:tc>
          <w:tcPr>
            <w:tcW w:type="dxa" w:w="2880"/>
            <w:tcW w:w="1440" w:type="dxa"/>
          </w:tcPr>
          <w:p>
            <w:pPr>
              <w:jc w:val="center"/>
            </w:pPr>
            <w:r>
              <w:rPr>
                <w:b/>
              </w:rPr>
              <w:t>OK</w:t>
            </w:r>
          </w:p>
        </w:tc>
      </w:tr>
      <w:tr>
        <w:tc>
          <w:tcPr>
            <w:tcW w:type="dxa" w:w="2880"/>
            <w:tcW w:w="7920" w:type="dxa"/>
          </w:tcPr>
          <w:p>
            <w:pPr>
              <w:spacing w:line="480" w:lineRule="auto"/>
            </w:pPr>
            <w:r>
              <w:t xml:space="preserve">For there is one God, and there is one </w:t>
            </w:r>
            <w:r>
              <w:rPr>
                <w:b/>
              </w:rPr>
              <w:t>mediator</w:t>
            </w:r>
            <w:r>
              <w:t xml:space="preserve"> for God and man, the man Christ Jesus.</w:t>
            </w:r>
          </w:p>
        </w:tc>
        <w:tc>
          <w:tcPr>
            <w:tcW w:type="dxa" w:w="2880"/>
            <w:tcW w:w="7920" w:type="dxa"/>
          </w:tcPr>
          <w:p>
            <w:pPr>
              <w:spacing w:line="480" w:lineRule="auto"/>
            </w:pPr>
            <w:r>
              <w:t>Kobwo oggo orri aka ablobe, angwi rithobolo ri modi agaga rina oka alobe orri pi ri agaga modi agona ro, modi agona napa awe khristho Yesu.</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Hebrob'â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w:t>
            </w:r>
            <w:r>
              <w:rPr>
                <w:b/>
              </w:rPr>
              <w:t>mediator</w:t>
            </w:r>
            <w:r>
              <w:t xml:space="preserve"> of a better covenant, which is based on better promises.</w:t>
            </w:r>
          </w:p>
        </w:tc>
        <w:tc>
          <w:tcPr>
            <w:tcW w:type="dxa" w:w="2880"/>
            <w:tcW w:w="7920" w:type="dxa"/>
          </w:tcPr>
          <w:p>
            <w:pPr>
              <w:spacing w:line="480" w:lineRule="auto"/>
            </w:pPr>
            <w:r>
              <w:t>Komb elenini Ib'urukikânâne kâ-iy ri ōyree ninthâ ne towe o-ouru wo, śer ehśu ângwi lâgo nini riōob'olo ri âgâgâ nâōâ, oluru kufuri râkâkâh towe inthâkâki dii wo.</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Hebrob'â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w:t>
            </w:r>
            <w:r>
              <w:rPr>
                <w:b/>
              </w:rPr>
              <w:t>mediator</w:t>
            </w:r>
            <w:r>
              <w:t xml:space="preserve"> of a new covenant. This is so that, since a death has taken place to redeem those under the first covenant from their transgressions, those who are called will receive the promise of an eternal inheritance.</w:t>
            </w:r>
          </w:p>
        </w:tc>
        <w:tc>
          <w:tcPr>
            <w:tcW w:type="dxa" w:w="2880"/>
            <w:tcW w:w="7920" w:type="dxa"/>
          </w:tcPr>
          <w:p>
            <w:pPr>
              <w:spacing w:line="480" w:lineRule="auto"/>
            </w:pPr>
            <w:r>
              <w:t>Ko~bwo d'uki eleni ri kiw śe wo, lâgo riōob'olo nunwe ri âgâgâ nâōâ wo. Eleni kiru ânyi, ko~bwo oddâ konuu ofo ōukâlâ ni wo ânddâ riōob'olo âōii rinâne ri bubukâ eleni âpi ri rośśośu ri lele śe, od'ub'â ongweb'â eleki eleh ob'unâ kâ-iy ri ângwei âśeezo ne ri râkkâh ne wo.</w:t>
            </w:r>
          </w:p>
        </w:tc>
        <w:tc>
          <w:tcPr>
            <w:tcW w:type="dxa" w:w="2880"/>
            <w:vAlign w:val="center"/>
            <w:tcW w:w="1440" w:type="dxa"/>
          </w:tcPr>
          <w:p>
            <w:pPr>
              <w:jc w:val="center"/>
            </w:pPr>
            <w:r>
              <w:t>☐</w:t>
            </w:r>
          </w:p>
        </w:tc>
      </w:tr>
      <w:tr>
        <w:tc>
          <w:tcPr>
            <w:tcW w:type="dxa" w:w="2880"/>
            <w:tcW w:w="7920" w:type="dxa"/>
          </w:tcPr>
          <w:p>
            <w:r>
              <w:rPr>
                <w:b/>
              </w:rPr>
              <w:t>Hebrews 12:24</w:t>
            </w:r>
          </w:p>
        </w:tc>
        <w:tc>
          <w:tcPr>
            <w:tcW w:type="dxa" w:w="2880"/>
            <w:tcW w:w="7920" w:type="dxa"/>
          </w:tcPr>
          <w:p>
            <w:r>
              <w:rPr>
                <w:b/>
              </w:rPr>
              <w:t>Hebrob'â 12:24</w:t>
            </w:r>
          </w:p>
        </w:tc>
        <w:tc>
          <w:tcPr>
            <w:tcW w:type="dxa" w:w="2880"/>
            <w:tcW w:w="1440" w:type="dxa"/>
          </w:tcPr>
          <w:p>
            <w:pPr>
              <w:jc w:val="center"/>
            </w:pPr>
            <w:r>
              <w:rPr>
                <w:b/>
              </w:rPr>
              <w:t>OK</w:t>
            </w:r>
          </w:p>
        </w:tc>
      </w:tr>
      <w:tr>
        <w:tc>
          <w:tcPr>
            <w:tcW w:type="dxa" w:w="2880"/>
            <w:tcW w:w="7920" w:type="dxa"/>
          </w:tcPr>
          <w:p>
            <w:pPr>
              <w:spacing w:line="480" w:lineRule="auto"/>
            </w:pPr>
            <w:r>
              <w:t xml:space="preserve">And you have come to Jesus, the </w:t>
            </w:r>
            <w:r>
              <w:rPr>
                <w:b/>
              </w:rPr>
              <w:t>mediator</w:t>
            </w:r>
            <w:r>
              <w:t xml:space="preserve"> of a new covenant, and to the sprinkled blood that speaks better than Abel's blood.</w:t>
            </w:r>
          </w:p>
        </w:tc>
        <w:tc>
          <w:tcPr>
            <w:tcW w:type="dxa" w:w="2880"/>
            <w:tcW w:w="7920" w:type="dxa"/>
          </w:tcPr>
          <w:p>
            <w:pPr>
              <w:spacing w:line="480" w:lineRule="auto"/>
            </w:pPr>
            <w:r>
              <w:t>Âmmi nehvvo Kârurukâgo râ, lokololo unwenâne ri âgâgânâōâ, ângwi ehrrei i~bâ~bâtâ kânâne râ âri nug•ug•â ri inthâru towe kopeh Âbele ri ehrrei ne nâne.</w:t>
            </w:r>
          </w:p>
        </w:tc>
        <w:tc>
          <w:tcPr>
            <w:tcW w:type="dxa" w:w="2880"/>
            <w:vAlign w:val="center"/>
            <w:tcW w:w="1440" w:type="dxa"/>
          </w:tcPr>
          <w:p>
            <w:pPr>
              <w:jc w:val="center"/>
            </w:pPr>
            <w:r>
              <w:t>☐</w:t>
            </w:r>
          </w:p>
        </w:tc>
      </w:tr>
    </w:tbl>
    <w:p>
      <w:pPr>
        <w:pStyle w:val="Heading1"/>
        <w:spacing w:before="0"/>
      </w:pPr>
      <w:r>
        <w:t>mercy (G1656, G1653)</w:t>
      </w:r>
    </w:p>
    <w:p>
      <w:pPr>
        <w:spacing w:after="0"/>
      </w:pPr>
      <w:r/>
      <w:r>
        <w:t>This word can mean kindness, pity, or compassion, especially shown toward someone who has great need or someone who has done wrong.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Mâtew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w:t>
            </w:r>
            <w:r>
              <w:rPr>
                <w:b/>
              </w:rPr>
              <w:t>mercy</w:t>
            </w:r>
            <w:r>
              <w:t xml:space="preserve"> and not sacrifice.' For I came not to call the righteous to repent, but sinners."</w:t>
            </w:r>
          </w:p>
        </w:tc>
        <w:tc>
          <w:tcPr>
            <w:tcW w:type="dxa" w:w="2880"/>
            <w:tcW w:w="7920" w:type="dxa"/>
          </w:tcPr>
          <w:p>
            <w:pPr>
              <w:spacing w:line="480" w:lineRule="auto"/>
            </w:pPr>
            <w:r>
              <w:t>Eleh ivvo tâ âzze nonne eleni ri d’uki kâpâ ne âd'ungâ: 'Mâ ri od'iâ âd’utâ ânyo âzze kukâ ânyoku.’ “Ko~bwo Mâ âdi mehkyi ōotirb'âki nungwe ehwo ânyoku, kombo rośśośub'âki râ ânyo.”</w:t>
            </w:r>
          </w:p>
        </w:tc>
        <w:tc>
          <w:tcPr>
            <w:tcW w:type="dxa" w:w="2880"/>
            <w:vAlign w:val="center"/>
            <w:tcW w:w="1440" w:type="dxa"/>
          </w:tcPr>
          <w:p>
            <w:pPr>
              <w:jc w:val="center"/>
            </w:pPr>
            <w:r>
              <w:t>☐</w:t>
            </w:r>
          </w:p>
        </w:tc>
      </w:tr>
      <w:tr>
        <w:tc>
          <w:tcPr>
            <w:tcW w:type="dxa" w:w="2880"/>
            <w:tcW w:w="7920" w:type="dxa"/>
          </w:tcPr>
          <w:p>
            <w:r>
              <w:rPr>
                <w:b/>
              </w:rPr>
              <w:t>Mark 10:47</w:t>
            </w:r>
          </w:p>
        </w:tc>
        <w:tc>
          <w:tcPr>
            <w:tcW w:type="dxa" w:w="2880"/>
            <w:tcW w:w="7920" w:type="dxa"/>
          </w:tcPr>
          <w:p>
            <w:r>
              <w:rPr>
                <w:b/>
              </w:rPr>
              <w:t>Mârâko 10:47</w:t>
            </w:r>
          </w:p>
        </w:tc>
        <w:tc>
          <w:tcPr>
            <w:tcW w:type="dxa" w:w="2880"/>
            <w:tcW w:w="1440" w:type="dxa"/>
          </w:tcPr>
          <w:p>
            <w:pPr>
              <w:jc w:val="center"/>
            </w:pPr>
            <w:r>
              <w:rPr>
                <w:b/>
              </w:rPr>
              <w:t>OK</w:t>
            </w:r>
          </w:p>
        </w:tc>
      </w:tr>
      <w:tr>
        <w:tc>
          <w:tcPr>
            <w:tcW w:type="dxa" w:w="2880"/>
            <w:tcW w:w="7920" w:type="dxa"/>
          </w:tcPr>
          <w:p>
            <w:pPr>
              <w:spacing w:line="480" w:lineRule="auto"/>
            </w:pPr>
            <w:r>
              <w:t xml:space="preserve">When he heard that it was Jesus the Nazarene, he began to shout and to say, "Jesus, Son of David, have </w:t>
            </w:r>
            <w:r>
              <w:rPr>
                <w:b/>
              </w:rPr>
              <w:t>mercy</w:t>
            </w:r>
            <w:r>
              <w:t xml:space="preserve"> on me!"</w:t>
            </w:r>
          </w:p>
        </w:tc>
        <w:tc>
          <w:tcPr>
            <w:tcW w:type="dxa" w:w="2880"/>
            <w:tcW w:w="7920" w:type="dxa"/>
          </w:tcPr>
          <w:p>
            <w:pPr>
              <w:spacing w:line="480" w:lineRule="auto"/>
            </w:pPr>
            <w:r>
              <w:t>Kuśe lâgo ehri ~bwo oddo eleni Yeśu Nâzeretâgo ne, lâgo kid'âlâ ri ozwâ ne âzze ko'jo oddo, "Yeśu, Dâbide ri Gogo, âd'utâ mâ śe!"</w:t>
            </w:r>
          </w:p>
        </w:tc>
        <w:tc>
          <w:tcPr>
            <w:tcW w:type="dxa" w:w="2880"/>
            <w:vAlign w:val="center"/>
            <w:tcW w:w="1440" w:type="dxa"/>
          </w:tcPr>
          <w:p>
            <w:pPr>
              <w:jc w:val="center"/>
            </w:pPr>
            <w:r>
              <w:t>☐</w:t>
            </w:r>
          </w:p>
        </w:tc>
      </w:tr>
      <w:tr>
        <w:tc>
          <w:tcPr>
            <w:tcW w:type="dxa" w:w="2880"/>
            <w:tcW w:w="7920" w:type="dxa"/>
          </w:tcPr>
          <w:p>
            <w:r>
              <w:rPr>
                <w:b/>
              </w:rPr>
              <w:t>Luke 1:58</w:t>
            </w:r>
          </w:p>
        </w:tc>
        <w:tc>
          <w:tcPr>
            <w:tcW w:type="dxa" w:w="2880"/>
            <w:tcW w:w="7920" w:type="dxa"/>
          </w:tcPr>
          <w:p>
            <w:r>
              <w:rPr>
                <w:b/>
              </w:rPr>
              <w:t>Lukâ 1:58</w:t>
            </w:r>
          </w:p>
        </w:tc>
        <w:tc>
          <w:tcPr>
            <w:tcW w:type="dxa" w:w="2880"/>
            <w:tcW w:w="1440" w:type="dxa"/>
          </w:tcPr>
          <w:p>
            <w:pPr>
              <w:jc w:val="center"/>
            </w:pPr>
            <w:r>
              <w:rPr>
                <w:b/>
              </w:rPr>
              <w:t>OK</w:t>
            </w:r>
          </w:p>
        </w:tc>
      </w:tr>
      <w:tr>
        <w:tc>
          <w:tcPr>
            <w:tcW w:type="dxa" w:w="2880"/>
            <w:tcW w:w="7920" w:type="dxa"/>
          </w:tcPr>
          <w:p>
            <w:pPr>
              <w:spacing w:line="480" w:lineRule="auto"/>
            </w:pPr>
            <w:r>
              <w:t xml:space="preserve">Her neighbors and her relatives heard that the Lord had shown his great </w:t>
            </w:r>
            <w:r>
              <w:rPr>
                <w:b/>
              </w:rPr>
              <w:t>mercy</w:t>
            </w:r>
            <w:r>
              <w:t xml:space="preserve"> to her, and they rejoiced with her.</w:t>
            </w:r>
          </w:p>
        </w:tc>
        <w:tc>
          <w:tcPr>
            <w:tcW w:type="dxa" w:w="2880"/>
            <w:tcW w:w="7920" w:type="dxa"/>
          </w:tcPr>
          <w:p>
            <w:pPr>
              <w:spacing w:line="480" w:lineRule="auto"/>
            </w:pPr>
            <w:r>
              <w:t>Kiru nenâ ri b'âhlâgârib'â pi nenâ ri od'i kâpâ ro ehri ~bwo oddo Orri ennâ âwiry âd'utâ nâgwi nenâ ni, âzze lub'â kinyunyuri nenâ śe wo.</w:t>
            </w:r>
          </w:p>
        </w:tc>
        <w:tc>
          <w:tcPr>
            <w:tcW w:type="dxa" w:w="2880"/>
            <w:vAlign w:val="center"/>
            <w:tcW w:w="1440" w:type="dxa"/>
          </w:tcPr>
          <w:p>
            <w:pPr>
              <w:jc w:val="center"/>
            </w:pPr>
            <w:r>
              <w:t>☐</w:t>
            </w:r>
          </w:p>
        </w:tc>
      </w:tr>
      <w:tr>
        <w:tc>
          <w:tcPr>
            <w:tcW w:type="dxa" w:w="2880"/>
            <w:tcW w:w="7920" w:type="dxa"/>
          </w:tcPr>
          <w:p>
            <w:r>
              <w:rPr>
                <w:b/>
              </w:rPr>
              <w:t>Romans 11:30</w:t>
            </w:r>
          </w:p>
        </w:tc>
        <w:tc>
          <w:tcPr>
            <w:tcW w:type="dxa" w:w="2880"/>
            <w:tcW w:w="7920" w:type="dxa"/>
          </w:tcPr>
          <w:p>
            <w:r>
              <w:rPr>
                <w:b/>
              </w:rPr>
              <w:t>Româb'â 11:30</w:t>
            </w:r>
          </w:p>
        </w:tc>
        <w:tc>
          <w:tcPr>
            <w:tcW w:type="dxa" w:w="2880"/>
            <w:tcW w:w="1440" w:type="dxa"/>
          </w:tcPr>
          <w:p>
            <w:pPr>
              <w:jc w:val="center"/>
            </w:pPr>
            <w:r>
              <w:rPr>
                <w:b/>
              </w:rPr>
              <w:t>OK</w:t>
            </w:r>
          </w:p>
        </w:tc>
      </w:tr>
      <w:tr>
        <w:tc>
          <w:tcPr>
            <w:tcW w:type="dxa" w:w="2880"/>
            <w:tcW w:w="7920" w:type="dxa"/>
          </w:tcPr>
          <w:p>
            <w:pPr>
              <w:spacing w:line="480" w:lineRule="auto"/>
            </w:pPr>
            <w:r>
              <w:t xml:space="preserve">For just as you were formerly disobedient to God, now you have received </w:t>
            </w:r>
            <w:r>
              <w:rPr>
                <w:b/>
              </w:rPr>
              <w:t>mercy</w:t>
            </w:r>
            <w:r>
              <w:t xml:space="preserve"> because of their disobedience.</w:t>
            </w:r>
          </w:p>
        </w:tc>
        <w:tc>
          <w:tcPr>
            <w:tcW w:type="dxa" w:w="2880"/>
            <w:tcW w:w="7920" w:type="dxa"/>
          </w:tcPr>
          <w:p>
            <w:pPr>
              <w:spacing w:line="480" w:lineRule="auto"/>
            </w:pPr>
            <w:r>
              <w:t>Ko~bwo ânddâ âōii âmmi niikukâ Orriku, kiru elenini âmmi nâ-iy ri âdutâ ne wo ko~bwo âpi ri rikukâ nâko śe.</w:t>
            </w:r>
          </w:p>
        </w:tc>
        <w:tc>
          <w:tcPr>
            <w:tcW w:type="dxa" w:w="2880"/>
            <w:vAlign w:val="center"/>
            <w:tcW w:w="1440" w:type="dxa"/>
          </w:tcPr>
          <w:p>
            <w:pPr>
              <w:jc w:val="center"/>
            </w:pPr>
            <w:r>
              <w:t>☐</w:t>
            </w:r>
          </w:p>
        </w:tc>
      </w:tr>
      <w:tr>
        <w:tc>
          <w:tcPr>
            <w:tcW w:type="dxa" w:w="2880"/>
            <w:tcW w:w="7920" w:type="dxa"/>
          </w:tcPr>
          <w:p>
            <w:r>
              <w:rPr>
                <w:b/>
              </w:rPr>
              <w:t>2 Corinthians 4:1</w:t>
            </w:r>
          </w:p>
        </w:tc>
        <w:tc>
          <w:tcPr>
            <w:tcW w:type="dxa" w:w="2880"/>
            <w:tcW w:w="7920" w:type="dxa"/>
          </w:tcPr>
          <w:p>
            <w:r>
              <w:rPr>
                <w:b/>
              </w:rPr>
              <w:t>2 Korinōiâb'â 4:1</w:t>
            </w:r>
          </w:p>
        </w:tc>
        <w:tc>
          <w:tcPr>
            <w:tcW w:type="dxa" w:w="2880"/>
            <w:tcW w:w="1440" w:type="dxa"/>
          </w:tcPr>
          <w:p>
            <w:pPr>
              <w:jc w:val="center"/>
            </w:pPr>
            <w:r>
              <w:rPr>
                <w:b/>
              </w:rPr>
              <w:t>OK</w:t>
            </w:r>
          </w:p>
        </w:tc>
      </w:tr>
      <w:tr>
        <w:tc>
          <w:tcPr>
            <w:tcW w:type="dxa" w:w="2880"/>
            <w:tcW w:w="7920" w:type="dxa"/>
          </w:tcPr>
          <w:p>
            <w:pPr>
              <w:spacing w:line="480" w:lineRule="auto"/>
            </w:pPr>
            <w:r>
              <w:t xml:space="preserve">Therefore, because we have this ministry, and just as we have received </w:t>
            </w:r>
            <w:r>
              <w:rPr>
                <w:b/>
              </w:rPr>
              <w:t>mercy</w:t>
            </w:r>
            <w:r>
              <w:t>, we do not become discouraged.</w:t>
            </w:r>
          </w:p>
        </w:tc>
        <w:tc>
          <w:tcPr>
            <w:tcW w:type="dxa" w:w="2880"/>
            <w:tcW w:w="7920" w:type="dxa"/>
          </w:tcPr>
          <w:p>
            <w:pPr>
              <w:spacing w:line="480" w:lineRule="auto"/>
            </w:pPr>
            <w:r>
              <w:t>iliâ wo, ko~bwo ōyree ini âmmâ râ wo, ângwi śer ehśu âmmâry âd'utâ nâ-iyzo nini, âmmâ âdi mufuri ruōâ nâkoku.</w:t>
            </w:r>
          </w:p>
        </w:tc>
        <w:tc>
          <w:tcPr>
            <w:tcW w:type="dxa" w:w="2880"/>
            <w:vAlign w:val="center"/>
            <w:tcW w:w="1440" w:type="dxa"/>
          </w:tcPr>
          <w:p>
            <w:pPr>
              <w:jc w:val="center"/>
            </w:pPr>
            <w:r>
              <w:t>☐</w:t>
            </w:r>
          </w:p>
        </w:tc>
      </w:tr>
      <w:tr>
        <w:tc>
          <w:tcPr>
            <w:tcW w:type="dxa" w:w="2880"/>
            <w:tcW w:w="7920" w:type="dxa"/>
          </w:tcPr>
          <w:p>
            <w:r>
              <w:rPr>
                <w:b/>
              </w:rPr>
              <w:t>Galatians 6:16</w:t>
            </w:r>
          </w:p>
        </w:tc>
        <w:tc>
          <w:tcPr>
            <w:tcW w:type="dxa" w:w="2880"/>
            <w:tcW w:w="7920" w:type="dxa"/>
          </w:tcPr>
          <w:p>
            <w:r>
              <w:rPr>
                <w:b/>
              </w:rPr>
              <w:t>Gâlâtiâb'â 6:16</w:t>
            </w:r>
          </w:p>
        </w:tc>
        <w:tc>
          <w:tcPr>
            <w:tcW w:type="dxa" w:w="2880"/>
            <w:tcW w:w="1440" w:type="dxa"/>
          </w:tcPr>
          <w:p>
            <w:pPr>
              <w:jc w:val="center"/>
            </w:pPr>
            <w:r>
              <w:rPr>
                <w:b/>
              </w:rPr>
              <w:t>OK</w:t>
            </w:r>
          </w:p>
        </w:tc>
      </w:tr>
      <w:tr>
        <w:tc>
          <w:tcPr>
            <w:tcW w:type="dxa" w:w="2880"/>
            <w:tcW w:w="7920" w:type="dxa"/>
          </w:tcPr>
          <w:p>
            <w:pPr>
              <w:spacing w:line="480" w:lineRule="auto"/>
            </w:pPr>
            <w:r>
              <w:t xml:space="preserve">To all who walk according to this standard, peace and </w:t>
            </w:r>
            <w:r>
              <w:rPr>
                <w:b/>
              </w:rPr>
              <w:t>mercy</w:t>
            </w:r>
            <w:r>
              <w:t xml:space="preserve"> be upon them, even upon the Israel of God.</w:t>
            </w:r>
          </w:p>
        </w:tc>
        <w:tc>
          <w:tcPr>
            <w:tcW w:type="dxa" w:w="2880"/>
            <w:tcW w:w="7920" w:type="dxa"/>
          </w:tcPr>
          <w:p>
            <w:pPr>
              <w:spacing w:line="480" w:lineRule="auto"/>
            </w:pPr>
            <w:r>
              <w:t>Od'ub'â kolow luchâ eleni ri kiw śekâki ni liibiπi, moπo âzze âd'utâ kolow orou jumâ dii, ju Orri ri Iśrâele dii.</w:t>
            </w:r>
          </w:p>
        </w:tc>
        <w:tc>
          <w:tcPr>
            <w:tcW w:type="dxa" w:w="2880"/>
            <w:vAlign w:val="center"/>
            <w:tcW w:w="1440" w:type="dxa"/>
          </w:tcPr>
          <w:p>
            <w:pPr>
              <w:jc w:val="center"/>
            </w:pPr>
            <w:r>
              <w:t>☐</w:t>
            </w:r>
          </w:p>
        </w:tc>
      </w:tr>
      <w:tr>
        <w:tc>
          <w:tcPr>
            <w:tcW w:type="dxa" w:w="2880"/>
            <w:tcW w:w="7920" w:type="dxa"/>
          </w:tcPr>
          <w:p>
            <w:r>
              <w:rPr>
                <w:b/>
              </w:rPr>
              <w:t>Ephesians 2:4</w:t>
            </w:r>
          </w:p>
        </w:tc>
        <w:tc>
          <w:tcPr>
            <w:tcW w:type="dxa" w:w="2880"/>
            <w:tcW w:w="7920" w:type="dxa"/>
          </w:tcPr>
          <w:p>
            <w:r>
              <w:rPr>
                <w:b/>
              </w:rPr>
              <w:t>Epheśiâb'â 2:4</w:t>
            </w:r>
          </w:p>
        </w:tc>
        <w:tc>
          <w:tcPr>
            <w:tcW w:type="dxa" w:w="2880"/>
            <w:tcW w:w="1440" w:type="dxa"/>
          </w:tcPr>
          <w:p>
            <w:pPr>
              <w:jc w:val="center"/>
            </w:pPr>
            <w:r>
              <w:rPr>
                <w:b/>
              </w:rPr>
              <w:t>OK</w:t>
            </w:r>
          </w:p>
        </w:tc>
      </w:tr>
      <w:tr>
        <w:tc>
          <w:tcPr>
            <w:tcW w:type="dxa" w:w="2880"/>
            <w:tcW w:w="7920" w:type="dxa"/>
          </w:tcPr>
          <w:p>
            <w:pPr>
              <w:spacing w:line="480" w:lineRule="auto"/>
            </w:pPr>
            <w:r>
              <w:t xml:space="preserve">But God is rich in </w:t>
            </w:r>
            <w:r>
              <w:rPr>
                <w:b/>
              </w:rPr>
              <w:t>mercy</w:t>
            </w:r>
            <w:r>
              <w:t xml:space="preserve"> because of his great love with which he loved us.</w:t>
            </w:r>
          </w:p>
        </w:tc>
        <w:tc>
          <w:tcPr>
            <w:tcW w:type="dxa" w:w="2880"/>
            <w:tcW w:w="7920" w:type="dxa"/>
          </w:tcPr>
          <w:p>
            <w:pPr>
              <w:spacing w:line="480" w:lineRule="auto"/>
            </w:pPr>
            <w:r>
              <w:t>Kiru Orri ârinyâōâ âd'utâ niâh ko~bwo âwiry riyie nâgwi śe oluru lâgo ri ââh niyiezo ne.</w:t>
            </w:r>
          </w:p>
        </w:tc>
        <w:tc>
          <w:tcPr>
            <w:tcW w:type="dxa" w:w="2880"/>
            <w:vAlign w:val="center"/>
            <w:tcW w:w="1440" w:type="dxa"/>
          </w:tcPr>
          <w:p>
            <w:pPr>
              <w:jc w:val="center"/>
            </w:pPr>
            <w:r>
              <w:t>☐</w:t>
            </w:r>
          </w:p>
        </w:tc>
      </w:tr>
      <w:tr>
        <w:tc>
          <w:tcPr>
            <w:tcW w:type="dxa" w:w="2880"/>
            <w:tcW w:w="7920" w:type="dxa"/>
          </w:tcPr>
          <w:p>
            <w:r>
              <w:rPr>
                <w:b/>
              </w:rPr>
              <w:t>Philippians 2:27</w:t>
            </w:r>
          </w:p>
        </w:tc>
        <w:tc>
          <w:tcPr>
            <w:tcW w:type="dxa" w:w="2880"/>
            <w:tcW w:w="7920" w:type="dxa"/>
          </w:tcPr>
          <w:p>
            <w:r>
              <w:rPr>
                <w:b/>
              </w:rPr>
              <w:t>Philippiâb'â 2:27</w:t>
            </w:r>
          </w:p>
        </w:tc>
        <w:tc>
          <w:tcPr>
            <w:tcW w:type="dxa" w:w="2880"/>
            <w:tcW w:w="1440" w:type="dxa"/>
          </w:tcPr>
          <w:p>
            <w:pPr>
              <w:jc w:val="center"/>
            </w:pPr>
            <w:r>
              <w:rPr>
                <w:b/>
              </w:rPr>
              <w:t>OK</w:t>
            </w:r>
          </w:p>
        </w:tc>
      </w:tr>
      <w:tr>
        <w:tc>
          <w:tcPr>
            <w:tcW w:type="dxa" w:w="2880"/>
            <w:tcW w:w="7920" w:type="dxa"/>
          </w:tcPr>
          <w:p>
            <w:pPr>
              <w:spacing w:line="480" w:lineRule="auto"/>
            </w:pPr>
            <w:r>
              <w:t xml:space="preserve">For indeed he was so sick that he almost died. But God had </w:t>
            </w:r>
            <w:r>
              <w:rPr>
                <w:b/>
              </w:rPr>
              <w:t>mercy</w:t>
            </w:r>
            <w:r>
              <w:t xml:space="preserve"> on him, and not on him only, but also on me, so that I might not have sorrow upon sorrow.</w:t>
            </w:r>
          </w:p>
        </w:tc>
        <w:tc>
          <w:tcPr>
            <w:tcW w:type="dxa" w:w="2880"/>
            <w:tcW w:w="7920" w:type="dxa"/>
          </w:tcPr>
          <w:p>
            <w:pPr>
              <w:spacing w:line="480" w:lineRule="auto"/>
            </w:pPr>
            <w:r>
              <w:t>Ko~bwo oggo kiru lâgo ombwe kiru lâgo oddâtâ wo ehmbu kulu. Kiru Orri âd'utâ lâgo śe, âzze lâgo śe d'uleku, kombo ângwi mâ śe, kiru ânyi oggo Mâ mondu iddubo iddubo diiku.</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Timoteyo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w:t>
            </w:r>
            <w:r>
              <w:rPr>
                <w:b/>
              </w:rPr>
              <w:t>mercy</w:t>
            </w:r>
            <w:r>
              <w:t>, and peace from God the Father and Christ Jesus our Lord.</w:t>
            </w:r>
          </w:p>
        </w:tc>
        <w:tc>
          <w:tcPr>
            <w:tcW w:type="dxa" w:w="2880"/>
            <w:tcW w:w="7920" w:type="dxa"/>
          </w:tcPr>
          <w:p>
            <w:pPr>
              <w:spacing w:line="480" w:lineRule="auto"/>
            </w:pPr>
            <w:r>
              <w:t>Regeny napa ri gogo nethoki, Timoteyo ni: quiipi, aduta ro, azze motho orri atha ra lele se azze aary rimba natha Yesu khristho.</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Tituś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w:t>
            </w:r>
            <w:r>
              <w:rPr>
                <w:b/>
              </w:rPr>
              <w:t>mercy</w:t>
            </w:r>
            <w:r>
              <w:t xml:space="preserve"> that he saved us, through the washing of new birth and renewal by the Holy Spirit,</w:t>
            </w:r>
          </w:p>
        </w:tc>
        <w:tc>
          <w:tcPr>
            <w:tcW w:type="dxa" w:w="2880"/>
            <w:tcW w:w="7920" w:type="dxa"/>
          </w:tcPr>
          <w:p>
            <w:pPr>
              <w:spacing w:line="480" w:lineRule="auto"/>
            </w:pPr>
            <w:r>
              <w:t>âwi ōotir ri ehb'ukâpâ śeku ânddâ ââry owe nâne, komb lâgo irururukâ ââh âwiry âd'utâ śe ânyo wo. lâgo irurukâ ââh oōee nujwe ri rujwe śe âzze kingweh ri unweru Oyuru Âggwyru śe.</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Hebrob'â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throne of grace, so that we may receive </w:t>
            </w:r>
            <w:r>
              <w:rPr>
                <w:b/>
              </w:rPr>
              <w:t>mercy</w:t>
            </w:r>
            <w:r>
              <w:t xml:space="preserve"> and find grace to help in time of need.</w:t>
            </w:r>
          </w:p>
        </w:tc>
        <w:tc>
          <w:tcPr>
            <w:tcW w:type="dxa" w:w="2880"/>
            <w:tcW w:w="7920" w:type="dxa"/>
          </w:tcPr>
          <w:p>
            <w:pPr>
              <w:spacing w:line="480" w:lineRule="auto"/>
            </w:pPr>
            <w:r>
              <w:t>Iikwetâ ââh âkovvo âśeydi nebbeh śe quii ri kiteeo, kiru ânyi oggo ââh âkâ-iy âdutâ ânyo âzze âkehśuu ri quii ne rig•ârâzo lâ-ou rid'ekozo ne râ.</w:t>
            </w:r>
          </w:p>
        </w:tc>
        <w:tc>
          <w:tcPr>
            <w:tcW w:type="dxa" w:w="2880"/>
            <w:vAlign w:val="center"/>
            <w:tcW w:w="1440" w:type="dxa"/>
          </w:tcPr>
          <w:p>
            <w:pPr>
              <w:jc w:val="center"/>
            </w:pPr>
            <w:r>
              <w:t>☐</w:t>
            </w:r>
          </w:p>
        </w:tc>
      </w:tr>
      <w:tr>
        <w:tc>
          <w:tcPr>
            <w:tcW w:type="dxa" w:w="2880"/>
            <w:tcW w:w="7920" w:type="dxa"/>
          </w:tcPr>
          <w:p>
            <w:r>
              <w:rPr>
                <w:b/>
              </w:rPr>
              <w:t>James 2:13</w:t>
            </w:r>
          </w:p>
        </w:tc>
        <w:tc>
          <w:tcPr>
            <w:tcW w:type="dxa" w:w="2880"/>
            <w:tcW w:w="7920" w:type="dxa"/>
          </w:tcPr>
          <w:p>
            <w:r>
              <w:rPr>
                <w:b/>
              </w:rPr>
              <w:t>Jâmeśe 2:13</w:t>
            </w:r>
          </w:p>
        </w:tc>
        <w:tc>
          <w:tcPr>
            <w:tcW w:type="dxa" w:w="2880"/>
            <w:tcW w:w="1440" w:type="dxa"/>
          </w:tcPr>
          <w:p>
            <w:pPr>
              <w:jc w:val="center"/>
            </w:pPr>
            <w:r>
              <w:rPr>
                <w:b/>
              </w:rPr>
              <w:t>OK</w:t>
            </w:r>
          </w:p>
        </w:tc>
      </w:tr>
      <w:tr>
        <w:tc>
          <w:tcPr>
            <w:tcW w:type="dxa" w:w="2880"/>
            <w:tcW w:w="7920" w:type="dxa"/>
          </w:tcPr>
          <w:p>
            <w:pPr>
              <w:spacing w:line="480" w:lineRule="auto"/>
            </w:pPr>
            <w:r>
              <w:t xml:space="preserve">For judgment comes without </w:t>
            </w:r>
            <w:r>
              <w:rPr>
                <w:b/>
              </w:rPr>
              <w:t>mercy</w:t>
            </w:r>
            <w:r>
              <w:t xml:space="preserve"> to those who have shown no </w:t>
            </w:r>
            <w:r>
              <w:rPr>
                <w:b/>
              </w:rPr>
              <w:t>mercy</w:t>
            </w:r>
            <w:r>
              <w:t xml:space="preserve">. </w:t>
            </w:r>
            <w:r>
              <w:rPr>
                <w:b/>
              </w:rPr>
              <w:t>Mercy</w:t>
            </w:r>
            <w:r>
              <w:t xml:space="preserve"> triumphs over judgment.</w:t>
            </w:r>
          </w:p>
        </w:tc>
        <w:tc>
          <w:tcPr>
            <w:tcW w:type="dxa" w:w="2880"/>
            <w:tcW w:w="7920" w:type="dxa"/>
          </w:tcPr>
          <w:p>
            <w:pPr>
              <w:spacing w:line="480" w:lineRule="auto"/>
            </w:pPr>
            <w:r>
              <w:t>Ko~bwo lokiko nolee kehkyi âd'utâ âko od'ub'â âdi ennâ âd'utâkukâ eleki ni. Âd'utâ keyeyeju lokiko nolee dii ânyo.</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Peōoro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w:t>
            </w:r>
            <w:r>
              <w:rPr>
                <w:b/>
              </w:rPr>
              <w:t>mercy</w:t>
            </w:r>
            <w:r>
              <w:t>, he has given us new birth to a living hope through the resurrection of Jesus Christ from the dead.</w:t>
            </w:r>
          </w:p>
        </w:tc>
        <w:tc>
          <w:tcPr>
            <w:tcW w:type="dxa" w:w="2880"/>
            <w:tcW w:w="7920" w:type="dxa"/>
          </w:tcPr>
          <w:p>
            <w:pPr>
              <w:spacing w:line="480" w:lineRule="auto"/>
            </w:pPr>
            <w:r>
              <w:t>Oggo Orri ângwi ââry Ośśye Yeśu Khriśōo ri Âōâ kolow ifufurâle wo! Âwiry âd'utâ nâgwi niâh, lâgo okwe oōee ââh unwekâru âśeydi ningwi lidy rinâ niâh Yeśu Khriśōo ri ongâh śe oddâ ri lele śe.</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Iwânâ 1:3</w:t>
            </w:r>
          </w:p>
        </w:tc>
        <w:tc>
          <w:tcPr>
            <w:tcW w:type="dxa" w:w="2880"/>
            <w:tcW w:w="1440" w:type="dxa"/>
          </w:tcPr>
          <w:p>
            <w:pPr>
              <w:jc w:val="center"/>
            </w:pPr>
            <w:r>
              <w:rPr>
                <w:b/>
              </w:rPr>
              <w:t>OK</w:t>
            </w:r>
          </w:p>
        </w:tc>
      </w:tr>
      <w:tr>
        <w:tc>
          <w:tcPr>
            <w:tcW w:type="dxa" w:w="2880"/>
            <w:tcW w:w="7920" w:type="dxa"/>
          </w:tcPr>
          <w:p>
            <w:pPr>
              <w:spacing w:line="480" w:lineRule="auto"/>
            </w:pPr>
            <w:r>
              <w:t xml:space="preserve">Grace, </w:t>
            </w:r>
            <w:r>
              <w:rPr>
                <w:b/>
              </w:rPr>
              <w:t>mercy</w:t>
            </w:r>
            <w:r>
              <w:t>, and peace will be with us from God the Father and from Jesus Christ, the Son of the Father, in truth and love.</w:t>
            </w:r>
          </w:p>
        </w:tc>
        <w:tc>
          <w:tcPr>
            <w:tcW w:type="dxa" w:w="2880"/>
            <w:tcW w:w="7920" w:type="dxa"/>
          </w:tcPr>
          <w:p>
            <w:pPr>
              <w:spacing w:line="480" w:lineRule="auto"/>
            </w:pPr>
            <w:r>
              <w:t>Quii, âd'utâ ro, âzze moπo ându kolow ââh râ Orri Âōâ râ lele śe ângwi Yeśu Khriśōo Âōâ ri Ngwâgo oluru ōoki ângwi riyienâōâ ne râ lele śe.</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Judâ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love, and wait for the </w:t>
            </w:r>
            <w:r>
              <w:rPr>
                <w:b/>
              </w:rPr>
              <w:t>mercy</w:t>
            </w:r>
            <w:r>
              <w:t xml:space="preserve"> of our Lord Jesus Christ that brings you eternal life.</w:t>
            </w:r>
          </w:p>
        </w:tc>
        <w:tc>
          <w:tcPr>
            <w:tcW w:type="dxa" w:w="2880"/>
            <w:tcW w:w="7920" w:type="dxa"/>
          </w:tcPr>
          <w:p>
            <w:pPr>
              <w:spacing w:line="480" w:lineRule="auto"/>
            </w:pPr>
            <w:r>
              <w:t>Irurukâtâ âmmi ri ruw Orri ri riyie niâh ânyo, âzze neōeâh ri ââry Ośśye Yeśu khriśōo ri âdutâ ne wo oluru kehzee ri lidy âśeezo nâne ni âmmi ni.</w:t>
            </w:r>
          </w:p>
        </w:tc>
        <w:tc>
          <w:tcPr>
            <w:tcW w:type="dxa" w:w="2880"/>
            <w:vAlign w:val="center"/>
            <w:tcW w:w="1440" w:type="dxa"/>
          </w:tcPr>
          <w:p>
            <w:pPr>
              <w:jc w:val="center"/>
            </w:pPr>
            <w:r>
              <w:t>☐</w:t>
            </w:r>
          </w:p>
        </w:tc>
      </w:tr>
    </w:tbl>
    <w:p>
      <w:pPr>
        <w:pStyle w:val="Heading1"/>
        <w:spacing w:before="0"/>
      </w:pPr>
      <w:r>
        <w:t>miracle (G1411)</w:t>
      </w:r>
    </w:p>
    <w:p>
      <w:r/>
      <w:r>
        <w:t>This word can mean:</w:t>
      </w:r>
      <w:r/>
      <w:r/>
    </w:p>
    <w:p>
      <w:pPr>
        <w:pStyle w:val="ListBullet"/>
        <w:spacing w:line="240" w:lineRule="auto"/>
        <w:ind w:left="720"/>
      </w:pPr>
      <w:r/>
      <w:r>
        <w:t>A wondrous deed or work that shows God’s power or strength.</w:t>
      </w:r>
      <w:r/>
    </w:p>
    <w:p>
      <w:pPr>
        <w:pStyle w:val="ListBullet"/>
        <w:spacing w:line="240" w:lineRule="auto" w:after="0"/>
        <w:ind w:left="720"/>
      </w:pPr>
      <w:r/>
      <w:r>
        <w:t>Something amazing that would not be possible unless God caused it to happen.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Mâtew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prophesy in your name, in your name drive out demons, and in your name do many </w:t>
            </w:r>
            <w:r>
              <w:rPr>
                <w:b/>
              </w:rPr>
              <w:t>miracles</w:t>
            </w:r>
            <w:r>
              <w:t>?'</w:t>
            </w:r>
          </w:p>
        </w:tc>
        <w:tc>
          <w:tcPr>
            <w:tcW w:type="dxa" w:w="2880"/>
            <w:tcW w:w="7920" w:type="dxa"/>
          </w:tcPr>
          <w:p>
            <w:pPr>
              <w:spacing w:line="480" w:lineRule="auto"/>
            </w:pPr>
            <w:r>
              <w:t>B'ânny âb'eeru eleh ob'unâ inee nâpâ nâne śe ko'jo mâ ni oddo, 'Orri, Orri, ânddâ âdi âmmâ âwe ōomiâ me ri ru śeku re, mudo ri mbohmboh kâpâ kâle me ri ru śe, ângwi mowe πeπekâ kâpâ âb'eeru ne me ri ru śe?'</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Mâtew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w:t>
            </w:r>
            <w:r>
              <w:rPr>
                <w:b/>
              </w:rPr>
              <w:t>miracles</w:t>
            </w:r>
            <w:r>
              <w:t xml:space="preserve"> were done, because they had not repented.</w:t>
            </w:r>
          </w:p>
        </w:tc>
        <w:tc>
          <w:tcPr>
            <w:tcW w:type="dxa" w:w="2880"/>
            <w:tcW w:w="7920" w:type="dxa"/>
          </w:tcPr>
          <w:p>
            <w:pPr>
              <w:spacing w:line="480" w:lineRule="auto"/>
            </w:pPr>
            <w:r>
              <w:t>Kiru Yeśu id’âlâ iπery od'ub'â âwiry πeπekâ ne gerenye kâpâ nowele nâki nilolog•o nâ'bâ ânyo wo, ko~bwo lub’â âdi ânthehku.</w:t>
            </w:r>
          </w:p>
        </w:tc>
        <w:tc>
          <w:tcPr>
            <w:tcW w:type="dxa" w:w="2880"/>
            <w:vAlign w:val="center"/>
            <w:tcW w:w="1440" w:type="dxa"/>
          </w:tcPr>
          <w:p>
            <w:pPr>
              <w:jc w:val="center"/>
            </w:pPr>
            <w:r>
              <w:t>☐</w:t>
            </w:r>
          </w:p>
        </w:tc>
      </w:tr>
      <w:tr>
        <w:tc>
          <w:tcPr>
            <w:tcW w:type="dxa" w:w="2880"/>
            <w:tcW w:w="7920" w:type="dxa"/>
          </w:tcPr>
          <w:p>
            <w:r>
              <w:rPr>
                <w:b/>
              </w:rPr>
              <w:t>Matthew 13:58</w:t>
            </w:r>
          </w:p>
        </w:tc>
        <w:tc>
          <w:tcPr>
            <w:tcW w:type="dxa" w:w="2880"/>
            <w:tcW w:w="7920" w:type="dxa"/>
          </w:tcPr>
          <w:p>
            <w:r>
              <w:rPr>
                <w:b/>
              </w:rPr>
              <w:t>Mâtew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w:t>
            </w:r>
            <w:r>
              <w:rPr>
                <w:b/>
              </w:rPr>
              <w:t>miracles</w:t>
            </w:r>
            <w:r>
              <w:t xml:space="preserve"> there because of their unbelief.</w:t>
            </w:r>
          </w:p>
        </w:tc>
        <w:tc>
          <w:tcPr>
            <w:tcW w:type="dxa" w:w="2880"/>
            <w:tcW w:w="7920" w:type="dxa"/>
          </w:tcPr>
          <w:p>
            <w:pPr>
              <w:spacing w:line="480" w:lineRule="auto"/>
            </w:pPr>
            <w:r>
              <w:t>Ânddâ lâgo âdi owe πeπekâ kâpâ âb'eeru âkânâku ko~bwo âpi ehwob'âku.</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Mârâko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wisdom that has been given to him?" "What are these </w:t>
            </w:r>
            <w:r>
              <w:rPr>
                <w:b/>
              </w:rPr>
              <w:t>miracles</w:t>
            </w:r>
            <w:r>
              <w:t xml:space="preserve"> that he does with his hands?"</w:t>
            </w:r>
          </w:p>
        </w:tc>
        <w:tc>
          <w:tcPr>
            <w:tcW w:type="dxa" w:w="2880"/>
            <w:tcW w:w="7920" w:type="dxa"/>
          </w:tcPr>
          <w:p>
            <w:pPr>
              <w:spacing w:line="480" w:lineRule="auto"/>
            </w:pPr>
            <w:r>
              <w:t>kiru kuśe Inee ri Twodieryzo ehśśâ ~bwo, lâgo kinnerinne ne romomiâle niâh, kiru b’ânny nâb’ye ehri lâgo âzze ruwkâ kochu âke ne wo. Lub’â keh’jo oddo, “Ânyi lâgo kehśuu ri rinne eleki ne ingoliâ dâ?" Eleni Miilombâ ingony okwe lâgo ni ânyo dâ?" Ânyi πeπekâ kâpâ eleki âd'ungâ lâgo owe âwiry dei śe ânyo dâ?"</w:t>
            </w:r>
          </w:p>
        </w:tc>
        <w:tc>
          <w:tcPr>
            <w:tcW w:type="dxa" w:w="2880"/>
            <w:vAlign w:val="center"/>
            <w:tcW w:w="1440" w:type="dxa"/>
          </w:tcPr>
          <w:p>
            <w:pPr>
              <w:jc w:val="center"/>
            </w:pPr>
            <w:r>
              <w:t>☐</w:t>
            </w:r>
          </w:p>
        </w:tc>
      </w:tr>
      <w:tr>
        <w:tc>
          <w:tcPr>
            <w:tcW w:type="dxa" w:w="2880"/>
            <w:tcW w:w="7920" w:type="dxa"/>
          </w:tcPr>
          <w:p>
            <w:r>
              <w:rPr>
                <w:b/>
              </w:rPr>
              <w:t>Mark 9:39</w:t>
            </w:r>
          </w:p>
        </w:tc>
        <w:tc>
          <w:tcPr>
            <w:tcW w:type="dxa" w:w="2880"/>
            <w:tcW w:w="7920" w:type="dxa"/>
          </w:tcPr>
          <w:p>
            <w:r>
              <w:rPr>
                <w:b/>
              </w:rPr>
              <w:t>Mârâko 9:39</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"Do not stop him, for there is no one who will do a </w:t>
            </w:r>
            <w:r>
              <w:rPr>
                <w:b/>
              </w:rPr>
              <w:t>mighty work</w:t>
            </w:r>
            <w:r>
              <w:t xml:space="preserve"> in my name and can soon afterwards say anything bad about me.</w:t>
            </w:r>
          </w:p>
        </w:tc>
        <w:tc>
          <w:tcPr>
            <w:tcW w:type="dxa" w:w="2880"/>
            <w:tcW w:w="7920" w:type="dxa"/>
          </w:tcPr>
          <w:p>
            <w:pPr>
              <w:spacing w:line="480" w:lineRule="auto"/>
            </w:pPr>
            <w:r>
              <w:t>Kiru Yeśu keh'jo oddo, "Ireey tâ lâgoku, ko~beo mod'i âllâ âkâ iliâ kewây oloru ându kowe âtâtâ ri ehb'u ne mâ ri ruw śe ângwi ârâri ri buwâ ko'jo ngâ ninjwi âllâ ne titi mâ ri kiw śe.</w:t>
            </w:r>
          </w:p>
        </w:tc>
        <w:tc>
          <w:tcPr>
            <w:tcW w:type="dxa" w:w="2880"/>
            <w:vAlign w:val="center"/>
            <w:tcW w:w="1440" w:type="dxa"/>
          </w:tcPr>
          <w:p>
            <w:pPr>
              <w:jc w:val="center"/>
            </w:pPr>
            <w:r>
              <w:t>☐</w:t>
            </w:r>
          </w:p>
        </w:tc>
      </w:tr>
      <w:tr>
        <w:tc>
          <w:tcPr>
            <w:tcW w:type="dxa" w:w="2880"/>
            <w:tcW w:w="7920" w:type="dxa"/>
          </w:tcPr>
          <w:p>
            <w:r>
              <w:rPr>
                <w:b/>
              </w:rPr>
              <w:t>Luke 10:13</w:t>
            </w:r>
          </w:p>
        </w:tc>
        <w:tc>
          <w:tcPr>
            <w:tcW w:type="dxa" w:w="2880"/>
            <w:tcW w:w="7920" w:type="dxa"/>
          </w:tcPr>
          <w:p>
            <w:r>
              <w:rPr>
                <w:b/>
              </w:rPr>
              <w:t>Lukâ 10:13</w:t>
            </w:r>
          </w:p>
        </w:tc>
        <w:tc>
          <w:tcPr>
            <w:tcW w:type="dxa" w:w="2880"/>
            <w:tcW w:w="1440" w:type="dxa"/>
          </w:tcPr>
          <w:p>
            <w:pPr>
              <w:jc w:val="center"/>
            </w:pPr>
            <w:r>
              <w:rPr>
                <w:b/>
              </w:rPr>
              <w:t>OK</w:t>
            </w:r>
          </w:p>
        </w:tc>
      </w:tr>
      <w:tr>
        <w:tc>
          <w:tcPr>
            <w:tcW w:type="dxa" w:w="2880"/>
            <w:tcW w:w="7920" w:type="dxa"/>
          </w:tcPr>
          <w:p>
            <w:pPr>
              <w:spacing w:line="480" w:lineRule="auto"/>
            </w:pPr>
            <w:r>
              <w:t xml:space="preserve">Woe to you, Chorazin! Woe to you, Bethsaida! If the </w:t>
            </w:r>
            <w:r>
              <w:rPr>
                <w:b/>
              </w:rPr>
              <w:t>mighty works</w:t>
            </w:r>
            <w:r>
              <w:t xml:space="preserve"> which were done in you had been done in Tyre and Sidon, they would have repented long ago, sitting in sackcloth and ashes.</w:t>
            </w:r>
          </w:p>
        </w:tc>
        <w:tc>
          <w:tcPr>
            <w:tcW w:type="dxa" w:w="2880"/>
            <w:tcW w:w="7920" w:type="dxa"/>
          </w:tcPr>
          <w:p>
            <w:pPr>
              <w:spacing w:line="480" w:lineRule="auto"/>
            </w:pPr>
            <w:r>
              <w:t>"Wâdiongong me ni, Khorâzinâ! Wâidiongong me ni, Beōśâidâ! Eyâ âtâtâ ri ehb'u od'ub'â owe kânâ âmmi niâhkâ eleki ânddâ owe Tyre niâh oh Śidonâ ro, śunâ ânddâ lub'â kânthântheh kii ânddâ ovvob'âki râ. Kururei kâg•og•o ri meke niâh ifomi ro.</w:t>
            </w:r>
          </w:p>
        </w:tc>
        <w:tc>
          <w:tcPr>
            <w:tcW w:type="dxa" w:w="2880"/>
            <w:vAlign w:val="center"/>
            <w:tcW w:w="1440" w:type="dxa"/>
          </w:tcPr>
          <w:p>
            <w:pPr>
              <w:jc w:val="center"/>
            </w:pPr>
            <w:r>
              <w:t>☐</w:t>
            </w:r>
          </w:p>
        </w:tc>
      </w:tr>
      <w:tr>
        <w:tc>
          <w:tcPr>
            <w:tcW w:type="dxa" w:w="2880"/>
            <w:tcW w:w="7920" w:type="dxa"/>
          </w:tcPr>
          <w:p>
            <w:r>
              <w:rPr>
                <w:b/>
              </w:rPr>
              <w:t>Luke 19:37</w:t>
            </w:r>
          </w:p>
        </w:tc>
        <w:tc>
          <w:tcPr>
            <w:tcW w:type="dxa" w:w="2880"/>
            <w:tcW w:w="7920" w:type="dxa"/>
          </w:tcPr>
          <w:p>
            <w:r>
              <w:rPr>
                <w:b/>
              </w:rPr>
              <w:t>Lukâ 19:37</w:t>
            </w:r>
          </w:p>
        </w:tc>
        <w:tc>
          <w:tcPr>
            <w:tcW w:type="dxa" w:w="2880"/>
            <w:tcW w:w="1440" w:type="dxa"/>
          </w:tcPr>
          <w:p>
            <w:pPr>
              <w:jc w:val="center"/>
            </w:pPr>
            <w:r>
              <w:rPr>
                <w:b/>
              </w:rPr>
              <w:t>OK</w:t>
            </w:r>
          </w:p>
        </w:tc>
      </w:tr>
      <w:tr>
        <w:tc>
          <w:tcPr>
            <w:tcW w:type="dxa" w:w="2880"/>
            <w:tcW w:w="7920" w:type="dxa"/>
          </w:tcPr>
          <w:p>
            <w:pPr>
              <w:spacing w:line="480" w:lineRule="auto"/>
            </w:pPr>
            <w:r>
              <w:t xml:space="preserve">As he was now approaching the place where the Mount of Olives descends, the whole multitude of the disciples began to rejoice and praise God with a loud voice for all the </w:t>
            </w:r>
            <w:r>
              <w:rPr>
                <w:b/>
              </w:rPr>
              <w:t>mighty works</w:t>
            </w:r>
            <w:r>
              <w:t xml:space="preserve"> which they had seen, saying, </w:t>
            </w:r>
          </w:p>
        </w:tc>
        <w:tc>
          <w:tcPr>
            <w:tcW w:type="dxa" w:w="2880"/>
            <w:tcW w:w="7920" w:type="dxa"/>
          </w:tcPr>
          <w:p>
            <w:pPr>
              <w:spacing w:line="480" w:lineRule="auto"/>
            </w:pPr>
            <w:r>
              <w:t>kiru kuśe lâgo kokyi ofo olives ri b'eâh ri loworo kâpâ âkâ nâne râ, kiru inne kânâki ri âyâg•â pye id'âlâ inyunyuriri âzze kifufurâ ri Orri ne oli ouru wo âtâtâ ri ehb'u kâpâ liibiπi od'ub'â lub'â ri onddeh kânâki śe, keh'jo oddo,</w:t>
            </w:r>
          </w:p>
        </w:tc>
        <w:tc>
          <w:tcPr>
            <w:tcW w:type="dxa" w:w="2880"/>
            <w:vAlign w:val="center"/>
            <w:tcW w:w="1440" w:type="dxa"/>
          </w:tcPr>
          <w:p>
            <w:pPr>
              <w:jc w:val="center"/>
            </w:pPr>
            <w:r>
              <w:t>☐</w:t>
            </w:r>
          </w:p>
        </w:tc>
      </w:tr>
      <w:tr>
        <w:tc>
          <w:tcPr>
            <w:tcW w:type="dxa" w:w="2880"/>
            <w:tcW w:w="7920" w:type="dxa"/>
          </w:tcPr>
          <w:p>
            <w:r>
              <w:rPr>
                <w:b/>
              </w:rPr>
              <w:t>Acts 2:22</w:t>
            </w:r>
          </w:p>
        </w:tc>
        <w:tc>
          <w:tcPr>
            <w:tcW w:type="dxa" w:w="2880"/>
            <w:tcW w:w="7920" w:type="dxa"/>
          </w:tcPr>
          <w:p>
            <w:r>
              <w:rPr>
                <w:b/>
              </w:rPr>
              <w:t>Owowe 2:22</w:t>
            </w:r>
          </w:p>
        </w:tc>
        <w:tc>
          <w:tcPr>
            <w:tcW w:type="dxa" w:w="2880"/>
            <w:tcW w:w="1440" w:type="dxa"/>
          </w:tcPr>
          <w:p>
            <w:pPr>
              <w:jc w:val="center"/>
            </w:pPr>
            <w:r>
              <w:rPr>
                <w:b/>
              </w:rPr>
              <w:t>OK</w:t>
            </w:r>
          </w:p>
        </w:tc>
      </w:tr>
      <w:tr>
        <w:tc>
          <w:tcPr>
            <w:tcW w:type="dxa" w:w="2880"/>
            <w:tcW w:w="7920" w:type="dxa"/>
          </w:tcPr>
          <w:p>
            <w:pPr>
              <w:spacing w:line="480" w:lineRule="auto"/>
            </w:pPr>
            <w:r>
              <w:t xml:space="preserve">Men of Israel, hear these words: Jesus of Nazareth was a man accredited to you by God with the </w:t>
            </w:r>
            <w:r>
              <w:rPr>
                <w:b/>
              </w:rPr>
              <w:t>mighty deeds</w:t>
            </w:r>
            <w:r>
              <w:t xml:space="preserve"> and wonders and signs which God did through him in your midst, as you yourselves know.</w:t>
            </w:r>
          </w:p>
        </w:tc>
        <w:tc>
          <w:tcPr>
            <w:tcW w:type="dxa" w:w="2880"/>
            <w:tcW w:w="7920" w:type="dxa"/>
          </w:tcPr>
          <w:p>
            <w:pPr>
              <w:spacing w:line="480" w:lineRule="auto"/>
            </w:pPr>
            <w:r>
              <w:t>Iśrâelebâ ri âgoo, ehri tâ ârâri iki ânyo oddo: Yeśu Nâzeretâ rinâ ne, mod'iâgonâ ob'â ânyo âmmi ni kâlâ Orri śe âtâtâ ri ehb'u kâpâ śe, ruw ri âke nuchuchu kâpâ, quetechi od'ub'â ânddâ Orri uwuwe lâgo śe âmmi ri âgâgâ niâh, ehśu âmmi ri onnezo nini âmmi ri ru śe.</w:t>
            </w:r>
          </w:p>
        </w:tc>
        <w:tc>
          <w:tcPr>
            <w:tcW w:type="dxa" w:w="2880"/>
            <w:vAlign w:val="center"/>
            <w:tcW w:w="1440" w:type="dxa"/>
          </w:tcPr>
          <w:p>
            <w:pPr>
              <w:jc w:val="center"/>
            </w:pPr>
            <w:r>
              <w:t>☐</w:t>
            </w:r>
          </w:p>
        </w:tc>
      </w:tr>
      <w:tr>
        <w:tc>
          <w:tcPr>
            <w:tcW w:type="dxa" w:w="2880"/>
            <w:tcW w:w="7920" w:type="dxa"/>
          </w:tcPr>
          <w:p>
            <w:r>
              <w:rPr>
                <w:b/>
              </w:rPr>
              <w:t>Acts 8:13</w:t>
            </w:r>
          </w:p>
        </w:tc>
        <w:tc>
          <w:tcPr>
            <w:tcW w:type="dxa" w:w="2880"/>
            <w:tcW w:w="7920" w:type="dxa"/>
          </w:tcPr>
          <w:p>
            <w:r>
              <w:rPr>
                <w:b/>
              </w:rPr>
              <w:t>Owowe 8:13</w:t>
            </w:r>
          </w:p>
        </w:tc>
        <w:tc>
          <w:tcPr>
            <w:tcW w:type="dxa" w:w="2880"/>
            <w:tcW w:w="1440" w:type="dxa"/>
          </w:tcPr>
          <w:p>
            <w:pPr>
              <w:jc w:val="center"/>
            </w:pPr>
            <w:r>
              <w:rPr>
                <w:b/>
              </w:rPr>
              <w:t>OK</w:t>
            </w:r>
          </w:p>
        </w:tc>
      </w:tr>
      <w:tr>
        <w:tc>
          <w:tcPr>
            <w:tcW w:type="dxa" w:w="2880"/>
            <w:tcW w:w="7920" w:type="dxa"/>
          </w:tcPr>
          <w:p>
            <w:pPr>
              <w:spacing w:line="480" w:lineRule="auto"/>
            </w:pPr>
            <w:r>
              <w:t xml:space="preserve">Even Simon himself believed, and after he was baptized he stayed with Philip constantly. When he saw signs and </w:t>
            </w:r>
            <w:r>
              <w:rPr>
                <w:b/>
              </w:rPr>
              <w:t>mighty works</w:t>
            </w:r>
            <w:r>
              <w:t xml:space="preserve"> taking place, he was amazed.</w:t>
            </w:r>
          </w:p>
        </w:tc>
        <w:tc>
          <w:tcPr>
            <w:tcW w:type="dxa" w:w="2880"/>
            <w:tcW w:w="7920" w:type="dxa"/>
          </w:tcPr>
          <w:p>
            <w:pPr>
              <w:spacing w:line="480" w:lineRule="auto"/>
            </w:pPr>
            <w:r>
              <w:t>Ju Śimone âwiry ruw śe ehwo kâle ~bwo âzze bunâ wo kuśe onâ lâgo ri ru iyi śe ~bwo lâgo ichâkâ Kilipo râ ehteru wo. Kiru kuśe lâgo onddeh quetechi kâpâ âtâtâ ri ehb'u kâpâ ro konuu ofo ne wo, lâgo ri ruw ochu âke kâle ~bwo.</w:t>
            </w:r>
          </w:p>
        </w:tc>
        <w:tc>
          <w:tcPr>
            <w:tcW w:type="dxa" w:w="2880"/>
            <w:vAlign w:val="center"/>
            <w:tcW w:w="1440" w:type="dxa"/>
          </w:tcPr>
          <w:p>
            <w:pPr>
              <w:jc w:val="center"/>
            </w:pPr>
            <w:r>
              <w:t>☐</w:t>
            </w:r>
          </w:p>
        </w:tc>
      </w:tr>
      <w:tr>
        <w:tc>
          <w:tcPr>
            <w:tcW w:type="dxa" w:w="2880"/>
            <w:tcW w:w="7920" w:type="dxa"/>
          </w:tcPr>
          <w:p>
            <w:r>
              <w:rPr>
                <w:b/>
              </w:rPr>
              <w:t>Acts 19:11</w:t>
            </w:r>
          </w:p>
        </w:tc>
        <w:tc>
          <w:tcPr>
            <w:tcW w:type="dxa" w:w="2880"/>
            <w:tcW w:w="7920" w:type="dxa"/>
          </w:tcPr>
          <w:p>
            <w:r>
              <w:rPr>
                <w:b/>
              </w:rPr>
              <w:t>Owowe 19:11</w:t>
            </w:r>
          </w:p>
        </w:tc>
        <w:tc>
          <w:tcPr>
            <w:tcW w:type="dxa" w:w="2880"/>
            <w:tcW w:w="1440" w:type="dxa"/>
          </w:tcPr>
          <w:p>
            <w:pPr>
              <w:jc w:val="center"/>
            </w:pPr>
            <w:r>
              <w:rPr>
                <w:b/>
              </w:rPr>
              <w:t>OK</w:t>
            </w:r>
          </w:p>
        </w:tc>
      </w:tr>
      <w:tr>
        <w:tc>
          <w:tcPr>
            <w:tcW w:type="dxa" w:w="2880"/>
            <w:tcW w:w="7920" w:type="dxa"/>
          </w:tcPr>
          <w:p>
            <w:pPr>
              <w:spacing w:line="480" w:lineRule="auto"/>
            </w:pPr>
            <w:r>
              <w:t xml:space="preserve">God was doing extraordinary </w:t>
            </w:r>
            <w:r>
              <w:rPr>
                <w:b/>
              </w:rPr>
              <w:t>miracles</w:t>
            </w:r>
            <w:r>
              <w:t xml:space="preserve"> by the hands of Paul,</w:t>
            </w:r>
          </w:p>
        </w:tc>
        <w:tc>
          <w:tcPr>
            <w:tcW w:type="dxa" w:w="2880"/>
            <w:tcW w:w="7920" w:type="dxa"/>
          </w:tcPr>
          <w:p>
            <w:pPr>
              <w:spacing w:line="480" w:lineRule="auto"/>
            </w:pPr>
            <w:r>
              <w:t>Kombo Orri kowe âtâtâ ri ehb'uu kâpâ ne Pâulo ri dei śe wo,</w:t>
            </w:r>
          </w:p>
        </w:tc>
        <w:tc>
          <w:tcPr>
            <w:tcW w:type="dxa" w:w="2880"/>
            <w:vAlign w:val="center"/>
            <w:tcW w:w="1440" w:type="dxa"/>
          </w:tcPr>
          <w:p>
            <w:pPr>
              <w:jc w:val="center"/>
            </w:pPr>
            <w:r>
              <w:t>☐</w:t>
            </w:r>
          </w:p>
        </w:tc>
      </w:tr>
      <w:tr>
        <w:tc>
          <w:tcPr>
            <w:tcW w:type="dxa" w:w="2880"/>
            <w:tcW w:w="7920" w:type="dxa"/>
          </w:tcPr>
          <w:p>
            <w:r>
              <w:rPr>
                <w:b/>
              </w:rPr>
              <w:t>1 Corinthians 12:28</w:t>
            </w:r>
          </w:p>
        </w:tc>
        <w:tc>
          <w:tcPr>
            <w:tcW w:type="dxa" w:w="2880"/>
            <w:tcW w:w="7920" w:type="dxa"/>
          </w:tcPr>
          <w:p>
            <w:r>
              <w:rPr>
                <w:b/>
              </w:rPr>
              <w:t>1 Korinōiâb'â 12:28</w:t>
            </w:r>
          </w:p>
        </w:tc>
        <w:tc>
          <w:tcPr>
            <w:tcW w:type="dxa" w:w="2880"/>
            <w:tcW w:w="1440" w:type="dxa"/>
          </w:tcPr>
          <w:p>
            <w:pPr>
              <w:jc w:val="center"/>
            </w:pPr>
            <w:r>
              <w:rPr>
                <w:b/>
              </w:rPr>
              <w:t>OK</w:t>
            </w:r>
          </w:p>
        </w:tc>
      </w:tr>
      <w:tr>
        <w:tc>
          <w:tcPr>
            <w:tcW w:type="dxa" w:w="2880"/>
            <w:tcW w:w="7920" w:type="dxa"/>
          </w:tcPr>
          <w:p>
            <w:pPr>
              <w:spacing w:line="480" w:lineRule="auto"/>
            </w:pPr>
            <w:r>
              <w:t xml:space="preserve">And God has appointed in the church first apostles, second prophets, third teachers, then those who do </w:t>
            </w:r>
            <w:r>
              <w:rPr>
                <w:b/>
              </w:rPr>
              <w:t>miracles</w:t>
            </w:r>
            <w:r>
              <w:t>, then gifts of healing, those who provide helps, those who do the work of administration, and those who have various kinds of tongues.</w:t>
            </w:r>
          </w:p>
        </w:tc>
        <w:tc>
          <w:tcPr>
            <w:tcW w:type="dxa" w:w="2880"/>
            <w:tcW w:w="7920" w:type="dxa"/>
          </w:tcPr>
          <w:p>
            <w:pPr>
              <w:spacing w:line="480" w:lineRule="auto"/>
            </w:pPr>
            <w:r>
              <w:t>Âzze kiru Orri ob'â ehb'eb'u kânâki kâchi niâh âōii ânyo, reezo miârib'â, nââzo rinnerib'â, kiru iki od'ub'â kowe πeπekâkâ ne, kiru riπu ri okokwe, iki od'ub'â kirâōâ ri rig•âg•ârâ ne, iki od'ub'â kowe âtâtâ ri ehb'u ne, âzze iki od'ub'â lehdâkâ ri kâkâ âb'eeru.</w:t>
            </w:r>
          </w:p>
        </w:tc>
        <w:tc>
          <w:tcPr>
            <w:tcW w:type="dxa" w:w="2880"/>
            <w:vAlign w:val="center"/>
            <w:tcW w:w="1440" w:type="dxa"/>
          </w:tcPr>
          <w:p>
            <w:pPr>
              <w:jc w:val="center"/>
            </w:pPr>
            <w:r>
              <w:t>☐</w:t>
            </w:r>
          </w:p>
        </w:tc>
      </w:tr>
      <w:tr>
        <w:tc>
          <w:tcPr>
            <w:tcW w:type="dxa" w:w="2880"/>
            <w:tcW w:w="7920" w:type="dxa"/>
          </w:tcPr>
          <w:p>
            <w:r>
              <w:rPr>
                <w:b/>
              </w:rPr>
              <w:t>2 Corinthians 12:12</w:t>
            </w:r>
          </w:p>
        </w:tc>
        <w:tc>
          <w:tcPr>
            <w:tcW w:type="dxa" w:w="2880"/>
            <w:tcW w:w="7920" w:type="dxa"/>
          </w:tcPr>
          <w:p>
            <w:r>
              <w:rPr>
                <w:b/>
              </w:rPr>
              <w:t>2 Korinōiâb'â 12:12</w:t>
            </w:r>
          </w:p>
        </w:tc>
        <w:tc>
          <w:tcPr>
            <w:tcW w:type="dxa" w:w="2880"/>
            <w:tcW w:w="1440" w:type="dxa"/>
          </w:tcPr>
          <w:p>
            <w:pPr>
              <w:jc w:val="center"/>
            </w:pPr>
            <w:r>
              <w:rPr>
                <w:b/>
              </w:rPr>
              <w:t>OK</w:t>
            </w:r>
          </w:p>
        </w:tc>
      </w:tr>
      <w:tr>
        <w:tc>
          <w:tcPr>
            <w:tcW w:type="dxa" w:w="2880"/>
            <w:tcW w:w="7920" w:type="dxa"/>
          </w:tcPr>
          <w:p>
            <w:pPr>
              <w:spacing w:line="480" w:lineRule="auto"/>
            </w:pPr>
            <w:r>
              <w:t xml:space="preserve">The true signs of an apostle were performed among you with all perseverance, signs and wonders and </w:t>
            </w:r>
            <w:r>
              <w:rPr>
                <w:b/>
              </w:rPr>
              <w:t>miracles</w:t>
            </w:r>
            <w:r>
              <w:t>.</w:t>
            </w:r>
          </w:p>
        </w:tc>
        <w:tc>
          <w:tcPr>
            <w:tcW w:type="dxa" w:w="2880"/>
            <w:tcW w:w="7920" w:type="dxa"/>
          </w:tcPr>
          <w:p>
            <w:pPr>
              <w:spacing w:line="480" w:lineRule="auto"/>
            </w:pPr>
            <w:r>
              <w:t>Ehb'eb'u kânâ ri quetechi kâpâ iōeōenâ ehb'u âmmi ri âgâgâ niâh âśeydi nehbbeh śe liibiπi, quetechikâ ruw ri âke nuchuchuzo πeπekâkâ ro.</w:t>
            </w:r>
          </w:p>
        </w:tc>
        <w:tc>
          <w:tcPr>
            <w:tcW w:type="dxa" w:w="2880"/>
            <w:vAlign w:val="center"/>
            <w:tcW w:w="1440" w:type="dxa"/>
          </w:tcPr>
          <w:p>
            <w:pPr>
              <w:jc w:val="center"/>
            </w:pPr>
            <w:r>
              <w:t>☐</w:t>
            </w:r>
          </w:p>
        </w:tc>
      </w:tr>
      <w:tr>
        <w:tc>
          <w:tcPr>
            <w:tcW w:type="dxa" w:w="2880"/>
            <w:tcW w:w="7920" w:type="dxa"/>
          </w:tcPr>
          <w:p>
            <w:r>
              <w:rPr>
                <w:b/>
              </w:rPr>
              <w:t>Galatians 3:5</w:t>
            </w:r>
          </w:p>
        </w:tc>
        <w:tc>
          <w:tcPr>
            <w:tcW w:type="dxa" w:w="2880"/>
            <w:tcW w:w="7920" w:type="dxa"/>
          </w:tcPr>
          <w:p>
            <w:r>
              <w:rPr>
                <w:b/>
              </w:rPr>
              <w:t>Gâlâtiâb'â 3:5</w:t>
            </w:r>
          </w:p>
        </w:tc>
        <w:tc>
          <w:tcPr>
            <w:tcW w:type="dxa" w:w="2880"/>
            <w:tcW w:w="1440" w:type="dxa"/>
          </w:tcPr>
          <w:p>
            <w:pPr>
              <w:jc w:val="center"/>
            </w:pPr>
            <w:r>
              <w:rPr>
                <w:b/>
              </w:rPr>
              <w:t>OK</w:t>
            </w:r>
          </w:p>
        </w:tc>
      </w:tr>
      <w:tr>
        <w:tc>
          <w:tcPr>
            <w:tcW w:type="dxa" w:w="2880"/>
            <w:tcW w:w="7920" w:type="dxa"/>
          </w:tcPr>
          <w:p>
            <w:pPr>
              <w:spacing w:line="480" w:lineRule="auto"/>
            </w:pPr>
            <w:r>
              <w:t xml:space="preserve">Does he who gives the Spirit to you and works </w:t>
            </w:r>
            <w:r>
              <w:rPr>
                <w:b/>
              </w:rPr>
              <w:t>miracles</w:t>
            </w:r>
            <w:r>
              <w:t xml:space="preserve"> among you do so by the works of the law or by the hearing of faith?</w:t>
            </w:r>
          </w:p>
        </w:tc>
        <w:tc>
          <w:tcPr>
            <w:tcW w:type="dxa" w:w="2880"/>
            <w:tcW w:w="7920" w:type="dxa"/>
          </w:tcPr>
          <w:p>
            <w:pPr>
              <w:spacing w:line="480" w:lineRule="auto"/>
            </w:pPr>
            <w:r>
              <w:t>Yâ lâgo oluru Oyuru nokwe ri âmmi ni âzze kungungâ ri πeπekâkâ ri ehb'u kâpâ ne âmmi ri âgâgâ niâh ne kiru kowe kâkoko ri ehb'u kâpâ śe re, de regeny nehri śe?</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Hebrob'â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w:t>
            </w:r>
            <w:r>
              <w:rPr>
                <w:b/>
              </w:rPr>
              <w:t>miracles</w:t>
            </w:r>
            <w:r>
              <w:t>, and by distributing the gifts of the Holy Spirit according to his will.</w:t>
            </w:r>
          </w:p>
        </w:tc>
        <w:tc>
          <w:tcPr>
            <w:tcW w:type="dxa" w:w="2880"/>
            <w:tcW w:w="7920" w:type="dxa"/>
          </w:tcPr>
          <w:p>
            <w:pPr>
              <w:spacing w:line="480" w:lineRule="auto"/>
            </w:pPr>
            <w:r>
              <w:t>Lâ-ounâ râ ~bâg• Orri oryi âwi ni quetechikâ śe, âzze owowe nâb'ee âmbâkâki, ângwi Oyuru Âggwyru ri okokwe nochâ se âwiry rid'eko śe.</w:t>
            </w:r>
          </w:p>
        </w:tc>
        <w:tc>
          <w:tcPr>
            <w:tcW w:type="dxa" w:w="2880"/>
            <w:vAlign w:val="center"/>
            <w:tcW w:w="1440" w:type="dxa"/>
          </w:tcPr>
          <w:p>
            <w:pPr>
              <w:jc w:val="center"/>
            </w:pPr>
            <w:r>
              <w:t>☐</w:t>
            </w:r>
          </w:p>
        </w:tc>
      </w:tr>
    </w:tbl>
    <w:p>
      <w:pPr>
        <w:pStyle w:val="Heading1"/>
        <w:spacing w:before="0"/>
      </w:pPr>
      <w:r>
        <w:t>nation (G1484)</w:t>
      </w:r>
    </w:p>
    <w:p>
      <w:r/>
      <w:r>
        <w:t>This word can mean:</w:t>
      </w:r>
      <w:r/>
      <w:r/>
    </w:p>
    <w:p>
      <w:pPr>
        <w:pStyle w:val="ListBullet"/>
        <w:spacing w:line="240" w:lineRule="auto"/>
        <w:ind w:left="720"/>
      </w:pPr>
      <w:r/>
      <w:r>
        <w:t>A tribe of people.</w:t>
      </w:r>
      <w:r/>
    </w:p>
    <w:p>
      <w:pPr>
        <w:pStyle w:val="ListBullet"/>
        <w:spacing w:line="240" w:lineRule="auto"/>
        <w:ind w:left="720"/>
      </w:pPr>
      <w:r/>
      <w:r>
        <w:t>A group of people.</w:t>
      </w:r>
      <w:r/>
    </w:p>
    <w:p>
      <w:pPr>
        <w:pStyle w:val="ListBullet"/>
        <w:spacing w:line="240" w:lineRule="auto"/>
        <w:ind w:left="720"/>
      </w:pPr>
      <w:r/>
      <w:r>
        <w:t>All people.</w:t>
      </w:r>
      <w:r/>
    </w:p>
    <w:p>
      <w:pPr>
        <w:pStyle w:val="ListBullet"/>
        <w:spacing w:line="240" w:lineRule="auto" w:after="0"/>
        <w:ind w:left="720"/>
      </w:pPr>
      <w:r/>
      <w:r>
        <w:t>Any people who are not Jews.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28:19</w:t>
            </w:r>
          </w:p>
        </w:tc>
        <w:tc>
          <w:tcPr>
            <w:tcW w:type="dxa" w:w="2880"/>
            <w:tcW w:w="7920" w:type="dxa"/>
          </w:tcPr>
          <w:p>
            <w:r>
              <w:rPr>
                <w:b/>
              </w:rPr>
              <w:t>Mâtew 28:19</w:t>
            </w:r>
          </w:p>
        </w:tc>
        <w:tc>
          <w:tcPr>
            <w:tcW w:type="dxa" w:w="2880"/>
            <w:tcW w:w="1440" w:type="dxa"/>
          </w:tcPr>
          <w:p>
            <w:pPr>
              <w:jc w:val="center"/>
            </w:pPr>
            <w:r>
              <w:rPr>
                <w:b/>
              </w:rPr>
              <w:t>OK</w:t>
            </w:r>
          </w:p>
        </w:tc>
      </w:tr>
      <w:tr>
        <w:tc>
          <w:tcPr>
            <w:tcW w:type="dxa" w:w="2880"/>
            <w:tcW w:w="7920" w:type="dxa"/>
          </w:tcPr>
          <w:p>
            <w:pPr>
              <w:spacing w:line="480" w:lineRule="auto"/>
            </w:pPr>
            <w:r>
              <w:t xml:space="preserve">Go therefore and make disciples of all the </w:t>
            </w:r>
            <w:r>
              <w:rPr>
                <w:b/>
              </w:rPr>
              <w:t>nations</w:t>
            </w:r>
            <w:r>
              <w:t>. Baptize them into the name of the Father, of the Son, and of the Holy Spirit.</w:t>
            </w:r>
          </w:p>
        </w:tc>
        <w:tc>
          <w:tcPr>
            <w:tcW w:type="dxa" w:w="2880"/>
            <w:tcW w:w="7920" w:type="dxa"/>
          </w:tcPr>
          <w:p>
            <w:pPr>
              <w:spacing w:line="480" w:lineRule="auto"/>
            </w:pPr>
            <w:r>
              <w:t>Ivvo tâ, kombo, âzze niōeōenâ ri nyigoo ri inne kânâki ne liibiπi, inâ tâ jumâ ni ru iyi śe Âōâ ri ru śe âzze Ngwâgo rinâ âzze Oyuru Âggwyru rinâ.</w:t>
            </w:r>
          </w:p>
        </w:tc>
        <w:tc>
          <w:tcPr>
            <w:tcW w:type="dxa" w:w="2880"/>
            <w:vAlign w:val="center"/>
            <w:tcW w:w="1440" w:type="dxa"/>
          </w:tcPr>
          <w:p>
            <w:pPr>
              <w:jc w:val="center"/>
            </w:pPr>
            <w:r>
              <w:t>☐</w:t>
            </w:r>
          </w:p>
        </w:tc>
      </w:tr>
      <w:tr>
        <w:tc>
          <w:tcPr>
            <w:tcW w:type="dxa" w:w="2880"/>
            <w:tcW w:w="7920" w:type="dxa"/>
          </w:tcPr>
          <w:p>
            <w:r>
              <w:rPr>
                <w:b/>
              </w:rPr>
              <w:t>Mark 13:10</w:t>
            </w:r>
          </w:p>
        </w:tc>
        <w:tc>
          <w:tcPr>
            <w:tcW w:type="dxa" w:w="2880"/>
            <w:tcW w:w="7920" w:type="dxa"/>
          </w:tcPr>
          <w:p>
            <w:r>
              <w:rPr>
                <w:b/>
              </w:rPr>
              <w:t>Mârâko 13:10</w:t>
            </w:r>
          </w:p>
        </w:tc>
        <w:tc>
          <w:tcPr>
            <w:tcW w:type="dxa" w:w="2880"/>
            <w:tcW w:w="1440" w:type="dxa"/>
          </w:tcPr>
          <w:p>
            <w:pPr>
              <w:jc w:val="center"/>
            </w:pPr>
            <w:r>
              <w:rPr>
                <w:b/>
              </w:rPr>
              <w:t>OK</w:t>
            </w:r>
          </w:p>
        </w:tc>
      </w:tr>
      <w:tr>
        <w:tc>
          <w:tcPr>
            <w:tcW w:type="dxa" w:w="2880"/>
            <w:tcW w:w="7920" w:type="dxa"/>
          </w:tcPr>
          <w:p>
            <w:pPr>
              <w:spacing w:line="480" w:lineRule="auto"/>
            </w:pPr>
            <w:r>
              <w:t xml:space="preserve">But the gospel must first be proclaimed to all the </w:t>
            </w:r>
            <w:r>
              <w:rPr>
                <w:b/>
              </w:rPr>
              <w:t>nations</w:t>
            </w:r>
            <w:r>
              <w:t>.</w:t>
            </w:r>
          </w:p>
        </w:tc>
        <w:tc>
          <w:tcPr>
            <w:tcW w:type="dxa" w:w="2880"/>
            <w:tcW w:w="7920" w:type="dxa"/>
          </w:tcPr>
          <w:p>
            <w:pPr>
              <w:spacing w:line="480" w:lineRule="auto"/>
            </w:pPr>
            <w:r>
              <w:t>Kombo lolokwe oggo ob'b'eh nyigoo kâpâ ni âōii ânyo.</w:t>
            </w:r>
          </w:p>
        </w:tc>
        <w:tc>
          <w:tcPr>
            <w:tcW w:type="dxa" w:w="2880"/>
            <w:vAlign w:val="center"/>
            <w:tcW w:w="1440" w:type="dxa"/>
          </w:tcPr>
          <w:p>
            <w:pPr>
              <w:jc w:val="center"/>
            </w:pPr>
            <w:r>
              <w:t>☐</w:t>
            </w:r>
          </w:p>
        </w:tc>
      </w:tr>
      <w:tr>
        <w:tc>
          <w:tcPr>
            <w:tcW w:type="dxa" w:w="2880"/>
            <w:tcW w:w="7920" w:type="dxa"/>
          </w:tcPr>
          <w:p>
            <w:r>
              <w:rPr>
                <w:b/>
              </w:rPr>
              <w:t>Luke 12:30</w:t>
            </w:r>
          </w:p>
        </w:tc>
        <w:tc>
          <w:tcPr>
            <w:tcW w:type="dxa" w:w="2880"/>
            <w:tcW w:w="7920" w:type="dxa"/>
          </w:tcPr>
          <w:p>
            <w:r>
              <w:rPr>
                <w:b/>
              </w:rPr>
              <w:t>Lukâ 12:30</w:t>
            </w:r>
          </w:p>
        </w:tc>
        <w:tc>
          <w:tcPr>
            <w:tcW w:type="dxa" w:w="2880"/>
            <w:tcW w:w="1440" w:type="dxa"/>
          </w:tcPr>
          <w:p>
            <w:pPr>
              <w:jc w:val="center"/>
            </w:pPr>
            <w:r>
              <w:rPr>
                <w:b/>
              </w:rPr>
              <w:t>OK</w:t>
            </w:r>
          </w:p>
        </w:tc>
      </w:tr>
      <w:tr>
        <w:tc>
          <w:tcPr>
            <w:tcW w:type="dxa" w:w="2880"/>
            <w:tcW w:w="7920" w:type="dxa"/>
          </w:tcPr>
          <w:p>
            <w:pPr>
              <w:spacing w:line="480" w:lineRule="auto"/>
            </w:pPr>
            <w:r>
              <w:t xml:space="preserve">For all the </w:t>
            </w:r>
            <w:r>
              <w:rPr>
                <w:b/>
              </w:rPr>
              <w:t>nations</w:t>
            </w:r>
            <w:r>
              <w:t xml:space="preserve"> of the world seek these things, and your Father knows that you need them.</w:t>
            </w:r>
          </w:p>
        </w:tc>
        <w:tc>
          <w:tcPr>
            <w:tcW w:type="dxa" w:w="2880"/>
            <w:tcW w:w="7920" w:type="dxa"/>
          </w:tcPr>
          <w:p>
            <w:pPr>
              <w:spacing w:line="480" w:lineRule="auto"/>
            </w:pPr>
            <w:r>
              <w:t>Ko~bwo milili ri nyigoo liibiπi konduu ngâ eleki ne ânyo, ângwi âmmi ri Âōâ onne oh oddo âmmi noonduu jumâ ne ânyo.</w:t>
            </w:r>
          </w:p>
        </w:tc>
        <w:tc>
          <w:tcPr>
            <w:tcW w:type="dxa" w:w="2880"/>
            <w:vAlign w:val="center"/>
            <w:tcW w:w="1440" w:type="dxa"/>
          </w:tcPr>
          <w:p>
            <w:pPr>
              <w:jc w:val="center"/>
            </w:pPr>
            <w:r>
              <w:t>☐</w:t>
            </w:r>
          </w:p>
        </w:tc>
      </w:tr>
      <w:tr>
        <w:tc>
          <w:tcPr>
            <w:tcW w:type="dxa" w:w="2880"/>
            <w:tcW w:w="7920" w:type="dxa"/>
          </w:tcPr>
          <w:p>
            <w:r>
              <w:rPr>
                <w:b/>
              </w:rPr>
              <w:t>Acts 2:5</w:t>
            </w:r>
          </w:p>
        </w:tc>
        <w:tc>
          <w:tcPr>
            <w:tcW w:type="dxa" w:w="2880"/>
            <w:tcW w:w="7920" w:type="dxa"/>
          </w:tcPr>
          <w:p>
            <w:r>
              <w:rPr>
                <w:b/>
              </w:rPr>
              <w:t>Owowe 2:5</w:t>
            </w:r>
          </w:p>
        </w:tc>
        <w:tc>
          <w:tcPr>
            <w:tcW w:type="dxa" w:w="2880"/>
            <w:tcW w:w="1440" w:type="dxa"/>
          </w:tcPr>
          <w:p>
            <w:pPr>
              <w:jc w:val="center"/>
            </w:pPr>
            <w:r>
              <w:rPr>
                <w:b/>
              </w:rPr>
              <w:t>OK</w:t>
            </w:r>
          </w:p>
        </w:tc>
      </w:tr>
      <w:tr>
        <w:tc>
          <w:tcPr>
            <w:tcW w:type="dxa" w:w="2880"/>
            <w:tcW w:w="7920" w:type="dxa"/>
          </w:tcPr>
          <w:p>
            <w:pPr>
              <w:spacing w:line="480" w:lineRule="auto"/>
            </w:pPr>
            <w:r>
              <w:t xml:space="preserve">Now there were Jews who were living in Jerusalem, godly men, from every </w:t>
            </w:r>
            <w:r>
              <w:rPr>
                <w:b/>
              </w:rPr>
              <w:t>nation</w:t>
            </w:r>
            <w:r>
              <w:t xml:space="preserve"> under heaven.</w:t>
            </w:r>
          </w:p>
        </w:tc>
        <w:tc>
          <w:tcPr>
            <w:tcW w:type="dxa" w:w="2880"/>
            <w:tcW w:w="7920" w:type="dxa"/>
          </w:tcPr>
          <w:p>
            <w:pPr>
              <w:spacing w:line="480" w:lineRule="auto"/>
            </w:pPr>
            <w:r>
              <w:t>Elenini kiru Jewb'â âkânâ od'ub'â kichâkâ Jeruśelem niâh, âgoo orri rikâ, nyigoo ri lele śe d'ehd'eh ruπu ri bubu.</w:t>
            </w:r>
          </w:p>
        </w:tc>
        <w:tc>
          <w:tcPr>
            <w:tcW w:type="dxa" w:w="2880"/>
            <w:vAlign w:val="center"/>
            <w:tcW w:w="1440" w:type="dxa"/>
          </w:tcPr>
          <w:p>
            <w:pPr>
              <w:jc w:val="center"/>
            </w:pPr>
            <w:r>
              <w:t>☐</w:t>
            </w:r>
          </w:p>
        </w:tc>
      </w:tr>
      <w:tr>
        <w:tc>
          <w:tcPr>
            <w:tcW w:type="dxa" w:w="2880"/>
            <w:tcW w:w="7920" w:type="dxa"/>
          </w:tcPr>
          <w:p>
            <w:r>
              <w:rPr>
                <w:b/>
              </w:rPr>
              <w:t>Acts 10:35</w:t>
            </w:r>
          </w:p>
        </w:tc>
        <w:tc>
          <w:tcPr>
            <w:tcW w:type="dxa" w:w="2880"/>
            <w:tcW w:w="7920" w:type="dxa"/>
          </w:tcPr>
          <w:p>
            <w:r>
              <w:rPr>
                <w:b/>
              </w:rPr>
              <w:t>Owowe 10:35</w:t>
            </w:r>
          </w:p>
        </w:tc>
        <w:tc>
          <w:tcPr>
            <w:tcW w:type="dxa" w:w="2880"/>
            <w:tcW w:w="1440" w:type="dxa"/>
          </w:tcPr>
          <w:p>
            <w:pPr>
              <w:jc w:val="center"/>
            </w:pPr>
            <w:r>
              <w:rPr>
                <w:b/>
              </w:rPr>
              <w:t>OK</w:t>
            </w:r>
          </w:p>
        </w:tc>
      </w:tr>
      <w:tr>
        <w:tc>
          <w:tcPr>
            <w:tcW w:type="dxa" w:w="2880"/>
            <w:tcW w:w="7920" w:type="dxa"/>
          </w:tcPr>
          <w:p>
            <w:pPr>
              <w:spacing w:line="480" w:lineRule="auto"/>
            </w:pPr>
            <w:r>
              <w:t xml:space="preserve">Instead, in every </w:t>
            </w:r>
            <w:r>
              <w:rPr>
                <w:b/>
              </w:rPr>
              <w:t>nation</w:t>
            </w:r>
            <w:r>
              <w:t xml:space="preserve"> anyone who fears him and does what is right is acceptable to him.</w:t>
            </w:r>
          </w:p>
        </w:tc>
        <w:tc>
          <w:tcPr>
            <w:tcW w:type="dxa" w:w="2880"/>
            <w:tcW w:w="7920" w:type="dxa"/>
          </w:tcPr>
          <w:p>
            <w:pPr>
              <w:spacing w:line="480" w:lineRule="auto"/>
            </w:pPr>
            <w:r>
              <w:t>Kombo, nyigoo niâh d'ehd'eh mod'i âllâ oluru kidillo kuwuwe ri ehb'u ōotirikâ ne ânyo lâgo kâkkâh ri ânyo.</w:t>
            </w:r>
          </w:p>
        </w:tc>
        <w:tc>
          <w:tcPr>
            <w:tcW w:type="dxa" w:w="2880"/>
            <w:vAlign w:val="center"/>
            <w:tcW w:w="1440" w:type="dxa"/>
          </w:tcPr>
          <w:p>
            <w:pPr>
              <w:jc w:val="center"/>
            </w:pPr>
            <w:r>
              <w:t>☐</w:t>
            </w:r>
          </w:p>
        </w:tc>
      </w:tr>
      <w:tr>
        <w:tc>
          <w:tcPr>
            <w:tcW w:type="dxa" w:w="2880"/>
            <w:tcW w:w="7920" w:type="dxa"/>
          </w:tcPr>
          <w:p>
            <w:r>
              <w:rPr>
                <w:b/>
              </w:rPr>
              <w:t>Acts 17:26</w:t>
            </w:r>
          </w:p>
        </w:tc>
        <w:tc>
          <w:tcPr>
            <w:tcW w:type="dxa" w:w="2880"/>
            <w:tcW w:w="7920" w:type="dxa"/>
          </w:tcPr>
          <w:p>
            <w:r>
              <w:rPr>
                <w:b/>
              </w:rPr>
              <w:t>Owowe 17:26</w:t>
            </w:r>
          </w:p>
        </w:tc>
        <w:tc>
          <w:tcPr>
            <w:tcW w:type="dxa" w:w="2880"/>
            <w:tcW w:w="1440" w:type="dxa"/>
          </w:tcPr>
          <w:p>
            <w:pPr>
              <w:jc w:val="center"/>
            </w:pPr>
            <w:r>
              <w:rPr>
                <w:b/>
              </w:rPr>
              <w:t>OK</w:t>
            </w:r>
          </w:p>
        </w:tc>
      </w:tr>
      <w:tr>
        <w:tc>
          <w:tcPr>
            <w:tcW w:type="dxa" w:w="2880"/>
            <w:tcW w:w="7920" w:type="dxa"/>
          </w:tcPr>
          <w:p>
            <w:pPr>
              <w:spacing w:line="480" w:lineRule="auto"/>
            </w:pPr>
            <w:r>
              <w:t xml:space="preserve">From one man he made every </w:t>
            </w:r>
            <w:r>
              <w:rPr>
                <w:b/>
              </w:rPr>
              <w:t>nation</w:t>
            </w:r>
            <w:r>
              <w:t xml:space="preserve"> of people to live on the surface of the earth, having determined their appointed seasons and the boundaries of their living areas,</w:t>
            </w:r>
          </w:p>
        </w:tc>
        <w:tc>
          <w:tcPr>
            <w:tcW w:type="dxa" w:w="2880"/>
            <w:tcW w:w="7920" w:type="dxa"/>
          </w:tcPr>
          <w:p>
            <w:pPr>
              <w:spacing w:line="480" w:lineRule="auto"/>
            </w:pPr>
            <w:r>
              <w:t>Lâgo iōeōenâ b'ânny ri nyigo d'ehd'eh mod'iâgonâ âlowbe râ lele śe ânyi kichâkâ bou ri b'oπo dii, kikokoro ri âpi nob'â ri worig•e kâpâ ne lâg•e âpikâ ichâchâleki ri kory kâpâ ro,</w:t>
            </w:r>
          </w:p>
        </w:tc>
        <w:tc>
          <w:tcPr>
            <w:tcW w:type="dxa" w:w="2880"/>
            <w:vAlign w:val="center"/>
            <w:tcW w:w="1440" w:type="dxa"/>
          </w:tcPr>
          <w:p>
            <w:pPr>
              <w:jc w:val="center"/>
            </w:pPr>
            <w:r>
              <w:t>☐</w:t>
            </w:r>
          </w:p>
        </w:tc>
      </w:tr>
      <w:tr>
        <w:tc>
          <w:tcPr>
            <w:tcW w:type="dxa" w:w="2880"/>
            <w:tcW w:w="7920" w:type="dxa"/>
          </w:tcPr>
          <w:p>
            <w:r>
              <w:rPr>
                <w:b/>
              </w:rPr>
              <w:t>Romans 16:26</w:t>
            </w:r>
          </w:p>
        </w:tc>
        <w:tc>
          <w:tcPr>
            <w:tcW w:type="dxa" w:w="2880"/>
            <w:tcW w:w="7920" w:type="dxa"/>
          </w:tcPr>
          <w:p>
            <w:r>
              <w:rPr>
                <w:b/>
              </w:rPr>
              <w:t>Româb'â 16:26</w:t>
            </w:r>
          </w:p>
        </w:tc>
        <w:tc>
          <w:tcPr>
            <w:tcW w:type="dxa" w:w="2880"/>
            <w:tcW w:w="1440" w:type="dxa"/>
          </w:tcPr>
          <w:p>
            <w:pPr>
              <w:jc w:val="center"/>
            </w:pPr>
            <w:r>
              <w:rPr>
                <w:b/>
              </w:rPr>
              <w:t>OK</w:t>
            </w:r>
          </w:p>
        </w:tc>
      </w:tr>
      <w:tr>
        <w:tc>
          <w:tcPr>
            <w:tcW w:type="dxa" w:w="2880"/>
            <w:tcW w:w="7920" w:type="dxa"/>
          </w:tcPr>
          <w:p>
            <w:pPr>
              <w:spacing w:line="480" w:lineRule="auto"/>
            </w:pPr>
            <w:r>
              <w:t xml:space="preserve">but now has been revealed and made known through the prophetic writings to all </w:t>
            </w:r>
            <w:r>
              <w:rPr>
                <w:b/>
              </w:rPr>
              <w:t>nations</w:t>
            </w:r>
            <w:r>
              <w:t>,by the command of the eternal God, to bring about the obedience of faith—</w:t>
            </w:r>
          </w:p>
        </w:tc>
        <w:tc>
          <w:tcPr>
            <w:tcW w:type="dxa" w:w="2880"/>
            <w:tcW w:w="7920" w:type="dxa"/>
          </w:tcPr>
          <w:p>
            <w:pPr>
              <w:spacing w:line="480" w:lineRule="auto"/>
            </w:pPr>
            <w:r>
              <w:t>Kiru elenini ke-e-owy wo ângwi iōeōenâ onone wo ōomiâ ri riwuwuro śe nyigoo ni liibiπi, Orri âśee rinâ ri kâyuyuko śe, ânyi kehzee regeny ri kukâ ri kiw śe.</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Gâlâtiâb'â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w:t>
            </w:r>
            <w:r>
              <w:rPr>
                <w:b/>
              </w:rPr>
              <w:t>nations</w:t>
            </w:r>
            <w:r>
              <w:t xml:space="preserve"> will be blessed."</w:t>
            </w:r>
          </w:p>
        </w:tc>
        <w:tc>
          <w:tcPr>
            <w:tcW w:type="dxa" w:w="2880"/>
            <w:tcW w:w="7920" w:type="dxa"/>
          </w:tcPr>
          <w:p>
            <w:pPr>
              <w:spacing w:line="480" w:lineRule="auto"/>
            </w:pPr>
            <w:r>
              <w:t>Riwro, onddeh âōâōii oddo Orri ându kiōeōenâ ri nyigoo ne śer regeny śe wo, ob'b'eh lolokwe âōii Âburâmu ni deiâ, keh'jo oddo, "Nyigoo liibiπi eleh ându ib'uruki ri me râ wo."</w:t>
            </w:r>
          </w:p>
        </w:tc>
        <w:tc>
          <w:tcPr>
            <w:tcW w:type="dxa" w:w="2880"/>
            <w:vAlign w:val="center"/>
            <w:tcW w:w="1440" w:type="dxa"/>
          </w:tcPr>
          <w:p>
            <w:pPr>
              <w:jc w:val="center"/>
            </w:pPr>
            <w:r>
              <w:t>☐</w:t>
            </w:r>
          </w:p>
        </w:tc>
      </w:tr>
      <w:tr>
        <w:tc>
          <w:tcPr>
            <w:tcW w:type="dxa" w:w="2880"/>
            <w:tcW w:w="7920" w:type="dxa"/>
          </w:tcPr>
          <w:p>
            <w:r>
              <w:rPr>
                <w:b/>
              </w:rPr>
              <w:t>1 Timothy 3:16</w:t>
            </w:r>
          </w:p>
        </w:tc>
        <w:tc>
          <w:tcPr>
            <w:tcW w:type="dxa" w:w="2880"/>
            <w:tcW w:w="7920" w:type="dxa"/>
          </w:tcPr>
          <w:p>
            <w:r>
              <w:rPr>
                <w:b/>
              </w:rPr>
              <w:t>1 Timoteyo 3:16</w:t>
            </w:r>
          </w:p>
        </w:tc>
        <w:tc>
          <w:tcPr>
            <w:tcW w:type="dxa" w:w="2880"/>
            <w:tcW w:w="1440" w:type="dxa"/>
          </w:tcPr>
          <w:p>
            <w:pPr>
              <w:jc w:val="center"/>
            </w:pPr>
            <w:r>
              <w:rPr>
                <w:b/>
              </w:rPr>
              <w:t>OK</w:t>
            </w:r>
          </w:p>
        </w:tc>
      </w:tr>
      <w:tr>
        <w:tc>
          <w:tcPr>
            <w:tcW w:type="dxa" w:w="2880"/>
            <w:tcW w:w="7920" w:type="dxa"/>
          </w:tcPr>
          <w:p>
            <w:pPr>
              <w:spacing w:line="480" w:lineRule="auto"/>
            </w:pPr>
            <w:r>
              <w:t xml:space="preserve">We all agree that the mystery of godliness is great: "He was revealed in the flesh, was vindicated by the Spirit, was seen by angels, was proclaimed among </w:t>
            </w:r>
            <w:r>
              <w:rPr>
                <w:b/>
              </w:rPr>
              <w:t>nations</w:t>
            </w:r>
            <w:r>
              <w:t>, was believed on in the world, and was taken up in glory."</w:t>
            </w:r>
          </w:p>
        </w:tc>
        <w:tc>
          <w:tcPr>
            <w:tcW w:type="dxa" w:w="2880"/>
            <w:tcW w:w="7920" w:type="dxa"/>
          </w:tcPr>
          <w:p>
            <w:pPr>
              <w:spacing w:line="480" w:lineRule="auto"/>
            </w:pPr>
            <w:r>
              <w:t>Romia nintha awe auw orri ri thokithoki ebeatha kana nane rina thumogona towe: “lago e-owye ruwo, Anjiluji kiru onddeh ne wo, kiru obbeh nyigoo kappa eleki ri agaga wo, kiru milili eawo aka anyo wo, azze kiru angi lago ne orou wo akkuwo”</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Peōoro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chosen people, a royal priesthood, a holy </w:t>
            </w:r>
            <w:r>
              <w:rPr>
                <w:b/>
              </w:rPr>
              <w:t>nation</w:t>
            </w:r>
            <w:r>
              <w:t>, a people for God's possession, so that you would announce the wonderful actions of the one who called you out from darkness into his marvelous light.</w:t>
            </w:r>
          </w:p>
        </w:tc>
        <w:tc>
          <w:tcPr>
            <w:tcW w:type="dxa" w:w="2880"/>
            <w:tcW w:w="7920" w:type="dxa"/>
          </w:tcPr>
          <w:p>
            <w:pPr>
              <w:spacing w:line="480" w:lineRule="auto"/>
            </w:pPr>
            <w:r>
              <w:t>Kombo âmmi b'ânny epeh kânâki, ōukâwilâ nimbbâ ri opopiâ, nyigo âggwyru, b'ânny Orri ri ichâkâle, kiru ânyi ându âmmi niilolog•o owowe ruw ri âke nochuzo ōoo mod'i oluru ungwe âmmi ângweh âneekiōy ri lele śe âwiry lidy ri offo ruw ri âke nuchuchuzoki niâh rinâ ne.</w:t>
            </w:r>
          </w:p>
        </w:tc>
        <w:tc>
          <w:tcPr>
            <w:tcW w:type="dxa" w:w="2880"/>
            <w:vAlign w:val="center"/>
            <w:tcW w:w="1440" w:type="dxa"/>
          </w:tcPr>
          <w:p>
            <w:pPr>
              <w:jc w:val="center"/>
            </w:pPr>
            <w:r>
              <w:t>☐</w:t>
            </w:r>
          </w:p>
        </w:tc>
      </w:tr>
      <w:tr>
        <w:tc>
          <w:tcPr>
            <w:tcW w:type="dxa" w:w="2880"/>
            <w:tcW w:w="7920" w:type="dxa"/>
          </w:tcPr>
          <w:p>
            <w:r>
              <w:rPr>
                <w:b/>
              </w:rPr>
              <w:t>Revelation 7:9</w:t>
            </w:r>
          </w:p>
        </w:tc>
        <w:tc>
          <w:tcPr>
            <w:tcW w:type="dxa" w:w="2880"/>
            <w:tcW w:w="7920" w:type="dxa"/>
          </w:tcPr>
          <w:p>
            <w:r>
              <w:rPr>
                <w:b/>
              </w:rPr>
              <w:t>Re-owy 7:9</w:t>
            </w:r>
          </w:p>
        </w:tc>
        <w:tc>
          <w:tcPr>
            <w:tcW w:type="dxa" w:w="2880"/>
            <w:tcW w:w="1440" w:type="dxa"/>
          </w:tcPr>
          <w:p>
            <w:pPr>
              <w:jc w:val="center"/>
            </w:pPr>
            <w:r>
              <w:rPr>
                <w:b/>
              </w:rPr>
              <w:t>OK</w:t>
            </w:r>
          </w:p>
        </w:tc>
      </w:tr>
      <w:tr>
        <w:tc>
          <w:tcPr>
            <w:tcW w:type="dxa" w:w="2880"/>
            <w:tcW w:w="7920" w:type="dxa"/>
          </w:tcPr>
          <w:p>
            <w:pPr>
              <w:spacing w:line="480" w:lineRule="auto"/>
            </w:pPr>
            <w:r>
              <w:t xml:space="preserve">After these things I looked, and there was a huge multitude that no one could count—from every </w:t>
            </w:r>
            <w:r>
              <w:rPr>
                <w:b/>
              </w:rPr>
              <w:t>nation</w:t>
            </w:r>
            <w:r>
              <w:t>, tribe, people, and language—standing before the throne and in front of the Lamb. They were wearing white robes and holding palm branches in their hands,</w:t>
            </w:r>
          </w:p>
        </w:tc>
        <w:tc>
          <w:tcPr>
            <w:tcW w:type="dxa" w:w="2880"/>
            <w:tcW w:w="7920" w:type="dxa"/>
          </w:tcPr>
          <w:p>
            <w:pPr>
              <w:spacing w:line="480" w:lineRule="auto"/>
            </w:pPr>
            <w:r>
              <w:t>Ngâ eleki ri buwâ wo kiru Mâ ânddeh iliii, âzze âyâg•â bârânyânyâru âkânâ mod'i âllâ olwâ lokehd'ehnâ d'oku—nyigoo ri lele śe d'ehd'eh, kâkâ, b'ânny, âzze og•olu—keddeh kitee ri ândâh ângwi Dug•ogo ri ândâh. Lub'â âōâōoh ri ârâgikâ ângwecholorub'it âzze ororuu keyâ ri âpye âpi ri deiâ,</w:t>
            </w:r>
          </w:p>
        </w:tc>
        <w:tc>
          <w:tcPr>
            <w:tcW w:type="dxa" w:w="2880"/>
            <w:vAlign w:val="center"/>
            <w:tcW w:w="1440" w:type="dxa"/>
          </w:tcPr>
          <w:p>
            <w:pPr>
              <w:jc w:val="center"/>
            </w:pPr>
            <w:r>
              <w:t>☐</w:t>
            </w:r>
          </w:p>
        </w:tc>
      </w:tr>
      <w:tr>
        <w:tc>
          <w:tcPr>
            <w:tcW w:type="dxa" w:w="2880"/>
            <w:tcW w:w="7920" w:type="dxa"/>
          </w:tcPr>
          <w:p>
            <w:r>
              <w:rPr>
                <w:b/>
              </w:rPr>
              <w:t>Revelation 15:4</w:t>
            </w:r>
          </w:p>
        </w:tc>
        <w:tc>
          <w:tcPr>
            <w:tcW w:type="dxa" w:w="2880"/>
            <w:tcW w:w="7920" w:type="dxa"/>
          </w:tcPr>
          <w:p>
            <w:r>
              <w:rPr>
                <w:b/>
              </w:rPr>
              <w:t>Re-owy 15:4</w:t>
            </w:r>
          </w:p>
        </w:tc>
        <w:tc>
          <w:tcPr>
            <w:tcW w:type="dxa" w:w="2880"/>
            <w:tcW w:w="1440" w:type="dxa"/>
          </w:tcPr>
          <w:p>
            <w:pPr>
              <w:jc w:val="center"/>
            </w:pPr>
            <w:r>
              <w:rPr>
                <w:b/>
              </w:rPr>
              <w:t>OK</w:t>
            </w:r>
          </w:p>
        </w:tc>
      </w:tr>
      <w:tr>
        <w:tc>
          <w:tcPr>
            <w:tcW w:type="dxa" w:w="2880"/>
            <w:tcW w:w="7920" w:type="dxa"/>
          </w:tcPr>
          <w:p>
            <w:pPr>
              <w:spacing w:line="480" w:lineRule="auto"/>
            </w:pPr>
            <w:r>
              <w:t xml:space="preserve">Who will not fear you, Lord, and glorify your name?For you alone are holy.All </w:t>
            </w:r>
            <w:r>
              <w:rPr>
                <w:b/>
              </w:rPr>
              <w:t>nations</w:t>
            </w:r>
            <w:r>
              <w:t xml:space="preserve"> will come and worship before you because your righteous deeds have been revealed."</w:t>
            </w:r>
          </w:p>
        </w:tc>
        <w:tc>
          <w:tcPr>
            <w:tcW w:type="dxa" w:w="2880"/>
            <w:tcW w:w="7920" w:type="dxa"/>
          </w:tcPr>
          <w:p>
            <w:pPr>
              <w:spacing w:line="480" w:lineRule="auto"/>
            </w:pPr>
            <w:r>
              <w:t>Âd'i ându orrow meku ne, Ośśye, âzze mikku ri me ri ru ne? Ko~bwo nâggwy me d'ule. Nyigoo liibiπi eleh ându kehvvo âzze kidillo me ri ândâh wo ko~bwo me ri ōotir ri owowe ke-e-owy wo."</w:t>
            </w:r>
          </w:p>
        </w:tc>
        <w:tc>
          <w:tcPr>
            <w:tcW w:type="dxa" w:w="2880"/>
            <w:vAlign w:val="center"/>
            <w:tcW w:w="1440" w:type="dxa"/>
          </w:tcPr>
          <w:p>
            <w:pPr>
              <w:jc w:val="center"/>
            </w:pPr>
            <w:r>
              <w:t>☐</w:t>
            </w:r>
          </w:p>
        </w:tc>
      </w:tr>
      <w:tr>
        <w:tc>
          <w:tcPr>
            <w:tcW w:type="dxa" w:w="2880"/>
            <w:tcW w:w="7920" w:type="dxa"/>
          </w:tcPr>
          <w:p>
            <w:r>
              <w:rPr>
                <w:b/>
              </w:rPr>
              <w:t>Revelation 22:2</w:t>
            </w:r>
          </w:p>
        </w:tc>
        <w:tc>
          <w:tcPr>
            <w:tcW w:type="dxa" w:w="2880"/>
            <w:tcW w:w="7920" w:type="dxa"/>
          </w:tcPr>
          <w:p>
            <w:r>
              <w:rPr>
                <w:b/>
              </w:rPr>
              <w:t>Re-owy 22:2</w:t>
            </w:r>
          </w:p>
        </w:tc>
        <w:tc>
          <w:tcPr>
            <w:tcW w:type="dxa" w:w="2880"/>
            <w:tcW w:w="1440" w:type="dxa"/>
          </w:tcPr>
          <w:p>
            <w:pPr>
              <w:jc w:val="center"/>
            </w:pPr>
            <w:r>
              <w:rPr>
                <w:b/>
              </w:rPr>
              <w:t>OK</w:t>
            </w:r>
          </w:p>
        </w:tc>
      </w:tr>
      <w:tr>
        <w:tc>
          <w:tcPr>
            <w:tcW w:type="dxa" w:w="2880"/>
            <w:tcW w:w="7920" w:type="dxa"/>
          </w:tcPr>
          <w:p>
            <w:pPr>
              <w:spacing w:line="480" w:lineRule="auto"/>
            </w:pPr>
            <w:r>
              <w:t xml:space="preserve">through the middle of the city's street. On each side of the river was the tree of life, bearing twelve kinds of fruits, and it bears its fruit every month. The leaves of the tree are for the healing of the </w:t>
            </w:r>
            <w:r>
              <w:rPr>
                <w:b/>
              </w:rPr>
              <w:t>nations</w:t>
            </w:r>
            <w:r>
              <w:t>.</w:t>
            </w:r>
          </w:p>
        </w:tc>
        <w:tc>
          <w:tcPr>
            <w:tcW w:type="dxa" w:w="2880"/>
            <w:tcW w:w="7920" w:type="dxa"/>
          </w:tcPr>
          <w:p>
            <w:pPr>
              <w:spacing w:line="480" w:lineRule="auto"/>
            </w:pPr>
            <w:r>
              <w:t>Iπery ri lojerâ ri âgâgâ śe. Kiru Golonâ ri bidikâ râ d'id'i lidy ri kwydo âkâ, kob'â o-â ri kâkâ ne mudury imbi ree, ângwi âwi kob'â âwiry okâ ne imbâ d'ehd'eh. Kiru kwydonâ ri ibâby kâpâ nyigoo ri âπuzo.</w:t>
            </w:r>
          </w:p>
        </w:tc>
        <w:tc>
          <w:tcPr>
            <w:tcW w:type="dxa" w:w="2880"/>
            <w:vAlign w:val="center"/>
            <w:tcW w:w="1440" w:type="dxa"/>
          </w:tcPr>
          <w:p>
            <w:pPr>
              <w:jc w:val="center"/>
            </w:pPr>
            <w:r>
              <w:t>☐</w:t>
            </w:r>
          </w:p>
        </w:tc>
      </w:tr>
    </w:tbl>
    <w:p>
      <w:pPr>
        <w:pStyle w:val="Heading1"/>
        <w:spacing w:before="0"/>
      </w:pPr>
      <w:r>
        <w:t>obey,obedience (G5219, G5218)</w:t>
      </w:r>
    </w:p>
    <w:p>
      <w:r/>
      <w:r>
        <w:t>This word can mean:</w:t>
      </w:r>
      <w:r/>
      <w:r/>
    </w:p>
    <w:p>
      <w:pPr>
        <w:pStyle w:val="ListBullet"/>
        <w:spacing w:line="240" w:lineRule="auto"/>
        <w:ind w:left="720"/>
      </w:pPr>
      <w:r/>
      <w:r>
        <w:t>To submit to someone and do what that person says to do.</w:t>
      </w:r>
      <w:r/>
    </w:p>
    <w:p>
      <w:pPr>
        <w:pStyle w:val="ListBullet"/>
        <w:spacing w:line="240" w:lineRule="auto"/>
        <w:ind w:left="720"/>
      </w:pPr>
      <w:r/>
      <w:r>
        <w:t>To do what is required or commanded.</w:t>
      </w:r>
      <w:r/>
    </w:p>
    <w:p>
      <w:pPr>
        <w:pStyle w:val="ListBullet"/>
        <w:spacing w:line="240" w:lineRule="auto" w:after="0"/>
        <w:ind w:left="720"/>
      </w:pPr>
      <w:r/>
      <w:r>
        <w:t>To listen or to pay attention to someone 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8:27</w:t>
            </w:r>
          </w:p>
        </w:tc>
        <w:tc>
          <w:tcPr>
            <w:tcW w:type="dxa" w:w="2880"/>
            <w:tcW w:w="7920" w:type="dxa"/>
          </w:tcPr>
          <w:p>
            <w:r>
              <w:rPr>
                <w:b/>
              </w:rPr>
              <w:t>Mâtew 8:27</w:t>
            </w:r>
          </w:p>
        </w:tc>
        <w:tc>
          <w:tcPr>
            <w:tcW w:type="dxa" w:w="2880"/>
            <w:tcW w:w="1440" w:type="dxa"/>
          </w:tcPr>
          <w:p>
            <w:pPr>
              <w:jc w:val="center"/>
            </w:pPr>
            <w:r>
              <w:rPr>
                <w:b/>
              </w:rPr>
              <w:t>OK</w:t>
            </w:r>
          </w:p>
        </w:tc>
      </w:tr>
      <w:tr>
        <w:tc>
          <w:tcPr>
            <w:tcW w:type="dxa" w:w="2880"/>
            <w:tcW w:w="7920" w:type="dxa"/>
          </w:tcPr>
          <w:p>
            <w:pPr>
              <w:spacing w:line="480" w:lineRule="auto"/>
            </w:pPr>
            <w:r>
              <w:t xml:space="preserve">The men marveled and said, "What sort of man is this, that even the winds and the sea </w:t>
            </w:r>
            <w:r>
              <w:rPr>
                <w:b/>
              </w:rPr>
              <w:t>obey</w:t>
            </w:r>
            <w:r>
              <w:t xml:space="preserve"> him?"</w:t>
            </w:r>
          </w:p>
        </w:tc>
        <w:tc>
          <w:tcPr>
            <w:tcW w:type="dxa" w:w="2880"/>
            <w:tcW w:w="7920" w:type="dxa"/>
          </w:tcPr>
          <w:p>
            <w:pPr>
              <w:spacing w:line="480" w:lineRule="auto"/>
            </w:pPr>
            <w:r>
              <w:t>Kiru âgoo kâpâ ri ruw ochu âke âzze keh'jo oddo, "Ânyi mod'i âgonâ nâpâ eleni ri ovwi âd'wi dâ, ju lowiwindi kâpâ mehryi ro kikukâ ri lâgo eleni ne?"</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Mârâko 1:27</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were amazed, so they asked each other, "What is this? A new teaching with authority! He even commands the unclean spirits and they </w:t>
            </w:r>
            <w:r>
              <w:rPr>
                <w:b/>
              </w:rPr>
              <w:t>obey</w:t>
            </w:r>
            <w:r>
              <w:t xml:space="preserve"> him!"</w:t>
            </w:r>
          </w:p>
        </w:tc>
        <w:tc>
          <w:tcPr>
            <w:tcW w:type="dxa" w:w="2880"/>
            <w:tcW w:w="7920" w:type="dxa"/>
          </w:tcPr>
          <w:p>
            <w:pPr>
              <w:spacing w:line="480" w:lineRule="auto"/>
            </w:pPr>
            <w:r>
              <w:t>27 Kiru b'ânny liibiπi ruwkâ ochu âke ~bwo, lob'â d'id'i kozyi d'id'i ne oddo, "Ânyi nâpâ eleni âd’ungâ dâ? Rinne nonwe âtâtâ śe! Ju Oyuru ronjonjob'âki lâgo kiyuyuko ri âzze lob'â kikukâ ri lâgo ne!"</w:t>
            </w:r>
          </w:p>
        </w:tc>
        <w:tc>
          <w:tcPr>
            <w:tcW w:type="dxa" w:w="2880"/>
            <w:vAlign w:val="center"/>
            <w:tcW w:w="1440" w:type="dxa"/>
          </w:tcPr>
          <w:p>
            <w:pPr>
              <w:jc w:val="center"/>
            </w:pPr>
            <w:r>
              <w:t>☐</w:t>
            </w:r>
          </w:p>
        </w:tc>
      </w:tr>
      <w:tr>
        <w:tc>
          <w:tcPr>
            <w:tcW w:type="dxa" w:w="2880"/>
            <w:tcW w:w="7920" w:type="dxa"/>
          </w:tcPr>
          <w:p>
            <w:r>
              <w:rPr>
                <w:b/>
              </w:rPr>
              <w:t>Luke 8:25</w:t>
            </w:r>
          </w:p>
        </w:tc>
        <w:tc>
          <w:tcPr>
            <w:tcW w:type="dxa" w:w="2880"/>
            <w:tcW w:w="7920" w:type="dxa"/>
          </w:tcPr>
          <w:p>
            <w:r>
              <w:rPr>
                <w:b/>
              </w:rPr>
              <w:t>Lukâ 8:25</w:t>
            </w:r>
          </w:p>
        </w:tc>
        <w:tc>
          <w:tcPr>
            <w:tcW w:type="dxa" w:w="2880"/>
            <w:tcW w:w="1440" w:type="dxa"/>
          </w:tcPr>
          <w:p>
            <w:pPr>
              <w:jc w:val="center"/>
            </w:pPr>
            <w:r>
              <w:rPr>
                <w:b/>
              </w:rPr>
              <w:t>OK</w:t>
            </w:r>
          </w:p>
        </w:tc>
      </w:tr>
      <w:tr>
        <w:tc>
          <w:tcPr>
            <w:tcW w:type="dxa" w:w="2880"/>
            <w:tcW w:w="7920" w:type="dxa"/>
          </w:tcPr>
          <w:p>
            <w:pPr>
              <w:spacing w:line="480" w:lineRule="auto"/>
            </w:pPr>
            <w:r>
              <w:t>Then he said to them, "Where is your faith?"</w:t>
            </w:r>
            <w:r>
              <w:t xml:space="preserve">But they were afraid and amazed, and they asked one another, "Who then is this, that he commands even the winds and the water, and they </w:t>
            </w:r>
            <w:r>
              <w:rPr>
                <w:b/>
              </w:rPr>
              <w:t>obey</w:t>
            </w:r>
            <w:r>
              <w:t xml:space="preserve"> him?"</w:t>
            </w:r>
          </w:p>
        </w:tc>
        <w:tc>
          <w:tcPr>
            <w:tcW w:type="dxa" w:w="2880"/>
            <w:tcW w:w="7920" w:type="dxa"/>
          </w:tcPr>
          <w:p>
            <w:pPr>
              <w:spacing w:line="480" w:lineRule="auto"/>
            </w:pPr>
            <w:r>
              <w:t>Kiru lâgo ko'jo jumâ ni oddo, "Kiru âmmi ri regeny ingole?" Kombo lub'â korrow ngâ ne ânyo ângwi ruwkâ ochu âke ~bwo, âzze lub'â kozyi âpi ri ruw ne oddo, "Ânyi eleni âd'i dâ, lâgo eleni kiyuyuko ri ju lotutukâ ne iyi ro, âzze kikukâ ri lâgo ne ânyo?"</w:t>
            </w:r>
          </w:p>
        </w:tc>
        <w:tc>
          <w:tcPr>
            <w:tcW w:type="dxa" w:w="2880"/>
            <w:vAlign w:val="center"/>
            <w:tcW w:w="1440" w:type="dxa"/>
          </w:tcPr>
          <w:p>
            <w:pPr>
              <w:jc w:val="center"/>
            </w:pPr>
            <w:r>
              <w:t>☐</w:t>
            </w:r>
          </w:p>
        </w:tc>
      </w:tr>
      <w:tr>
        <w:tc>
          <w:tcPr>
            <w:tcW w:type="dxa" w:w="2880"/>
            <w:tcW w:w="7920" w:type="dxa"/>
          </w:tcPr>
          <w:p>
            <w:r>
              <w:rPr>
                <w:b/>
              </w:rPr>
              <w:t>Luke 17:6</w:t>
            </w:r>
          </w:p>
        </w:tc>
        <w:tc>
          <w:tcPr>
            <w:tcW w:type="dxa" w:w="2880"/>
            <w:tcW w:w="7920" w:type="dxa"/>
          </w:tcPr>
          <w:p>
            <w:r>
              <w:rPr>
                <w:b/>
              </w:rPr>
              <w:t>Lukâ 17:6</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faith like a mustard seed, you would say to this mulberry tree, 'Be uprooted, and be planted in the sea,' and it would </w:t>
            </w:r>
            <w:r>
              <w:rPr>
                <w:b/>
              </w:rPr>
              <w:t>obey</w:t>
            </w:r>
            <w:r>
              <w:t xml:space="preserve"> you.</w:t>
            </w:r>
          </w:p>
        </w:tc>
        <w:tc>
          <w:tcPr>
            <w:tcW w:type="dxa" w:w="2880"/>
            <w:tcW w:w="7920" w:type="dxa"/>
          </w:tcPr>
          <w:p>
            <w:pPr>
              <w:spacing w:line="480" w:lineRule="auto"/>
            </w:pPr>
            <w:r>
              <w:t>Kiru ko'jo oddo, "Eyâ âmmi negeny ehśu piripiri ri orryei nini, śo âmmi no'jo g•ośob'we ri kwydo eleni ni oddo, 'Ehōori kâle âzze nid'ee ri mehryi niâh,' âzze âwi eleh ându kikukâ ri âmmi ne.</w:t>
            </w:r>
          </w:p>
        </w:tc>
        <w:tc>
          <w:tcPr>
            <w:tcW w:type="dxa" w:w="2880"/>
            <w:vAlign w:val="center"/>
            <w:tcW w:w="1440" w:type="dxa"/>
          </w:tcPr>
          <w:p>
            <w:pPr>
              <w:jc w:val="center"/>
            </w:pPr>
            <w:r>
              <w:t>☐</w:t>
            </w:r>
          </w:p>
        </w:tc>
      </w:tr>
      <w:tr>
        <w:tc>
          <w:tcPr>
            <w:tcW w:type="dxa" w:w="2880"/>
            <w:tcW w:w="7920" w:type="dxa"/>
          </w:tcPr>
          <w:p>
            <w:r>
              <w:rPr>
                <w:b/>
              </w:rPr>
              <w:t>Romans 6:16</w:t>
            </w:r>
          </w:p>
        </w:tc>
        <w:tc>
          <w:tcPr>
            <w:tcW w:type="dxa" w:w="2880"/>
            <w:tcW w:w="7920" w:type="dxa"/>
          </w:tcPr>
          <w:p>
            <w:r>
              <w:rPr>
                <w:b/>
              </w:rPr>
              <w:t>Româb'â 6:16</w:t>
            </w:r>
          </w:p>
        </w:tc>
        <w:tc>
          <w:tcPr>
            <w:tcW w:type="dxa" w:w="2880"/>
            <w:tcW w:w="1440" w:type="dxa"/>
          </w:tcPr>
          <w:p>
            <w:pPr>
              <w:jc w:val="center"/>
            </w:pPr>
            <w:r>
              <w:rPr>
                <w:b/>
              </w:rPr>
              <w:t>OK</w:t>
            </w:r>
          </w:p>
        </w:tc>
      </w:tr>
      <w:tr>
        <w:tc>
          <w:tcPr>
            <w:tcW w:type="dxa" w:w="2880"/>
            <w:tcW w:w="7920" w:type="dxa"/>
          </w:tcPr>
          <w:p>
            <w:pPr>
              <w:spacing w:line="480" w:lineRule="auto"/>
            </w:pPr>
            <w:r>
              <w:t xml:space="preserve">Do you not know that if you present yourselves as slaves, you are slaves to the one whom you </w:t>
            </w:r>
            <w:r>
              <w:rPr>
                <w:b/>
              </w:rPr>
              <w:t>obey</w:t>
            </w:r>
            <w:r>
              <w:t xml:space="preserve">? You are either slaves to sin, which leads to death, or slaves to </w:t>
            </w:r>
            <w:r>
              <w:rPr>
                <w:b/>
              </w:rPr>
              <w:t>obedience</w:t>
            </w:r>
            <w:r>
              <w:t>, which leads to righteousness.</w:t>
            </w:r>
          </w:p>
        </w:tc>
        <w:tc>
          <w:tcPr>
            <w:tcW w:type="dxa" w:w="2880"/>
            <w:tcW w:w="7920" w:type="dxa"/>
          </w:tcPr>
          <w:p>
            <w:pPr>
              <w:spacing w:line="480" w:lineRule="auto"/>
            </w:pPr>
            <w:r>
              <w:t>Âdi âmmi inneku re oddo mod'i oluru âmmi iib'â âmmi ri ruw ândâhnâ ehśu nyââb'â niki nâne mod'i oluru âmmi nikukâ ri ânyo, mod'inâ oggo niikukâ ri ânyo wo? Eleni ōoki eyâ âmmi nyââb'â rośśu ni oluru kololeh ne oddâ ânyo, de nyââb'â kukâ ni ânyo oluru kololeh ne ōotir ni ânyo.</w:t>
            </w:r>
          </w:p>
        </w:tc>
        <w:tc>
          <w:tcPr>
            <w:tcW w:type="dxa" w:w="2880"/>
            <w:vAlign w:val="center"/>
            <w:tcW w:w="1440" w:type="dxa"/>
          </w:tcPr>
          <w:p>
            <w:pPr>
              <w:jc w:val="center"/>
            </w:pPr>
            <w:r>
              <w:t>☐</w:t>
            </w:r>
          </w:p>
        </w:tc>
      </w:tr>
      <w:tr>
        <w:tc>
          <w:tcPr>
            <w:tcW w:type="dxa" w:w="2880"/>
            <w:tcW w:w="7920" w:type="dxa"/>
          </w:tcPr>
          <w:p>
            <w:r>
              <w:rPr>
                <w:b/>
              </w:rPr>
              <w:t>Romans 10:16</w:t>
            </w:r>
          </w:p>
        </w:tc>
        <w:tc>
          <w:tcPr>
            <w:tcW w:type="dxa" w:w="2880"/>
            <w:tcW w:w="7920" w:type="dxa"/>
          </w:tcPr>
          <w:p>
            <w:r>
              <w:rPr>
                <w:b/>
              </w:rPr>
              <w:t>Româb'â 10:16</w:t>
            </w:r>
          </w:p>
        </w:tc>
        <w:tc>
          <w:tcPr>
            <w:tcW w:type="dxa" w:w="2880"/>
            <w:tcW w:w="1440" w:type="dxa"/>
          </w:tcPr>
          <w:p>
            <w:pPr>
              <w:jc w:val="center"/>
            </w:pPr>
            <w:r>
              <w:rPr>
                <w:b/>
              </w:rPr>
              <w:t>OK</w:t>
            </w:r>
          </w:p>
        </w:tc>
      </w:tr>
      <w:tr>
        <w:tc>
          <w:tcPr>
            <w:tcW w:type="dxa" w:w="2880"/>
            <w:tcW w:w="7920" w:type="dxa"/>
          </w:tcPr>
          <w:p>
            <w:pPr>
              <w:spacing w:line="480" w:lineRule="auto"/>
            </w:pPr>
            <w:r>
              <w:t xml:space="preserve">But not all of them </w:t>
            </w:r>
            <w:r>
              <w:rPr>
                <w:b/>
              </w:rPr>
              <w:t>obeyed</w:t>
            </w:r>
            <w:r>
              <w:t xml:space="preserve"> the good news. For Isaiah says, "Lord, who has believed our report?"</w:t>
            </w:r>
          </w:p>
        </w:tc>
        <w:tc>
          <w:tcPr>
            <w:tcW w:type="dxa" w:w="2880"/>
            <w:tcW w:w="7920" w:type="dxa"/>
          </w:tcPr>
          <w:p>
            <w:pPr>
              <w:spacing w:line="480" w:lineRule="auto"/>
            </w:pPr>
            <w:r>
              <w:t>Kiru ânddâ lub'â liibiπi ehri lolokweku. Ko~bwo ânddâ Iśâiâh keh'jo oddo, "Ośśye, Yâ âd'i kehwo âmmâry âzwe ne?"</w:t>
            </w:r>
          </w:p>
        </w:tc>
        <w:tc>
          <w:tcPr>
            <w:tcW w:type="dxa" w:w="2880"/>
            <w:vAlign w:val="center"/>
            <w:tcW w:w="1440" w:type="dxa"/>
          </w:tcPr>
          <w:p>
            <w:pPr>
              <w:jc w:val="center"/>
            </w:pPr>
            <w:r>
              <w:t>☐</w:t>
            </w:r>
          </w:p>
        </w:tc>
      </w:tr>
      <w:tr>
        <w:tc>
          <w:tcPr>
            <w:tcW w:type="dxa" w:w="2880"/>
            <w:tcW w:w="7920" w:type="dxa"/>
          </w:tcPr>
          <w:p>
            <w:r>
              <w:rPr>
                <w:b/>
              </w:rPr>
              <w:t>2 Corinthians 10:5</w:t>
            </w:r>
          </w:p>
        </w:tc>
        <w:tc>
          <w:tcPr>
            <w:tcW w:type="dxa" w:w="2880"/>
            <w:tcW w:w="7920" w:type="dxa"/>
          </w:tcPr>
          <w:p>
            <w:r>
              <w:rPr>
                <w:b/>
              </w:rPr>
              <w:t>2 Korinōiâb'â 10:5</w:t>
            </w:r>
          </w:p>
        </w:tc>
        <w:tc>
          <w:tcPr>
            <w:tcW w:type="dxa" w:w="2880"/>
            <w:tcW w:w="1440" w:type="dxa"/>
          </w:tcPr>
          <w:p>
            <w:pPr>
              <w:jc w:val="center"/>
            </w:pPr>
            <w:r>
              <w:rPr>
                <w:b/>
              </w:rPr>
              <w:t>OK</w:t>
            </w:r>
          </w:p>
        </w:tc>
      </w:tr>
      <w:tr>
        <w:tc>
          <w:tcPr>
            <w:tcW w:type="dxa" w:w="2880"/>
            <w:tcW w:w="7920" w:type="dxa"/>
          </w:tcPr>
          <w:p>
            <w:pPr>
              <w:spacing w:line="480" w:lineRule="auto"/>
            </w:pPr>
            <w:r>
              <w:t xml:space="preserve">We also destroy every high thing that rises up against the knowledge of God. We take every thought captive into </w:t>
            </w:r>
            <w:r>
              <w:rPr>
                <w:b/>
              </w:rPr>
              <w:t>obedience</w:t>
            </w:r>
            <w:r>
              <w:t xml:space="preserve"> to Christ.</w:t>
            </w:r>
          </w:p>
        </w:tc>
        <w:tc>
          <w:tcPr>
            <w:tcW w:type="dxa" w:w="2880"/>
            <w:tcW w:w="7920" w:type="dxa"/>
          </w:tcPr>
          <w:p>
            <w:pPr>
              <w:spacing w:line="480" w:lineRule="auto"/>
            </w:pPr>
            <w:r>
              <w:t>Ângwi âmmâ miimwo ri ngâ towe orou rikâ ne d'ehd'eh kâle ongâb'â orou Orri ri ronne nehśikâ eleki. Âmmâ moonuu yeyeye oruu kânâki ne d'ehd'eh ânyi kikukâ İb'uruki kânâne ânyo wo.</w:t>
            </w:r>
          </w:p>
        </w:tc>
        <w:tc>
          <w:tcPr>
            <w:tcW w:type="dxa" w:w="2880"/>
            <w:vAlign w:val="center"/>
            <w:tcW w:w="1440" w:type="dxa"/>
          </w:tcPr>
          <w:p>
            <w:pPr>
              <w:jc w:val="center"/>
            </w:pPr>
            <w:r>
              <w:t>☐</w:t>
            </w:r>
          </w:p>
        </w:tc>
      </w:tr>
      <w:tr>
        <w:tc>
          <w:tcPr>
            <w:tcW w:type="dxa" w:w="2880"/>
            <w:tcW w:w="7920" w:type="dxa"/>
          </w:tcPr>
          <w:p>
            <w:r>
              <w:rPr>
                <w:b/>
              </w:rPr>
              <w:t>Ephesians 6:1</w:t>
            </w:r>
          </w:p>
        </w:tc>
        <w:tc>
          <w:tcPr>
            <w:tcW w:type="dxa" w:w="2880"/>
            <w:tcW w:w="7920" w:type="dxa"/>
          </w:tcPr>
          <w:p>
            <w:r>
              <w:rPr>
                <w:b/>
              </w:rPr>
              <w:t>Epheśiâb'â 6:1</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the Lord, for this is proper.</w:t>
            </w:r>
          </w:p>
        </w:tc>
        <w:tc>
          <w:tcPr>
            <w:tcW w:type="dxa" w:w="2880"/>
            <w:tcW w:w="7920" w:type="dxa"/>
          </w:tcPr>
          <w:p>
            <w:pPr>
              <w:spacing w:line="480" w:lineRule="auto"/>
            </w:pPr>
            <w:r>
              <w:t>Ehreby, ikukâtâ âmmi ri rimmehrib'â Ośśye râ, ko~bwo eleni tir ne.</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Philippiâb'â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beloved, as you always </w:t>
            </w:r>
            <w:r>
              <w:rPr>
                <w:b/>
              </w:rPr>
              <w:t>obey</w:t>
            </w:r>
            <w:r>
              <w:t>, not only in my presence but now much more in my absence, work out your own salvation with fear and trembling.</w:t>
            </w:r>
          </w:p>
        </w:tc>
        <w:tc>
          <w:tcPr>
            <w:tcW w:type="dxa" w:w="2880"/>
            <w:tcW w:w="7920" w:type="dxa"/>
          </w:tcPr>
          <w:p>
            <w:pPr>
              <w:spacing w:line="480" w:lineRule="auto"/>
            </w:pPr>
            <w:r>
              <w:t>Kiru ânyi, Mâ ri iyiekânâki, ehśu âmmi ri rikukâzo niki, mâ ri olow śe âmmi ri ândâhku tee kombo elenini towe âb'eeru Mâ ri âśee śe, iingâtâ âmmi ri kârurukâ ri ehb'u ângweh ârrow śe ruw ri oliâ ro.</w:t>
            </w:r>
          </w:p>
        </w:tc>
        <w:tc>
          <w:tcPr>
            <w:tcW w:type="dxa" w:w="2880"/>
            <w:vAlign w:val="center"/>
            <w:tcW w:w="1440" w:type="dxa"/>
          </w:tcPr>
          <w:p>
            <w:pPr>
              <w:jc w:val="center"/>
            </w:pPr>
            <w:r>
              <w:t>☐</w:t>
            </w:r>
          </w:p>
        </w:tc>
      </w:tr>
      <w:tr>
        <w:tc>
          <w:tcPr>
            <w:tcW w:type="dxa" w:w="2880"/>
            <w:tcW w:w="7920" w:type="dxa"/>
          </w:tcPr>
          <w:p>
            <w:r>
              <w:rPr>
                <w:b/>
              </w:rPr>
              <w:t>Colossians 3:20</w:t>
            </w:r>
          </w:p>
        </w:tc>
        <w:tc>
          <w:tcPr>
            <w:tcW w:type="dxa" w:w="2880"/>
            <w:tcW w:w="7920" w:type="dxa"/>
          </w:tcPr>
          <w:p>
            <w:r>
              <w:rPr>
                <w:b/>
              </w:rPr>
              <w:t>Kolośśiâb'â 3:20</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all things, for this is pleasing in the Lord.</w:t>
            </w:r>
          </w:p>
        </w:tc>
        <w:tc>
          <w:tcPr>
            <w:tcW w:type="dxa" w:w="2880"/>
            <w:tcW w:w="7920" w:type="dxa"/>
          </w:tcPr>
          <w:p>
            <w:pPr>
              <w:spacing w:line="480" w:lineRule="auto"/>
            </w:pPr>
            <w:r>
              <w:t>Ehrebyki, iikukâtâ âmmi ri rimmehrib'â ngâ śe liibiπi, ko~bwo eleni Ośśye kinyunyuri d'iśe ânyo.</w:t>
            </w:r>
          </w:p>
        </w:tc>
        <w:tc>
          <w:tcPr>
            <w:tcW w:type="dxa" w:w="2880"/>
            <w:vAlign w:val="center"/>
            <w:tcW w:w="1440" w:type="dxa"/>
          </w:tcPr>
          <w:p>
            <w:pPr>
              <w:jc w:val="center"/>
            </w:pPr>
            <w:r>
              <w:t>☐</w:t>
            </w:r>
          </w:p>
        </w:tc>
      </w:tr>
      <w:tr>
        <w:tc>
          <w:tcPr>
            <w:tcW w:type="dxa" w:w="2880"/>
            <w:tcW w:w="7920" w:type="dxa"/>
          </w:tcPr>
          <w:p>
            <w:r>
              <w:rPr>
                <w:b/>
              </w:rPr>
              <w:t>2 Thessalonians 3:14</w:t>
            </w:r>
          </w:p>
        </w:tc>
        <w:tc>
          <w:tcPr>
            <w:tcW w:type="dxa" w:w="2880"/>
            <w:tcW w:w="7920" w:type="dxa"/>
          </w:tcPr>
          <w:p>
            <w:r>
              <w:rPr>
                <w:b/>
              </w:rPr>
              <w:t>2 Ōeśśâloni̇âb'â 3:14</w:t>
            </w:r>
          </w:p>
        </w:tc>
        <w:tc>
          <w:tcPr>
            <w:tcW w:type="dxa" w:w="2880"/>
            <w:tcW w:w="1440" w:type="dxa"/>
          </w:tcPr>
          <w:p>
            <w:pPr>
              <w:jc w:val="center"/>
            </w:pPr>
            <w:r>
              <w:rPr>
                <w:b/>
              </w:rPr>
              <w:t>OK</w:t>
            </w:r>
          </w:p>
        </w:tc>
      </w:tr>
      <w:tr>
        <w:tc>
          <w:tcPr>
            <w:tcW w:type="dxa" w:w="2880"/>
            <w:tcW w:w="7920" w:type="dxa"/>
          </w:tcPr>
          <w:p>
            <w:pPr>
              <w:spacing w:line="480" w:lineRule="auto"/>
            </w:pPr>
            <w:r>
              <w:t xml:space="preserve">And if anyone does not </w:t>
            </w:r>
            <w:r>
              <w:rPr>
                <w:b/>
              </w:rPr>
              <w:t>obey</w:t>
            </w:r>
            <w:r>
              <w:t xml:space="preserve"> our word in this letter, take note of him and have no association with him, so that he may be ashamed.</w:t>
            </w:r>
          </w:p>
        </w:tc>
        <w:tc>
          <w:tcPr>
            <w:tcW w:type="dxa" w:w="2880"/>
            <w:tcW w:w="7920" w:type="dxa"/>
          </w:tcPr>
          <w:p>
            <w:pPr>
              <w:spacing w:line="480" w:lineRule="auto"/>
            </w:pPr>
            <w:r>
              <w:t>Ângwi eyâ mod'i âllâ ikukâ âmmâry âriku âzwe ini niâh, inuutâ lâgo richochowokâ ângwi ebbehtâ lâgo râku, kiru ânyi diinjâ koruu lâgo.</w:t>
            </w:r>
          </w:p>
        </w:tc>
        <w:tc>
          <w:tcPr>
            <w:tcW w:type="dxa" w:w="2880"/>
            <w:vAlign w:val="center"/>
            <w:tcW w:w="1440" w:type="dxa"/>
          </w:tcPr>
          <w:p>
            <w:pPr>
              <w:jc w:val="center"/>
            </w:pPr>
            <w:r>
              <w:t>☐</w:t>
            </w:r>
          </w:p>
        </w:tc>
      </w:tr>
      <w:tr>
        <w:tc>
          <w:tcPr>
            <w:tcW w:type="dxa" w:w="2880"/>
            <w:tcW w:w="7920" w:type="dxa"/>
          </w:tcPr>
          <w:p>
            <w:r>
              <w:rPr>
                <w:b/>
              </w:rPr>
              <w:t>Philemon 1:21</w:t>
            </w:r>
          </w:p>
        </w:tc>
        <w:tc>
          <w:tcPr>
            <w:tcW w:type="dxa" w:w="2880"/>
            <w:tcW w:w="7920" w:type="dxa"/>
          </w:tcPr>
          <w:p>
            <w:r>
              <w:rPr>
                <w:b/>
              </w:rPr>
              <w:t>Philemonâ 1:21</w:t>
            </w:r>
          </w:p>
        </w:tc>
        <w:tc>
          <w:tcPr>
            <w:tcW w:type="dxa" w:w="2880"/>
            <w:tcW w:w="1440" w:type="dxa"/>
          </w:tcPr>
          <w:p>
            <w:pPr>
              <w:jc w:val="center"/>
            </w:pPr>
            <w:r>
              <w:rPr>
                <w:b/>
              </w:rPr>
              <w:t>OK</w:t>
            </w:r>
          </w:p>
        </w:tc>
      </w:tr>
      <w:tr>
        <w:tc>
          <w:tcPr>
            <w:tcW w:type="dxa" w:w="2880"/>
            <w:tcW w:w="7920" w:type="dxa"/>
          </w:tcPr>
          <w:p>
            <w:pPr>
              <w:spacing w:line="480" w:lineRule="auto"/>
            </w:pPr>
            <w:r>
              <w:t xml:space="preserve">Confident about your </w:t>
            </w:r>
            <w:r>
              <w:rPr>
                <w:b/>
              </w:rPr>
              <w:t>obedience</w:t>
            </w:r>
            <w:r>
              <w:t>, I am writing to you. I know that you will do even more than I ask.</w:t>
            </w:r>
          </w:p>
        </w:tc>
        <w:tc>
          <w:tcPr>
            <w:tcW w:type="dxa" w:w="2880"/>
            <w:tcW w:w="7920" w:type="dxa"/>
          </w:tcPr>
          <w:p>
            <w:pPr>
              <w:spacing w:line="480" w:lineRule="auto"/>
            </w:pPr>
            <w:r>
              <w:t>Mebbeh ri âśeydi ne me ri kukâ ri kiw śe, Mâ miwro ri me ni. Mâ monone oddo me eleh ându nowowe wo ju âb'eeru kopeh Mâ ri ozyi kânâ ne.</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Hebrob'â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w:t>
            </w:r>
            <w:r>
              <w:rPr>
                <w:b/>
              </w:rPr>
              <w:t>obeys</w:t>
            </w:r>
            <w:r>
              <w:t xml:space="preserve"> him, the cause of eternal salvation.</w:t>
            </w:r>
          </w:p>
        </w:tc>
        <w:tc>
          <w:tcPr>
            <w:tcW w:type="dxa" w:w="2880"/>
            <w:tcW w:w="7920" w:type="dxa"/>
          </w:tcPr>
          <w:p>
            <w:pPr>
              <w:spacing w:line="480" w:lineRule="auto"/>
            </w:pPr>
            <w:r>
              <w:t>Iōeōenâ lâgo kulu ângwi ufuri, mod'i ni d'ehd'eh od'ub'â lâgo nikukukâb'âki, kârurukâ nyonyo ne ri d'uki.</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Hebrob'â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w:t>
            </w:r>
            <w:r>
              <w:rPr>
                <w:b/>
              </w:rPr>
              <w:t>obeyed</w:t>
            </w:r>
            <w:r>
              <w:t xml:space="preserve"> and went out to the place that he was to receive as an inheritance. He went out, not knowing where he was going.</w:t>
            </w:r>
          </w:p>
        </w:tc>
        <w:tc>
          <w:tcPr>
            <w:tcW w:type="dxa" w:w="2880"/>
            <w:tcW w:w="7920" w:type="dxa"/>
          </w:tcPr>
          <w:p>
            <w:pPr>
              <w:spacing w:line="480" w:lineRule="auto"/>
            </w:pPr>
            <w:r>
              <w:t>Âwi ânddâ regeny śe wo Âburâmu, kuśe ânddâ ungwe lâgo ~bwo, ikukâ âzze kokyi ângweh wo ofo ânddâ lâgo ri â-iy kânâ ehśu ângwei nini nâne râ. Lâgo okyi ângweh, ânddâ âdi onneku âwi kokyi ingoliâ.</w:t>
            </w:r>
          </w:p>
        </w:tc>
        <w:tc>
          <w:tcPr>
            <w:tcW w:type="dxa" w:w="2880"/>
            <w:vAlign w:val="center"/>
            <w:tcW w:w="1440" w:type="dxa"/>
          </w:tcPr>
          <w:p>
            <w:pPr>
              <w:jc w:val="center"/>
            </w:pPr>
            <w:r>
              <w:t>☐</w:t>
            </w:r>
          </w:p>
        </w:tc>
      </w:tr>
      <w:tr>
        <w:tc>
          <w:tcPr>
            <w:tcW w:type="dxa" w:w="2880"/>
            <w:tcW w:w="7920" w:type="dxa"/>
          </w:tcPr>
          <w:p>
            <w:r>
              <w:rPr>
                <w:b/>
              </w:rPr>
              <w:t>1 Peter 3:6</w:t>
            </w:r>
          </w:p>
        </w:tc>
        <w:tc>
          <w:tcPr>
            <w:tcW w:type="dxa" w:w="2880"/>
            <w:tcW w:w="7920" w:type="dxa"/>
          </w:tcPr>
          <w:p>
            <w:r>
              <w:rPr>
                <w:b/>
              </w:rPr>
              <w:t>1 Peōoro 3:6</w:t>
            </w:r>
          </w:p>
        </w:tc>
        <w:tc>
          <w:tcPr>
            <w:tcW w:type="dxa" w:w="2880"/>
            <w:tcW w:w="1440" w:type="dxa"/>
          </w:tcPr>
          <w:p>
            <w:pPr>
              <w:jc w:val="center"/>
            </w:pPr>
            <w:r>
              <w:rPr>
                <w:b/>
              </w:rPr>
              <w:t>OK</w:t>
            </w:r>
          </w:p>
        </w:tc>
      </w:tr>
      <w:tr>
        <w:tc>
          <w:tcPr>
            <w:tcW w:type="dxa" w:w="2880"/>
            <w:tcW w:w="7920" w:type="dxa"/>
          </w:tcPr>
          <w:p>
            <w:pPr>
              <w:spacing w:line="480" w:lineRule="auto"/>
            </w:pPr>
            <w:r>
              <w:t xml:space="preserve">In this way Sarah </w:t>
            </w:r>
            <w:r>
              <w:rPr>
                <w:b/>
              </w:rPr>
              <w:t>obeyed</w:t>
            </w:r>
            <w:r>
              <w:t xml:space="preserve"> Abraham and called him her lord. You are now her children if you do what is good and if you are not afraid of trouble.</w:t>
            </w:r>
          </w:p>
        </w:tc>
        <w:tc>
          <w:tcPr>
            <w:tcW w:type="dxa" w:w="2880"/>
            <w:tcW w:w="7920" w:type="dxa"/>
          </w:tcPr>
          <w:p>
            <w:pPr>
              <w:spacing w:line="480" w:lineRule="auto"/>
            </w:pPr>
            <w:r>
              <w:t>Leâhōy eleni niâh ~bâg• Śârâh ikukâ Âburâmu âzze kungwe ri lâgo ne âwiry ośśyeru. Elenini âmmi nenâ ri ehreby wo eyâ âmmi noowe ngâ ninthâ ne ângwi eyâ âmmi irrow yog•oyog•okunâ.</w:t>
            </w:r>
          </w:p>
        </w:tc>
        <w:tc>
          <w:tcPr>
            <w:tcW w:type="dxa" w:w="2880"/>
            <w:vAlign w:val="center"/>
            <w:tcW w:w="1440" w:type="dxa"/>
          </w:tcPr>
          <w:p>
            <w:pPr>
              <w:jc w:val="center"/>
            </w:pPr>
            <w:r>
              <w:t>☐</w:t>
            </w:r>
          </w:p>
        </w:tc>
      </w:tr>
    </w:tbl>
    <w:p>
      <w:pPr>
        <w:pStyle w:val="Heading1"/>
        <w:spacing w:before="0"/>
      </w:pPr>
      <w:r>
        <w:t>peace (G1515)</w:t>
      </w:r>
    </w:p>
    <w:p>
      <w:r/>
      <w:r>
        <w:t>This word can mean:</w:t>
      </w:r>
      <w:r/>
      <w:r/>
    </w:p>
    <w:p>
      <w:pPr>
        <w:pStyle w:val="ListBullet"/>
        <w:spacing w:line="240" w:lineRule="auto"/>
        <w:ind w:left="720"/>
      </w:pPr>
      <w:r/>
      <w:r>
        <w:t>Assurance that one is safe and secure.</w:t>
      </w:r>
      <w:r/>
    </w:p>
    <w:p>
      <w:pPr>
        <w:pStyle w:val="ListBullet"/>
        <w:spacing w:line="240" w:lineRule="auto"/>
        <w:ind w:left="720"/>
      </w:pPr>
      <w:r/>
      <w:r>
        <w:t>Being free from conflict, fear, or anxiety.</w:t>
      </w:r>
      <w:r/>
    </w:p>
    <w:p>
      <w:pPr>
        <w:pStyle w:val="ListBullet"/>
        <w:spacing w:line="240" w:lineRule="auto"/>
        <w:ind w:left="720"/>
      </w:pPr>
      <w:r/>
      <w:r>
        <w:t>In a good relationship with other people.</w:t>
      </w:r>
      <w:r/>
    </w:p>
    <w:p>
      <w:pPr>
        <w:pStyle w:val="ListBullet"/>
        <w:spacing w:line="240" w:lineRule="auto"/>
        <w:ind w:left="720"/>
      </w:pPr>
      <w:r/>
      <w:r>
        <w:t>The opposite of being at war.</w:t>
      </w:r>
      <w:r/>
    </w:p>
    <w:p>
      <w:pPr>
        <w:pStyle w:val="ListBullet"/>
        <w:spacing w:line="240" w:lineRule="auto" w:after="0"/>
        <w:ind w:left="720"/>
      </w:pPr>
      <w:r/>
      <w:r>
        <w:t>A good or right relationship between God and a person whom God has saved from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10:34</w:t>
            </w:r>
          </w:p>
        </w:tc>
        <w:tc>
          <w:tcPr>
            <w:tcW w:type="dxa" w:w="2880"/>
            <w:tcW w:w="7920" w:type="dxa"/>
          </w:tcPr>
          <w:p>
            <w:r>
              <w:rPr>
                <w:b/>
              </w:rPr>
              <w:t>Mâtew 10:34</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came to bring </w:t>
            </w:r>
            <w:r>
              <w:rPr>
                <w:b/>
              </w:rPr>
              <w:t>peace</w:t>
            </w:r>
            <w:r>
              <w:t xml:space="preserve"> upon the earth. I did not come to bring </w:t>
            </w:r>
            <w:r>
              <w:rPr>
                <w:b/>
              </w:rPr>
              <w:t>peace</w:t>
            </w:r>
            <w:r>
              <w:t>, but a sword.</w:t>
            </w:r>
          </w:p>
        </w:tc>
        <w:tc>
          <w:tcPr>
            <w:tcW w:type="dxa" w:w="2880"/>
            <w:tcW w:w="7920" w:type="dxa"/>
          </w:tcPr>
          <w:p>
            <w:pPr>
              <w:spacing w:line="480" w:lineRule="auto"/>
            </w:pPr>
            <w:r>
              <w:t>Eyeye tâku oddo Mâ mehkyi moπo nehzee bou dii. Mâ âdi mehkyi moπo nehzeeku, kombo âri.</w:t>
            </w:r>
          </w:p>
        </w:tc>
        <w:tc>
          <w:tcPr>
            <w:tcW w:type="dxa" w:w="2880"/>
            <w:vAlign w:val="center"/>
            <w:tcW w:w="1440" w:type="dxa"/>
          </w:tcPr>
          <w:p>
            <w:pPr>
              <w:jc w:val="center"/>
            </w:pPr>
            <w:r>
              <w:t>☐</w:t>
            </w:r>
          </w:p>
        </w:tc>
      </w:tr>
      <w:tr>
        <w:tc>
          <w:tcPr>
            <w:tcW w:type="dxa" w:w="2880"/>
            <w:tcW w:w="7920" w:type="dxa"/>
          </w:tcPr>
          <w:p>
            <w:r>
              <w:rPr>
                <w:b/>
              </w:rPr>
              <w:t>Luke 2:14</w:t>
            </w:r>
          </w:p>
        </w:tc>
        <w:tc>
          <w:tcPr>
            <w:tcW w:type="dxa" w:w="2880"/>
            <w:tcW w:w="7920" w:type="dxa"/>
          </w:tcPr>
          <w:p>
            <w:r>
              <w:rPr>
                <w:b/>
              </w:rPr>
              <w:t>Lukâ 2:14</w:t>
            </w:r>
          </w:p>
        </w:tc>
        <w:tc>
          <w:tcPr>
            <w:tcW w:type="dxa" w:w="2880"/>
            <w:tcW w:w="1440" w:type="dxa"/>
          </w:tcPr>
          <w:p>
            <w:pPr>
              <w:jc w:val="center"/>
            </w:pPr>
            <w:r>
              <w:rPr>
                <w:b/>
              </w:rPr>
              <w:t>OK</w:t>
            </w:r>
          </w:p>
        </w:tc>
      </w:tr>
      <w:tr>
        <w:tc>
          <w:tcPr>
            <w:tcW w:type="dxa" w:w="2880"/>
            <w:tcW w:w="7920" w:type="dxa"/>
          </w:tcPr>
          <w:p>
            <w:pPr>
              <w:spacing w:line="480" w:lineRule="auto"/>
            </w:pPr>
            <w:r>
              <w:t xml:space="preserve">"Glory to God in the highest, and may there be </w:t>
            </w:r>
            <w:r>
              <w:rPr>
                <w:b/>
              </w:rPr>
              <w:t>peace</w:t>
            </w:r>
            <w:r>
              <w:t xml:space="preserve"> on earth among people with whom he is pleased."</w:t>
            </w:r>
          </w:p>
        </w:tc>
        <w:tc>
          <w:tcPr>
            <w:tcW w:type="dxa" w:w="2880"/>
            <w:tcW w:w="7920" w:type="dxa"/>
          </w:tcPr>
          <w:p>
            <w:pPr>
              <w:spacing w:line="480" w:lineRule="auto"/>
            </w:pPr>
            <w:r>
              <w:t>"Âkku Orri ni âkâ towe orou, âzze oggo moπo kolow âkâ bou dii wâ b'ânny od'ub'â lâgo kinyunyuri âgâgâkâ niâhkâ eleki râ."</w:t>
            </w:r>
          </w:p>
        </w:tc>
        <w:tc>
          <w:tcPr>
            <w:tcW w:type="dxa" w:w="2880"/>
            <w:vAlign w:val="center"/>
            <w:tcW w:w="1440" w:type="dxa"/>
          </w:tcPr>
          <w:p>
            <w:pPr>
              <w:jc w:val="center"/>
            </w:pPr>
            <w:r>
              <w:t>☐</w:t>
            </w:r>
          </w:p>
        </w:tc>
      </w:tr>
      <w:tr>
        <w:tc>
          <w:tcPr>
            <w:tcW w:type="dxa" w:w="2880"/>
            <w:tcW w:w="7920" w:type="dxa"/>
          </w:tcPr>
          <w:p>
            <w:r>
              <w:rPr>
                <w:b/>
              </w:rPr>
              <w:t>John 14:27</w:t>
            </w:r>
          </w:p>
        </w:tc>
        <w:tc>
          <w:tcPr>
            <w:tcW w:type="dxa" w:w="2880"/>
            <w:tcW w:w="7920" w:type="dxa"/>
          </w:tcPr>
          <w:p>
            <w:r>
              <w:rPr>
                <w:b/>
              </w:rPr>
              <w:t>Iwânâ 14:27</w:t>
            </w:r>
          </w:p>
        </w:tc>
        <w:tc>
          <w:tcPr>
            <w:tcW w:type="dxa" w:w="2880"/>
            <w:tcW w:w="1440" w:type="dxa"/>
          </w:tcPr>
          <w:p>
            <w:pPr>
              <w:jc w:val="center"/>
            </w:pPr>
            <w:r>
              <w:rPr>
                <w:b/>
              </w:rPr>
              <w:t>OK</w:t>
            </w:r>
          </w:p>
        </w:tc>
      </w:tr>
      <w:tr>
        <w:tc>
          <w:tcPr>
            <w:tcW w:type="dxa" w:w="2880"/>
            <w:tcW w:w="7920" w:type="dxa"/>
          </w:tcPr>
          <w:p>
            <w:pPr>
              <w:spacing w:line="480" w:lineRule="auto"/>
            </w:pPr>
            <w:r>
              <w:t xml:space="preserve">I leave you </w:t>
            </w:r>
            <w:r>
              <w:rPr>
                <w:b/>
              </w:rPr>
              <w:t>peace</w:t>
            </w:r>
            <w:r>
              <w:t xml:space="preserve">; I give you my </w:t>
            </w:r>
            <w:r>
              <w:rPr>
                <w:b/>
              </w:rPr>
              <w:t>peace</w:t>
            </w:r>
            <w:r>
              <w:t>. I do not give it as the world gives. Do not let your heart be troubled, and do not be afraid.</w:t>
            </w:r>
          </w:p>
        </w:tc>
        <w:tc>
          <w:tcPr>
            <w:tcW w:type="dxa" w:w="2880"/>
            <w:tcW w:w="7920" w:type="dxa"/>
          </w:tcPr>
          <w:p>
            <w:pPr>
              <w:spacing w:line="480" w:lineRule="auto"/>
            </w:pPr>
            <w:r>
              <w:t>Mâ moyee âmmi ni moπo ne ânyo; Mâ mokwe âmmi ni mâ ri moπo ne ânyo. Mâ âkwe âwi ehśu milili ri okwezo niniku. Noondu okwe âmmi ri âśeydi kondu idduboku, ângwi noondu ngâ norrwku.</w:t>
            </w:r>
          </w:p>
        </w:tc>
        <w:tc>
          <w:tcPr>
            <w:tcW w:type="dxa" w:w="2880"/>
            <w:vAlign w:val="center"/>
            <w:tcW w:w="1440" w:type="dxa"/>
          </w:tcPr>
          <w:p>
            <w:pPr>
              <w:jc w:val="center"/>
            </w:pPr>
            <w:r>
              <w:t>☐</w:t>
            </w:r>
          </w:p>
        </w:tc>
      </w:tr>
      <w:tr>
        <w:tc>
          <w:tcPr>
            <w:tcW w:type="dxa" w:w="2880"/>
            <w:tcW w:w="7920" w:type="dxa"/>
          </w:tcPr>
          <w:p>
            <w:r>
              <w:rPr>
                <w:b/>
              </w:rPr>
              <w:t>Acts 10:36</w:t>
            </w:r>
          </w:p>
        </w:tc>
        <w:tc>
          <w:tcPr>
            <w:tcW w:type="dxa" w:w="2880"/>
            <w:tcW w:w="7920" w:type="dxa"/>
          </w:tcPr>
          <w:p>
            <w:r>
              <w:rPr>
                <w:b/>
              </w:rPr>
              <w:t>Owowe 10:36</w:t>
            </w:r>
          </w:p>
        </w:tc>
        <w:tc>
          <w:tcPr>
            <w:tcW w:type="dxa" w:w="2880"/>
            <w:tcW w:w="1440" w:type="dxa"/>
          </w:tcPr>
          <w:p>
            <w:pPr>
              <w:jc w:val="center"/>
            </w:pPr>
            <w:r>
              <w:rPr>
                <w:b/>
              </w:rPr>
              <w:t>OK</w:t>
            </w:r>
          </w:p>
        </w:tc>
      </w:tr>
      <w:tr>
        <w:tc>
          <w:tcPr>
            <w:tcW w:type="dxa" w:w="2880"/>
            <w:tcW w:w="7920" w:type="dxa"/>
          </w:tcPr>
          <w:p>
            <w:pPr>
              <w:spacing w:line="480" w:lineRule="auto"/>
            </w:pPr>
            <w:r>
              <w:t xml:space="preserve">You know the message that he sent to the people of Israel, when he announced the good news about </w:t>
            </w:r>
            <w:r>
              <w:rPr>
                <w:b/>
              </w:rPr>
              <w:t>peace</w:t>
            </w:r>
            <w:r>
              <w:t xml:space="preserve"> through Jesus Christ, who is Lord of all—</w:t>
            </w:r>
          </w:p>
        </w:tc>
        <w:tc>
          <w:tcPr>
            <w:tcW w:type="dxa" w:w="2880"/>
            <w:tcW w:w="7920" w:type="dxa"/>
          </w:tcPr>
          <w:p>
            <w:pPr>
              <w:spacing w:line="480" w:lineRule="auto"/>
            </w:pPr>
            <w:r>
              <w:t>Âmmi nonone âzwe lâgo ri ehb'uu kânâ İśrâele ri b'ânny ni nâne ne onne, ânddâ kuśe lâgo ob'b'eh rilolog•o ninthâ moπo ri kiw śe oh Yeśu Khriśōo śe, oluru liibiπi ri Ośśye—</w:t>
            </w:r>
          </w:p>
        </w:tc>
        <w:tc>
          <w:tcPr>
            <w:tcW w:type="dxa" w:w="2880"/>
            <w:vAlign w:val="center"/>
            <w:tcW w:w="1440" w:type="dxa"/>
          </w:tcPr>
          <w:p>
            <w:pPr>
              <w:jc w:val="center"/>
            </w:pPr>
            <w:r>
              <w:t>☐</w:t>
            </w:r>
          </w:p>
        </w:tc>
      </w:tr>
      <w:tr>
        <w:tc>
          <w:tcPr>
            <w:tcW w:type="dxa" w:w="2880"/>
            <w:tcW w:w="7920" w:type="dxa"/>
          </w:tcPr>
          <w:p>
            <w:r>
              <w:rPr>
                <w:b/>
              </w:rPr>
              <w:t>Romans 14:19</w:t>
            </w:r>
          </w:p>
        </w:tc>
        <w:tc>
          <w:tcPr>
            <w:tcW w:type="dxa" w:w="2880"/>
            <w:tcW w:w="7920" w:type="dxa"/>
          </w:tcPr>
          <w:p>
            <w:r>
              <w:rPr>
                <w:b/>
              </w:rPr>
              <w:t>Româb'â 14:19</w:t>
            </w:r>
          </w:p>
        </w:tc>
        <w:tc>
          <w:tcPr>
            <w:tcW w:type="dxa" w:w="2880"/>
            <w:tcW w:w="1440" w:type="dxa"/>
          </w:tcPr>
          <w:p>
            <w:pPr>
              <w:jc w:val="center"/>
            </w:pPr>
            <w:r>
              <w:rPr>
                <w:b/>
              </w:rPr>
              <w:t>OK</w:t>
            </w:r>
          </w:p>
        </w:tc>
      </w:tr>
      <w:tr>
        <w:tc>
          <w:tcPr>
            <w:tcW w:type="dxa" w:w="2880"/>
            <w:tcW w:w="7920" w:type="dxa"/>
          </w:tcPr>
          <w:p>
            <w:pPr>
              <w:spacing w:line="480" w:lineRule="auto"/>
            </w:pPr>
            <w:r>
              <w:t xml:space="preserve">So then, let us pursue the things of </w:t>
            </w:r>
            <w:r>
              <w:rPr>
                <w:b/>
              </w:rPr>
              <w:t>peace</w:t>
            </w:r>
            <w:r>
              <w:t xml:space="preserve"> and the things that build up one another.</w:t>
            </w:r>
          </w:p>
        </w:tc>
        <w:tc>
          <w:tcPr>
            <w:tcW w:type="dxa" w:w="2880"/>
            <w:tcW w:w="7920" w:type="dxa"/>
          </w:tcPr>
          <w:p>
            <w:pPr>
              <w:spacing w:line="480" w:lineRule="auto"/>
            </w:pPr>
            <w:r>
              <w:t>Kiru kombo, iikwetâ âkeddeh ngâ moπo rikâ râ ânyo ngâ ruw nod'web'âki ro.</w:t>
            </w:r>
          </w:p>
        </w:tc>
        <w:tc>
          <w:tcPr>
            <w:tcW w:type="dxa" w:w="2880"/>
            <w:vAlign w:val="center"/>
            <w:tcW w:w="1440" w:type="dxa"/>
          </w:tcPr>
          <w:p>
            <w:pPr>
              <w:jc w:val="center"/>
            </w:pPr>
            <w:r>
              <w:t>☐</w:t>
            </w:r>
          </w:p>
        </w:tc>
      </w:tr>
      <w:tr>
        <w:tc>
          <w:tcPr>
            <w:tcW w:type="dxa" w:w="2880"/>
            <w:tcW w:w="7920" w:type="dxa"/>
          </w:tcPr>
          <w:p>
            <w:r>
              <w:rPr>
                <w:b/>
              </w:rPr>
              <w:t>2 Corinthians 13:11</w:t>
            </w:r>
          </w:p>
        </w:tc>
        <w:tc>
          <w:tcPr>
            <w:tcW w:type="dxa" w:w="2880"/>
            <w:tcW w:w="7920" w:type="dxa"/>
          </w:tcPr>
          <w:p>
            <w:r>
              <w:rPr>
                <w:b/>
              </w:rPr>
              <w:t>2 Korinōiâb'â 13:11</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rejoice! Work for restoration, be encouraged, think alike, live in </w:t>
            </w:r>
            <w:r>
              <w:rPr>
                <w:b/>
              </w:rPr>
              <w:t>peace</w:t>
            </w:r>
            <w:r>
              <w:t xml:space="preserve">. And the God of love and </w:t>
            </w:r>
            <w:r>
              <w:rPr>
                <w:b/>
              </w:rPr>
              <w:t>peace</w:t>
            </w:r>
            <w:r>
              <w:t xml:space="preserve"> will be with you.</w:t>
            </w:r>
          </w:p>
        </w:tc>
        <w:tc>
          <w:tcPr>
            <w:tcW w:type="dxa" w:w="2880"/>
            <w:tcW w:w="7920" w:type="dxa"/>
          </w:tcPr>
          <w:p>
            <w:pPr>
              <w:spacing w:line="480" w:lineRule="auto"/>
            </w:pPr>
            <w:r>
              <w:t>Rikonâ wo, âdiimââ, inyunyuritâ! Iingâtâ ehb'u ârwezo wo, olowtâ riōoōolunyâ wo, eyeyetâ reyeyezo nini, olowtâ moπo śe wo. Âzze Orri riyie rinâ ne moπo ro eleh ându kolow âmmi râ wo.</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Gâlâtiâb'â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joy, </w:t>
            </w:r>
            <w:r>
              <w:rPr>
                <w:b/>
              </w:rPr>
              <w:t>peace</w:t>
            </w:r>
            <w:r>
              <w:t>, patience, kindness, goodness, faith,</w:t>
            </w:r>
          </w:p>
        </w:tc>
        <w:tc>
          <w:tcPr>
            <w:tcW w:type="dxa" w:w="2880"/>
            <w:tcW w:w="7920" w:type="dxa"/>
          </w:tcPr>
          <w:p>
            <w:pPr>
              <w:spacing w:line="480" w:lineRule="auto"/>
            </w:pPr>
            <w:r>
              <w:t>Kombo Oyuru ri okâ âwi riyie, lunyâ, moπo, âśeydi nehbbeh, ōomud'o, inthâ, regeny,</w:t>
            </w:r>
          </w:p>
        </w:tc>
        <w:tc>
          <w:tcPr>
            <w:tcW w:type="dxa" w:w="2880"/>
            <w:vAlign w:val="center"/>
            <w:tcW w:w="1440" w:type="dxa"/>
          </w:tcPr>
          <w:p>
            <w:pPr>
              <w:jc w:val="center"/>
            </w:pPr>
            <w:r>
              <w:t>☐</w:t>
            </w:r>
          </w:p>
        </w:tc>
      </w:tr>
      <w:tr>
        <w:tc>
          <w:tcPr>
            <w:tcW w:type="dxa" w:w="2880"/>
            <w:tcW w:w="7920" w:type="dxa"/>
          </w:tcPr>
          <w:p>
            <w:r>
              <w:rPr>
                <w:b/>
              </w:rPr>
              <w:t>Ephesians 2:14</w:t>
            </w:r>
          </w:p>
        </w:tc>
        <w:tc>
          <w:tcPr>
            <w:tcW w:type="dxa" w:w="2880"/>
            <w:tcW w:w="7920" w:type="dxa"/>
          </w:tcPr>
          <w:p>
            <w:r>
              <w:rPr>
                <w:b/>
              </w:rPr>
              <w:t>Epheśiâb'â 2:14</w:t>
            </w:r>
          </w:p>
        </w:tc>
        <w:tc>
          <w:tcPr>
            <w:tcW w:type="dxa" w:w="2880"/>
            <w:tcW w:w="1440" w:type="dxa"/>
          </w:tcPr>
          <w:p>
            <w:pPr>
              <w:jc w:val="center"/>
            </w:pPr>
            <w:r>
              <w:rPr>
                <w:b/>
              </w:rPr>
              <w:t>OK</w:t>
            </w:r>
          </w:p>
        </w:tc>
      </w:tr>
      <w:tr>
        <w:tc>
          <w:tcPr>
            <w:tcW w:type="dxa" w:w="2880"/>
            <w:tcW w:w="7920" w:type="dxa"/>
          </w:tcPr>
          <w:p>
            <w:pPr>
              <w:spacing w:line="480" w:lineRule="auto"/>
            </w:pPr>
            <w:r>
              <w:t xml:space="preserve">For he himself is our </w:t>
            </w:r>
            <w:r>
              <w:rPr>
                <w:b/>
              </w:rPr>
              <w:t>peace</w:t>
            </w:r>
            <w:r>
              <w:t>, because he made us both one. By his flesh he broke down the dividing wall of hostility.</w:t>
            </w:r>
          </w:p>
        </w:tc>
        <w:tc>
          <w:tcPr>
            <w:tcW w:type="dxa" w:w="2880"/>
            <w:tcW w:w="7920" w:type="dxa"/>
          </w:tcPr>
          <w:p>
            <w:pPr>
              <w:spacing w:line="480" w:lineRule="auto"/>
            </w:pPr>
            <w:r>
              <w:t>Ko~bwo lâgo ââry moπo. Lâgo iōeōenâ kâpile ree âlowbe wo. Lâgo imwo ōuehrego ri wâro ââh nâpye ri nâne kâle âwiry ruw śe.</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Philippiâb'â 4:7</w:t>
            </w:r>
          </w:p>
        </w:tc>
        <w:tc>
          <w:tcPr>
            <w:tcW w:type="dxa" w:w="2880"/>
            <w:tcW w:w="1440" w:type="dxa"/>
          </w:tcPr>
          <w:p>
            <w:pPr>
              <w:jc w:val="center"/>
            </w:pPr>
            <w:r>
              <w:rPr>
                <w:b/>
              </w:rPr>
              <w:t>OK</w:t>
            </w:r>
          </w:p>
        </w:tc>
      </w:tr>
      <w:tr>
        <w:tc>
          <w:tcPr>
            <w:tcW w:type="dxa" w:w="2880"/>
            <w:tcW w:w="7920" w:type="dxa"/>
          </w:tcPr>
          <w:p>
            <w:pPr>
              <w:spacing w:line="480" w:lineRule="auto"/>
            </w:pPr>
            <w:r>
              <w:t xml:space="preserve">and the </w:t>
            </w:r>
            <w:r>
              <w:rPr>
                <w:b/>
              </w:rPr>
              <w:t>peace</w:t>
            </w:r>
            <w:r>
              <w:t xml:space="preserve"> of God, which surpasses all understanding, will guard your hearts and your thoughts in Christ Jesus.</w:t>
            </w:r>
          </w:p>
        </w:tc>
        <w:tc>
          <w:tcPr>
            <w:tcW w:type="dxa" w:w="2880"/>
            <w:tcW w:w="7920" w:type="dxa"/>
          </w:tcPr>
          <w:p>
            <w:pPr>
              <w:spacing w:line="480" w:lineRule="auto"/>
            </w:pPr>
            <w:r>
              <w:t>oluru âzwâ byly rikokoro ni liibiπi, ându kimmeh ri âmmi ri âśeydi ne âmmi ri yeye kâpâ ro İb'urukikânâ Kârurukâgo ne râ wo.</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Kolośśiâb'â 3:15</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peace</w:t>
            </w:r>
            <w:r>
              <w:t xml:space="preserve"> of Christ rule in your hearts. It was for this </w:t>
            </w:r>
            <w:r>
              <w:rPr>
                <w:b/>
              </w:rPr>
              <w:t>peace</w:t>
            </w:r>
            <w:r>
              <w:t xml:space="preserve"> that you were called in one body. And be thankful.</w:t>
            </w:r>
          </w:p>
        </w:tc>
        <w:tc>
          <w:tcPr>
            <w:tcW w:type="dxa" w:w="2880"/>
            <w:tcW w:w="7920" w:type="dxa"/>
          </w:tcPr>
          <w:p>
            <w:pPr>
              <w:spacing w:line="480" w:lineRule="auto"/>
            </w:pPr>
            <w:r>
              <w:t>Iikwetâ Ib'urukikânâne ri moπo koruu opopi âmmi ri âśeydio. Âwi ungwe âmmi ruw âliwbe niâh ne moπo eleni ni wo. Ângwi olowtâ piâ nifokâ ōoo ânyo.</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Timâtew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w:t>
            </w:r>
            <w:r>
              <w:rPr>
                <w:b/>
              </w:rPr>
              <w:t>peace</w:t>
            </w:r>
            <w:r>
              <w:t xml:space="preserve"> with those who call on the Lord out of a clean heart.</w:t>
            </w:r>
          </w:p>
        </w:tc>
        <w:tc>
          <w:tcPr>
            <w:tcW w:type="dxa" w:w="2880"/>
            <w:tcW w:w="7920" w:type="dxa"/>
          </w:tcPr>
          <w:p>
            <w:pPr>
              <w:spacing w:line="480" w:lineRule="auto"/>
            </w:pPr>
            <w:r>
              <w:t>Iwejo tetoteto ri od'iâkâpâ ri lele śe kâle. Vwi ōotir ri bu ânyo, regeny, riyie, âzze moπo od'ub'â Ośśye nungweb'â âśeydi per eleki râ.</w:t>
            </w:r>
          </w:p>
        </w:tc>
        <w:tc>
          <w:tcPr>
            <w:tcW w:type="dxa" w:w="2880"/>
            <w:vAlign w:val="center"/>
            <w:tcW w:w="1440" w:type="dxa"/>
          </w:tcPr>
          <w:p>
            <w:pPr>
              <w:jc w:val="center"/>
            </w:pPr>
            <w:r>
              <w:t>☐</w:t>
            </w:r>
          </w:p>
        </w:tc>
      </w:tr>
      <w:tr>
        <w:tc>
          <w:tcPr>
            <w:tcW w:type="dxa" w:w="2880"/>
            <w:tcW w:w="7920" w:type="dxa"/>
          </w:tcPr>
          <w:p>
            <w:r>
              <w:rPr>
                <w:b/>
              </w:rPr>
              <w:t>Hebrews 12:14</w:t>
            </w:r>
          </w:p>
        </w:tc>
        <w:tc>
          <w:tcPr>
            <w:tcW w:type="dxa" w:w="2880"/>
            <w:tcW w:w="7920" w:type="dxa"/>
          </w:tcPr>
          <w:p>
            <w:r>
              <w:rPr>
                <w:b/>
              </w:rPr>
              <w:t>Hebrob'â 12:14</w:t>
            </w:r>
          </w:p>
        </w:tc>
        <w:tc>
          <w:tcPr>
            <w:tcW w:type="dxa" w:w="2880"/>
            <w:tcW w:w="1440" w:type="dxa"/>
          </w:tcPr>
          <w:p>
            <w:pPr>
              <w:jc w:val="center"/>
            </w:pPr>
            <w:r>
              <w:rPr>
                <w:b/>
              </w:rPr>
              <w:t>OK</w:t>
            </w:r>
          </w:p>
        </w:tc>
      </w:tr>
      <w:tr>
        <w:tc>
          <w:tcPr>
            <w:tcW w:type="dxa" w:w="2880"/>
            <w:tcW w:w="7920" w:type="dxa"/>
          </w:tcPr>
          <w:p>
            <w:pPr>
              <w:spacing w:line="480" w:lineRule="auto"/>
            </w:pPr>
            <w:r>
              <w:t xml:space="preserve">Pursue </w:t>
            </w:r>
            <w:r>
              <w:rPr>
                <w:b/>
              </w:rPr>
              <w:t>peace</w:t>
            </w:r>
            <w:r>
              <w:t xml:space="preserve"> with everyone, and holiness, for without it no one will see the Lord.</w:t>
            </w:r>
          </w:p>
        </w:tc>
        <w:tc>
          <w:tcPr>
            <w:tcW w:type="dxa" w:w="2880"/>
            <w:tcW w:w="7920" w:type="dxa"/>
          </w:tcPr>
          <w:p>
            <w:pPr>
              <w:spacing w:line="480" w:lineRule="auto"/>
            </w:pPr>
            <w:r>
              <w:t>Iivwitâ moπo ri bu ânyo b'ânny ro d'ehd'eh, âzze ângwi âggwyrib'â od'ub'â onddeh Ośśyekukâki âkon.</w:t>
            </w:r>
          </w:p>
        </w:tc>
        <w:tc>
          <w:tcPr>
            <w:tcW w:type="dxa" w:w="2880"/>
            <w:vAlign w:val="center"/>
            <w:tcW w:w="1440" w:type="dxa"/>
          </w:tcPr>
          <w:p>
            <w:pPr>
              <w:jc w:val="center"/>
            </w:pPr>
            <w:r>
              <w:t>☐</w:t>
            </w:r>
          </w:p>
        </w:tc>
      </w:tr>
      <w:tr>
        <w:tc>
          <w:tcPr>
            <w:tcW w:type="dxa" w:w="2880"/>
            <w:tcW w:w="7920" w:type="dxa"/>
          </w:tcPr>
          <w:p>
            <w:r>
              <w:rPr>
                <w:b/>
              </w:rPr>
              <w:t>James 2:16</w:t>
            </w:r>
          </w:p>
        </w:tc>
        <w:tc>
          <w:tcPr>
            <w:tcW w:type="dxa" w:w="2880"/>
            <w:tcW w:w="7920" w:type="dxa"/>
          </w:tcPr>
          <w:p>
            <w:r>
              <w:rPr>
                <w:b/>
              </w:rPr>
              <w:t>Jâmeśe 2:16</w:t>
            </w:r>
          </w:p>
        </w:tc>
        <w:tc>
          <w:tcPr>
            <w:tcW w:type="dxa" w:w="2880"/>
            <w:tcW w:w="1440" w:type="dxa"/>
          </w:tcPr>
          <w:p>
            <w:pPr>
              <w:jc w:val="center"/>
            </w:pPr>
            <w:r>
              <w:rPr>
                <w:b/>
              </w:rPr>
              <w:t>OK</w:t>
            </w:r>
          </w:p>
        </w:tc>
      </w:tr>
      <w:tr>
        <w:tc>
          <w:tcPr>
            <w:tcW w:type="dxa" w:w="2880"/>
            <w:tcW w:w="7920" w:type="dxa"/>
          </w:tcPr>
          <w:p>
            <w:pPr>
              <w:spacing w:line="480" w:lineRule="auto"/>
            </w:pPr>
            <w:r>
              <w:t xml:space="preserve">Suppose that one of you says to them, "Go in </w:t>
            </w:r>
            <w:r>
              <w:rPr>
                <w:b/>
              </w:rPr>
              <w:t>peace</w:t>
            </w:r>
            <w:r>
              <w:t>, stay warm and be filled." If you do not give them the things necessary for the body, what profit is that?</w:t>
            </w:r>
          </w:p>
        </w:tc>
        <w:tc>
          <w:tcPr>
            <w:tcW w:type="dxa" w:w="2880"/>
            <w:tcW w:w="7920" w:type="dxa"/>
          </w:tcPr>
          <w:p>
            <w:pPr>
              <w:spacing w:line="480" w:lineRule="auto"/>
            </w:pPr>
            <w:r>
              <w:t>Eeyeyetâ âmmi ri Mod'i âlowbe ko'jo jumâ ni oddo, "Ivvotâ moπo śe, ichâkâtâ leee âzze nogâ ōoo." Eyâ âmmi iikwe jumâ ni ngâ 'pu'pu'pu'pu ruw nikâkikunâ, yâ eleni âd'ungâ inthânâ ne dâ?</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Iwânâ 1:3</w:t>
            </w:r>
          </w:p>
        </w:tc>
        <w:tc>
          <w:tcPr>
            <w:tcW w:type="dxa" w:w="2880"/>
            <w:tcW w:w="1440" w:type="dxa"/>
          </w:tcPr>
          <w:p>
            <w:pPr>
              <w:jc w:val="center"/>
            </w:pPr>
            <w:r>
              <w:rPr>
                <w:b/>
              </w:rPr>
              <w:t>OK</w:t>
            </w:r>
          </w:p>
        </w:tc>
      </w:tr>
      <w:tr>
        <w:tc>
          <w:tcPr>
            <w:tcW w:type="dxa" w:w="2880"/>
            <w:tcW w:w="7920" w:type="dxa"/>
          </w:tcPr>
          <w:p>
            <w:pPr>
              <w:spacing w:line="480" w:lineRule="auto"/>
            </w:pPr>
            <w:r>
              <w:t xml:space="preserve">Grace, mercy, and </w:t>
            </w:r>
            <w:r>
              <w:rPr>
                <w:b/>
              </w:rPr>
              <w:t>peace</w:t>
            </w:r>
            <w:r>
              <w:t xml:space="preserve"> will be with us from God the Father and from Jesus Christ, the Son of the Father, in truth and love.</w:t>
            </w:r>
          </w:p>
        </w:tc>
        <w:tc>
          <w:tcPr>
            <w:tcW w:type="dxa" w:w="2880"/>
            <w:tcW w:w="7920" w:type="dxa"/>
          </w:tcPr>
          <w:p>
            <w:pPr>
              <w:spacing w:line="480" w:lineRule="auto"/>
            </w:pPr>
            <w:r>
              <w:t>Quii, âd'utâ ro, âzze moπo ându kolow ââh râ Orri Âōâ râ lele śe ângwi Yeśu Khriśōo Âōâ ri Ngwâgo oluru ōoki ângwi riyienâōâ ne râ lele śe.</w:t>
            </w:r>
          </w:p>
        </w:tc>
        <w:tc>
          <w:tcPr>
            <w:tcW w:type="dxa" w:w="2880"/>
            <w:vAlign w:val="center"/>
            <w:tcW w:w="1440" w:type="dxa"/>
          </w:tcPr>
          <w:p>
            <w:pPr>
              <w:jc w:val="center"/>
            </w:pPr>
            <w:r>
              <w:t>☐</w:t>
            </w:r>
          </w:p>
        </w:tc>
      </w:tr>
      <w:tr>
        <w:tc>
          <w:tcPr>
            <w:tcW w:type="dxa" w:w="2880"/>
            <w:tcW w:w="7920" w:type="dxa"/>
          </w:tcPr>
          <w:p>
            <w:r>
              <w:rPr>
                <w:b/>
              </w:rPr>
              <w:t>Revelation 6:4</w:t>
            </w:r>
          </w:p>
        </w:tc>
        <w:tc>
          <w:tcPr>
            <w:tcW w:type="dxa" w:w="2880"/>
            <w:tcW w:w="7920" w:type="dxa"/>
          </w:tcPr>
          <w:p>
            <w:r>
              <w:rPr>
                <w:b/>
              </w:rPr>
              <w:t>Re-owy 6:4</w:t>
            </w:r>
          </w:p>
        </w:tc>
        <w:tc>
          <w:tcPr>
            <w:tcW w:type="dxa" w:w="2880"/>
            <w:tcW w:w="1440" w:type="dxa"/>
          </w:tcPr>
          <w:p>
            <w:pPr>
              <w:jc w:val="center"/>
            </w:pPr>
            <w:r>
              <w:rPr>
                <w:b/>
              </w:rPr>
              <w:t>OK</w:t>
            </w:r>
          </w:p>
        </w:tc>
      </w:tr>
      <w:tr>
        <w:tc>
          <w:tcPr>
            <w:tcW w:type="dxa" w:w="2880"/>
            <w:tcW w:w="7920" w:type="dxa"/>
          </w:tcPr>
          <w:p>
            <w:pPr>
              <w:spacing w:line="480" w:lineRule="auto"/>
            </w:pPr>
            <w:r>
              <w:t xml:space="preserve">Then another horse came out—fiery red. To its rider was given permission to take </w:t>
            </w:r>
            <w:r>
              <w:rPr>
                <w:b/>
              </w:rPr>
              <w:t>peace</w:t>
            </w:r>
            <w:r>
              <w:t xml:space="preserve"> away from the earth, so that its people would slaughter one another. This rider was given a huge sword.</w:t>
            </w:r>
          </w:p>
        </w:tc>
        <w:tc>
          <w:tcPr>
            <w:tcW w:type="dxa" w:w="2880"/>
            <w:tcW w:w="7920" w:type="dxa"/>
          </w:tcPr>
          <w:p>
            <w:pPr>
              <w:spacing w:line="480" w:lineRule="auto"/>
            </w:pPr>
            <w:r>
              <w:t>Kiru lâb'eeb'âhrinâ ri âllâ ehkyi ângweh âlowbe—âkengeliru âśśi nini. Kiru okwe âwi noōuunâōâ ne ni ânyi konuu moπo kâle bou ri lele śe, kiru ânyi âwiry b'ânny ându kulee âpi ri ruw kâle wo. Kiru okwe oōuunâōânâ ni pâlâ śâśâwâru.</w:t>
            </w:r>
          </w:p>
        </w:tc>
        <w:tc>
          <w:tcPr>
            <w:tcW w:type="dxa" w:w="2880"/>
            <w:vAlign w:val="center"/>
            <w:tcW w:w="1440" w:type="dxa"/>
          </w:tcPr>
          <w:p>
            <w:pPr>
              <w:jc w:val="center"/>
            </w:pPr>
            <w:r>
              <w:t>☐</w:t>
            </w:r>
          </w:p>
        </w:tc>
      </w:tr>
    </w:tbl>
    <w:p>
      <w:pPr>
        <w:pStyle w:val="Heading1"/>
        <w:spacing w:before="0"/>
      </w:pPr>
      <w:r>
        <w:t>praise (G1868, G1867, G134)</w:t>
      </w:r>
    </w:p>
    <w:p>
      <w:pPr>
        <w:spacing w:after="0"/>
      </w:pPr>
      <w:r/>
      <w:r>
        <w:t>This means words expressing admiration and honor.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2:13</w:t>
            </w:r>
          </w:p>
        </w:tc>
        <w:tc>
          <w:tcPr>
            <w:tcW w:type="dxa" w:w="2880"/>
            <w:tcW w:w="7920" w:type="dxa"/>
          </w:tcPr>
          <w:p>
            <w:r>
              <w:rPr>
                <w:b/>
              </w:rPr>
              <w:t>Lukâ 2:13</w:t>
            </w:r>
          </w:p>
        </w:tc>
        <w:tc>
          <w:tcPr>
            <w:tcW w:type="dxa" w:w="2880"/>
            <w:tcW w:w="1440" w:type="dxa"/>
          </w:tcPr>
          <w:p>
            <w:pPr>
              <w:jc w:val="center"/>
            </w:pPr>
            <w:r>
              <w:rPr>
                <w:b/>
              </w:rPr>
              <w:t>OK</w:t>
            </w:r>
          </w:p>
        </w:tc>
      </w:tr>
      <w:tr>
        <w:tc>
          <w:tcPr>
            <w:tcW w:type="dxa" w:w="2880"/>
            <w:tcW w:w="7920" w:type="dxa"/>
          </w:tcPr>
          <w:p>
            <w:pPr>
              <w:spacing w:line="480" w:lineRule="auto"/>
            </w:pPr>
            <w:r>
              <w:t xml:space="preserve">Suddenly there was together with the angel a great multitude from heaven, </w:t>
            </w:r>
            <w:r>
              <w:rPr>
                <w:b/>
              </w:rPr>
              <w:t>praising</w:t>
            </w:r>
            <w:r>
              <w:t xml:space="preserve"> God and saying, </w:t>
            </w:r>
          </w:p>
        </w:tc>
        <w:tc>
          <w:tcPr>
            <w:tcW w:type="dxa" w:w="2880"/>
            <w:tcW w:w="7920" w:type="dxa"/>
          </w:tcPr>
          <w:p>
            <w:pPr>
              <w:spacing w:line="480" w:lineRule="auto"/>
            </w:pPr>
            <w:r>
              <w:t>Kiru chog•ini âyâg•â nâgwi ruπu ri lele śe ânjilugo ro kud'ukud'u âkânâ, komyiry Orri ne âzze ko'jo oddo,</w:t>
            </w:r>
          </w:p>
        </w:tc>
        <w:tc>
          <w:tcPr>
            <w:tcW w:type="dxa" w:w="2880"/>
            <w:vAlign w:val="center"/>
            <w:tcW w:w="1440" w:type="dxa"/>
          </w:tcPr>
          <w:p>
            <w:pPr>
              <w:jc w:val="center"/>
            </w:pPr>
            <w:r>
              <w:t>☐</w:t>
            </w:r>
          </w:p>
        </w:tc>
      </w:tr>
      <w:tr>
        <w:tc>
          <w:tcPr>
            <w:tcW w:type="dxa" w:w="2880"/>
            <w:tcW w:w="7920" w:type="dxa"/>
          </w:tcPr>
          <w:p>
            <w:r>
              <w:rPr>
                <w:b/>
              </w:rPr>
              <w:t>Acts 3:8</w:t>
            </w:r>
          </w:p>
        </w:tc>
        <w:tc>
          <w:tcPr>
            <w:tcW w:type="dxa" w:w="2880"/>
            <w:tcW w:w="7920" w:type="dxa"/>
          </w:tcPr>
          <w:p>
            <w:r>
              <w:rPr>
                <w:b/>
              </w:rPr>
              <w:t>Owowe 3:8</w:t>
            </w:r>
          </w:p>
        </w:tc>
        <w:tc>
          <w:tcPr>
            <w:tcW w:type="dxa" w:w="2880"/>
            <w:tcW w:w="1440" w:type="dxa"/>
          </w:tcPr>
          <w:p>
            <w:pPr>
              <w:jc w:val="center"/>
            </w:pPr>
            <w:r>
              <w:rPr>
                <w:b/>
              </w:rPr>
              <w:t>OK</w:t>
            </w:r>
          </w:p>
        </w:tc>
      </w:tr>
      <w:tr>
        <w:tc>
          <w:tcPr>
            <w:tcW w:type="dxa" w:w="2880"/>
            <w:tcW w:w="7920" w:type="dxa"/>
          </w:tcPr>
          <w:p>
            <w:pPr>
              <w:spacing w:line="480" w:lineRule="auto"/>
            </w:pPr>
            <w:r>
              <w:t xml:space="preserve">Leaping up, the lame man stood and began to walk; and he entered with Peter and John into the temple, walking, leaping, and </w:t>
            </w:r>
            <w:r>
              <w:rPr>
                <w:b/>
              </w:rPr>
              <w:t>praising</w:t>
            </w:r>
            <w:r>
              <w:t xml:space="preserve"> God.</w:t>
            </w:r>
          </w:p>
        </w:tc>
        <w:tc>
          <w:tcPr>
            <w:tcW w:type="dxa" w:w="2880"/>
            <w:tcW w:w="7920" w:type="dxa"/>
          </w:tcPr>
          <w:p>
            <w:pPr>
              <w:spacing w:line="480" w:lineRule="auto"/>
            </w:pPr>
            <w:r>
              <w:t>Kiru lâgo kob'eeri orou, kombo mod'iâgonâ idâhgo ne eddeh kâle ~bwo âzze kid'âlâ ri âwây ne wo; âzze kiru lâgo oqui Peōoro ro âzze Iwânâ romyile niâh, kokokyi, âzze kob'eeri, âzze kifufurâ ri Orri ne wo.</w:t>
            </w:r>
          </w:p>
        </w:tc>
        <w:tc>
          <w:tcPr>
            <w:tcW w:type="dxa" w:w="2880"/>
            <w:vAlign w:val="center"/>
            <w:tcW w:w="1440" w:type="dxa"/>
          </w:tcPr>
          <w:p>
            <w:pPr>
              <w:jc w:val="center"/>
            </w:pPr>
            <w:r>
              <w:t>☐</w:t>
            </w:r>
          </w:p>
        </w:tc>
      </w:tr>
      <w:tr>
        <w:tc>
          <w:tcPr>
            <w:tcW w:type="dxa" w:w="2880"/>
            <w:tcW w:w="7920" w:type="dxa"/>
          </w:tcPr>
          <w:p>
            <w:r>
              <w:rPr>
                <w:b/>
              </w:rPr>
              <w:t>Romans 13:3</w:t>
            </w:r>
          </w:p>
        </w:tc>
        <w:tc>
          <w:tcPr>
            <w:tcW w:type="dxa" w:w="2880"/>
            <w:tcW w:w="7920" w:type="dxa"/>
          </w:tcPr>
          <w:p>
            <w:r>
              <w:rPr>
                <w:b/>
              </w:rPr>
              <w:t>Româb'â 13:3</w:t>
            </w:r>
          </w:p>
        </w:tc>
        <w:tc>
          <w:tcPr>
            <w:tcW w:type="dxa" w:w="2880"/>
            <w:tcW w:w="1440" w:type="dxa"/>
          </w:tcPr>
          <w:p>
            <w:pPr>
              <w:jc w:val="center"/>
            </w:pPr>
            <w:r>
              <w:rPr>
                <w:b/>
              </w:rPr>
              <w:t>OK</w:t>
            </w:r>
          </w:p>
        </w:tc>
      </w:tr>
      <w:tr>
        <w:tc>
          <w:tcPr>
            <w:tcW w:type="dxa" w:w="2880"/>
            <w:tcW w:w="7920" w:type="dxa"/>
          </w:tcPr>
          <w:p>
            <w:pPr>
              <w:spacing w:line="480" w:lineRule="auto"/>
            </w:pPr>
            <w:r>
              <w:t xml:space="preserve">For rulers are not a terror to those who do good deeds, but to those who do evil deeds. Do you desire to have no fear of the one in authority? Do what is good, and you will receive his </w:t>
            </w:r>
            <w:r>
              <w:rPr>
                <w:b/>
              </w:rPr>
              <w:t>praise</w:t>
            </w:r>
            <w:r>
              <w:t>.</w:t>
            </w:r>
          </w:p>
        </w:tc>
        <w:tc>
          <w:tcPr>
            <w:tcW w:type="dxa" w:w="2880"/>
            <w:tcW w:w="7920" w:type="dxa"/>
          </w:tcPr>
          <w:p>
            <w:pPr>
              <w:spacing w:line="480" w:lineRule="auto"/>
            </w:pPr>
            <w:r>
              <w:t>Ko~bwo oppi olow owowe ninthâ ndeâkeâhruku, kombo owowe lotembere rikâ ni ânyo. Me nondu olow ngâ norrow âko mod'i âtâtâ niâh rinâ +ni-ku? We ngâ ninthâ ânyo, âzze eleh ându me nâ-iy ri lâgo ri râkkâh ne wo.</w:t>
            </w:r>
          </w:p>
        </w:tc>
        <w:tc>
          <w:tcPr>
            <w:tcW w:type="dxa" w:w="2880"/>
            <w:vAlign w:val="center"/>
            <w:tcW w:w="1440" w:type="dxa"/>
          </w:tcPr>
          <w:p>
            <w:pPr>
              <w:jc w:val="center"/>
            </w:pPr>
            <w:r>
              <w:t>☐</w:t>
            </w:r>
          </w:p>
        </w:tc>
      </w:tr>
      <w:tr>
        <w:tc>
          <w:tcPr>
            <w:tcW w:type="dxa" w:w="2880"/>
            <w:tcW w:w="7920" w:type="dxa"/>
          </w:tcPr>
          <w:p>
            <w:r>
              <w:rPr>
                <w:b/>
              </w:rPr>
              <w:t>Romans 15:11</w:t>
            </w:r>
          </w:p>
        </w:tc>
        <w:tc>
          <w:tcPr>
            <w:tcW w:type="dxa" w:w="2880"/>
            <w:tcW w:w="7920" w:type="dxa"/>
          </w:tcPr>
          <w:p>
            <w:r>
              <w:rPr>
                <w:b/>
              </w:rPr>
              <w:t>Româb'â 15:11</w:t>
            </w:r>
          </w:p>
        </w:tc>
        <w:tc>
          <w:tcPr>
            <w:tcW w:type="dxa" w:w="2880"/>
            <w:tcW w:w="1440" w:type="dxa"/>
          </w:tcPr>
          <w:p>
            <w:pPr>
              <w:jc w:val="center"/>
            </w:pPr>
            <w:r>
              <w:rPr>
                <w:b/>
              </w:rPr>
              <w:t>OK</w:t>
            </w:r>
          </w:p>
        </w:tc>
      </w:tr>
      <w:tr>
        <w:tc>
          <w:tcPr>
            <w:tcW w:type="dxa" w:w="2880"/>
            <w:tcW w:w="7920" w:type="dxa"/>
          </w:tcPr>
          <w:p>
            <w:pPr>
              <w:spacing w:line="480" w:lineRule="auto"/>
            </w:pPr>
            <w:r>
              <w:t>And again,</w:t>
              <w:br/>
              <w:br/>
              <w:t xml:space="preserve"> "</w:t>
            </w:r>
            <w:r>
              <w:rPr>
                <w:b/>
              </w:rPr>
              <w:t>Praise</w:t>
            </w:r>
            <w:r>
              <w:t xml:space="preserve"> the Lord, all you Gentiles; let all the peoples </w:t>
            </w:r>
            <w:r>
              <w:rPr>
                <w:b/>
              </w:rPr>
              <w:t>praise</w:t>
            </w:r>
            <w:r>
              <w:t xml:space="preserve"> him."</w:t>
            </w:r>
          </w:p>
        </w:tc>
        <w:tc>
          <w:tcPr>
            <w:tcW w:type="dxa" w:w="2880"/>
            <w:tcW w:w="7920" w:type="dxa"/>
          </w:tcPr>
          <w:p>
            <w:pPr>
              <w:spacing w:line="480" w:lineRule="auto"/>
            </w:pPr>
            <w:r>
              <w:t>Ângwi oddo, "Ifufurâtâ Ośśye, âmmi nyigoo liibiπi; iikwetâ b'nnykâ liibiπi kifufurâ lâgo."</w:t>
            </w:r>
          </w:p>
        </w:tc>
        <w:tc>
          <w:tcPr>
            <w:tcW w:type="dxa" w:w="2880"/>
            <w:vAlign w:val="center"/>
            <w:tcW w:w="1440" w:type="dxa"/>
          </w:tcPr>
          <w:p>
            <w:pPr>
              <w:jc w:val="center"/>
            </w:pPr>
            <w:r>
              <w:t>☐</w:t>
            </w:r>
          </w:p>
        </w:tc>
      </w:tr>
      <w:tr>
        <w:tc>
          <w:tcPr>
            <w:tcW w:type="dxa" w:w="2880"/>
            <w:tcW w:w="7920" w:type="dxa"/>
          </w:tcPr>
          <w:p>
            <w:r>
              <w:rPr>
                <w:b/>
              </w:rPr>
              <w:t>1 Corinthians 4:5</w:t>
            </w:r>
          </w:p>
        </w:tc>
        <w:tc>
          <w:tcPr>
            <w:tcW w:type="dxa" w:w="2880"/>
            <w:tcW w:w="7920" w:type="dxa"/>
          </w:tcPr>
          <w:p>
            <w:r>
              <w:rPr>
                <w:b/>
              </w:rPr>
              <w:t>1 Korinōiâb'â 4:5</w:t>
            </w:r>
          </w:p>
        </w:tc>
        <w:tc>
          <w:tcPr>
            <w:tcW w:type="dxa" w:w="2880"/>
            <w:tcW w:w="1440" w:type="dxa"/>
          </w:tcPr>
          <w:p>
            <w:pPr>
              <w:jc w:val="center"/>
            </w:pPr>
            <w:r>
              <w:rPr>
                <w:b/>
              </w:rPr>
              <w:t>OK</w:t>
            </w:r>
          </w:p>
        </w:tc>
      </w:tr>
      <w:tr>
        <w:tc>
          <w:tcPr>
            <w:tcW w:type="dxa" w:w="2880"/>
            <w:tcW w:w="7920" w:type="dxa"/>
          </w:tcPr>
          <w:p>
            <w:pPr>
              <w:spacing w:line="480" w:lineRule="auto"/>
            </w:pPr>
            <w:r>
              <w:t xml:space="preserve">Therefore do not pronounce judgment about anything before the time, before the Lord comes. He will bring to light the hidden things of darkness and reveal the purposes of the heart. Then each one will receive his </w:t>
            </w:r>
            <w:r>
              <w:rPr>
                <w:b/>
              </w:rPr>
              <w:t>praise</w:t>
            </w:r>
            <w:r>
              <w:t xml:space="preserve"> from God.</w:t>
            </w:r>
          </w:p>
        </w:tc>
        <w:tc>
          <w:tcPr>
            <w:tcW w:type="dxa" w:w="2880"/>
            <w:tcW w:w="7920" w:type="dxa"/>
          </w:tcPr>
          <w:p>
            <w:pPr>
              <w:spacing w:line="480" w:lineRule="auto"/>
            </w:pPr>
            <w:r>
              <w:t>Iliâ wo kiru noondu lokiko nolee nungwe ngâ âllâ ri kiw śeku âōii kuśe âdi lâ-ounâ ehśśâku, kuśe âdi Ośśye ehkyiku. Lâgo eleh ându kehzee ri âneekiōy ri ngâ âmbwey kânâki ne offo râ ânyo âzze ke-owy ri yeye âśeydi rikâ ne kâle wi. Kiru d'id'i eleh ându kâ-iy ri âwiry kâfufurâ ne Orri râ lele śe.</w:t>
            </w:r>
          </w:p>
        </w:tc>
        <w:tc>
          <w:tcPr>
            <w:tcW w:type="dxa" w:w="2880"/>
            <w:vAlign w:val="center"/>
            <w:tcW w:w="1440" w:type="dxa"/>
          </w:tcPr>
          <w:p>
            <w:pPr>
              <w:jc w:val="center"/>
            </w:pPr>
            <w:r>
              <w:t>☐</w:t>
            </w:r>
          </w:p>
        </w:tc>
      </w:tr>
      <w:tr>
        <w:tc>
          <w:tcPr>
            <w:tcW w:type="dxa" w:w="2880"/>
            <w:tcW w:w="7920" w:type="dxa"/>
          </w:tcPr>
          <w:p>
            <w:r>
              <w:rPr>
                <w:b/>
              </w:rPr>
              <w:t>1 Corinthians 11:2</w:t>
            </w:r>
          </w:p>
        </w:tc>
        <w:tc>
          <w:tcPr>
            <w:tcW w:type="dxa" w:w="2880"/>
            <w:tcW w:w="7920" w:type="dxa"/>
          </w:tcPr>
          <w:p>
            <w:r>
              <w:rPr>
                <w:b/>
              </w:rPr>
              <w:t>1 Korinōiâb'â 11:2</w:t>
            </w:r>
          </w:p>
        </w:tc>
        <w:tc>
          <w:tcPr>
            <w:tcW w:type="dxa" w:w="2880"/>
            <w:tcW w:w="1440" w:type="dxa"/>
          </w:tcPr>
          <w:p>
            <w:pPr>
              <w:jc w:val="center"/>
            </w:pPr>
            <w:r>
              <w:rPr>
                <w:b/>
              </w:rPr>
              <w:t>OK</w:t>
            </w:r>
          </w:p>
        </w:tc>
      </w:tr>
      <w:tr>
        <w:tc>
          <w:tcPr>
            <w:tcW w:type="dxa" w:w="2880"/>
            <w:tcW w:w="7920" w:type="dxa"/>
          </w:tcPr>
          <w:p>
            <w:pPr>
              <w:spacing w:line="480" w:lineRule="auto"/>
            </w:pPr>
            <w:r>
              <w:t xml:space="preserve">Now I </w:t>
            </w:r>
            <w:r>
              <w:rPr>
                <w:b/>
              </w:rPr>
              <w:t>praise</w:t>
            </w:r>
            <w:r>
              <w:t xml:space="preserve"> you because you remember me in everything. I </w:t>
            </w:r>
            <w:r>
              <w:rPr>
                <w:b/>
              </w:rPr>
              <w:t>praise</w:t>
            </w:r>
            <w:r>
              <w:t xml:space="preserve"> you because you hold firmly to the traditions just as I delivered them to you.</w:t>
            </w:r>
          </w:p>
        </w:tc>
        <w:tc>
          <w:tcPr>
            <w:tcW w:type="dxa" w:w="2880"/>
            <w:tcW w:w="7920" w:type="dxa"/>
          </w:tcPr>
          <w:p>
            <w:pPr>
              <w:spacing w:line="480" w:lineRule="auto"/>
            </w:pPr>
            <w:r>
              <w:t>Elenini Mâ mifufurâ ri âmmi ne ko~bwo âmmi neyeye ri mâ ne ngâ niâh d'ehd'eh. Mâ mifufurâ ri âmmi ne ko~bwo âmmi noruu olowkâ ne âmbâru towe śer ehśu Mâ ri jumâ nokwezo niki âmmi ni.</w:t>
            </w:r>
          </w:p>
        </w:tc>
        <w:tc>
          <w:tcPr>
            <w:tcW w:type="dxa" w:w="2880"/>
            <w:vAlign w:val="center"/>
            <w:tcW w:w="1440" w:type="dxa"/>
          </w:tcPr>
          <w:p>
            <w:pPr>
              <w:jc w:val="center"/>
            </w:pPr>
            <w:r>
              <w:t>☐</w:t>
            </w:r>
          </w:p>
        </w:tc>
      </w:tr>
      <w:tr>
        <w:tc>
          <w:tcPr>
            <w:tcW w:type="dxa" w:w="2880"/>
            <w:tcW w:w="7920" w:type="dxa"/>
          </w:tcPr>
          <w:p>
            <w:r>
              <w:rPr>
                <w:b/>
              </w:rPr>
              <w:t>1 Corinthians 11:22</w:t>
            </w:r>
          </w:p>
        </w:tc>
        <w:tc>
          <w:tcPr>
            <w:tcW w:type="dxa" w:w="2880"/>
            <w:tcW w:w="7920" w:type="dxa"/>
          </w:tcPr>
          <w:p>
            <w:r>
              <w:rPr>
                <w:b/>
              </w:rPr>
              <w:t>1 Korinōiâb'â 11:22</w:t>
            </w:r>
          </w:p>
        </w:tc>
        <w:tc>
          <w:tcPr>
            <w:tcW w:type="dxa" w:w="2880"/>
            <w:tcW w:w="1440" w:type="dxa"/>
          </w:tcPr>
          <w:p>
            <w:pPr>
              <w:jc w:val="center"/>
            </w:pPr>
            <w:r>
              <w:rPr>
                <w:b/>
              </w:rPr>
              <w:t>OK</w:t>
            </w:r>
          </w:p>
        </w:tc>
      </w:tr>
      <w:tr>
        <w:tc>
          <w:tcPr>
            <w:tcW w:type="dxa" w:w="2880"/>
            <w:tcW w:w="7920" w:type="dxa"/>
          </w:tcPr>
          <w:p>
            <w:pPr>
              <w:spacing w:line="480" w:lineRule="auto"/>
            </w:pPr>
            <w:r>
              <w:t xml:space="preserve">Do you not have houses to eat and to drink in? Do you despise the church of God and humiliate those who have nothing? What should I say to you? Should I </w:t>
            </w:r>
            <w:r>
              <w:rPr>
                <w:b/>
              </w:rPr>
              <w:t>praise</w:t>
            </w:r>
            <w:r>
              <w:t xml:space="preserve"> you? I will not </w:t>
            </w:r>
            <w:r>
              <w:rPr>
                <w:b/>
              </w:rPr>
              <w:t>praise</w:t>
            </w:r>
            <w:r>
              <w:t xml:space="preserve"> you for this!</w:t>
            </w:r>
          </w:p>
        </w:tc>
        <w:tc>
          <w:tcPr>
            <w:tcW w:type="dxa" w:w="2880"/>
            <w:tcW w:w="7920" w:type="dxa"/>
          </w:tcPr>
          <w:p>
            <w:pPr>
              <w:spacing w:line="480" w:lineRule="auto"/>
            </w:pPr>
            <w:r>
              <w:t>Âmmi ri jo inyâzo ângwi ombuu iōi kewây re? Yâ âmmi niid'âpâlâ ri Orri ri kâchi ne âzze nookwe diinjâ ni od'ub'â ngâ âkokâ eleki ni? Yâ kiru ându Mâ mo'jo âmmi ni âd'ungâ ne ânyo? Yâ ându Mâ mifufurâ ri âmmi ne ânyo re? Mâ mifufurâ âmmiku eleni śe!</w:t>
            </w:r>
          </w:p>
        </w:tc>
        <w:tc>
          <w:tcPr>
            <w:tcW w:type="dxa" w:w="2880"/>
            <w:vAlign w:val="center"/>
            <w:tcW w:w="1440" w:type="dxa"/>
          </w:tcPr>
          <w:p>
            <w:pPr>
              <w:jc w:val="center"/>
            </w:pPr>
            <w:r>
              <w:t>☐</w:t>
            </w:r>
          </w:p>
        </w:tc>
      </w:tr>
      <w:tr>
        <w:tc>
          <w:tcPr>
            <w:tcW w:type="dxa" w:w="2880"/>
            <w:tcW w:w="7920" w:type="dxa"/>
          </w:tcPr>
          <w:p>
            <w:r>
              <w:rPr>
                <w:b/>
              </w:rPr>
              <w:t>2 Corinthians 8:18</w:t>
            </w:r>
          </w:p>
        </w:tc>
        <w:tc>
          <w:tcPr>
            <w:tcW w:type="dxa" w:w="2880"/>
            <w:tcW w:w="7920" w:type="dxa"/>
          </w:tcPr>
          <w:p>
            <w:r>
              <w:rPr>
                <w:b/>
              </w:rPr>
              <w:t>2 Korinōiâb'â 8:18</w:t>
            </w:r>
          </w:p>
        </w:tc>
        <w:tc>
          <w:tcPr>
            <w:tcW w:type="dxa" w:w="2880"/>
            <w:tcW w:w="1440" w:type="dxa"/>
          </w:tcPr>
          <w:p>
            <w:pPr>
              <w:jc w:val="center"/>
            </w:pPr>
            <w:r>
              <w:rPr>
                <w:b/>
              </w:rPr>
              <w:t>OK</w:t>
            </w:r>
          </w:p>
        </w:tc>
      </w:tr>
      <w:tr>
        <w:tc>
          <w:tcPr>
            <w:tcW w:type="dxa" w:w="2880"/>
            <w:tcW w:w="7920" w:type="dxa"/>
          </w:tcPr>
          <w:p>
            <w:pPr>
              <w:spacing w:line="480" w:lineRule="auto"/>
            </w:pPr>
            <w:r>
              <w:t xml:space="preserve">We have sent with him the brother who is </w:t>
            </w:r>
            <w:r>
              <w:rPr>
                <w:b/>
              </w:rPr>
              <w:t>praised</w:t>
            </w:r>
            <w:r>
              <w:t xml:space="preserve"> among all of the churches for his work in proclaiming the gospel.</w:t>
            </w:r>
          </w:p>
        </w:tc>
        <w:tc>
          <w:tcPr>
            <w:tcW w:type="dxa" w:w="2880"/>
            <w:tcW w:w="7920" w:type="dxa"/>
          </w:tcPr>
          <w:p>
            <w:pPr>
              <w:spacing w:line="480" w:lineRule="auto"/>
            </w:pPr>
            <w:r>
              <w:t>Âmmâ mehb'uu ri âdig•â ne toh lâgo ro wo oluru ifufurâ ri Kâchi niâh liibiπi âwiry ehb'u śe lolokwe nob'b'eh niâh.</w:t>
            </w:r>
          </w:p>
        </w:tc>
        <w:tc>
          <w:tcPr>
            <w:tcW w:type="dxa" w:w="2880"/>
            <w:vAlign w:val="center"/>
            <w:tcW w:w="1440" w:type="dxa"/>
          </w:tcPr>
          <w:p>
            <w:pPr>
              <w:jc w:val="center"/>
            </w:pPr>
            <w:r>
              <w:t>☐</w:t>
            </w:r>
          </w:p>
        </w:tc>
      </w:tr>
      <w:tr>
        <w:tc>
          <w:tcPr>
            <w:tcW w:type="dxa" w:w="2880"/>
            <w:tcW w:w="7920" w:type="dxa"/>
          </w:tcPr>
          <w:p>
            <w:r>
              <w:rPr>
                <w:b/>
              </w:rPr>
              <w:t>Ephesians 1:12</w:t>
            </w:r>
          </w:p>
        </w:tc>
        <w:tc>
          <w:tcPr>
            <w:tcW w:type="dxa" w:w="2880"/>
            <w:tcW w:w="7920" w:type="dxa"/>
          </w:tcPr>
          <w:p>
            <w:r>
              <w:rPr>
                <w:b/>
              </w:rPr>
              <w:t>Epheśiâb'â 1:12</w:t>
            </w:r>
          </w:p>
        </w:tc>
        <w:tc>
          <w:tcPr>
            <w:tcW w:type="dxa" w:w="2880"/>
            <w:tcW w:w="1440" w:type="dxa"/>
          </w:tcPr>
          <w:p>
            <w:pPr>
              <w:jc w:val="center"/>
            </w:pPr>
            <w:r>
              <w:rPr>
                <w:b/>
              </w:rPr>
              <w:t>OK</w:t>
            </w:r>
          </w:p>
        </w:tc>
      </w:tr>
      <w:tr>
        <w:tc>
          <w:tcPr>
            <w:tcW w:type="dxa" w:w="2880"/>
            <w:tcW w:w="7920" w:type="dxa"/>
          </w:tcPr>
          <w:p>
            <w:pPr>
              <w:spacing w:line="480" w:lineRule="auto"/>
            </w:pPr>
            <w:r>
              <w:t xml:space="preserve">God appointed us as heirs so that we, who are the first to hope in Christ, would be for the </w:t>
            </w:r>
            <w:r>
              <w:rPr>
                <w:b/>
              </w:rPr>
              <w:t>praise</w:t>
            </w:r>
            <w:r>
              <w:t xml:space="preserve"> of his glory.</w:t>
            </w:r>
          </w:p>
        </w:tc>
        <w:tc>
          <w:tcPr>
            <w:tcW w:type="dxa" w:w="2880"/>
            <w:tcW w:w="7920" w:type="dxa"/>
          </w:tcPr>
          <w:p>
            <w:pPr>
              <w:spacing w:line="480" w:lineRule="auto"/>
            </w:pPr>
            <w:r>
              <w:t>Orri ob'â ââh ehśu ângwirib'â niki kiru ânyi oggo ââh âkolow âōii ânyi âśeydi ri ehngwi âllâ kolow Ib'urukikânâne râ wo, kiru eleh ându ââh âkolow lâgo ri âkku ri kâfufurâ ni wo.</w:t>
            </w:r>
          </w:p>
        </w:tc>
        <w:tc>
          <w:tcPr>
            <w:tcW w:type="dxa" w:w="2880"/>
            <w:vAlign w:val="center"/>
            <w:tcW w:w="1440" w:type="dxa"/>
          </w:tcPr>
          <w:p>
            <w:pPr>
              <w:jc w:val="center"/>
            </w:pPr>
            <w:r>
              <w:t>☐</w:t>
            </w:r>
          </w:p>
        </w:tc>
      </w:tr>
      <w:tr>
        <w:tc>
          <w:tcPr>
            <w:tcW w:type="dxa" w:w="2880"/>
            <w:tcW w:w="7920" w:type="dxa"/>
          </w:tcPr>
          <w:p>
            <w:r>
              <w:rPr>
                <w:b/>
              </w:rPr>
              <w:t>Philippians 1:11</w:t>
            </w:r>
          </w:p>
        </w:tc>
        <w:tc>
          <w:tcPr>
            <w:tcW w:type="dxa" w:w="2880"/>
            <w:tcW w:w="7920" w:type="dxa"/>
          </w:tcPr>
          <w:p>
            <w:r>
              <w:rPr>
                <w:b/>
              </w:rPr>
              <w:t>Philippiâb'â 1:11</w:t>
            </w:r>
          </w:p>
        </w:tc>
        <w:tc>
          <w:tcPr>
            <w:tcW w:type="dxa" w:w="2880"/>
            <w:tcW w:w="1440" w:type="dxa"/>
          </w:tcPr>
          <w:p>
            <w:pPr>
              <w:jc w:val="center"/>
            </w:pPr>
            <w:r>
              <w:rPr>
                <w:b/>
              </w:rPr>
              <w:t>OK</w:t>
            </w:r>
          </w:p>
        </w:tc>
      </w:tr>
      <w:tr>
        <w:tc>
          <w:tcPr>
            <w:tcW w:type="dxa" w:w="2880"/>
            <w:tcW w:w="7920" w:type="dxa"/>
          </w:tcPr>
          <w:p>
            <w:pPr>
              <w:spacing w:line="480" w:lineRule="auto"/>
            </w:pPr>
            <w:r>
              <w:t xml:space="preserve">filled with the fruit of righteousness that comes through Jesus Christ to the glory and </w:t>
            </w:r>
            <w:r>
              <w:rPr>
                <w:b/>
              </w:rPr>
              <w:t>praise</w:t>
            </w:r>
            <w:r>
              <w:t xml:space="preserve"> of God.</w:t>
            </w:r>
          </w:p>
        </w:tc>
        <w:tc>
          <w:tcPr>
            <w:tcW w:type="dxa" w:w="2880"/>
            <w:tcW w:w="7920" w:type="dxa"/>
          </w:tcPr>
          <w:p>
            <w:pPr>
              <w:spacing w:line="480" w:lineRule="auto"/>
            </w:pPr>
            <w:r>
              <w:t>Mâ momyiry ânyi ângwi ându igâ ōoo ōotır ri okâ ehkyi ri Kârurukâgo Ib'urukikânâne śe nâne śe, âkkuzo ângwi Orri nifufurâzo.</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Philippiâb'â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true, whatever things are honorable, whatever things are just, whatever things are pure, whatever things are lovely, whatever things are of good report, if there is anything excellent, if there is anything to be </w:t>
            </w:r>
            <w:r>
              <w:rPr>
                <w:b/>
              </w:rPr>
              <w:t>praised</w:t>
            </w:r>
            <w:r>
              <w:t>, think about these things.</w:t>
            </w:r>
          </w:p>
        </w:tc>
        <w:tc>
          <w:tcPr>
            <w:tcW w:type="dxa" w:w="2880"/>
            <w:tcW w:w="7920" w:type="dxa"/>
          </w:tcPr>
          <w:p>
            <w:pPr>
              <w:spacing w:line="480" w:lineRule="auto"/>
            </w:pPr>
            <w:r>
              <w:t>Okonâ wo, âdiimââ, ngâ ōoki nyonyokâki, ngâ iwâh kânâ ōoki nyonyokâki, ngâ śer nyonyokâki, ngâ âggwyb'â per nyonyokâki, ngâ iyie kânâ nyonyokâki, ngâ Orri ri ennâ kânâ nyonyokâki, eyâ ngâ âllâ âkâ iliâ â ośunâ, eyâ ngâ âllâ âkâ iliâ â ifufurâle, eyeyetâ ngâ eleki ri kiw ânyo.</w:t>
            </w:r>
          </w:p>
        </w:tc>
        <w:tc>
          <w:tcPr>
            <w:tcW w:type="dxa" w:w="2880"/>
            <w:vAlign w:val="center"/>
            <w:tcW w:w="1440" w:type="dxa"/>
          </w:tcPr>
          <w:p>
            <w:pPr>
              <w:jc w:val="center"/>
            </w:pPr>
            <w:r>
              <w:t>☐</w:t>
            </w:r>
          </w:p>
        </w:tc>
      </w:tr>
      <w:tr>
        <w:tc>
          <w:tcPr>
            <w:tcW w:type="dxa" w:w="2880"/>
            <w:tcW w:w="7920" w:type="dxa"/>
          </w:tcPr>
          <w:p>
            <w:r>
              <w:rPr>
                <w:b/>
              </w:rPr>
              <w:t>1 Peter 1:7</w:t>
            </w:r>
          </w:p>
        </w:tc>
        <w:tc>
          <w:tcPr>
            <w:tcW w:type="dxa" w:w="2880"/>
            <w:tcW w:w="7920" w:type="dxa"/>
          </w:tcPr>
          <w:p>
            <w:r>
              <w:rPr>
                <w:b/>
              </w:rPr>
              <w:t>1 Peōoro 1:7</w:t>
            </w:r>
          </w:p>
        </w:tc>
        <w:tc>
          <w:tcPr>
            <w:tcW w:type="dxa" w:w="2880"/>
            <w:tcW w:w="1440" w:type="dxa"/>
          </w:tcPr>
          <w:p>
            <w:pPr>
              <w:jc w:val="center"/>
            </w:pPr>
            <w:r>
              <w:rPr>
                <w:b/>
              </w:rPr>
              <w:t>OK</w:t>
            </w:r>
          </w:p>
        </w:tc>
      </w:tr>
      <w:tr>
        <w:tc>
          <w:tcPr>
            <w:tcW w:type="dxa" w:w="2880"/>
            <w:tcW w:w="7920" w:type="dxa"/>
          </w:tcPr>
          <w:p>
            <w:pPr>
              <w:spacing w:line="480" w:lineRule="auto"/>
            </w:pPr>
            <w:r>
              <w:t xml:space="preserve">This is for the proving of your faith, which is more precious than gold that perishes, even though it is tested by fire. This happens so that your faith will be found to result in </w:t>
            </w:r>
            <w:r>
              <w:rPr>
                <w:b/>
              </w:rPr>
              <w:t>praise</w:t>
            </w:r>
            <w:r>
              <w:t>, glory, and honor at the revealing of Jesus Christ.</w:t>
            </w:r>
          </w:p>
        </w:tc>
        <w:tc>
          <w:tcPr>
            <w:tcW w:type="dxa" w:w="2880"/>
            <w:tcW w:w="7920" w:type="dxa"/>
          </w:tcPr>
          <w:p>
            <w:pPr>
              <w:spacing w:line="480" w:lineRule="auto"/>
            </w:pPr>
            <w:r>
              <w:t>Eleni âmmi ri regeny nâkkâhzo, oluru âgehnâ âmbânâ âb'eeru kopeh ogi omwâb'â eleki ne, ju neyeye ib'oōy ri âwi ne âśśi śe. Eleni kongâ ri kiru ânyi âmmi ri regeny ându ehśuu d'ukinâ kâfufurâ niâh wo, âkku, âzze ōobulukâ Yeśu Khriśōo ri e-owyle.</w:t>
            </w:r>
          </w:p>
        </w:tc>
        <w:tc>
          <w:tcPr>
            <w:tcW w:type="dxa" w:w="2880"/>
            <w:vAlign w:val="center"/>
            <w:tcW w:w="1440" w:type="dxa"/>
          </w:tcPr>
          <w:p>
            <w:pPr>
              <w:jc w:val="center"/>
            </w:pPr>
            <w:r>
              <w:t>☐</w:t>
            </w:r>
          </w:p>
        </w:tc>
      </w:tr>
      <w:tr>
        <w:tc>
          <w:tcPr>
            <w:tcW w:type="dxa" w:w="2880"/>
            <w:tcW w:w="7920" w:type="dxa"/>
          </w:tcPr>
          <w:p>
            <w:r>
              <w:rPr>
                <w:b/>
              </w:rPr>
              <w:t>1 Peter 2:14</w:t>
            </w:r>
          </w:p>
        </w:tc>
        <w:tc>
          <w:tcPr>
            <w:tcW w:type="dxa" w:w="2880"/>
            <w:tcW w:w="7920" w:type="dxa"/>
          </w:tcPr>
          <w:p>
            <w:r>
              <w:rPr>
                <w:b/>
              </w:rPr>
              <w:t>1 Peōoro 2:14</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evildoers and to </w:t>
            </w:r>
            <w:r>
              <w:rPr>
                <w:b/>
              </w:rPr>
              <w:t>praise</w:t>
            </w:r>
            <w:r>
              <w:t xml:space="preserve"> those who do good.</w:t>
            </w:r>
          </w:p>
        </w:tc>
        <w:tc>
          <w:tcPr>
            <w:tcW w:type="dxa" w:w="2880"/>
            <w:tcW w:w="7920" w:type="dxa"/>
          </w:tcPr>
          <w:p>
            <w:pPr>
              <w:spacing w:line="480" w:lineRule="auto"/>
            </w:pPr>
            <w:r>
              <w:t>Gilâ nâgwii iπeyree rikâ ro ângwi, od'ub'â ehb'u ri lotembere nuweb'âki nirig•â ângwi ânyi kifufurâ od'ub'â inthâ noweb'â eleki.</w:t>
            </w:r>
          </w:p>
        </w:tc>
        <w:tc>
          <w:tcPr>
            <w:tcW w:type="dxa" w:w="2880"/>
            <w:vAlign w:val="center"/>
            <w:tcW w:w="1440" w:type="dxa"/>
          </w:tcPr>
          <w:p>
            <w:pPr>
              <w:jc w:val="center"/>
            </w:pPr>
            <w:r>
              <w:t>☐</w:t>
            </w:r>
          </w:p>
        </w:tc>
      </w:tr>
      <w:tr>
        <w:tc>
          <w:tcPr>
            <w:tcW w:type="dxa" w:w="2880"/>
            <w:tcW w:w="7920" w:type="dxa"/>
          </w:tcPr>
          <w:p>
            <w:r>
              <w:rPr>
                <w:b/>
              </w:rPr>
              <w:t>Revelation 19:5</w:t>
            </w:r>
          </w:p>
        </w:tc>
        <w:tc>
          <w:tcPr>
            <w:tcW w:type="dxa" w:w="2880"/>
            <w:tcW w:w="7920" w:type="dxa"/>
          </w:tcPr>
          <w:p>
            <w:r>
              <w:rPr>
                <w:b/>
              </w:rPr>
              <w:t>Re-owy 19:5</w:t>
            </w:r>
          </w:p>
        </w:tc>
        <w:tc>
          <w:tcPr>
            <w:tcW w:type="dxa" w:w="2880"/>
            <w:tcW w:w="1440" w:type="dxa"/>
          </w:tcPr>
          <w:p>
            <w:pPr>
              <w:jc w:val="center"/>
            </w:pPr>
            <w:r>
              <w:rPr>
                <w:b/>
              </w:rPr>
              <w:t>OK</w:t>
            </w:r>
          </w:p>
        </w:tc>
      </w:tr>
      <w:tr>
        <w:tc>
          <w:tcPr>
            <w:tcW w:type="dxa" w:w="2880"/>
            <w:tcW w:w="7920" w:type="dxa"/>
          </w:tcPr>
          <w:p>
            <w:pPr>
              <w:spacing w:line="480" w:lineRule="auto"/>
            </w:pPr>
            <w:r>
              <w:t>Then a voice came out from the throne, saying,</w:t>
              <w:br/>
              <w:br/>
              <w:t xml:space="preserve"> "</w:t>
            </w:r>
            <w:r>
              <w:rPr>
                <w:b/>
              </w:rPr>
              <w:t>Praise</w:t>
            </w:r>
            <w:r>
              <w:t xml:space="preserve"> our God, all you his servants, you who fear him, both the unimportant and the powerful."</w:t>
              <w:br/>
              <w:br/>
            </w:r>
          </w:p>
        </w:tc>
        <w:tc>
          <w:tcPr>
            <w:tcW w:type="dxa" w:w="2880"/>
            <w:tcW w:w="7920" w:type="dxa"/>
          </w:tcPr>
          <w:p>
            <w:pPr>
              <w:spacing w:line="480" w:lineRule="auto"/>
            </w:pPr>
            <w:r>
              <w:t>Kiru oli ehkyi ângweh kiteenâ ri lele śe, keh'jo oddo, "Iifufurâtâ ââry Orri, âmmi ooppe âwikâki liibiπi, âmmi od'ub'â lâgo norrowb'âki, d'ehd'eh d'uki âkokâki pi âmbâkâki ro."</w:t>
            </w:r>
          </w:p>
        </w:tc>
        <w:tc>
          <w:tcPr>
            <w:tcW w:type="dxa" w:w="2880"/>
            <w:vAlign w:val="center"/>
            <w:tcW w:w="1440" w:type="dxa"/>
          </w:tcPr>
          <w:p>
            <w:pPr>
              <w:jc w:val="center"/>
            </w:pPr>
            <w:r>
              <w:t>☐</w:t>
            </w:r>
          </w:p>
        </w:tc>
      </w:tr>
    </w:tbl>
    <w:p>
      <w:pPr>
        <w:pStyle w:val="Heading1"/>
        <w:spacing w:before="0"/>
      </w:pPr>
      <w:r>
        <w:t>pray (G4336)</w:t>
      </w:r>
    </w:p>
    <w:p>
      <w:r/>
      <w:r>
        <w:t>This word can mean:</w:t>
      </w:r>
      <w:r/>
      <w:r/>
    </w:p>
    <w:p>
      <w:pPr>
        <w:pStyle w:val="ListBullet"/>
        <w:spacing w:line="240" w:lineRule="auto"/>
        <w:ind w:left="720"/>
      </w:pPr>
      <w:r/>
      <w:r>
        <w:t>To talk to God or to communicate with God, either with thoughts or with words.</w:t>
      </w:r>
      <w:r/>
    </w:p>
    <w:p>
      <w:pPr>
        <w:pStyle w:val="ListBullet"/>
        <w:spacing w:line="240" w:lineRule="auto"/>
        <w:ind w:left="720"/>
      </w:pPr>
      <w:r/>
      <w:r>
        <w:t>To ask God to do something.</w:t>
      </w:r>
      <w:r/>
    </w:p>
    <w:p>
      <w:pPr>
        <w:pStyle w:val="ListBullet"/>
        <w:spacing w:line="240" w:lineRule="auto" w:after="0"/>
        <w:ind w:left="720"/>
      </w:pPr>
      <w:r/>
      <w:r>
        <w:t>To desire something from God, especially something that God also would desire.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6:6</w:t>
            </w:r>
          </w:p>
        </w:tc>
        <w:tc>
          <w:tcPr>
            <w:tcW w:type="dxa" w:w="2880"/>
            <w:tcW w:w="7920" w:type="dxa"/>
          </w:tcPr>
          <w:p>
            <w:r>
              <w:rPr>
                <w:b/>
              </w:rPr>
              <w:t>Mâtew 6:6</w:t>
            </w:r>
          </w:p>
        </w:tc>
        <w:tc>
          <w:tcPr>
            <w:tcW w:type="dxa" w:w="2880"/>
            <w:tcW w:w="1440" w:type="dxa"/>
          </w:tcPr>
          <w:p>
            <w:pPr>
              <w:jc w:val="center"/>
            </w:pPr>
            <w:r>
              <w:rPr>
                <w:b/>
              </w:rPr>
              <w:t>OK</w:t>
            </w:r>
          </w:p>
        </w:tc>
      </w:tr>
      <w:tr>
        <w:tc>
          <w:tcPr>
            <w:tcW w:type="dxa" w:w="2880"/>
            <w:tcW w:w="7920" w:type="dxa"/>
          </w:tcPr>
          <w:p>
            <w:pPr>
              <w:spacing w:line="480" w:lineRule="auto"/>
            </w:pPr>
            <w:r>
              <w:t xml:space="preserve">But you, when you </w:t>
            </w:r>
            <w:r>
              <w:rPr>
                <w:b/>
              </w:rPr>
              <w:t>pray</w:t>
            </w:r>
            <w:r>
              <w:t xml:space="preserve">, enter your inner chamber. Shut the door and </w:t>
            </w:r>
            <w:r>
              <w:rPr>
                <w:b/>
              </w:rPr>
              <w:t>pray</w:t>
            </w:r>
            <w:r>
              <w:t xml:space="preserve"> to your Father, who is in secret. Then your Father who sees in secret will reward you.</w:t>
            </w:r>
          </w:p>
        </w:tc>
        <w:tc>
          <w:tcPr>
            <w:tcW w:type="dxa" w:w="2880"/>
            <w:tcW w:w="7920" w:type="dxa"/>
          </w:tcPr>
          <w:p>
            <w:pPr>
              <w:spacing w:line="480" w:lineRule="auto"/>
            </w:pPr>
            <w:r>
              <w:t>Kombo me, eyâ me nomyiromyi, qui iōi me ri jombule, umo leâhōy nândâh, âzze nomyiry me Âōâ ni, oluru d'wo d'ini. kiru me ri Âōâ nâpâ oluru konddeh d'wo d'ini eleh ându kokwe me ni miilongwe ne wo.</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Mârâko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w:t>
            </w:r>
            <w:r>
              <w:rPr>
                <w:b/>
              </w:rPr>
              <w:t>pray</w:t>
            </w:r>
            <w:r>
              <w:t xml:space="preserve"> that you do not enter into temptation. The spirit indeed is willing, but the flesh is weak."</w:t>
            </w:r>
          </w:p>
        </w:tc>
        <w:tc>
          <w:tcPr>
            <w:tcW w:type="dxa" w:w="2880"/>
            <w:tcW w:w="7920" w:type="dxa"/>
          </w:tcPr>
          <w:p>
            <w:pPr>
              <w:spacing w:line="480" w:lineRule="auto"/>
            </w:pPr>
            <w:r>
              <w:t>Âōeâhh tâ âzze nomyiry ânyi âmmi noondu oqui âkâh niâhku. Kombo oyuru konduu ne, kiru ruw ed'we ~bot "</w:t>
            </w:r>
          </w:p>
        </w:tc>
        <w:tc>
          <w:tcPr>
            <w:tcW w:type="dxa" w:w="2880"/>
            <w:vAlign w:val="center"/>
            <w:tcW w:w="1440" w:type="dxa"/>
          </w:tcPr>
          <w:p>
            <w:pPr>
              <w:jc w:val="center"/>
            </w:pPr>
            <w:r>
              <w:t>☐</w:t>
            </w:r>
          </w:p>
        </w:tc>
      </w:tr>
      <w:tr>
        <w:tc>
          <w:tcPr>
            <w:tcW w:type="dxa" w:w="2880"/>
            <w:tcW w:w="7920" w:type="dxa"/>
          </w:tcPr>
          <w:p>
            <w:r>
              <w:rPr>
                <w:b/>
              </w:rPr>
              <w:t>Luke 6:28</w:t>
            </w:r>
          </w:p>
        </w:tc>
        <w:tc>
          <w:tcPr>
            <w:tcW w:type="dxa" w:w="2880"/>
            <w:tcW w:w="7920" w:type="dxa"/>
          </w:tcPr>
          <w:p>
            <w:r>
              <w:rPr>
                <w:b/>
              </w:rPr>
              <w:t>Lukâ 6:28</w:t>
            </w:r>
          </w:p>
        </w:tc>
        <w:tc>
          <w:tcPr>
            <w:tcW w:type="dxa" w:w="2880"/>
            <w:tcW w:w="1440" w:type="dxa"/>
          </w:tcPr>
          <w:p>
            <w:pPr>
              <w:jc w:val="center"/>
            </w:pPr>
            <w:r>
              <w:rPr>
                <w:b/>
              </w:rPr>
              <w:t>OK</w:t>
            </w:r>
          </w:p>
        </w:tc>
      </w:tr>
      <w:tr>
        <w:tc>
          <w:tcPr>
            <w:tcW w:type="dxa" w:w="2880"/>
            <w:tcW w:w="7920" w:type="dxa"/>
          </w:tcPr>
          <w:p>
            <w:pPr>
              <w:spacing w:line="480" w:lineRule="auto"/>
            </w:pPr>
            <w:r>
              <w:t xml:space="preserve">Bless those who curse you and </w:t>
            </w:r>
            <w:r>
              <w:rPr>
                <w:b/>
              </w:rPr>
              <w:t>pray</w:t>
            </w:r>
            <w:r>
              <w:t xml:space="preserve"> for those who mistreat you.</w:t>
            </w:r>
          </w:p>
        </w:tc>
        <w:tc>
          <w:tcPr>
            <w:tcW w:type="dxa" w:w="2880"/>
            <w:tcW w:w="7920" w:type="dxa"/>
          </w:tcPr>
          <w:p>
            <w:pPr>
              <w:spacing w:line="480" w:lineRule="auto"/>
            </w:pPr>
            <w:r>
              <w:t>Ib'uruki tâ od'ub'â âmmi nogowb'â ehmbekâ eleki ângwi omyiry tâ od'ub'â kowe âmmi ne injwirukâ eleki ni.</w:t>
            </w:r>
          </w:p>
        </w:tc>
        <w:tc>
          <w:tcPr>
            <w:tcW w:type="dxa" w:w="2880"/>
            <w:vAlign w:val="center"/>
            <w:tcW w:w="1440" w:type="dxa"/>
          </w:tcPr>
          <w:p>
            <w:pPr>
              <w:jc w:val="center"/>
            </w:pPr>
            <w:r>
              <w:t>☐</w:t>
            </w:r>
          </w:p>
        </w:tc>
      </w:tr>
      <w:tr>
        <w:tc>
          <w:tcPr>
            <w:tcW w:type="dxa" w:w="2880"/>
            <w:tcW w:w="7920" w:type="dxa"/>
          </w:tcPr>
          <w:p>
            <w:r>
              <w:rPr>
                <w:b/>
              </w:rPr>
              <w:t>Acts 16:25</w:t>
            </w:r>
          </w:p>
        </w:tc>
        <w:tc>
          <w:tcPr>
            <w:tcW w:type="dxa" w:w="2880"/>
            <w:tcW w:w="7920" w:type="dxa"/>
          </w:tcPr>
          <w:p>
            <w:r>
              <w:rPr>
                <w:b/>
              </w:rPr>
              <w:t>Owowe 16:25</w:t>
            </w:r>
          </w:p>
        </w:tc>
        <w:tc>
          <w:tcPr>
            <w:tcW w:type="dxa" w:w="2880"/>
            <w:tcW w:w="1440" w:type="dxa"/>
          </w:tcPr>
          <w:p>
            <w:pPr>
              <w:jc w:val="center"/>
            </w:pPr>
            <w:r>
              <w:rPr>
                <w:b/>
              </w:rPr>
              <w:t>OK</w:t>
            </w:r>
          </w:p>
        </w:tc>
      </w:tr>
      <w:tr>
        <w:tc>
          <w:tcPr>
            <w:tcW w:type="dxa" w:w="2880"/>
            <w:tcW w:w="7920" w:type="dxa"/>
          </w:tcPr>
          <w:p>
            <w:pPr>
              <w:spacing w:line="480" w:lineRule="auto"/>
            </w:pPr>
            <w:r>
              <w:t xml:space="preserve">Around midnight Paul and Silas were </w:t>
            </w:r>
            <w:r>
              <w:rPr>
                <w:b/>
              </w:rPr>
              <w:t>praying</w:t>
            </w:r>
            <w:r>
              <w:t xml:space="preserve"> and singing hymns to God, and the other prisoners were listening to them.</w:t>
            </w:r>
          </w:p>
        </w:tc>
        <w:tc>
          <w:tcPr>
            <w:tcW w:type="dxa" w:w="2880"/>
            <w:tcW w:w="7920" w:type="dxa"/>
          </w:tcPr>
          <w:p>
            <w:pPr>
              <w:spacing w:line="480" w:lineRule="auto"/>
            </w:pPr>
            <w:r>
              <w:t>25 Kiru ineego nâlee niâh wo Pâulo pi Śilâś ro komyiromyi âzze kongo ongongo ne Orri ni, âzze ig•og•o kânâki ri âlokwâ kehri ri jumâ ne.</w:t>
            </w:r>
          </w:p>
        </w:tc>
        <w:tc>
          <w:tcPr>
            <w:tcW w:type="dxa" w:w="2880"/>
            <w:vAlign w:val="center"/>
            <w:tcW w:w="1440" w:type="dxa"/>
          </w:tcPr>
          <w:p>
            <w:pPr>
              <w:jc w:val="center"/>
            </w:pPr>
            <w:r>
              <w:t>☐</w:t>
            </w:r>
          </w:p>
        </w:tc>
      </w:tr>
      <w:tr>
        <w:tc>
          <w:tcPr>
            <w:tcW w:type="dxa" w:w="2880"/>
            <w:tcW w:w="7920" w:type="dxa"/>
          </w:tcPr>
          <w:p>
            <w:r>
              <w:rPr>
                <w:b/>
              </w:rPr>
              <w:t>Romans 8:26</w:t>
            </w:r>
          </w:p>
        </w:tc>
        <w:tc>
          <w:tcPr>
            <w:tcW w:type="dxa" w:w="2880"/>
            <w:tcW w:w="7920" w:type="dxa"/>
          </w:tcPr>
          <w:p>
            <w:r>
              <w:rPr>
                <w:b/>
              </w:rPr>
              <w:t>Româb'â 8:26</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the Spirit also helps in our weakness. For we do not know how we should </w:t>
            </w:r>
            <w:r>
              <w:rPr>
                <w:b/>
              </w:rPr>
              <w:t>pray</w:t>
            </w:r>
            <w:r>
              <w:t>, but the Spirit himself intercedes for us with inexpressible groans.</w:t>
            </w:r>
          </w:p>
        </w:tc>
        <w:tc>
          <w:tcPr>
            <w:tcW w:type="dxa" w:w="2880"/>
            <w:tcW w:w="7920" w:type="dxa"/>
          </w:tcPr>
          <w:p>
            <w:pPr>
              <w:spacing w:line="480" w:lineRule="auto"/>
            </w:pPr>
            <w:r>
              <w:t>Leâhōynâ râ ~bâg•, Oyuru ângwi kig•âg•ârâ ri ââry âmud’we niâh. ko~bwo ââh âkonneku ââh ându âkomyiry âdâd’u, kombo Oyuru âwiry ruw śe kuqui ââh ni iōi kâd'âd'ruwâ eh'jo âko śe.</w:t>
            </w:r>
          </w:p>
        </w:tc>
        <w:tc>
          <w:tcPr>
            <w:tcW w:type="dxa" w:w="2880"/>
            <w:vAlign w:val="center"/>
            <w:tcW w:w="1440" w:type="dxa"/>
          </w:tcPr>
          <w:p>
            <w:pPr>
              <w:jc w:val="center"/>
            </w:pPr>
            <w:r>
              <w:t>☐</w:t>
            </w:r>
          </w:p>
        </w:tc>
      </w:tr>
      <w:tr>
        <w:tc>
          <w:tcPr>
            <w:tcW w:type="dxa" w:w="2880"/>
            <w:tcW w:w="7920" w:type="dxa"/>
          </w:tcPr>
          <w:p>
            <w:r>
              <w:rPr>
                <w:b/>
              </w:rPr>
              <w:t>1 Corinthians 14:15</w:t>
            </w:r>
          </w:p>
        </w:tc>
        <w:tc>
          <w:tcPr>
            <w:tcW w:type="dxa" w:w="2880"/>
            <w:tcW w:w="7920" w:type="dxa"/>
          </w:tcPr>
          <w:p>
            <w:r>
              <w:rPr>
                <w:b/>
              </w:rPr>
              <w:t>1 Korinōiâb'â 14:15</w:t>
            </w:r>
          </w:p>
        </w:tc>
        <w:tc>
          <w:tcPr>
            <w:tcW w:type="dxa" w:w="2880"/>
            <w:tcW w:w="1440" w:type="dxa"/>
          </w:tcPr>
          <w:p>
            <w:pPr>
              <w:jc w:val="center"/>
            </w:pPr>
            <w:r>
              <w:rPr>
                <w:b/>
              </w:rPr>
              <w:t>OK</w:t>
            </w:r>
          </w:p>
        </w:tc>
      </w:tr>
      <w:tr>
        <w:tc>
          <w:tcPr>
            <w:tcW w:type="dxa" w:w="2880"/>
            <w:tcW w:w="7920" w:type="dxa"/>
          </w:tcPr>
          <w:p>
            <w:pPr>
              <w:spacing w:line="480" w:lineRule="auto"/>
            </w:pPr>
            <w:r>
              <w:t xml:space="preserve">What am I to do? I will </w:t>
            </w:r>
            <w:r>
              <w:rPr>
                <w:b/>
              </w:rPr>
              <w:t>pray</w:t>
            </w:r>
            <w:r>
              <w:t xml:space="preserve"> with my spirit, but I will also </w:t>
            </w:r>
            <w:r>
              <w:rPr>
                <w:b/>
              </w:rPr>
              <w:t>pray</w:t>
            </w:r>
            <w:r>
              <w:t xml:space="preserve"> with my mind. I will sing with my spirit, and I will also sing with my mind.</w:t>
            </w:r>
          </w:p>
        </w:tc>
        <w:tc>
          <w:tcPr>
            <w:tcW w:type="dxa" w:w="2880"/>
            <w:tcW w:w="7920" w:type="dxa"/>
          </w:tcPr>
          <w:p>
            <w:pPr>
              <w:spacing w:line="480" w:lineRule="auto"/>
            </w:pPr>
            <w:r>
              <w:t>Yâ kiru ându Mâ mowe âd'ungâ ne ânyo? Mâ ându momyiry mâ ri Oyuru śe, kiru ângwi ându Mâ momyiry mâ ri yeye śe wo. Mâ ându mongongo ne mâ ri oyuru śe, âzze ângwi ându Mâ mongongo ne mâ ri yeye śe wo.</w:t>
            </w:r>
          </w:p>
        </w:tc>
        <w:tc>
          <w:tcPr>
            <w:tcW w:type="dxa" w:w="2880"/>
            <w:vAlign w:val="center"/>
            <w:tcW w:w="1440" w:type="dxa"/>
          </w:tcPr>
          <w:p>
            <w:pPr>
              <w:jc w:val="center"/>
            </w:pPr>
            <w:r>
              <w:t>☐</w:t>
            </w:r>
          </w:p>
        </w:tc>
      </w:tr>
      <w:tr>
        <w:tc>
          <w:tcPr>
            <w:tcW w:type="dxa" w:w="2880"/>
            <w:tcW w:w="7920" w:type="dxa"/>
          </w:tcPr>
          <w:p>
            <w:r>
              <w:rPr>
                <w:b/>
              </w:rPr>
              <w:t>Ephesians 6:18</w:t>
            </w:r>
          </w:p>
        </w:tc>
        <w:tc>
          <w:tcPr>
            <w:tcW w:type="dxa" w:w="2880"/>
            <w:tcW w:w="7920" w:type="dxa"/>
          </w:tcPr>
          <w:p>
            <w:r>
              <w:rPr>
                <w:b/>
              </w:rPr>
              <w:t>Epheśiâb'â 6:18</w:t>
            </w:r>
          </w:p>
        </w:tc>
        <w:tc>
          <w:tcPr>
            <w:tcW w:type="dxa" w:w="2880"/>
            <w:tcW w:w="1440" w:type="dxa"/>
          </w:tcPr>
          <w:p>
            <w:pPr>
              <w:jc w:val="center"/>
            </w:pPr>
            <w:r>
              <w:rPr>
                <w:b/>
              </w:rPr>
              <w:t>OK</w:t>
            </w:r>
          </w:p>
        </w:tc>
      </w:tr>
      <w:tr>
        <w:tc>
          <w:tcPr>
            <w:tcW w:type="dxa" w:w="2880"/>
            <w:tcW w:w="7920" w:type="dxa"/>
          </w:tcPr>
          <w:p>
            <w:pPr>
              <w:spacing w:line="480" w:lineRule="auto"/>
            </w:pPr>
            <w:r>
              <w:t xml:space="preserve">With every </w:t>
            </w:r>
            <w:r>
              <w:rPr>
                <w:b/>
              </w:rPr>
              <w:t>prayer</w:t>
            </w:r>
            <w:r>
              <w:t xml:space="preserve"> and request, </w:t>
            </w:r>
            <w:r>
              <w:rPr>
                <w:b/>
              </w:rPr>
              <w:t>pray</w:t>
            </w:r>
            <w:r>
              <w:t xml:space="preserve"> at all times in the Spirit. To this end, always be watching with all perseverance as you offer </w:t>
            </w:r>
            <w:r>
              <w:rPr>
                <w:b/>
              </w:rPr>
              <w:t>prayers</w:t>
            </w:r>
            <w:r>
              <w:t xml:space="preserve"> for all God's holy people.</w:t>
            </w:r>
          </w:p>
        </w:tc>
        <w:tc>
          <w:tcPr>
            <w:tcW w:type="dxa" w:w="2880"/>
            <w:tcW w:w="7920" w:type="dxa"/>
          </w:tcPr>
          <w:p>
            <w:pPr>
              <w:spacing w:line="480" w:lineRule="auto"/>
            </w:pPr>
            <w:r>
              <w:t>Romyi śe d'ehd'eh âzyi ro, omyirytâ lâ-ou kâ râ liibiπi ânyo Oyuru niâh. Âśee ini râ, âōeâhtâ dâly lii rid'ew śe liiboπi, ehśu âmmi ri romomyi nokwezo niki âggwyb'âki ni liibiπi.</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Philippiâb'â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w:t>
            </w:r>
            <w:r>
              <w:rPr>
                <w:b/>
              </w:rPr>
              <w:t>prayer</w:t>
            </w:r>
            <w:r>
              <w:t>: that your love may abound more and more in knowledge and all understanding</w:t>
            </w:r>
          </w:p>
        </w:tc>
        <w:tc>
          <w:tcPr>
            <w:tcW w:type="dxa" w:w="2880"/>
            <w:tcW w:w="7920" w:type="dxa"/>
          </w:tcPr>
          <w:p>
            <w:pPr>
              <w:spacing w:line="480" w:lineRule="auto"/>
            </w:pPr>
            <w:r>
              <w:t>Mâ momyiry ini ne: Oddo âmmi ri riyie oggo kidee ri âb'eeru wo ângwi ronneo âb'eeru wo rikokoro ro liibiπi.</w:t>
            </w:r>
          </w:p>
        </w:tc>
        <w:tc>
          <w:tcPr>
            <w:tcW w:type="dxa" w:w="2880"/>
            <w:vAlign w:val="center"/>
            <w:tcW w:w="1440" w:type="dxa"/>
          </w:tcPr>
          <w:p>
            <w:pPr>
              <w:jc w:val="center"/>
            </w:pPr>
            <w:r>
              <w:t>☐</w:t>
            </w:r>
          </w:p>
        </w:tc>
      </w:tr>
      <w:tr>
        <w:tc>
          <w:tcPr>
            <w:tcW w:type="dxa" w:w="2880"/>
            <w:tcW w:w="7920" w:type="dxa"/>
          </w:tcPr>
          <w:p>
            <w:r>
              <w:rPr>
                <w:b/>
              </w:rPr>
              <w:t>Colossians 1:3</w:t>
            </w:r>
          </w:p>
        </w:tc>
        <w:tc>
          <w:tcPr>
            <w:tcW w:type="dxa" w:w="2880"/>
            <w:tcW w:w="7920" w:type="dxa"/>
          </w:tcPr>
          <w:p>
            <w:r>
              <w:rPr>
                <w:b/>
              </w:rPr>
              <w:t>Kolośśiâb'â 1:3</w:t>
            </w:r>
          </w:p>
        </w:tc>
        <w:tc>
          <w:tcPr>
            <w:tcW w:type="dxa" w:w="2880"/>
            <w:tcW w:w="1440" w:type="dxa"/>
          </w:tcPr>
          <w:p>
            <w:pPr>
              <w:jc w:val="center"/>
            </w:pPr>
            <w:r>
              <w:rPr>
                <w:b/>
              </w:rPr>
              <w:t>OK</w:t>
            </w:r>
          </w:p>
        </w:tc>
      </w:tr>
      <w:tr>
        <w:tc>
          <w:tcPr>
            <w:tcW w:type="dxa" w:w="2880"/>
            <w:tcW w:w="7920" w:type="dxa"/>
          </w:tcPr>
          <w:p>
            <w:pPr>
              <w:spacing w:line="480" w:lineRule="auto"/>
            </w:pPr>
            <w:r>
              <w:t xml:space="preserve">We give thanks to God, the Father of our Lord Jesus Christ, and we always </w:t>
            </w:r>
            <w:r>
              <w:rPr>
                <w:b/>
              </w:rPr>
              <w:t>pray</w:t>
            </w:r>
            <w:r>
              <w:t xml:space="preserve"> for you.</w:t>
            </w:r>
          </w:p>
        </w:tc>
        <w:tc>
          <w:tcPr>
            <w:tcW w:type="dxa" w:w="2880"/>
            <w:tcW w:w="7920" w:type="dxa"/>
          </w:tcPr>
          <w:p>
            <w:pPr>
              <w:spacing w:line="480" w:lineRule="auto"/>
            </w:pPr>
            <w:r>
              <w:t>Âmmâ miifofokâ ri piâpiâ ne Orri ni, ââry Ośśye Kârurukâgo İb'uruki kânâne ri Âōâ, ângwi âmmâ momyiry âmmi ni dâly lii.</w:t>
            </w:r>
          </w:p>
        </w:tc>
        <w:tc>
          <w:tcPr>
            <w:tcW w:type="dxa" w:w="2880"/>
            <w:vAlign w:val="center"/>
            <w:tcW w:w="1440" w:type="dxa"/>
          </w:tcPr>
          <w:p>
            <w:pPr>
              <w:jc w:val="center"/>
            </w:pPr>
            <w:r>
              <w:t>☐</w:t>
            </w:r>
          </w:p>
        </w:tc>
      </w:tr>
      <w:tr>
        <w:tc>
          <w:tcPr>
            <w:tcW w:type="dxa" w:w="2880"/>
            <w:tcW w:w="7920" w:type="dxa"/>
          </w:tcPr>
          <w:p>
            <w:r>
              <w:rPr>
                <w:b/>
              </w:rPr>
              <w:t>1 Thessalonians 5:17</w:t>
            </w:r>
          </w:p>
        </w:tc>
        <w:tc>
          <w:tcPr>
            <w:tcW w:type="dxa" w:w="2880"/>
            <w:tcW w:w="7920" w:type="dxa"/>
          </w:tcPr>
          <w:p>
            <w:r>
              <w:rPr>
                <w:b/>
              </w:rPr>
              <w:t>1 Ōeśśâloniâb'â 5:17</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without ceasing.</w:t>
            </w:r>
          </w:p>
        </w:tc>
        <w:tc>
          <w:tcPr>
            <w:tcW w:type="dxa" w:w="2880"/>
            <w:tcW w:w="7920" w:type="dxa"/>
          </w:tcPr>
          <w:p>
            <w:pPr>
              <w:spacing w:line="480" w:lineRule="auto"/>
            </w:pPr>
            <w:r>
              <w:t>Omyirytâ olliâ âko.</w:t>
            </w:r>
          </w:p>
        </w:tc>
        <w:tc>
          <w:tcPr>
            <w:tcW w:type="dxa" w:w="2880"/>
            <w:vAlign w:val="center"/>
            <w:tcW w:w="1440" w:type="dxa"/>
          </w:tcPr>
          <w:p>
            <w:pPr>
              <w:jc w:val="center"/>
            </w:pPr>
            <w:r>
              <w:t>☐</w:t>
            </w:r>
          </w:p>
        </w:tc>
      </w:tr>
      <w:tr>
        <w:tc>
          <w:tcPr>
            <w:tcW w:type="dxa" w:w="2880"/>
            <w:tcW w:w="7920" w:type="dxa"/>
          </w:tcPr>
          <w:p>
            <w:r>
              <w:rPr>
                <w:b/>
              </w:rPr>
              <w:t>2 Thessalonians 3:1</w:t>
            </w:r>
          </w:p>
        </w:tc>
        <w:tc>
          <w:tcPr>
            <w:tcW w:type="dxa" w:w="2880"/>
            <w:tcW w:w="7920" w:type="dxa"/>
          </w:tcPr>
          <w:p>
            <w:r>
              <w:rPr>
                <w:b/>
              </w:rPr>
              <w:t>2 Ōeśśâloni̇âb'â 3:1</w:t>
            </w:r>
          </w:p>
        </w:tc>
        <w:tc>
          <w:tcPr>
            <w:tcW w:type="dxa" w:w="2880"/>
            <w:tcW w:w="1440" w:type="dxa"/>
          </w:tcPr>
          <w:p>
            <w:pPr>
              <w:jc w:val="center"/>
            </w:pPr>
            <w:r>
              <w:rPr>
                <w:b/>
              </w:rPr>
              <w:t>OK</w:t>
            </w:r>
          </w:p>
        </w:tc>
      </w:tr>
      <w:tr>
        <w:tc>
          <w:tcPr>
            <w:tcW w:type="dxa" w:w="2880"/>
            <w:tcW w:w="7920" w:type="dxa"/>
          </w:tcPr>
          <w:p>
            <w:pPr>
              <w:spacing w:line="480" w:lineRule="auto"/>
            </w:pPr>
            <w:r>
              <w:t xml:space="preserve">Now, brothers, </w:t>
            </w:r>
            <w:r>
              <w:rPr>
                <w:b/>
              </w:rPr>
              <w:t>pray</w:t>
            </w:r>
            <w:r>
              <w:t xml:space="preserve"> for us, that the word of the Lord may rush and be glorified, as it also is with you,</w:t>
            </w:r>
          </w:p>
        </w:tc>
        <w:tc>
          <w:tcPr>
            <w:tcW w:type="dxa" w:w="2880"/>
            <w:tcW w:w="7920" w:type="dxa"/>
          </w:tcPr>
          <w:p>
            <w:pPr>
              <w:spacing w:line="480" w:lineRule="auto"/>
            </w:pPr>
            <w:r>
              <w:t>Elenini, âdiimââ, omyirytâ âmmâ ni, ânyi Ośśye ri âri oggo kehmuu âzze kolow ikkule wo, ehśu ângwi âwiry olowzo nini âmmi niâh,</w:t>
            </w:r>
          </w:p>
        </w:tc>
        <w:tc>
          <w:tcPr>
            <w:tcW w:type="dxa" w:w="2880"/>
            <w:vAlign w:val="center"/>
            <w:tcW w:w="1440" w:type="dxa"/>
          </w:tcPr>
          <w:p>
            <w:pPr>
              <w:jc w:val="center"/>
            </w:pPr>
            <w:r>
              <w:t>☐</w:t>
            </w:r>
          </w:p>
        </w:tc>
      </w:tr>
      <w:tr>
        <w:tc>
          <w:tcPr>
            <w:tcW w:type="dxa" w:w="2880"/>
            <w:tcW w:w="7920" w:type="dxa"/>
          </w:tcPr>
          <w:p>
            <w:r>
              <w:rPr>
                <w:b/>
              </w:rPr>
              <w:t>1 Timothy 2:8</w:t>
            </w:r>
          </w:p>
        </w:tc>
        <w:tc>
          <w:tcPr>
            <w:tcW w:type="dxa" w:w="2880"/>
            <w:tcW w:w="7920" w:type="dxa"/>
          </w:tcPr>
          <w:p>
            <w:r>
              <w:rPr>
                <w:b/>
              </w:rPr>
              <w:t>1 Timoteyo 2:8</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men in every place to </w:t>
            </w:r>
            <w:r>
              <w:rPr>
                <w:b/>
              </w:rPr>
              <w:t>pray</w:t>
            </w:r>
            <w:r>
              <w:t xml:space="preserve"> and to lift up holy hands without anger or arguing.</w:t>
            </w:r>
          </w:p>
        </w:tc>
        <w:tc>
          <w:tcPr>
            <w:tcW w:type="dxa" w:w="2880"/>
            <w:tcW w:w="7920" w:type="dxa"/>
          </w:tcPr>
          <w:p>
            <w:pPr>
              <w:spacing w:line="480" w:lineRule="auto"/>
            </w:pPr>
            <w:r>
              <w:t>Kiru eleni raw o, ma mondu agoo ne ofo se leebithi komyi romyi angwi kongi dei apika aggayba eleki oruo lodo seku eyabo ludiludi seku.</w:t>
            </w:r>
          </w:p>
        </w:tc>
        <w:tc>
          <w:tcPr>
            <w:tcW w:type="dxa" w:w="2880"/>
            <w:vAlign w:val="center"/>
            <w:tcW w:w="1440" w:type="dxa"/>
          </w:tcPr>
          <w:p>
            <w:pPr>
              <w:jc w:val="center"/>
            </w:pPr>
            <w:r>
              <w:t>☐</w:t>
            </w:r>
          </w:p>
        </w:tc>
      </w:tr>
      <w:tr>
        <w:tc>
          <w:tcPr>
            <w:tcW w:type="dxa" w:w="2880"/>
            <w:tcW w:w="7920" w:type="dxa"/>
          </w:tcPr>
          <w:p>
            <w:r>
              <w:rPr>
                <w:b/>
              </w:rPr>
              <w:t>Hebrews 13:18</w:t>
            </w:r>
          </w:p>
        </w:tc>
        <w:tc>
          <w:tcPr>
            <w:tcW w:type="dxa" w:w="2880"/>
            <w:tcW w:w="7920" w:type="dxa"/>
          </w:tcPr>
          <w:p>
            <w:r>
              <w:rPr>
                <w:b/>
              </w:rPr>
              <w:t>Hebrob'â 13:18</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for us, for we are convinced that we have a good conscience and that we desire to live rightly in all things.</w:t>
            </w:r>
          </w:p>
        </w:tc>
        <w:tc>
          <w:tcPr>
            <w:tcW w:type="dxa" w:w="2880"/>
            <w:tcW w:w="7920" w:type="dxa"/>
          </w:tcPr>
          <w:p>
            <w:pPr>
              <w:spacing w:line="480" w:lineRule="auto"/>
            </w:pPr>
            <w:r>
              <w:t>Omyirytâ âmmâ ni, ko~bwo âmmâ mebbeh ri âśeydi ne ânyi âmmâry yeye kolow per ângwi ânyi âmmâry od'iâ kolow ichâkâ ōotir śe ngâ niâh liibiπi.</w:t>
            </w:r>
          </w:p>
        </w:tc>
        <w:tc>
          <w:tcPr>
            <w:tcW w:type="dxa" w:w="2880"/>
            <w:vAlign w:val="center"/>
            <w:tcW w:w="1440" w:type="dxa"/>
          </w:tcPr>
          <w:p>
            <w:pPr>
              <w:jc w:val="center"/>
            </w:pPr>
            <w:r>
              <w:t>☐</w:t>
            </w:r>
          </w:p>
        </w:tc>
      </w:tr>
      <w:tr>
        <w:tc>
          <w:tcPr>
            <w:tcW w:type="dxa" w:w="2880"/>
            <w:tcW w:w="7920" w:type="dxa"/>
          </w:tcPr>
          <w:p>
            <w:r>
              <w:rPr>
                <w:b/>
              </w:rPr>
              <w:t>James 5:13</w:t>
            </w:r>
          </w:p>
        </w:tc>
        <w:tc>
          <w:tcPr>
            <w:tcW w:type="dxa" w:w="2880"/>
            <w:tcW w:w="7920" w:type="dxa"/>
          </w:tcPr>
          <w:p>
            <w:r>
              <w:rPr>
                <w:b/>
              </w:rPr>
              <w:t>Jâmeśe 5:13</w:t>
            </w:r>
          </w:p>
        </w:tc>
        <w:tc>
          <w:tcPr>
            <w:tcW w:type="dxa" w:w="2880"/>
            <w:tcW w:w="1440" w:type="dxa"/>
          </w:tcPr>
          <w:p>
            <w:pPr>
              <w:jc w:val="center"/>
            </w:pPr>
            <w:r>
              <w:rPr>
                <w:b/>
              </w:rPr>
              <w:t>OK</w:t>
            </w:r>
          </w:p>
        </w:tc>
      </w:tr>
      <w:tr>
        <w:tc>
          <w:tcPr>
            <w:tcW w:type="dxa" w:w="2880"/>
            <w:tcW w:w="7920" w:type="dxa"/>
          </w:tcPr>
          <w:p>
            <w:pPr>
              <w:spacing w:line="480" w:lineRule="auto"/>
            </w:pPr>
            <w:r>
              <w:t xml:space="preserve">Is anyone among you suffering hardship? Let him </w:t>
            </w:r>
            <w:r>
              <w:rPr>
                <w:b/>
              </w:rPr>
              <w:t>pray</w:t>
            </w:r>
            <w:r>
              <w:t>. Is anyone cheerful? Let him sing praise.</w:t>
            </w:r>
          </w:p>
        </w:tc>
        <w:tc>
          <w:tcPr>
            <w:tcW w:type="dxa" w:w="2880"/>
            <w:tcW w:w="7920" w:type="dxa"/>
          </w:tcPr>
          <w:p>
            <w:pPr>
              <w:spacing w:line="480" w:lineRule="auto"/>
            </w:pPr>
            <w:r>
              <w:t>Yâ mod'i âllâ âmmi ri âgâgâ niâh ichândi âmbâru towe oh re? Iikwetâ lâgo komyiry. Yâ mod'i âllâ lunyânâ ōoo â re? Iikwetâ lâgo kongo kâfufurâ.</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Judâ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w:t>
            </w:r>
            <w:r>
              <w:rPr>
                <w:b/>
              </w:rPr>
              <w:t>pray</w:t>
            </w:r>
            <w:r>
              <w:t xml:space="preserve"> in the Holy Spirit.</w:t>
            </w:r>
          </w:p>
        </w:tc>
        <w:tc>
          <w:tcPr>
            <w:tcW w:type="dxa" w:w="2880"/>
            <w:tcW w:w="7920" w:type="dxa"/>
          </w:tcPr>
          <w:p>
            <w:pPr>
              <w:spacing w:line="480" w:lineRule="auto"/>
            </w:pPr>
            <w:r>
              <w:t>Kombo âmmi, iyiekânaki, id'wetâ âmmi ri ruw orou âmmi ri regeny ne gerenye âggwyru niâh ânyo, âzze nomyiry Oyuru Âggwyru niâh.</w:t>
            </w:r>
          </w:p>
        </w:tc>
        <w:tc>
          <w:tcPr>
            <w:tcW w:type="dxa" w:w="2880"/>
            <w:vAlign w:val="center"/>
            <w:tcW w:w="1440" w:type="dxa"/>
          </w:tcPr>
          <w:p>
            <w:pPr>
              <w:jc w:val="center"/>
            </w:pPr>
            <w:r>
              <w:t>☐</w:t>
            </w:r>
          </w:p>
        </w:tc>
      </w:tr>
    </w:tbl>
    <w:p>
      <w:pPr>
        <w:pStyle w:val="Heading1"/>
        <w:spacing w:before="0"/>
      </w:pPr>
      <w:r>
        <w:t>promise (G1860)</w:t>
      </w:r>
    </w:p>
    <w:p>
      <w:r/>
      <w:r>
        <w:t>This word can mean:</w:t>
      </w:r>
      <w:r/>
      <w:r/>
    </w:p>
    <w:p>
      <w:pPr>
        <w:pStyle w:val="ListBullet"/>
        <w:spacing w:line="240" w:lineRule="auto"/>
        <w:ind w:left="720"/>
      </w:pPr>
      <w:r/>
      <w:r>
        <w:t>To declare that someone will act faithfully by doing what they said they would do.</w:t>
      </w:r>
      <w:r/>
    </w:p>
    <w:p>
      <w:pPr>
        <w:pStyle w:val="ListBullet"/>
        <w:spacing w:line="240" w:lineRule="auto"/>
        <w:ind w:left="720"/>
      </w:pPr>
      <w:r/>
      <w:r>
        <w:t>To announce or guarantee something before an event or situation happens.</w:t>
      </w:r>
      <w:r/>
    </w:p>
    <w:p>
      <w:pPr>
        <w:pStyle w:val="ListBullet"/>
        <w:spacing w:line="240" w:lineRule="auto"/>
        <w:ind w:left="720"/>
      </w:pPr>
      <w:r/>
      <w:r>
        <w:t>Something a person receives as a result of a fulfilled promise.</w:t>
      </w:r>
      <w:r/>
      <w:r/>
    </w:p>
    <w:p>
      <w:pPr>
        <w:spacing w:after="0"/>
      </w:pPr>
      <w:r/>
      <w:r>
        <w:t>The New Testament mostly talks about God’s promises to people.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24:49</w:t>
            </w:r>
          </w:p>
        </w:tc>
        <w:tc>
          <w:tcPr>
            <w:tcW w:type="dxa" w:w="2880"/>
            <w:tcW w:w="7920" w:type="dxa"/>
          </w:tcPr>
          <w:p>
            <w:r>
              <w:rPr>
                <w:b/>
              </w:rPr>
              <w:t>Lukâ 24:49</w:t>
            </w:r>
          </w:p>
        </w:tc>
        <w:tc>
          <w:tcPr>
            <w:tcW w:type="dxa" w:w="2880"/>
            <w:tcW w:w="1440" w:type="dxa"/>
          </w:tcPr>
          <w:p>
            <w:pPr>
              <w:jc w:val="center"/>
            </w:pPr>
            <w:r>
              <w:rPr>
                <w:b/>
              </w:rPr>
              <w:t>OK</w:t>
            </w:r>
          </w:p>
        </w:tc>
      </w:tr>
      <w:tr>
        <w:tc>
          <w:tcPr>
            <w:tcW w:type="dxa" w:w="2880"/>
            <w:tcW w:w="7920" w:type="dxa"/>
          </w:tcPr>
          <w:p>
            <w:pPr>
              <w:spacing w:line="480" w:lineRule="auto"/>
            </w:pPr>
            <w:r>
              <w:t xml:space="preserve">See, I am sending you what my Father </w:t>
            </w:r>
            <w:r>
              <w:rPr>
                <w:b/>
              </w:rPr>
              <w:t>promised</w:t>
            </w:r>
            <w:r>
              <w:t>. But remain in the city until you are clothed with power from on high."</w:t>
            </w:r>
          </w:p>
        </w:tc>
        <w:tc>
          <w:tcPr>
            <w:tcW w:type="dxa" w:w="2880"/>
            <w:tcW w:w="7920" w:type="dxa"/>
          </w:tcPr>
          <w:p>
            <w:pPr>
              <w:spacing w:line="480" w:lineRule="auto"/>
            </w:pPr>
            <w:r>
              <w:t>Âzze (inddeh tâ) Mâ mehb'uu ri mâ ri Âōâ ri râkkâh ne âmmi dii; kombo ichâkâ tâ ōuśer niâh tokojo âmmi ri râōohle âmbâmbâ śe orou dii ri lele śe towe."</w:t>
            </w:r>
          </w:p>
        </w:tc>
        <w:tc>
          <w:tcPr>
            <w:tcW w:type="dxa" w:w="2880"/>
            <w:vAlign w:val="center"/>
            <w:tcW w:w="1440" w:type="dxa"/>
          </w:tcPr>
          <w:p>
            <w:pPr>
              <w:jc w:val="center"/>
            </w:pPr>
            <w:r>
              <w:t>☐</w:t>
            </w:r>
          </w:p>
        </w:tc>
      </w:tr>
      <w:tr>
        <w:tc>
          <w:tcPr>
            <w:tcW w:type="dxa" w:w="2880"/>
            <w:tcW w:w="7920" w:type="dxa"/>
          </w:tcPr>
          <w:p>
            <w:r>
              <w:rPr>
                <w:b/>
              </w:rPr>
              <w:t>Acts 1:4</w:t>
            </w:r>
          </w:p>
        </w:tc>
        <w:tc>
          <w:tcPr>
            <w:tcW w:type="dxa" w:w="2880"/>
            <w:tcW w:w="7920" w:type="dxa"/>
          </w:tcPr>
          <w:p>
            <w:r>
              <w:rPr>
                <w:b/>
              </w:rPr>
              <w:t>Owowe 1:4</w:t>
            </w:r>
          </w:p>
        </w:tc>
        <w:tc>
          <w:tcPr>
            <w:tcW w:type="dxa" w:w="2880"/>
            <w:tcW w:w="1440" w:type="dxa"/>
          </w:tcPr>
          <w:p>
            <w:pPr>
              <w:jc w:val="center"/>
            </w:pPr>
            <w:r>
              <w:rPr>
                <w:b/>
              </w:rPr>
              <w:t>OK</w:t>
            </w:r>
          </w:p>
        </w:tc>
      </w:tr>
      <w:tr>
        <w:tc>
          <w:tcPr>
            <w:tcW w:type="dxa" w:w="2880"/>
            <w:tcW w:w="7920" w:type="dxa"/>
          </w:tcPr>
          <w:p>
            <w:pPr>
              <w:spacing w:line="480" w:lineRule="auto"/>
            </w:pPr>
            <w:r>
              <w:t xml:space="preserve">When he was meeting together with them, he commanded them not to leave Jerusalem, but to wait for the </w:t>
            </w:r>
            <w:r>
              <w:rPr>
                <w:b/>
              </w:rPr>
              <w:t>promise</w:t>
            </w:r>
            <w:r>
              <w:t xml:space="preserve"> of the Father, about which he said, "You heard from me</w:t>
            </w:r>
          </w:p>
        </w:tc>
        <w:tc>
          <w:tcPr>
            <w:tcW w:type="dxa" w:w="2880"/>
            <w:tcW w:w="7920" w:type="dxa"/>
          </w:tcPr>
          <w:p>
            <w:pPr>
              <w:spacing w:line="480" w:lineRule="auto"/>
            </w:pPr>
            <w:r>
              <w:t>Kiru kuśe lâgo omiâ ri jumâ ro, lâgo iyuyuko jumâ ânyi kondu Jeruśelem noyeeku, kombo kehōeâh Âōâ ri râkkâh ânyo wo, oluru ânddâ, lâgo ri o'jo kânâ oddo, "Âmmi nehri mâ râ lelel śe</w:t>
            </w:r>
          </w:p>
        </w:tc>
        <w:tc>
          <w:tcPr>
            <w:tcW w:type="dxa" w:w="2880"/>
            <w:vAlign w:val="center"/>
            <w:tcW w:w="1440" w:type="dxa"/>
          </w:tcPr>
          <w:p>
            <w:pPr>
              <w:jc w:val="center"/>
            </w:pPr>
            <w:r>
              <w:t>☐</w:t>
            </w:r>
          </w:p>
        </w:tc>
      </w:tr>
      <w:tr>
        <w:tc>
          <w:tcPr>
            <w:tcW w:type="dxa" w:w="2880"/>
            <w:tcW w:w="7920" w:type="dxa"/>
          </w:tcPr>
          <w:p>
            <w:r>
              <w:rPr>
                <w:b/>
              </w:rPr>
              <w:t>Acts 13:23</w:t>
            </w:r>
          </w:p>
        </w:tc>
        <w:tc>
          <w:tcPr>
            <w:tcW w:type="dxa" w:w="2880"/>
            <w:tcW w:w="7920" w:type="dxa"/>
          </w:tcPr>
          <w:p>
            <w:r>
              <w:rPr>
                <w:b/>
              </w:rPr>
              <w:t>Owowe 13:23</w:t>
            </w:r>
          </w:p>
        </w:tc>
        <w:tc>
          <w:tcPr>
            <w:tcW w:type="dxa" w:w="2880"/>
            <w:tcW w:w="1440" w:type="dxa"/>
          </w:tcPr>
          <w:p>
            <w:pPr>
              <w:jc w:val="center"/>
            </w:pPr>
            <w:r>
              <w:rPr>
                <w:b/>
              </w:rPr>
              <w:t>OK</w:t>
            </w:r>
          </w:p>
        </w:tc>
      </w:tr>
      <w:tr>
        <w:tc>
          <w:tcPr>
            <w:tcW w:type="dxa" w:w="2880"/>
            <w:tcW w:w="7920" w:type="dxa"/>
          </w:tcPr>
          <w:p>
            <w:pPr>
              <w:spacing w:line="480" w:lineRule="auto"/>
            </w:pPr>
            <w:r>
              <w:t xml:space="preserve">From this man's descendants God has brought to Israel a Savior, Jesus, as he </w:t>
            </w:r>
            <w:r>
              <w:rPr>
                <w:b/>
              </w:rPr>
              <w:t>promised</w:t>
            </w:r>
            <w:r>
              <w:t xml:space="preserve"> to do.</w:t>
            </w:r>
          </w:p>
        </w:tc>
        <w:tc>
          <w:tcPr>
            <w:tcW w:type="dxa" w:w="2880"/>
            <w:tcW w:w="7920" w:type="dxa"/>
          </w:tcPr>
          <w:p>
            <w:pPr>
              <w:spacing w:line="480" w:lineRule="auto"/>
            </w:pPr>
            <w:r>
              <w:t>Orri kehzee ri Kârurukâgo ne mod'iâgonâ eleni ri lichoo ri lele śe, Yeśu, ehśu lâgo ri râkhâhzo nini ânyi owe ânyo.</w:t>
            </w:r>
          </w:p>
        </w:tc>
        <w:tc>
          <w:tcPr>
            <w:tcW w:type="dxa" w:w="2880"/>
            <w:vAlign w:val="center"/>
            <w:tcW w:w="1440" w:type="dxa"/>
          </w:tcPr>
          <w:p>
            <w:pPr>
              <w:jc w:val="center"/>
            </w:pPr>
            <w:r>
              <w:t>☐</w:t>
            </w:r>
          </w:p>
        </w:tc>
      </w:tr>
      <w:tr>
        <w:tc>
          <w:tcPr>
            <w:tcW w:type="dxa" w:w="2880"/>
            <w:tcW w:w="7920" w:type="dxa"/>
          </w:tcPr>
          <w:p>
            <w:r>
              <w:rPr>
                <w:b/>
              </w:rPr>
              <w:t>Romans 4:16</w:t>
            </w:r>
          </w:p>
        </w:tc>
        <w:tc>
          <w:tcPr>
            <w:tcW w:type="dxa" w:w="2880"/>
            <w:tcW w:w="7920" w:type="dxa"/>
          </w:tcPr>
          <w:p>
            <w:r>
              <w:rPr>
                <w:b/>
              </w:rPr>
              <w:t>Româb'â 4:16</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it is by faith, in order that the </w:t>
            </w:r>
            <w:r>
              <w:rPr>
                <w:b/>
              </w:rPr>
              <w:t>promise</w:t>
            </w:r>
            <w:r>
              <w:t xml:space="preserve"> may rest on grace and be guaranteed to all of Abraham's descendants—not only to those who are under the law, but also to those who share the faith of Abraham. He is the father of us all,</w:t>
            </w:r>
          </w:p>
        </w:tc>
        <w:tc>
          <w:tcPr>
            <w:tcW w:type="dxa" w:w="2880"/>
            <w:tcW w:w="7920" w:type="dxa"/>
          </w:tcPr>
          <w:p>
            <w:pPr>
              <w:spacing w:line="480" w:lineRule="auto"/>
            </w:pPr>
            <w:r>
              <w:t>Ko~bwo d'uki eleni âwi regeny śe, ânyi biyâ râkkâh oggo kiōekori quii dii âzze kigârâ Âburâmu ri lichoo ni liibiπi wo—od'ub'â kâkoko ri bubukâ eleki ni teeku, kiru ângwi od'ub'â Âburâmu ri regeny nig•ârâb'â eleki ni. Lâgo liibiπi ri âbye,</w:t>
            </w:r>
          </w:p>
        </w:tc>
        <w:tc>
          <w:tcPr>
            <w:tcW w:type="dxa" w:w="2880"/>
            <w:vAlign w:val="center"/>
            <w:tcW w:w="1440" w:type="dxa"/>
          </w:tcPr>
          <w:p>
            <w:pPr>
              <w:jc w:val="center"/>
            </w:pPr>
            <w:r>
              <w:t>☐</w:t>
            </w:r>
          </w:p>
        </w:tc>
      </w:tr>
      <w:tr>
        <w:tc>
          <w:tcPr>
            <w:tcW w:type="dxa" w:w="2880"/>
            <w:tcW w:w="7920" w:type="dxa"/>
          </w:tcPr>
          <w:p>
            <w:r>
              <w:rPr>
                <w:b/>
              </w:rPr>
              <w:t>2 Corinthians 7:1</w:t>
            </w:r>
          </w:p>
        </w:tc>
        <w:tc>
          <w:tcPr>
            <w:tcW w:type="dxa" w:w="2880"/>
            <w:tcW w:w="7920" w:type="dxa"/>
          </w:tcPr>
          <w:p>
            <w:r>
              <w:rPr>
                <w:b/>
              </w:rPr>
              <w:t>2 Korinōiâb'â 7:1</w:t>
            </w:r>
          </w:p>
        </w:tc>
        <w:tc>
          <w:tcPr>
            <w:tcW w:type="dxa" w:w="2880"/>
            <w:tcW w:w="1440" w:type="dxa"/>
          </w:tcPr>
          <w:p>
            <w:pPr>
              <w:jc w:val="center"/>
            </w:pPr>
            <w:r>
              <w:rPr>
                <w:b/>
              </w:rPr>
              <w:t>OK</w:t>
            </w:r>
          </w:p>
        </w:tc>
      </w:tr>
      <w:tr>
        <w:tc>
          <w:tcPr>
            <w:tcW w:type="dxa" w:w="2880"/>
            <w:tcW w:w="7920" w:type="dxa"/>
          </w:tcPr>
          <w:p>
            <w:pPr>
              <w:spacing w:line="480" w:lineRule="auto"/>
            </w:pPr>
            <w:r>
              <w:t xml:space="preserve">Beloved, since we have these </w:t>
            </w:r>
            <w:r>
              <w:rPr>
                <w:b/>
              </w:rPr>
              <w:t>promises</w:t>
            </w:r>
            <w:r>
              <w:t>, let us cleanse ourselves of all defilement of flesh and spirit. Let us perfect holiness in the fear of God.</w:t>
            </w:r>
          </w:p>
        </w:tc>
        <w:tc>
          <w:tcPr>
            <w:tcW w:type="dxa" w:w="2880"/>
            <w:tcW w:w="7920" w:type="dxa"/>
          </w:tcPr>
          <w:p>
            <w:pPr>
              <w:spacing w:line="480" w:lineRule="auto"/>
            </w:pPr>
            <w:r>
              <w:t>Iyie kânâki, ko~bwo râkkâh eleni ââh râ wo, ikwetâ âkujwe ââry ruw per ânyo ânthee ruw rikâ eleki ri lele śe liibiπi oyuru ro. Iikotâ ââh âkolow âkâggwy kulu Orri ri norrow niâh ânyo.</w:t>
            </w:r>
          </w:p>
        </w:tc>
        <w:tc>
          <w:tcPr>
            <w:tcW w:type="dxa" w:w="2880"/>
            <w:vAlign w:val="center"/>
            <w:tcW w:w="1440" w:type="dxa"/>
          </w:tcPr>
          <w:p>
            <w:pPr>
              <w:jc w:val="center"/>
            </w:pPr>
            <w:r>
              <w:t>☐</w:t>
            </w:r>
          </w:p>
        </w:tc>
      </w:tr>
      <w:tr>
        <w:tc>
          <w:tcPr>
            <w:tcW w:type="dxa" w:w="2880"/>
            <w:tcW w:w="7920" w:type="dxa"/>
          </w:tcPr>
          <w:p>
            <w:r>
              <w:rPr>
                <w:b/>
              </w:rPr>
              <w:t>Galatians 4:28</w:t>
            </w:r>
          </w:p>
        </w:tc>
        <w:tc>
          <w:tcPr>
            <w:tcW w:type="dxa" w:w="2880"/>
            <w:tcW w:w="7920" w:type="dxa"/>
          </w:tcPr>
          <w:p>
            <w:r>
              <w:rPr>
                <w:b/>
              </w:rPr>
              <w:t>Gâlâtiâb'â 4:28</w:t>
            </w:r>
          </w:p>
        </w:tc>
        <w:tc>
          <w:tcPr>
            <w:tcW w:type="dxa" w:w="2880"/>
            <w:tcW w:w="1440" w:type="dxa"/>
          </w:tcPr>
          <w:p>
            <w:pPr>
              <w:jc w:val="center"/>
            </w:pPr>
            <w:r>
              <w:rPr>
                <w:b/>
              </w:rPr>
              <w:t>OK</w:t>
            </w:r>
          </w:p>
        </w:tc>
      </w:tr>
      <w:tr>
        <w:tc>
          <w:tcPr>
            <w:tcW w:type="dxa" w:w="2880"/>
            <w:tcW w:w="7920" w:type="dxa"/>
          </w:tcPr>
          <w:p>
            <w:pPr>
              <w:spacing w:line="480" w:lineRule="auto"/>
            </w:pPr>
            <w:r>
              <w:t xml:space="preserve">But you, brothers, like Isaac, are children of </w:t>
            </w:r>
            <w:r>
              <w:rPr>
                <w:b/>
              </w:rPr>
              <w:t>promise</w:t>
            </w:r>
            <w:r>
              <w:t>.</w:t>
            </w:r>
          </w:p>
        </w:tc>
        <w:tc>
          <w:tcPr>
            <w:tcW w:type="dxa" w:w="2880"/>
            <w:tcW w:w="7920" w:type="dxa"/>
          </w:tcPr>
          <w:p>
            <w:pPr>
              <w:spacing w:line="480" w:lineRule="auto"/>
            </w:pPr>
            <w:r>
              <w:t>Kiru âmmi, âdiimââ, ehśu Iśââko nini, râkkâh ri ehreby.</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Epheśiâb'â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w:t>
            </w:r>
            <w:r>
              <w:rPr>
                <w:b/>
              </w:rPr>
              <w:t>promised</w:t>
            </w:r>
            <w:r>
              <w:t xml:space="preserve"> Holy Spirit,</w:t>
            </w:r>
          </w:p>
        </w:tc>
        <w:tc>
          <w:tcPr>
            <w:tcW w:type="dxa" w:w="2880"/>
            <w:tcW w:w="7920" w:type="dxa"/>
          </w:tcPr>
          <w:p>
            <w:pPr>
              <w:spacing w:line="480" w:lineRule="auto"/>
            </w:pPr>
            <w:r>
              <w:t>Ib'urukikânâne râ, ângwi âmmi, eyâ âmmi nehri regeny ri âri oh, âmmi ri kârurukâ ri lolokwe, âmmi nehwo lâgo râ ~bwo ângwi ipeey âmmi nyâd'ok śe ~bwo âwi râkkâh Oyuru Âggwyru rinâ ne,</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Epheśiâb'â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heirs, and fellow members of the body, and they share the </w:t>
            </w:r>
            <w:r>
              <w:rPr>
                <w:b/>
              </w:rPr>
              <w:t>promise</w:t>
            </w:r>
            <w:r>
              <w:t xml:space="preserve"> in Christ Jesus through the gospel.</w:t>
            </w:r>
          </w:p>
        </w:tc>
        <w:tc>
          <w:tcPr>
            <w:tcW w:type="dxa" w:w="2880"/>
            <w:tcW w:w="7920" w:type="dxa"/>
          </w:tcPr>
          <w:p>
            <w:pPr>
              <w:spacing w:line="480" w:lineRule="auto"/>
            </w:pPr>
            <w:r>
              <w:t>Ōokiōoki âmbwey kânâ eleni oddo nyigoo ângweirib'âki ōobero wo, ângwi ruw ri ōobero ri bulukâ i wo, âzze lub'â kig•ârâ ri râkkâh ne Ib'urukikânâ Kárurukâgo ne râ lolokwe śe.</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Timoteyo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w:t>
            </w:r>
            <w:r>
              <w:rPr>
                <w:b/>
              </w:rPr>
              <w:t>promise</w:t>
            </w:r>
            <w:r>
              <w:t xml:space="preserve"> for this life now and the life to come.</w:t>
            </w:r>
          </w:p>
        </w:tc>
        <w:tc>
          <w:tcPr>
            <w:tcW w:type="dxa" w:w="2880"/>
            <w:tcW w:w="7920" w:type="dxa"/>
          </w:tcPr>
          <w:p>
            <w:pPr>
              <w:spacing w:line="480" w:lineRule="auto"/>
            </w:pPr>
            <w:r>
              <w:t>Eabu ruw niwewenyazo thuma eleni keadina, ama eabu orri ri ibeatha kana eleni konga nga ne leebithi Elenini wo awe koru rakkah ne ne lidy ini ni lidy eaki r inane ro.</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Timâtew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will of God, according to the </w:t>
            </w:r>
            <w:r>
              <w:rPr>
                <w:b/>
              </w:rPr>
              <w:t>promise</w:t>
            </w:r>
            <w:r>
              <w:t xml:space="preserve"> of the life that is in Christ Jesus,</w:t>
            </w:r>
          </w:p>
        </w:tc>
        <w:tc>
          <w:tcPr>
            <w:tcW w:type="dxa" w:w="2880"/>
            <w:tcW w:w="7920" w:type="dxa"/>
          </w:tcPr>
          <w:p>
            <w:pPr>
              <w:spacing w:line="480" w:lineRule="auto"/>
            </w:pPr>
            <w:r>
              <w:t>Pâulo, Khriśōo Yeśu ri ehb'eb'u kânâ Orri ri rid'eko śe, olow Khriśōo Yeśu râ nâne ri râkkâh ri kiw śe,</w:t>
            </w:r>
          </w:p>
        </w:tc>
        <w:tc>
          <w:tcPr>
            <w:tcW w:type="dxa" w:w="2880"/>
            <w:vAlign w:val="center"/>
            <w:tcW w:w="1440" w:type="dxa"/>
          </w:tcPr>
          <w:p>
            <w:pPr>
              <w:jc w:val="center"/>
            </w:pPr>
            <w:r>
              <w:t>☐</w:t>
            </w:r>
          </w:p>
        </w:tc>
      </w:tr>
      <w:tr>
        <w:tc>
          <w:tcPr>
            <w:tcW w:type="dxa" w:w="2880"/>
            <w:tcW w:w="7920" w:type="dxa"/>
          </w:tcPr>
          <w:p>
            <w:r>
              <w:rPr>
                <w:b/>
              </w:rPr>
              <w:t>Hebrews 6:12</w:t>
            </w:r>
          </w:p>
        </w:tc>
        <w:tc>
          <w:tcPr>
            <w:tcW w:type="dxa" w:w="2880"/>
            <w:tcW w:w="7920" w:type="dxa"/>
          </w:tcPr>
          <w:p>
            <w:r>
              <w:rPr>
                <w:b/>
              </w:rPr>
              <w:t>Hebrob'â 6:12</w:t>
            </w:r>
          </w:p>
        </w:tc>
        <w:tc>
          <w:tcPr>
            <w:tcW w:type="dxa" w:w="2880"/>
            <w:tcW w:w="1440" w:type="dxa"/>
          </w:tcPr>
          <w:p>
            <w:pPr>
              <w:jc w:val="center"/>
            </w:pPr>
            <w:r>
              <w:rPr>
                <w:b/>
              </w:rPr>
              <w:t>OK</w:t>
            </w:r>
          </w:p>
        </w:tc>
      </w:tr>
      <w:tr>
        <w:tc>
          <w:tcPr>
            <w:tcW w:type="dxa" w:w="2880"/>
            <w:tcW w:w="7920" w:type="dxa"/>
          </w:tcPr>
          <w:p>
            <w:pPr>
              <w:spacing w:line="480" w:lineRule="auto"/>
            </w:pPr>
            <w:r>
              <w:t xml:space="preserve">This is so that you will not become lazy, but imitators of those who by faith and patience inherit the </w:t>
            </w:r>
            <w:r>
              <w:rPr>
                <w:b/>
              </w:rPr>
              <w:t>promises</w:t>
            </w:r>
            <w:r>
              <w:t>.</w:t>
            </w:r>
          </w:p>
        </w:tc>
        <w:tc>
          <w:tcPr>
            <w:tcW w:type="dxa" w:w="2880"/>
            <w:tcW w:w="7920" w:type="dxa"/>
          </w:tcPr>
          <w:p>
            <w:pPr>
              <w:spacing w:line="480" w:lineRule="auto"/>
            </w:pPr>
            <w:r>
              <w:t>Eleni kiru ânyi oggo ându âmmi noondu rufu âb'âōââruku, kombo od'ub'â regeny śekâ eleki ri râb'ehrib'âru ânyo âzze nebbeh ri âśeydi ne râkâkâh nongwei wo.</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Hebrob'â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mediator of a better covenant, which is based on better </w:t>
            </w:r>
            <w:r>
              <w:rPr>
                <w:b/>
              </w:rPr>
              <w:t>promises</w:t>
            </w:r>
            <w:r>
              <w:t>.</w:t>
            </w:r>
          </w:p>
        </w:tc>
        <w:tc>
          <w:tcPr>
            <w:tcW w:type="dxa" w:w="2880"/>
            <w:tcW w:w="7920" w:type="dxa"/>
          </w:tcPr>
          <w:p>
            <w:pPr>
              <w:spacing w:line="480" w:lineRule="auto"/>
            </w:pPr>
            <w:r>
              <w:t>Komb elenini Ib'urukikânâne kâ-iy ri ōyree ninthâ ne towe o-ouru wo, śer ehśu ângwi lâgo nini riōob'olo ri âgâgâ nâōâ, oluru kufuri râkâkâh towe inthâkâki dii wo.</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Peōoro 3:9</w:t>
            </w:r>
          </w:p>
        </w:tc>
        <w:tc>
          <w:tcPr>
            <w:tcW w:type="dxa" w:w="2880"/>
            <w:tcW w:w="1440" w:type="dxa"/>
          </w:tcPr>
          <w:p>
            <w:pPr>
              <w:jc w:val="center"/>
            </w:pPr>
            <w:r>
              <w:rPr>
                <w:b/>
              </w:rPr>
              <w:t>OK</w:t>
            </w:r>
          </w:p>
        </w:tc>
      </w:tr>
      <w:tr>
        <w:tc>
          <w:tcPr>
            <w:tcW w:type="dxa" w:w="2880"/>
            <w:tcW w:w="7920" w:type="dxa"/>
          </w:tcPr>
          <w:p>
            <w:pPr>
              <w:spacing w:line="480" w:lineRule="auto"/>
            </w:pPr>
            <w:r>
              <w:t xml:space="preserve">The Lord is not slow concerning his </w:t>
            </w:r>
            <w:r>
              <w:rPr>
                <w:b/>
              </w:rPr>
              <w:t>promise</w:t>
            </w:r>
            <w:r>
              <w:t>, as some consider slowness to be. Rather, he is patient toward you. He does not desire for any of you to perish, but for everyone to come to repentance.</w:t>
            </w:r>
          </w:p>
        </w:tc>
        <w:tc>
          <w:tcPr>
            <w:tcW w:type="dxa" w:w="2880"/>
            <w:tcW w:w="7920" w:type="dxa"/>
          </w:tcPr>
          <w:p>
            <w:pPr>
              <w:spacing w:line="480" w:lineRule="auto"/>
            </w:pPr>
            <w:r>
              <w:t>Ośśye âwiry yeye ośee kozozyku, ehśu âllâ ri yeyezo nini kozyzy. Kombo, lâgo kebbeh ri âśeydi ne âmmi râ lele ânyo. Lâgo ri od'iâ âmmi âllâ nirânyâleku, kombo kiōeōenâ ri jo ne b'ânny ni d'ehd'eh ânthehzo ânyo.</w:t>
            </w:r>
          </w:p>
        </w:tc>
        <w:tc>
          <w:tcPr>
            <w:tcW w:type="dxa" w:w="2880"/>
            <w:vAlign w:val="center"/>
            <w:tcW w:w="1440" w:type="dxa"/>
          </w:tcPr>
          <w:p>
            <w:pPr>
              <w:jc w:val="center"/>
            </w:pPr>
            <w:r>
              <w:t>☐</w:t>
            </w:r>
          </w:p>
        </w:tc>
      </w:tr>
      <w:tr>
        <w:tc>
          <w:tcPr>
            <w:tcW w:type="dxa" w:w="2880"/>
            <w:tcW w:w="7920" w:type="dxa"/>
          </w:tcPr>
          <w:p>
            <w:r>
              <w:rPr>
                <w:b/>
              </w:rPr>
              <w:t>1 John 2:25</w:t>
            </w:r>
          </w:p>
        </w:tc>
        <w:tc>
          <w:tcPr>
            <w:tcW w:type="dxa" w:w="2880"/>
            <w:tcW w:w="7920" w:type="dxa"/>
          </w:tcPr>
          <w:p>
            <w:r>
              <w:rPr>
                <w:b/>
              </w:rPr>
              <w:t>1 İwânâ 2:25</w:t>
            </w:r>
          </w:p>
        </w:tc>
        <w:tc>
          <w:tcPr>
            <w:tcW w:type="dxa" w:w="2880"/>
            <w:tcW w:w="1440" w:type="dxa"/>
          </w:tcPr>
          <w:p>
            <w:pPr>
              <w:jc w:val="center"/>
            </w:pPr>
            <w:r>
              <w:rPr>
                <w:b/>
              </w:rPr>
              <w:t>OK</w:t>
            </w:r>
          </w:p>
        </w:tc>
      </w:tr>
      <w:tr>
        <w:tc>
          <w:tcPr>
            <w:tcW w:type="dxa" w:w="2880"/>
            <w:tcW w:w="7920" w:type="dxa"/>
          </w:tcPr>
          <w:p>
            <w:pPr>
              <w:spacing w:line="480" w:lineRule="auto"/>
            </w:pPr>
            <w:r>
              <w:t xml:space="preserve">This is the </w:t>
            </w:r>
            <w:r>
              <w:rPr>
                <w:b/>
              </w:rPr>
              <w:t>promise</w:t>
            </w:r>
            <w:r>
              <w:t xml:space="preserve"> he gave to us—eternal life.</w:t>
            </w:r>
          </w:p>
        </w:tc>
        <w:tc>
          <w:tcPr>
            <w:tcW w:type="dxa" w:w="2880"/>
            <w:tcW w:w="7920" w:type="dxa"/>
          </w:tcPr>
          <w:p>
            <w:pPr>
              <w:spacing w:line="480" w:lineRule="auto"/>
            </w:pPr>
            <w:r>
              <w:t>Râkkâh eleni ânddâ lâgo okwe ââh ni ânyo—lidy âśeezo.</w:t>
            </w:r>
          </w:p>
        </w:tc>
        <w:tc>
          <w:tcPr>
            <w:tcW w:type="dxa" w:w="2880"/>
            <w:vAlign w:val="center"/>
            <w:tcW w:w="1440" w:type="dxa"/>
          </w:tcPr>
          <w:p>
            <w:pPr>
              <w:jc w:val="center"/>
            </w:pPr>
            <w:r>
              <w:t>☐</w:t>
            </w:r>
          </w:p>
        </w:tc>
      </w:tr>
    </w:tbl>
    <w:p>
      <w:pPr>
        <w:pStyle w:val="Heading1"/>
        <w:spacing w:before="0"/>
      </w:pPr>
      <w:r>
        <w:t>prophecy,prophesy (G4394, G4395)</w:t>
      </w:r>
    </w:p>
    <w:p>
      <w:pPr>
        <w:spacing w:after="0"/>
      </w:pPr>
      <w:r/>
      <w:r>
        <w:t>This word means a message that God gives to one person, in order for that person to tell it to more people. Sometimes this includes information about what will happen in the future. This word can also mean the act of speaking such a message to other people.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Mâtew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w:t>
            </w:r>
            <w:r>
              <w:rPr>
                <w:b/>
              </w:rPr>
              <w:t>prophesy</w:t>
            </w:r>
            <w:r>
              <w:t xml:space="preserve"> in your name, in your name drive out demons, and in your name do many miracles?'</w:t>
            </w:r>
          </w:p>
        </w:tc>
        <w:tc>
          <w:tcPr>
            <w:tcW w:type="dxa" w:w="2880"/>
            <w:tcW w:w="7920" w:type="dxa"/>
          </w:tcPr>
          <w:p>
            <w:pPr>
              <w:spacing w:line="480" w:lineRule="auto"/>
            </w:pPr>
            <w:r>
              <w:t>B'ânny âb'eeru eleh ob'unâ inee nâpâ nâne śe ko'jo mâ ni oddo, 'Orri, Orri, ânddâ âdi âmmâ âwe ōomiâ me ri ru śeku re, mudo ri mbohmboh kâpâ kâle me ri ru śe, ângwi mowe πeπekâ kâpâ âb'eeru ne me ri ru śe?'</w:t>
            </w:r>
          </w:p>
        </w:tc>
        <w:tc>
          <w:tcPr>
            <w:tcW w:type="dxa" w:w="2880"/>
            <w:vAlign w:val="center"/>
            <w:tcW w:w="1440" w:type="dxa"/>
          </w:tcPr>
          <w:p>
            <w:pPr>
              <w:jc w:val="center"/>
            </w:pPr>
            <w:r>
              <w:t>☐</w:t>
            </w:r>
          </w:p>
        </w:tc>
      </w:tr>
      <w:tr>
        <w:tc>
          <w:tcPr>
            <w:tcW w:type="dxa" w:w="2880"/>
            <w:tcW w:w="7920" w:type="dxa"/>
          </w:tcPr>
          <w:p>
            <w:r>
              <w:rPr>
                <w:b/>
              </w:rPr>
              <w:t>Matthew 11:13</w:t>
            </w:r>
          </w:p>
        </w:tc>
        <w:tc>
          <w:tcPr>
            <w:tcW w:type="dxa" w:w="2880"/>
            <w:tcW w:w="7920" w:type="dxa"/>
          </w:tcPr>
          <w:p>
            <w:r>
              <w:rPr>
                <w:b/>
              </w:rPr>
              <w:t>Mâtew 11:13</w:t>
            </w:r>
          </w:p>
        </w:tc>
        <w:tc>
          <w:tcPr>
            <w:tcW w:type="dxa" w:w="2880"/>
            <w:tcW w:w="1440" w:type="dxa"/>
          </w:tcPr>
          <w:p>
            <w:pPr>
              <w:jc w:val="center"/>
            </w:pPr>
            <w:r>
              <w:rPr>
                <w:b/>
              </w:rPr>
              <w:t>OK</w:t>
            </w:r>
          </w:p>
        </w:tc>
      </w:tr>
      <w:tr>
        <w:tc>
          <w:tcPr>
            <w:tcW w:type="dxa" w:w="2880"/>
            <w:tcW w:w="7920" w:type="dxa"/>
          </w:tcPr>
          <w:p>
            <w:pPr>
              <w:spacing w:line="480" w:lineRule="auto"/>
            </w:pPr>
            <w:r>
              <w:t xml:space="preserve">For all the prophets and the law have been </w:t>
            </w:r>
            <w:r>
              <w:rPr>
                <w:b/>
              </w:rPr>
              <w:t>prophesying</w:t>
            </w:r>
            <w:r>
              <w:t xml:space="preserve"> until John;</w:t>
            </w:r>
          </w:p>
        </w:tc>
        <w:tc>
          <w:tcPr>
            <w:tcW w:type="dxa" w:w="2880"/>
            <w:tcW w:w="7920" w:type="dxa"/>
          </w:tcPr>
          <w:p>
            <w:pPr>
              <w:spacing w:line="480" w:lineRule="auto"/>
            </w:pPr>
            <w:r>
              <w:t>Ko~bwo Miâb’â liibiπi kâkoko ro kowe ōomiâ tokojo Iwânâ râ;</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Mârâko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w:t>
            </w:r>
            <w:r>
              <w:rPr>
                <w:b/>
              </w:rPr>
              <w:t>prophesied</w:t>
            </w:r>
            <w:r>
              <w:t xml:space="preserve"> well about you hypocrites. As it is written, 'This people honors me with their lips, but their heart is far from me.</w:t>
            </w:r>
          </w:p>
        </w:tc>
        <w:tc>
          <w:tcPr>
            <w:tcW w:type="dxa" w:w="2880"/>
            <w:tcW w:w="7920" w:type="dxa"/>
          </w:tcPr>
          <w:p>
            <w:pPr>
              <w:spacing w:line="480" w:lineRule="auto"/>
            </w:pPr>
            <w:r>
              <w:t>“Kiru lâgo ko'jo jumâ ni oddo, “Iśâiâh ânddâ owe ōomiâ ośuru âmmi kâlulukârib'â ri kiw śe. Ehśu âwi niwrozo nini oddo, 'B’ânny eleki kikukâ ri mâ ne âpi ri lob'iw kâpâ śe, kombo jumâ ri âśeyedi od'y mârâ lele śe.</w:t>
            </w:r>
          </w:p>
        </w:tc>
        <w:tc>
          <w:tcPr>
            <w:tcW w:type="dxa" w:w="2880"/>
            <w:vAlign w:val="center"/>
            <w:tcW w:w="1440" w:type="dxa"/>
          </w:tcPr>
          <w:p>
            <w:pPr>
              <w:jc w:val="center"/>
            </w:pPr>
            <w:r>
              <w:t>☐</w:t>
            </w:r>
          </w:p>
        </w:tc>
      </w:tr>
      <w:tr>
        <w:tc>
          <w:tcPr>
            <w:tcW w:type="dxa" w:w="2880"/>
            <w:tcW w:w="7920" w:type="dxa"/>
          </w:tcPr>
          <w:p>
            <w:r>
              <w:rPr>
                <w:b/>
              </w:rPr>
              <w:t>Luke 22:64</w:t>
            </w:r>
          </w:p>
        </w:tc>
        <w:tc>
          <w:tcPr>
            <w:tcW w:type="dxa" w:w="2880"/>
            <w:tcW w:w="7920" w:type="dxa"/>
          </w:tcPr>
          <w:p>
            <w:r>
              <w:rPr>
                <w:b/>
              </w:rPr>
              <w:t>Lukâ 22:64</w:t>
            </w:r>
          </w:p>
        </w:tc>
        <w:tc>
          <w:tcPr>
            <w:tcW w:type="dxa" w:w="2880"/>
            <w:tcW w:w="1440" w:type="dxa"/>
          </w:tcPr>
          <w:p>
            <w:pPr>
              <w:jc w:val="center"/>
            </w:pPr>
            <w:r>
              <w:rPr>
                <w:b/>
              </w:rPr>
              <w:t>OK</w:t>
            </w:r>
          </w:p>
        </w:tc>
      </w:tr>
      <w:tr>
        <w:tc>
          <w:tcPr>
            <w:tcW w:type="dxa" w:w="2880"/>
            <w:tcW w:w="7920" w:type="dxa"/>
          </w:tcPr>
          <w:p>
            <w:pPr>
              <w:spacing w:line="480" w:lineRule="auto"/>
            </w:pPr>
            <w:r>
              <w:t>They put a cover over him and asked him, saying, "</w:t>
            </w:r>
            <w:r>
              <w:rPr>
                <w:b/>
              </w:rPr>
              <w:t>Prophesy</w:t>
            </w:r>
            <w:r>
              <w:t>! Who is the one who hit you?"</w:t>
            </w:r>
          </w:p>
        </w:tc>
        <w:tc>
          <w:tcPr>
            <w:tcW w:type="dxa" w:w="2880"/>
            <w:tcW w:w="7920" w:type="dxa"/>
          </w:tcPr>
          <w:p>
            <w:pPr>
              <w:spacing w:line="480" w:lineRule="auto"/>
            </w:pPr>
            <w:r>
              <w:t>Lub'â ob'â rumozo ne lâgo dii âzze kozyi lâgo ne, keh'jo oddo, "We ōomiâb'â! Ânyi mod'i âd'i oπee me ne dâ?"</w:t>
            </w:r>
          </w:p>
        </w:tc>
        <w:tc>
          <w:tcPr>
            <w:tcW w:type="dxa" w:w="2880"/>
            <w:vAlign w:val="center"/>
            <w:tcW w:w="1440" w:type="dxa"/>
          </w:tcPr>
          <w:p>
            <w:pPr>
              <w:jc w:val="center"/>
            </w:pPr>
            <w:r>
              <w:t>☐</w:t>
            </w:r>
          </w:p>
        </w:tc>
      </w:tr>
      <w:tr>
        <w:tc>
          <w:tcPr>
            <w:tcW w:type="dxa" w:w="2880"/>
            <w:tcW w:w="7920" w:type="dxa"/>
          </w:tcPr>
          <w:p>
            <w:r>
              <w:rPr>
                <w:b/>
              </w:rPr>
              <w:t>John 11:51</w:t>
            </w:r>
          </w:p>
        </w:tc>
        <w:tc>
          <w:tcPr>
            <w:tcW w:type="dxa" w:w="2880"/>
            <w:tcW w:w="7920" w:type="dxa"/>
          </w:tcPr>
          <w:p>
            <w:r>
              <w:rPr>
                <w:b/>
              </w:rPr>
              <w:t>Iwânâ 11:51</w:t>
            </w:r>
          </w:p>
        </w:tc>
        <w:tc>
          <w:tcPr>
            <w:tcW w:type="dxa" w:w="2880"/>
            <w:tcW w:w="1440" w:type="dxa"/>
          </w:tcPr>
          <w:p>
            <w:pPr>
              <w:jc w:val="center"/>
            </w:pPr>
            <w:r>
              <w:rPr>
                <w:b/>
              </w:rPr>
              <w:t>OK</w:t>
            </w:r>
          </w:p>
        </w:tc>
      </w:tr>
      <w:tr>
        <w:tc>
          <w:tcPr>
            <w:tcW w:type="dxa" w:w="2880"/>
            <w:tcW w:w="7920" w:type="dxa"/>
          </w:tcPr>
          <w:p>
            <w:pPr>
              <w:spacing w:line="480" w:lineRule="auto"/>
            </w:pPr>
            <w:r>
              <w:t xml:space="preserve">Now this he said not from himself. Instead, being high priest that year, he </w:t>
            </w:r>
            <w:r>
              <w:rPr>
                <w:b/>
              </w:rPr>
              <w:t>prophesied</w:t>
            </w:r>
            <w:r>
              <w:t xml:space="preserve"> that Jesus should die for the nation;</w:t>
            </w:r>
          </w:p>
        </w:tc>
        <w:tc>
          <w:tcPr>
            <w:tcW w:type="dxa" w:w="2880"/>
            <w:tcW w:w="7920" w:type="dxa"/>
          </w:tcPr>
          <w:p>
            <w:pPr>
              <w:spacing w:line="480" w:lineRule="auto"/>
            </w:pPr>
            <w:r>
              <w:t>Elenini eleni lâgo ko'jo âwiry ruw ri lele śeku. Kombo, kolow Kâwilâ ri ośśyeru lii nâne râ, lâgo owe ōomiâ oddo Yeśu eleh ob'unâ koddâ nyigo ri kiw śe.</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Owowe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flesh.Your sons and your daughters will </w:t>
            </w:r>
            <w:r>
              <w:rPr>
                <w:b/>
              </w:rPr>
              <w:t>prophesy</w:t>
            </w:r>
            <w:r>
              <w:t>, your young men will see visions, and your old men will dream dreams.</w:t>
            </w:r>
          </w:p>
        </w:tc>
        <w:tc>
          <w:tcPr>
            <w:tcW w:type="dxa" w:w="2880"/>
            <w:tcW w:w="7920" w:type="dxa"/>
          </w:tcPr>
          <w:p>
            <w:pPr>
              <w:spacing w:line="480" w:lineRule="auto"/>
            </w:pPr>
            <w:r>
              <w:t>'Âwi eleh ob'unâ kolow inee âśeezoki râ wo,' "Orri keh'jo oddo, 'Mâ eleh ându mochu mâ ri Oyuru ne ângweh b'ânny dii liibiπi. Âmmi ri ehreby nâgooki pi âmmi ri ehreby ikukâki ro eleh ându kowe ōomiâ ne wo, âmmi ri ehreby nâgoo chirikâki eleh ându konddeh orobykâ ne wo, âzze âmmi ri âgoo oπoπehb'âki eleh ându oroby kog•og•â.</w:t>
            </w:r>
          </w:p>
        </w:tc>
        <w:tc>
          <w:tcPr>
            <w:tcW w:type="dxa" w:w="2880"/>
            <w:vAlign w:val="center"/>
            <w:tcW w:w="1440" w:type="dxa"/>
          </w:tcPr>
          <w:p>
            <w:pPr>
              <w:jc w:val="center"/>
            </w:pPr>
            <w:r>
              <w:t>☐</w:t>
            </w:r>
          </w:p>
        </w:tc>
      </w:tr>
      <w:tr>
        <w:tc>
          <w:tcPr>
            <w:tcW w:type="dxa" w:w="2880"/>
            <w:tcW w:w="7920" w:type="dxa"/>
          </w:tcPr>
          <w:p>
            <w:r>
              <w:rPr>
                <w:b/>
              </w:rPr>
              <w:t>Romans 12:6</w:t>
            </w:r>
          </w:p>
        </w:tc>
        <w:tc>
          <w:tcPr>
            <w:tcW w:type="dxa" w:w="2880"/>
            <w:tcW w:w="7920" w:type="dxa"/>
          </w:tcPr>
          <w:p>
            <w:r>
              <w:rPr>
                <w:b/>
              </w:rPr>
              <w:t>Româb'â 12:6</w:t>
            </w:r>
          </w:p>
        </w:tc>
        <w:tc>
          <w:tcPr>
            <w:tcW w:type="dxa" w:w="2880"/>
            <w:tcW w:w="1440" w:type="dxa"/>
          </w:tcPr>
          <w:p>
            <w:pPr>
              <w:jc w:val="center"/>
            </w:pPr>
            <w:r>
              <w:rPr>
                <w:b/>
              </w:rPr>
              <w:t>OK</w:t>
            </w:r>
          </w:p>
        </w:tc>
      </w:tr>
      <w:tr>
        <w:tc>
          <w:tcPr>
            <w:tcW w:type="dxa" w:w="2880"/>
            <w:tcW w:w="7920" w:type="dxa"/>
          </w:tcPr>
          <w:p>
            <w:pPr>
              <w:spacing w:line="480" w:lineRule="auto"/>
            </w:pPr>
            <w:r>
              <w:t xml:space="preserve">We have different gifts according to the grace that was given to us. If one's gift is </w:t>
            </w:r>
            <w:r>
              <w:rPr>
                <w:b/>
              </w:rPr>
              <w:t>prophecy</w:t>
            </w:r>
            <w:r>
              <w:t>, let it be done according to the proportion of his faith.</w:t>
            </w:r>
          </w:p>
        </w:tc>
        <w:tc>
          <w:tcPr>
            <w:tcW w:type="dxa" w:w="2880"/>
            <w:tcW w:w="7920" w:type="dxa"/>
          </w:tcPr>
          <w:p>
            <w:pPr>
              <w:spacing w:line="480" w:lineRule="auto"/>
            </w:pPr>
            <w:r>
              <w:t>Ââry okokwe ri ovwy d'ule quii ri âd'utâ śe eleki okwe ââh ni. Eyâ okwe mod'i ni ōomiâ ânyo, kwe kowe âwi ehśu âwiry regeny niōemâzo nini.</w:t>
            </w:r>
          </w:p>
        </w:tc>
        <w:tc>
          <w:tcPr>
            <w:tcW w:type="dxa" w:w="2880"/>
            <w:vAlign w:val="center"/>
            <w:tcW w:w="1440" w:type="dxa"/>
          </w:tcPr>
          <w:p>
            <w:pPr>
              <w:jc w:val="center"/>
            </w:pPr>
            <w:r>
              <w:t>☐</w:t>
            </w:r>
          </w:p>
        </w:tc>
      </w:tr>
      <w:tr>
        <w:tc>
          <w:tcPr>
            <w:tcW w:type="dxa" w:w="2880"/>
            <w:tcW w:w="7920" w:type="dxa"/>
          </w:tcPr>
          <w:p>
            <w:r>
              <w:rPr>
                <w:b/>
              </w:rPr>
              <w:t>1 Corinthians 13:2</w:t>
            </w:r>
          </w:p>
        </w:tc>
        <w:tc>
          <w:tcPr>
            <w:tcW w:type="dxa" w:w="2880"/>
            <w:tcW w:w="7920" w:type="dxa"/>
          </w:tcPr>
          <w:p>
            <w:r>
              <w:rPr>
                <w:b/>
              </w:rPr>
              <w:t>1 Korinōiâb'â 13:2</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w:t>
            </w:r>
            <w:r>
              <w:rPr>
                <w:b/>
              </w:rPr>
              <w:t>prophecy</w:t>
            </w:r>
            <w:r>
              <w:t xml:space="preserve"> and understand all hidden truths and knowledge, and that I have all faith so as to remove mountains. But if I do not have love, I am nothing.</w:t>
            </w:r>
          </w:p>
        </w:tc>
        <w:tc>
          <w:tcPr>
            <w:tcW w:type="dxa" w:w="2880"/>
            <w:tcW w:w="7920" w:type="dxa"/>
          </w:tcPr>
          <w:p>
            <w:pPr>
              <w:spacing w:line="480" w:lineRule="auto"/>
            </w:pPr>
            <w:r>
              <w:t>Meyeyeju ânyi ōomiâ ri okwe kolow Mâ râ â âzze mikokoro ri ōokiōoki âmbwey kânâki ne liibiπi ronne ro wo, ângwi ânyi regeny liibiπi kolow Mâ râ â wo kiru ehśu b'eâhb'eâh nonuuzo niki kâle. Kiru eyâ Mâ riyie âko, ngâ âllâ Mâ râke.</w:t>
            </w:r>
          </w:p>
        </w:tc>
        <w:tc>
          <w:tcPr>
            <w:tcW w:type="dxa" w:w="2880"/>
            <w:vAlign w:val="center"/>
            <w:tcW w:w="1440" w:type="dxa"/>
          </w:tcPr>
          <w:p>
            <w:pPr>
              <w:jc w:val="center"/>
            </w:pPr>
            <w:r>
              <w:t>☐</w:t>
            </w:r>
          </w:p>
        </w:tc>
      </w:tr>
      <w:tr>
        <w:tc>
          <w:tcPr>
            <w:tcW w:type="dxa" w:w="2880"/>
            <w:tcW w:w="7920" w:type="dxa"/>
          </w:tcPr>
          <w:p>
            <w:r>
              <w:rPr>
                <w:b/>
              </w:rPr>
              <w:t>1 Thessalonians 5:20</w:t>
            </w:r>
          </w:p>
        </w:tc>
        <w:tc>
          <w:tcPr>
            <w:tcW w:type="dxa" w:w="2880"/>
            <w:tcW w:w="7920" w:type="dxa"/>
          </w:tcPr>
          <w:p>
            <w:r>
              <w:rPr>
                <w:b/>
              </w:rPr>
              <w:t>1 Ōeśśâloniâb'â 5:20</w:t>
            </w:r>
          </w:p>
        </w:tc>
        <w:tc>
          <w:tcPr>
            <w:tcW w:type="dxa" w:w="2880"/>
            <w:tcW w:w="1440" w:type="dxa"/>
          </w:tcPr>
          <w:p>
            <w:pPr>
              <w:jc w:val="center"/>
            </w:pPr>
            <w:r>
              <w:rPr>
                <w:b/>
              </w:rPr>
              <w:t>OK</w:t>
            </w:r>
          </w:p>
        </w:tc>
      </w:tr>
      <w:tr>
        <w:tc>
          <w:tcPr>
            <w:tcW w:type="dxa" w:w="2880"/>
            <w:tcW w:w="7920" w:type="dxa"/>
          </w:tcPr>
          <w:p>
            <w:pPr>
              <w:spacing w:line="480" w:lineRule="auto"/>
            </w:pPr>
            <w:r>
              <w:t xml:space="preserve">Do not despise </w:t>
            </w:r>
            <w:r>
              <w:rPr>
                <w:b/>
              </w:rPr>
              <w:t>prophecies</w:t>
            </w:r>
            <w:r>
              <w:t>.</w:t>
            </w:r>
          </w:p>
        </w:tc>
        <w:tc>
          <w:tcPr>
            <w:tcW w:type="dxa" w:w="2880"/>
            <w:tcW w:w="7920" w:type="dxa"/>
          </w:tcPr>
          <w:p>
            <w:pPr>
              <w:spacing w:line="480" w:lineRule="auto"/>
            </w:pPr>
            <w:r>
              <w:t>Noondu ōomiârib'â nid'âpâlâku.</w:t>
            </w:r>
          </w:p>
        </w:tc>
        <w:tc>
          <w:tcPr>
            <w:tcW w:type="dxa" w:w="2880"/>
            <w:vAlign w:val="center"/>
            <w:tcW w:w="1440" w:type="dxa"/>
          </w:tcPr>
          <w:p>
            <w:pPr>
              <w:jc w:val="center"/>
            </w:pPr>
            <w:r>
              <w:t>☐</w:t>
            </w:r>
          </w:p>
        </w:tc>
      </w:tr>
      <w:tr>
        <w:tc>
          <w:tcPr>
            <w:tcW w:type="dxa" w:w="2880"/>
            <w:tcW w:w="7920" w:type="dxa"/>
          </w:tcPr>
          <w:p>
            <w:r>
              <w:rPr>
                <w:b/>
              </w:rPr>
              <w:t>1 Timothy 1:18</w:t>
            </w:r>
          </w:p>
        </w:tc>
        <w:tc>
          <w:tcPr>
            <w:tcW w:type="dxa" w:w="2880"/>
            <w:tcW w:w="7920" w:type="dxa"/>
          </w:tcPr>
          <w:p>
            <w:r>
              <w:rPr>
                <w:b/>
              </w:rPr>
              <w:t>1 Timoteyo 1:18</w:t>
            </w:r>
          </w:p>
        </w:tc>
        <w:tc>
          <w:tcPr>
            <w:tcW w:type="dxa" w:w="2880"/>
            <w:tcW w:w="1440" w:type="dxa"/>
          </w:tcPr>
          <w:p>
            <w:pPr>
              <w:jc w:val="center"/>
            </w:pPr>
            <w:r>
              <w:rPr>
                <w:b/>
              </w:rPr>
              <w:t>OK</w:t>
            </w:r>
          </w:p>
        </w:tc>
      </w:tr>
      <w:tr>
        <w:tc>
          <w:tcPr>
            <w:tcW w:type="dxa" w:w="2880"/>
            <w:tcW w:w="7920" w:type="dxa"/>
          </w:tcPr>
          <w:p>
            <w:pPr>
              <w:spacing w:line="480" w:lineRule="auto"/>
            </w:pPr>
            <w:r>
              <w:t xml:space="preserve">I am placing this command before you, Timothy, my child, in accordance with the </w:t>
            </w:r>
            <w:r>
              <w:rPr>
                <w:b/>
              </w:rPr>
              <w:t>prophecies</w:t>
            </w:r>
            <w:r>
              <w:t xml:space="preserve"> previously made about you, that you might fight the good fight,</w:t>
            </w:r>
          </w:p>
        </w:tc>
        <w:tc>
          <w:tcPr>
            <w:tcW w:type="dxa" w:w="2880"/>
            <w:tcW w:w="7920" w:type="dxa"/>
          </w:tcPr>
          <w:p>
            <w:pPr>
              <w:spacing w:line="480" w:lineRule="auto"/>
            </w:pPr>
            <w:r>
              <w:t>Ma moba kayuyuko ini ne me ri anda; Timoteyo, ma ri ngwa, kede easu miah riba ri oba kana andda athii me ri kiw se nane nini, oddo oggo andu me neasi ri leasi nintha ne anyo,</w:t>
            </w:r>
          </w:p>
        </w:tc>
        <w:tc>
          <w:tcPr>
            <w:tcW w:type="dxa" w:w="2880"/>
            <w:vAlign w:val="center"/>
            <w:tcW w:w="1440" w:type="dxa"/>
          </w:tcPr>
          <w:p>
            <w:pPr>
              <w:jc w:val="center"/>
            </w:pPr>
            <w:r>
              <w:t>☐</w:t>
            </w:r>
          </w:p>
        </w:tc>
      </w:tr>
      <w:tr>
        <w:tc>
          <w:tcPr>
            <w:tcW w:type="dxa" w:w="2880"/>
            <w:tcW w:w="7920" w:type="dxa"/>
          </w:tcPr>
          <w:p>
            <w:r>
              <w:rPr>
                <w:b/>
              </w:rPr>
              <w:t>1 Peter 1:10</w:t>
            </w:r>
          </w:p>
        </w:tc>
        <w:tc>
          <w:tcPr>
            <w:tcW w:type="dxa" w:w="2880"/>
            <w:tcW w:w="7920" w:type="dxa"/>
          </w:tcPr>
          <w:p>
            <w:r>
              <w:rPr>
                <w:b/>
              </w:rPr>
              <w:t>1 Peōoro 1:10</w:t>
            </w:r>
          </w:p>
        </w:tc>
        <w:tc>
          <w:tcPr>
            <w:tcW w:type="dxa" w:w="2880"/>
            <w:tcW w:w="1440" w:type="dxa"/>
          </w:tcPr>
          <w:p>
            <w:pPr>
              <w:jc w:val="center"/>
            </w:pPr>
            <w:r>
              <w:rPr>
                <w:b/>
              </w:rPr>
              <w:t>OK</w:t>
            </w:r>
          </w:p>
        </w:tc>
      </w:tr>
      <w:tr>
        <w:tc>
          <w:tcPr>
            <w:tcW w:type="dxa" w:w="2880"/>
            <w:tcW w:w="7920" w:type="dxa"/>
          </w:tcPr>
          <w:p>
            <w:pPr>
              <w:spacing w:line="480" w:lineRule="auto"/>
            </w:pPr>
            <w:r>
              <w:t xml:space="preserve">Concerning this salvation, the prophets who </w:t>
            </w:r>
            <w:r>
              <w:rPr>
                <w:b/>
              </w:rPr>
              <w:t>prophesied</w:t>
            </w:r>
            <w:r>
              <w:t xml:space="preserve"> about the grace that was to come to you searched diligently and examined carefully,</w:t>
            </w:r>
          </w:p>
        </w:tc>
        <w:tc>
          <w:tcPr>
            <w:tcW w:type="dxa" w:w="2880"/>
            <w:tcW w:w="7920" w:type="dxa"/>
          </w:tcPr>
          <w:p>
            <w:pPr>
              <w:spacing w:line="480" w:lineRule="auto"/>
            </w:pPr>
            <w:r>
              <w:t>Kârurukâ eleni neyeye, Miârib'â od'ub'â ânddâ owe ōomiâ quii ri kiw śe nâne ânddâ ânyi kehkyi âmmi râ, onduu uvwe śe âzze ib'oōy ogwe pehgo ōo,</w:t>
            </w:r>
          </w:p>
        </w:tc>
        <w:tc>
          <w:tcPr>
            <w:tcW w:type="dxa" w:w="2880"/>
            <w:vAlign w:val="center"/>
            <w:tcW w:w="1440" w:type="dxa"/>
          </w:tcPr>
          <w:p>
            <w:pPr>
              <w:jc w:val="center"/>
            </w:pPr>
            <w:r>
              <w:t>☐</w:t>
            </w:r>
          </w:p>
        </w:tc>
      </w:tr>
      <w:tr>
        <w:tc>
          <w:tcPr>
            <w:tcW w:type="dxa" w:w="2880"/>
            <w:tcW w:w="7920" w:type="dxa"/>
          </w:tcPr>
          <w:p>
            <w:r>
              <w:rPr>
                <w:b/>
              </w:rPr>
              <w:t>2 Peter 1:20 (*)</w:t>
            </w:r>
          </w:p>
        </w:tc>
        <w:tc>
          <w:tcPr>
            <w:tcW w:type="dxa" w:w="2880"/>
            <w:tcW w:w="7920" w:type="dxa"/>
          </w:tcPr>
          <w:p>
            <w:r>
              <w:rPr>
                <w:b/>
              </w:rPr>
              <w:t xml:space="preserve">2 Peōoro 1:20 </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w:t>
            </w:r>
            <w:r>
              <w:rPr>
                <w:b/>
              </w:rPr>
              <w:t>prophecy</w:t>
            </w:r>
            <w:r>
              <w:t xml:space="preserve"> of scripture comes from someone's own interpretation.</w:t>
            </w:r>
          </w:p>
        </w:tc>
        <w:tc>
          <w:tcPr>
            <w:tcW w:type="dxa" w:w="2880"/>
            <w:tcW w:w="7920" w:type="dxa"/>
          </w:tcPr>
          <w:p>
            <w:pPr>
              <w:spacing w:line="480" w:lineRule="auto"/>
            </w:pPr>
            <w:r>
              <w:t>Ororou liibiπi ni, oggo iikokorotâ wo oddo ōomiâ kehkyi mod'i âllâ ri kovikovi ri lele śeku.</w:t>
            </w:r>
          </w:p>
        </w:tc>
        <w:tc>
          <w:tcPr>
            <w:tcW w:type="dxa" w:w="2880"/>
            <w:vAlign w:val="center"/>
            <w:tcW w:w="1440" w:type="dxa"/>
          </w:tcPr>
          <w:p>
            <w:pPr>
              <w:jc w:val="center"/>
            </w:pPr>
            <w:r>
              <w:t>☐</w:t>
            </w:r>
          </w:p>
        </w:tc>
      </w:tr>
      <w:tr>
        <w:tc>
          <w:tcPr>
            <w:tcW w:type="dxa" w:w="2880"/>
            <w:tcW w:w="7920" w:type="dxa"/>
          </w:tcPr>
          <w:p>
            <w:r>
              <w:rPr>
                <w:b/>
              </w:rPr>
              <w:t>2 Peter 1:21 (*)</w:t>
            </w:r>
          </w:p>
        </w:tc>
        <w:tc>
          <w:tcPr>
            <w:tcW w:type="dxa" w:w="2880"/>
            <w:tcW w:w="7920" w:type="dxa"/>
          </w:tcPr>
          <w:p>
            <w:r>
              <w:rPr>
                <w:b/>
              </w:rPr>
              <w:t xml:space="preserve">2 Peōoro 1:21 </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prophecy</w:t>
            </w:r>
            <w:r>
              <w:t xml:space="preserve"> was ever brought by the will of man, but men spoke from God when they were carried along by the Holy Spirit.</w:t>
            </w:r>
          </w:p>
        </w:tc>
        <w:tc>
          <w:tcPr>
            <w:tcW w:type="dxa" w:w="2880"/>
            <w:tcW w:w="7920" w:type="dxa"/>
          </w:tcPr>
          <w:p>
            <w:pPr>
              <w:spacing w:line="480" w:lineRule="auto"/>
            </w:pPr>
            <w:r>
              <w:t>Ko~bwo ōomiâ ânddâ âdi ehzee mod'iâgonâ ri rid'eko śeku nyonyo, kombo âgoo kog•â âri ne Orri râ lele śe kuśe onthi lub'â Oyuru Âggwyru śe ~bwo.</w:t>
            </w:r>
          </w:p>
        </w:tc>
        <w:tc>
          <w:tcPr>
            <w:tcW w:type="dxa" w:w="2880"/>
            <w:vAlign w:val="center"/>
            <w:tcW w:w="1440" w:type="dxa"/>
          </w:tcPr>
          <w:p>
            <w:pPr>
              <w:jc w:val="center"/>
            </w:pPr>
            <w:r>
              <w:t>☐</w:t>
            </w:r>
          </w:p>
        </w:tc>
      </w:tr>
      <w:tr>
        <w:tc>
          <w:tcPr>
            <w:tcW w:type="dxa" w:w="2880"/>
            <w:tcW w:w="7920" w:type="dxa"/>
          </w:tcPr>
          <w:p>
            <w:r>
              <w:rPr>
                <w:b/>
              </w:rPr>
              <w:t>Jude 1:14</w:t>
            </w:r>
          </w:p>
        </w:tc>
        <w:tc>
          <w:tcPr>
            <w:tcW w:type="dxa" w:w="2880"/>
            <w:tcW w:w="7920" w:type="dxa"/>
          </w:tcPr>
          <w:p>
            <w:r>
              <w:rPr>
                <w:b/>
              </w:rPr>
              <w:t>Judâ 1:14</w:t>
            </w:r>
          </w:p>
        </w:tc>
        <w:tc>
          <w:tcPr>
            <w:tcW w:type="dxa" w:w="2880"/>
            <w:tcW w:w="1440" w:type="dxa"/>
          </w:tcPr>
          <w:p>
            <w:pPr>
              <w:jc w:val="center"/>
            </w:pPr>
            <w:r>
              <w:rPr>
                <w:b/>
              </w:rPr>
              <w:t>OK</w:t>
            </w:r>
          </w:p>
        </w:tc>
      </w:tr>
      <w:tr>
        <w:tc>
          <w:tcPr>
            <w:tcW w:type="dxa" w:w="2880"/>
            <w:tcW w:w="7920" w:type="dxa"/>
          </w:tcPr>
          <w:p>
            <w:pPr>
              <w:spacing w:line="480" w:lineRule="auto"/>
            </w:pPr>
            <w:r>
              <w:t xml:space="preserve">Enoch, the seventh from Adam, </w:t>
            </w:r>
            <w:r>
              <w:rPr>
                <w:b/>
              </w:rPr>
              <w:t>prophesied</w:t>
            </w:r>
            <w:r>
              <w:t xml:space="preserve"> about them, saying, "Look! The Lord is coming with thousands and thousands of his holy ones.</w:t>
            </w:r>
          </w:p>
        </w:tc>
        <w:tc>
          <w:tcPr>
            <w:tcW w:type="dxa" w:w="2880"/>
            <w:tcW w:w="7920" w:type="dxa"/>
          </w:tcPr>
          <w:p>
            <w:pPr>
              <w:spacing w:line="480" w:lineRule="auto"/>
            </w:pPr>
            <w:r>
              <w:t>Enokâ, twodieryzo Âdâmu râ lele śe, owe ōomiâ jumâ ri kiw śe, keh'jo oddo, "Inddehb'â! Orri kehkyi mudi mudury mudi mudury kâpâ ro ângwi b'ânny âwikâ âggwyb'âki mudi mudury mudi mudury.</w:t>
            </w:r>
          </w:p>
        </w:tc>
        <w:tc>
          <w:tcPr>
            <w:tcW w:type="dxa" w:w="2880"/>
            <w:vAlign w:val="center"/>
            <w:tcW w:w="1440" w:type="dxa"/>
          </w:tcPr>
          <w:p>
            <w:pPr>
              <w:jc w:val="center"/>
            </w:pPr>
            <w:r>
              <w:t>☐</w:t>
            </w:r>
          </w:p>
        </w:tc>
      </w:tr>
      <w:tr>
        <w:tc>
          <w:tcPr>
            <w:tcW w:type="dxa" w:w="2880"/>
            <w:tcW w:w="7920" w:type="dxa"/>
          </w:tcPr>
          <w:p>
            <w:r>
              <w:rPr>
                <w:b/>
              </w:rPr>
              <w:t>Revelation 1:3</w:t>
            </w:r>
          </w:p>
        </w:tc>
        <w:tc>
          <w:tcPr>
            <w:tcW w:type="dxa" w:w="2880"/>
            <w:tcW w:w="7920" w:type="dxa"/>
          </w:tcPr>
          <w:p>
            <w:r>
              <w:rPr>
                <w:b/>
              </w:rPr>
              <w:t>Re-owy 1:3</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one who reads aloud this </w:t>
            </w:r>
            <w:r>
              <w:rPr>
                <w:b/>
              </w:rPr>
              <w:t>prophecy</w:t>
            </w:r>
            <w:r>
              <w:t xml:space="preserve"> and those who listen to the words of this </w:t>
            </w:r>
            <w:r>
              <w:rPr>
                <w:b/>
              </w:rPr>
              <w:t>prophecy</w:t>
            </w:r>
            <w:r>
              <w:t xml:space="preserve"> and who obey what is written in it, because the time is near.</w:t>
            </w:r>
          </w:p>
        </w:tc>
        <w:tc>
          <w:tcPr>
            <w:tcW w:type="dxa" w:w="2880"/>
            <w:tcW w:w="7920" w:type="dxa"/>
          </w:tcPr>
          <w:p>
            <w:pPr>
              <w:spacing w:line="480" w:lineRule="auto"/>
            </w:pPr>
            <w:r>
              <w:t>Mod’i oluru kululwâ ri ōomiâ ini ne o-ouru ib'uruki kâle ~bwo, ângwi od'ub’â kehrehri ri ōomiâ ini ri ârâri ne ângwi od'ub'â kirurukâ ri ngâ iwro kânâ âkâ iōii nâne ne ânyo, ko~bwo lâ-ou eōeōe wo.</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Re-owy 11:3</w:t>
            </w:r>
          </w:p>
        </w:tc>
        <w:tc>
          <w:tcPr>
            <w:tcW w:type="dxa" w:w="2880"/>
            <w:tcW w:w="1440" w:type="dxa"/>
          </w:tcPr>
          <w:p>
            <w:pPr>
              <w:jc w:val="center"/>
            </w:pPr>
            <w:r>
              <w:rPr>
                <w:b/>
              </w:rPr>
              <w:t>OK</w:t>
            </w:r>
          </w:p>
        </w:tc>
      </w:tr>
      <w:tr>
        <w:tc>
          <w:tcPr>
            <w:tcW w:type="dxa" w:w="2880"/>
            <w:tcW w:w="7920" w:type="dxa"/>
          </w:tcPr>
          <w:p>
            <w:pPr>
              <w:spacing w:line="480" w:lineRule="auto"/>
            </w:pPr>
            <w:r>
              <w:t xml:space="preserve">I will give my two witnesses authority to </w:t>
            </w:r>
            <w:r>
              <w:rPr>
                <w:b/>
              </w:rPr>
              <w:t>prophesy</w:t>
            </w:r>
            <w:r>
              <w:t xml:space="preserve"> for 1,260 days, clothed in sackcloth."</w:t>
            </w:r>
          </w:p>
        </w:tc>
        <w:tc>
          <w:tcPr>
            <w:tcW w:type="dxa" w:w="2880"/>
            <w:tcW w:w="7920" w:type="dxa"/>
          </w:tcPr>
          <w:p>
            <w:pPr>
              <w:spacing w:line="480" w:lineRule="auto"/>
            </w:pPr>
            <w:r>
              <w:t>Mâ eleh ându mokwe âtâtâ ne mâ ri âryirib'â ni kâpile ree ânyi kowe ōomiâ inee 1,260, âōâōoh ri meke oruuzoki śe."</w:t>
            </w:r>
          </w:p>
        </w:tc>
        <w:tc>
          <w:tcPr>
            <w:tcW w:type="dxa" w:w="2880"/>
            <w:vAlign w:val="center"/>
            <w:tcW w:w="1440" w:type="dxa"/>
          </w:tcPr>
          <w:p>
            <w:pPr>
              <w:jc w:val="center"/>
            </w:pPr>
            <w:r>
              <w:t>☐</w:t>
            </w:r>
          </w:p>
        </w:tc>
      </w:tr>
    </w:tbl>
    <w:p>
      <w:pPr>
        <w:pStyle w:val="Heading1"/>
        <w:spacing w:before="0"/>
      </w:pPr>
      <w:r>
        <w:t>redeem (G3084, G1805)</w:t>
      </w:r>
    </w:p>
    <w:p>
      <w:r/>
      <w:r>
        <w:t>This word can mean:</w:t>
      </w:r>
      <w:r/>
      <w:r/>
    </w:p>
    <w:p>
      <w:pPr>
        <w:pStyle w:val="ListBullet"/>
        <w:spacing w:line="240" w:lineRule="auto"/>
        <w:ind w:left="720"/>
      </w:pPr>
      <w:r/>
      <w:r>
        <w:t>To release someone from bondage by paying what is required.</w:t>
      </w:r>
      <w:r/>
    </w:p>
    <w:p>
      <w:pPr>
        <w:pStyle w:val="ListBullet"/>
        <w:spacing w:line="240" w:lineRule="auto"/>
        <w:ind w:left="720"/>
      </w:pPr>
      <w:r/>
      <w:r>
        <w:t>To buy back.</w:t>
      </w:r>
      <w:r/>
    </w:p>
    <w:p>
      <w:pPr>
        <w:pStyle w:val="ListBullet"/>
        <w:spacing w:line="240" w:lineRule="auto" w:after="0"/>
        <w:ind w:left="720"/>
      </w:pPr>
      <w:r/>
      <w:r>
        <w:t>To use time or an opportunity in a wise way to do something good.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24:21</w:t>
            </w:r>
          </w:p>
        </w:tc>
        <w:tc>
          <w:tcPr>
            <w:tcW w:type="dxa" w:w="2880"/>
            <w:tcW w:w="7920" w:type="dxa"/>
          </w:tcPr>
          <w:p>
            <w:r>
              <w:rPr>
                <w:b/>
              </w:rPr>
              <w:t>Lukâ 24:21</w:t>
            </w:r>
          </w:p>
        </w:tc>
        <w:tc>
          <w:tcPr>
            <w:tcW w:type="dxa" w:w="2880"/>
            <w:tcW w:w="1440" w:type="dxa"/>
          </w:tcPr>
          <w:p>
            <w:pPr>
              <w:jc w:val="center"/>
            </w:pPr>
            <w:r>
              <w:rPr>
                <w:b/>
              </w:rPr>
              <w:t>OK</w:t>
            </w:r>
          </w:p>
        </w:tc>
      </w:tr>
      <w:tr>
        <w:tc>
          <w:tcPr>
            <w:tcW w:type="dxa" w:w="2880"/>
            <w:tcW w:w="7920" w:type="dxa"/>
          </w:tcPr>
          <w:p>
            <w:pPr>
              <w:spacing w:line="480" w:lineRule="auto"/>
            </w:pPr>
            <w:r>
              <w:t xml:space="preserve">But we hoped that he was the one who was going to </w:t>
            </w:r>
            <w:r>
              <w:rPr>
                <w:b/>
              </w:rPr>
              <w:t>redeem</w:t>
            </w:r>
            <w:r>
              <w:t xml:space="preserve"> Israel. Yes, and what is more, it is now the third day since all these things happened.</w:t>
            </w:r>
          </w:p>
        </w:tc>
        <w:tc>
          <w:tcPr>
            <w:tcW w:type="dxa" w:w="2880"/>
            <w:tcW w:w="7920" w:type="dxa"/>
          </w:tcPr>
          <w:p>
            <w:pPr>
              <w:spacing w:line="480" w:lineRule="auto"/>
            </w:pPr>
            <w:r>
              <w:t>Kombo ââh âkingwi âśeydi ânyi ându kolow İśrâele nilokâ ri mod'uru wo; eleki râ liibiπi, kuśe ngâkâ ongâ ri ~bwo eleni inee ri nââzo wo.</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Gâlâtiâb'â 3:13</w:t>
            </w:r>
          </w:p>
        </w:tc>
        <w:tc>
          <w:tcPr>
            <w:tcW w:type="dxa" w:w="2880"/>
            <w:tcW w:w="1440" w:type="dxa"/>
          </w:tcPr>
          <w:p>
            <w:pPr>
              <w:jc w:val="center"/>
            </w:pPr>
            <w:r>
              <w:rPr>
                <w:b/>
              </w:rPr>
              <w:t>OK</w:t>
            </w:r>
          </w:p>
        </w:tc>
      </w:tr>
      <w:tr>
        <w:tc>
          <w:tcPr>
            <w:tcW w:type="dxa" w:w="2880"/>
            <w:tcW w:w="7920" w:type="dxa"/>
          </w:tcPr>
          <w:p>
            <w:pPr>
              <w:spacing w:line="480" w:lineRule="auto"/>
            </w:pPr>
            <w:r>
              <w:t xml:space="preserve">Christ </w:t>
            </w:r>
            <w:r>
              <w:rPr>
                <w:b/>
              </w:rPr>
              <w:t>redeemed</w:t>
            </w:r>
            <w:r>
              <w:t xml:space="preserve"> us from the curse of the law by becoming a curse for us—for it is written, "Cursed is everyone who hangs on a tree"—</w:t>
            </w:r>
          </w:p>
        </w:tc>
        <w:tc>
          <w:tcPr>
            <w:tcW w:type="dxa" w:w="2880"/>
            <w:tcW w:w="7920" w:type="dxa"/>
          </w:tcPr>
          <w:p>
            <w:pPr>
              <w:spacing w:line="480" w:lineRule="auto"/>
            </w:pPr>
            <w:r>
              <w:t>Ib'urukikânâne ilokâ ââh kâkoko ri âgow ri lele śe rufu śe âgowru ââh ni—ko~bwo iwro âwi oddo, "B'ânny râ d'ehd'eh mod'i râ od'ub'â itotolo kânâ kwydo diikâki ogogow"—</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Gâlâtiâb'â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redeem</w:t>
            </w:r>
            <w:r>
              <w:t xml:space="preserve"> those under the law, so that we might receive adoption as sons.</w:t>
            </w:r>
          </w:p>
        </w:tc>
        <w:tc>
          <w:tcPr>
            <w:tcW w:type="dxa" w:w="2880"/>
            <w:tcW w:w="7920" w:type="dxa"/>
          </w:tcPr>
          <w:p>
            <w:pPr>
              <w:spacing w:line="480" w:lineRule="auto"/>
            </w:pPr>
            <w:r>
              <w:t>Lâgo owe eleni ânyi kilokâ kâkoko ri bubukâ eleki, kiru ânyi ââh âkâ-iy ombbâ ânyo wo ehśu ehreby niki.</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Epheśiâb'â 5:16</w:t>
            </w:r>
          </w:p>
        </w:tc>
        <w:tc>
          <w:tcPr>
            <w:tcW w:type="dxa" w:w="2880"/>
            <w:tcW w:w="1440" w:type="dxa"/>
          </w:tcPr>
          <w:p>
            <w:pPr>
              <w:jc w:val="center"/>
            </w:pPr>
            <w:r>
              <w:rPr>
                <w:b/>
              </w:rPr>
              <w:t>OK</w:t>
            </w:r>
          </w:p>
        </w:tc>
      </w:tr>
      <w:tr>
        <w:tc>
          <w:tcPr>
            <w:tcW w:type="dxa" w:w="2880"/>
            <w:tcW w:w="7920" w:type="dxa"/>
          </w:tcPr>
          <w:p>
            <w:pPr>
              <w:spacing w:line="480" w:lineRule="auto"/>
            </w:pPr>
            <w:r>
              <w:rPr>
                <w:b/>
              </w:rPr>
              <w:t>Redeem</w:t>
            </w:r>
            <w:r>
              <w:t xml:space="preserve"> the time because the days are evil.</w:t>
            </w:r>
          </w:p>
        </w:tc>
        <w:tc>
          <w:tcPr>
            <w:tcW w:type="dxa" w:w="2880"/>
            <w:tcW w:w="7920" w:type="dxa"/>
          </w:tcPr>
          <w:p>
            <w:pPr>
              <w:spacing w:line="480" w:lineRule="auto"/>
            </w:pPr>
            <w:r>
              <w:t>Iilokâtâ lâ-ou ko~bwo ineekâ lotembere.</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Kolośśiâb'â 4:5</w:t>
            </w:r>
          </w:p>
        </w:tc>
        <w:tc>
          <w:tcPr>
            <w:tcW w:type="dxa" w:w="2880"/>
            <w:tcW w:w="1440" w:type="dxa"/>
          </w:tcPr>
          <w:p>
            <w:pPr>
              <w:jc w:val="center"/>
            </w:pPr>
            <w:r>
              <w:rPr>
                <w:b/>
              </w:rPr>
              <w:t>OK</w:t>
            </w:r>
          </w:p>
        </w:tc>
      </w:tr>
      <w:tr>
        <w:tc>
          <w:tcPr>
            <w:tcW w:type="dxa" w:w="2880"/>
            <w:tcW w:w="7920" w:type="dxa"/>
          </w:tcPr>
          <w:p>
            <w:pPr>
              <w:spacing w:line="480" w:lineRule="auto"/>
            </w:pPr>
            <w:r>
              <w:t xml:space="preserve">Walk in wisdom toward those outside, and </w:t>
            </w:r>
            <w:r>
              <w:rPr>
                <w:b/>
              </w:rPr>
              <w:t>redeem</w:t>
            </w:r>
            <w:r>
              <w:t xml:space="preserve"> the time.</w:t>
            </w:r>
          </w:p>
        </w:tc>
        <w:tc>
          <w:tcPr>
            <w:tcW w:type="dxa" w:w="2880"/>
            <w:tcW w:w="7920" w:type="dxa"/>
          </w:tcPr>
          <w:p>
            <w:pPr>
              <w:spacing w:line="480" w:lineRule="auto"/>
            </w:pPr>
            <w:r>
              <w:t>Âwâytâ miilombâ niâh ângângweh rikâki râ lele, âzze nilokâ ri lâ-ounâ ne.</w:t>
            </w:r>
          </w:p>
        </w:tc>
        <w:tc>
          <w:tcPr>
            <w:tcW w:type="dxa" w:w="2880"/>
            <w:vAlign w:val="center"/>
            <w:tcW w:w="1440" w:type="dxa"/>
          </w:tcPr>
          <w:p>
            <w:pPr>
              <w:jc w:val="center"/>
            </w:pPr>
            <w:r>
              <w:t>☐</w:t>
            </w:r>
          </w:p>
        </w:tc>
      </w:tr>
      <w:tr>
        <w:tc>
          <w:tcPr>
            <w:tcW w:type="dxa" w:w="2880"/>
            <w:tcW w:w="7920" w:type="dxa"/>
          </w:tcPr>
          <w:p>
            <w:r>
              <w:rPr>
                <w:b/>
              </w:rPr>
              <w:t>Titus 2:14</w:t>
            </w:r>
          </w:p>
        </w:tc>
        <w:tc>
          <w:tcPr>
            <w:tcW w:type="dxa" w:w="2880"/>
            <w:tcW w:w="7920" w:type="dxa"/>
          </w:tcPr>
          <w:p>
            <w:r>
              <w:rPr>
                <w:b/>
              </w:rPr>
              <w:t>Tituś 2:14</w:t>
            </w:r>
          </w:p>
        </w:tc>
        <w:tc>
          <w:tcPr>
            <w:tcW w:type="dxa" w:w="2880"/>
            <w:tcW w:w="1440" w:type="dxa"/>
          </w:tcPr>
          <w:p>
            <w:pPr>
              <w:jc w:val="center"/>
            </w:pPr>
            <w:r>
              <w:rPr>
                <w:b/>
              </w:rPr>
              <w:t>OK</w:t>
            </w:r>
          </w:p>
        </w:tc>
      </w:tr>
      <w:tr>
        <w:tc>
          <w:tcPr>
            <w:tcW w:type="dxa" w:w="2880"/>
            <w:tcW w:w="7920" w:type="dxa"/>
          </w:tcPr>
          <w:p>
            <w:pPr>
              <w:spacing w:line="480" w:lineRule="auto"/>
            </w:pPr>
            <w:r>
              <w:t xml:space="preserve">Jesus gave himself for us in order to </w:t>
            </w:r>
            <w:r>
              <w:rPr>
                <w:b/>
              </w:rPr>
              <w:t>redeem</w:t>
            </w:r>
            <w:r>
              <w:t xml:space="preserve"> us from all lawlessness and to make pure for himself a special people who are eager to do good works.</w:t>
            </w:r>
          </w:p>
        </w:tc>
        <w:tc>
          <w:tcPr>
            <w:tcW w:type="dxa" w:w="2880"/>
            <w:tcW w:w="7920" w:type="dxa"/>
          </w:tcPr>
          <w:p>
            <w:pPr>
              <w:spacing w:line="480" w:lineRule="auto"/>
            </w:pPr>
            <w:r>
              <w:t>Kârurukâgo okwe âwiry ruw ââh ni ânyi biyâ kilokâ ââh kâkoko nâko ri lele śe liibiπi ângwi ânyi kiōeōenâ per wo, âwiry ruw ni, b'ânny ośukâ od'ub'â od'iâkâ kondu ehb'uu inthâkâki noowe ne ânyo.</w:t>
            </w:r>
          </w:p>
        </w:tc>
        <w:tc>
          <w:tcPr>
            <w:tcW w:type="dxa" w:w="2880"/>
            <w:vAlign w:val="center"/>
            <w:tcW w:w="1440" w:type="dxa"/>
          </w:tcPr>
          <w:p>
            <w:pPr>
              <w:jc w:val="center"/>
            </w:pPr>
            <w:r>
              <w:t>☐</w:t>
            </w:r>
          </w:p>
        </w:tc>
      </w:tr>
      <w:tr>
        <w:tc>
          <w:tcPr>
            <w:tcW w:type="dxa" w:w="2880"/>
            <w:tcW w:w="7920" w:type="dxa"/>
          </w:tcPr>
          <w:p>
            <w:r>
              <w:rPr>
                <w:b/>
              </w:rPr>
              <w:t>1 Peter 1:18</w:t>
            </w:r>
          </w:p>
        </w:tc>
        <w:tc>
          <w:tcPr>
            <w:tcW w:type="dxa" w:w="2880"/>
            <w:tcW w:w="7920" w:type="dxa"/>
          </w:tcPr>
          <w:p>
            <w:r>
              <w:rPr>
                <w:b/>
              </w:rPr>
              <w:t>1 Peōoro 1:18</w:t>
            </w:r>
          </w:p>
        </w:tc>
        <w:tc>
          <w:tcPr>
            <w:tcW w:type="dxa" w:w="2880"/>
            <w:tcW w:w="1440" w:type="dxa"/>
          </w:tcPr>
          <w:p>
            <w:pPr>
              <w:jc w:val="center"/>
            </w:pPr>
            <w:r>
              <w:rPr>
                <w:b/>
              </w:rPr>
              <w:t>OK</w:t>
            </w:r>
          </w:p>
        </w:tc>
      </w:tr>
      <w:tr>
        <w:tc>
          <w:tcPr>
            <w:tcW w:type="dxa" w:w="2880"/>
            <w:tcW w:w="7920" w:type="dxa"/>
          </w:tcPr>
          <w:p>
            <w:pPr>
              <w:spacing w:line="480" w:lineRule="auto"/>
            </w:pPr>
            <w:r>
              <w:t xml:space="preserve">You know that it was not with perishable silver or gold that you have been </w:t>
            </w:r>
            <w:r>
              <w:rPr>
                <w:b/>
              </w:rPr>
              <w:t>redeemed</w:t>
            </w:r>
            <w:r>
              <w:t xml:space="preserve"> from the futile behavior that you inherited from your ancestors,</w:t>
            </w:r>
          </w:p>
        </w:tc>
        <w:tc>
          <w:tcPr>
            <w:tcW w:type="dxa" w:w="2880"/>
            <w:tcW w:w="7920" w:type="dxa"/>
          </w:tcPr>
          <w:p>
            <w:pPr>
              <w:spacing w:line="480" w:lineRule="auto"/>
            </w:pPr>
            <w:r>
              <w:t>Innetâ wo oddo âwi piliâ omwâru śeku eyâbo ogi âmmi ri ilokâ kânâ olow ri ngâ ri lele śe nâne âmmi ri ongwei kânâ âmmi ri âb'yee ânddâ rikâki râ lele śe nâne,</w:t>
            </w:r>
          </w:p>
        </w:tc>
        <w:tc>
          <w:tcPr>
            <w:tcW w:type="dxa" w:w="2880"/>
            <w:vAlign w:val="center"/>
            <w:tcW w:w="1440" w:type="dxa"/>
          </w:tcPr>
          <w:p>
            <w:pPr>
              <w:jc w:val="center"/>
            </w:pPr>
            <w:r>
              <w:t>☐</w:t>
            </w:r>
          </w:p>
        </w:tc>
      </w:tr>
    </w:tbl>
    <w:p>
      <w:pPr>
        <w:pStyle w:val="Heading1"/>
        <w:spacing w:before="0"/>
      </w:pPr>
      <w:r>
        <w:t>redemption (G3085, G629)</w:t>
      </w:r>
    </w:p>
    <w:p>
      <w:pPr>
        <w:spacing w:after="0"/>
      </w:pPr>
      <w:r/>
      <w:r>
        <w:t>This word means a rescue and freedom made possible because of a price that was paid. Redemption is the result of being redeemed.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1:68</w:t>
            </w:r>
          </w:p>
        </w:tc>
        <w:tc>
          <w:tcPr>
            <w:tcW w:type="dxa" w:w="2880"/>
            <w:tcW w:w="7920" w:type="dxa"/>
          </w:tcPr>
          <w:p>
            <w:r>
              <w:rPr>
                <w:b/>
              </w:rPr>
              <w:t>Lukâ 1:68</w:t>
            </w:r>
          </w:p>
        </w:tc>
        <w:tc>
          <w:tcPr>
            <w:tcW w:type="dxa" w:w="2880"/>
            <w:tcW w:w="1440" w:type="dxa"/>
          </w:tcPr>
          <w:p>
            <w:pPr>
              <w:jc w:val="center"/>
            </w:pPr>
            <w:r>
              <w:rPr>
                <w:b/>
              </w:rPr>
              <w:t>OK</w:t>
            </w:r>
          </w:p>
        </w:tc>
      </w:tr>
      <w:tr>
        <w:tc>
          <w:tcPr>
            <w:tcW w:type="dxa" w:w="2880"/>
            <w:tcW w:w="7920" w:type="dxa"/>
          </w:tcPr>
          <w:p>
            <w:pPr>
              <w:spacing w:line="480" w:lineRule="auto"/>
            </w:pPr>
            <w:r>
              <w:t xml:space="preserve">"Praised be the Lord, the God of Israel, for he has come to help and he has accomplished </w:t>
            </w:r>
            <w:r>
              <w:rPr>
                <w:b/>
              </w:rPr>
              <w:t>redemption</w:t>
            </w:r>
            <w:r>
              <w:t xml:space="preserve"> for his people.</w:t>
            </w:r>
          </w:p>
        </w:tc>
        <w:tc>
          <w:tcPr>
            <w:tcW w:type="dxa" w:w="2880"/>
            <w:tcW w:w="7920" w:type="dxa"/>
          </w:tcPr>
          <w:p>
            <w:pPr>
              <w:spacing w:line="480" w:lineRule="auto"/>
            </w:pPr>
            <w:r>
              <w:t>"Kâfufurâ kolow Orri' ni, İśrâele ri Orri, ko~bwo lâgo ehkyi rig•ârâ ângwi lâgo iko âwiry b'ânn nilokâ kâle ~bwo.</w:t>
            </w:r>
          </w:p>
        </w:tc>
        <w:tc>
          <w:tcPr>
            <w:tcW w:type="dxa" w:w="2880"/>
            <w:vAlign w:val="center"/>
            <w:tcW w:w="1440" w:type="dxa"/>
          </w:tcPr>
          <w:p>
            <w:pPr>
              <w:jc w:val="center"/>
            </w:pPr>
            <w:r>
              <w:t>☐</w:t>
            </w:r>
          </w:p>
        </w:tc>
      </w:tr>
      <w:tr>
        <w:tc>
          <w:tcPr>
            <w:tcW w:type="dxa" w:w="2880"/>
            <w:tcW w:w="7920" w:type="dxa"/>
          </w:tcPr>
          <w:p>
            <w:r>
              <w:rPr>
                <w:b/>
              </w:rPr>
              <w:t>Luke 2:38</w:t>
            </w:r>
          </w:p>
        </w:tc>
        <w:tc>
          <w:tcPr>
            <w:tcW w:type="dxa" w:w="2880"/>
            <w:tcW w:w="7920" w:type="dxa"/>
          </w:tcPr>
          <w:p>
            <w:r>
              <w:rPr>
                <w:b/>
              </w:rPr>
              <w:t>Lukâ 2:38</w:t>
            </w:r>
          </w:p>
        </w:tc>
        <w:tc>
          <w:tcPr>
            <w:tcW w:type="dxa" w:w="2880"/>
            <w:tcW w:w="1440" w:type="dxa"/>
          </w:tcPr>
          <w:p>
            <w:pPr>
              <w:jc w:val="center"/>
            </w:pPr>
            <w:r>
              <w:rPr>
                <w:b/>
              </w:rPr>
              <w:t>OK</w:t>
            </w:r>
          </w:p>
        </w:tc>
      </w:tr>
      <w:tr>
        <w:tc>
          <w:tcPr>
            <w:tcW w:type="dxa" w:w="2880"/>
            <w:tcW w:w="7920" w:type="dxa"/>
          </w:tcPr>
          <w:p>
            <w:pPr>
              <w:spacing w:line="480" w:lineRule="auto"/>
            </w:pPr>
            <w:r>
              <w:t xml:space="preserve">At that very hour she came near to them and began giving thanks to God, and she spoke about the child to everyone who had been waiting for the </w:t>
            </w:r>
            <w:r>
              <w:rPr>
                <w:b/>
              </w:rPr>
              <w:t>redemption</w:t>
            </w:r>
            <w:r>
              <w:t xml:space="preserve"> of Jerusalem.</w:t>
            </w:r>
          </w:p>
        </w:tc>
        <w:tc>
          <w:tcPr>
            <w:tcW w:type="dxa" w:w="2880"/>
            <w:tcW w:w="7920" w:type="dxa"/>
          </w:tcPr>
          <w:p>
            <w:pPr>
              <w:spacing w:line="480" w:lineRule="auto"/>
            </w:pPr>
            <w:r>
              <w:t>Kiru towe lâ-uo nâne râ wo nenâ ehkyi jumâ ri âgââ âzze kid'âlâ ri piâpiâ nifofokâ ne Orri ni wo, âzze nenâ og•â ngwâ ri kiw b'ânny od'ub'â Jeruśelem ri lokâ nentheâhb'âki ni d'ehd'eh.</w:t>
            </w:r>
          </w:p>
        </w:tc>
        <w:tc>
          <w:tcPr>
            <w:tcW w:type="dxa" w:w="2880"/>
            <w:vAlign w:val="center"/>
            <w:tcW w:w="1440" w:type="dxa"/>
          </w:tcPr>
          <w:p>
            <w:pPr>
              <w:jc w:val="center"/>
            </w:pPr>
            <w:r>
              <w:t>☐</w:t>
            </w:r>
          </w:p>
        </w:tc>
      </w:tr>
      <w:tr>
        <w:tc>
          <w:tcPr>
            <w:tcW w:type="dxa" w:w="2880"/>
            <w:tcW w:w="7920" w:type="dxa"/>
          </w:tcPr>
          <w:p>
            <w:r>
              <w:rPr>
                <w:b/>
              </w:rPr>
              <w:t>Luke 21:28</w:t>
            </w:r>
          </w:p>
        </w:tc>
        <w:tc>
          <w:tcPr>
            <w:tcW w:type="dxa" w:w="2880"/>
            <w:tcW w:w="7920" w:type="dxa"/>
          </w:tcPr>
          <w:p>
            <w:r>
              <w:rPr>
                <w:b/>
              </w:rPr>
              <w:t>Lukâ 21:28</w:t>
            </w:r>
          </w:p>
        </w:tc>
        <w:tc>
          <w:tcPr>
            <w:tcW w:type="dxa" w:w="2880"/>
            <w:tcW w:w="1440" w:type="dxa"/>
          </w:tcPr>
          <w:p>
            <w:pPr>
              <w:jc w:val="center"/>
            </w:pPr>
            <w:r>
              <w:rPr>
                <w:b/>
              </w:rPr>
              <w:t>OK</w:t>
            </w:r>
          </w:p>
        </w:tc>
      </w:tr>
      <w:tr>
        <w:tc>
          <w:tcPr>
            <w:tcW w:type="dxa" w:w="2880"/>
            <w:tcW w:w="7920" w:type="dxa"/>
          </w:tcPr>
          <w:p>
            <w:pPr>
              <w:spacing w:line="480" w:lineRule="auto"/>
            </w:pPr>
            <w:r>
              <w:t xml:space="preserve">But when these things begin to happen, stand up and lift up your heads, because your </w:t>
            </w:r>
            <w:r>
              <w:rPr>
                <w:b/>
              </w:rPr>
              <w:t>redemption</w:t>
            </w:r>
            <w:r>
              <w:t xml:space="preserve"> is coming near."</w:t>
            </w:r>
          </w:p>
        </w:tc>
        <w:tc>
          <w:tcPr>
            <w:tcW w:type="dxa" w:w="2880"/>
            <w:tcW w:w="7920" w:type="dxa"/>
          </w:tcPr>
          <w:p>
            <w:pPr>
              <w:spacing w:line="480" w:lineRule="auto"/>
            </w:pPr>
            <w:r>
              <w:t>Kiru eyâ quetechikâ eleki kid'âlâ ri rongâ ne ehd'ey, eddeh tâ orou śe âzze nongi âmmi ri dii ne orou, ko~bwo âmmi ri lokâ kehkyi eōeōe wo."</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Româb'â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w:t>
            </w:r>
            <w:r>
              <w:rPr>
                <w:b/>
              </w:rPr>
              <w:t>redemption</w:t>
            </w:r>
            <w:r>
              <w:t xml:space="preserve"> that is in Christ Jesus.</w:t>
            </w:r>
          </w:p>
        </w:tc>
        <w:tc>
          <w:tcPr>
            <w:tcW w:type="dxa" w:w="2880"/>
            <w:tcW w:w="7920" w:type="dxa"/>
          </w:tcPr>
          <w:p>
            <w:pPr>
              <w:spacing w:line="480" w:lineRule="auto"/>
            </w:pPr>
            <w:r>
              <w:t>Âzze lubâ kolow ōukâlâ śer lâgo ri quii śe ântheh Khriśōo Yeśu râ nâne śe.</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Româb'â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adoption, the </w:t>
            </w:r>
            <w:r>
              <w:rPr>
                <w:b/>
              </w:rPr>
              <w:t>redemption</w:t>
            </w:r>
            <w:r>
              <w:t xml:space="preserve"> of our body.</w:t>
            </w:r>
          </w:p>
        </w:tc>
        <w:tc>
          <w:tcPr>
            <w:tcW w:type="dxa" w:w="2880"/>
            <w:tcW w:w="7920" w:type="dxa"/>
          </w:tcPr>
          <w:p>
            <w:pPr>
              <w:spacing w:line="480" w:lineRule="auto"/>
            </w:pPr>
            <w:r>
              <w:t>Eleninku tee nâne, kiru ju ââh ââry ruw śe, od'ub'â Oyuru ri o-â âōii rikâ âkâ—ju ââh ââry ruw śe âkâfud'â ââry âgâgâ niâh wo, âkeōeâh ri ââry rakkâh ne, ââry ruw ri lokâ.</w:t>
            </w:r>
          </w:p>
        </w:tc>
        <w:tc>
          <w:tcPr>
            <w:tcW w:type="dxa" w:w="2880"/>
            <w:vAlign w:val="center"/>
            <w:tcW w:w="1440" w:type="dxa"/>
          </w:tcPr>
          <w:p>
            <w:pPr>
              <w:jc w:val="center"/>
            </w:pPr>
            <w:r>
              <w:t>☐</w:t>
            </w:r>
          </w:p>
        </w:tc>
      </w:tr>
      <w:tr>
        <w:tc>
          <w:tcPr>
            <w:tcW w:type="dxa" w:w="2880"/>
            <w:tcW w:w="7920" w:type="dxa"/>
          </w:tcPr>
          <w:p>
            <w:r>
              <w:rPr>
                <w:b/>
              </w:rPr>
              <w:t>1 Corinthians 1:30</w:t>
            </w:r>
          </w:p>
        </w:tc>
        <w:tc>
          <w:tcPr>
            <w:tcW w:type="dxa" w:w="2880"/>
            <w:tcW w:w="7920" w:type="dxa"/>
          </w:tcPr>
          <w:p>
            <w:r>
              <w:rPr>
                <w:b/>
              </w:rPr>
              <w:t>1 Korinōiâb'â 1:30</w:t>
            </w:r>
          </w:p>
        </w:tc>
        <w:tc>
          <w:tcPr>
            <w:tcW w:type="dxa" w:w="2880"/>
            <w:tcW w:w="1440" w:type="dxa"/>
          </w:tcPr>
          <w:p>
            <w:pPr>
              <w:jc w:val="center"/>
            </w:pPr>
            <w:r>
              <w:rPr>
                <w:b/>
              </w:rPr>
              <w:t>OK</w:t>
            </w:r>
          </w:p>
        </w:tc>
      </w:tr>
      <w:tr>
        <w:tc>
          <w:tcPr>
            <w:tcW w:type="dxa" w:w="2880"/>
            <w:tcW w:w="7920" w:type="dxa"/>
          </w:tcPr>
          <w:p>
            <w:pPr>
              <w:spacing w:line="480" w:lineRule="auto"/>
            </w:pPr>
            <w:r>
              <w:t xml:space="preserve">Because of what God did, now you are in Christ Jesus, who became for us wisdom from God. He became our righteousness, holiness, and </w:t>
            </w:r>
            <w:r>
              <w:rPr>
                <w:b/>
              </w:rPr>
              <w:t>redemption</w:t>
            </w:r>
            <w:r>
              <w:t>.</w:t>
            </w:r>
          </w:p>
        </w:tc>
        <w:tc>
          <w:tcPr>
            <w:tcW w:type="dxa" w:w="2880"/>
            <w:tcW w:w="7920" w:type="dxa"/>
          </w:tcPr>
          <w:p>
            <w:pPr>
              <w:spacing w:line="480" w:lineRule="auto"/>
            </w:pPr>
            <w:r>
              <w:t>Ko~bwo ngâ ânddâ Orri ri owe kânâne ri kiw śe, elenini kiru âmmi İb'uruki kânâ Kârurukâgo ne niâh wo, oluru ofuri ââh ni miilombâru Orri râ lele śe. Lâgo ofuri ââry ōotiru, âggwyru, ângwi lokâru.</w:t>
            </w:r>
          </w:p>
        </w:tc>
        <w:tc>
          <w:tcPr>
            <w:tcW w:type="dxa" w:w="2880"/>
            <w:vAlign w:val="center"/>
            <w:tcW w:w="1440" w:type="dxa"/>
          </w:tcPr>
          <w:p>
            <w:pPr>
              <w:jc w:val="center"/>
            </w:pPr>
            <w:r>
              <w:t>☐</w:t>
            </w:r>
          </w:p>
        </w:tc>
      </w:tr>
      <w:tr>
        <w:tc>
          <w:tcPr>
            <w:tcW w:type="dxa" w:w="2880"/>
            <w:tcW w:w="7920" w:type="dxa"/>
          </w:tcPr>
          <w:p>
            <w:r>
              <w:rPr>
                <w:b/>
              </w:rPr>
              <w:t>Ephesians 1:7</w:t>
            </w:r>
          </w:p>
        </w:tc>
        <w:tc>
          <w:tcPr>
            <w:tcW w:type="dxa" w:w="2880"/>
            <w:tcW w:w="7920" w:type="dxa"/>
          </w:tcPr>
          <w:p>
            <w:r>
              <w:rPr>
                <w:b/>
              </w:rPr>
              <w:t>Epheśiâb'â 1:7</w:t>
            </w:r>
          </w:p>
        </w:tc>
        <w:tc>
          <w:tcPr>
            <w:tcW w:type="dxa" w:w="2880"/>
            <w:tcW w:w="1440" w:type="dxa"/>
          </w:tcPr>
          <w:p>
            <w:pPr>
              <w:jc w:val="center"/>
            </w:pPr>
            <w:r>
              <w:rPr>
                <w:b/>
              </w:rPr>
              <w:t>OK</w:t>
            </w:r>
          </w:p>
        </w:tc>
      </w:tr>
      <w:tr>
        <w:tc>
          <w:tcPr>
            <w:tcW w:type="dxa" w:w="2880"/>
            <w:tcW w:w="7920" w:type="dxa"/>
          </w:tcPr>
          <w:p>
            <w:pPr>
              <w:spacing w:line="480" w:lineRule="auto"/>
            </w:pPr>
            <w:r>
              <w:t xml:space="preserve">In Jesus Christ we have </w:t>
            </w:r>
            <w:r>
              <w:rPr>
                <w:b/>
              </w:rPr>
              <w:t>redemption</w:t>
            </w:r>
            <w:r>
              <w:t xml:space="preserve"> through his blood and the forgiveness of our trespasses, according to the riches of his grace.</w:t>
            </w:r>
          </w:p>
        </w:tc>
        <w:tc>
          <w:tcPr>
            <w:tcW w:type="dxa" w:w="2880"/>
            <w:tcW w:w="7920" w:type="dxa"/>
          </w:tcPr>
          <w:p>
            <w:pPr>
              <w:spacing w:line="480" w:lineRule="auto"/>
            </w:pPr>
            <w:r>
              <w:t>Kiokâ ri ââh ne ehrrei śe âzze ki'jâki ri rośśośu ne kâle wo Kârurukâgo İb'urukikânâne râ, âwiry quii ri ârinyâkâpâ ri kiw śe.</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Epheśiâb'â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inheritance until the </w:t>
            </w:r>
            <w:r>
              <w:rPr>
                <w:b/>
              </w:rPr>
              <w:t>redemption</w:t>
            </w:r>
            <w:r>
              <w:t xml:space="preserve"> of the possession, to the praise of his glory.</w:t>
            </w:r>
          </w:p>
        </w:tc>
        <w:tc>
          <w:tcPr>
            <w:tcW w:type="dxa" w:w="2880"/>
            <w:tcW w:w="7920" w:type="dxa"/>
          </w:tcPr>
          <w:p>
            <w:pPr>
              <w:spacing w:line="480" w:lineRule="auto"/>
            </w:pPr>
            <w:r>
              <w:t>oluru ââry ângwei ri rimmehnâōâ tokojo ââry âwiry nâlugolu nigâb'â ōooki nonuule, lâgo ri âkku nifufurâzo.</w:t>
            </w:r>
          </w:p>
        </w:tc>
        <w:tc>
          <w:tcPr>
            <w:tcW w:type="dxa" w:w="2880"/>
            <w:vAlign w:val="center"/>
            <w:tcW w:w="1440" w:type="dxa"/>
          </w:tcPr>
          <w:p>
            <w:pPr>
              <w:jc w:val="center"/>
            </w:pPr>
            <w:r>
              <w:t>☐</w:t>
            </w:r>
          </w:p>
        </w:tc>
      </w:tr>
      <w:tr>
        <w:tc>
          <w:tcPr>
            <w:tcW w:type="dxa" w:w="2880"/>
            <w:tcW w:w="7920" w:type="dxa"/>
          </w:tcPr>
          <w:p>
            <w:r>
              <w:rPr>
                <w:b/>
              </w:rPr>
              <w:t>Ephesians 4:30</w:t>
            </w:r>
          </w:p>
        </w:tc>
        <w:tc>
          <w:tcPr>
            <w:tcW w:type="dxa" w:w="2880"/>
            <w:tcW w:w="7920" w:type="dxa"/>
          </w:tcPr>
          <w:p>
            <w:r>
              <w:rPr>
                <w:b/>
              </w:rPr>
              <w:t>Epheśiâb'â 4:30</w:t>
            </w:r>
          </w:p>
        </w:tc>
        <w:tc>
          <w:tcPr>
            <w:tcW w:type="dxa" w:w="2880"/>
            <w:tcW w:w="1440" w:type="dxa"/>
          </w:tcPr>
          <w:p>
            <w:pPr>
              <w:jc w:val="center"/>
            </w:pPr>
            <w:r>
              <w:rPr>
                <w:b/>
              </w:rPr>
              <w:t>OK</w:t>
            </w:r>
          </w:p>
        </w:tc>
      </w:tr>
      <w:tr>
        <w:tc>
          <w:tcPr>
            <w:tcW w:type="dxa" w:w="2880"/>
            <w:tcW w:w="7920" w:type="dxa"/>
          </w:tcPr>
          <w:p>
            <w:pPr>
              <w:spacing w:line="480" w:lineRule="auto"/>
            </w:pPr>
            <w:r>
              <w:t xml:space="preserve">And do not grieve the Holy Spirit of God, for it is by him that you were sealed for the day of </w:t>
            </w:r>
            <w:r>
              <w:rPr>
                <w:b/>
              </w:rPr>
              <w:t>redemption</w:t>
            </w:r>
            <w:r>
              <w:t>.</w:t>
            </w:r>
          </w:p>
        </w:tc>
        <w:tc>
          <w:tcPr>
            <w:tcW w:type="dxa" w:w="2880"/>
            <w:tcW w:w="7920" w:type="dxa"/>
          </w:tcPr>
          <w:p>
            <w:pPr>
              <w:spacing w:line="480" w:lineRule="auto"/>
            </w:pPr>
            <w:r>
              <w:t>Ângwi noodu okwe Orri ri Oyuru Âggwyru kondu idduboku, ko~bwo ipee âmmi ni nyâd'ok lâgo śe inee lokâ rinâ ne ni ânyo wo.</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Kolośśiâb'â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w:t>
            </w:r>
            <w:r>
              <w:rPr>
                <w:b/>
              </w:rPr>
              <w:t>redemption</w:t>
            </w:r>
            <w:r>
              <w:t>, the forgiveness of sins.</w:t>
            </w:r>
          </w:p>
        </w:tc>
        <w:tc>
          <w:tcPr>
            <w:tcW w:type="dxa" w:w="2880"/>
            <w:tcW w:w="7920" w:type="dxa"/>
          </w:tcPr>
          <w:p>
            <w:pPr>
              <w:spacing w:line="480" w:lineRule="auto"/>
            </w:pPr>
            <w:r>
              <w:t>ââry lokâ lâgo râ, ki'jâki ri rośśośu ne kâle.</w:t>
            </w:r>
          </w:p>
        </w:tc>
        <w:tc>
          <w:tcPr>
            <w:tcW w:type="dxa" w:w="2880"/>
            <w:vAlign w:val="center"/>
            <w:tcW w:w="1440" w:type="dxa"/>
          </w:tcPr>
          <w:p>
            <w:pPr>
              <w:jc w:val="center"/>
            </w:pPr>
            <w:r>
              <w:t>☐</w:t>
            </w:r>
          </w:p>
        </w:tc>
      </w:tr>
      <w:tr>
        <w:tc>
          <w:tcPr>
            <w:tcW w:type="dxa" w:w="2880"/>
            <w:tcW w:w="7920" w:type="dxa"/>
          </w:tcPr>
          <w:p>
            <w:r>
              <w:rPr>
                <w:b/>
              </w:rPr>
              <w:t>Hebrews 9:12</w:t>
            </w:r>
          </w:p>
        </w:tc>
        <w:tc>
          <w:tcPr>
            <w:tcW w:type="dxa" w:w="2880"/>
            <w:tcW w:w="7920" w:type="dxa"/>
          </w:tcPr>
          <w:p>
            <w:r>
              <w:rPr>
                <w:b/>
              </w:rPr>
              <w:t>Hebrob'â 9:12</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blood of goats and calves, but by his own blood that he entered into the most holy place once for all and secured our eternal </w:t>
            </w:r>
            <w:r>
              <w:rPr>
                <w:b/>
              </w:rPr>
              <w:t>redemption</w:t>
            </w:r>
            <w:r>
              <w:t>.</w:t>
            </w:r>
          </w:p>
        </w:tc>
        <w:tc>
          <w:tcPr>
            <w:tcW w:type="dxa" w:w="2880"/>
            <w:tcW w:w="7920" w:type="dxa"/>
          </w:tcPr>
          <w:p>
            <w:pPr>
              <w:spacing w:line="480" w:lineRule="auto"/>
            </w:pPr>
            <w:r>
              <w:t>Âwi ânddd indykâ ri ehrrei śeku kâjâkâ ro, kombo âwiry ehrrei lâgo ri oquizo ofo ne gerenye âggwyru niâh dâly âlowbe nâki śe liibiπi ni ângwi ibunyâ ââry lokâ âśeezo ne ânyo.</w:t>
            </w:r>
          </w:p>
        </w:tc>
        <w:tc>
          <w:tcPr>
            <w:tcW w:type="dxa" w:w="2880"/>
            <w:vAlign w:val="center"/>
            <w:tcW w:w="1440" w:type="dxa"/>
          </w:tcPr>
          <w:p>
            <w:pPr>
              <w:jc w:val="center"/>
            </w:pPr>
            <w:r>
              <w:t>☐</w:t>
            </w:r>
          </w:p>
        </w:tc>
      </w:tr>
    </w:tbl>
    <w:p>
      <w:pPr>
        <w:pStyle w:val="Heading1"/>
        <w:spacing w:before="0"/>
      </w:pPr>
      <w:r>
        <w:t>repent (G3340, G3338)</w:t>
      </w:r>
    </w:p>
    <w:p>
      <w:r/>
      <w:r>
        <w:t>This word can mean:</w:t>
      </w:r>
      <w:r/>
      <w:r/>
    </w:p>
    <w:p>
      <w:pPr>
        <w:pStyle w:val="ListBullet"/>
        <w:spacing w:line="240" w:lineRule="auto"/>
        <w:ind w:left="720"/>
      </w:pPr>
      <w:r/>
      <w:r>
        <w:t>To change one’s mind. When people repent from sin, this means they change their minds about doing or believing what is evil, and they start to obey God instead.</w:t>
      </w:r>
      <w:r/>
    </w:p>
    <w:p>
      <w:pPr>
        <w:pStyle w:val="ListBullet"/>
        <w:spacing w:line="240" w:lineRule="auto" w:after="0"/>
        <w:ind w:left="720"/>
      </w:pPr>
      <w:r/>
      <w:r>
        <w:t>To regret something that was done.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4:17</w:t>
            </w:r>
          </w:p>
        </w:tc>
        <w:tc>
          <w:tcPr>
            <w:tcW w:type="dxa" w:w="2880"/>
            <w:tcW w:w="7920" w:type="dxa"/>
          </w:tcPr>
          <w:p>
            <w:r>
              <w:rPr>
                <w:b/>
              </w:rPr>
              <w:t>Mâtew 4:17</w:t>
            </w:r>
          </w:p>
        </w:tc>
        <w:tc>
          <w:tcPr>
            <w:tcW w:type="dxa" w:w="2880"/>
            <w:tcW w:w="1440" w:type="dxa"/>
          </w:tcPr>
          <w:p>
            <w:pPr>
              <w:jc w:val="center"/>
            </w:pPr>
            <w:r>
              <w:rPr>
                <w:b/>
              </w:rPr>
              <w:t>OK</w:t>
            </w:r>
          </w:p>
        </w:tc>
      </w:tr>
      <w:tr>
        <w:tc>
          <w:tcPr>
            <w:tcW w:type="dxa" w:w="2880"/>
            <w:tcW w:w="7920" w:type="dxa"/>
          </w:tcPr>
          <w:p>
            <w:pPr>
              <w:spacing w:line="480" w:lineRule="auto"/>
            </w:pPr>
            <w:r>
              <w:t>From that time Jesus began to preach and say, "</w:t>
            </w:r>
            <w:r>
              <w:rPr>
                <w:b/>
              </w:rPr>
              <w:t>Repent</w:t>
            </w:r>
            <w:r>
              <w:t>, for the kingdom of heaven is near."</w:t>
            </w:r>
          </w:p>
        </w:tc>
        <w:tc>
          <w:tcPr>
            <w:tcW w:type="dxa" w:w="2880"/>
            <w:tcW w:w="7920" w:type="dxa"/>
          </w:tcPr>
          <w:p>
            <w:pPr>
              <w:spacing w:line="480" w:lineRule="auto"/>
            </w:pPr>
            <w:r>
              <w:t>Lâ - ou nâpâ nâne ri lele śe Yeśu id'âlâ kovikovi novi âzze keh'jo oddo, "Ântheh tâ kâle wo, ko~bwo ruπu ri opopi iōeōe wo."</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Mâtew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miracles were done, because they had not </w:t>
            </w:r>
            <w:r>
              <w:rPr>
                <w:b/>
              </w:rPr>
              <w:t>repented</w:t>
            </w:r>
            <w:r>
              <w:t>.</w:t>
            </w:r>
          </w:p>
        </w:tc>
        <w:tc>
          <w:tcPr>
            <w:tcW w:type="dxa" w:w="2880"/>
            <w:tcW w:w="7920" w:type="dxa"/>
          </w:tcPr>
          <w:p>
            <w:pPr>
              <w:spacing w:line="480" w:lineRule="auto"/>
            </w:pPr>
            <w:r>
              <w:t>Kiru Yeśu id’âlâ iπery od'ub'â âwiry πeπekâ ne gerenye kâpâ nowele nâki nilolog•o nâ'bâ ânyo wo, ko~bwo lub’â âdi ânthehku.</w:t>
            </w:r>
          </w:p>
        </w:tc>
        <w:tc>
          <w:tcPr>
            <w:tcW w:type="dxa" w:w="2880"/>
            <w:vAlign w:val="center"/>
            <w:tcW w:w="1440" w:type="dxa"/>
          </w:tcPr>
          <w:p>
            <w:pPr>
              <w:jc w:val="center"/>
            </w:pPr>
            <w:r>
              <w:t>☐</w:t>
            </w:r>
          </w:p>
        </w:tc>
      </w:tr>
      <w:tr>
        <w:tc>
          <w:tcPr>
            <w:tcW w:type="dxa" w:w="2880"/>
            <w:tcW w:w="7920" w:type="dxa"/>
          </w:tcPr>
          <w:p>
            <w:r>
              <w:rPr>
                <w:b/>
              </w:rPr>
              <w:t>Matthew 21:32</w:t>
            </w:r>
          </w:p>
        </w:tc>
        <w:tc>
          <w:tcPr>
            <w:tcW w:type="dxa" w:w="2880"/>
            <w:tcW w:w="7920" w:type="dxa"/>
          </w:tcPr>
          <w:p>
            <w:r>
              <w:rPr>
                <w:b/>
              </w:rPr>
              <w:t>Mâtew 21:32</w:t>
            </w:r>
          </w:p>
        </w:tc>
        <w:tc>
          <w:tcPr>
            <w:tcW w:type="dxa" w:w="2880"/>
            <w:tcW w:w="1440" w:type="dxa"/>
          </w:tcPr>
          <w:p>
            <w:pPr>
              <w:jc w:val="center"/>
            </w:pPr>
            <w:r>
              <w:rPr>
                <w:b/>
              </w:rPr>
              <w:t>OK</w:t>
            </w:r>
          </w:p>
        </w:tc>
      </w:tr>
      <w:tr>
        <w:tc>
          <w:tcPr>
            <w:tcW w:type="dxa" w:w="2880"/>
            <w:tcW w:w="7920" w:type="dxa"/>
          </w:tcPr>
          <w:p>
            <w:pPr>
              <w:spacing w:line="480" w:lineRule="auto"/>
            </w:pPr>
            <w:r>
              <w:t xml:space="preserve">For John came to you in the way of righteousness, but you did not believe him. But the tax collectors and the prostitutes believed him. But you, even when you saw this, you did not </w:t>
            </w:r>
            <w:r>
              <w:rPr>
                <w:b/>
              </w:rPr>
              <w:t>repent</w:t>
            </w:r>
            <w:r>
              <w:t xml:space="preserve"> afterward and believe him.</w:t>
            </w:r>
          </w:p>
        </w:tc>
        <w:tc>
          <w:tcPr>
            <w:tcW w:type="dxa" w:w="2880"/>
            <w:tcW w:w="7920" w:type="dxa"/>
          </w:tcPr>
          <w:p>
            <w:pPr>
              <w:spacing w:line="480" w:lineRule="auto"/>
            </w:pPr>
            <w:r>
              <w:t>Ko~bwo ânddâ Iwânâ ehkyi âmmi râ ōotir ri leâhōy śe, kombo âdi âmmi nehwo lâgo râku. kombo ânddâ b’ochoro nonouub’âki pi ōworob'âki ro eyâbo âqueib'âki ehwo lâgo râ ne. Kiru âmmi, ju kuśe ânddâ âmmi inddeh eleni oh, bunâ wo ânddâ âdi âmmi nânthehku âzze nehwo lâgo râ.</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Mârâko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w:t>
            </w:r>
            <w:r>
              <w:rPr>
                <w:b/>
              </w:rPr>
              <w:t>Repent</w:t>
            </w:r>
            <w:r>
              <w:t xml:space="preserve"> and believe the gospel."</w:t>
            </w:r>
          </w:p>
        </w:tc>
        <w:tc>
          <w:tcPr>
            <w:tcW w:type="dxa" w:w="2880"/>
            <w:tcW w:w="7920" w:type="dxa"/>
          </w:tcPr>
          <w:p>
            <w:pPr>
              <w:spacing w:line="480" w:lineRule="auto"/>
            </w:pPr>
            <w:r>
              <w:t>Lâgo keh'jo oddo, "Lâ-ou nâpâ od’ey ~bwo, ângwi Orri ri opopi eōeōe wo. Ântheh tâ âzze nehwo lolokwe nâpâ râ.”</w:t>
            </w:r>
          </w:p>
        </w:tc>
        <w:tc>
          <w:tcPr>
            <w:tcW w:type="dxa" w:w="2880"/>
            <w:vAlign w:val="center"/>
            <w:tcW w:w="1440" w:type="dxa"/>
          </w:tcPr>
          <w:p>
            <w:pPr>
              <w:jc w:val="center"/>
            </w:pPr>
            <w:r>
              <w:t>☐</w:t>
            </w:r>
          </w:p>
        </w:tc>
      </w:tr>
      <w:tr>
        <w:tc>
          <w:tcPr>
            <w:tcW w:type="dxa" w:w="2880"/>
            <w:tcW w:w="7920" w:type="dxa"/>
          </w:tcPr>
          <w:p>
            <w:r>
              <w:rPr>
                <w:b/>
              </w:rPr>
              <w:t>Mark 6:12</w:t>
            </w:r>
          </w:p>
        </w:tc>
        <w:tc>
          <w:tcPr>
            <w:tcW w:type="dxa" w:w="2880"/>
            <w:tcW w:w="7920" w:type="dxa"/>
          </w:tcPr>
          <w:p>
            <w:r>
              <w:rPr>
                <w:b/>
              </w:rPr>
              <w:t>Mârâko 6:12</w:t>
            </w:r>
          </w:p>
        </w:tc>
        <w:tc>
          <w:tcPr>
            <w:tcW w:type="dxa" w:w="2880"/>
            <w:tcW w:w="1440" w:type="dxa"/>
          </w:tcPr>
          <w:p>
            <w:pPr>
              <w:jc w:val="center"/>
            </w:pPr>
            <w:r>
              <w:rPr>
                <w:b/>
              </w:rPr>
              <w:t>OK</w:t>
            </w:r>
          </w:p>
        </w:tc>
      </w:tr>
      <w:tr>
        <w:tc>
          <w:tcPr>
            <w:tcW w:type="dxa" w:w="2880"/>
            <w:tcW w:w="7920" w:type="dxa"/>
          </w:tcPr>
          <w:p>
            <w:pPr>
              <w:spacing w:line="480" w:lineRule="auto"/>
            </w:pPr>
            <w:r>
              <w:t xml:space="preserve">They went out and proclaimed that people should </w:t>
            </w:r>
            <w:r>
              <w:rPr>
                <w:b/>
              </w:rPr>
              <w:t>repent</w:t>
            </w:r>
            <w:r>
              <w:t>.</w:t>
            </w:r>
          </w:p>
        </w:tc>
        <w:tc>
          <w:tcPr>
            <w:tcW w:type="dxa" w:w="2880"/>
            <w:tcW w:w="7920" w:type="dxa"/>
          </w:tcPr>
          <w:p>
            <w:pPr>
              <w:spacing w:line="480" w:lineRule="auto"/>
            </w:pPr>
            <w:r>
              <w:t>Kiru lob’â ovvo ângweh âzze kob'b'eh oddo śonâ b'ânny kântheh kâle wo.</w:t>
            </w:r>
          </w:p>
        </w:tc>
        <w:tc>
          <w:tcPr>
            <w:tcW w:type="dxa" w:w="2880"/>
            <w:vAlign w:val="center"/>
            <w:tcW w:w="1440" w:type="dxa"/>
          </w:tcPr>
          <w:p>
            <w:pPr>
              <w:jc w:val="center"/>
            </w:pPr>
            <w:r>
              <w:t>☐</w:t>
            </w:r>
          </w:p>
        </w:tc>
      </w:tr>
      <w:tr>
        <w:tc>
          <w:tcPr>
            <w:tcW w:type="dxa" w:w="2880"/>
            <w:tcW w:w="7920" w:type="dxa"/>
          </w:tcPr>
          <w:p>
            <w:r>
              <w:rPr>
                <w:b/>
              </w:rPr>
              <w:t>Luke 13:3</w:t>
            </w:r>
          </w:p>
        </w:tc>
        <w:tc>
          <w:tcPr>
            <w:tcW w:type="dxa" w:w="2880"/>
            <w:tcW w:w="7920" w:type="dxa"/>
          </w:tcPr>
          <w:p>
            <w:r>
              <w:rPr>
                <w:b/>
              </w:rPr>
              <w:t>Lukâ 13:3</w:t>
            </w:r>
          </w:p>
        </w:tc>
        <w:tc>
          <w:tcPr>
            <w:tcW w:type="dxa" w:w="2880"/>
            <w:tcW w:w="1440" w:type="dxa"/>
          </w:tcPr>
          <w:p>
            <w:pPr>
              <w:jc w:val="center"/>
            </w:pPr>
            <w:r>
              <w:rPr>
                <w:b/>
              </w:rPr>
              <w:t>OK</w:t>
            </w:r>
          </w:p>
        </w:tc>
      </w:tr>
      <w:tr>
        <w:tc>
          <w:tcPr>
            <w:tcW w:type="dxa" w:w="2880"/>
            <w:tcW w:w="7920" w:type="dxa"/>
          </w:tcPr>
          <w:p>
            <w:pPr>
              <w:spacing w:line="480" w:lineRule="auto"/>
            </w:pPr>
            <w:r>
              <w:t xml:space="preserve">No, I tell you. But if you do not </w:t>
            </w:r>
            <w:r>
              <w:rPr>
                <w:b/>
              </w:rPr>
              <w:t>repent</w:t>
            </w:r>
            <w:r>
              <w:t>, all of you will perish in the same way.</w:t>
            </w:r>
          </w:p>
        </w:tc>
        <w:tc>
          <w:tcPr>
            <w:tcW w:type="dxa" w:w="2880"/>
            <w:tcW w:w="7920" w:type="dxa"/>
          </w:tcPr>
          <w:p>
            <w:pPr>
              <w:spacing w:line="480" w:lineRule="auto"/>
            </w:pPr>
            <w:r>
              <w:t>Kewây, Mâ mennâ ri âmmi ni oddo, kombo eyâ âdi âmmi nânthehku, âmmi liibiπi eleh ob'unâ nârânyâ leâhōy nâpâ niâh ~bâg•.</w:t>
            </w:r>
          </w:p>
        </w:tc>
        <w:tc>
          <w:tcPr>
            <w:tcW w:type="dxa" w:w="2880"/>
            <w:vAlign w:val="center"/>
            <w:tcW w:w="1440" w:type="dxa"/>
          </w:tcPr>
          <w:p>
            <w:pPr>
              <w:jc w:val="center"/>
            </w:pPr>
            <w:r>
              <w:t>☐</w:t>
            </w:r>
          </w:p>
        </w:tc>
      </w:tr>
      <w:tr>
        <w:tc>
          <w:tcPr>
            <w:tcW w:type="dxa" w:w="2880"/>
            <w:tcW w:w="7920" w:type="dxa"/>
          </w:tcPr>
          <w:p>
            <w:r>
              <w:rPr>
                <w:b/>
              </w:rPr>
              <w:t>Luke 15:7</w:t>
            </w:r>
          </w:p>
        </w:tc>
        <w:tc>
          <w:tcPr>
            <w:tcW w:type="dxa" w:w="2880"/>
            <w:tcW w:w="7920" w:type="dxa"/>
          </w:tcPr>
          <w:p>
            <w:r>
              <w:rPr>
                <w:b/>
              </w:rPr>
              <w:t>Lukâ 15:7</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that even so, there will be joy in heaven over one sinner who </w:t>
            </w:r>
            <w:r>
              <w:rPr>
                <w:b/>
              </w:rPr>
              <w:t>repents</w:t>
            </w:r>
            <w:r>
              <w:t xml:space="preserve">, more than over ninety-nine righteous persons who do not need to </w:t>
            </w:r>
            <w:r>
              <w:rPr>
                <w:b/>
              </w:rPr>
              <w:t>repent</w:t>
            </w:r>
            <w:r>
              <w:t>.</w:t>
            </w:r>
          </w:p>
        </w:tc>
        <w:tc>
          <w:tcPr>
            <w:tcW w:type="dxa" w:w="2880"/>
            <w:tcW w:w="7920" w:type="dxa"/>
          </w:tcPr>
          <w:p>
            <w:pPr>
              <w:spacing w:line="480" w:lineRule="auto"/>
            </w:pPr>
            <w:r>
              <w:t>Mâ mo'jo âmmi ni oddo ju eleni kejejo, lunyâ eleh ob'unâ kolow ruπuwâ rośśu ri mod'i dii oloru kânthântheh, âb'eeru kopeh b'ânny ōokiōokirib'â mudi ōorome-imbi ōorome od'ub'â onduu ânthekukâki ne.</w:t>
            </w:r>
          </w:p>
        </w:tc>
        <w:tc>
          <w:tcPr>
            <w:tcW w:type="dxa" w:w="2880"/>
            <w:vAlign w:val="center"/>
            <w:tcW w:w="1440" w:type="dxa"/>
          </w:tcPr>
          <w:p>
            <w:pPr>
              <w:jc w:val="center"/>
            </w:pPr>
            <w:r>
              <w:t>☐</w:t>
            </w:r>
          </w:p>
        </w:tc>
      </w:tr>
      <w:tr>
        <w:tc>
          <w:tcPr>
            <w:tcW w:type="dxa" w:w="2880"/>
            <w:tcW w:w="7920" w:type="dxa"/>
          </w:tcPr>
          <w:p>
            <w:r>
              <w:rPr>
                <w:b/>
              </w:rPr>
              <w:t>Luke 17:3</w:t>
            </w:r>
          </w:p>
        </w:tc>
        <w:tc>
          <w:tcPr>
            <w:tcW w:type="dxa" w:w="2880"/>
            <w:tcW w:w="7920" w:type="dxa"/>
          </w:tcPr>
          <w:p>
            <w:r>
              <w:rPr>
                <w:b/>
              </w:rPr>
              <w:t>Lukâ 17:3</w:t>
            </w:r>
          </w:p>
        </w:tc>
        <w:tc>
          <w:tcPr>
            <w:tcW w:type="dxa" w:w="2880"/>
            <w:tcW w:w="1440" w:type="dxa"/>
          </w:tcPr>
          <w:p>
            <w:pPr>
              <w:jc w:val="center"/>
            </w:pPr>
            <w:r>
              <w:rPr>
                <w:b/>
              </w:rPr>
              <w:t>OK</w:t>
            </w:r>
          </w:p>
        </w:tc>
      </w:tr>
      <w:tr>
        <w:tc>
          <w:tcPr>
            <w:tcW w:type="dxa" w:w="2880"/>
            <w:tcW w:w="7920" w:type="dxa"/>
          </w:tcPr>
          <w:p>
            <w:pPr>
              <w:spacing w:line="480" w:lineRule="auto"/>
            </w:pPr>
            <w:r>
              <w:t xml:space="preserve">Watch yourselves. If your brother sins, rebuke him, and if he </w:t>
            </w:r>
            <w:r>
              <w:rPr>
                <w:b/>
              </w:rPr>
              <w:t>repents</w:t>
            </w:r>
            <w:r>
              <w:t>, forgive him.</w:t>
            </w:r>
          </w:p>
        </w:tc>
        <w:tc>
          <w:tcPr>
            <w:tcW w:type="dxa" w:w="2880"/>
            <w:tcW w:w="7920" w:type="dxa"/>
          </w:tcPr>
          <w:p>
            <w:pPr>
              <w:spacing w:line="480" w:lineRule="auto"/>
            </w:pPr>
            <w:r>
              <w:t>Iiōeâhh tâ âmmi ri ruw ōo. Eyâ me ri âdig•â kośśurośśu, irig•â lâgo, âzze eyâ lâgo kânthântheh, i'jâki lâgo.</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Owowe 2:38</w:t>
            </w:r>
          </w:p>
        </w:tc>
        <w:tc>
          <w:tcPr>
            <w:tcW w:type="dxa" w:w="2880"/>
            <w:tcW w:w="1440" w:type="dxa"/>
          </w:tcPr>
          <w:p>
            <w:pPr>
              <w:jc w:val="center"/>
            </w:pPr>
            <w:r>
              <w:rPr>
                <w:b/>
              </w:rPr>
              <w:t>OK</w:t>
            </w:r>
          </w:p>
        </w:tc>
      </w:tr>
      <w:tr>
        <w:tc>
          <w:tcPr>
            <w:tcW w:type="dxa" w:w="2880"/>
            <w:tcW w:w="7920" w:type="dxa"/>
          </w:tcPr>
          <w:p>
            <w:pPr>
              <w:spacing w:line="480" w:lineRule="auto"/>
            </w:pPr>
            <w:r>
              <w:t>Then Peter said to them, "</w:t>
            </w:r>
            <w:r>
              <w:rPr>
                <w:b/>
              </w:rPr>
              <w:t>Repent</w:t>
            </w:r>
            <w:r>
              <w:t xml:space="preserve"> and be baptized, each of you, in the name of Jesus Christ for the forgiveness of your sins, and you will receive the gift of the Holy Spirit.</w:t>
            </w:r>
          </w:p>
        </w:tc>
        <w:tc>
          <w:tcPr>
            <w:tcW w:type="dxa" w:w="2880"/>
            <w:tcW w:w="7920" w:type="dxa"/>
          </w:tcPr>
          <w:p>
            <w:pPr>
              <w:spacing w:line="480" w:lineRule="auto"/>
            </w:pPr>
            <w:r>
              <w:t>Kiru Peōoro ko'jo jumâ ni oddo, "Ântheh tâ kâle wo âzze noonnâ ru ne iyi śe wo, d'id'i âmmi râ, Yeśu Khriśtho ri ru śe rośśośu ni'jâkizo kâle, âzze eleh ându âmmi nâ-iy ri Oyuru Âggwyru ri okwe ne ânyo wo.</w:t>
            </w:r>
          </w:p>
        </w:tc>
        <w:tc>
          <w:tcPr>
            <w:tcW w:type="dxa" w:w="2880"/>
            <w:vAlign w:val="center"/>
            <w:tcW w:w="1440" w:type="dxa"/>
          </w:tcPr>
          <w:p>
            <w:pPr>
              <w:jc w:val="center"/>
            </w:pPr>
            <w:r>
              <w:t>☐</w:t>
            </w:r>
          </w:p>
        </w:tc>
      </w:tr>
      <w:tr>
        <w:tc>
          <w:tcPr>
            <w:tcW w:type="dxa" w:w="2880"/>
            <w:tcW w:w="7920" w:type="dxa"/>
          </w:tcPr>
          <w:p>
            <w:r>
              <w:rPr>
                <w:b/>
              </w:rPr>
              <w:t>Acts 17:30</w:t>
            </w:r>
          </w:p>
        </w:tc>
        <w:tc>
          <w:tcPr>
            <w:tcW w:type="dxa" w:w="2880"/>
            <w:tcW w:w="7920" w:type="dxa"/>
          </w:tcPr>
          <w:p>
            <w:r>
              <w:rPr>
                <w:b/>
              </w:rPr>
              <w:t>Owowe 17:30</w:t>
            </w:r>
          </w:p>
        </w:tc>
        <w:tc>
          <w:tcPr>
            <w:tcW w:type="dxa" w:w="2880"/>
            <w:tcW w:w="1440" w:type="dxa"/>
          </w:tcPr>
          <w:p>
            <w:pPr>
              <w:jc w:val="center"/>
            </w:pPr>
            <w:r>
              <w:rPr>
                <w:b/>
              </w:rPr>
              <w:t>OK</w:t>
            </w:r>
          </w:p>
        </w:tc>
      </w:tr>
      <w:tr>
        <w:tc>
          <w:tcPr>
            <w:tcW w:type="dxa" w:w="2880"/>
            <w:tcW w:w="7920" w:type="dxa"/>
          </w:tcPr>
          <w:p>
            <w:pPr>
              <w:spacing w:line="480" w:lineRule="auto"/>
            </w:pPr>
            <w:r>
              <w:t xml:space="preserve">Therefore God overlooked the times of ignorance, but now he commands all men everywhere to </w:t>
            </w:r>
            <w:r>
              <w:rPr>
                <w:b/>
              </w:rPr>
              <w:t>repent</w:t>
            </w:r>
            <w:r>
              <w:t>.</w:t>
            </w:r>
          </w:p>
        </w:tc>
        <w:tc>
          <w:tcPr>
            <w:tcW w:type="dxa" w:w="2880"/>
            <w:tcW w:w="7920" w:type="dxa"/>
          </w:tcPr>
          <w:p>
            <w:pPr>
              <w:spacing w:line="480" w:lineRule="auto"/>
            </w:pPr>
            <w:r>
              <w:t>Iliâ wo kiru Orri onddeh mundoto ri lâ-ou kâpâ ânyo, kiru elenini lâgo kiyuyuko ri âgoo ne liibiπi ofo śe d'ehd'eh ânyi kântheh.</w:t>
            </w:r>
          </w:p>
        </w:tc>
        <w:tc>
          <w:tcPr>
            <w:tcW w:type="dxa" w:w="2880"/>
            <w:vAlign w:val="center"/>
            <w:tcW w:w="1440" w:type="dxa"/>
          </w:tcPr>
          <w:p>
            <w:pPr>
              <w:jc w:val="center"/>
            </w:pPr>
            <w:r>
              <w:t>☐</w:t>
            </w:r>
          </w:p>
        </w:tc>
      </w:tr>
      <w:tr>
        <w:tc>
          <w:tcPr>
            <w:tcW w:type="dxa" w:w="2880"/>
            <w:tcW w:w="7920" w:type="dxa"/>
          </w:tcPr>
          <w:p>
            <w:r>
              <w:rPr>
                <w:b/>
              </w:rPr>
              <w:t>Acts 26:20</w:t>
            </w:r>
          </w:p>
        </w:tc>
        <w:tc>
          <w:tcPr>
            <w:tcW w:type="dxa" w:w="2880"/>
            <w:tcW w:w="7920" w:type="dxa"/>
          </w:tcPr>
          <w:p>
            <w:r>
              <w:rPr>
                <w:b/>
              </w:rPr>
              <w:t>Owowe 26:20</w:t>
            </w:r>
          </w:p>
        </w:tc>
        <w:tc>
          <w:tcPr>
            <w:tcW w:type="dxa" w:w="2880"/>
            <w:tcW w:w="1440" w:type="dxa"/>
          </w:tcPr>
          <w:p>
            <w:pPr>
              <w:jc w:val="center"/>
            </w:pPr>
            <w:r>
              <w:rPr>
                <w:b/>
              </w:rPr>
              <w:t>OK</w:t>
            </w:r>
          </w:p>
        </w:tc>
      </w:tr>
      <w:tr>
        <w:tc>
          <w:tcPr>
            <w:tcW w:type="dxa" w:w="2880"/>
            <w:tcW w:w="7920" w:type="dxa"/>
          </w:tcPr>
          <w:p>
            <w:pPr>
              <w:spacing w:line="480" w:lineRule="auto"/>
            </w:pPr>
            <w:r>
              <w:t xml:space="preserve">but, to those in Damascus first, and then at Jerusalem, and throughout all the country of Judea, and also to the Gentiles, I gave them the message that that they should </w:t>
            </w:r>
            <w:r>
              <w:rPr>
                <w:b/>
              </w:rPr>
              <w:t>repent</w:t>
            </w:r>
            <w:r>
              <w:t xml:space="preserve"> and turn to God, doing deeds worthy of </w:t>
            </w:r>
            <w:r>
              <w:rPr>
                <w:b/>
              </w:rPr>
              <w:t>repentance</w:t>
            </w:r>
            <w:r>
              <w:t>.</w:t>
            </w:r>
          </w:p>
        </w:tc>
        <w:tc>
          <w:tcPr>
            <w:tcW w:type="dxa" w:w="2880"/>
            <w:tcW w:w="7920" w:type="dxa"/>
          </w:tcPr>
          <w:p>
            <w:pPr>
              <w:spacing w:line="480" w:lineRule="auto"/>
            </w:pPr>
            <w:r>
              <w:t>kombo, Dâmâśkuś niâh ri nâki ni âōii ányo, âzze kiru Jeruśelem ri nâki Judâyâ ri b'âly ri ângweh śekâ nâki ro liibiπi, ângwi nyigoo râ, Mâ âkwe jumâ ni âzwe ânyi ondu lub'â kântheh wo âzze kufuri Orri râ ânyo, kogwe pehgo ântheh ri ehb'u kâpâ nokwe ânyo wo.</w:t>
            </w:r>
          </w:p>
        </w:tc>
        <w:tc>
          <w:tcPr>
            <w:tcW w:type="dxa" w:w="2880"/>
            <w:vAlign w:val="center"/>
            <w:tcW w:w="1440" w:type="dxa"/>
          </w:tcPr>
          <w:p>
            <w:pPr>
              <w:jc w:val="center"/>
            </w:pPr>
            <w:r>
              <w:t>☐</w:t>
            </w:r>
          </w:p>
        </w:tc>
      </w:tr>
      <w:tr>
        <w:tc>
          <w:tcPr>
            <w:tcW w:type="dxa" w:w="2880"/>
            <w:tcW w:w="7920" w:type="dxa"/>
          </w:tcPr>
          <w:p>
            <w:r>
              <w:rPr>
                <w:b/>
              </w:rPr>
              <w:t>2 Corinthians 12:21</w:t>
            </w:r>
          </w:p>
        </w:tc>
        <w:tc>
          <w:tcPr>
            <w:tcW w:type="dxa" w:w="2880"/>
            <w:tcW w:w="7920" w:type="dxa"/>
          </w:tcPr>
          <w:p>
            <w:r>
              <w:rPr>
                <w:b/>
              </w:rPr>
              <w:t>2 Korinōiâb'â 12:21</w:t>
            </w:r>
          </w:p>
        </w:tc>
        <w:tc>
          <w:tcPr>
            <w:tcW w:type="dxa" w:w="2880"/>
            <w:tcW w:w="1440" w:type="dxa"/>
          </w:tcPr>
          <w:p>
            <w:pPr>
              <w:jc w:val="center"/>
            </w:pPr>
            <w:r>
              <w:rPr>
                <w:b/>
              </w:rPr>
              <w:t>OK</w:t>
            </w:r>
          </w:p>
        </w:tc>
      </w:tr>
      <w:tr>
        <w:tc>
          <w:tcPr>
            <w:tcW w:type="dxa" w:w="2880"/>
            <w:tcW w:w="7920" w:type="dxa"/>
          </w:tcPr>
          <w:p>
            <w:pPr>
              <w:spacing w:line="480" w:lineRule="auto"/>
            </w:pPr>
            <w:r>
              <w:t xml:space="preserve">I fear that when I come back, my God might humble me before you. I fear that I might be grieved by many of those who have sinned before now and who did not </w:t>
            </w:r>
            <w:r>
              <w:rPr>
                <w:b/>
              </w:rPr>
              <w:t>repent</w:t>
            </w:r>
            <w:r>
              <w:t xml:space="preserve"> of the uncleanness and sexual immorality and lustful indulgence that they practiced.</w:t>
            </w:r>
          </w:p>
        </w:tc>
        <w:tc>
          <w:tcPr>
            <w:tcW w:type="dxa" w:w="2880"/>
            <w:tcW w:w="7920" w:type="dxa"/>
          </w:tcPr>
          <w:p>
            <w:pPr>
              <w:spacing w:line="480" w:lineRule="auto"/>
            </w:pPr>
            <w:r>
              <w:t>Mâ morrow oddo eyâ Mâ mehkyi bule oh, Mâ ri Orri oggo kob'â mâ ne mud'oru âmmi ri ândâh wo. Mâ morrow oddo oggo ându Mâ molow iddubo âb'eekâ od'ub'â rośśub'â elenini ândândâhkâ eleki śe ângwi od'ub'â ânddâ âdi ântheh monoji śeku õomurunthu ri âmbi ro ronjonjo diinjâ rikâ lub'â ri âpepetezokâ eleni ro.</w:t>
            </w:r>
          </w:p>
        </w:tc>
        <w:tc>
          <w:tcPr>
            <w:tcW w:type="dxa" w:w="2880"/>
            <w:vAlign w:val="center"/>
            <w:tcW w:w="1440" w:type="dxa"/>
          </w:tcPr>
          <w:p>
            <w:pPr>
              <w:jc w:val="center"/>
            </w:pPr>
            <w:r>
              <w:t>☐</w:t>
            </w:r>
          </w:p>
        </w:tc>
      </w:tr>
      <w:tr>
        <w:tc>
          <w:tcPr>
            <w:tcW w:type="dxa" w:w="2880"/>
            <w:tcW w:w="7920" w:type="dxa"/>
          </w:tcPr>
          <w:p>
            <w:r>
              <w:rPr>
                <w:b/>
              </w:rPr>
              <w:t>Revelation 2:5</w:t>
            </w:r>
          </w:p>
        </w:tc>
        <w:tc>
          <w:tcPr>
            <w:tcW w:type="dxa" w:w="2880"/>
            <w:tcW w:w="7920" w:type="dxa"/>
          </w:tcPr>
          <w:p>
            <w:r>
              <w:rPr>
                <w:b/>
              </w:rPr>
              <w:t>Re-owy 2:5</w:t>
            </w:r>
          </w:p>
        </w:tc>
        <w:tc>
          <w:tcPr>
            <w:tcW w:type="dxa" w:w="2880"/>
            <w:tcW w:w="1440" w:type="dxa"/>
          </w:tcPr>
          <w:p>
            <w:pPr>
              <w:jc w:val="center"/>
            </w:pPr>
            <w:r>
              <w:rPr>
                <w:b/>
              </w:rPr>
              <w:t>OK</w:t>
            </w:r>
          </w:p>
        </w:tc>
      </w:tr>
      <w:tr>
        <w:tc>
          <w:tcPr>
            <w:tcW w:type="dxa" w:w="2880"/>
            <w:tcW w:w="7920" w:type="dxa"/>
          </w:tcPr>
          <w:p>
            <w:pPr>
              <w:spacing w:line="480" w:lineRule="auto"/>
            </w:pPr>
            <w:r>
              <w:t xml:space="preserve">Remember therefore from where you have fallen. </w:t>
            </w:r>
            <w:r>
              <w:rPr>
                <w:b/>
              </w:rPr>
              <w:t>Repent</w:t>
            </w:r>
            <w:r>
              <w:t xml:space="preserve"> and do the things you did at first. Unless you </w:t>
            </w:r>
            <w:r>
              <w:rPr>
                <w:b/>
              </w:rPr>
              <w:t>repent</w:t>
            </w:r>
            <w:r>
              <w:t>, I will come to you and I will remove your lampstand from its place.</w:t>
            </w:r>
          </w:p>
        </w:tc>
        <w:tc>
          <w:tcPr>
            <w:tcW w:type="dxa" w:w="2880"/>
            <w:tcW w:w="7920" w:type="dxa"/>
          </w:tcPr>
          <w:p>
            <w:pPr>
              <w:spacing w:line="480" w:lineRule="auto"/>
            </w:pPr>
            <w:r>
              <w:t>Eyeye iliâ wo kiru me nod'eh ingo ri lele śe. Ântheh kâle wo âzze nowe ngâ ânddâ me ri owe kânâ âōii rikâki ne ânyo. Eyâ me nântheh oh, eleh ându Mâ mehkyi me râ âzze ându Mâ mehnuu ri me ri oleg•o eddehb'âki ne ofo âpikâki râ lele śe kâle wo.</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Re-owy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w:t>
            </w:r>
            <w:r>
              <w:rPr>
                <w:b/>
              </w:rPr>
              <w:t>repent</w:t>
            </w:r>
            <w:r>
              <w:t xml:space="preserve"> of the works of their hands, nor did they stop worshiping demons and idols of gold, silver, bronze, stone, and wood—things that cannot see, hear, or walk.</w:t>
            </w:r>
          </w:p>
        </w:tc>
        <w:tc>
          <w:tcPr>
            <w:tcW w:type="dxa" w:w="2880"/>
            <w:tcW w:w="7920" w:type="dxa"/>
          </w:tcPr>
          <w:p>
            <w:pPr>
              <w:spacing w:line="480" w:lineRule="auto"/>
            </w:pPr>
            <w:r>
              <w:t>Kiru b'ânny ri kâkâ nimbi, od'ub'â ânddâ âdi ididâ oddângurukâ eleki śekukâki, ânddâ âdi ântheh owowe lub'â ri uwuwe kânâki śeku, lub'â âdi iddeh ididillo mbohmbohrib'â nikâkiku ogi ri yuro kâpâ ro, piliâ, lebyleby, ony, âzze kwy—ngâ od'ub'â ânddehku, ehriku, eyâb âwâyku.</w:t>
            </w:r>
          </w:p>
        </w:tc>
        <w:tc>
          <w:tcPr>
            <w:tcW w:type="dxa" w:w="2880"/>
            <w:vAlign w:val="center"/>
            <w:tcW w:w="1440" w:type="dxa"/>
          </w:tcPr>
          <w:p>
            <w:pPr>
              <w:jc w:val="center"/>
            </w:pPr>
            <w:r>
              <w:t>☐</w:t>
            </w:r>
          </w:p>
        </w:tc>
      </w:tr>
      <w:tr>
        <w:tc>
          <w:tcPr>
            <w:tcW w:type="dxa" w:w="2880"/>
            <w:tcW w:w="7920" w:type="dxa"/>
          </w:tcPr>
          <w:p>
            <w:r>
              <w:rPr>
                <w:b/>
              </w:rPr>
              <w:t>Revelation 16:9</w:t>
            </w:r>
          </w:p>
        </w:tc>
        <w:tc>
          <w:tcPr>
            <w:tcW w:type="dxa" w:w="2880"/>
            <w:tcW w:w="7920" w:type="dxa"/>
          </w:tcPr>
          <w:p>
            <w:r>
              <w:rPr>
                <w:b/>
              </w:rPr>
              <w:t>Re-owy 16:9</w:t>
            </w:r>
          </w:p>
        </w:tc>
        <w:tc>
          <w:tcPr>
            <w:tcW w:type="dxa" w:w="2880"/>
            <w:tcW w:w="1440" w:type="dxa"/>
          </w:tcPr>
          <w:p>
            <w:pPr>
              <w:jc w:val="center"/>
            </w:pPr>
            <w:r>
              <w:rPr>
                <w:b/>
              </w:rPr>
              <w:t>OK</w:t>
            </w:r>
          </w:p>
        </w:tc>
      </w:tr>
      <w:tr>
        <w:tc>
          <w:tcPr>
            <w:tcW w:type="dxa" w:w="2880"/>
            <w:tcW w:w="7920" w:type="dxa"/>
          </w:tcPr>
          <w:p>
            <w:pPr>
              <w:spacing w:line="480" w:lineRule="auto"/>
            </w:pPr>
            <w:r>
              <w:t xml:space="preserve">They were scorched by the terrible heat, and they blasphemed the name of God, who has the authority over these plagues. They did not </w:t>
            </w:r>
            <w:r>
              <w:rPr>
                <w:b/>
              </w:rPr>
              <w:t>repent</w:t>
            </w:r>
            <w:r>
              <w:t xml:space="preserve"> or give him glory.</w:t>
            </w:r>
          </w:p>
        </w:tc>
        <w:tc>
          <w:tcPr>
            <w:tcW w:type="dxa" w:w="2880"/>
            <w:tcW w:w="7920" w:type="dxa"/>
          </w:tcPr>
          <w:p>
            <w:pPr>
              <w:spacing w:line="480" w:lineRule="auto"/>
            </w:pPr>
            <w:r>
              <w:t>Kiru igwy lub'â ehmeh~bo ninjwi śe wo, âzze lub'â kid'âpâlâ ri Orri ri ru ne, oluru ombânâ oddângurukâ eleki dii. Kiru lub'â âdi ântheh quwo eyabo âdi okwe lâgo ni âkku quwo.</w:t>
            </w:r>
          </w:p>
        </w:tc>
        <w:tc>
          <w:tcPr>
            <w:tcW w:type="dxa" w:w="2880"/>
            <w:vAlign w:val="center"/>
            <w:tcW w:w="1440" w:type="dxa"/>
          </w:tcPr>
          <w:p>
            <w:pPr>
              <w:jc w:val="center"/>
            </w:pPr>
            <w:r>
              <w:t>☐</w:t>
            </w:r>
          </w:p>
        </w:tc>
      </w:tr>
    </w:tbl>
    <w:p>
      <w:pPr>
        <w:pStyle w:val="Heading1"/>
        <w:spacing w:before="0"/>
      </w:pPr>
      <w:r>
        <w:t>resurrection (G386, G1454)</w:t>
      </w:r>
    </w:p>
    <w:p>
      <w:r/>
      <w:r>
        <w:t>This word means to become alive again after having died. Only God has the power to do this.</w:t>
      </w:r>
      <w:r/>
      <w:r/>
    </w:p>
    <w:p>
      <w:pPr>
        <w:pStyle w:val="ListBullet"/>
        <w:spacing w:line="240" w:lineRule="auto"/>
        <w:ind w:left="720"/>
      </w:pPr>
      <w:r/>
      <w:r>
        <w:t>This word is often used to talk about Jesus becoming alive again after he died.</w:t>
      </w:r>
      <w:r/>
    </w:p>
    <w:p>
      <w:pPr>
        <w:pStyle w:val="ListBullet"/>
        <w:spacing w:line="240" w:lineRule="auto" w:after="0"/>
        <w:ind w:left="720"/>
      </w:pPr>
      <w:r/>
      <w:r>
        <w:t>It is also used about the end of time, when all will be raised again to life and judged.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27:53</w:t>
            </w:r>
          </w:p>
        </w:tc>
        <w:tc>
          <w:tcPr>
            <w:tcW w:type="dxa" w:w="2880"/>
            <w:tcW w:w="7920" w:type="dxa"/>
          </w:tcPr>
          <w:p>
            <w:r>
              <w:rPr>
                <w:b/>
              </w:rPr>
              <w:t>Mâtew 27:53</w:t>
            </w:r>
          </w:p>
        </w:tc>
        <w:tc>
          <w:tcPr>
            <w:tcW w:type="dxa" w:w="2880"/>
            <w:tcW w:w="1440" w:type="dxa"/>
          </w:tcPr>
          <w:p>
            <w:pPr>
              <w:jc w:val="center"/>
            </w:pPr>
            <w:r>
              <w:rPr>
                <w:b/>
              </w:rPr>
              <w:t>OK</w:t>
            </w:r>
          </w:p>
        </w:tc>
      </w:tr>
      <w:tr>
        <w:tc>
          <w:tcPr>
            <w:tcW w:type="dxa" w:w="2880"/>
            <w:tcW w:w="7920" w:type="dxa"/>
          </w:tcPr>
          <w:p>
            <w:pPr>
              <w:spacing w:line="480" w:lineRule="auto"/>
            </w:pPr>
            <w:r>
              <w:t xml:space="preserve">They came out of the tombs after his </w:t>
            </w:r>
            <w:r>
              <w:rPr>
                <w:b/>
              </w:rPr>
              <w:t>resurrection</w:t>
            </w:r>
            <w:r>
              <w:t>, entered the holy city, and appeared to many.</w:t>
            </w:r>
          </w:p>
        </w:tc>
        <w:tc>
          <w:tcPr>
            <w:tcW w:type="dxa" w:w="2880"/>
            <w:tcW w:w="7920" w:type="dxa"/>
          </w:tcPr>
          <w:p>
            <w:pPr>
              <w:spacing w:line="480" w:lineRule="auto"/>
            </w:pPr>
            <w:r>
              <w:t>Âzze kehōuu kâle wo âpi ri b’udi kâpâ ri lele se lâgo ri ehnji ri bubuwâ oddâ ri lele śe, kiru lob'â koqui iπery âggwyru niâh ânyo wo âzze ke-owy âb'eekâ ni wo.</w:t>
            </w:r>
          </w:p>
        </w:tc>
        <w:tc>
          <w:tcPr>
            <w:tcW w:type="dxa" w:w="2880"/>
            <w:vAlign w:val="center"/>
            <w:tcW w:w="1440" w:type="dxa"/>
          </w:tcPr>
          <w:p>
            <w:pPr>
              <w:jc w:val="center"/>
            </w:pPr>
            <w:r>
              <w:t>☐</w:t>
            </w:r>
          </w:p>
        </w:tc>
      </w:tr>
      <w:tr>
        <w:tc>
          <w:tcPr>
            <w:tcW w:type="dxa" w:w="2880"/>
            <w:tcW w:w="7920" w:type="dxa"/>
          </w:tcPr>
          <w:p>
            <w:r>
              <w:rPr>
                <w:b/>
              </w:rPr>
              <w:t>Mark 12:18</w:t>
            </w:r>
          </w:p>
        </w:tc>
        <w:tc>
          <w:tcPr>
            <w:tcW w:type="dxa" w:w="2880"/>
            <w:tcW w:w="7920" w:type="dxa"/>
          </w:tcPr>
          <w:p>
            <w:r>
              <w:rPr>
                <w:b/>
              </w:rPr>
              <w:t>Mârâko 12:18</w:t>
            </w:r>
          </w:p>
        </w:tc>
        <w:tc>
          <w:tcPr>
            <w:tcW w:type="dxa" w:w="2880"/>
            <w:tcW w:w="1440" w:type="dxa"/>
          </w:tcPr>
          <w:p>
            <w:pPr>
              <w:jc w:val="center"/>
            </w:pPr>
            <w:r>
              <w:rPr>
                <w:b/>
              </w:rPr>
              <w:t>OK</w:t>
            </w:r>
          </w:p>
        </w:tc>
      </w:tr>
      <w:tr>
        <w:tc>
          <w:tcPr>
            <w:tcW w:type="dxa" w:w="2880"/>
            <w:tcW w:w="7920" w:type="dxa"/>
          </w:tcPr>
          <w:p>
            <w:pPr>
              <w:spacing w:line="480" w:lineRule="auto"/>
            </w:pPr>
            <w:r>
              <w:t xml:space="preserve">Then Sadducees, who say there is no </w:t>
            </w:r>
            <w:r>
              <w:rPr>
                <w:b/>
              </w:rPr>
              <w:t>resurrection</w:t>
            </w:r>
            <w:r>
              <w:t>, came to him. They asked him, saying,</w:t>
            </w:r>
          </w:p>
        </w:tc>
        <w:tc>
          <w:tcPr>
            <w:tcW w:type="dxa" w:w="2880"/>
            <w:tcW w:w="7920" w:type="dxa"/>
          </w:tcPr>
          <w:p>
            <w:pPr>
              <w:spacing w:line="480" w:lineRule="auto"/>
            </w:pPr>
            <w:r>
              <w:t>Kiru Kâwilâ ri Bulukâ, od'ub'â keh'jo oddo ehnji oddâ ri lele śe kewây nâki, ehvvo lâgo râ. Kiru lub'â kozyi lâgo ne, keh'jo oddo,</w:t>
            </w:r>
          </w:p>
        </w:tc>
        <w:tc>
          <w:tcPr>
            <w:tcW w:type="dxa" w:w="2880"/>
            <w:vAlign w:val="center"/>
            <w:tcW w:w="1440" w:type="dxa"/>
          </w:tcPr>
          <w:p>
            <w:pPr>
              <w:jc w:val="center"/>
            </w:pPr>
            <w:r>
              <w:t>☐</w:t>
            </w:r>
          </w:p>
        </w:tc>
      </w:tr>
      <w:tr>
        <w:tc>
          <w:tcPr>
            <w:tcW w:type="dxa" w:w="2880"/>
            <w:tcW w:w="7920" w:type="dxa"/>
          </w:tcPr>
          <w:p>
            <w:r>
              <w:rPr>
                <w:b/>
              </w:rPr>
              <w:t>Luke 14:14</w:t>
            </w:r>
          </w:p>
        </w:tc>
        <w:tc>
          <w:tcPr>
            <w:tcW w:type="dxa" w:w="2880"/>
            <w:tcW w:w="7920" w:type="dxa"/>
          </w:tcPr>
          <w:p>
            <w:r>
              <w:rPr>
                <w:b/>
              </w:rPr>
              <w:t>Lukâ 14:14</w:t>
            </w:r>
          </w:p>
        </w:tc>
        <w:tc>
          <w:tcPr>
            <w:tcW w:type="dxa" w:w="2880"/>
            <w:tcW w:w="1440" w:type="dxa"/>
          </w:tcPr>
          <w:p>
            <w:pPr>
              <w:jc w:val="center"/>
            </w:pPr>
            <w:r>
              <w:rPr>
                <w:b/>
              </w:rPr>
              <w:t>OK</w:t>
            </w:r>
          </w:p>
        </w:tc>
      </w:tr>
      <w:tr>
        <w:tc>
          <w:tcPr>
            <w:tcW w:type="dxa" w:w="2880"/>
            <w:tcW w:w="7920" w:type="dxa"/>
          </w:tcPr>
          <w:p>
            <w:pPr>
              <w:spacing w:line="480" w:lineRule="auto"/>
            </w:pPr>
            <w:r>
              <w:t xml:space="preserve">and you will be blessed, because they cannot repay you. For you will be repaid in the </w:t>
            </w:r>
            <w:r>
              <w:rPr>
                <w:b/>
              </w:rPr>
              <w:t>resurrection</w:t>
            </w:r>
            <w:r>
              <w:t xml:space="preserve"> of the just."</w:t>
            </w:r>
          </w:p>
        </w:tc>
        <w:tc>
          <w:tcPr>
            <w:tcW w:type="dxa" w:w="2880"/>
            <w:tcW w:w="7920" w:type="dxa"/>
          </w:tcPr>
          <w:p>
            <w:pPr>
              <w:spacing w:line="480" w:lineRule="auto"/>
            </w:pPr>
            <w:r>
              <w:t>âzze eleh ându ib'uruki ri me ni ko~bwo lub'â ingwi me ni d'oku. Ko~bwo eleh ob'unâ ingwi ri me ni lâ-ou ōuśerib'â ri ongâhzo ne râ."</w:t>
            </w:r>
          </w:p>
        </w:tc>
        <w:tc>
          <w:tcPr>
            <w:tcW w:type="dxa" w:w="2880"/>
            <w:vAlign w:val="center"/>
            <w:tcW w:w="1440" w:type="dxa"/>
          </w:tcPr>
          <w:p>
            <w:pPr>
              <w:jc w:val="center"/>
            </w:pPr>
            <w:r>
              <w:t>☐</w:t>
            </w:r>
          </w:p>
        </w:tc>
      </w:tr>
      <w:tr>
        <w:tc>
          <w:tcPr>
            <w:tcW w:type="dxa" w:w="2880"/>
            <w:tcW w:w="7920" w:type="dxa"/>
          </w:tcPr>
          <w:p>
            <w:r>
              <w:rPr>
                <w:b/>
              </w:rPr>
              <w:t>Luke 20:35</w:t>
            </w:r>
          </w:p>
        </w:tc>
        <w:tc>
          <w:tcPr>
            <w:tcW w:type="dxa" w:w="2880"/>
            <w:tcW w:w="7920" w:type="dxa"/>
          </w:tcPr>
          <w:p>
            <w:r>
              <w:rPr>
                <w:b/>
              </w:rPr>
              <w:t>Lukâ 20:35</w:t>
            </w:r>
          </w:p>
        </w:tc>
        <w:tc>
          <w:tcPr>
            <w:tcW w:type="dxa" w:w="2880"/>
            <w:tcW w:w="1440" w:type="dxa"/>
          </w:tcPr>
          <w:p>
            <w:pPr>
              <w:jc w:val="center"/>
            </w:pPr>
            <w:r>
              <w:rPr>
                <w:b/>
              </w:rPr>
              <w:t>OK</w:t>
            </w:r>
          </w:p>
        </w:tc>
      </w:tr>
      <w:tr>
        <w:tc>
          <w:tcPr>
            <w:tcW w:type="dxa" w:w="2880"/>
            <w:tcW w:w="7920" w:type="dxa"/>
          </w:tcPr>
          <w:p>
            <w:pPr>
              <w:spacing w:line="480" w:lineRule="auto"/>
            </w:pPr>
            <w:r>
              <w:t xml:space="preserve">But those who are regarded as worthy in that age to receive the </w:t>
            </w:r>
            <w:r>
              <w:rPr>
                <w:b/>
              </w:rPr>
              <w:t>resurrection</w:t>
            </w:r>
            <w:r>
              <w:t xml:space="preserve"> from the dead will neither marry nor be given in marriage.</w:t>
            </w:r>
          </w:p>
        </w:tc>
        <w:tc>
          <w:tcPr>
            <w:tcW w:type="dxa" w:w="2880"/>
            <w:tcW w:w="7920" w:type="dxa"/>
          </w:tcPr>
          <w:p>
            <w:pPr>
              <w:spacing w:line="480" w:lineRule="auto"/>
            </w:pPr>
            <w:r>
              <w:t>Kiru od'ub'â kyeyeju kombo pehgo nogwe kii nâne râ ânyi kâ-iy ehnji oddâ ri lele śekâ eleki eleh ob'unâ âlyku okwe âlyleku.</w:t>
            </w:r>
          </w:p>
        </w:tc>
        <w:tc>
          <w:tcPr>
            <w:tcW w:type="dxa" w:w="2880"/>
            <w:vAlign w:val="center"/>
            <w:tcW w:w="1440" w:type="dxa"/>
          </w:tcPr>
          <w:p>
            <w:pPr>
              <w:jc w:val="center"/>
            </w:pPr>
            <w:r>
              <w:t>☐</w:t>
            </w:r>
          </w:p>
        </w:tc>
      </w:tr>
      <w:tr>
        <w:tc>
          <w:tcPr>
            <w:tcW w:type="dxa" w:w="2880"/>
            <w:tcW w:w="7920" w:type="dxa"/>
          </w:tcPr>
          <w:p>
            <w:r>
              <w:rPr>
                <w:b/>
              </w:rPr>
              <w:t>John 11:25</w:t>
            </w:r>
          </w:p>
        </w:tc>
        <w:tc>
          <w:tcPr>
            <w:tcW w:type="dxa" w:w="2880"/>
            <w:tcW w:w="7920" w:type="dxa"/>
          </w:tcPr>
          <w:p>
            <w:r>
              <w:rPr>
                <w:b/>
              </w:rPr>
              <w:t>Iwânâ 11:25</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her, "I am the </w:t>
            </w:r>
            <w:r>
              <w:rPr>
                <w:b/>
              </w:rPr>
              <w:t>resurrection</w:t>
            </w:r>
            <w:r>
              <w:t xml:space="preserve"> and the life; he who believes in me, even if he dies, will live;</w:t>
            </w:r>
          </w:p>
        </w:tc>
        <w:tc>
          <w:tcPr>
            <w:tcW w:type="dxa" w:w="2880"/>
            <w:tcW w:w="7920" w:type="dxa"/>
          </w:tcPr>
          <w:p>
            <w:pPr>
              <w:spacing w:line="480" w:lineRule="auto"/>
            </w:pPr>
            <w:r>
              <w:t>Kiru Yeśu ko'jo nenâ ni oddo, "Mâ ongâh ângwi lidy; lâgo oluru kehwewo mâ râ, ju eyâ lâgo kododâ, ob'unâ kâdâdy;</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Owowe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w:t>
            </w:r>
            <w:r>
              <w:rPr>
                <w:b/>
              </w:rPr>
              <w:t>resurrection</w:t>
            </w:r>
            <w:r>
              <w:t xml:space="preserve"> of the Lord Jesus, and great grace was upon them all.</w:t>
            </w:r>
          </w:p>
        </w:tc>
        <w:tc>
          <w:tcPr>
            <w:tcW w:type="dxa" w:w="2880"/>
            <w:tcW w:w="7920" w:type="dxa"/>
          </w:tcPr>
          <w:p>
            <w:pPr>
              <w:spacing w:line="480" w:lineRule="auto"/>
            </w:pPr>
            <w:r>
              <w:t>Kiru ehb'eb'u kânâki kob'b'eh âpi ri âryi ne Ośśye Khriśōo ri ogâh ri kiw śe âmbâmbâ nâgwi śe wo, âzze kiru quii âgwiru jumâ dii liibπi wo.</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Owowe 24:15</w:t>
            </w:r>
          </w:p>
        </w:tc>
        <w:tc>
          <w:tcPr>
            <w:tcW w:type="dxa" w:w="2880"/>
            <w:tcW w:w="1440" w:type="dxa"/>
          </w:tcPr>
          <w:p>
            <w:pPr>
              <w:jc w:val="center"/>
            </w:pPr>
            <w:r>
              <w:rPr>
                <w:b/>
              </w:rPr>
              <w:t>OK</w:t>
            </w:r>
          </w:p>
        </w:tc>
      </w:tr>
      <w:tr>
        <w:tc>
          <w:tcPr>
            <w:tcW w:type="dxa" w:w="2880"/>
            <w:tcW w:w="7920" w:type="dxa"/>
          </w:tcPr>
          <w:p>
            <w:pPr>
              <w:spacing w:line="480" w:lineRule="auto"/>
            </w:pPr>
            <w:r>
              <w:t xml:space="preserve">I have a hope in God, which these men also have, that there will be a </w:t>
            </w:r>
            <w:r>
              <w:rPr>
                <w:b/>
              </w:rPr>
              <w:t>resurrection</w:t>
            </w:r>
            <w:r>
              <w:t xml:space="preserve"> of both the righteous and the wicked.</w:t>
            </w:r>
          </w:p>
        </w:tc>
        <w:tc>
          <w:tcPr>
            <w:tcW w:type="dxa" w:w="2880"/>
            <w:tcW w:w="7920" w:type="dxa"/>
          </w:tcPr>
          <w:p>
            <w:pPr>
              <w:spacing w:line="480" w:lineRule="auto"/>
            </w:pPr>
            <w:r>
              <w:t>~Bâg• Mâ ri âśeydi nebbeh mingwi ri âśeydi neru Orri râ ehśu âgoo eleki niki, oddo ōotirib'â eleh ob'unâ kongongâh d'ehd'eh injwikâki ro.</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Româb'â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Son of God by the </w:t>
            </w:r>
            <w:r>
              <w:rPr>
                <w:b/>
              </w:rPr>
              <w:t>resurrection</w:t>
            </w:r>
            <w:r>
              <w:t xml:space="preserve"> from the dead, Jesus Christ our Lord.</w:t>
            </w:r>
          </w:p>
        </w:tc>
        <w:tc>
          <w:tcPr>
            <w:tcW w:type="dxa" w:w="2880"/>
            <w:tcW w:w="7920" w:type="dxa"/>
          </w:tcPr>
          <w:p>
            <w:pPr>
              <w:spacing w:line="480" w:lineRule="auto"/>
            </w:pPr>
            <w:r>
              <w:t>Ennâ lâgo âmbâmbâ śe ânyi kolow Orri ri Ngwâgoru Oyuru Âggwyru śe ongâh śe oddâ ri lele śe, Yeśu Khriśōo ââry Ośśye.</w:t>
            </w:r>
          </w:p>
        </w:tc>
        <w:tc>
          <w:tcPr>
            <w:tcW w:type="dxa" w:w="2880"/>
            <w:vAlign w:val="center"/>
            <w:tcW w:w="1440" w:type="dxa"/>
          </w:tcPr>
          <w:p>
            <w:pPr>
              <w:jc w:val="center"/>
            </w:pPr>
            <w:r>
              <w:t>☐</w:t>
            </w:r>
          </w:p>
        </w:tc>
      </w:tr>
      <w:tr>
        <w:tc>
          <w:tcPr>
            <w:tcW w:type="dxa" w:w="2880"/>
            <w:tcW w:w="7920" w:type="dxa"/>
          </w:tcPr>
          <w:p>
            <w:r>
              <w:rPr>
                <w:b/>
              </w:rPr>
              <w:t>Romans 6:5</w:t>
            </w:r>
          </w:p>
        </w:tc>
        <w:tc>
          <w:tcPr>
            <w:tcW w:type="dxa" w:w="2880"/>
            <w:tcW w:w="7920" w:type="dxa"/>
          </w:tcPr>
          <w:p>
            <w:r>
              <w:rPr>
                <w:b/>
              </w:rPr>
              <w:t>Româb'â 6:5</w:t>
            </w:r>
          </w:p>
        </w:tc>
        <w:tc>
          <w:tcPr>
            <w:tcW w:type="dxa" w:w="2880"/>
            <w:tcW w:w="1440" w:type="dxa"/>
          </w:tcPr>
          <w:p>
            <w:pPr>
              <w:jc w:val="center"/>
            </w:pPr>
            <w:r>
              <w:rPr>
                <w:b/>
              </w:rPr>
              <w:t>OK</w:t>
            </w:r>
          </w:p>
        </w:tc>
      </w:tr>
      <w:tr>
        <w:tc>
          <w:tcPr>
            <w:tcW w:type="dxa" w:w="2880"/>
            <w:tcW w:w="7920" w:type="dxa"/>
          </w:tcPr>
          <w:p>
            <w:pPr>
              <w:spacing w:line="480" w:lineRule="auto"/>
            </w:pPr>
            <w:r>
              <w:t xml:space="preserve">For if we have become united with him in the likeness of his death, we will also be united with his </w:t>
            </w:r>
            <w:r>
              <w:rPr>
                <w:b/>
              </w:rPr>
              <w:t>resurrection</w:t>
            </w:r>
            <w:r>
              <w:t>.</w:t>
            </w:r>
          </w:p>
        </w:tc>
        <w:tc>
          <w:tcPr>
            <w:tcW w:type="dxa" w:w="2880"/>
            <w:tcW w:w="7920" w:type="dxa"/>
          </w:tcPr>
          <w:p>
            <w:pPr>
              <w:spacing w:line="480" w:lineRule="auto"/>
            </w:pPr>
            <w:r>
              <w:t>Ko~bwo eyâ ââh âkufuri romiâ lâgo râ âwiry oddâ ri ovwy niâh, angwi eleh ob'unâ ââh âkomiâ ri âwiry ongâh râ wo.</w:t>
            </w:r>
          </w:p>
        </w:tc>
        <w:tc>
          <w:tcPr>
            <w:tcW w:type="dxa" w:w="2880"/>
            <w:vAlign w:val="center"/>
            <w:tcW w:w="1440" w:type="dxa"/>
          </w:tcPr>
          <w:p>
            <w:pPr>
              <w:jc w:val="center"/>
            </w:pPr>
            <w:r>
              <w:t>☐</w:t>
            </w:r>
          </w:p>
        </w:tc>
      </w:tr>
      <w:tr>
        <w:tc>
          <w:tcPr>
            <w:tcW w:type="dxa" w:w="2880"/>
            <w:tcW w:w="7920" w:type="dxa"/>
          </w:tcPr>
          <w:p>
            <w:r>
              <w:rPr>
                <w:b/>
              </w:rPr>
              <w:t>1 Corinthians 15:42</w:t>
            </w:r>
          </w:p>
        </w:tc>
        <w:tc>
          <w:tcPr>
            <w:tcW w:type="dxa" w:w="2880"/>
            <w:tcW w:w="7920" w:type="dxa"/>
          </w:tcPr>
          <w:p>
            <w:r>
              <w:rPr>
                <w:b/>
              </w:rPr>
              <w:t>1 Korinōiâb'â 15:42</w:t>
            </w:r>
          </w:p>
        </w:tc>
        <w:tc>
          <w:tcPr>
            <w:tcW w:type="dxa" w:w="2880"/>
            <w:tcW w:w="1440" w:type="dxa"/>
          </w:tcPr>
          <w:p>
            <w:pPr>
              <w:jc w:val="center"/>
            </w:pPr>
            <w:r>
              <w:rPr>
                <w:b/>
              </w:rPr>
              <w:t>OK</w:t>
            </w:r>
          </w:p>
        </w:tc>
      </w:tr>
      <w:tr>
        <w:tc>
          <w:tcPr>
            <w:tcW w:type="dxa" w:w="2880"/>
            <w:tcW w:w="7920" w:type="dxa"/>
          </w:tcPr>
          <w:p>
            <w:pPr>
              <w:spacing w:line="480" w:lineRule="auto"/>
            </w:pPr>
            <w:r>
              <w:t xml:space="preserve">So also is the </w:t>
            </w:r>
            <w:r>
              <w:rPr>
                <w:b/>
              </w:rPr>
              <w:t>resurrection</w:t>
            </w:r>
            <w:r>
              <w:t xml:space="preserve"> of the dead. What is sown is perishable, and what is raised is imperishable.</w:t>
            </w:r>
          </w:p>
        </w:tc>
        <w:tc>
          <w:tcPr>
            <w:tcW w:type="dxa" w:w="2880"/>
            <w:tcW w:w="7920" w:type="dxa"/>
          </w:tcPr>
          <w:p>
            <w:pPr>
              <w:spacing w:line="480" w:lineRule="auto"/>
            </w:pPr>
            <w:r>
              <w:t>Kiru ângwi mod'i oddâru ri ongâh. Ngâ ośśo kânâ komomwâ âzze ngâ ehngâhru omwâku.</w:t>
            </w:r>
          </w:p>
        </w:tc>
        <w:tc>
          <w:tcPr>
            <w:tcW w:type="dxa" w:w="2880"/>
            <w:vAlign w:val="center"/>
            <w:tcW w:w="1440" w:type="dxa"/>
          </w:tcPr>
          <w:p>
            <w:pPr>
              <w:jc w:val="center"/>
            </w:pPr>
            <w:r>
              <w:t>☐</w:t>
            </w:r>
          </w:p>
        </w:tc>
      </w:tr>
      <w:tr>
        <w:tc>
          <w:tcPr>
            <w:tcW w:type="dxa" w:w="2880"/>
            <w:tcW w:w="7920" w:type="dxa"/>
          </w:tcPr>
          <w:p>
            <w:r>
              <w:rPr>
                <w:b/>
              </w:rPr>
              <w:t>Philippians 3:10</w:t>
            </w:r>
          </w:p>
        </w:tc>
        <w:tc>
          <w:tcPr>
            <w:tcW w:type="dxa" w:w="2880"/>
            <w:tcW w:w="7920" w:type="dxa"/>
          </w:tcPr>
          <w:p>
            <w:r>
              <w:rPr>
                <w:b/>
              </w:rPr>
              <w:t>Philippiâb'â 3:10</w:t>
            </w:r>
          </w:p>
        </w:tc>
        <w:tc>
          <w:tcPr>
            <w:tcW w:type="dxa" w:w="2880"/>
            <w:tcW w:w="1440" w:type="dxa"/>
          </w:tcPr>
          <w:p>
            <w:pPr>
              <w:jc w:val="center"/>
            </w:pPr>
            <w:r>
              <w:rPr>
                <w:b/>
              </w:rPr>
              <w:t>OK</w:t>
            </w:r>
          </w:p>
        </w:tc>
      </w:tr>
      <w:tr>
        <w:tc>
          <w:tcPr>
            <w:tcW w:type="dxa" w:w="2880"/>
            <w:tcW w:w="7920" w:type="dxa"/>
          </w:tcPr>
          <w:p>
            <w:pPr>
              <w:spacing w:line="480" w:lineRule="auto"/>
            </w:pPr>
            <w:r>
              <w:t xml:space="preserve">So now I want to know him and the power of his </w:t>
            </w:r>
            <w:r>
              <w:rPr>
                <w:b/>
              </w:rPr>
              <w:t>resurrection</w:t>
            </w:r>
            <w:r>
              <w:t xml:space="preserve"> and the fellowship of his sufferings, becoming like him in his death,</w:t>
            </w:r>
          </w:p>
        </w:tc>
        <w:tc>
          <w:tcPr>
            <w:tcW w:type="dxa" w:w="2880"/>
            <w:tcW w:w="7920" w:type="dxa"/>
          </w:tcPr>
          <w:p>
            <w:pPr>
              <w:spacing w:line="480" w:lineRule="auto"/>
            </w:pPr>
            <w:r>
              <w:t>Kiru elenini Mâ monduu monne lâgo ne lâgo ri ongâh ri âmbâmbâ ro lâgo ri chândire ri ōobero ro. Mâ monduu miwichâ ri lâgo ri oddâ ri ovwy niâh ânyo,</w:t>
            </w:r>
          </w:p>
        </w:tc>
        <w:tc>
          <w:tcPr>
            <w:tcW w:type="dxa" w:w="2880"/>
            <w:vAlign w:val="center"/>
            <w:tcW w:w="1440" w:type="dxa"/>
          </w:tcPr>
          <w:p>
            <w:pPr>
              <w:jc w:val="center"/>
            </w:pPr>
            <w:r>
              <w:t>☐</w:t>
            </w:r>
          </w:p>
        </w:tc>
      </w:tr>
      <w:tr>
        <w:tc>
          <w:tcPr>
            <w:tcW w:type="dxa" w:w="2880"/>
            <w:tcW w:w="7920" w:type="dxa"/>
          </w:tcPr>
          <w:p>
            <w:r>
              <w:rPr>
                <w:b/>
              </w:rPr>
              <w:t>Hebrews 11:35</w:t>
            </w:r>
          </w:p>
        </w:tc>
        <w:tc>
          <w:tcPr>
            <w:tcW w:type="dxa" w:w="2880"/>
            <w:tcW w:w="7920" w:type="dxa"/>
          </w:tcPr>
          <w:p>
            <w:r>
              <w:rPr>
                <w:b/>
              </w:rPr>
              <w:t>Hebrob'â 11:35</w:t>
            </w:r>
          </w:p>
        </w:tc>
        <w:tc>
          <w:tcPr>
            <w:tcW w:type="dxa" w:w="2880"/>
            <w:tcW w:w="1440" w:type="dxa"/>
          </w:tcPr>
          <w:p>
            <w:pPr>
              <w:jc w:val="center"/>
            </w:pPr>
            <w:r>
              <w:rPr>
                <w:b/>
              </w:rPr>
              <w:t>OK</w:t>
            </w:r>
          </w:p>
        </w:tc>
      </w:tr>
      <w:tr>
        <w:tc>
          <w:tcPr>
            <w:tcW w:type="dxa" w:w="2880"/>
            <w:tcW w:w="7920" w:type="dxa"/>
          </w:tcPr>
          <w:p>
            <w:pPr>
              <w:spacing w:line="480" w:lineRule="auto"/>
            </w:pPr>
            <w:r>
              <w:t xml:space="preserve">Women received back their dead by </w:t>
            </w:r>
            <w:r>
              <w:rPr>
                <w:b/>
              </w:rPr>
              <w:t>resurrection</w:t>
            </w:r>
            <w:r>
              <w:t xml:space="preserve">. Others were tortured, not accepting release, so that they might experience a better </w:t>
            </w:r>
            <w:r>
              <w:rPr>
                <w:b/>
              </w:rPr>
              <w:t>resurrection</w:t>
            </w:r>
            <w:r>
              <w:t>.</w:t>
            </w:r>
          </w:p>
        </w:tc>
        <w:tc>
          <w:tcPr>
            <w:tcW w:type="dxa" w:w="2880"/>
            <w:tcW w:w="7920" w:type="dxa"/>
          </w:tcPr>
          <w:p>
            <w:pPr>
              <w:spacing w:line="480" w:lineRule="auto"/>
            </w:pPr>
            <w:r>
              <w:t>Iku â-iy âpi ri oddâ bule ongâh śe. Âlokwâ ig•og•o ig•og•o, âkkâh otweku, kiru ânyi oggo lub'â kowe kokorochiko ninthâ towe ânyo.</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Peōoro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mercy, he has given us new birth to a living hope through the </w:t>
            </w:r>
            <w:r>
              <w:rPr>
                <w:b/>
              </w:rPr>
              <w:t>resurrection</w:t>
            </w:r>
            <w:r>
              <w:t xml:space="preserve"> of Jesus Christ from the dead.</w:t>
            </w:r>
          </w:p>
        </w:tc>
        <w:tc>
          <w:tcPr>
            <w:tcW w:type="dxa" w:w="2880"/>
            <w:tcW w:w="7920" w:type="dxa"/>
          </w:tcPr>
          <w:p>
            <w:pPr>
              <w:spacing w:line="480" w:lineRule="auto"/>
            </w:pPr>
            <w:r>
              <w:t>Oggo Orri ângwi ââry Ośśye Yeśu Khriśōo ri Âōâ kolow ifufurâle wo! Âwiry âd'utâ nâgwi niâh, lâgo okwe oōee ââh unwekâru âśeydi ningwi lidy rinâ niâh Yeśu Khriśōo ri ongâh śe oddâ ri lele śe.</w:t>
            </w:r>
          </w:p>
        </w:tc>
        <w:tc>
          <w:tcPr>
            <w:tcW w:type="dxa" w:w="2880"/>
            <w:vAlign w:val="center"/>
            <w:tcW w:w="1440" w:type="dxa"/>
          </w:tcPr>
          <w:p>
            <w:pPr>
              <w:jc w:val="center"/>
            </w:pPr>
            <w:r>
              <w:t>☐</w:t>
            </w:r>
          </w:p>
        </w:tc>
      </w:tr>
      <w:tr>
        <w:tc>
          <w:tcPr>
            <w:tcW w:type="dxa" w:w="2880"/>
            <w:tcW w:w="7920" w:type="dxa"/>
          </w:tcPr>
          <w:p>
            <w:r>
              <w:rPr>
                <w:b/>
              </w:rPr>
              <w:t>Revelation 20:6</w:t>
            </w:r>
          </w:p>
        </w:tc>
        <w:tc>
          <w:tcPr>
            <w:tcW w:type="dxa" w:w="2880"/>
            <w:tcW w:w="7920" w:type="dxa"/>
          </w:tcPr>
          <w:p>
            <w:r>
              <w:rPr>
                <w:b/>
              </w:rPr>
              <w:t>Re-owy 20:6</w:t>
            </w:r>
          </w:p>
        </w:tc>
        <w:tc>
          <w:tcPr>
            <w:tcW w:type="dxa" w:w="2880"/>
            <w:tcW w:w="1440" w:type="dxa"/>
          </w:tcPr>
          <w:p>
            <w:pPr>
              <w:jc w:val="center"/>
            </w:pPr>
            <w:r>
              <w:rPr>
                <w:b/>
              </w:rPr>
              <w:t>OK</w:t>
            </w:r>
          </w:p>
        </w:tc>
      </w:tr>
      <w:tr>
        <w:tc>
          <w:tcPr>
            <w:tcW w:type="dxa" w:w="2880"/>
            <w:tcW w:w="7920" w:type="dxa"/>
          </w:tcPr>
          <w:p>
            <w:pPr>
              <w:spacing w:line="480" w:lineRule="auto"/>
            </w:pPr>
            <w:r>
              <w:t xml:space="preserve">Blessed and holy is anyone who takes part in the first </w:t>
            </w:r>
            <w:r>
              <w:rPr>
                <w:b/>
              </w:rPr>
              <w:t>resurrection</w:t>
            </w:r>
            <w:r>
              <w:t>! Over these the second death has no power. They will be priests of God and of Christ and will reign with him for a thousand years.</w:t>
            </w:r>
          </w:p>
        </w:tc>
        <w:tc>
          <w:tcPr>
            <w:tcW w:type="dxa" w:w="2880"/>
            <w:tcW w:w="7920" w:type="dxa"/>
          </w:tcPr>
          <w:p>
            <w:pPr>
              <w:spacing w:line="480" w:lineRule="auto"/>
            </w:pPr>
            <w:r>
              <w:t>Mod'i oluru konuu ōobulukâ ne ongâh âōii rinâ ne râ Ib'uruki kâle ~bwo! Kiru oddâ ri reezo ri âmbâmbâ eleki keowo. Lub'â eleh ându kolow Orri ri kâwilâb'âru wo ângwi Khriśōo ri wo âzze eleh ându kolow opopiâ lâgo râ kii mudi mudury mudi mudury.</w:t>
            </w:r>
          </w:p>
        </w:tc>
        <w:tc>
          <w:tcPr>
            <w:tcW w:type="dxa" w:w="2880"/>
            <w:vAlign w:val="center"/>
            <w:tcW w:w="1440" w:type="dxa"/>
          </w:tcPr>
          <w:p>
            <w:pPr>
              <w:jc w:val="center"/>
            </w:pPr>
            <w:r>
              <w:t>☐</w:t>
            </w:r>
          </w:p>
        </w:tc>
      </w:tr>
    </w:tbl>
    <w:p>
      <w:pPr>
        <w:pStyle w:val="Heading1"/>
        <w:spacing w:before="0"/>
      </w:pPr>
      <w:r>
        <w:t>righteous (G1342)</w:t>
      </w:r>
    </w:p>
    <w:p>
      <w:r/>
      <w:r>
        <w:t>This word can mean:</w:t>
      </w:r>
      <w:r/>
      <w:r/>
    </w:p>
    <w:p>
      <w:pPr>
        <w:pStyle w:val="ListBullet"/>
        <w:spacing w:line="240" w:lineRule="auto"/>
        <w:ind w:left="720"/>
      </w:pPr>
      <w:r/>
      <w:r>
        <w:t>Always completely good (this is only true about God).</w:t>
      </w:r>
      <w:r/>
    </w:p>
    <w:p>
      <w:pPr>
        <w:pStyle w:val="ListBullet"/>
        <w:spacing w:line="240" w:lineRule="auto"/>
        <w:ind w:left="720"/>
      </w:pPr>
      <w:r/>
      <w:r>
        <w:t>Obedient to God.</w:t>
      </w:r>
      <w:r/>
    </w:p>
    <w:p>
      <w:pPr>
        <w:pStyle w:val="ListBullet"/>
        <w:spacing w:line="240" w:lineRule="auto"/>
        <w:ind w:left="720"/>
      </w:pPr>
      <w:r/>
      <w:r>
        <w:t>Doing what is morally good, just, or fair.</w:t>
      </w:r>
      <w:r/>
    </w:p>
    <w:p>
      <w:pPr>
        <w:pStyle w:val="ListBullet"/>
        <w:spacing w:line="240" w:lineRule="auto"/>
        <w:ind w:left="720"/>
      </w:pPr>
      <w:r/>
      <w:r>
        <w:t>Declared good by God because all sin has been cleansed by him.</w:t>
      </w:r>
      <w:r/>
    </w:p>
    <w:p>
      <w:pPr>
        <w:pStyle w:val="ListBullet"/>
        <w:spacing w:line="240" w:lineRule="auto" w:after="0"/>
        <w:ind w:left="720"/>
      </w:pPr>
      <w:r/>
      <w:r>
        <w:t>Something (such as judgment) that is right, just, or fair.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27:19</w:t>
            </w:r>
          </w:p>
        </w:tc>
        <w:tc>
          <w:tcPr>
            <w:tcW w:type="dxa" w:w="2880"/>
            <w:tcW w:w="7920" w:type="dxa"/>
          </w:tcPr>
          <w:p>
            <w:r>
              <w:rPr>
                <w:b/>
              </w:rPr>
              <w:t>Mâtew 27:19</w:t>
            </w:r>
          </w:p>
        </w:tc>
        <w:tc>
          <w:tcPr>
            <w:tcW w:type="dxa" w:w="2880"/>
            <w:tcW w:w="1440" w:type="dxa"/>
          </w:tcPr>
          <w:p>
            <w:pPr>
              <w:jc w:val="center"/>
            </w:pPr>
            <w:r>
              <w:rPr>
                <w:b/>
              </w:rPr>
              <w:t>OK</w:t>
            </w:r>
          </w:p>
        </w:tc>
      </w:tr>
      <w:tr>
        <w:tc>
          <w:tcPr>
            <w:tcW w:type="dxa" w:w="2880"/>
            <w:tcW w:w="7920" w:type="dxa"/>
          </w:tcPr>
          <w:p>
            <w:pPr>
              <w:spacing w:line="480" w:lineRule="auto"/>
            </w:pPr>
            <w:r>
              <w:t xml:space="preserve">While he was sitting on the judgment seat, his wife sent word to him and said, "Have nothing to do with that </w:t>
            </w:r>
            <w:r>
              <w:rPr>
                <w:b/>
              </w:rPr>
              <w:t>innocent</w:t>
            </w:r>
            <w:r>
              <w:t xml:space="preserve"> man. For I have suffered much today because of a dream I had about him."</w:t>
            </w:r>
          </w:p>
        </w:tc>
        <w:tc>
          <w:tcPr>
            <w:tcW w:type="dxa" w:w="2880"/>
            <w:tcW w:w="7920" w:type="dxa"/>
          </w:tcPr>
          <w:p>
            <w:pPr>
              <w:spacing w:line="480" w:lineRule="auto"/>
            </w:pPr>
            <w:r>
              <w:t>Kiru kuśe âdi ge lâgo orei lokoko nolee ri kiteeo, lâgo ri izi ehzwe âri lâgo no âzze oddo, "We ngâ âllâ mod'iâgonâ mundoto eleni ni-ku. Ko~bwo ichândi Mâ towe inee ini śe orobi śe lâgo ri kiw śe."</w:t>
            </w:r>
          </w:p>
        </w:tc>
        <w:tc>
          <w:tcPr>
            <w:tcW w:type="dxa" w:w="2880"/>
            <w:vAlign w:val="center"/>
            <w:tcW w:w="1440" w:type="dxa"/>
          </w:tcPr>
          <w:p>
            <w:pPr>
              <w:jc w:val="center"/>
            </w:pPr>
            <w:r>
              <w:t>☐</w:t>
            </w:r>
          </w:p>
        </w:tc>
      </w:tr>
      <w:tr>
        <w:tc>
          <w:tcPr>
            <w:tcW w:type="dxa" w:w="2880"/>
            <w:tcW w:w="7920" w:type="dxa"/>
          </w:tcPr>
          <w:p>
            <w:r>
              <w:rPr>
                <w:b/>
              </w:rPr>
              <w:t>Mark 2:17</w:t>
            </w:r>
          </w:p>
        </w:tc>
        <w:tc>
          <w:tcPr>
            <w:tcW w:type="dxa" w:w="2880"/>
            <w:tcW w:w="7920" w:type="dxa"/>
          </w:tcPr>
          <w:p>
            <w:r>
              <w:rPr>
                <w:b/>
              </w:rPr>
              <w:t>Mârâko 2:17</w:t>
            </w:r>
          </w:p>
        </w:tc>
        <w:tc>
          <w:tcPr>
            <w:tcW w:type="dxa" w:w="2880"/>
            <w:tcW w:w="1440" w:type="dxa"/>
          </w:tcPr>
          <w:p>
            <w:pPr>
              <w:jc w:val="center"/>
            </w:pPr>
            <w:r>
              <w:rPr>
                <w:b/>
              </w:rPr>
              <w:t>OK</w:t>
            </w:r>
          </w:p>
        </w:tc>
      </w:tr>
      <w:tr>
        <w:tc>
          <w:tcPr>
            <w:tcW w:type="dxa" w:w="2880"/>
            <w:tcW w:w="7920" w:type="dxa"/>
          </w:tcPr>
          <w:p>
            <w:pPr>
              <w:spacing w:line="480" w:lineRule="auto"/>
            </w:pPr>
            <w:r>
              <w:t xml:space="preserve">When Jesus heard this, he said to them, "People who are strong in body do not need a physician; only people who are sick need one. I did not come to call </w:t>
            </w:r>
            <w:r>
              <w:rPr>
                <w:b/>
              </w:rPr>
              <w:t>righteous</w:t>
            </w:r>
            <w:r>
              <w:t xml:space="preserve"> people, but sinners."</w:t>
            </w:r>
          </w:p>
        </w:tc>
        <w:tc>
          <w:tcPr>
            <w:tcW w:type="dxa" w:w="2880"/>
            <w:tcW w:w="7920" w:type="dxa"/>
          </w:tcPr>
          <w:p>
            <w:pPr>
              <w:spacing w:line="480" w:lineRule="auto"/>
            </w:pPr>
            <w:r>
              <w:t>Kiru Yeśu ehri eleni ~bwo lâgo ko'jo jumâ ni oddo, "B'ânny od'ub'â ruwkâ âmbâkâ onduu âπugo foroku; tee b'ânny od'ub'â umbweb'âki âpi konduu ne. Mâ âdi mehkyi ōotir ri b'ânny nungwe ânyoku, kombo rośśośub'âki."</w:t>
            </w:r>
          </w:p>
        </w:tc>
        <w:tc>
          <w:tcPr>
            <w:tcW w:type="dxa" w:w="2880"/>
            <w:vAlign w:val="center"/>
            <w:tcW w:w="1440" w:type="dxa"/>
          </w:tcPr>
          <w:p>
            <w:pPr>
              <w:jc w:val="center"/>
            </w:pPr>
            <w:r>
              <w:t>☐</w:t>
            </w:r>
          </w:p>
        </w:tc>
      </w:tr>
      <w:tr>
        <w:tc>
          <w:tcPr>
            <w:tcW w:type="dxa" w:w="2880"/>
            <w:tcW w:w="7920" w:type="dxa"/>
          </w:tcPr>
          <w:p>
            <w:r>
              <w:rPr>
                <w:b/>
              </w:rPr>
              <w:t>Luke 1:6</w:t>
            </w:r>
          </w:p>
        </w:tc>
        <w:tc>
          <w:tcPr>
            <w:tcW w:type="dxa" w:w="2880"/>
            <w:tcW w:w="7920" w:type="dxa"/>
          </w:tcPr>
          <w:p>
            <w:r>
              <w:rPr>
                <w:b/>
              </w:rPr>
              <w:t>Lukâ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w:t>
            </w:r>
            <w:r>
              <w:rPr>
                <w:b/>
              </w:rPr>
              <w:t>righteous</w:t>
            </w:r>
            <w:r>
              <w:t xml:space="preserve"> before God, walking blamelessly in all the commandments and statutes of the Lord.</w:t>
            </w:r>
          </w:p>
        </w:tc>
        <w:tc>
          <w:tcPr>
            <w:tcW w:type="dxa" w:w="2880"/>
            <w:tcW w:w="7920" w:type="dxa"/>
          </w:tcPr>
          <w:p>
            <w:pPr>
              <w:spacing w:line="480" w:lineRule="auto"/>
            </w:pPr>
            <w:r>
              <w:t>Lub'â d'ehd'eh ree ōotirib'â Orri ri ândâh, kâwây monyo âko kâyuyuko kâpâ niâh liibiπi Orri ri kâjuju ro.</w:t>
            </w:r>
          </w:p>
        </w:tc>
        <w:tc>
          <w:tcPr>
            <w:tcW w:type="dxa" w:w="2880"/>
            <w:vAlign w:val="center"/>
            <w:tcW w:w="1440" w:type="dxa"/>
          </w:tcPr>
          <w:p>
            <w:pPr>
              <w:jc w:val="center"/>
            </w:pPr>
            <w:r>
              <w:t>☐</w:t>
            </w:r>
          </w:p>
        </w:tc>
      </w:tr>
      <w:tr>
        <w:tc>
          <w:tcPr>
            <w:tcW w:type="dxa" w:w="2880"/>
            <w:tcW w:w="7920" w:type="dxa"/>
          </w:tcPr>
          <w:p>
            <w:r>
              <w:rPr>
                <w:b/>
              </w:rPr>
              <w:t>John 17:25</w:t>
            </w:r>
          </w:p>
        </w:tc>
        <w:tc>
          <w:tcPr>
            <w:tcW w:type="dxa" w:w="2880"/>
            <w:tcW w:w="7920" w:type="dxa"/>
          </w:tcPr>
          <w:p>
            <w:r>
              <w:rPr>
                <w:b/>
              </w:rPr>
              <w:t>Iwânâ 17:25</w:t>
            </w:r>
          </w:p>
        </w:tc>
        <w:tc>
          <w:tcPr>
            <w:tcW w:type="dxa" w:w="2880"/>
            <w:tcW w:w="1440" w:type="dxa"/>
          </w:tcPr>
          <w:p>
            <w:pPr>
              <w:jc w:val="center"/>
            </w:pPr>
            <w:r>
              <w:rPr>
                <w:b/>
              </w:rPr>
              <w:t>OK</w:t>
            </w:r>
          </w:p>
        </w:tc>
      </w:tr>
      <w:tr>
        <w:tc>
          <w:tcPr>
            <w:tcW w:type="dxa" w:w="2880"/>
            <w:tcW w:w="7920" w:type="dxa"/>
          </w:tcPr>
          <w:p>
            <w:pPr>
              <w:spacing w:line="480" w:lineRule="auto"/>
            </w:pPr>
            <w:r>
              <w:rPr>
                <w:b/>
              </w:rPr>
              <w:t>Righteous</w:t>
            </w:r>
            <w:r>
              <w:t xml:space="preserve"> Father, the world did not know you, but I know you; and these know that you sent me.</w:t>
            </w:r>
          </w:p>
        </w:tc>
        <w:tc>
          <w:tcPr>
            <w:tcW w:type="dxa" w:w="2880"/>
            <w:tcW w:w="7920" w:type="dxa"/>
          </w:tcPr>
          <w:p>
            <w:pPr>
              <w:spacing w:line="480" w:lineRule="auto"/>
            </w:pPr>
            <w:r>
              <w:t>Ōotirnâōâ, milili ânddâ âdi onne meku, kombo ânne me mâ; âzze eleni onne oddo nehb'uu mâ me.</w:t>
            </w:r>
          </w:p>
        </w:tc>
        <w:tc>
          <w:tcPr>
            <w:tcW w:type="dxa" w:w="2880"/>
            <w:vAlign w:val="center"/>
            <w:tcW w:w="1440" w:type="dxa"/>
          </w:tcPr>
          <w:p>
            <w:pPr>
              <w:jc w:val="center"/>
            </w:pPr>
            <w:r>
              <w:t>☐</w:t>
            </w:r>
          </w:p>
        </w:tc>
      </w:tr>
      <w:tr>
        <w:tc>
          <w:tcPr>
            <w:tcW w:type="dxa" w:w="2880"/>
            <w:tcW w:w="7920" w:type="dxa"/>
          </w:tcPr>
          <w:p>
            <w:r>
              <w:rPr>
                <w:b/>
              </w:rPr>
              <w:t>Acts 22:14</w:t>
            </w:r>
          </w:p>
        </w:tc>
        <w:tc>
          <w:tcPr>
            <w:tcW w:type="dxa" w:w="2880"/>
            <w:tcW w:w="7920" w:type="dxa"/>
          </w:tcPr>
          <w:p>
            <w:r>
              <w:rPr>
                <w:b/>
              </w:rPr>
              <w:t>Owowe 22:14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'The God of our fathers has appointed you to know his will, to see the </w:t>
            </w:r>
            <w:r>
              <w:rPr>
                <w:b/>
              </w:rPr>
              <w:t>Righteous</w:t>
            </w:r>
            <w:r>
              <w:t xml:space="preserve"> One, and to hear the voice coming from his own mouth.</w:t>
            </w:r>
          </w:p>
        </w:tc>
        <w:tc>
          <w:tcPr>
            <w:tcW w:type="dxa" w:w="2880"/>
            <w:tcW w:w="7920" w:type="dxa"/>
          </w:tcPr>
          <w:p>
            <w:pPr>
              <w:spacing w:line="480" w:lineRule="auto"/>
            </w:pPr>
            <w:r>
              <w:t>Kiru lâgo keh'jo oddo, 'Ââry âb'yee ri Orri ehpeh me ânyi inne âwiry onduu kânâ ânyo, ânyi inddeh ōotir ri mod'i, ângwi ânyi nehri âwiry oli ehkyi ri âwiry ōye ri lele ri śe ânyo.</w:t>
            </w:r>
          </w:p>
        </w:tc>
        <w:tc>
          <w:tcPr>
            <w:tcW w:type="dxa" w:w="2880"/>
            <w:vAlign w:val="center"/>
            <w:tcW w:w="1440" w:type="dxa"/>
          </w:tcPr>
          <w:p>
            <w:pPr>
              <w:jc w:val="center"/>
            </w:pPr>
            <w:r>
              <w:t>☐</w:t>
            </w:r>
          </w:p>
        </w:tc>
      </w:tr>
      <w:tr>
        <w:tc>
          <w:tcPr>
            <w:tcW w:type="dxa" w:w="2880"/>
            <w:tcW w:w="7920" w:type="dxa"/>
          </w:tcPr>
          <w:p>
            <w:r>
              <w:rPr>
                <w:b/>
              </w:rPr>
              <w:t>Romans 3:10</w:t>
            </w:r>
          </w:p>
        </w:tc>
        <w:tc>
          <w:tcPr>
            <w:tcW w:type="dxa" w:w="2880"/>
            <w:tcW w:w="7920" w:type="dxa"/>
          </w:tcPr>
          <w:p>
            <w:r>
              <w:rPr>
                <w:b/>
              </w:rPr>
              <w:t>Româb'â 3:10</w:t>
            </w:r>
          </w:p>
        </w:tc>
        <w:tc>
          <w:tcPr>
            <w:tcW w:type="dxa" w:w="2880"/>
            <w:tcW w:w="1440" w:type="dxa"/>
          </w:tcPr>
          <w:p>
            <w:pPr>
              <w:jc w:val="center"/>
            </w:pPr>
            <w:r>
              <w:rPr>
                <w:b/>
              </w:rPr>
              <w:t>OK</w:t>
            </w:r>
          </w:p>
        </w:tc>
      </w:tr>
      <w:tr>
        <w:tc>
          <w:tcPr>
            <w:tcW w:type="dxa" w:w="2880"/>
            <w:tcW w:w="7920" w:type="dxa"/>
          </w:tcPr>
          <w:p>
            <w:pPr>
              <w:spacing w:line="480" w:lineRule="auto"/>
            </w:pPr>
            <w:r>
              <w:t xml:space="preserve">This is as it is written: “No one is </w:t>
            </w:r>
            <w:r>
              <w:rPr>
                <w:b/>
              </w:rPr>
              <w:t>righteous</w:t>
            </w:r>
            <w:r>
              <w:t>, not one;</w:t>
            </w:r>
          </w:p>
        </w:tc>
        <w:tc>
          <w:tcPr>
            <w:tcW w:type="dxa" w:w="2880"/>
            <w:tcW w:w="7920" w:type="dxa"/>
          </w:tcPr>
          <w:p>
            <w:pPr>
              <w:spacing w:line="480" w:lineRule="auto"/>
            </w:pPr>
            <w:r>
              <w:t>Eleni kede ehśu riwrozo nini oddo: "Ōotir ri modi âkânâ kewây, mod'i kewây.</w:t>
            </w:r>
          </w:p>
        </w:tc>
        <w:tc>
          <w:tcPr>
            <w:tcW w:type="dxa" w:w="2880"/>
            <w:vAlign w:val="center"/>
            <w:tcW w:w="1440" w:type="dxa"/>
          </w:tcPr>
          <w:p>
            <w:pPr>
              <w:jc w:val="center"/>
            </w:pPr>
            <w:r>
              <w:t>☐</w:t>
            </w:r>
          </w:p>
        </w:tc>
      </w:tr>
      <w:tr>
        <w:tc>
          <w:tcPr>
            <w:tcW w:type="dxa" w:w="2880"/>
            <w:tcW w:w="7920" w:type="dxa"/>
          </w:tcPr>
          <w:p>
            <w:r>
              <w:rPr>
                <w:b/>
              </w:rPr>
              <w:t>Galatians 3:11</w:t>
            </w:r>
          </w:p>
        </w:tc>
        <w:tc>
          <w:tcPr>
            <w:tcW w:type="dxa" w:w="2880"/>
            <w:tcW w:w="7920" w:type="dxa"/>
          </w:tcPr>
          <w:p>
            <w:r>
              <w:rPr>
                <w:b/>
              </w:rPr>
              <w:t>Gâlâtiâb'â 3:11</w:t>
            </w:r>
          </w:p>
        </w:tc>
        <w:tc>
          <w:tcPr>
            <w:tcW w:type="dxa" w:w="2880"/>
            <w:tcW w:w="1440" w:type="dxa"/>
          </w:tcPr>
          <w:p>
            <w:pPr>
              <w:jc w:val="center"/>
            </w:pPr>
            <w:r>
              <w:rPr>
                <w:b/>
              </w:rPr>
              <w:t>OK</w:t>
            </w:r>
          </w:p>
        </w:tc>
      </w:tr>
      <w:tr>
        <w:tc>
          <w:tcPr>
            <w:tcW w:type="dxa" w:w="2880"/>
            <w:tcW w:w="7920" w:type="dxa"/>
          </w:tcPr>
          <w:p>
            <w:pPr>
              <w:spacing w:line="480" w:lineRule="auto"/>
            </w:pPr>
            <w:r>
              <w:t xml:space="preserve">Now it is clear that no one is justified before God by the law, because "the </w:t>
            </w:r>
            <w:r>
              <w:rPr>
                <w:b/>
              </w:rPr>
              <w:t>righteous</w:t>
            </w:r>
            <w:r>
              <w:t xml:space="preserve"> will live by faith."</w:t>
            </w:r>
          </w:p>
        </w:tc>
        <w:tc>
          <w:tcPr>
            <w:tcW w:type="dxa" w:w="2880"/>
            <w:tcW w:w="7920" w:type="dxa"/>
          </w:tcPr>
          <w:p>
            <w:pPr>
              <w:spacing w:line="480" w:lineRule="auto"/>
            </w:pPr>
            <w:r>
              <w:t>Elenini âwi per wo oddo mod'i âllâ iōeōenâ Orri ri ândâh śerku kâkoko śe, ko~bwo "Ōotirnâōâ eleh ându kolow regeny śe wo."</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Ōeśśâloni̇âb'â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w:t>
            </w:r>
            <w:r>
              <w:rPr>
                <w:b/>
              </w:rPr>
              <w:t>righteous</w:t>
            </w:r>
            <w:r>
              <w:t xml:space="preserve"> judgment, so that you will be considered worthy of the kingdom of God, for which you are also suffering.</w:t>
            </w:r>
          </w:p>
        </w:tc>
        <w:tc>
          <w:tcPr>
            <w:tcW w:type="dxa" w:w="2880"/>
            <w:tcW w:w="7920" w:type="dxa"/>
          </w:tcPr>
          <w:p>
            <w:pPr>
              <w:spacing w:line="480" w:lineRule="auto"/>
            </w:pPr>
            <w:r>
              <w:t>Eleni Orri ri lokiko ri lolee ri ōokiōoki ri d'uki, Kiru ânyi âmmi eleh ându noolow Orri ri opopi ri ejo nyeye ânyo wo, oluru ângwi âmmi nichândizo ne.</w:t>
            </w:r>
          </w:p>
        </w:tc>
        <w:tc>
          <w:tcPr>
            <w:tcW w:type="dxa" w:w="2880"/>
            <w:vAlign w:val="center"/>
            <w:tcW w:w="1440" w:type="dxa"/>
          </w:tcPr>
          <w:p>
            <w:pPr>
              <w:jc w:val="center"/>
            </w:pPr>
            <w:r>
              <w:t>☐</w:t>
            </w:r>
          </w:p>
        </w:tc>
      </w:tr>
      <w:tr>
        <w:tc>
          <w:tcPr>
            <w:tcW w:type="dxa" w:w="2880"/>
            <w:tcW w:w="7920" w:type="dxa"/>
          </w:tcPr>
          <w:p>
            <w:r>
              <w:rPr>
                <w:b/>
              </w:rPr>
              <w:t>1 Timothy 1:9</w:t>
            </w:r>
          </w:p>
        </w:tc>
        <w:tc>
          <w:tcPr>
            <w:tcW w:type="dxa" w:w="2880"/>
            <w:tcW w:w="7920" w:type="dxa"/>
          </w:tcPr>
          <w:p>
            <w:r>
              <w:rPr>
                <w:b/>
              </w:rPr>
              <w:t>1 Timoteyo 1:9</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law is not set in place for a </w:t>
            </w:r>
            <w:r>
              <w:rPr>
                <w:b/>
              </w:rPr>
              <w:t>righteous</w:t>
            </w:r>
            <w:r>
              <w:t xml:space="preserve"> man, but for lawless and rebellious people, for ungodly people and sinners, and for those who are unholy and profane, for those who kill their fathers and mothers, for murderers,</w:t>
            </w:r>
          </w:p>
        </w:tc>
        <w:tc>
          <w:tcPr>
            <w:tcW w:type="dxa" w:w="2880"/>
            <w:tcW w:w="7920" w:type="dxa"/>
          </w:tcPr>
          <w:p>
            <w:pPr>
              <w:spacing w:line="480" w:lineRule="auto"/>
            </w:pPr>
            <w:r>
              <w:t>Eleni aah akonone, oddo kakoko napa eleni adi oba thokithoki ri modi ni anyoku, ama oba banny oduba kakoko akoka eleki ni banny oduba opa ri abbiruka eleki ro, banny oduba ole orrikuka ekeki ro, azze rossosu riba, angwi oduba orri akoka eleki ro angwi oduba diadia rika eleki piro. Kakoko oba banny oduba kidida ri api ri atheah ne andeah ro kaleka eleki ni, angwi banny oduba kiranya banny ne kale nyonyoka eleki ni,</w:t>
            </w:r>
          </w:p>
        </w:tc>
        <w:tc>
          <w:tcPr>
            <w:tcW w:type="dxa" w:w="2880"/>
            <w:vAlign w:val="center"/>
            <w:tcW w:w="1440" w:type="dxa"/>
          </w:tcPr>
          <w:p>
            <w:pPr>
              <w:jc w:val="center"/>
            </w:pPr>
            <w:r>
              <w:t>☐</w:t>
            </w:r>
          </w:p>
        </w:tc>
      </w:tr>
      <w:tr>
        <w:tc>
          <w:tcPr>
            <w:tcW w:type="dxa" w:w="2880"/>
            <w:tcW w:w="7920" w:type="dxa"/>
          </w:tcPr>
          <w:p>
            <w:r>
              <w:rPr>
                <w:b/>
              </w:rPr>
              <w:t>2 Timothy 4:8</w:t>
            </w:r>
          </w:p>
        </w:tc>
        <w:tc>
          <w:tcPr>
            <w:tcW w:type="dxa" w:w="2880"/>
            <w:tcW w:w="7920" w:type="dxa"/>
          </w:tcPr>
          <w:p>
            <w:r>
              <w:rPr>
                <w:b/>
              </w:rPr>
              <w:t>2 Timâtew 4:8</w:t>
            </w:r>
          </w:p>
        </w:tc>
        <w:tc>
          <w:tcPr>
            <w:tcW w:type="dxa" w:w="2880"/>
            <w:tcW w:w="1440" w:type="dxa"/>
          </w:tcPr>
          <w:p>
            <w:pPr>
              <w:jc w:val="center"/>
            </w:pPr>
            <w:r>
              <w:rPr>
                <w:b/>
              </w:rPr>
              <w:t>OK</w:t>
            </w:r>
          </w:p>
        </w:tc>
      </w:tr>
      <w:tr>
        <w:tc>
          <w:tcPr>
            <w:tcW w:type="dxa" w:w="2880"/>
            <w:tcW w:w="7920" w:type="dxa"/>
          </w:tcPr>
          <w:p>
            <w:pPr>
              <w:spacing w:line="480" w:lineRule="auto"/>
            </w:pPr>
            <w:r>
              <w:t xml:space="preserve">The crown of </w:t>
            </w:r>
            <w:r>
              <w:rPr>
                <w:b/>
              </w:rPr>
              <w:t>righteousness</w:t>
            </w:r>
            <w:r>
              <w:t xml:space="preserve"> has been reserved for me, which the Lord, the </w:t>
            </w:r>
            <w:r>
              <w:rPr>
                <w:b/>
              </w:rPr>
              <w:t>righteous</w:t>
            </w:r>
            <w:r>
              <w:t xml:space="preserve"> judge, will give to me on that day, and not to me only, but also to all those who have loved his appearing.</w:t>
            </w:r>
          </w:p>
        </w:tc>
        <w:tc>
          <w:tcPr>
            <w:tcW w:type="dxa" w:w="2880"/>
            <w:tcW w:w="7920" w:type="dxa"/>
          </w:tcPr>
          <w:p>
            <w:pPr>
              <w:spacing w:line="480" w:lineRule="auto"/>
            </w:pPr>
            <w:r>
              <w:t>ōotri ri lokulu orwe mâ ni wo, oluru Ośśye, lokiko noleenâōâ tir, eleh ob'unâ kokwe mâ ni inee nâne râ wo, ângwi tee mâ ni-ku, kombo ângwi od'ub'â kiyie ri lâgo ri e-owy nikâ eleki ni liibiπi.</w:t>
            </w:r>
          </w:p>
        </w:tc>
        <w:tc>
          <w:tcPr>
            <w:tcW w:type="dxa" w:w="2880"/>
            <w:vAlign w:val="center"/>
            <w:tcW w:w="1440" w:type="dxa"/>
          </w:tcPr>
          <w:p>
            <w:pPr>
              <w:jc w:val="center"/>
            </w:pPr>
            <w:r>
              <w:t>☐</w:t>
            </w:r>
          </w:p>
        </w:tc>
      </w:tr>
      <w:tr>
        <w:tc>
          <w:tcPr>
            <w:tcW w:type="dxa" w:w="2880"/>
            <w:tcW w:w="7920" w:type="dxa"/>
          </w:tcPr>
          <w:p>
            <w:r>
              <w:rPr>
                <w:b/>
              </w:rPr>
              <w:t>Hebrews 11:4</w:t>
            </w:r>
          </w:p>
        </w:tc>
        <w:tc>
          <w:tcPr>
            <w:tcW w:type="dxa" w:w="2880"/>
            <w:tcW w:w="7920" w:type="dxa"/>
          </w:tcPr>
          <w:p>
            <w:r>
              <w:rPr>
                <w:b/>
              </w:rPr>
              <w:t>Hebrob'â 11:4</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Abel offered God a better sacrifice than Cain, through which he was attested to be </w:t>
            </w:r>
            <w:r>
              <w:rPr>
                <w:b/>
              </w:rPr>
              <w:t>righteous</w:t>
            </w:r>
            <w:r>
              <w:t>, and God spoke well of him because of his offerings, and by faith Abel still speaks, even though he is dead.</w:t>
            </w:r>
          </w:p>
        </w:tc>
        <w:tc>
          <w:tcPr>
            <w:tcW w:type="dxa" w:w="2880"/>
            <w:tcW w:w="7920" w:type="dxa"/>
          </w:tcPr>
          <w:p>
            <w:pPr>
              <w:spacing w:line="480" w:lineRule="auto"/>
            </w:pPr>
            <w:r>
              <w:t>âwi ânddâ okwe Âbele Orri ni kukâuπu kânâ ninthâru towe ânyo kopeh Kâinâ ne, oluru ânddâ okâh lâgo d'iśe kiru ōotirnâōâru wo, ângwi Orri og•â âri lâgo ri kiw śe ośuru ko~bwo lâgo ri okwe kâpâ śe, ângwi Âbele ge âdi kug•ug•â ri âri ne regeny śe, ju eyeye lâgo oddâ oh.</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Peōoro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w:t>
            </w:r>
            <w:r>
              <w:rPr>
                <w:b/>
              </w:rPr>
              <w:t>righteous</w:t>
            </w:r>
            <w:r>
              <w:t xml:space="preserve"> suffered for us, who were unrighteous, so that he would bring us to God. He was put to death in the flesh, but he was made alive by the Spirit.</w:t>
            </w:r>
          </w:p>
        </w:tc>
        <w:tc>
          <w:tcPr>
            <w:tcW w:type="dxa" w:w="2880"/>
            <w:tcW w:w="7920" w:type="dxa"/>
          </w:tcPr>
          <w:p>
            <w:pPr>
              <w:spacing w:line="480" w:lineRule="auto"/>
            </w:pPr>
            <w:r>
              <w:t>Khriśōo ângwi ichândi dâly âlowbe rośśośu ni. Âwi oluru ōotirnâōâ ichândi ââh ni, od'ub'â ōotirnâkorib'â, kiru ânyi ându lâgo kehzee ââh Orri râ wo. Ob'â lâgo oddâ ruw niâh, kiru iōeōenâ lâgo âdy Oyuru śe wo.</w:t>
            </w:r>
          </w:p>
        </w:tc>
        <w:tc>
          <w:tcPr>
            <w:tcW w:type="dxa" w:w="2880"/>
            <w:vAlign w:val="center"/>
            <w:tcW w:w="1440" w:type="dxa"/>
          </w:tcPr>
          <w:p>
            <w:pPr>
              <w:jc w:val="center"/>
            </w:pPr>
            <w:r>
              <w:t>☐</w:t>
            </w:r>
          </w:p>
        </w:tc>
      </w:tr>
      <w:tr>
        <w:tc>
          <w:tcPr>
            <w:tcW w:type="dxa" w:w="2880"/>
            <w:tcW w:w="7920" w:type="dxa"/>
          </w:tcPr>
          <w:p>
            <w:r>
              <w:rPr>
                <w:b/>
              </w:rPr>
              <w:t>2 Peter 2:8</w:t>
            </w:r>
          </w:p>
        </w:tc>
        <w:tc>
          <w:tcPr>
            <w:tcW w:type="dxa" w:w="2880"/>
            <w:tcW w:w="7920" w:type="dxa"/>
          </w:tcPr>
          <w:p>
            <w:r>
              <w:rPr>
                <w:b/>
              </w:rPr>
              <w:t>2 Peōoro 2:8</w:t>
            </w:r>
          </w:p>
        </w:tc>
        <w:tc>
          <w:tcPr>
            <w:tcW w:type="dxa" w:w="2880"/>
            <w:tcW w:w="1440" w:type="dxa"/>
          </w:tcPr>
          <w:p>
            <w:pPr>
              <w:jc w:val="center"/>
            </w:pPr>
            <w:r>
              <w:rPr>
                <w:b/>
              </w:rPr>
              <w:t>OK</w:t>
            </w:r>
          </w:p>
        </w:tc>
      </w:tr>
      <w:tr>
        <w:tc>
          <w:tcPr>
            <w:tcW w:type="dxa" w:w="2880"/>
            <w:tcW w:w="7920" w:type="dxa"/>
          </w:tcPr>
          <w:p>
            <w:pPr>
              <w:spacing w:line="480" w:lineRule="auto"/>
            </w:pPr>
            <w:r>
              <w:t xml:space="preserve">for that </w:t>
            </w:r>
            <w:r>
              <w:rPr>
                <w:b/>
              </w:rPr>
              <w:t>righteous</w:t>
            </w:r>
            <w:r>
              <w:t xml:space="preserve"> man, who was living among them day after day, was tormented in his </w:t>
            </w:r>
            <w:r>
              <w:rPr>
                <w:b/>
              </w:rPr>
              <w:t>righteous</w:t>
            </w:r>
            <w:r>
              <w:t xml:space="preserve"> soul by seeing and hearing their lawless deeds—</w:t>
            </w:r>
          </w:p>
        </w:tc>
        <w:tc>
          <w:tcPr>
            <w:tcW w:type="dxa" w:w="2880"/>
            <w:tcW w:w="7920" w:type="dxa"/>
          </w:tcPr>
          <w:p>
            <w:pPr>
              <w:spacing w:line="480" w:lineRule="auto"/>
            </w:pPr>
            <w:r>
              <w:t>ko~bwo ge kiōemâ ineeo mod’iâgonâ nâpâ ōotirgo nâne kololow jumâ ri âgâgâ niâh ânddâ kizzâ ri lâgo ri ōotir ri itindi niâh kikoko ri wod’iâ ri ehb'u kâpâ od’ub’â lâgo ri onddeh kânâ ângwi ehri kânâ nâki se,</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İwânâ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Jesus Christ, the one who is </w:t>
            </w:r>
            <w:r>
              <w:rPr>
                <w:b/>
              </w:rPr>
              <w:t>righteous</w:t>
            </w:r>
            <w:r>
              <w:t>.</w:t>
            </w:r>
          </w:p>
        </w:tc>
        <w:tc>
          <w:tcPr>
            <w:tcW w:type="dxa" w:w="2880"/>
            <w:tcW w:w="7920" w:type="dxa"/>
          </w:tcPr>
          <w:p>
            <w:pPr>
              <w:spacing w:line="480" w:lineRule="auto"/>
            </w:pPr>
            <w:r>
              <w:t>Ehrebyki, Mâ miwro ri ngâ iki ne âmmi ni kiru ânyi ându âmmi noondu rośśuku. Kombo eyâ mod'i âllâ kośśurosśu ne, Ââry kâkokogo Âōâ râ, Yeśu Khriśōo, mod'i oluru ōotirnâōâ.</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Re-owy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w:t>
            </w:r>
            <w:r>
              <w:rPr>
                <w:b/>
              </w:rPr>
              <w:t>righteous</w:t>
            </w:r>
            <w:r>
              <w:t>—the one who is and who was, the Holy One— because you have judged these things.</w:t>
            </w:r>
          </w:p>
        </w:tc>
        <w:tc>
          <w:tcPr>
            <w:tcW w:type="dxa" w:w="2880"/>
            <w:tcW w:w="7920" w:type="dxa"/>
          </w:tcPr>
          <w:p>
            <w:pPr>
              <w:spacing w:line="480" w:lineRule="auto"/>
            </w:pPr>
            <w:r>
              <w:t>Kiru Mâ mehri ri iyi ri ânjilugo keh'jo oddo, "Me ōotirgo—mod'i oluru âd'i ângwi ânddâ âd'i, Mod'i Âggwynâōâ— ko~bwo me ilee ngâ eleki ri lokiko ~bwo.</w:t>
            </w:r>
          </w:p>
        </w:tc>
        <w:tc>
          <w:tcPr>
            <w:tcW w:type="dxa" w:w="2880"/>
            <w:vAlign w:val="center"/>
            <w:tcW w:w="1440" w:type="dxa"/>
          </w:tcPr>
          <w:p>
            <w:pPr>
              <w:jc w:val="center"/>
            </w:pPr>
            <w:r>
              <w:t>☐</w:t>
            </w:r>
          </w:p>
        </w:tc>
      </w:tr>
    </w:tbl>
    <w:p>
      <w:pPr>
        <w:pStyle w:val="Heading1"/>
        <w:spacing w:before="0"/>
      </w:pPr>
      <w:r>
        <w:t>sacrifice (G2378, G2380)</w:t>
      </w:r>
    </w:p>
    <w:p>
      <w:r/>
      <w:r>
        <w:t>This word can mean:</w:t>
      </w:r>
      <w:r/>
      <w:r/>
    </w:p>
    <w:p>
      <w:pPr>
        <w:pStyle w:val="ListBullet"/>
        <w:spacing w:line="240" w:lineRule="auto"/>
        <w:ind w:left="720"/>
      </w:pPr>
      <w:r/>
      <w:r>
        <w:t>An offering, which is something that a person presents as a gift to God (or to a false god).</w:t>
      </w:r>
      <w:r/>
    </w:p>
    <w:p>
      <w:pPr>
        <w:pStyle w:val="ListBullet"/>
        <w:spacing w:line="240" w:lineRule="auto"/>
        <w:ind w:left="720"/>
      </w:pPr>
      <w:r/>
      <w:r>
        <w:t>Something that is given or done at a great cost to the giver.</w:t>
      </w:r>
      <w:r/>
    </w:p>
    <w:p>
      <w:pPr>
        <w:pStyle w:val="ListBullet"/>
        <w:spacing w:line="240" w:lineRule="auto"/>
        <w:ind w:left="720"/>
      </w:pPr>
      <w:r/>
      <w:r>
        <w:t>Something that is like an offering or sacrifice in some way.</w:t>
      </w:r>
      <w:r/>
    </w:p>
    <w:p>
      <w:pPr>
        <w:pStyle w:val="ListBullet"/>
        <w:spacing w:line="240" w:lineRule="auto"/>
        <w:ind w:left="720"/>
      </w:pPr>
      <w:r/>
      <w:r>
        <w:t>The act of giving something valuable (that can be alive) to someone or to God.</w:t>
      </w:r>
      <w:r/>
      <w:r/>
    </w:p>
    <w:p>
      <w:pPr>
        <w:spacing w:after="0"/>
      </w:pPr>
      <w:r/>
      <w:r>
        <w:t>At the time of the New Testament, many sacrifices were animals that were killed, so “to sacrifice” can also mean “to kill” when applied to something living.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Mâtew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mercy and not </w:t>
            </w:r>
            <w:r>
              <w:rPr>
                <w:b/>
              </w:rPr>
              <w:t>sacrifice</w:t>
            </w:r>
            <w:r>
              <w:t>.' For I came not to call the righteous to repent, but sinners."</w:t>
            </w:r>
          </w:p>
        </w:tc>
        <w:tc>
          <w:tcPr>
            <w:tcW w:type="dxa" w:w="2880"/>
            <w:tcW w:w="7920" w:type="dxa"/>
          </w:tcPr>
          <w:p>
            <w:pPr>
              <w:spacing w:line="480" w:lineRule="auto"/>
            </w:pPr>
            <w:r>
              <w:t>Eleh ivvo tâ âzze nonne eleni ri d’uki kâpâ ne âd'ungâ: 'Mâ ri od'iâ âd’utâ ânyo âzze kukâ ânyoku.’ “Ko~bwo Mâ âdi mehkyi ōotirb'âki nungwe ehwo ânyoku, kombo rośśośub'âki râ ânyo.”</w:t>
            </w:r>
          </w:p>
        </w:tc>
        <w:tc>
          <w:tcPr>
            <w:tcW w:type="dxa" w:w="2880"/>
            <w:vAlign w:val="center"/>
            <w:tcW w:w="1440" w:type="dxa"/>
          </w:tcPr>
          <w:p>
            <w:pPr>
              <w:jc w:val="center"/>
            </w:pPr>
            <w:r>
              <w:t>☐</w:t>
            </w:r>
          </w:p>
        </w:tc>
      </w:tr>
      <w:tr>
        <w:tc>
          <w:tcPr>
            <w:tcW w:type="dxa" w:w="2880"/>
            <w:tcW w:w="7920" w:type="dxa"/>
          </w:tcPr>
          <w:p>
            <w:r>
              <w:rPr>
                <w:b/>
              </w:rPr>
              <w:t>Mark 12:33</w:t>
            </w:r>
          </w:p>
        </w:tc>
        <w:tc>
          <w:tcPr>
            <w:tcW w:type="dxa" w:w="2880"/>
            <w:tcW w:w="7920" w:type="dxa"/>
          </w:tcPr>
          <w:p>
            <w:r>
              <w:rPr>
                <w:b/>
              </w:rPr>
              <w:t>Mârâko 12:33</w:t>
            </w:r>
          </w:p>
        </w:tc>
        <w:tc>
          <w:tcPr>
            <w:tcW w:type="dxa" w:w="2880"/>
            <w:tcW w:w="1440" w:type="dxa"/>
          </w:tcPr>
          <w:p>
            <w:pPr>
              <w:jc w:val="center"/>
            </w:pPr>
            <w:r>
              <w:rPr>
                <w:b/>
              </w:rPr>
              <w:t>OK</w:t>
            </w:r>
          </w:p>
        </w:tc>
      </w:tr>
      <w:tr>
        <w:tc>
          <w:tcPr>
            <w:tcW w:type="dxa" w:w="2880"/>
            <w:tcW w:w="7920" w:type="dxa"/>
          </w:tcPr>
          <w:p>
            <w:pPr>
              <w:spacing w:line="480" w:lineRule="auto"/>
            </w:pPr>
            <w:r>
              <w:t xml:space="preserve">To love him with all the heart and with all the understanding and with all the strength, and to love one's neighbor as oneself is even more than all burnt offerings and </w:t>
            </w:r>
            <w:r>
              <w:rPr>
                <w:b/>
              </w:rPr>
              <w:t>sacrifices</w:t>
            </w:r>
            <w:r>
              <w:t>."</w:t>
            </w:r>
          </w:p>
        </w:tc>
        <w:tc>
          <w:tcPr>
            <w:tcW w:type="dxa" w:w="2880"/>
            <w:tcW w:w="7920" w:type="dxa"/>
          </w:tcPr>
          <w:p>
            <w:pPr>
              <w:spacing w:line="480" w:lineRule="auto"/>
            </w:pPr>
            <w:r>
              <w:t>Lâgo iyie ri âśeydio liibiπi ângwi rikokoro niâh liibiπi ângwi âmbâmbâ śe liibiπi, ângwi iyie ri b'âhlâgâ ri mod'i ne ehśu ruw âlowbe nini ju okwe okwe uπu-kânâki ne âbeeru kukâ kâpâ ro kopeh towe byly."</w:t>
            </w:r>
          </w:p>
        </w:tc>
        <w:tc>
          <w:tcPr>
            <w:tcW w:type="dxa" w:w="2880"/>
            <w:vAlign w:val="center"/>
            <w:tcW w:w="1440" w:type="dxa"/>
          </w:tcPr>
          <w:p>
            <w:pPr>
              <w:jc w:val="center"/>
            </w:pPr>
            <w:r>
              <w:t>☐</w:t>
            </w:r>
          </w:p>
        </w:tc>
      </w:tr>
      <w:tr>
        <w:tc>
          <w:tcPr>
            <w:tcW w:type="dxa" w:w="2880"/>
            <w:tcW w:w="7920" w:type="dxa"/>
          </w:tcPr>
          <w:p>
            <w:r>
              <w:rPr>
                <w:b/>
              </w:rPr>
              <w:t>Luke 13:1</w:t>
            </w:r>
          </w:p>
        </w:tc>
        <w:tc>
          <w:tcPr>
            <w:tcW w:type="dxa" w:w="2880"/>
            <w:tcW w:w="7920" w:type="dxa"/>
          </w:tcPr>
          <w:p>
            <w:r>
              <w:rPr>
                <w:b/>
              </w:rPr>
              <w:t>Lukâ 13:1</w:t>
            </w:r>
          </w:p>
        </w:tc>
        <w:tc>
          <w:tcPr>
            <w:tcW w:type="dxa" w:w="2880"/>
            <w:tcW w:w="1440" w:type="dxa"/>
          </w:tcPr>
          <w:p>
            <w:pPr>
              <w:jc w:val="center"/>
            </w:pPr>
            <w:r>
              <w:rPr>
                <w:b/>
              </w:rPr>
              <w:t>OK</w:t>
            </w:r>
          </w:p>
        </w:tc>
      </w:tr>
      <w:tr>
        <w:tc>
          <w:tcPr>
            <w:tcW w:type="dxa" w:w="2880"/>
            <w:tcW w:w="7920" w:type="dxa"/>
          </w:tcPr>
          <w:p>
            <w:pPr>
              <w:spacing w:line="480" w:lineRule="auto"/>
            </w:pPr>
            <w:r>
              <w:t xml:space="preserve">At that time, some people there told him about the Galileans whose blood Pilate mixed with their own </w:t>
            </w:r>
            <w:r>
              <w:rPr>
                <w:b/>
              </w:rPr>
              <w:t>sacrifices</w:t>
            </w:r>
            <w:r>
              <w:t>.</w:t>
            </w:r>
          </w:p>
        </w:tc>
        <w:tc>
          <w:tcPr>
            <w:tcW w:type="dxa" w:w="2880"/>
            <w:tcW w:w="7920" w:type="dxa"/>
          </w:tcPr>
          <w:p>
            <w:pPr>
              <w:spacing w:line="480" w:lineRule="auto"/>
            </w:pPr>
            <w:r>
              <w:t>Ânddâ lâ-ou nâpâ nâne râ, b'ânny âlokwâ âkânâ ennâ lâgo ni Gâlilâb'â ri kiw od'ub'â ânddâ Pilâto ochâ ehrreikâ kukâ âpikâ śe.</w:t>
            </w:r>
          </w:p>
        </w:tc>
        <w:tc>
          <w:tcPr>
            <w:tcW w:type="dxa" w:w="2880"/>
            <w:vAlign w:val="center"/>
            <w:tcW w:w="1440" w:type="dxa"/>
          </w:tcPr>
          <w:p>
            <w:pPr>
              <w:jc w:val="center"/>
            </w:pPr>
            <w:r>
              <w:t>☐</w:t>
            </w:r>
          </w:p>
        </w:tc>
      </w:tr>
      <w:tr>
        <w:tc>
          <w:tcPr>
            <w:tcW w:type="dxa" w:w="2880"/>
            <w:tcW w:w="7920" w:type="dxa"/>
          </w:tcPr>
          <w:p>
            <w:r>
              <w:rPr>
                <w:b/>
              </w:rPr>
              <w:t>Luke 22:7</w:t>
            </w:r>
          </w:p>
        </w:tc>
        <w:tc>
          <w:tcPr>
            <w:tcW w:type="dxa" w:w="2880"/>
            <w:tcW w:w="7920" w:type="dxa"/>
          </w:tcPr>
          <w:p>
            <w:r>
              <w:rPr>
                <w:b/>
              </w:rPr>
              <w:t>Lukâ 22:7</w:t>
            </w:r>
          </w:p>
        </w:tc>
        <w:tc>
          <w:tcPr>
            <w:tcW w:type="dxa" w:w="2880"/>
            <w:tcW w:w="1440" w:type="dxa"/>
          </w:tcPr>
          <w:p>
            <w:pPr>
              <w:jc w:val="center"/>
            </w:pPr>
            <w:r>
              <w:rPr>
                <w:b/>
              </w:rPr>
              <w:t>OK</w:t>
            </w:r>
          </w:p>
        </w:tc>
      </w:tr>
      <w:tr>
        <w:tc>
          <w:tcPr>
            <w:tcW w:type="dxa" w:w="2880"/>
            <w:tcW w:w="7920" w:type="dxa"/>
          </w:tcPr>
          <w:p>
            <w:pPr>
              <w:spacing w:line="480" w:lineRule="auto"/>
            </w:pPr>
            <w:r>
              <w:t xml:space="preserve">Then came the day of unleavened bread, on which the Passover lamb had to be </w:t>
            </w:r>
            <w:r>
              <w:rPr>
                <w:b/>
              </w:rPr>
              <w:t>sacrificed</w:t>
            </w:r>
            <w:r>
              <w:t>.</w:t>
            </w:r>
          </w:p>
        </w:tc>
        <w:tc>
          <w:tcPr>
            <w:tcW w:type="dxa" w:w="2880"/>
            <w:tcW w:w="7920" w:type="dxa"/>
          </w:tcPr>
          <w:p>
            <w:pPr>
              <w:spacing w:line="480" w:lineRule="auto"/>
            </w:pPr>
            <w:r>
              <w:t>Kiru kuśe inee ośuśi longââko ne rinâ ehkyi ~bwo, oluru Ozwâdiinâśe ri dug•ogo nikukâzo kukâ-uπukânâru.</w:t>
            </w:r>
          </w:p>
        </w:tc>
        <w:tc>
          <w:tcPr>
            <w:tcW w:type="dxa" w:w="2880"/>
            <w:vAlign w:val="center"/>
            <w:tcW w:w="1440" w:type="dxa"/>
          </w:tcPr>
          <w:p>
            <w:pPr>
              <w:jc w:val="center"/>
            </w:pPr>
            <w:r>
              <w:t>☐</w:t>
            </w:r>
          </w:p>
        </w:tc>
      </w:tr>
      <w:tr>
        <w:tc>
          <w:tcPr>
            <w:tcW w:type="dxa" w:w="2880"/>
            <w:tcW w:w="7920" w:type="dxa"/>
          </w:tcPr>
          <w:p>
            <w:r>
              <w:rPr>
                <w:b/>
              </w:rPr>
              <w:t>Acts 14:13</w:t>
            </w:r>
          </w:p>
        </w:tc>
        <w:tc>
          <w:tcPr>
            <w:tcW w:type="dxa" w:w="2880"/>
            <w:tcW w:w="7920" w:type="dxa"/>
          </w:tcPr>
          <w:p>
            <w:r>
              <w:rPr>
                <w:b/>
              </w:rPr>
              <w:t>Owowe 14:13</w:t>
            </w:r>
          </w:p>
        </w:tc>
        <w:tc>
          <w:tcPr>
            <w:tcW w:type="dxa" w:w="2880"/>
            <w:tcW w:w="1440" w:type="dxa"/>
          </w:tcPr>
          <w:p>
            <w:pPr>
              <w:jc w:val="center"/>
            </w:pPr>
            <w:r>
              <w:rPr>
                <w:b/>
              </w:rPr>
              <w:t>OK</w:t>
            </w:r>
          </w:p>
        </w:tc>
      </w:tr>
      <w:tr>
        <w:tc>
          <w:tcPr>
            <w:tcW w:type="dxa" w:w="2880"/>
            <w:tcW w:w="7920" w:type="dxa"/>
          </w:tcPr>
          <w:p>
            <w:pPr>
              <w:spacing w:line="480" w:lineRule="auto"/>
            </w:pPr>
            <w:r>
              <w:t xml:space="preserve">The priest of Zeus, whose temple was just outside the city, brought oxen and wreaths to the gates; he and the multitudes wanted to offer </w:t>
            </w:r>
            <w:r>
              <w:rPr>
                <w:b/>
              </w:rPr>
              <w:t>sacrifice</w:t>
            </w:r>
            <w:r>
              <w:t>.</w:t>
            </w:r>
          </w:p>
        </w:tc>
        <w:tc>
          <w:tcPr>
            <w:tcW w:type="dxa" w:w="2880"/>
            <w:tcW w:w="7920" w:type="dxa"/>
          </w:tcPr>
          <w:p>
            <w:pPr>
              <w:spacing w:line="480" w:lineRule="auto"/>
            </w:pPr>
            <w:r>
              <w:t>Kiru Kâwilâgo Zeuś rinâ ne, oluru romyilenâ tir iπery ri ângângweh, ehzee dug•o kâpâ offu kâpâ ro kâli ri leâhōyândâh; lâgo pi âyâg•âkâ ro konduu kukâ olee kânâ nokwe ne.</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Româb'â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w:t>
            </w:r>
            <w:r>
              <w:rPr>
                <w:b/>
              </w:rPr>
              <w:t>sacrifice</w:t>
            </w:r>
            <w:r>
              <w:t>, holy, acceptable to God. This is your reasonable service.</w:t>
            </w:r>
          </w:p>
        </w:tc>
        <w:tc>
          <w:tcPr>
            <w:tcW w:type="dxa" w:w="2880"/>
            <w:tcW w:w="7920" w:type="dxa"/>
          </w:tcPr>
          <w:p>
            <w:pPr>
              <w:spacing w:line="480" w:lineRule="auto"/>
            </w:pPr>
            <w:r>
              <w:t>Mâ milioko ri âmmi ne iliâ wo kiru, âdiimââ, Orri ri âd'âd'utâ śe, âni iikwe âmmi ri ruw kukâru lidy wo, kâgâgwy, Orri ni âkkâhle. Eleni âmmi ri ehb'u ri d'uki.</w:t>
            </w:r>
          </w:p>
        </w:tc>
        <w:tc>
          <w:tcPr>
            <w:tcW w:type="dxa" w:w="2880"/>
            <w:vAlign w:val="center"/>
            <w:tcW w:w="1440" w:type="dxa"/>
          </w:tcPr>
          <w:p>
            <w:pPr>
              <w:jc w:val="center"/>
            </w:pPr>
            <w:r>
              <w:t>☐</w:t>
            </w:r>
          </w:p>
        </w:tc>
      </w:tr>
      <w:tr>
        <w:tc>
          <w:tcPr>
            <w:tcW w:type="dxa" w:w="2880"/>
            <w:tcW w:w="7920" w:type="dxa"/>
          </w:tcPr>
          <w:p>
            <w:r>
              <w:rPr>
                <w:b/>
              </w:rPr>
              <w:t>1 Corinthians 5:7</w:t>
            </w:r>
          </w:p>
        </w:tc>
        <w:tc>
          <w:tcPr>
            <w:tcW w:type="dxa" w:w="2880"/>
            <w:tcW w:w="7920" w:type="dxa"/>
          </w:tcPr>
          <w:p>
            <w:r>
              <w:rPr>
                <w:b/>
              </w:rPr>
              <w:t>1 Korinōiâb'â 5:7</w:t>
            </w:r>
          </w:p>
        </w:tc>
        <w:tc>
          <w:tcPr>
            <w:tcW w:type="dxa" w:w="2880"/>
            <w:tcW w:w="1440" w:type="dxa"/>
          </w:tcPr>
          <w:p>
            <w:pPr>
              <w:jc w:val="center"/>
            </w:pPr>
            <w:r>
              <w:rPr>
                <w:b/>
              </w:rPr>
              <w:t>OK</w:t>
            </w:r>
          </w:p>
        </w:tc>
      </w:tr>
      <w:tr>
        <w:tc>
          <w:tcPr>
            <w:tcW w:type="dxa" w:w="2880"/>
            <w:tcW w:w="7920" w:type="dxa"/>
          </w:tcPr>
          <w:p>
            <w:pPr>
              <w:spacing w:line="480" w:lineRule="auto"/>
            </w:pPr>
            <w:r>
              <w:t xml:space="preserve">Cleanse yourselves of the old yeast so that you may be a new batch of dough, unleavened, just as you really are. For Christ, our Passover lamb, has been </w:t>
            </w:r>
            <w:r>
              <w:rPr>
                <w:b/>
              </w:rPr>
              <w:t>sacrificed</w:t>
            </w:r>
            <w:r>
              <w:t>.</w:t>
            </w:r>
          </w:p>
        </w:tc>
        <w:tc>
          <w:tcPr>
            <w:tcW w:type="dxa" w:w="2880"/>
            <w:tcW w:w="7920" w:type="dxa"/>
          </w:tcPr>
          <w:p>
            <w:pPr>
              <w:spacing w:line="480" w:lineRule="auto"/>
            </w:pPr>
            <w:r>
              <w:t>Iiweehtâ âmmi ri ruw per longâh ândikâki śe kiru ânyi âmmi oggo nolow irâkâśâ ri chwerchwer nunweru wo, longâh âko, śer ehśu âmmi niki turkukuku. Ko~bwo İb'uruki kânâne, ââry ozwâ diinâśe ri Dug•gogo, ikukâ ri uπule wo.</w:t>
            </w:r>
          </w:p>
        </w:tc>
        <w:tc>
          <w:tcPr>
            <w:tcW w:type="dxa" w:w="2880"/>
            <w:vAlign w:val="center"/>
            <w:tcW w:w="1440" w:type="dxa"/>
          </w:tcPr>
          <w:p>
            <w:pPr>
              <w:jc w:val="center"/>
            </w:pPr>
            <w:r>
              <w:t>☐</w:t>
            </w:r>
          </w:p>
        </w:tc>
      </w:tr>
      <w:tr>
        <w:tc>
          <w:tcPr>
            <w:tcW w:type="dxa" w:w="2880"/>
            <w:tcW w:w="7920" w:type="dxa"/>
          </w:tcPr>
          <w:p>
            <w:r>
              <w:rPr>
                <w:b/>
              </w:rPr>
              <w:t>1 Corinthians 10:20</w:t>
            </w:r>
          </w:p>
        </w:tc>
        <w:tc>
          <w:tcPr>
            <w:tcW w:type="dxa" w:w="2880"/>
            <w:tcW w:w="7920" w:type="dxa"/>
          </w:tcPr>
          <w:p>
            <w:r>
              <w:rPr>
                <w:b/>
              </w:rPr>
              <w:t>1 Korinōiâb'â 10:20</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w:t>
            </w:r>
            <w:r>
              <w:rPr>
                <w:b/>
              </w:rPr>
              <w:t>sacrifice</w:t>
            </w:r>
            <w:r>
              <w:t>, that they offer these things to demons and not to God. I do not want you to be participants with demons!</w:t>
            </w:r>
          </w:p>
        </w:tc>
        <w:tc>
          <w:tcPr>
            <w:tcW w:type="dxa" w:w="2880"/>
            <w:tcW w:w="7920" w:type="dxa"/>
          </w:tcPr>
          <w:p>
            <w:pPr>
              <w:spacing w:line="480" w:lineRule="auto"/>
            </w:pPr>
            <w:r>
              <w:t>Kombo Mâ mo'jo ngâ kâpâ lub'â ri ikukâ kânâki ne, nâne lub'â kokwe ngâ kâpâ eleki ne ehrroo ni wo âzze Orri ni ânyoku. Mâ monduu âmmi noondu rig•âg•ârâ ehrroo râku!</w:t>
            </w:r>
          </w:p>
        </w:tc>
        <w:tc>
          <w:tcPr>
            <w:tcW w:type="dxa" w:w="2880"/>
            <w:vAlign w:val="center"/>
            <w:tcW w:w="1440" w:type="dxa"/>
          </w:tcPr>
          <w:p>
            <w:pPr>
              <w:jc w:val="center"/>
            </w:pPr>
            <w:r>
              <w:t>☐</w:t>
            </w:r>
          </w:p>
        </w:tc>
      </w:tr>
      <w:tr>
        <w:tc>
          <w:tcPr>
            <w:tcW w:type="dxa" w:w="2880"/>
            <w:tcW w:w="7920" w:type="dxa"/>
          </w:tcPr>
          <w:p>
            <w:r>
              <w:rPr>
                <w:b/>
              </w:rPr>
              <w:t>Ephesians 5:2</w:t>
            </w:r>
          </w:p>
        </w:tc>
        <w:tc>
          <w:tcPr>
            <w:tcW w:type="dxa" w:w="2880"/>
            <w:tcW w:w="7920" w:type="dxa"/>
          </w:tcPr>
          <w:p>
            <w:r>
              <w:rPr>
                <w:b/>
              </w:rPr>
              <w:t>Epheśiâb'â 5:2</w:t>
            </w:r>
          </w:p>
        </w:tc>
        <w:tc>
          <w:tcPr>
            <w:tcW w:type="dxa" w:w="2880"/>
            <w:tcW w:w="1440" w:type="dxa"/>
          </w:tcPr>
          <w:p>
            <w:pPr>
              <w:jc w:val="center"/>
            </w:pPr>
            <w:r>
              <w:rPr>
                <w:b/>
              </w:rPr>
              <w:t>OK</w:t>
            </w:r>
          </w:p>
        </w:tc>
      </w:tr>
      <w:tr>
        <w:tc>
          <w:tcPr>
            <w:tcW w:type="dxa" w:w="2880"/>
            <w:tcW w:w="7920" w:type="dxa"/>
          </w:tcPr>
          <w:p>
            <w:pPr>
              <w:spacing w:line="480" w:lineRule="auto"/>
            </w:pPr>
            <w:r>
              <w:t xml:space="preserve">And walk in love, as also Christ loved us and gave himself up for us, a fragrant offering and </w:t>
            </w:r>
            <w:r>
              <w:rPr>
                <w:b/>
              </w:rPr>
              <w:t>sacrifice</w:t>
            </w:r>
            <w:r>
              <w:t xml:space="preserve"> to God.</w:t>
            </w:r>
          </w:p>
        </w:tc>
        <w:tc>
          <w:tcPr>
            <w:tcW w:type="dxa" w:w="2880"/>
            <w:tcW w:w="7920" w:type="dxa"/>
          </w:tcPr>
          <w:p>
            <w:pPr>
              <w:spacing w:line="480" w:lineRule="auto"/>
            </w:pPr>
            <w:r>
              <w:t>Âzze nâwâlâ riyie niâh ânyo wo, ehśu ângwi Ib'urukikânâne ri ââh niyiezo niki ângwi okwe âwiry ruw ââh ni orou wo, okwenâ konguvo kukâuπukânâ Orri ninâ ne ro.</w:t>
            </w:r>
          </w:p>
        </w:tc>
        <w:tc>
          <w:tcPr>
            <w:tcW w:type="dxa" w:w="2880"/>
            <w:vAlign w:val="center"/>
            <w:tcW w:w="1440" w:type="dxa"/>
          </w:tcPr>
          <w:p>
            <w:pPr>
              <w:jc w:val="center"/>
            </w:pPr>
            <w:r>
              <w:t>☐</w:t>
            </w:r>
          </w:p>
        </w:tc>
      </w:tr>
      <w:tr>
        <w:tc>
          <w:tcPr>
            <w:tcW w:type="dxa" w:w="2880"/>
            <w:tcW w:w="7920" w:type="dxa"/>
          </w:tcPr>
          <w:p>
            <w:r>
              <w:rPr>
                <w:b/>
              </w:rPr>
              <w:t>Philippians 4:18</w:t>
            </w:r>
          </w:p>
        </w:tc>
        <w:tc>
          <w:tcPr>
            <w:tcW w:type="dxa" w:w="2880"/>
            <w:tcW w:w="7920" w:type="dxa"/>
          </w:tcPr>
          <w:p>
            <w:r>
              <w:rPr>
                <w:b/>
              </w:rPr>
              <w:t>Philippiâb'â 4:18</w:t>
            </w:r>
          </w:p>
        </w:tc>
        <w:tc>
          <w:tcPr>
            <w:tcW w:type="dxa" w:w="2880"/>
            <w:tcW w:w="1440" w:type="dxa"/>
          </w:tcPr>
          <w:p>
            <w:pPr>
              <w:jc w:val="center"/>
            </w:pPr>
            <w:r>
              <w:rPr>
                <w:b/>
              </w:rPr>
              <w:t>OK</w:t>
            </w:r>
          </w:p>
        </w:tc>
      </w:tr>
      <w:tr>
        <w:tc>
          <w:tcPr>
            <w:tcW w:type="dxa" w:w="2880"/>
            <w:tcW w:w="7920" w:type="dxa"/>
          </w:tcPr>
          <w:p>
            <w:pPr>
              <w:spacing w:line="480" w:lineRule="auto"/>
            </w:pPr>
            <w:r>
              <w:t xml:space="preserve">I have received everything in full, and even more. I have been well supplied now that I have received from Epaphroditus the things you sent. They are a sweet-smelling aroma, a </w:t>
            </w:r>
            <w:r>
              <w:rPr>
                <w:b/>
              </w:rPr>
              <w:t>sacrifice</w:t>
            </w:r>
            <w:r>
              <w:t xml:space="preserve"> acceptable and pleasing to God.</w:t>
            </w:r>
          </w:p>
        </w:tc>
        <w:tc>
          <w:tcPr>
            <w:tcW w:type="dxa" w:w="2880"/>
            <w:tcW w:w="7920" w:type="dxa"/>
          </w:tcPr>
          <w:p>
            <w:pPr>
              <w:spacing w:line="480" w:lineRule="auto"/>
            </w:pPr>
            <w:r>
              <w:t>Mâ mâ-iy ri d'ehd'eh ōooōoo, ângwi ju âb'eeru. Mâ mirâōâ ri-ośuru elenini ânyi Mâ mâ-iy ngâ âmmi ri ehzwe kânâ Epâphrâdituś râ lele śekâki. Lub'â ri âggi kongu vo—kolo, Mâ kukâ olee kânâ âkkâhle ângwi Orri ni inyunyurizo.</w:t>
            </w:r>
          </w:p>
        </w:tc>
        <w:tc>
          <w:tcPr>
            <w:tcW w:type="dxa" w:w="2880"/>
            <w:vAlign w:val="center"/>
            <w:tcW w:w="1440" w:type="dxa"/>
          </w:tcPr>
          <w:p>
            <w:pPr>
              <w:jc w:val="center"/>
            </w:pPr>
            <w:r>
              <w:t>☐</w:t>
            </w:r>
          </w:p>
        </w:tc>
      </w:tr>
      <w:tr>
        <w:tc>
          <w:tcPr>
            <w:tcW w:type="dxa" w:w="2880"/>
            <w:tcW w:w="7920" w:type="dxa"/>
          </w:tcPr>
          <w:p>
            <w:r>
              <w:rPr>
                <w:b/>
              </w:rPr>
              <w:t>Hebrews 7:27</w:t>
            </w:r>
          </w:p>
        </w:tc>
        <w:tc>
          <w:tcPr>
            <w:tcW w:type="dxa" w:w="2880"/>
            <w:tcW w:w="7920" w:type="dxa"/>
          </w:tcPr>
          <w:p>
            <w:r>
              <w:rPr>
                <w:b/>
              </w:rPr>
              <w:t>Hebrob'â 7:27</w:t>
            </w:r>
          </w:p>
        </w:tc>
        <w:tc>
          <w:tcPr>
            <w:tcW w:type="dxa" w:w="2880"/>
            <w:tcW w:w="1440" w:type="dxa"/>
          </w:tcPr>
          <w:p>
            <w:pPr>
              <w:jc w:val="center"/>
            </w:pPr>
            <w:r>
              <w:rPr>
                <w:b/>
              </w:rPr>
              <w:t>OK</w:t>
            </w:r>
          </w:p>
        </w:tc>
      </w:tr>
      <w:tr>
        <w:tc>
          <w:tcPr>
            <w:tcW w:type="dxa" w:w="2880"/>
            <w:tcW w:w="7920" w:type="dxa"/>
          </w:tcPr>
          <w:p>
            <w:pPr>
              <w:spacing w:line="480" w:lineRule="auto"/>
            </w:pPr>
            <w:r>
              <w:t xml:space="preserve">He does not need, unlike the high priests, to offer up daily </w:t>
            </w:r>
            <w:r>
              <w:rPr>
                <w:b/>
              </w:rPr>
              <w:t>sacrifices</w:t>
            </w:r>
            <w:r>
              <w:t>, first for his own sins, and then for the sins of the people. He did this once for all when he offered himself.</w:t>
            </w:r>
          </w:p>
        </w:tc>
        <w:tc>
          <w:tcPr>
            <w:tcW w:type="dxa" w:w="2880"/>
            <w:tcW w:w="7920" w:type="dxa"/>
          </w:tcPr>
          <w:p>
            <w:pPr>
              <w:spacing w:line="480" w:lineRule="auto"/>
            </w:pPr>
            <w:r>
              <w:t>Lâgo onduuku, ede ehśu Kâwilârib'â âgwiikâki nikiku, ânyi kokwe kukâuπu kânâki orou inee lii, âōii âwiry rośśośu ni, âzze kiru b'ânny ri rośśośu ni. Lâgo owe eleni dâly âlowbe liibiπi ni, ânddâ lâgo ri ruw nokwezo ne.</w:t>
            </w:r>
          </w:p>
        </w:tc>
        <w:tc>
          <w:tcPr>
            <w:tcW w:type="dxa" w:w="2880"/>
            <w:vAlign w:val="center"/>
            <w:tcW w:w="1440" w:type="dxa"/>
          </w:tcPr>
          <w:p>
            <w:pPr>
              <w:jc w:val="center"/>
            </w:pPr>
            <w:r>
              <w:t>☐</w:t>
            </w:r>
          </w:p>
        </w:tc>
      </w:tr>
      <w:tr>
        <w:tc>
          <w:tcPr>
            <w:tcW w:type="dxa" w:w="2880"/>
            <w:tcW w:w="7920" w:type="dxa"/>
          </w:tcPr>
          <w:p>
            <w:r>
              <w:rPr>
                <w:b/>
              </w:rPr>
              <w:t>Hebrews 13:15</w:t>
            </w:r>
          </w:p>
        </w:tc>
        <w:tc>
          <w:tcPr>
            <w:tcW w:type="dxa" w:w="2880"/>
            <w:tcW w:w="7920" w:type="dxa"/>
          </w:tcPr>
          <w:p>
            <w:r>
              <w:rPr>
                <w:b/>
              </w:rPr>
              <w:t>Hebrob'â 13:15</w:t>
            </w:r>
          </w:p>
        </w:tc>
        <w:tc>
          <w:tcPr>
            <w:tcW w:type="dxa" w:w="2880"/>
            <w:tcW w:w="1440" w:type="dxa"/>
          </w:tcPr>
          <w:p>
            <w:pPr>
              <w:jc w:val="center"/>
            </w:pPr>
            <w:r>
              <w:rPr>
                <w:b/>
              </w:rPr>
              <w:t>OK</w:t>
            </w:r>
          </w:p>
        </w:tc>
      </w:tr>
      <w:tr>
        <w:tc>
          <w:tcPr>
            <w:tcW w:type="dxa" w:w="2880"/>
            <w:tcW w:w="7920" w:type="dxa"/>
          </w:tcPr>
          <w:p>
            <w:pPr>
              <w:spacing w:line="480" w:lineRule="auto"/>
            </w:pPr>
            <w:r>
              <w:t xml:space="preserve">Through him, then, let us always offer up </w:t>
            </w:r>
            <w:r>
              <w:rPr>
                <w:b/>
              </w:rPr>
              <w:t>sacrifices</w:t>
            </w:r>
            <w:r>
              <w:t xml:space="preserve"> of praise to God, praise that is the fruit of lips that acknowledge his name.</w:t>
            </w:r>
          </w:p>
        </w:tc>
        <w:tc>
          <w:tcPr>
            <w:tcW w:type="dxa" w:w="2880"/>
            <w:tcW w:w="7920" w:type="dxa"/>
          </w:tcPr>
          <w:p>
            <w:pPr>
              <w:spacing w:line="480" w:lineRule="auto"/>
            </w:pPr>
            <w:r>
              <w:t>Lâgo śe, kiru, iikwetâ ââh âkokwe kâfufurâ ri kukâuπu kânâki Orri ni ânyo, lob'iw kâpâ lâgo ri ru nonneb'â eleki kâfufurâ eleni ri okâ.</w:t>
            </w:r>
          </w:p>
        </w:tc>
        <w:tc>
          <w:tcPr>
            <w:tcW w:type="dxa" w:w="2880"/>
            <w:vAlign w:val="center"/>
            <w:tcW w:w="1440" w:type="dxa"/>
          </w:tcPr>
          <w:p>
            <w:pPr>
              <w:jc w:val="center"/>
            </w:pPr>
            <w:r>
              <w:t>☐</w:t>
            </w:r>
          </w:p>
        </w:tc>
      </w:tr>
      <w:tr>
        <w:tc>
          <w:tcPr>
            <w:tcW w:type="dxa" w:w="2880"/>
            <w:tcW w:w="7920" w:type="dxa"/>
          </w:tcPr>
          <w:p>
            <w:r>
              <w:rPr>
                <w:b/>
              </w:rPr>
              <w:t>Hebrews 13:16</w:t>
            </w:r>
          </w:p>
        </w:tc>
        <w:tc>
          <w:tcPr>
            <w:tcW w:type="dxa" w:w="2880"/>
            <w:tcW w:w="7920" w:type="dxa"/>
          </w:tcPr>
          <w:p>
            <w:r>
              <w:rPr>
                <w:b/>
              </w:rPr>
              <w:t>Hebrob'â 13:16</w:t>
            </w:r>
          </w:p>
        </w:tc>
        <w:tc>
          <w:tcPr>
            <w:tcW w:type="dxa" w:w="2880"/>
            <w:tcW w:w="1440" w:type="dxa"/>
          </w:tcPr>
          <w:p>
            <w:pPr>
              <w:jc w:val="center"/>
            </w:pPr>
            <w:r>
              <w:rPr>
                <w:b/>
              </w:rPr>
              <w:t>OK</w:t>
            </w:r>
          </w:p>
        </w:tc>
      </w:tr>
      <w:tr>
        <w:tc>
          <w:tcPr>
            <w:tcW w:type="dxa" w:w="2880"/>
            <w:tcW w:w="7920" w:type="dxa"/>
          </w:tcPr>
          <w:p>
            <w:pPr>
              <w:spacing w:line="480" w:lineRule="auto"/>
            </w:pPr>
            <w:r>
              <w:t xml:space="preserve">Let us not forget doing good and sharing, for it is with such </w:t>
            </w:r>
            <w:r>
              <w:rPr>
                <w:b/>
              </w:rPr>
              <w:t>sacrifices</w:t>
            </w:r>
            <w:r>
              <w:t xml:space="preserve"> that God is very pleased.</w:t>
            </w:r>
          </w:p>
        </w:tc>
        <w:tc>
          <w:tcPr>
            <w:tcW w:type="dxa" w:w="2880"/>
            <w:tcW w:w="7920" w:type="dxa"/>
          </w:tcPr>
          <w:p>
            <w:pPr>
              <w:spacing w:line="480" w:lineRule="auto"/>
            </w:pPr>
            <w:r>
              <w:t>Noondu okwe ââh âkondu âśśâ inthâ nowe roku ângwi âkig•ârâtâ ââry ruw, ko~bwo kukâuπu kânâ eleki śe eleni âwi Orri kinyunyuri towe ânyo.</w:t>
            </w:r>
          </w:p>
        </w:tc>
        <w:tc>
          <w:tcPr>
            <w:tcW w:type="dxa" w:w="2880"/>
            <w:vAlign w:val="center"/>
            <w:tcW w:w="1440" w:type="dxa"/>
          </w:tcPr>
          <w:p>
            <w:pPr>
              <w:jc w:val="center"/>
            </w:pPr>
            <w:r>
              <w:t>☐</w:t>
            </w:r>
          </w:p>
        </w:tc>
      </w:tr>
      <w:tr>
        <w:tc>
          <w:tcPr>
            <w:tcW w:type="dxa" w:w="2880"/>
            <w:tcW w:w="7920" w:type="dxa"/>
          </w:tcPr>
          <w:p>
            <w:r>
              <w:rPr>
                <w:b/>
              </w:rPr>
              <w:t>1 Peter 2:5</w:t>
            </w:r>
          </w:p>
        </w:tc>
        <w:tc>
          <w:tcPr>
            <w:tcW w:type="dxa" w:w="2880"/>
            <w:tcW w:w="7920" w:type="dxa"/>
          </w:tcPr>
          <w:p>
            <w:r>
              <w:rPr>
                <w:b/>
              </w:rPr>
              <w:t>1 Peōoro 2:5</w:t>
            </w:r>
          </w:p>
        </w:tc>
        <w:tc>
          <w:tcPr>
            <w:tcW w:type="dxa" w:w="2880"/>
            <w:tcW w:w="1440" w:type="dxa"/>
          </w:tcPr>
          <w:p>
            <w:pPr>
              <w:jc w:val="center"/>
            </w:pPr>
            <w:r>
              <w:rPr>
                <w:b/>
              </w:rPr>
              <w:t>OK</w:t>
            </w:r>
          </w:p>
        </w:tc>
      </w:tr>
      <w:tr>
        <w:tc>
          <w:tcPr>
            <w:tcW w:type="dxa" w:w="2880"/>
            <w:tcW w:w="7920" w:type="dxa"/>
          </w:tcPr>
          <w:p>
            <w:pPr>
              <w:spacing w:line="480" w:lineRule="auto"/>
            </w:pPr>
            <w:r>
              <w:t xml:space="preserve">You also are like living stones that are being built up to be a spiritual house in order to be a holy priesthood that offers the spiritual </w:t>
            </w:r>
            <w:r>
              <w:rPr>
                <w:b/>
              </w:rPr>
              <w:t>sacrifices</w:t>
            </w:r>
            <w:r>
              <w:t xml:space="preserve"> acceptable to God through Jesus Christ.</w:t>
            </w:r>
          </w:p>
        </w:tc>
        <w:tc>
          <w:tcPr>
            <w:tcW w:type="dxa" w:w="2880"/>
            <w:tcW w:w="7920" w:type="dxa"/>
          </w:tcPr>
          <w:p>
            <w:pPr>
              <w:spacing w:line="480" w:lineRule="auto"/>
            </w:pPr>
            <w:r>
              <w:t>Ângwi âmmi nede ehśu lidy ri ony kâpâ od'we kânâ orou ânyi kolow ōoyuru ri joru ânyi biyâ kolow ōukâwilâ nimbbâ âggwyru ânyo eleni ukukweru ōoyuru ri kukâ kâpâ Orri ri âkkâh kânâ Yeśu Khriśōo śekâki ne âkâ ânyo.</w:t>
            </w:r>
          </w:p>
        </w:tc>
        <w:tc>
          <w:tcPr>
            <w:tcW w:type="dxa" w:w="2880"/>
            <w:vAlign w:val="center"/>
            <w:tcW w:w="1440" w:type="dxa"/>
          </w:tcPr>
          <w:p>
            <w:pPr>
              <w:jc w:val="center"/>
            </w:pPr>
            <w:r>
              <w:t>☐</w:t>
            </w:r>
          </w:p>
        </w:tc>
      </w:tr>
    </w:tbl>
    <w:p>
      <w:pPr>
        <w:pStyle w:val="Heading1"/>
        <w:spacing w:before="0"/>
      </w:pPr>
      <w:r>
        <w:t>salvation (G4991, G4992)</w:t>
      </w:r>
    </w:p>
    <w:p>
      <w:r/>
      <w:r>
        <w:t>This word can mean:</w:t>
      </w:r>
      <w:r/>
      <w:r/>
    </w:p>
    <w:p>
      <w:pPr>
        <w:pStyle w:val="ListBullet"/>
        <w:spacing w:line="240" w:lineRule="auto"/>
        <w:ind w:left="720"/>
      </w:pPr>
      <w:r/>
      <w:r>
        <w:t>The way in which God saves people.</w:t>
      </w:r>
      <w:r/>
    </w:p>
    <w:p>
      <w:pPr>
        <w:pStyle w:val="ListBullet"/>
        <w:spacing w:line="240" w:lineRule="auto"/>
        <w:ind w:left="720"/>
      </w:pPr>
      <w:r/>
      <w:r>
        <w:t>The process by which a person is rescued, delivered, or preserved.</w:t>
      </w:r>
      <w:r/>
    </w:p>
    <w:p>
      <w:pPr>
        <w:pStyle w:val="ListBullet"/>
        <w:spacing w:line="240" w:lineRule="auto" w:after="0"/>
        <w:ind w:left="720"/>
      </w:pPr>
      <w:r/>
      <w:r>
        <w:t>The condition of a person whom someone has rescued, delivered, or preserved.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3:6</w:t>
            </w:r>
          </w:p>
        </w:tc>
        <w:tc>
          <w:tcPr>
            <w:tcW w:type="dxa" w:w="2880"/>
            <w:tcW w:w="7920" w:type="dxa"/>
          </w:tcPr>
          <w:p>
            <w:r>
              <w:rPr>
                <w:b/>
              </w:rPr>
              <w:t>Lukâ 3:6</w:t>
            </w:r>
          </w:p>
        </w:tc>
        <w:tc>
          <w:tcPr>
            <w:tcW w:type="dxa" w:w="2880"/>
            <w:tcW w:w="1440" w:type="dxa"/>
          </w:tcPr>
          <w:p>
            <w:pPr>
              <w:jc w:val="center"/>
            </w:pPr>
            <w:r>
              <w:rPr>
                <w:b/>
              </w:rPr>
              <w:t>OK</w:t>
            </w:r>
          </w:p>
        </w:tc>
      </w:tr>
      <w:tr>
        <w:tc>
          <w:tcPr>
            <w:tcW w:type="dxa" w:w="2880"/>
            <w:tcW w:w="7920" w:type="dxa"/>
          </w:tcPr>
          <w:p>
            <w:pPr>
              <w:spacing w:line="480" w:lineRule="auto"/>
            </w:pPr>
            <w:r>
              <w:t xml:space="preserve">and all flesh will see the </w:t>
            </w:r>
            <w:r>
              <w:rPr>
                <w:b/>
              </w:rPr>
              <w:t>salvation</w:t>
            </w:r>
            <w:r>
              <w:t xml:space="preserve"> of God.'"</w:t>
            </w:r>
          </w:p>
        </w:tc>
        <w:tc>
          <w:tcPr>
            <w:tcW w:type="dxa" w:w="2880"/>
            <w:tcW w:w="7920" w:type="dxa"/>
          </w:tcPr>
          <w:p>
            <w:pPr>
              <w:spacing w:line="480" w:lineRule="auto"/>
            </w:pPr>
            <w:r>
              <w:t>Âzze ruw liibiπi eleh ându konddeh Orri ri kârurukâ ne.'''</w:t>
            </w:r>
          </w:p>
        </w:tc>
        <w:tc>
          <w:tcPr>
            <w:tcW w:type="dxa" w:w="2880"/>
            <w:vAlign w:val="center"/>
            <w:tcW w:w="1440" w:type="dxa"/>
          </w:tcPr>
          <w:p>
            <w:pPr>
              <w:jc w:val="center"/>
            </w:pPr>
            <w:r>
              <w:t>☐</w:t>
            </w:r>
          </w:p>
        </w:tc>
      </w:tr>
      <w:tr>
        <w:tc>
          <w:tcPr>
            <w:tcW w:type="dxa" w:w="2880"/>
            <w:tcW w:w="7920" w:type="dxa"/>
          </w:tcPr>
          <w:p>
            <w:r>
              <w:rPr>
                <w:b/>
              </w:rPr>
              <w:t>John 4:22</w:t>
            </w:r>
          </w:p>
        </w:tc>
        <w:tc>
          <w:tcPr>
            <w:tcW w:type="dxa" w:w="2880"/>
            <w:tcW w:w="7920" w:type="dxa"/>
          </w:tcPr>
          <w:p>
            <w:r>
              <w:rPr>
                <w:b/>
              </w:rPr>
              <w:t>Iwânâ 4:22</w:t>
            </w:r>
          </w:p>
        </w:tc>
        <w:tc>
          <w:tcPr>
            <w:tcW w:type="dxa" w:w="2880"/>
            <w:tcW w:w="1440" w:type="dxa"/>
          </w:tcPr>
          <w:p>
            <w:pPr>
              <w:jc w:val="center"/>
            </w:pPr>
            <w:r>
              <w:rPr>
                <w:b/>
              </w:rPr>
              <w:t>OK</w:t>
            </w:r>
          </w:p>
        </w:tc>
      </w:tr>
      <w:tr>
        <w:tc>
          <w:tcPr>
            <w:tcW w:type="dxa" w:w="2880"/>
            <w:tcW w:w="7920" w:type="dxa"/>
          </w:tcPr>
          <w:p>
            <w:pPr>
              <w:spacing w:line="480" w:lineRule="auto"/>
            </w:pPr>
            <w:r>
              <w:t xml:space="preserve">You worship what you do not know. We worship what we know, for </w:t>
            </w:r>
            <w:r>
              <w:rPr>
                <w:b/>
              </w:rPr>
              <w:t>salvation</w:t>
            </w:r>
            <w:r>
              <w:t xml:space="preserve"> is from the Jews.</w:t>
            </w:r>
          </w:p>
        </w:tc>
        <w:tc>
          <w:tcPr>
            <w:tcW w:type="dxa" w:w="2880"/>
            <w:tcW w:w="7920" w:type="dxa"/>
          </w:tcPr>
          <w:p>
            <w:pPr>
              <w:spacing w:line="480" w:lineRule="auto"/>
            </w:pPr>
            <w:r>
              <w:t>Âmmi ngâ âmmâ ri onne kânâ râku, âmmâ miidillo ngâ âmmâry onne kânâ râ ânyo, ko~bwo kârurukâ Jewb'â râ lele śe.</w:t>
            </w:r>
          </w:p>
        </w:tc>
        <w:tc>
          <w:tcPr>
            <w:tcW w:type="dxa" w:w="2880"/>
            <w:vAlign w:val="center"/>
            <w:tcW w:w="1440" w:type="dxa"/>
          </w:tcPr>
          <w:p>
            <w:pPr>
              <w:jc w:val="center"/>
            </w:pPr>
            <w:r>
              <w:t>☐</w:t>
            </w:r>
          </w:p>
        </w:tc>
      </w:tr>
      <w:tr>
        <w:tc>
          <w:tcPr>
            <w:tcW w:type="dxa" w:w="2880"/>
            <w:tcW w:w="7920" w:type="dxa"/>
          </w:tcPr>
          <w:p>
            <w:r>
              <w:rPr>
                <w:b/>
              </w:rPr>
              <w:t>Acts 4:12</w:t>
            </w:r>
          </w:p>
        </w:tc>
        <w:tc>
          <w:tcPr>
            <w:tcW w:type="dxa" w:w="2880"/>
            <w:tcW w:w="7920" w:type="dxa"/>
          </w:tcPr>
          <w:p>
            <w:r>
              <w:rPr>
                <w:b/>
              </w:rPr>
              <w:t>Owowe 4:12</w:t>
            </w:r>
          </w:p>
        </w:tc>
        <w:tc>
          <w:tcPr>
            <w:tcW w:type="dxa" w:w="2880"/>
            <w:tcW w:w="1440" w:type="dxa"/>
          </w:tcPr>
          <w:p>
            <w:pPr>
              <w:jc w:val="center"/>
            </w:pPr>
            <w:r>
              <w:rPr>
                <w:b/>
              </w:rPr>
              <w:t>OK</w:t>
            </w:r>
          </w:p>
        </w:tc>
      </w:tr>
      <w:tr>
        <w:tc>
          <w:tcPr>
            <w:tcW w:type="dxa" w:w="2880"/>
            <w:tcW w:w="7920" w:type="dxa"/>
          </w:tcPr>
          <w:p>
            <w:pPr>
              <w:spacing w:line="480" w:lineRule="auto"/>
            </w:pPr>
            <w:r>
              <w:t xml:space="preserve">There is no </w:t>
            </w:r>
            <w:r>
              <w:rPr>
                <w:b/>
              </w:rPr>
              <w:t>salvation</w:t>
            </w:r>
            <w:r>
              <w:t xml:space="preserve"> in any other person, for there is no other name under heaven given among men by which we must be saved."</w:t>
            </w:r>
          </w:p>
        </w:tc>
        <w:tc>
          <w:tcPr>
            <w:tcW w:type="dxa" w:w="2880"/>
            <w:tcW w:w="7920" w:type="dxa"/>
          </w:tcPr>
          <w:p>
            <w:pPr>
              <w:spacing w:line="480" w:lineRule="auto"/>
            </w:pPr>
            <w:r>
              <w:t>Kârurukâ mod'i âllâ râ iliâ kewây, ko~bwo ru âllâ ruπu ri bubu iliâ okwele âgoo ri âgâgâ niâh kewây oluru irurukâ ri ââh ne d'iśe."</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Româb'â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gospel, for it is the power of God for </w:t>
            </w:r>
            <w:r>
              <w:rPr>
                <w:b/>
              </w:rPr>
              <w:t>salvation</w:t>
            </w:r>
            <w:r>
              <w:t xml:space="preserve"> for everyone who believes, for the Jew first and for the Greek.</w:t>
            </w:r>
          </w:p>
        </w:tc>
        <w:tc>
          <w:tcPr>
            <w:tcW w:type="dxa" w:w="2880"/>
            <w:tcW w:w="7920" w:type="dxa"/>
          </w:tcPr>
          <w:p>
            <w:pPr>
              <w:spacing w:line="480" w:lineRule="auto"/>
            </w:pPr>
            <w:r>
              <w:t>Ko~bwo dinjiâ oruu Mâ lolokwe śeku, ko~bwo âwi Orri ri âmbâmbâ rirurukâzo b'ânny od'ub'â ehwob'âki ni d'ehd'eh, âōii Jewb'â ni âzze kiru Geregeb'â ni.</w:t>
            </w:r>
          </w:p>
        </w:tc>
        <w:tc>
          <w:tcPr>
            <w:tcW w:type="dxa" w:w="2880"/>
            <w:vAlign w:val="center"/>
            <w:tcW w:w="1440" w:type="dxa"/>
          </w:tcPr>
          <w:p>
            <w:pPr>
              <w:jc w:val="center"/>
            </w:pPr>
            <w:r>
              <w:t>☐</w:t>
            </w:r>
          </w:p>
        </w:tc>
      </w:tr>
      <w:tr>
        <w:tc>
          <w:tcPr>
            <w:tcW w:type="dxa" w:w="2880"/>
            <w:tcW w:w="7920" w:type="dxa"/>
          </w:tcPr>
          <w:p>
            <w:r>
              <w:rPr>
                <w:b/>
              </w:rPr>
              <w:t>2 Corinthians 6:2</w:t>
            </w:r>
          </w:p>
        </w:tc>
        <w:tc>
          <w:tcPr>
            <w:tcW w:type="dxa" w:w="2880"/>
            <w:tcW w:w="7920" w:type="dxa"/>
          </w:tcPr>
          <w:p>
            <w:r>
              <w:rPr>
                <w:b/>
              </w:rPr>
              <w:t>2 Korinōiâb'â 6:2</w:t>
            </w:r>
          </w:p>
        </w:tc>
        <w:tc>
          <w:tcPr>
            <w:tcW w:type="dxa" w:w="2880"/>
            <w:tcW w:w="1440" w:type="dxa"/>
          </w:tcPr>
          <w:p>
            <w:pPr>
              <w:jc w:val="center"/>
            </w:pPr>
            <w:r>
              <w:rPr>
                <w:b/>
              </w:rPr>
              <w:t>OK</w:t>
            </w:r>
          </w:p>
        </w:tc>
      </w:tr>
      <w:tr>
        <w:tc>
          <w:tcPr>
            <w:tcW w:type="dxa" w:w="2880"/>
            <w:tcW w:w="7920" w:type="dxa"/>
          </w:tcPr>
          <w:p>
            <w:pPr>
              <w:spacing w:line="480" w:lineRule="auto"/>
            </w:pPr>
            <w:r>
              <w:t>For he says,</w:t>
              <w:br/>
              <w:br/>
              <w:t xml:space="preserve"> "In a favorable time I paid attention to you, and in the day of </w:t>
            </w:r>
            <w:r>
              <w:rPr>
                <w:b/>
              </w:rPr>
              <w:t>salvation</w:t>
            </w:r>
            <w:r>
              <w:t xml:space="preserve"> I helped you."</w:t>
              <w:br/>
              <w:br/>
              <w:t xml:space="preserve"> Look, now is the favorable time. Look, now is the day of </w:t>
            </w:r>
            <w:r>
              <w:rPr>
                <w:b/>
              </w:rPr>
              <w:t>salvation</w:t>
            </w:r>
            <w:r>
              <w:t>.</w:t>
            </w:r>
          </w:p>
        </w:tc>
        <w:tc>
          <w:tcPr>
            <w:tcW w:type="dxa" w:w="2880"/>
            <w:tcW w:w="7920" w:type="dxa"/>
          </w:tcPr>
          <w:p>
            <w:pPr>
              <w:spacing w:line="480" w:lineRule="auto"/>
            </w:pPr>
            <w:r>
              <w:t>Ko~bwo lâgo keh'jo oddo: "Mâ mehri me lâ-ou âkkâh kânâne râ, ângwi Mâ mig•ârâ ri me ne inee kirurukâ rinâ ne râ." Inddehb'â, lâ-ou âkkâh kânâne elenini wo. Inddehb'â, kirurukâ ri inee elenini wo.</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Epheśiâb'â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w:t>
            </w:r>
            <w:r>
              <w:rPr>
                <w:b/>
              </w:rPr>
              <w:t>salvation</w:t>
            </w:r>
            <w:r>
              <w:t>, believed in him and were sealed with the promised Holy Spirit,</w:t>
            </w:r>
          </w:p>
        </w:tc>
        <w:tc>
          <w:tcPr>
            <w:tcW w:type="dxa" w:w="2880"/>
            <w:tcW w:w="7920" w:type="dxa"/>
          </w:tcPr>
          <w:p>
            <w:pPr>
              <w:spacing w:line="480" w:lineRule="auto"/>
            </w:pPr>
            <w:r>
              <w:t>Ib'urukikânâne râ, ângwi âmmi, eyâ âmmi nehri regeny ri âri oh, âmmi ri kârurukâ ri lolokwe, âmmi nehwo lâgo râ ~bwo ângwi ipeey âmmi nyâd'ok śe ~bwo âwi râkkâh Oyuru Âggwyru rinâ ne,</w:t>
            </w:r>
          </w:p>
        </w:tc>
        <w:tc>
          <w:tcPr>
            <w:tcW w:type="dxa" w:w="2880"/>
            <w:vAlign w:val="center"/>
            <w:tcW w:w="1440" w:type="dxa"/>
          </w:tcPr>
          <w:p>
            <w:pPr>
              <w:jc w:val="center"/>
            </w:pPr>
            <w:r>
              <w:t>☐</w:t>
            </w:r>
          </w:p>
        </w:tc>
      </w:tr>
      <w:tr>
        <w:tc>
          <w:tcPr>
            <w:tcW w:type="dxa" w:w="2880"/>
            <w:tcW w:w="7920" w:type="dxa"/>
          </w:tcPr>
          <w:p>
            <w:r>
              <w:rPr>
                <w:b/>
              </w:rPr>
              <w:t>Philippians 1:28</w:t>
            </w:r>
          </w:p>
        </w:tc>
        <w:tc>
          <w:tcPr>
            <w:tcW w:type="dxa" w:w="2880"/>
            <w:tcW w:w="7920" w:type="dxa"/>
          </w:tcPr>
          <w:p>
            <w:r>
              <w:rPr>
                <w:b/>
              </w:rPr>
              <w:t>Philippiâb'â 1:28</w:t>
            </w:r>
          </w:p>
        </w:tc>
        <w:tc>
          <w:tcPr>
            <w:tcW w:type="dxa" w:w="2880"/>
            <w:tcW w:w="1440" w:type="dxa"/>
          </w:tcPr>
          <w:p>
            <w:pPr>
              <w:jc w:val="center"/>
            </w:pPr>
            <w:r>
              <w:rPr>
                <w:b/>
              </w:rPr>
              <w:t>OK</w:t>
            </w:r>
          </w:p>
        </w:tc>
      </w:tr>
      <w:tr>
        <w:tc>
          <w:tcPr>
            <w:tcW w:type="dxa" w:w="2880"/>
            <w:tcW w:w="7920" w:type="dxa"/>
          </w:tcPr>
          <w:p>
            <w:pPr>
              <w:spacing w:line="480" w:lineRule="auto"/>
            </w:pPr>
            <w:r>
              <w:t xml:space="preserve">Do not be frightened in any respect by those who are your opponents. This is a sign to them of their destruction, but of your </w:t>
            </w:r>
            <w:r>
              <w:rPr>
                <w:b/>
              </w:rPr>
              <w:t>salvation</w:t>
            </w:r>
            <w:r>
              <w:t>—and this from God.</w:t>
            </w:r>
          </w:p>
        </w:tc>
        <w:tc>
          <w:tcPr>
            <w:tcW w:type="dxa" w:w="2880"/>
            <w:tcW w:w="7920" w:type="dxa"/>
          </w:tcPr>
          <w:p>
            <w:pPr>
              <w:spacing w:line="480" w:lineRule="auto"/>
            </w:pPr>
            <w:r>
              <w:t>Noondu ngâ norrowku ârrow âllâ niâh od'ub'â ehrroo âmmikâ eleki śe. Eleni âpi ri mwo ri quetechi jumâ ni, kombo âmmi nirurukâzo—âzze eleni Orri râ lele śe.</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Ōeśśâloniâb'â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wrath, but to obtain </w:t>
            </w:r>
            <w:r>
              <w:rPr>
                <w:b/>
              </w:rPr>
              <w:t>salvation</w:t>
            </w:r>
            <w:r>
              <w:t xml:space="preserve"> through our Lord Jesus Christ,</w:t>
            </w:r>
          </w:p>
        </w:tc>
        <w:tc>
          <w:tcPr>
            <w:tcW w:type="dxa" w:w="2880"/>
            <w:tcW w:w="7920" w:type="dxa"/>
          </w:tcPr>
          <w:p>
            <w:pPr>
              <w:spacing w:line="480" w:lineRule="auto"/>
            </w:pPr>
            <w:r>
              <w:t>Ko~bwo ânddd Orri âdi ob'â ââh oōâ ni-ku, kombo ânyi âkehnthâ kârurukâ ââry Ośśye Kârurukâgo İb'uruki kânâne śe,</w:t>
            </w:r>
          </w:p>
        </w:tc>
        <w:tc>
          <w:tcPr>
            <w:tcW w:type="dxa" w:w="2880"/>
            <w:vAlign w:val="center"/>
            <w:tcW w:w="1440" w:type="dxa"/>
          </w:tcPr>
          <w:p>
            <w:pPr>
              <w:jc w:val="center"/>
            </w:pPr>
            <w:r>
              <w:t>☐</w:t>
            </w:r>
          </w:p>
        </w:tc>
      </w:tr>
      <w:tr>
        <w:tc>
          <w:tcPr>
            <w:tcW w:type="dxa" w:w="2880"/>
            <w:tcW w:w="7920" w:type="dxa"/>
          </w:tcPr>
          <w:p>
            <w:r>
              <w:rPr>
                <w:b/>
              </w:rPr>
              <w:t>2 Timothy 3:15</w:t>
            </w:r>
          </w:p>
        </w:tc>
        <w:tc>
          <w:tcPr>
            <w:tcW w:type="dxa" w:w="2880"/>
            <w:tcW w:w="7920" w:type="dxa"/>
          </w:tcPr>
          <w:p>
            <w:r>
              <w:rPr>
                <w:b/>
              </w:rPr>
              <w:t>2 Timâtew 3:15</w:t>
            </w:r>
          </w:p>
        </w:tc>
        <w:tc>
          <w:tcPr>
            <w:tcW w:type="dxa" w:w="2880"/>
            <w:tcW w:w="1440" w:type="dxa"/>
          </w:tcPr>
          <w:p>
            <w:pPr>
              <w:jc w:val="center"/>
            </w:pPr>
            <w:r>
              <w:rPr>
                <w:b/>
              </w:rPr>
              <w:t>OK</w:t>
            </w:r>
          </w:p>
        </w:tc>
      </w:tr>
      <w:tr>
        <w:tc>
          <w:tcPr>
            <w:tcW w:type="dxa" w:w="2880"/>
            <w:tcW w:w="7920" w:type="dxa"/>
          </w:tcPr>
          <w:p>
            <w:pPr>
              <w:spacing w:line="480" w:lineRule="auto"/>
            </w:pPr>
            <w:r>
              <w:t xml:space="preserve">You know that from childhood you have known the sacred writings. These are able to make you wise for </w:t>
            </w:r>
            <w:r>
              <w:rPr>
                <w:b/>
              </w:rPr>
              <w:t>salvation</w:t>
            </w:r>
            <w:r>
              <w:t xml:space="preserve"> through faith in Christ Jesus.</w:t>
            </w:r>
          </w:p>
        </w:tc>
        <w:tc>
          <w:tcPr>
            <w:tcW w:type="dxa" w:w="2880"/>
            <w:tcW w:w="7920" w:type="dxa"/>
          </w:tcPr>
          <w:p>
            <w:pPr>
              <w:spacing w:line="480" w:lineRule="auto"/>
            </w:pPr>
            <w:r>
              <w:t>Me nehnne ri onyonyud'u ri lele śe me nonne riwuwuro âmbwey kânâki ne. Eleni kiōeōenâ ri me ne miilombâru kârurukâ ni regeny Ib'urukikânâne Kârurukâgo ne râ ne śe.</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Tituś 2:11</w:t>
            </w:r>
          </w:p>
        </w:tc>
        <w:tc>
          <w:tcPr>
            <w:tcW w:type="dxa" w:w="2880"/>
            <w:tcW w:w="1440" w:type="dxa"/>
          </w:tcPr>
          <w:p>
            <w:pPr>
              <w:jc w:val="center"/>
            </w:pPr>
            <w:r>
              <w:rPr>
                <w:b/>
              </w:rPr>
              <w:t>OK</w:t>
            </w:r>
          </w:p>
        </w:tc>
      </w:tr>
      <w:tr>
        <w:tc>
          <w:tcPr>
            <w:tcW w:type="dxa" w:w="2880"/>
            <w:tcW w:w="7920" w:type="dxa"/>
          </w:tcPr>
          <w:p>
            <w:pPr>
              <w:spacing w:line="480" w:lineRule="auto"/>
            </w:pPr>
            <w:r>
              <w:t xml:space="preserve">For the grace of God has appeared for the </w:t>
            </w:r>
            <w:r>
              <w:rPr>
                <w:b/>
              </w:rPr>
              <w:t>salvation</w:t>
            </w:r>
            <w:r>
              <w:t xml:space="preserve"> of all people.</w:t>
            </w:r>
          </w:p>
        </w:tc>
        <w:tc>
          <w:tcPr>
            <w:tcW w:type="dxa" w:w="2880"/>
            <w:tcW w:w="7920" w:type="dxa"/>
          </w:tcPr>
          <w:p>
            <w:pPr>
              <w:spacing w:line="480" w:lineRule="auto"/>
            </w:pPr>
            <w:r>
              <w:t>Ko~bwo Orri ri quii ke-owy b'ânny nirurukâzo liibiπi.</w:t>
            </w:r>
          </w:p>
        </w:tc>
        <w:tc>
          <w:tcPr>
            <w:tcW w:type="dxa" w:w="2880"/>
            <w:vAlign w:val="center"/>
            <w:tcW w:w="1440" w:type="dxa"/>
          </w:tcPr>
          <w:p>
            <w:pPr>
              <w:jc w:val="center"/>
            </w:pPr>
            <w:r>
              <w:t>☐</w:t>
            </w:r>
          </w:p>
        </w:tc>
      </w:tr>
      <w:tr>
        <w:tc>
          <w:tcPr>
            <w:tcW w:type="dxa" w:w="2880"/>
            <w:tcW w:w="7920" w:type="dxa"/>
          </w:tcPr>
          <w:p>
            <w:r>
              <w:rPr>
                <w:b/>
              </w:rPr>
              <w:t>Hebrews 2:10</w:t>
            </w:r>
          </w:p>
        </w:tc>
        <w:tc>
          <w:tcPr>
            <w:tcW w:type="dxa" w:w="2880"/>
            <w:tcW w:w="7920" w:type="dxa"/>
          </w:tcPr>
          <w:p>
            <w:r>
              <w:rPr>
                <w:b/>
              </w:rPr>
              <w:t>Hebrob'â 2:10</w:t>
            </w:r>
          </w:p>
        </w:tc>
        <w:tc>
          <w:tcPr>
            <w:tcW w:type="dxa" w:w="2880"/>
            <w:tcW w:w="1440" w:type="dxa"/>
          </w:tcPr>
          <w:p>
            <w:pPr>
              <w:jc w:val="center"/>
            </w:pPr>
            <w:r>
              <w:rPr>
                <w:b/>
              </w:rPr>
              <w:t>OK</w:t>
            </w:r>
          </w:p>
        </w:tc>
      </w:tr>
      <w:tr>
        <w:tc>
          <w:tcPr>
            <w:tcW w:type="dxa" w:w="2880"/>
            <w:tcW w:w="7920" w:type="dxa"/>
          </w:tcPr>
          <w:p>
            <w:pPr>
              <w:spacing w:line="480" w:lineRule="auto"/>
            </w:pPr>
            <w:r>
              <w:t xml:space="preserve">For it was proper for God, because everything exists for him and through him, to bring many sons to glory. It was proper for him to make the founder of their </w:t>
            </w:r>
            <w:r>
              <w:rPr>
                <w:b/>
              </w:rPr>
              <w:t>salvation</w:t>
            </w:r>
            <w:r>
              <w:t xml:space="preserve"> complete through his sufferings.</w:t>
            </w:r>
          </w:p>
        </w:tc>
        <w:tc>
          <w:tcPr>
            <w:tcW w:type="dxa" w:w="2880"/>
            <w:tcW w:w="7920" w:type="dxa"/>
          </w:tcPr>
          <w:p>
            <w:pPr>
              <w:spacing w:line="480" w:lineRule="auto"/>
            </w:pPr>
            <w:r>
              <w:t>Ko~bwo âwi inthânâ ne Orri ni, ko~bwo ngâ d'ehd'eh kichâkâ lâgo ni ângwi lâgo śe, ânyi kehzee ehreby nâgoo ehrezwe âkkuwo ânyo wo. Âwi inthânâ lâgo ni ânyi kiōeōenâ âpi ri kârurukâ ri âgwi kiko kâle lâgo ri chândire śe.</w:t>
            </w:r>
          </w:p>
        </w:tc>
        <w:tc>
          <w:tcPr>
            <w:tcW w:type="dxa" w:w="2880"/>
            <w:vAlign w:val="center"/>
            <w:tcW w:w="1440" w:type="dxa"/>
          </w:tcPr>
          <w:p>
            <w:pPr>
              <w:jc w:val="center"/>
            </w:pPr>
            <w:r>
              <w:t>☐</w:t>
            </w:r>
          </w:p>
        </w:tc>
      </w:tr>
      <w:tr>
        <w:tc>
          <w:tcPr>
            <w:tcW w:type="dxa" w:w="2880"/>
            <w:tcW w:w="7920" w:type="dxa"/>
          </w:tcPr>
          <w:p>
            <w:r>
              <w:rPr>
                <w:b/>
              </w:rPr>
              <w:t>1 Peter 1:9</w:t>
            </w:r>
          </w:p>
        </w:tc>
        <w:tc>
          <w:tcPr>
            <w:tcW w:type="dxa" w:w="2880"/>
            <w:tcW w:w="7920" w:type="dxa"/>
          </w:tcPr>
          <w:p>
            <w:r>
              <w:rPr>
                <w:b/>
              </w:rPr>
              <w:t>1 Peōoro 1:9</w:t>
            </w:r>
          </w:p>
        </w:tc>
        <w:tc>
          <w:tcPr>
            <w:tcW w:type="dxa" w:w="2880"/>
            <w:tcW w:w="1440" w:type="dxa"/>
          </w:tcPr>
          <w:p>
            <w:pPr>
              <w:jc w:val="center"/>
            </w:pPr>
            <w:r>
              <w:rPr>
                <w:b/>
              </w:rPr>
              <w:t>OK</w:t>
            </w:r>
          </w:p>
        </w:tc>
      </w:tr>
      <w:tr>
        <w:tc>
          <w:tcPr>
            <w:tcW w:type="dxa" w:w="2880"/>
            <w:tcW w:w="7920" w:type="dxa"/>
          </w:tcPr>
          <w:p>
            <w:pPr>
              <w:spacing w:line="480" w:lineRule="auto"/>
            </w:pPr>
            <w:r>
              <w:t xml:space="preserve">You are now receiving for yourselves the result of your faith, the </w:t>
            </w:r>
            <w:r>
              <w:rPr>
                <w:b/>
              </w:rPr>
              <w:t>salvation</w:t>
            </w:r>
            <w:r>
              <w:t xml:space="preserve"> of your souls.</w:t>
            </w:r>
          </w:p>
        </w:tc>
        <w:tc>
          <w:tcPr>
            <w:tcW w:type="dxa" w:w="2880"/>
            <w:tcW w:w="7920" w:type="dxa"/>
          </w:tcPr>
          <w:p>
            <w:pPr>
              <w:spacing w:line="480" w:lineRule="auto"/>
            </w:pPr>
            <w:r>
              <w:t>Âmmi elenini nâ-iy ri âmmi ri ruw ni âmmi ri regeny ri d'uki ne wo, âmmi ri itindi kâpâ ri kârurukâ.</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Peōoro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w:t>
            </w:r>
            <w:r>
              <w:rPr>
                <w:b/>
              </w:rPr>
              <w:t>salvation</w:t>
            </w:r>
            <w:r>
              <w:t>, just as our beloved brother Paul wrote to you, according to the wisdom that was given to him.</w:t>
            </w:r>
          </w:p>
        </w:tc>
        <w:tc>
          <w:tcPr>
            <w:tcW w:type="dxa" w:w="2880"/>
            <w:tcW w:w="7920" w:type="dxa"/>
          </w:tcPr>
          <w:p>
            <w:pPr>
              <w:spacing w:line="480" w:lineRule="auto"/>
            </w:pPr>
            <w:r>
              <w:t>Ângwi, eyeyetâ ââry Ośśye ri âśeydi nebbeh ânyo ânyi kolow kârurukâru, śer ehśu ââry âdig•â Pâulo iyiekânâne ri riwrozo nini âmmi ni, miilombâ okwe kânâ lâgo ni nâne śe.</w:t>
            </w:r>
          </w:p>
        </w:tc>
        <w:tc>
          <w:tcPr>
            <w:tcW w:type="dxa" w:w="2880"/>
            <w:vAlign w:val="center"/>
            <w:tcW w:w="1440" w:type="dxa"/>
          </w:tcPr>
          <w:p>
            <w:pPr>
              <w:jc w:val="center"/>
            </w:pPr>
            <w:r>
              <w:t>☐</w:t>
            </w:r>
          </w:p>
        </w:tc>
      </w:tr>
      <w:tr>
        <w:tc>
          <w:tcPr>
            <w:tcW w:type="dxa" w:w="2880"/>
            <w:tcW w:w="7920" w:type="dxa"/>
          </w:tcPr>
          <w:p>
            <w:r>
              <w:rPr>
                <w:b/>
              </w:rPr>
              <w:t>Jude 1:3</w:t>
            </w:r>
          </w:p>
        </w:tc>
        <w:tc>
          <w:tcPr>
            <w:tcW w:type="dxa" w:w="2880"/>
            <w:tcW w:w="7920" w:type="dxa"/>
          </w:tcPr>
          <w:p>
            <w:r>
              <w:rPr>
                <w:b/>
              </w:rPr>
              <w:t>Judâ 1:3</w:t>
            </w:r>
          </w:p>
        </w:tc>
        <w:tc>
          <w:tcPr>
            <w:tcW w:type="dxa" w:w="2880"/>
            <w:tcW w:w="1440" w:type="dxa"/>
          </w:tcPr>
          <w:p>
            <w:pPr>
              <w:jc w:val="center"/>
            </w:pPr>
            <w:r>
              <w:rPr>
                <w:b/>
              </w:rPr>
              <w:t>OK</w:t>
            </w:r>
          </w:p>
        </w:tc>
      </w:tr>
      <w:tr>
        <w:tc>
          <w:tcPr>
            <w:tcW w:type="dxa" w:w="2880"/>
            <w:tcW w:w="7920" w:type="dxa"/>
          </w:tcPr>
          <w:p>
            <w:pPr>
              <w:spacing w:line="480" w:lineRule="auto"/>
            </w:pPr>
            <w:r>
              <w:t xml:space="preserve">Beloved, while I was making every effort to write to you about our common </w:t>
            </w:r>
            <w:r>
              <w:rPr>
                <w:b/>
              </w:rPr>
              <w:t>salvation</w:t>
            </w:r>
            <w:r>
              <w:t>, I had to write to you to exhort you to struggle earnestly for the faith that was entrusted once for all to God's holy people.</w:t>
            </w:r>
          </w:p>
        </w:tc>
        <w:tc>
          <w:tcPr>
            <w:tcW w:type="dxa" w:w="2880"/>
            <w:tcW w:w="7920" w:type="dxa"/>
          </w:tcPr>
          <w:p>
            <w:pPr>
              <w:spacing w:line="480" w:lineRule="auto"/>
            </w:pPr>
            <w:r>
              <w:t>Iyiekânâki, ânddâ kuśe Mâ miōeōenâ ri d'ehd'eh kurug•â wo ânyi miwro âmmi ni ââry kârurukâ foro ne ri kiw ânyo wo, ânddâ Mâ miwro ri âmmi ni ânyi niid'ud'ungâ pehgo nogwe od'iâ śe regeny ânddâ âśeydi nebbehzo dâly âlowbe liibiπi śe b'ânny âggwyb'âki ni eleni râ ânyo.</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Re-owy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w:t>
            </w:r>
            <w:r>
              <w:rPr>
                <w:b/>
              </w:rPr>
              <w:t>Salvation</w:t>
            </w:r>
            <w:r>
              <w:t xml:space="preserve"> belongs to our God, who is seated on the throne, and to the Lamb!"</w:t>
              <w:br/>
              <w:br/>
            </w:r>
          </w:p>
        </w:tc>
        <w:tc>
          <w:tcPr>
            <w:tcW w:type="dxa" w:w="2880"/>
            <w:tcW w:w="7920" w:type="dxa"/>
          </w:tcPr>
          <w:p>
            <w:pPr>
              <w:spacing w:line="480" w:lineRule="auto"/>
            </w:pPr>
            <w:r>
              <w:t>âzze kiru lub'â kongwe oli o-ouru oddo: i "Kârurukâ ââry Orri ni wo oluru orei kitee dii, ângwi Dug•ogoni wo!"</w:t>
            </w:r>
          </w:p>
        </w:tc>
        <w:tc>
          <w:tcPr>
            <w:tcW w:type="dxa" w:w="2880"/>
            <w:vAlign w:val="center"/>
            <w:tcW w:w="1440" w:type="dxa"/>
          </w:tcPr>
          <w:p>
            <w:pPr>
              <w:jc w:val="center"/>
            </w:pPr>
            <w:r>
              <w:t>☐</w:t>
            </w:r>
          </w:p>
        </w:tc>
      </w:tr>
    </w:tbl>
    <w:p>
      <w:pPr>
        <w:pStyle w:val="Heading1"/>
        <w:spacing w:before="0"/>
      </w:pPr>
      <w:r>
        <w:t>sanctify,sanctification (G37, G38)</w:t>
      </w:r>
    </w:p>
    <w:p>
      <w:r/>
      <w:r>
        <w:t>This word can mean:</w:t>
      </w:r>
      <w:r/>
      <w:r/>
    </w:p>
    <w:p>
      <w:pPr>
        <w:pStyle w:val="ListBullet"/>
        <w:spacing w:line="240" w:lineRule="auto"/>
        <w:ind w:left="720"/>
      </w:pPr>
      <w:r/>
      <w:r>
        <w:t>To dedicate things or people to God. Those things or people become holy. Things or people that become holy become pure or free from sin.</w:t>
      </w:r>
      <w:r/>
    </w:p>
    <w:p>
      <w:pPr>
        <w:pStyle w:val="ListBullet"/>
        <w:spacing w:line="240" w:lineRule="auto"/>
        <w:ind w:left="720"/>
      </w:pPr>
      <w:r/>
      <w:r>
        <w:t>To revere someone or to treat that person as holy.</w:t>
      </w:r>
      <w:r/>
    </w:p>
    <w:p>
      <w:pPr>
        <w:pStyle w:val="ListBullet"/>
        <w:spacing w:line="240" w:lineRule="auto"/>
        <w:ind w:left="720"/>
      </w:pPr>
      <w:r/>
      <w:r>
        <w:t>To honor someone because that person deserves to be honored.</w:t>
      </w:r>
      <w:r/>
    </w:p>
    <w:p>
      <w:pPr>
        <w:pStyle w:val="ListBullet"/>
        <w:spacing w:line="240" w:lineRule="auto" w:after="0"/>
        <w:ind w:left="720"/>
      </w:pPr>
      <w:r/>
      <w:r>
        <w:t>To revere something or to treat it as holy.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20:32</w:t>
            </w:r>
          </w:p>
        </w:tc>
        <w:tc>
          <w:tcPr>
            <w:tcW w:type="dxa" w:w="2880"/>
            <w:tcW w:w="7920" w:type="dxa"/>
          </w:tcPr>
          <w:p>
            <w:r>
              <w:rPr>
                <w:b/>
              </w:rPr>
              <w:t>Owowe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inheritance among all those who are being </w:t>
            </w:r>
            <w:r>
              <w:rPr>
                <w:b/>
              </w:rPr>
              <w:t>sanctified</w:t>
            </w:r>
            <w:r>
              <w:t>.</w:t>
            </w:r>
          </w:p>
        </w:tc>
        <w:tc>
          <w:tcPr>
            <w:tcW w:type="dxa" w:w="2880"/>
            <w:tcW w:w="7920" w:type="dxa"/>
          </w:tcPr>
          <w:p>
            <w:pPr>
              <w:spacing w:line="480" w:lineRule="auto"/>
            </w:pPr>
            <w:r>
              <w:t>Elenini Mâ miyuyuko ri âmmi ne ōoki Orri ni ângwi âwiry quii ri âri ni, oluru kod'we âmmi ne orou ângwi ânyi kokwe âmmi ni ângwei od'ub'â perkâ eleki ri âgâgâ liibiπi wo.</w:t>
            </w:r>
          </w:p>
        </w:tc>
        <w:tc>
          <w:tcPr>
            <w:tcW w:type="dxa" w:w="2880"/>
            <w:vAlign w:val="center"/>
            <w:tcW w:w="1440" w:type="dxa"/>
          </w:tcPr>
          <w:p>
            <w:pPr>
              <w:jc w:val="center"/>
            </w:pPr>
            <w:r>
              <w:t>☐</w:t>
            </w:r>
          </w:p>
        </w:tc>
      </w:tr>
      <w:tr>
        <w:tc>
          <w:tcPr>
            <w:tcW w:type="dxa" w:w="2880"/>
            <w:tcW w:w="7920" w:type="dxa"/>
          </w:tcPr>
          <w:p>
            <w:r>
              <w:rPr>
                <w:b/>
              </w:rPr>
              <w:t>Romans 6:22</w:t>
            </w:r>
          </w:p>
        </w:tc>
        <w:tc>
          <w:tcPr>
            <w:tcW w:type="dxa" w:w="2880"/>
            <w:tcW w:w="7920" w:type="dxa"/>
          </w:tcPr>
          <w:p>
            <w:r>
              <w:rPr>
                <w:b/>
              </w:rPr>
              <w:t>Româb'â 6:22</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w:t>
            </w:r>
            <w:r>
              <w:rPr>
                <w:b/>
              </w:rPr>
              <w:t>sanctification</w:t>
            </w:r>
            <w:r>
              <w:t>. The result is eternal life.</w:t>
            </w:r>
          </w:p>
        </w:tc>
        <w:tc>
          <w:tcPr>
            <w:tcW w:type="dxa" w:w="2880"/>
            <w:tcW w:w="7920" w:type="dxa"/>
          </w:tcPr>
          <w:p>
            <w:pPr>
              <w:spacing w:line="480" w:lineRule="auto"/>
            </w:pPr>
            <w:r>
              <w:t>Kiru elenini eleni iōeōenâ ri âmmi noolow kâlâ rośśu ri lele śe âzze âmmi Orri ri nyââb'â i wo, âmmi ri okâ âggwyzo per â wo. Kennâ ri lidy âśeezo ne nyonyo wo.</w:t>
            </w:r>
          </w:p>
        </w:tc>
        <w:tc>
          <w:tcPr>
            <w:tcW w:type="dxa" w:w="2880"/>
            <w:vAlign w:val="center"/>
            <w:tcW w:w="1440" w:type="dxa"/>
          </w:tcPr>
          <w:p>
            <w:pPr>
              <w:jc w:val="center"/>
            </w:pPr>
            <w:r>
              <w:t>☐</w:t>
            </w:r>
          </w:p>
        </w:tc>
      </w:tr>
      <w:tr>
        <w:tc>
          <w:tcPr>
            <w:tcW w:type="dxa" w:w="2880"/>
            <w:tcW w:w="7920" w:type="dxa"/>
          </w:tcPr>
          <w:p>
            <w:r>
              <w:rPr>
                <w:b/>
              </w:rPr>
              <w:t>Romans 15:16</w:t>
            </w:r>
          </w:p>
        </w:tc>
        <w:tc>
          <w:tcPr>
            <w:tcW w:type="dxa" w:w="2880"/>
            <w:tcW w:w="7920" w:type="dxa"/>
          </w:tcPr>
          <w:p>
            <w:r>
              <w:rPr>
                <w:b/>
              </w:rPr>
              <w:t>Româb'â 15:16</w:t>
            </w:r>
          </w:p>
        </w:tc>
        <w:tc>
          <w:tcPr>
            <w:tcW w:type="dxa" w:w="2880"/>
            <w:tcW w:w="1440" w:type="dxa"/>
          </w:tcPr>
          <w:p>
            <w:pPr>
              <w:jc w:val="center"/>
            </w:pPr>
            <w:r>
              <w:rPr>
                <w:b/>
              </w:rPr>
              <w:t>OK</w:t>
            </w:r>
          </w:p>
        </w:tc>
      </w:tr>
      <w:tr>
        <w:tc>
          <w:tcPr>
            <w:tcW w:type="dxa" w:w="2880"/>
            <w:tcW w:w="7920" w:type="dxa"/>
          </w:tcPr>
          <w:p>
            <w:pPr>
              <w:spacing w:line="480" w:lineRule="auto"/>
            </w:pPr>
            <w:r>
              <w:t xml:space="preserve">This grace was that I should be a servant of Christ Jesus sent to the Gentiles, to offer as a priest the gospel of God, so that the offering of the Gentiles might become acceptable, </w:t>
            </w:r>
            <w:r>
              <w:rPr>
                <w:b/>
              </w:rPr>
              <w:t>sanctified</w:t>
            </w:r>
            <w:r>
              <w:t xml:space="preserve"> by the Holy Spirit.</w:t>
            </w:r>
          </w:p>
        </w:tc>
        <w:tc>
          <w:tcPr>
            <w:tcW w:type="dxa" w:w="2880"/>
            <w:tcW w:w="7920" w:type="dxa"/>
          </w:tcPr>
          <w:p>
            <w:pPr>
              <w:spacing w:line="480" w:lineRule="auto"/>
            </w:pPr>
            <w:r>
              <w:t>Okwe ini oddo Mâ eleh ându molow Khriśōo Yeśu ri opeogoru ehb'uule nyigoo niâh, Ânyi âkwe Orri ri lolokwe ehśu kâwilâgo nini. Mâ eleh ând kiru mowe eleni ne ânyi nyigoo ri okwe kâpâ oggo kolow âkkâhle wo, i'julo Oyuru Âggwyru śe.</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Korinōiâb'â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w:t>
            </w:r>
            <w:r>
              <w:rPr>
                <w:b/>
              </w:rPr>
              <w:t>sanctified</w:t>
            </w:r>
            <w:r>
              <w:t>, you have been justified in the name of the Lord Jesus Christ and by the Spirit of our God.</w:t>
            </w:r>
          </w:p>
        </w:tc>
        <w:tc>
          <w:tcPr>
            <w:tcW w:type="dxa" w:w="2880"/>
            <w:tcW w:w="7920" w:type="dxa"/>
          </w:tcPr>
          <w:p>
            <w:pPr>
              <w:spacing w:line="480" w:lineRule="auto"/>
            </w:pPr>
            <w:r>
              <w:t>Eleni ngâ oluru ânddâ âmmi ri âlokwâ kede ileh. Kombo olow tâ per ânyo, olowtâ âggwytâ śe ânyo, iōeōenâ ri âmmi ni Ośśye Kârurkâgo Ib'uruki kânâne ri ru śe ângwi ââry Orri ri Oyuru śe.</w:t>
            </w:r>
          </w:p>
        </w:tc>
        <w:tc>
          <w:tcPr>
            <w:tcW w:type="dxa" w:w="2880"/>
            <w:vAlign w:val="center"/>
            <w:tcW w:w="1440" w:type="dxa"/>
          </w:tcPr>
          <w:p>
            <w:pPr>
              <w:jc w:val="center"/>
            </w:pPr>
            <w:r>
              <w:t>☐</w:t>
            </w:r>
          </w:p>
        </w:tc>
      </w:tr>
      <w:tr>
        <w:tc>
          <w:tcPr>
            <w:tcW w:type="dxa" w:w="2880"/>
            <w:tcW w:w="7920" w:type="dxa"/>
          </w:tcPr>
          <w:p>
            <w:r>
              <w:rPr>
                <w:b/>
              </w:rPr>
              <w:t>Ephesians 5:26</w:t>
            </w:r>
          </w:p>
        </w:tc>
        <w:tc>
          <w:tcPr>
            <w:tcW w:type="dxa" w:w="2880"/>
            <w:tcW w:w="7920" w:type="dxa"/>
          </w:tcPr>
          <w:p>
            <w:r>
              <w:rPr>
                <w:b/>
              </w:rPr>
              <w:t>Epheśiâb'â 5:26</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sanctify</w:t>
            </w:r>
            <w:r>
              <w:t xml:space="preserve"> her, having cleansed her by the washing of water with the word,</w:t>
            </w:r>
          </w:p>
        </w:tc>
        <w:tc>
          <w:tcPr>
            <w:tcW w:type="dxa" w:w="2880"/>
            <w:tcW w:w="7920" w:type="dxa"/>
          </w:tcPr>
          <w:p>
            <w:pPr>
              <w:spacing w:line="480" w:lineRule="auto"/>
            </w:pPr>
            <w:r>
              <w:t>Ib'urukikânâne okwe âwiry ruw kâchi ni kiru ânyi oggo lâgo kiōeōenâ nenâ kâggwy per wo, iōeōenâ nenâ per rujwe śe iyi śe âri ro,</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Ōeśśâloniâb'â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w:t>
            </w:r>
            <w:r>
              <w:rPr>
                <w:b/>
              </w:rPr>
              <w:t>sanctify</w:t>
            </w:r>
            <w:r>
              <w:t xml:space="preserve"> you completely. May your whole spirit, soul, and body be preserved blameless for the coming of our Lord Jesus Christ.</w:t>
            </w:r>
          </w:p>
        </w:tc>
        <w:tc>
          <w:tcPr>
            <w:tcW w:type="dxa" w:w="2880"/>
            <w:tcW w:w="7920" w:type="dxa"/>
          </w:tcPr>
          <w:p>
            <w:pPr>
              <w:spacing w:line="480" w:lineRule="auto"/>
            </w:pPr>
            <w:r>
              <w:t>Oggo moπo Orri ri kiko âmmi nujwe kâle ânyi nâggwy per wo. Oggo oyuru pye, itindi, âzze ruw kolow irurukâle monyo âko ââr Ośśye Kârurukâgo İb'uruki kânâne ri ehkyio.</w:t>
            </w:r>
          </w:p>
        </w:tc>
        <w:tc>
          <w:tcPr>
            <w:tcW w:type="dxa" w:w="2880"/>
            <w:vAlign w:val="center"/>
            <w:tcW w:w="1440" w:type="dxa"/>
          </w:tcPr>
          <w:p>
            <w:pPr>
              <w:jc w:val="center"/>
            </w:pPr>
            <w:r>
              <w:t>☐</w:t>
            </w:r>
          </w:p>
        </w:tc>
      </w:tr>
      <w:tr>
        <w:tc>
          <w:tcPr>
            <w:tcW w:type="dxa" w:w="2880"/>
            <w:tcW w:w="7920" w:type="dxa"/>
          </w:tcPr>
          <w:p>
            <w:r>
              <w:rPr>
                <w:b/>
              </w:rPr>
              <w:t>2 Thessalonians 2:13</w:t>
            </w:r>
          </w:p>
        </w:tc>
        <w:tc>
          <w:tcPr>
            <w:tcW w:type="dxa" w:w="2880"/>
            <w:tcW w:w="7920" w:type="dxa"/>
          </w:tcPr>
          <w:p>
            <w:r>
              <w:rPr>
                <w:b/>
              </w:rPr>
              <w:t>2 Ōeśśâloni̇âb'â 2:13</w:t>
            </w:r>
          </w:p>
        </w:tc>
        <w:tc>
          <w:tcPr>
            <w:tcW w:type="dxa" w:w="2880"/>
            <w:tcW w:w="1440" w:type="dxa"/>
          </w:tcPr>
          <w:p>
            <w:pPr>
              <w:jc w:val="center"/>
            </w:pPr>
            <w:r>
              <w:rPr>
                <w:b/>
              </w:rPr>
              <w:t>OK</w:t>
            </w:r>
          </w:p>
        </w:tc>
      </w:tr>
      <w:tr>
        <w:tc>
          <w:tcPr>
            <w:tcW w:type="dxa" w:w="2880"/>
            <w:tcW w:w="7920" w:type="dxa"/>
          </w:tcPr>
          <w:p>
            <w:pPr>
              <w:spacing w:line="480" w:lineRule="auto"/>
            </w:pPr>
            <w:r>
              <w:t xml:space="preserve">But we should always give thanks to God for you, brothers loved by the Lord, because God chose you as the firstfruits to be saved through the </w:t>
            </w:r>
            <w:r>
              <w:rPr>
                <w:b/>
              </w:rPr>
              <w:t>sanctification</w:t>
            </w:r>
            <w:r>
              <w:t xml:space="preserve"> by the Spirit and belief in the truth.</w:t>
            </w:r>
          </w:p>
        </w:tc>
        <w:tc>
          <w:tcPr>
            <w:tcW w:type="dxa" w:w="2880"/>
            <w:tcW w:w="7920" w:type="dxa"/>
          </w:tcPr>
          <w:p>
            <w:pPr>
              <w:spacing w:line="480" w:lineRule="auto"/>
            </w:pPr>
            <w:r>
              <w:t>Kiru eleh ându âmmâ miifofokâ ri piâpiâ ne Orri ni âmmi ni, âdiimââ iyie kânâ Ośśye śekâki, ko~bwo Orri epeh âmmi ehśu o-â âōii rikâ niki irurukâle âggwy śe per Oyuru śe âzze nehwo ōokiōoki niâh ânyo wo.</w:t>
            </w:r>
          </w:p>
        </w:tc>
        <w:tc>
          <w:tcPr>
            <w:tcW w:type="dxa" w:w="2880"/>
            <w:vAlign w:val="center"/>
            <w:tcW w:w="1440" w:type="dxa"/>
          </w:tcPr>
          <w:p>
            <w:pPr>
              <w:jc w:val="center"/>
            </w:pPr>
            <w:r>
              <w:t>☐</w:t>
            </w:r>
          </w:p>
        </w:tc>
      </w:tr>
      <w:tr>
        <w:tc>
          <w:tcPr>
            <w:tcW w:type="dxa" w:w="2880"/>
            <w:tcW w:w="7920" w:type="dxa"/>
          </w:tcPr>
          <w:p>
            <w:r>
              <w:rPr>
                <w:b/>
              </w:rPr>
              <w:t>1 Timothy 2:15</w:t>
            </w:r>
          </w:p>
        </w:tc>
        <w:tc>
          <w:tcPr>
            <w:tcW w:type="dxa" w:w="2880"/>
            <w:tcW w:w="7920" w:type="dxa"/>
          </w:tcPr>
          <w:p>
            <w:r>
              <w:rPr>
                <w:b/>
              </w:rPr>
              <w:t>1 Timoteyo 2:15</w:t>
            </w:r>
          </w:p>
        </w:tc>
        <w:tc>
          <w:tcPr>
            <w:tcW w:type="dxa" w:w="2880"/>
            <w:tcW w:w="1440" w:type="dxa"/>
          </w:tcPr>
          <w:p>
            <w:pPr>
              <w:jc w:val="center"/>
            </w:pPr>
            <w:r>
              <w:rPr>
                <w:b/>
              </w:rPr>
              <w:t>OK</w:t>
            </w:r>
          </w:p>
        </w:tc>
      </w:tr>
      <w:tr>
        <w:tc>
          <w:tcPr>
            <w:tcW w:type="dxa" w:w="2880"/>
            <w:tcW w:w="7920" w:type="dxa"/>
          </w:tcPr>
          <w:p>
            <w:pPr>
              <w:spacing w:line="480" w:lineRule="auto"/>
            </w:pPr>
            <w:r>
              <w:t xml:space="preserve">However, she will be saved through bearing children, if they continue in faith and love and </w:t>
            </w:r>
            <w:r>
              <w:rPr>
                <w:b/>
              </w:rPr>
              <w:t>sanctification</w:t>
            </w:r>
            <w:r>
              <w:t xml:space="preserve"> with self-control.</w:t>
            </w:r>
          </w:p>
        </w:tc>
        <w:tc>
          <w:tcPr>
            <w:tcW w:type="dxa" w:w="2880"/>
            <w:tcW w:w="7920" w:type="dxa"/>
          </w:tcPr>
          <w:p>
            <w:pPr>
              <w:spacing w:line="480" w:lineRule="auto"/>
            </w:pPr>
            <w:r>
              <w:t>Kiru ilia wo, nena napa eleh andu iruruka ri irurukaanyo wo erebi nothee se, eya loba kolow regenyo munyier anyone riyie ro azze aggwy udud’u ri abu ro ngaly dini.</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Hebrob'â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w:t>
            </w:r>
            <w:r>
              <w:rPr>
                <w:b/>
              </w:rPr>
              <w:t>sanctified</w:t>
            </w:r>
            <w:r>
              <w:t xml:space="preserve"> have one source. So he is not ashamed to call them brothers.</w:t>
            </w:r>
          </w:p>
        </w:tc>
        <w:tc>
          <w:tcPr>
            <w:tcW w:type="dxa" w:w="2880"/>
            <w:tcW w:w="7920" w:type="dxa"/>
          </w:tcPr>
          <w:p>
            <w:pPr>
              <w:spacing w:line="480" w:lineRule="auto"/>
            </w:pPr>
            <w:r>
              <w:t>Ko~bwo mod'i oluru kâggwy per ângwi od'ub'â kâggwy perkâ eleki chulekâ âlowbe wo. Kiru diinjâ oruu lâgoku jumâ nungwe śe âdiiru.</w:t>
            </w:r>
          </w:p>
        </w:tc>
        <w:tc>
          <w:tcPr>
            <w:tcW w:type="dxa" w:w="2880"/>
            <w:vAlign w:val="center"/>
            <w:tcW w:w="1440" w:type="dxa"/>
          </w:tcPr>
          <w:p>
            <w:pPr>
              <w:jc w:val="center"/>
            </w:pPr>
            <w:r>
              <w:t>☐</w:t>
            </w:r>
          </w:p>
        </w:tc>
      </w:tr>
      <w:tr>
        <w:tc>
          <w:tcPr>
            <w:tcW w:type="dxa" w:w="2880"/>
            <w:tcW w:w="7920" w:type="dxa"/>
          </w:tcPr>
          <w:p>
            <w:r>
              <w:rPr>
                <w:b/>
              </w:rPr>
              <w:t>Hebrews 13:12</w:t>
            </w:r>
          </w:p>
        </w:tc>
        <w:tc>
          <w:tcPr>
            <w:tcW w:type="dxa" w:w="2880"/>
            <w:tcW w:w="7920" w:type="dxa"/>
          </w:tcPr>
          <w:p>
            <w:r>
              <w:rPr>
                <w:b/>
              </w:rPr>
              <w:t>Hebrob'â 13:12</w:t>
            </w:r>
          </w:p>
        </w:tc>
        <w:tc>
          <w:tcPr>
            <w:tcW w:type="dxa" w:w="2880"/>
            <w:tcW w:w="1440" w:type="dxa"/>
          </w:tcPr>
          <w:p>
            <w:pPr>
              <w:jc w:val="center"/>
            </w:pPr>
            <w:r>
              <w:rPr>
                <w:b/>
              </w:rPr>
              <w:t>OK</w:t>
            </w:r>
          </w:p>
        </w:tc>
      </w:tr>
      <w:tr>
        <w:tc>
          <w:tcPr>
            <w:tcW w:type="dxa" w:w="2880"/>
            <w:tcW w:w="7920" w:type="dxa"/>
          </w:tcPr>
          <w:p>
            <w:pPr>
              <w:spacing w:line="480" w:lineRule="auto"/>
            </w:pPr>
            <w:r>
              <w:t xml:space="preserve">So Jesus also suffered outside the city gate, in order to </w:t>
            </w:r>
            <w:r>
              <w:rPr>
                <w:b/>
              </w:rPr>
              <w:t>sanctify</w:t>
            </w:r>
            <w:r>
              <w:t xml:space="preserve"> the people through his own blood.</w:t>
            </w:r>
          </w:p>
        </w:tc>
        <w:tc>
          <w:tcPr>
            <w:tcW w:type="dxa" w:w="2880"/>
            <w:tcW w:w="7920" w:type="dxa"/>
          </w:tcPr>
          <w:p>
            <w:pPr>
              <w:spacing w:line="480" w:lineRule="auto"/>
            </w:pPr>
            <w:r>
              <w:t>Kiru ângwi Kârurukâgo ânddâ ichândi iπery ri kâli ri leâhōyândâh ri ângângweh, ânyi biyâ kujwe b'ânny kâggwy per âwiry ehrrei śe.</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Peōoro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Father, through the </w:t>
            </w:r>
            <w:r>
              <w:rPr>
                <w:b/>
              </w:rPr>
              <w:t>sanctifying</w:t>
            </w:r>
            <w:r>
              <w:t xml:space="preserve"> work of the Spirit, for obedience and for the sprinkling of the blood of Jesus Christ. May grace be to you, and may your peace increase.</w:t>
            </w:r>
          </w:p>
        </w:tc>
        <w:tc>
          <w:tcPr>
            <w:tcW w:type="dxa" w:w="2880"/>
            <w:tcW w:w="7920" w:type="dxa"/>
          </w:tcPr>
          <w:p>
            <w:pPr>
              <w:spacing w:line="480" w:lineRule="auto"/>
            </w:pPr>
            <w:r>
              <w:t>Eleni Orri Âōâ ri kiw ronnezo âōâōii lele wo, Oyuru ri ehb'u âggwyru śe, rikukâzo ângwi Yeśu Khriśōo ri ehrrei ni~bâ~bâtâzo. Oggo quii kolow âmmi râ wo, ângwi âmmi ri quii kidee ri wo.</w:t>
            </w:r>
          </w:p>
        </w:tc>
        <w:tc>
          <w:tcPr>
            <w:tcW w:type="dxa" w:w="2880"/>
            <w:vAlign w:val="center"/>
            <w:tcW w:w="1440" w:type="dxa"/>
          </w:tcPr>
          <w:p>
            <w:pPr>
              <w:jc w:val="center"/>
            </w:pPr>
            <w:r>
              <w:t>☐</w:t>
            </w:r>
          </w:p>
        </w:tc>
      </w:tr>
    </w:tbl>
    <w:p>
      <w:pPr>
        <w:pStyle w:val="Heading1"/>
        <w:spacing w:before="0"/>
      </w:pPr>
      <w:r>
        <w:t>save (G4982)</w:t>
      </w:r>
    </w:p>
    <w:p>
      <w:r/>
      <w:r>
        <w:t>This word can mean:</w:t>
      </w:r>
      <w:r/>
      <w:r/>
    </w:p>
    <w:p>
      <w:pPr>
        <w:pStyle w:val="ListBullet"/>
        <w:spacing w:line="240" w:lineRule="auto"/>
        <w:ind w:left="720"/>
      </w:pPr>
      <w:r/>
      <w:r>
        <w:t>To keep or deliver someone from harm or suffering.</w:t>
      </w:r>
      <w:r/>
    </w:p>
    <w:p>
      <w:pPr>
        <w:pStyle w:val="ListBullet"/>
        <w:spacing w:line="240" w:lineRule="auto" w:after="0"/>
        <w:ind w:left="720"/>
      </w:pPr>
      <w:r/>
      <w:r>
        <w:t>To rescue someone from being punished by God. Instead, that person becomes at peace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14:30</w:t>
            </w:r>
          </w:p>
        </w:tc>
        <w:tc>
          <w:tcPr>
            <w:tcW w:type="dxa" w:w="2880"/>
            <w:tcW w:w="7920" w:type="dxa"/>
          </w:tcPr>
          <w:p>
            <w:r>
              <w:rPr>
                <w:b/>
              </w:rPr>
              <w:t>Mâtew 14:30</w:t>
            </w:r>
          </w:p>
        </w:tc>
        <w:tc>
          <w:tcPr>
            <w:tcW w:type="dxa" w:w="2880"/>
            <w:tcW w:w="1440" w:type="dxa"/>
          </w:tcPr>
          <w:p>
            <w:pPr>
              <w:jc w:val="center"/>
            </w:pPr>
            <w:r>
              <w:rPr>
                <w:b/>
              </w:rPr>
              <w:t>OK</w:t>
            </w:r>
          </w:p>
        </w:tc>
      </w:tr>
      <w:tr>
        <w:tc>
          <w:tcPr>
            <w:tcW w:type="dxa" w:w="2880"/>
            <w:tcW w:w="7920" w:type="dxa"/>
          </w:tcPr>
          <w:p>
            <w:pPr>
              <w:spacing w:line="480" w:lineRule="auto"/>
            </w:pPr>
            <w:r>
              <w:t xml:space="preserve">But when Peter saw the strong wind, he became afraid. As he began to sink, he cried out and said, "Lord, </w:t>
            </w:r>
            <w:r>
              <w:rPr>
                <w:b/>
              </w:rPr>
              <w:t>save</w:t>
            </w:r>
            <w:r>
              <w:t xml:space="preserve"> me!"</w:t>
            </w:r>
          </w:p>
        </w:tc>
        <w:tc>
          <w:tcPr>
            <w:tcW w:type="dxa" w:w="2880"/>
            <w:tcW w:w="7920" w:type="dxa"/>
          </w:tcPr>
          <w:p>
            <w:pPr>
              <w:spacing w:line="480" w:lineRule="auto"/>
            </w:pPr>
            <w:r>
              <w:t>Kiru Peōoro konddeh lowiwindi nâpâ âmbânâ ne wo, lâgo korrow ngâ ne wo. Kiru kuśe lâgo id'âlâ ongo ~bwo, lâgo kuzwâ âzze keh'jo oddo, "Ośśye, irurukâ mâb'â!"</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Mârâko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w:t>
            </w:r>
            <w:r>
              <w:rPr>
                <w:b/>
              </w:rPr>
              <w:t>saved</w:t>
            </w:r>
            <w:r>
              <w:t>, and he who does not believe will be condemned.</w:t>
            </w:r>
          </w:p>
        </w:tc>
        <w:tc>
          <w:tcPr>
            <w:tcW w:type="dxa" w:w="2880"/>
            <w:tcW w:w="7920" w:type="dxa"/>
          </w:tcPr>
          <w:p>
            <w:pPr>
              <w:spacing w:line="480" w:lineRule="auto"/>
            </w:pPr>
            <w:r>
              <w:t>Lâgo oluru kehwewo âzze onâ runâ ne iyi śe eleh ându irurukâ ri ânyo, âzze lâgo oluru ehwoku eleh ându imwo ro kâle.</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Lukâ 19:10</w:t>
            </w:r>
          </w:p>
        </w:tc>
        <w:tc>
          <w:tcPr>
            <w:tcW w:type="dxa" w:w="2880"/>
            <w:tcW w:w="1440" w:type="dxa"/>
          </w:tcPr>
          <w:p>
            <w:pPr>
              <w:jc w:val="center"/>
            </w:pPr>
            <w:r>
              <w:rPr>
                <w:b/>
              </w:rPr>
              <w:t>OK</w:t>
            </w:r>
          </w:p>
        </w:tc>
      </w:tr>
      <w:tr>
        <w:tc>
          <w:tcPr>
            <w:tcW w:type="dxa" w:w="2880"/>
            <w:tcW w:w="7920" w:type="dxa"/>
          </w:tcPr>
          <w:p>
            <w:pPr>
              <w:spacing w:line="480" w:lineRule="auto"/>
            </w:pPr>
            <w:r>
              <w:t xml:space="preserve">For the Son of Man came to seek and to </w:t>
            </w:r>
            <w:r>
              <w:rPr>
                <w:b/>
              </w:rPr>
              <w:t>save</w:t>
            </w:r>
            <w:r>
              <w:t xml:space="preserve"> the people who are lost."</w:t>
            </w:r>
          </w:p>
        </w:tc>
        <w:tc>
          <w:tcPr>
            <w:tcW w:type="dxa" w:w="2880"/>
            <w:tcW w:w="7920" w:type="dxa"/>
          </w:tcPr>
          <w:p>
            <w:pPr>
              <w:spacing w:line="480" w:lineRule="auto"/>
            </w:pPr>
            <w:r>
              <w:t>Ko~bwo mod'iâgonâ ri Ngwâgo ehkyi ânyi konduu ângwi ânyi kirurukâ b'ânny od'ub'â ehgweb'âki."</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Iwânâ 12:27</w:t>
            </w:r>
          </w:p>
        </w:tc>
        <w:tc>
          <w:tcPr>
            <w:tcW w:type="dxa" w:w="2880"/>
            <w:tcW w:w="1440" w:type="dxa"/>
          </w:tcPr>
          <w:p>
            <w:pPr>
              <w:jc w:val="center"/>
            </w:pPr>
            <w:r>
              <w:rPr>
                <w:b/>
              </w:rPr>
              <w:t>OK</w:t>
            </w:r>
          </w:p>
        </w:tc>
      </w:tr>
      <w:tr>
        <w:tc>
          <w:tcPr>
            <w:tcW w:type="dxa" w:w="2880"/>
            <w:tcW w:w="7920" w:type="dxa"/>
          </w:tcPr>
          <w:p>
            <w:pPr>
              <w:spacing w:line="480" w:lineRule="auto"/>
            </w:pPr>
            <w:r>
              <w:t xml:space="preserve">Now my soul is troubled and what should I say? 'Father, </w:t>
            </w:r>
            <w:r>
              <w:rPr>
                <w:b/>
              </w:rPr>
              <w:t>save</w:t>
            </w:r>
            <w:r>
              <w:t xml:space="preserve"> me from this hour'? But for this reason I came to this hour.</w:t>
            </w:r>
          </w:p>
        </w:tc>
        <w:tc>
          <w:tcPr>
            <w:tcW w:type="dxa" w:w="2880"/>
            <w:tcW w:w="7920" w:type="dxa"/>
          </w:tcPr>
          <w:p>
            <w:pPr>
              <w:spacing w:line="480" w:lineRule="auto"/>
            </w:pPr>
            <w:r>
              <w:t>Elenini mâ ri itindi kololiâ âzze kiru eleh ându Mâ mo'jo âd'ungâ ne ânyo dâ? 'Âōâ, irurukâ mâ lâ-ou ini ri lelel śe'? Ko~bwo Mâ mehkyi lâ-ou ini râ d'uki ini śe.</w:t>
            </w:r>
          </w:p>
        </w:tc>
        <w:tc>
          <w:tcPr>
            <w:tcW w:type="dxa" w:w="2880"/>
            <w:vAlign w:val="center"/>
            <w:tcW w:w="1440" w:type="dxa"/>
          </w:tcPr>
          <w:p>
            <w:pPr>
              <w:jc w:val="center"/>
            </w:pPr>
            <w:r>
              <w:t>☐</w:t>
            </w:r>
          </w:p>
        </w:tc>
      </w:tr>
      <w:tr>
        <w:tc>
          <w:tcPr>
            <w:tcW w:type="dxa" w:w="2880"/>
            <w:tcW w:w="7920" w:type="dxa"/>
          </w:tcPr>
          <w:p>
            <w:r>
              <w:rPr>
                <w:b/>
              </w:rPr>
              <w:t>Acts 16:31</w:t>
            </w:r>
          </w:p>
        </w:tc>
        <w:tc>
          <w:tcPr>
            <w:tcW w:type="dxa" w:w="2880"/>
            <w:tcW w:w="7920" w:type="dxa"/>
          </w:tcPr>
          <w:p>
            <w:r>
              <w:rPr>
                <w:b/>
              </w:rPr>
              <w:t>Owowe 16:31</w:t>
            </w:r>
          </w:p>
        </w:tc>
        <w:tc>
          <w:tcPr>
            <w:tcW w:type="dxa" w:w="2880"/>
            <w:tcW w:w="1440" w:type="dxa"/>
          </w:tcPr>
          <w:p>
            <w:pPr>
              <w:jc w:val="center"/>
            </w:pPr>
            <w:r>
              <w:rPr>
                <w:b/>
              </w:rPr>
              <w:t>OK</w:t>
            </w:r>
          </w:p>
        </w:tc>
      </w:tr>
      <w:tr>
        <w:tc>
          <w:tcPr>
            <w:tcW w:type="dxa" w:w="2880"/>
            <w:tcW w:w="7920" w:type="dxa"/>
          </w:tcPr>
          <w:p>
            <w:pPr>
              <w:spacing w:line="480" w:lineRule="auto"/>
            </w:pPr>
            <w:r>
              <w:t xml:space="preserve">They said, "Believe in the Lord Jesus, and you will be </w:t>
            </w:r>
            <w:r>
              <w:rPr>
                <w:b/>
              </w:rPr>
              <w:t>saved</w:t>
            </w:r>
            <w:r>
              <w:t>, you and your household."</w:t>
            </w:r>
          </w:p>
        </w:tc>
        <w:tc>
          <w:tcPr>
            <w:tcW w:type="dxa" w:w="2880"/>
            <w:tcW w:w="7920" w:type="dxa"/>
          </w:tcPr>
          <w:p>
            <w:pPr>
              <w:spacing w:line="480" w:lineRule="auto"/>
            </w:pPr>
            <w:r>
              <w:t>Kiru lub'â ko'jo oddo, "Ehwo tâ Ośśye Yeśu râ ânyo âzze eleh ându irurukâ ri âmmi ne wo, âmmi ri b'âhrib'â ro."</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Româb'â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confess Jesus as Lord, and believe in your heart that God raised him from the dead, you will be </w:t>
            </w:r>
            <w:r>
              <w:rPr>
                <w:b/>
              </w:rPr>
              <w:t>saved</w:t>
            </w:r>
            <w:r>
              <w:t>.</w:t>
            </w:r>
          </w:p>
        </w:tc>
        <w:tc>
          <w:tcPr>
            <w:tcW w:type="dxa" w:w="2880"/>
            <w:tcW w:w="7920" w:type="dxa"/>
          </w:tcPr>
          <w:p>
            <w:pPr>
              <w:spacing w:line="480" w:lineRule="auto"/>
            </w:pPr>
            <w:r>
              <w:t>Ko~bwo eyâ me nennâ ri Yeśu ne me ri ōye śe ehśu Ośśye nini, ângwi me ri âśeydi kehwo oddo Orri ingâh lâgo oddâ ri lele śe oh, eleh ându irurukâ ri me ne wo.</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Korinōiâb'â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cross is foolishness to those who are perishing. But among those who are being </w:t>
            </w:r>
            <w:r>
              <w:rPr>
                <w:b/>
              </w:rPr>
              <w:t>saved</w:t>
            </w:r>
            <w:r>
              <w:t>, it is the power of God.</w:t>
            </w:r>
          </w:p>
        </w:tc>
        <w:tc>
          <w:tcPr>
            <w:tcW w:type="dxa" w:w="2880"/>
            <w:tcW w:w="7920" w:type="dxa"/>
          </w:tcPr>
          <w:p>
            <w:pPr>
              <w:spacing w:line="480" w:lineRule="auto"/>
            </w:pPr>
            <w:r>
              <w:t>Ko~bwo âzwe 'pâkâ ri kiw śe kolow od'ub'â irânyâ kânâ eleki ni mohmohru ânyo. Kiru od'ub'â irurukâ kânâkâ eleki ri âgâgâ niâh, âwi Orri ri âmbâmbâ.</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Korinōiâb'â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Christ, both among those who are </w:t>
            </w:r>
            <w:r>
              <w:rPr>
                <w:b/>
              </w:rPr>
              <w:t>saved</w:t>
            </w:r>
            <w:r>
              <w:t xml:space="preserve"> and among those who are perishing.</w:t>
            </w:r>
          </w:p>
        </w:tc>
        <w:tc>
          <w:tcPr>
            <w:tcW w:type="dxa" w:w="2880"/>
            <w:tcW w:w="7920" w:type="dxa"/>
          </w:tcPr>
          <w:p>
            <w:pPr>
              <w:spacing w:line="480" w:lineRule="auto"/>
            </w:pPr>
            <w:r>
              <w:t>Ko~bwo ââh Orri ni İb'uruki kânâne ri ânguruvo ollori, d'ehd'eh od'ub'â irurukâ kânâ eleki ri âgâgâ niâh ângwi od'ub'â irârânyâ kânâkâ eleki ri âgâgâ niâh.</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Epheśiâb'â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w:t>
            </w:r>
            <w:r>
              <w:rPr>
                <w:b/>
              </w:rPr>
              <w:t>saved</w:t>
            </w:r>
            <w:r>
              <w:t xml:space="preserve"> through faith, and this did not come from you; it is the gift of God,</w:t>
            </w:r>
          </w:p>
        </w:tc>
        <w:tc>
          <w:tcPr>
            <w:tcW w:type="dxa" w:w="2880"/>
            <w:tcW w:w="7920" w:type="dxa"/>
          </w:tcPr>
          <w:p>
            <w:pPr>
              <w:spacing w:line="480" w:lineRule="auto"/>
            </w:pPr>
            <w:r>
              <w:t>Ko~bwo quii ri kiw śe irurukâ ri âmmi ne regeny śe wo, âzze eleni âdi ehkyi âmmi râ lele śeku, âwi Orri ri okwe,</w:t>
            </w:r>
          </w:p>
        </w:tc>
        <w:tc>
          <w:tcPr>
            <w:tcW w:type="dxa" w:w="2880"/>
            <w:vAlign w:val="center"/>
            <w:tcW w:w="1440" w:type="dxa"/>
          </w:tcPr>
          <w:p>
            <w:pPr>
              <w:jc w:val="center"/>
            </w:pPr>
            <w:r>
              <w:t>☐</w:t>
            </w:r>
          </w:p>
        </w:tc>
      </w:tr>
      <w:tr>
        <w:tc>
          <w:tcPr>
            <w:tcW w:type="dxa" w:w="2880"/>
            <w:tcW w:w="7920" w:type="dxa"/>
          </w:tcPr>
          <w:p>
            <w:r>
              <w:rPr>
                <w:b/>
              </w:rPr>
              <w:t>2 Thessalonians 2:10</w:t>
            </w:r>
          </w:p>
        </w:tc>
        <w:tc>
          <w:tcPr>
            <w:tcW w:type="dxa" w:w="2880"/>
            <w:tcW w:w="7920" w:type="dxa"/>
          </w:tcPr>
          <w:p>
            <w:r>
              <w:rPr>
                <w:b/>
              </w:rPr>
              <w:t>2 Ōeśśâloni̇âb'â 2:10</w:t>
            </w:r>
          </w:p>
        </w:tc>
        <w:tc>
          <w:tcPr>
            <w:tcW w:type="dxa" w:w="2880"/>
            <w:tcW w:w="1440" w:type="dxa"/>
          </w:tcPr>
          <w:p>
            <w:pPr>
              <w:jc w:val="center"/>
            </w:pPr>
            <w:r>
              <w:rPr>
                <w:b/>
              </w:rPr>
              <w:t>OK</w:t>
            </w:r>
          </w:p>
        </w:tc>
      </w:tr>
      <w:tr>
        <w:tc>
          <w:tcPr>
            <w:tcW w:type="dxa" w:w="2880"/>
            <w:tcW w:w="7920" w:type="dxa"/>
          </w:tcPr>
          <w:p>
            <w:pPr>
              <w:spacing w:line="480" w:lineRule="auto"/>
            </w:pPr>
            <w:r>
              <w:t xml:space="preserve">and with every kind of evil that deceives those who are perishing, because they refused to love the truth and so be </w:t>
            </w:r>
            <w:r>
              <w:rPr>
                <w:b/>
              </w:rPr>
              <w:t>saved</w:t>
            </w:r>
            <w:r>
              <w:t>.</w:t>
            </w:r>
          </w:p>
        </w:tc>
        <w:tc>
          <w:tcPr>
            <w:tcW w:type="dxa" w:w="2880"/>
            <w:tcW w:w="7920" w:type="dxa"/>
          </w:tcPr>
          <w:p>
            <w:pPr>
              <w:spacing w:line="480" w:lineRule="auto"/>
            </w:pPr>
            <w:r>
              <w:t>ângwi lotembere ri kâkâ eleni kâluluâkâ od'ub'â irânyâ kânâkâ eleki ni wo, Ko~bwo lubâ ogâ ōokiōoki niyie ehmbe âzze kiru kolow irurukâle wo.</w:t>
            </w:r>
          </w:p>
        </w:tc>
        <w:tc>
          <w:tcPr>
            <w:tcW w:type="dxa" w:w="2880"/>
            <w:vAlign w:val="center"/>
            <w:tcW w:w="1440" w:type="dxa"/>
          </w:tcPr>
          <w:p>
            <w:pPr>
              <w:jc w:val="center"/>
            </w:pPr>
            <w:r>
              <w:t>☐</w:t>
            </w:r>
          </w:p>
        </w:tc>
      </w:tr>
      <w:tr>
        <w:tc>
          <w:tcPr>
            <w:tcW w:type="dxa" w:w="2880"/>
            <w:tcW w:w="7920" w:type="dxa"/>
          </w:tcPr>
          <w:p>
            <w:r>
              <w:rPr>
                <w:b/>
              </w:rPr>
              <w:t>1 Timothy 2:4</w:t>
            </w:r>
          </w:p>
        </w:tc>
        <w:tc>
          <w:tcPr>
            <w:tcW w:type="dxa" w:w="2880"/>
            <w:tcW w:w="7920" w:type="dxa"/>
          </w:tcPr>
          <w:p>
            <w:r>
              <w:rPr>
                <w:b/>
              </w:rPr>
              <w:t>1 Timoteyo 2:4</w:t>
            </w:r>
          </w:p>
        </w:tc>
        <w:tc>
          <w:tcPr>
            <w:tcW w:type="dxa" w:w="2880"/>
            <w:tcW w:w="1440" w:type="dxa"/>
          </w:tcPr>
          <w:p>
            <w:pPr>
              <w:jc w:val="center"/>
            </w:pPr>
            <w:r>
              <w:rPr>
                <w:b/>
              </w:rPr>
              <w:t>OK</w:t>
            </w:r>
          </w:p>
        </w:tc>
      </w:tr>
      <w:tr>
        <w:tc>
          <w:tcPr>
            <w:tcW w:type="dxa" w:w="2880"/>
            <w:tcW w:w="7920" w:type="dxa"/>
          </w:tcPr>
          <w:p>
            <w:pPr>
              <w:spacing w:line="480" w:lineRule="auto"/>
            </w:pPr>
            <w:r>
              <w:t xml:space="preserve">He desires all people to be </w:t>
            </w:r>
            <w:r>
              <w:rPr>
                <w:b/>
              </w:rPr>
              <w:t>saved</w:t>
            </w:r>
            <w:r>
              <w:t xml:space="preserve"> and to come to the knowledge of the truth.</w:t>
            </w:r>
          </w:p>
        </w:tc>
        <w:tc>
          <w:tcPr>
            <w:tcW w:type="dxa" w:w="2880"/>
            <w:tcW w:w="7920" w:type="dxa"/>
          </w:tcPr>
          <w:p>
            <w:pPr>
              <w:spacing w:line="480" w:lineRule="auto"/>
            </w:pPr>
            <w:r>
              <w:t>Lago kiru okwe odia oruu banny leebithi anyi beya iruruka iruruka angwi anyi beya keavvo thokithoki napa none anyo wo kiru.</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Tituś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w:t>
            </w:r>
            <w:r>
              <w:rPr>
                <w:b/>
              </w:rPr>
              <w:t>saved</w:t>
            </w:r>
            <w:r>
              <w:t xml:space="preserve"> us, through the washing of new birth and renewal by the Holy Spirit,</w:t>
            </w:r>
          </w:p>
        </w:tc>
        <w:tc>
          <w:tcPr>
            <w:tcW w:type="dxa" w:w="2880"/>
            <w:tcW w:w="7920" w:type="dxa"/>
          </w:tcPr>
          <w:p>
            <w:pPr>
              <w:spacing w:line="480" w:lineRule="auto"/>
            </w:pPr>
            <w:r>
              <w:t>âwi ōotir ri ehb'ukâpâ śeku ânddâ ââry owe nâne, komb lâgo irururukâ ââh âwiry âd'utâ śe ânyo wo. lâgo irurukâ ââh oōee nujwe ri rujwe śe âzze kingweh ri unweru Oyuru Âggwyru śe.</w:t>
            </w:r>
          </w:p>
        </w:tc>
        <w:tc>
          <w:tcPr>
            <w:tcW w:type="dxa" w:w="2880"/>
            <w:vAlign w:val="center"/>
            <w:tcW w:w="1440" w:type="dxa"/>
          </w:tcPr>
          <w:p>
            <w:pPr>
              <w:jc w:val="center"/>
            </w:pPr>
            <w:r>
              <w:t>☐</w:t>
            </w:r>
          </w:p>
        </w:tc>
      </w:tr>
      <w:tr>
        <w:tc>
          <w:tcPr>
            <w:tcW w:type="dxa" w:w="2880"/>
            <w:tcW w:w="7920" w:type="dxa"/>
          </w:tcPr>
          <w:p>
            <w:r>
              <w:rPr>
                <w:b/>
              </w:rPr>
              <w:t>Hebrews 7:25</w:t>
            </w:r>
          </w:p>
        </w:tc>
        <w:tc>
          <w:tcPr>
            <w:tcW w:type="dxa" w:w="2880"/>
            <w:tcW w:w="7920" w:type="dxa"/>
          </w:tcPr>
          <w:p>
            <w:r>
              <w:rPr>
                <w:b/>
              </w:rPr>
              <w:t>Hebrob'â 7:25</w:t>
            </w:r>
          </w:p>
        </w:tc>
        <w:tc>
          <w:tcPr>
            <w:tcW w:type="dxa" w:w="2880"/>
            <w:tcW w:w="1440" w:type="dxa"/>
          </w:tcPr>
          <w:p>
            <w:pPr>
              <w:jc w:val="center"/>
            </w:pPr>
            <w:r>
              <w:rPr>
                <w:b/>
              </w:rPr>
              <w:t>OK</w:t>
            </w:r>
          </w:p>
        </w:tc>
      </w:tr>
      <w:tr>
        <w:tc>
          <w:tcPr>
            <w:tcW w:type="dxa" w:w="2880"/>
            <w:tcW w:w="7920" w:type="dxa"/>
          </w:tcPr>
          <w:p>
            <w:pPr>
              <w:spacing w:line="480" w:lineRule="auto"/>
            </w:pPr>
            <w:r>
              <w:t xml:space="preserve">Therefore he is also able to </w:t>
            </w:r>
            <w:r>
              <w:rPr>
                <w:b/>
              </w:rPr>
              <w:t>save</w:t>
            </w:r>
            <w:r>
              <w:t xml:space="preserve"> completely those who approach God through him, because he always lives to intercede for them.</w:t>
            </w:r>
          </w:p>
        </w:tc>
        <w:tc>
          <w:tcPr>
            <w:tcW w:type="dxa" w:w="2880"/>
            <w:tcW w:w="7920" w:type="dxa"/>
          </w:tcPr>
          <w:p>
            <w:pPr>
              <w:spacing w:line="480" w:lineRule="auto"/>
            </w:pPr>
            <w:r>
              <w:t>Iliâ wo, lâgo ângwi kiko ri od'ub'â kehvvo Orri râ âwi râ śekâ eleki nirurukâ ne wo, ko~bwo lâgo kâdy dâly lii ânyi kiπu jumâ.</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Jâmeśe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w:t>
            </w:r>
            <w:r>
              <w:rPr>
                <w:b/>
              </w:rPr>
              <w:t>save</w:t>
            </w:r>
            <w:r>
              <w:t xml:space="preserve"> your souls.</w:t>
            </w:r>
          </w:p>
        </w:tc>
        <w:tc>
          <w:tcPr>
            <w:tcW w:type="dxa" w:w="2880"/>
            <w:tcW w:w="7920" w:type="dxa"/>
          </w:tcPr>
          <w:p>
            <w:pPr>
              <w:spacing w:line="480" w:lineRule="auto"/>
            </w:pPr>
            <w:r>
              <w:t>Iliâ wo iinuutâ monoji nośśu kâle lotembere ri âyâg•â ehrezweb'âki ro. Â-iytâ âri id'ey kânâ iōi ōomud'o śe ânyo, oluru kejejo d'o âmmi ri itindi kâpâ nirurukâ.</w:t>
            </w:r>
          </w:p>
        </w:tc>
        <w:tc>
          <w:tcPr>
            <w:tcW w:type="dxa" w:w="2880"/>
            <w:vAlign w:val="center"/>
            <w:tcW w:w="1440" w:type="dxa"/>
          </w:tcPr>
          <w:p>
            <w:pPr>
              <w:jc w:val="center"/>
            </w:pPr>
            <w:r>
              <w:t>☐</w:t>
            </w:r>
          </w:p>
        </w:tc>
      </w:tr>
      <w:tr>
        <w:tc>
          <w:tcPr>
            <w:tcW w:type="dxa" w:w="2880"/>
            <w:tcW w:w="7920" w:type="dxa"/>
          </w:tcPr>
          <w:p>
            <w:r>
              <w:rPr>
                <w:b/>
              </w:rPr>
              <w:t>1 Peter 4:18</w:t>
            </w:r>
          </w:p>
        </w:tc>
        <w:tc>
          <w:tcPr>
            <w:tcW w:type="dxa" w:w="2880"/>
            <w:tcW w:w="7920" w:type="dxa"/>
          </w:tcPr>
          <w:p>
            <w:r>
              <w:rPr>
                <w:b/>
              </w:rPr>
              <w:t>1 Peōoro 4:18</w:t>
            </w:r>
          </w:p>
        </w:tc>
        <w:tc>
          <w:tcPr>
            <w:tcW w:type="dxa" w:w="2880"/>
            <w:tcW w:w="1440" w:type="dxa"/>
          </w:tcPr>
          <w:p>
            <w:pPr>
              <w:jc w:val="center"/>
            </w:pPr>
            <w:r>
              <w:rPr>
                <w:b/>
              </w:rPr>
              <w:t>OK</w:t>
            </w:r>
          </w:p>
        </w:tc>
      </w:tr>
      <w:tr>
        <w:tc>
          <w:tcPr>
            <w:tcW w:type="dxa" w:w="2880"/>
            <w:tcW w:w="7920" w:type="dxa"/>
          </w:tcPr>
          <w:p>
            <w:pPr>
              <w:spacing w:line="480" w:lineRule="auto"/>
            </w:pPr>
            <w:r>
              <w:t>And</w:t>
              <w:br/>
              <w:br/>
              <w:t xml:space="preserve"> "If it is difficult for the righteous to be </w:t>
            </w:r>
            <w:r>
              <w:rPr>
                <w:b/>
              </w:rPr>
              <w:t>saved</w:t>
            </w:r>
            <w:r>
              <w:t>, what will become of the ungodly and the sinner?"</w:t>
              <w:br/>
              <w:br/>
            </w:r>
          </w:p>
        </w:tc>
        <w:tc>
          <w:tcPr>
            <w:tcW w:type="dxa" w:w="2880"/>
            <w:tcW w:w="7920" w:type="dxa"/>
          </w:tcPr>
          <w:p>
            <w:pPr>
              <w:spacing w:line="480" w:lineRule="auto"/>
            </w:pPr>
            <w:r>
              <w:t>Âzze "Eyâ âwi âmbânâ ōotirnâōâ ni ânyi irurukâ, yâ eleh ându âd'ungâ kufuri ne orrinâkonâōâ ni ânyo rośśunâōâ ro?"</w:t>
            </w:r>
          </w:p>
        </w:tc>
        <w:tc>
          <w:tcPr>
            <w:tcW w:type="dxa" w:w="2880"/>
            <w:vAlign w:val="center"/>
            <w:tcW w:w="1440" w:type="dxa"/>
          </w:tcPr>
          <w:p>
            <w:pPr>
              <w:jc w:val="center"/>
            </w:pPr>
            <w:r>
              <w:t>☐</w:t>
            </w:r>
          </w:p>
        </w:tc>
      </w:tr>
    </w:tbl>
    <w:p>
      <w:pPr>
        <w:pStyle w:val="Heading1"/>
        <w:spacing w:before="0"/>
      </w:pPr>
      <w:r>
        <w:t>scriptures (G1124)</w:t>
      </w:r>
    </w:p>
    <w:p>
      <w:r/>
      <w:r>
        <w:t>This word can mean:</w:t>
      </w:r>
      <w:r/>
      <w:r/>
    </w:p>
    <w:p>
      <w:pPr>
        <w:pStyle w:val="ListBullet"/>
        <w:spacing w:line="240" w:lineRule="auto"/>
        <w:ind w:left="720"/>
      </w:pPr>
      <w:r/>
      <w:r>
        <w:t>Everything that was written in the Old Testament.</w:t>
      </w:r>
      <w:r/>
    </w:p>
    <w:p>
      <w:pPr>
        <w:pStyle w:val="ListBullet"/>
        <w:spacing w:line="240" w:lineRule="auto"/>
        <w:ind w:left="720"/>
      </w:pPr>
      <w:r/>
      <w:r>
        <w:t>A certain part of the Old Testament.</w:t>
      </w:r>
      <w:r/>
    </w:p>
    <w:p>
      <w:pPr>
        <w:pStyle w:val="ListBullet"/>
        <w:spacing w:line="240" w:lineRule="auto"/>
        <w:ind w:left="720"/>
      </w:pPr>
      <w:r/>
      <w:r>
        <w:t>Things written in the New Testament.</w:t>
      </w:r>
      <w:r/>
      <w:r/>
    </w:p>
    <w:p>
      <w:pPr>
        <w:spacing w:after="0"/>
      </w:pPr>
      <w:r/>
      <w:r>
        <w:t>Sometimes this word is used to introduce something written in the Old Testament. When used this way, it means that what was written should be trusted and obeyed.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21:42</w:t>
            </w:r>
          </w:p>
        </w:tc>
        <w:tc>
          <w:tcPr>
            <w:tcW w:type="dxa" w:w="2880"/>
            <w:tcW w:w="7920" w:type="dxa"/>
          </w:tcPr>
          <w:p>
            <w:r>
              <w:rPr>
                <w:b/>
              </w:rPr>
              <w:t>Mâtew 21:42</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"Did you never read in the </w:t>
            </w:r>
            <w:r>
              <w:rPr>
                <w:b/>
              </w:rPr>
              <w:t>scriptures</w:t>
            </w:r>
            <w:r>
              <w:t>,</w:t>
              <w:br/>
              <w:br/>
              <w:t xml:space="preserve"> 'The stone which the builders rejected has been made the cornerstone. This was from the Lord, and it is marvelous in our eyes'?</w:t>
            </w:r>
          </w:p>
        </w:tc>
        <w:tc>
          <w:tcPr>
            <w:tcW w:type="dxa" w:w="2880"/>
            <w:tcW w:w="7920" w:type="dxa"/>
          </w:tcPr>
          <w:p>
            <w:pPr>
              <w:spacing w:line="480" w:lineRule="auto"/>
            </w:pPr>
            <w:r>
              <w:t>Kiru Yeśu ko'jo jumâ ni oddo, "Ânddâ âdi âmmi ilwâ riwuwuro kâpâ niâhku re oddo, 'Ony ânddâ od'web'âki ri ogâ kânâ ehmbe nâne iōeōenâ rego ri onyru ânyo wo. eleni Ośśye râ lele śe re, âzze ââry mii kochu âke ne d’iśe ânyo'?</w:t>
            </w:r>
          </w:p>
        </w:tc>
        <w:tc>
          <w:tcPr>
            <w:tcW w:type="dxa" w:w="2880"/>
            <w:vAlign w:val="center"/>
            <w:tcW w:w="1440" w:type="dxa"/>
          </w:tcPr>
          <w:p>
            <w:pPr>
              <w:jc w:val="center"/>
            </w:pPr>
            <w:r>
              <w:t>☐</w:t>
            </w:r>
          </w:p>
        </w:tc>
      </w:tr>
      <w:tr>
        <w:tc>
          <w:tcPr>
            <w:tcW w:type="dxa" w:w="2880"/>
            <w:tcW w:w="7920" w:type="dxa"/>
          </w:tcPr>
          <w:p>
            <w:r>
              <w:rPr>
                <w:b/>
              </w:rPr>
              <w:t>Mark 12:24</w:t>
            </w:r>
          </w:p>
        </w:tc>
        <w:tc>
          <w:tcPr>
            <w:tcW w:type="dxa" w:w="2880"/>
            <w:tcW w:w="7920" w:type="dxa"/>
          </w:tcPr>
          <w:p>
            <w:r>
              <w:rPr>
                <w:b/>
              </w:rPr>
              <w:t>Mârâko 12:24</w:t>
            </w:r>
          </w:p>
        </w:tc>
        <w:tc>
          <w:tcPr>
            <w:tcW w:type="dxa" w:w="2880"/>
            <w:tcW w:w="1440" w:type="dxa"/>
          </w:tcPr>
          <w:p>
            <w:pPr>
              <w:jc w:val="center"/>
            </w:pPr>
            <w:r>
              <w:rPr>
                <w:b/>
              </w:rPr>
              <w:t>OK</w:t>
            </w:r>
          </w:p>
        </w:tc>
      </w:tr>
      <w:tr>
        <w:tc>
          <w:tcPr>
            <w:tcW w:type="dxa" w:w="2880"/>
            <w:tcW w:w="7920" w:type="dxa"/>
          </w:tcPr>
          <w:p>
            <w:pPr>
              <w:spacing w:line="480" w:lineRule="auto"/>
            </w:pPr>
            <w:r>
              <w:t xml:space="preserve">Jesus said, "Is this not the reason you are mistaken, because you do not know the </w:t>
            </w:r>
            <w:r>
              <w:rPr>
                <w:b/>
              </w:rPr>
              <w:t>scriptures</w:t>
            </w:r>
            <w:r>
              <w:t xml:space="preserve"> nor the power of God?</w:t>
            </w:r>
          </w:p>
        </w:tc>
        <w:tc>
          <w:tcPr>
            <w:tcW w:type="dxa" w:w="2880"/>
            <w:tcW w:w="7920" w:type="dxa"/>
          </w:tcPr>
          <w:p>
            <w:pPr>
              <w:spacing w:line="480" w:lineRule="auto"/>
            </w:pPr>
            <w:r>
              <w:t>Kiru Yeśu keh'jo oddo, "Yâ eleni âmmi ri rośśuku, ko~bwo âdi âmmi inne riwuwuro kâpâku yo Orri ri âmbâmbâ ro?</w:t>
            </w:r>
          </w:p>
        </w:tc>
        <w:tc>
          <w:tcPr>
            <w:tcW w:type="dxa" w:w="2880"/>
            <w:vAlign w:val="center"/>
            <w:tcW w:w="1440" w:type="dxa"/>
          </w:tcPr>
          <w:p>
            <w:pPr>
              <w:jc w:val="center"/>
            </w:pPr>
            <w:r>
              <w:t>☐</w:t>
            </w:r>
          </w:p>
        </w:tc>
      </w:tr>
      <w:tr>
        <w:tc>
          <w:tcPr>
            <w:tcW w:type="dxa" w:w="2880"/>
            <w:tcW w:w="7920" w:type="dxa"/>
          </w:tcPr>
          <w:p>
            <w:r>
              <w:rPr>
                <w:b/>
              </w:rPr>
              <w:t>Luke 24:45</w:t>
            </w:r>
          </w:p>
        </w:tc>
        <w:tc>
          <w:tcPr>
            <w:tcW w:type="dxa" w:w="2880"/>
            <w:tcW w:w="7920" w:type="dxa"/>
          </w:tcPr>
          <w:p>
            <w:r>
              <w:rPr>
                <w:b/>
              </w:rPr>
              <w:t>Lukâ 24:45</w:t>
            </w:r>
          </w:p>
        </w:tc>
        <w:tc>
          <w:tcPr>
            <w:tcW w:type="dxa" w:w="2880"/>
            <w:tcW w:w="1440" w:type="dxa"/>
          </w:tcPr>
          <w:p>
            <w:pPr>
              <w:jc w:val="center"/>
            </w:pPr>
            <w:r>
              <w:rPr>
                <w:b/>
              </w:rPr>
              <w:t>OK</w:t>
            </w:r>
          </w:p>
        </w:tc>
      </w:tr>
      <w:tr>
        <w:tc>
          <w:tcPr>
            <w:tcW w:type="dxa" w:w="2880"/>
            <w:tcW w:w="7920" w:type="dxa"/>
          </w:tcPr>
          <w:p>
            <w:pPr>
              <w:spacing w:line="480" w:lineRule="auto"/>
            </w:pPr>
            <w:r>
              <w:t xml:space="preserve">Then he opened their minds, that they might understand the </w:t>
            </w:r>
            <w:r>
              <w:rPr>
                <w:b/>
              </w:rPr>
              <w:t>scriptures</w:t>
            </w:r>
            <w:r>
              <w:t>.</w:t>
            </w:r>
          </w:p>
        </w:tc>
        <w:tc>
          <w:tcPr>
            <w:tcW w:type="dxa" w:w="2880"/>
            <w:tcW w:w="7920" w:type="dxa"/>
          </w:tcPr>
          <w:p>
            <w:pPr>
              <w:spacing w:line="480" w:lineRule="auto"/>
            </w:pPr>
            <w:r>
              <w:t>Kiiru lâgo opee âpi ri yeye riwuwurokâ nikokorozo.</w:t>
            </w:r>
          </w:p>
        </w:tc>
        <w:tc>
          <w:tcPr>
            <w:tcW w:type="dxa" w:w="2880"/>
            <w:vAlign w:val="center"/>
            <w:tcW w:w="1440" w:type="dxa"/>
          </w:tcPr>
          <w:p>
            <w:pPr>
              <w:jc w:val="center"/>
            </w:pPr>
            <w:r>
              <w:t>☐</w:t>
            </w:r>
          </w:p>
        </w:tc>
      </w:tr>
      <w:tr>
        <w:tc>
          <w:tcPr>
            <w:tcW w:type="dxa" w:w="2880"/>
            <w:tcW w:w="7920" w:type="dxa"/>
          </w:tcPr>
          <w:p>
            <w:r>
              <w:rPr>
                <w:b/>
              </w:rPr>
              <w:t>John 5:39</w:t>
            </w:r>
          </w:p>
        </w:tc>
        <w:tc>
          <w:tcPr>
            <w:tcW w:type="dxa" w:w="2880"/>
            <w:tcW w:w="7920" w:type="dxa"/>
          </w:tcPr>
          <w:p>
            <w:r>
              <w:rPr>
                <w:b/>
              </w:rPr>
              <w:t>Iwânâ 5:39</w:t>
            </w:r>
          </w:p>
        </w:tc>
        <w:tc>
          <w:tcPr>
            <w:tcW w:type="dxa" w:w="2880"/>
            <w:tcW w:w="1440" w:type="dxa"/>
          </w:tcPr>
          <w:p>
            <w:pPr>
              <w:jc w:val="center"/>
            </w:pPr>
            <w:r>
              <w:rPr>
                <w:b/>
              </w:rPr>
              <w:t>OK</w:t>
            </w:r>
          </w:p>
        </w:tc>
      </w:tr>
      <w:tr>
        <w:tc>
          <w:tcPr>
            <w:tcW w:type="dxa" w:w="2880"/>
            <w:tcW w:w="7920" w:type="dxa"/>
          </w:tcPr>
          <w:p>
            <w:pPr>
              <w:spacing w:line="480" w:lineRule="auto"/>
            </w:pPr>
            <w:r>
              <w:t xml:space="preserve">You search the </w:t>
            </w:r>
            <w:r>
              <w:rPr>
                <w:b/>
              </w:rPr>
              <w:t>scriptures</w:t>
            </w:r>
            <w:r>
              <w:t xml:space="preserve"> because you think that in them you have eternal life, and these same </w:t>
            </w:r>
            <w:r>
              <w:rPr>
                <w:b/>
              </w:rPr>
              <w:t>scriptures</w:t>
            </w:r>
            <w:r>
              <w:t xml:space="preserve"> testify about me,</w:t>
            </w:r>
          </w:p>
        </w:tc>
        <w:tc>
          <w:tcPr>
            <w:tcW w:type="dxa" w:w="2880"/>
            <w:tcW w:w="7920" w:type="dxa"/>
          </w:tcPr>
          <w:p>
            <w:pPr>
              <w:spacing w:line="480" w:lineRule="auto"/>
            </w:pPr>
            <w:r>
              <w:t>Indu tâ riwuwurokâ ko~bwo âmmi neyeye ri eleki ne jumâ niâh lidy âśeezo ne râ â, ângwi riwuwuro eleki ~bâg• koryi mâ ne.</w:t>
            </w:r>
          </w:p>
        </w:tc>
        <w:tc>
          <w:tcPr>
            <w:tcW w:type="dxa" w:w="2880"/>
            <w:vAlign w:val="center"/>
            <w:tcW w:w="1440" w:type="dxa"/>
          </w:tcPr>
          <w:p>
            <w:pPr>
              <w:jc w:val="center"/>
            </w:pPr>
            <w:r>
              <w:t>☐</w:t>
            </w:r>
          </w:p>
        </w:tc>
      </w:tr>
      <w:tr>
        <w:tc>
          <w:tcPr>
            <w:tcW w:type="dxa" w:w="2880"/>
            <w:tcW w:w="7920" w:type="dxa"/>
          </w:tcPr>
          <w:p>
            <w:r>
              <w:rPr>
                <w:b/>
              </w:rPr>
              <w:t>Acts 18:28</w:t>
            </w:r>
          </w:p>
        </w:tc>
        <w:tc>
          <w:tcPr>
            <w:tcW w:type="dxa" w:w="2880"/>
            <w:tcW w:w="7920" w:type="dxa"/>
          </w:tcPr>
          <w:p>
            <w:r>
              <w:rPr>
                <w:b/>
              </w:rPr>
              <w:t>Owowe 18:28</w:t>
            </w:r>
          </w:p>
        </w:tc>
        <w:tc>
          <w:tcPr>
            <w:tcW w:type="dxa" w:w="2880"/>
            <w:tcW w:w="1440" w:type="dxa"/>
          </w:tcPr>
          <w:p>
            <w:pPr>
              <w:jc w:val="center"/>
            </w:pPr>
            <w:r>
              <w:rPr>
                <w:b/>
              </w:rPr>
              <w:t>OK</w:t>
            </w:r>
          </w:p>
        </w:tc>
      </w:tr>
      <w:tr>
        <w:tc>
          <w:tcPr>
            <w:tcW w:type="dxa" w:w="2880"/>
            <w:tcW w:w="7920" w:type="dxa"/>
          </w:tcPr>
          <w:p>
            <w:pPr>
              <w:spacing w:line="480" w:lineRule="auto"/>
            </w:pPr>
            <w:r>
              <w:t xml:space="preserve">Apollos powerfully refuted the Jews in public debate, showing by the </w:t>
            </w:r>
            <w:r>
              <w:rPr>
                <w:b/>
              </w:rPr>
              <w:t>scriptures</w:t>
            </w:r>
            <w:r>
              <w:t xml:space="preserve"> that Jesus is the Christ.</w:t>
            </w:r>
          </w:p>
        </w:tc>
        <w:tc>
          <w:tcPr>
            <w:tcW w:type="dxa" w:w="2880"/>
            <w:tcW w:w="7920" w:type="dxa"/>
          </w:tcPr>
          <w:p>
            <w:pPr>
              <w:spacing w:line="480" w:lineRule="auto"/>
            </w:pPr>
            <w:r>
              <w:t>Kiru Âpolo ogâ Jewb'â ehmbe towe âmbâru b'ânny ri kovikovi ri âgâgâ niâh, kennâ ri riwuwuro śe oddo Yeśu âwi Khriśōo.</w:t>
            </w:r>
          </w:p>
        </w:tc>
        <w:tc>
          <w:tcPr>
            <w:tcW w:type="dxa" w:w="2880"/>
            <w:vAlign w:val="center"/>
            <w:tcW w:w="1440" w:type="dxa"/>
          </w:tcPr>
          <w:p>
            <w:pPr>
              <w:jc w:val="center"/>
            </w:pPr>
            <w:r>
              <w:t>☐</w:t>
            </w:r>
          </w:p>
        </w:tc>
      </w:tr>
      <w:tr>
        <w:tc>
          <w:tcPr>
            <w:tcW w:type="dxa" w:w="2880"/>
            <w:tcW w:w="7920" w:type="dxa"/>
          </w:tcPr>
          <w:p>
            <w:r>
              <w:rPr>
                <w:b/>
              </w:rPr>
              <w:t>Romans 4:3</w:t>
            </w:r>
          </w:p>
        </w:tc>
        <w:tc>
          <w:tcPr>
            <w:tcW w:type="dxa" w:w="2880"/>
            <w:tcW w:w="7920" w:type="dxa"/>
          </w:tcPr>
          <w:p>
            <w:r>
              <w:rPr>
                <w:b/>
              </w:rPr>
              <w:t>Româb'â 4:3</w:t>
            </w:r>
          </w:p>
        </w:tc>
        <w:tc>
          <w:tcPr>
            <w:tcW w:type="dxa" w:w="2880"/>
            <w:tcW w:w="1440" w:type="dxa"/>
          </w:tcPr>
          <w:p>
            <w:pPr>
              <w:jc w:val="center"/>
            </w:pPr>
            <w:r>
              <w:rPr>
                <w:b/>
              </w:rPr>
              <w:t>OK</w:t>
            </w:r>
          </w:p>
        </w:tc>
      </w:tr>
      <w:tr>
        <w:tc>
          <w:tcPr>
            <w:tcW w:type="dxa" w:w="2880"/>
            <w:tcW w:w="7920" w:type="dxa"/>
          </w:tcPr>
          <w:p>
            <w:pPr>
              <w:spacing w:line="480" w:lineRule="auto"/>
            </w:pPr>
            <w:r>
              <w:t xml:space="preserve">For what does the </w:t>
            </w:r>
            <w:r>
              <w:rPr>
                <w:b/>
              </w:rPr>
              <w:t>scripture</w:t>
            </w:r>
            <w:r>
              <w:t xml:space="preserve"> say? "Abraham believed God, and it was counted to him as righteousness."</w:t>
            </w:r>
          </w:p>
        </w:tc>
        <w:tc>
          <w:tcPr>
            <w:tcW w:type="dxa" w:w="2880"/>
            <w:tcW w:w="7920" w:type="dxa"/>
          </w:tcPr>
          <w:p>
            <w:pPr>
              <w:spacing w:line="480" w:lineRule="auto"/>
            </w:pPr>
            <w:r>
              <w:t>Ko~bwo riwro ko'jo âd'ungâ ne ânyo dâ?" "Oddo Âburâmu ehwo Orri râ, âzze kiru olwâ âwi lâgo ni ânyo ehśu ōotirgo nini."</w:t>
            </w:r>
          </w:p>
        </w:tc>
        <w:tc>
          <w:tcPr>
            <w:tcW w:type="dxa" w:w="2880"/>
            <w:vAlign w:val="center"/>
            <w:tcW w:w="1440" w:type="dxa"/>
          </w:tcPr>
          <w:p>
            <w:pPr>
              <w:jc w:val="center"/>
            </w:pPr>
            <w:r>
              <w:t>☐</w:t>
            </w:r>
          </w:p>
        </w:tc>
      </w:tr>
      <w:tr>
        <w:tc>
          <w:tcPr>
            <w:tcW w:type="dxa" w:w="2880"/>
            <w:tcW w:w="7920" w:type="dxa"/>
          </w:tcPr>
          <w:p>
            <w:r>
              <w:rPr>
                <w:b/>
              </w:rPr>
              <w:t>Romans 15:4</w:t>
            </w:r>
          </w:p>
        </w:tc>
        <w:tc>
          <w:tcPr>
            <w:tcW w:type="dxa" w:w="2880"/>
            <w:tcW w:w="7920" w:type="dxa"/>
          </w:tcPr>
          <w:p>
            <w:r>
              <w:rPr>
                <w:b/>
              </w:rPr>
              <w:t>Româb'â 15:4</w:t>
            </w:r>
          </w:p>
        </w:tc>
        <w:tc>
          <w:tcPr>
            <w:tcW w:type="dxa" w:w="2880"/>
            <w:tcW w:w="1440" w:type="dxa"/>
          </w:tcPr>
          <w:p>
            <w:pPr>
              <w:jc w:val="center"/>
            </w:pPr>
            <w:r>
              <w:rPr>
                <w:b/>
              </w:rPr>
              <w:t>OK</w:t>
            </w:r>
          </w:p>
        </w:tc>
      </w:tr>
      <w:tr>
        <w:tc>
          <w:tcPr>
            <w:tcW w:type="dxa" w:w="2880"/>
            <w:tcW w:w="7920" w:type="dxa"/>
          </w:tcPr>
          <w:p>
            <w:pPr>
              <w:spacing w:line="480" w:lineRule="auto"/>
            </w:pPr>
            <w:r>
              <w:t xml:space="preserve">For whatever was previously written was written for our instruction in order that through patience and through encouragement of the </w:t>
            </w:r>
            <w:r>
              <w:rPr>
                <w:b/>
              </w:rPr>
              <w:t>scriptures</w:t>
            </w:r>
            <w:r>
              <w:t xml:space="preserve"> we would have hope.</w:t>
            </w:r>
          </w:p>
        </w:tc>
        <w:tc>
          <w:tcPr>
            <w:tcW w:type="dxa" w:w="2880"/>
            <w:tcW w:w="7920" w:type="dxa"/>
          </w:tcPr>
          <w:p>
            <w:pPr>
              <w:spacing w:line="480" w:lineRule="auto"/>
            </w:pPr>
            <w:r>
              <w:t>Ko~bwo ngâ ânddâ iwro kânâ nyonyo âōiikâki iwro ovile kiru, âni biyâ âśeydi nebbeh śe ângwi riwuwurokâ ri ruōâ śe wo ââh eleh ându âkolow âśeydi ri ehngwi âllâ râ ânyo.</w:t>
            </w:r>
          </w:p>
        </w:tc>
        <w:tc>
          <w:tcPr>
            <w:tcW w:type="dxa" w:w="2880"/>
            <w:vAlign w:val="center"/>
            <w:tcW w:w="1440" w:type="dxa"/>
          </w:tcPr>
          <w:p>
            <w:pPr>
              <w:jc w:val="center"/>
            </w:pPr>
            <w:r>
              <w:t>☐</w:t>
            </w:r>
          </w:p>
        </w:tc>
      </w:tr>
      <w:tr>
        <w:tc>
          <w:tcPr>
            <w:tcW w:type="dxa" w:w="2880"/>
            <w:tcW w:w="7920" w:type="dxa"/>
          </w:tcPr>
          <w:p>
            <w:r>
              <w:rPr>
                <w:b/>
              </w:rPr>
              <w:t>1 Corinthians 15:3</w:t>
            </w:r>
          </w:p>
        </w:tc>
        <w:tc>
          <w:tcPr>
            <w:tcW w:type="dxa" w:w="2880"/>
            <w:tcW w:w="7920" w:type="dxa"/>
          </w:tcPr>
          <w:p>
            <w:r>
              <w:rPr>
                <w:b/>
              </w:rPr>
              <w:t>1 Korinōiâb'â 15:3</w:t>
            </w:r>
          </w:p>
        </w:tc>
        <w:tc>
          <w:tcPr>
            <w:tcW w:type="dxa" w:w="2880"/>
            <w:tcW w:w="1440" w:type="dxa"/>
          </w:tcPr>
          <w:p>
            <w:pPr>
              <w:jc w:val="center"/>
            </w:pPr>
            <w:r>
              <w:rPr>
                <w:b/>
              </w:rPr>
              <w:t>OK</w:t>
            </w:r>
          </w:p>
        </w:tc>
      </w:tr>
      <w:tr>
        <w:tc>
          <w:tcPr>
            <w:tcW w:type="dxa" w:w="2880"/>
            <w:tcW w:w="7920" w:type="dxa"/>
          </w:tcPr>
          <w:p>
            <w:pPr>
              <w:spacing w:line="480" w:lineRule="auto"/>
            </w:pPr>
            <w:r>
              <w:t xml:space="preserve">For I delivered to you as of first importance what I also received, that Christ died for our sins according to the </w:t>
            </w:r>
            <w:r>
              <w:rPr>
                <w:b/>
              </w:rPr>
              <w:t>scriptures</w:t>
            </w:r>
            <w:r>
              <w:t>,</w:t>
            </w:r>
          </w:p>
        </w:tc>
        <w:tc>
          <w:tcPr>
            <w:tcW w:type="dxa" w:w="2880"/>
            <w:tcW w:w="7920" w:type="dxa"/>
          </w:tcPr>
          <w:p>
            <w:pPr>
              <w:spacing w:line="480" w:lineRule="auto"/>
            </w:pPr>
            <w:r>
              <w:t>Ko~bwo Mâ âkwe âmmi ni ehśu ângwi ngâ ânddâ inthâ Mâ ri â-iy kânâ âōii nâne nini, oddo İb'uruki kânâne ânddâ oddâ ââry rośśośu ri kiw śe ehśu riwuwurozo niki.</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Gâlâtiâb'â 3:8</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scripture</w:t>
            </w:r>
            <w:r>
              <w:t>, foreseeing that God would justify the Gentiles by faith, preached the gospel beforehand to Abraham, saying, "In you all the nations will be blessed."</w:t>
            </w:r>
          </w:p>
        </w:tc>
        <w:tc>
          <w:tcPr>
            <w:tcW w:type="dxa" w:w="2880"/>
            <w:tcW w:w="7920" w:type="dxa"/>
          </w:tcPr>
          <w:p>
            <w:pPr>
              <w:spacing w:line="480" w:lineRule="auto"/>
            </w:pPr>
            <w:r>
              <w:t>Riwro, onddeh âōâōii oddo Orri ându kiōeōenâ ri nyigoo ne śer regeny śe wo, ob'b'eh lolokwe âōii Âburâmu ni deiâ, keh'jo oddo, "Nyigoo liibiπi eleh ându ib'uruki ri me râ wo."</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Timoteyo 5:18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scripture</w:t>
            </w:r>
            <w:r>
              <w:t xml:space="preserve"> says, "You must not put a muzzle on an ox while it threshes the grain" and "The laborer is worthy of his wages."</w:t>
            </w:r>
          </w:p>
        </w:tc>
        <w:tc>
          <w:tcPr>
            <w:tcW w:type="dxa" w:w="2880"/>
            <w:tcW w:w="7920" w:type="dxa"/>
          </w:tcPr>
          <w:p>
            <w:pPr>
              <w:spacing w:line="480" w:lineRule="auto"/>
            </w:pPr>
            <w:r>
              <w:t>Kobwo booku kojo oddo, “nodo theiogo numbeku lao awery enya nuthozo eleni ra” ozze “eabu ri modi keamo ri awery miilong we ningwi ne anyo wo.”</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Timâtew 3:16</w:t>
            </w:r>
          </w:p>
        </w:tc>
        <w:tc>
          <w:tcPr>
            <w:tcW w:type="dxa" w:w="2880"/>
            <w:tcW w:w="1440" w:type="dxa"/>
          </w:tcPr>
          <w:p>
            <w:pPr>
              <w:jc w:val="center"/>
            </w:pPr>
            <w:r>
              <w:rPr>
                <w:b/>
              </w:rPr>
              <w:t>OK</w:t>
            </w:r>
          </w:p>
        </w:tc>
      </w:tr>
      <w:tr>
        <w:tc>
          <w:tcPr>
            <w:tcW w:type="dxa" w:w="2880"/>
            <w:tcW w:w="7920" w:type="dxa"/>
          </w:tcPr>
          <w:p>
            <w:pPr>
              <w:spacing w:line="480" w:lineRule="auto"/>
            </w:pPr>
            <w:r>
              <w:t xml:space="preserve">All </w:t>
            </w:r>
            <w:r>
              <w:rPr>
                <w:b/>
              </w:rPr>
              <w:t>scripture</w:t>
            </w:r>
            <w:r>
              <w:t xml:space="preserve"> has been inspired by God. It is profitable for doctrine, for conviction, for correction, and for training in righteousness.</w:t>
            </w:r>
          </w:p>
        </w:tc>
        <w:tc>
          <w:tcPr>
            <w:tcW w:type="dxa" w:w="2880"/>
            <w:tcW w:w="7920" w:type="dxa"/>
          </w:tcPr>
          <w:p>
            <w:pPr>
              <w:spacing w:line="480" w:lineRule="auto"/>
            </w:pPr>
            <w:r>
              <w:t>Riwro liibiπi ovi iōi Orri śe. Miilongwenâ rinnezo, ruōâzo, riōeōenâzo, ângwi rinnezo ōotir niâh.</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Jâmeśe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law according to the </w:t>
            </w:r>
            <w:r>
              <w:rPr>
                <w:b/>
              </w:rPr>
              <w:t>scripture</w:t>
            </w:r>
            <w:r>
              <w:t>, "Love your neighbor as yourself," you do well.</w:t>
            </w:r>
          </w:p>
        </w:tc>
        <w:tc>
          <w:tcPr>
            <w:tcW w:type="dxa" w:w="2880"/>
            <w:tcW w:w="7920" w:type="dxa"/>
          </w:tcPr>
          <w:p>
            <w:pPr>
              <w:spacing w:line="480" w:lineRule="auto"/>
            </w:pPr>
            <w:r>
              <w:t>Eyâ, âdâd'u nyonyo, âmmi niigâ ri opopi ri kâkoko ne ōoo ânyo riwro ri kiw śe oddo, "Śon me niyie me ri b'âhlâgâ ri mod'i ne ehśu me ri ruw nini," âmmi nowe ośuru ânyo.</w:t>
            </w:r>
          </w:p>
        </w:tc>
        <w:tc>
          <w:tcPr>
            <w:tcW w:type="dxa" w:w="2880"/>
            <w:vAlign w:val="center"/>
            <w:tcW w:w="1440" w:type="dxa"/>
          </w:tcPr>
          <w:p>
            <w:pPr>
              <w:jc w:val="center"/>
            </w:pPr>
            <w:r>
              <w:t>☐</w:t>
            </w:r>
          </w:p>
        </w:tc>
      </w:tr>
      <w:tr>
        <w:tc>
          <w:tcPr>
            <w:tcW w:type="dxa" w:w="2880"/>
            <w:tcW w:w="7920" w:type="dxa"/>
          </w:tcPr>
          <w:p>
            <w:r>
              <w:rPr>
                <w:b/>
              </w:rPr>
              <w:t>2 Peter 1:20</w:t>
            </w:r>
          </w:p>
        </w:tc>
        <w:tc>
          <w:tcPr>
            <w:tcW w:type="dxa" w:w="2880"/>
            <w:tcW w:w="7920" w:type="dxa"/>
          </w:tcPr>
          <w:p>
            <w:r>
              <w:rPr>
                <w:b/>
              </w:rPr>
              <w:t>2 Peōoro 1:20</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prophecy of </w:t>
            </w:r>
            <w:r>
              <w:rPr>
                <w:b/>
              </w:rPr>
              <w:t>scripture</w:t>
            </w:r>
            <w:r>
              <w:t xml:space="preserve"> comes from someone's own interpretation.</w:t>
            </w:r>
          </w:p>
        </w:tc>
        <w:tc>
          <w:tcPr>
            <w:tcW w:type="dxa" w:w="2880"/>
            <w:tcW w:w="7920" w:type="dxa"/>
          </w:tcPr>
          <w:p>
            <w:pPr>
              <w:spacing w:line="480" w:lineRule="auto"/>
            </w:pPr>
            <w:r>
              <w:t>Ororou liibiπi ni, oggo iikokorotâ wo oddo ōomiâ kehkyi mod'i âllâ ri kovikovi ri lele śeku.</w:t>
            </w:r>
          </w:p>
        </w:tc>
        <w:tc>
          <w:tcPr>
            <w:tcW w:type="dxa" w:w="2880"/>
            <w:vAlign w:val="center"/>
            <w:tcW w:w="1440" w:type="dxa"/>
          </w:tcPr>
          <w:p>
            <w:pPr>
              <w:jc w:val="center"/>
            </w:pPr>
            <w:r>
              <w:t>☐</w:t>
            </w:r>
          </w:p>
        </w:tc>
      </w:tr>
      <w:tr>
        <w:tc>
          <w:tcPr>
            <w:tcW w:type="dxa" w:w="2880"/>
            <w:tcW w:w="7920" w:type="dxa"/>
          </w:tcPr>
          <w:p>
            <w:r>
              <w:rPr>
                <w:b/>
              </w:rPr>
              <w:t>2 Peter 3:16</w:t>
            </w:r>
          </w:p>
        </w:tc>
        <w:tc>
          <w:tcPr>
            <w:tcW w:type="dxa" w:w="2880"/>
            <w:tcW w:w="7920" w:type="dxa"/>
          </w:tcPr>
          <w:p>
            <w:r>
              <w:rPr>
                <w:b/>
              </w:rPr>
              <w:t>2 Peōoro 3:16</w:t>
            </w:r>
          </w:p>
        </w:tc>
        <w:tc>
          <w:tcPr>
            <w:tcW w:type="dxa" w:w="2880"/>
            <w:tcW w:w="1440" w:type="dxa"/>
          </w:tcPr>
          <w:p>
            <w:pPr>
              <w:jc w:val="center"/>
            </w:pPr>
            <w:r>
              <w:rPr>
                <w:b/>
              </w:rPr>
              <w:t>OK</w:t>
            </w:r>
          </w:p>
        </w:tc>
      </w:tr>
      <w:tr>
        <w:tc>
          <w:tcPr>
            <w:tcW w:type="dxa" w:w="2880"/>
            <w:tcW w:w="7920" w:type="dxa"/>
          </w:tcPr>
          <w:p>
            <w:pPr>
              <w:spacing w:line="480" w:lineRule="auto"/>
            </w:pPr>
            <w:r>
              <w:t xml:space="preserve">Paul speaks of these things in all his letters, in which there are things that are difficult to understand. Ignorant and unstable men distort these things, as they also do the other </w:t>
            </w:r>
            <w:r>
              <w:rPr>
                <w:b/>
              </w:rPr>
              <w:t>scriptures</w:t>
            </w:r>
            <w:r>
              <w:t>, to their own destruction.</w:t>
            </w:r>
          </w:p>
        </w:tc>
        <w:tc>
          <w:tcPr>
            <w:tcW w:type="dxa" w:w="2880"/>
            <w:tcW w:w="7920" w:type="dxa"/>
          </w:tcPr>
          <w:p>
            <w:pPr>
              <w:spacing w:line="480" w:lineRule="auto"/>
            </w:pPr>
            <w:r>
              <w:t>Pâulo ug•ug•â ngâ eleki âwiry âzâzwe niâh liibπi, âkâ iōinâ ngâkâ ri rikokoro âmbâkâ. Mundotorib'â pi âgoo iporog•ob'âkukâki ro kichiw ri ngâkâ eleki ne wo, ehśu ângwi lub'â ri riwuwuro âlokwâ nowezo niki, âpi mwo ni.</w:t>
            </w:r>
          </w:p>
        </w:tc>
        <w:tc>
          <w:tcPr>
            <w:tcW w:type="dxa" w:w="2880"/>
            <w:vAlign w:val="center"/>
            <w:tcW w:w="1440" w:type="dxa"/>
          </w:tcPr>
          <w:p>
            <w:pPr>
              <w:jc w:val="center"/>
            </w:pPr>
            <w:r>
              <w:t>☐</w:t>
            </w:r>
          </w:p>
        </w:tc>
      </w:tr>
    </w:tbl>
    <w:p>
      <w:pPr>
        <w:pStyle w:val="Heading1"/>
        <w:spacing w:before="0"/>
      </w:pPr>
      <w:r>
        <w:t>shame (G152, G2617)</w:t>
      </w:r>
    </w:p>
    <w:p>
      <w:r/>
      <w:r>
        <w:t>This word can mean:</w:t>
      </w:r>
      <w:r/>
      <w:r/>
    </w:p>
    <w:p>
      <w:pPr>
        <w:pStyle w:val="ListBullet"/>
        <w:spacing w:line="240" w:lineRule="auto"/>
        <w:ind w:left="720"/>
      </w:pPr>
      <w:r/>
      <w:r>
        <w:t>A feeling of dishonor or disgrace.</w:t>
      </w:r>
      <w:r/>
    </w:p>
    <w:p>
      <w:pPr>
        <w:pStyle w:val="ListBullet"/>
        <w:spacing w:line="240" w:lineRule="auto" w:after="0"/>
        <w:ind w:left="720"/>
      </w:pPr>
      <w:r/>
      <w:r>
        <w:t>Painful feelings or distress because of knowledge that one’s actions are wrong or evil.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14:9</w:t>
            </w:r>
          </w:p>
        </w:tc>
        <w:tc>
          <w:tcPr>
            <w:tcW w:type="dxa" w:w="2880"/>
            <w:tcW w:w="7920" w:type="dxa"/>
          </w:tcPr>
          <w:p>
            <w:r>
              <w:rPr>
                <w:b/>
              </w:rPr>
              <w:t>Lukâ 14:9</w:t>
            </w:r>
          </w:p>
        </w:tc>
        <w:tc>
          <w:tcPr>
            <w:tcW w:type="dxa" w:w="2880"/>
            <w:tcW w:w="1440" w:type="dxa"/>
          </w:tcPr>
          <w:p>
            <w:pPr>
              <w:jc w:val="center"/>
            </w:pPr>
            <w:r>
              <w:rPr>
                <w:b/>
              </w:rPr>
              <w:t>OK</w:t>
            </w:r>
          </w:p>
        </w:tc>
      </w:tr>
      <w:tr>
        <w:tc>
          <w:tcPr>
            <w:tcW w:type="dxa" w:w="2880"/>
            <w:tcW w:w="7920" w:type="dxa"/>
          </w:tcPr>
          <w:p>
            <w:pPr>
              <w:spacing w:line="480" w:lineRule="auto"/>
            </w:pPr>
            <w:r>
              <w:t xml:space="preserve">When the person who invited both of you arrives, he will say to you, 'Give this other person your place,' and then in </w:t>
            </w:r>
            <w:r>
              <w:rPr>
                <w:b/>
              </w:rPr>
              <w:t>shame</w:t>
            </w:r>
            <w:r>
              <w:t xml:space="preserve"> you will proceed to take the lowest place.</w:t>
            </w:r>
          </w:p>
        </w:tc>
        <w:tc>
          <w:tcPr>
            <w:tcW w:type="dxa" w:w="2880"/>
            <w:tcW w:w="7920" w:type="dxa"/>
          </w:tcPr>
          <w:p>
            <w:pPr>
              <w:spacing w:line="480" w:lineRule="auto"/>
            </w:pPr>
            <w:r>
              <w:t>Eyâ mod'i oloru âmmi nungwe ri d'ehd'eh ne kehśśâ, lâgo eleh ându ko'jo me ni oddo, 'Kwe me ri ofo mod'I âllâ ini ni,' âzze kiru eleh ându me nokyi ofo towe bule rinâ nonuu diinjâ śe wo.</w:t>
            </w:r>
          </w:p>
        </w:tc>
        <w:tc>
          <w:tcPr>
            <w:tcW w:type="dxa" w:w="2880"/>
            <w:vAlign w:val="center"/>
            <w:tcW w:w="1440" w:type="dxa"/>
          </w:tcPr>
          <w:p>
            <w:pPr>
              <w:jc w:val="center"/>
            </w:pPr>
            <w:r>
              <w:t>☐</w:t>
            </w:r>
          </w:p>
        </w:tc>
      </w:tr>
      <w:tr>
        <w:tc>
          <w:tcPr>
            <w:tcW w:type="dxa" w:w="2880"/>
            <w:tcW w:w="7920" w:type="dxa"/>
          </w:tcPr>
          <w:p>
            <w:r>
              <w:rPr>
                <w:b/>
              </w:rPr>
              <w:t>Romans 10:11</w:t>
            </w:r>
          </w:p>
        </w:tc>
        <w:tc>
          <w:tcPr>
            <w:tcW w:type="dxa" w:w="2880"/>
            <w:tcW w:w="7920" w:type="dxa"/>
          </w:tcPr>
          <w:p>
            <w:r>
              <w:rPr>
                <w:b/>
              </w:rPr>
              <w:t>Româb'â 10:11</w:t>
            </w:r>
          </w:p>
        </w:tc>
        <w:tc>
          <w:tcPr>
            <w:tcW w:type="dxa" w:w="2880"/>
            <w:tcW w:w="1440" w:type="dxa"/>
          </w:tcPr>
          <w:p>
            <w:pPr>
              <w:jc w:val="center"/>
            </w:pPr>
            <w:r>
              <w:rPr>
                <w:b/>
              </w:rPr>
              <w:t>OK</w:t>
            </w:r>
          </w:p>
        </w:tc>
      </w:tr>
      <w:tr>
        <w:tc>
          <w:tcPr>
            <w:tcW w:type="dxa" w:w="2880"/>
            <w:tcW w:w="7920" w:type="dxa"/>
          </w:tcPr>
          <w:p>
            <w:pPr>
              <w:spacing w:line="480" w:lineRule="auto"/>
            </w:pPr>
            <w:r>
              <w:t xml:space="preserve">For scripture says, "Everyone who believes on him will not be put to </w:t>
            </w:r>
            <w:r>
              <w:rPr>
                <w:b/>
              </w:rPr>
              <w:t>shame</w:t>
            </w:r>
            <w:r>
              <w:t>."</w:t>
            </w:r>
          </w:p>
        </w:tc>
        <w:tc>
          <w:tcPr>
            <w:tcW w:type="dxa" w:w="2880"/>
            <w:tcW w:w="7920" w:type="dxa"/>
          </w:tcPr>
          <w:p>
            <w:pPr>
              <w:spacing w:line="480" w:lineRule="auto"/>
            </w:pPr>
            <w:r>
              <w:t>Ko~bwo riwro ku'ju'jo ri oddo, "B'ânny râ d'ehd'eh oluru kehwewo lâgo râ eleh ându ob'â diinjâ ni oruuleku."</w:t>
            </w:r>
          </w:p>
        </w:tc>
        <w:tc>
          <w:tcPr>
            <w:tcW w:type="dxa" w:w="2880"/>
            <w:vAlign w:val="center"/>
            <w:tcW w:w="1440" w:type="dxa"/>
          </w:tcPr>
          <w:p>
            <w:pPr>
              <w:jc w:val="center"/>
            </w:pPr>
            <w:r>
              <w:t>☐</w:t>
            </w:r>
          </w:p>
        </w:tc>
      </w:tr>
      <w:tr>
        <w:tc>
          <w:tcPr>
            <w:tcW w:type="dxa" w:w="2880"/>
            <w:tcW w:w="7920" w:type="dxa"/>
          </w:tcPr>
          <w:p>
            <w:r>
              <w:rPr>
                <w:b/>
              </w:rPr>
              <w:t>2 Corinthians 4:2</w:t>
            </w:r>
          </w:p>
        </w:tc>
        <w:tc>
          <w:tcPr>
            <w:tcW w:type="dxa" w:w="2880"/>
            <w:tcW w:w="7920" w:type="dxa"/>
          </w:tcPr>
          <w:p>
            <w:r>
              <w:rPr>
                <w:b/>
              </w:rPr>
              <w:t>2 Korinōiâb'â 4:2</w:t>
            </w:r>
          </w:p>
        </w:tc>
        <w:tc>
          <w:tcPr>
            <w:tcW w:type="dxa" w:w="2880"/>
            <w:tcW w:w="1440" w:type="dxa"/>
          </w:tcPr>
          <w:p>
            <w:pPr>
              <w:jc w:val="center"/>
            </w:pPr>
            <w:r>
              <w:rPr>
                <w:b/>
              </w:rPr>
              <w:t>OK</w:t>
            </w:r>
          </w:p>
        </w:tc>
      </w:tr>
      <w:tr>
        <w:tc>
          <w:tcPr>
            <w:tcW w:type="dxa" w:w="2880"/>
            <w:tcW w:w="7920" w:type="dxa"/>
          </w:tcPr>
          <w:p>
            <w:pPr>
              <w:spacing w:line="480" w:lineRule="auto"/>
            </w:pPr>
            <w:r>
              <w:t xml:space="preserve">Instead, we have rejected secret and </w:t>
            </w:r>
            <w:r>
              <w:rPr>
                <w:b/>
              </w:rPr>
              <w:t>shameful</w:t>
            </w:r>
            <w:r>
              <w:t xml:space="preserve"> ways. We do not walk in craftiness, and we do not mishandle the word of God, but by presenting the truth, we recommend ourselves to everyone's conscience in the sight of God.</w:t>
            </w:r>
          </w:p>
        </w:tc>
        <w:tc>
          <w:tcPr>
            <w:tcW w:type="dxa" w:w="2880"/>
            <w:tcW w:w="7920" w:type="dxa"/>
          </w:tcPr>
          <w:p>
            <w:pPr>
              <w:spacing w:line="480" w:lineRule="auto"/>
            </w:pPr>
            <w:r>
              <w:t>Kombo, âmmâ mogâ râmbwey ne ehmbe ânyo leâhōy diinjâ rikâ ro. ângâ ehb'u ârygi nâko niâhku, ângwi âmmâ âruu Orri ri âri dei śe imbeeku, kombo mob'â ōokiōoki śe ânyo, âmmâ mennâ ri âmmâry ruw ne b'ânny Orri ri ânddeh neyeyeb'âki ni d'ehd'eh.</w:t>
            </w:r>
          </w:p>
        </w:tc>
        <w:tc>
          <w:tcPr>
            <w:tcW w:type="dxa" w:w="2880"/>
            <w:vAlign w:val="center"/>
            <w:tcW w:w="1440" w:type="dxa"/>
          </w:tcPr>
          <w:p>
            <w:pPr>
              <w:jc w:val="center"/>
            </w:pPr>
            <w:r>
              <w:t>☐</w:t>
            </w:r>
          </w:p>
        </w:tc>
      </w:tr>
      <w:tr>
        <w:tc>
          <w:tcPr>
            <w:tcW w:type="dxa" w:w="2880"/>
            <w:tcW w:w="7920" w:type="dxa"/>
          </w:tcPr>
          <w:p>
            <w:r>
              <w:rPr>
                <w:b/>
              </w:rPr>
              <w:t>Philippians 3:19</w:t>
            </w:r>
          </w:p>
        </w:tc>
        <w:tc>
          <w:tcPr>
            <w:tcW w:type="dxa" w:w="2880"/>
            <w:tcW w:w="7920" w:type="dxa"/>
          </w:tcPr>
          <w:p>
            <w:r>
              <w:rPr>
                <w:b/>
              </w:rPr>
              <w:t>Philippiâb'â 3:19</w:t>
            </w:r>
          </w:p>
        </w:tc>
        <w:tc>
          <w:tcPr>
            <w:tcW w:type="dxa" w:w="2880"/>
            <w:tcW w:w="1440" w:type="dxa"/>
          </w:tcPr>
          <w:p>
            <w:pPr>
              <w:jc w:val="center"/>
            </w:pPr>
            <w:r>
              <w:rPr>
                <w:b/>
              </w:rPr>
              <w:t>OK</w:t>
            </w:r>
          </w:p>
        </w:tc>
      </w:tr>
      <w:tr>
        <w:tc>
          <w:tcPr>
            <w:tcW w:type="dxa" w:w="2880"/>
            <w:tcW w:w="7920" w:type="dxa"/>
          </w:tcPr>
          <w:p>
            <w:pPr>
              <w:spacing w:line="480" w:lineRule="auto"/>
            </w:pPr>
            <w:r>
              <w:t xml:space="preserve">Their end is destruction. For their god is their stomach, and their glory is in their </w:t>
            </w:r>
            <w:r>
              <w:rPr>
                <w:b/>
              </w:rPr>
              <w:t>shame</w:t>
            </w:r>
            <w:r>
              <w:t>. They think about earthly things.</w:t>
            </w:r>
          </w:p>
        </w:tc>
        <w:tc>
          <w:tcPr>
            <w:tcW w:type="dxa" w:w="2880"/>
            <w:tcW w:w="7920" w:type="dxa"/>
          </w:tcPr>
          <w:p>
            <w:pPr>
              <w:spacing w:line="480" w:lineRule="auto"/>
            </w:pPr>
            <w:r>
              <w:t>Âśee âpinâ imwo ri kâle wo. Ko~bwo orri âpinâ âpi ri iπey, ângwi âkku âpinâ âpi ri diinjâ niâh. Lubâ keyeye ri ngâ bou rikâ ne ânyo.</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Hebrob'â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w:t>
            </w:r>
            <w:r>
              <w:rPr>
                <w:b/>
              </w:rPr>
              <w:t>shame</w:t>
            </w:r>
            <w:r>
              <w:t>, and sat down at the right hand of the throne of God.</w:t>
            </w:r>
          </w:p>
        </w:tc>
        <w:tc>
          <w:tcPr>
            <w:tcW w:type="dxa" w:w="2880"/>
            <w:tcW w:w="7920" w:type="dxa"/>
          </w:tcPr>
          <w:p>
            <w:pPr>
              <w:spacing w:line="480" w:lineRule="auto"/>
            </w:pPr>
            <w:r>
              <w:t>Iikwetâ âkânddeh ōo Kârurukâgo râ, rehśuu nâōâ ângwi regeny ri âōâ kulu. Ko~bwo lunyâ ob'â kânâ lâgi ri ândâh nâne śe, lâgi ehbee 'pâkâ, id'âpâlâ âwiry diinjâ, âzze korei bouwâ Orri ri kitee ri dei ninthâ wo.</w:t>
            </w:r>
          </w:p>
        </w:tc>
        <w:tc>
          <w:tcPr>
            <w:tcW w:type="dxa" w:w="2880"/>
            <w:vAlign w:val="center"/>
            <w:tcW w:w="1440" w:type="dxa"/>
          </w:tcPr>
          <w:p>
            <w:pPr>
              <w:jc w:val="center"/>
            </w:pPr>
            <w:r>
              <w:t>☐</w:t>
            </w:r>
          </w:p>
        </w:tc>
      </w:tr>
      <w:tr>
        <w:tc>
          <w:tcPr>
            <w:tcW w:type="dxa" w:w="2880"/>
            <w:tcW w:w="7920" w:type="dxa"/>
          </w:tcPr>
          <w:p>
            <w:r>
              <w:rPr>
                <w:b/>
              </w:rPr>
              <w:t>1 Peter 3:16</w:t>
            </w:r>
          </w:p>
        </w:tc>
        <w:tc>
          <w:tcPr>
            <w:tcW w:type="dxa" w:w="2880"/>
            <w:tcW w:w="7920" w:type="dxa"/>
          </w:tcPr>
          <w:p>
            <w:r>
              <w:rPr>
                <w:b/>
              </w:rPr>
              <w:t>1 Peōoro 3:16</w:t>
            </w:r>
          </w:p>
        </w:tc>
        <w:tc>
          <w:tcPr>
            <w:tcW w:type="dxa" w:w="2880"/>
            <w:tcW w:w="1440" w:type="dxa"/>
          </w:tcPr>
          <w:p>
            <w:pPr>
              <w:jc w:val="center"/>
            </w:pPr>
            <w:r>
              <w:rPr>
                <w:b/>
              </w:rPr>
              <w:t>OK</w:t>
            </w:r>
          </w:p>
        </w:tc>
      </w:tr>
      <w:tr>
        <w:tc>
          <w:tcPr>
            <w:tcW w:type="dxa" w:w="2880"/>
            <w:tcW w:w="7920" w:type="dxa"/>
          </w:tcPr>
          <w:p>
            <w:pPr>
              <w:spacing w:line="480" w:lineRule="auto"/>
            </w:pPr>
            <w:r>
              <w:t xml:space="preserve">however, with meekness and respect. Have a good conscience so that, in whatever you are spoken of as evil, the people who slander your good life in Christ may be put to </w:t>
            </w:r>
            <w:r>
              <w:rPr>
                <w:b/>
              </w:rPr>
              <w:t>shame</w:t>
            </w:r>
            <w:r>
              <w:t>.</w:t>
            </w:r>
          </w:p>
        </w:tc>
        <w:tc>
          <w:tcPr>
            <w:tcW w:type="dxa" w:w="2880"/>
            <w:tcW w:w="7920" w:type="dxa"/>
          </w:tcPr>
          <w:p>
            <w:pPr>
              <w:spacing w:line="480" w:lineRule="auto"/>
            </w:pPr>
            <w:r>
              <w:t>Âdâd'u nyonyo, ōomud'o śe ârrow ro. Olowtâ yeye ninthâ kiru ânyi ngâ âmmi ri og•â kânâ niâh nyonyo ehśu lotembere nini b'ânny od'ub'â kug•â ri âmmi ri lidy Khriśōo râ ne ri logyry ne oggo ob'â diinjâ ni oroule wo.</w:t>
            </w:r>
          </w:p>
        </w:tc>
        <w:tc>
          <w:tcPr>
            <w:tcW w:type="dxa" w:w="2880"/>
            <w:vAlign w:val="center"/>
            <w:tcW w:w="1440" w:type="dxa"/>
          </w:tcPr>
          <w:p>
            <w:pPr>
              <w:jc w:val="center"/>
            </w:pPr>
            <w:r>
              <w:t>☐</w:t>
            </w:r>
          </w:p>
        </w:tc>
      </w:tr>
      <w:tr>
        <w:tc>
          <w:tcPr>
            <w:tcW w:type="dxa" w:w="2880"/>
            <w:tcW w:w="7920" w:type="dxa"/>
          </w:tcPr>
          <w:p>
            <w:r>
              <w:rPr>
                <w:b/>
              </w:rPr>
              <w:t>Jude 1:13</w:t>
            </w:r>
          </w:p>
        </w:tc>
        <w:tc>
          <w:tcPr>
            <w:tcW w:type="dxa" w:w="2880"/>
            <w:tcW w:w="7920" w:type="dxa"/>
          </w:tcPr>
          <w:p>
            <w:r>
              <w:rPr>
                <w:b/>
              </w:rPr>
              <w:t>Judâ 1:13</w:t>
            </w:r>
          </w:p>
        </w:tc>
        <w:tc>
          <w:tcPr>
            <w:tcW w:type="dxa" w:w="2880"/>
            <w:tcW w:w="1440" w:type="dxa"/>
          </w:tcPr>
          <w:p>
            <w:pPr>
              <w:jc w:val="center"/>
            </w:pPr>
            <w:r>
              <w:rPr>
                <w:b/>
              </w:rPr>
              <w:t>OK</w:t>
            </w:r>
          </w:p>
        </w:tc>
      </w:tr>
      <w:tr>
        <w:tc>
          <w:tcPr>
            <w:tcW w:type="dxa" w:w="2880"/>
            <w:tcW w:w="7920" w:type="dxa"/>
          </w:tcPr>
          <w:p>
            <w:pPr>
              <w:spacing w:line="480" w:lineRule="auto"/>
            </w:pPr>
            <w:r>
              <w:t xml:space="preserve">They are violent waves in the sea, foaming up their </w:t>
            </w:r>
            <w:r>
              <w:rPr>
                <w:b/>
              </w:rPr>
              <w:t>shame</w:t>
            </w:r>
            <w:r>
              <w:t>; wandering stars, for whom the gloom of complete darkness has been reserved forever.</w:t>
            </w:r>
          </w:p>
        </w:tc>
        <w:tc>
          <w:tcPr>
            <w:tcW w:type="dxa" w:w="2880"/>
            <w:tcW w:w="7920" w:type="dxa"/>
          </w:tcPr>
          <w:p>
            <w:pPr>
              <w:spacing w:line="480" w:lineRule="auto"/>
            </w:pPr>
            <w:r>
              <w:t>Lub'â lowiwindi kâ'jâ'jâ ri mehryi niâh, konjori âpi ri diinjâ ne. Lub'â âb'ib'i ruw ri âke nuchuchub'âki, ko~bwo âneekiōy ri gulume irurukâ nyonyo wo.</w:t>
            </w:r>
          </w:p>
        </w:tc>
        <w:tc>
          <w:tcPr>
            <w:tcW w:type="dxa" w:w="2880"/>
            <w:vAlign w:val="center"/>
            <w:tcW w:w="1440" w:type="dxa"/>
          </w:tcPr>
          <w:p>
            <w:pPr>
              <w:jc w:val="center"/>
            </w:pPr>
            <w:r>
              <w:t>☐</w:t>
            </w:r>
          </w:p>
        </w:tc>
      </w:tr>
      <w:tr>
        <w:tc>
          <w:tcPr>
            <w:tcW w:type="dxa" w:w="2880"/>
            <w:tcW w:w="7920" w:type="dxa"/>
          </w:tcPr>
          <w:p>
            <w:r>
              <w:rPr>
                <w:b/>
              </w:rPr>
              <w:t>Revelation 3:18</w:t>
            </w:r>
          </w:p>
        </w:tc>
        <w:tc>
          <w:tcPr>
            <w:tcW w:type="dxa" w:w="2880"/>
            <w:tcW w:w="7920" w:type="dxa"/>
          </w:tcPr>
          <w:p>
            <w:r>
              <w:rPr>
                <w:b/>
              </w:rPr>
              <w:t>Re-owy 3:18</w:t>
            </w:r>
          </w:p>
        </w:tc>
        <w:tc>
          <w:tcPr>
            <w:tcW w:type="dxa" w:w="2880"/>
            <w:tcW w:w="1440" w:type="dxa"/>
          </w:tcPr>
          <w:p>
            <w:pPr>
              <w:jc w:val="center"/>
            </w:pPr>
            <w:r>
              <w:rPr>
                <w:b/>
              </w:rPr>
              <w:t>OK</w:t>
            </w:r>
          </w:p>
        </w:tc>
      </w:tr>
      <w:tr>
        <w:tc>
          <w:tcPr>
            <w:tcW w:type="dxa" w:w="2880"/>
            <w:tcW w:w="7920" w:type="dxa"/>
          </w:tcPr>
          <w:p>
            <w:pPr>
              <w:spacing w:line="480" w:lineRule="auto"/>
            </w:pPr>
            <w:r>
              <w:t xml:space="preserve">Listen to my advice: Buy from me gold refined by fire so that you may become rich, and brilliant white garments so you may clothe yourself and not show the </w:t>
            </w:r>
            <w:r>
              <w:rPr>
                <w:b/>
              </w:rPr>
              <w:t>shame</w:t>
            </w:r>
            <w:r>
              <w:t xml:space="preserve"> of your nakedness, and salve to anoint your eyes so you will see.</w:t>
            </w:r>
          </w:p>
        </w:tc>
        <w:tc>
          <w:tcPr>
            <w:tcW w:type="dxa" w:w="2880"/>
            <w:tcW w:w="7920" w:type="dxa"/>
          </w:tcPr>
          <w:p>
            <w:pPr>
              <w:spacing w:line="480" w:lineRule="auto"/>
            </w:pPr>
            <w:r>
              <w:t>Ehri mâ ri richuchukâ ânyo oddo: Geâh ogi ikâ kânâ âśśi śe mâ râ lele śe ânyo kiru ânyi biyâ me nolow ârinyânâōâru wo, ârâgi uvweb'â ângwehcholokâru b'itkâki ro kiru ânyi biyâ me nâōoh me ri ruwru âzze ennâ me ri ōolundu ri dinjâ quwo, ângwi ośwâ ânyi oweeh me ri miio kiru ânyi ându me nândeh wo.</w:t>
            </w:r>
          </w:p>
        </w:tc>
        <w:tc>
          <w:tcPr>
            <w:tcW w:type="dxa" w:w="2880"/>
            <w:vAlign w:val="center"/>
            <w:tcW w:w="1440" w:type="dxa"/>
          </w:tcPr>
          <w:p>
            <w:pPr>
              <w:jc w:val="center"/>
            </w:pPr>
            <w:r>
              <w:t>☐</w:t>
            </w:r>
          </w:p>
        </w:tc>
      </w:tr>
    </w:tbl>
    <w:p>
      <w:pPr>
        <w:pStyle w:val="Heading1"/>
        <w:spacing w:before="0"/>
      </w:pPr>
      <w:r>
        <w:t>sheep (G4263)</w:t>
      </w:r>
    </w:p>
    <w:p>
      <w:r/>
      <w:r>
        <w:t>This word is the name for an animal that has four legs and wool all over its body. This word can also mean someone who is like a sheep in some way.</w:t>
      </w:r>
      <w:r/>
      <w:r/>
    </w:p>
    <w:p>
      <w:pPr>
        <w:pStyle w:val="ListBullet"/>
        <w:spacing w:line="240" w:lineRule="auto"/>
        <w:ind w:left="720"/>
      </w:pPr>
      <w:r/>
      <w:r>
        <w:t>A sheep can be protected by a shepherd, who may also lead the sheep to find its food, which is grass.</w:t>
      </w:r>
      <w:r/>
    </w:p>
    <w:p>
      <w:pPr>
        <w:pStyle w:val="ListBullet"/>
        <w:spacing w:line="240" w:lineRule="auto" w:after="0"/>
        <w:ind w:left="720"/>
      </w:pPr>
      <w:r/>
      <w:r>
        <w:t>The Israelites often used sheep for sacrifices.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10:6</w:t>
            </w:r>
          </w:p>
        </w:tc>
        <w:tc>
          <w:tcPr>
            <w:tcW w:type="dxa" w:w="2880"/>
            <w:tcW w:w="7920" w:type="dxa"/>
          </w:tcPr>
          <w:p>
            <w:r>
              <w:rPr>
                <w:b/>
              </w:rPr>
              <w:t>Mâtew 10:6</w:t>
            </w:r>
          </w:p>
        </w:tc>
        <w:tc>
          <w:tcPr>
            <w:tcW w:type="dxa" w:w="2880"/>
            <w:tcW w:w="1440" w:type="dxa"/>
          </w:tcPr>
          <w:p>
            <w:pPr>
              <w:jc w:val="center"/>
            </w:pPr>
            <w:r>
              <w:rPr>
                <w:b/>
              </w:rPr>
              <w:t>OK</w:t>
            </w:r>
          </w:p>
        </w:tc>
      </w:tr>
      <w:tr>
        <w:tc>
          <w:tcPr>
            <w:tcW w:type="dxa" w:w="2880"/>
            <w:tcW w:w="7920" w:type="dxa"/>
          </w:tcPr>
          <w:p>
            <w:pPr>
              <w:spacing w:line="480" w:lineRule="auto"/>
            </w:pPr>
            <w:r>
              <w:t xml:space="preserve">Go instead to the lost </w:t>
            </w:r>
            <w:r>
              <w:rPr>
                <w:b/>
              </w:rPr>
              <w:t>sheep</w:t>
            </w:r>
            <w:r>
              <w:t xml:space="preserve"> of the house of Israel;</w:t>
            </w:r>
          </w:p>
        </w:tc>
        <w:tc>
          <w:tcPr>
            <w:tcW w:type="dxa" w:w="2880"/>
            <w:tcW w:w="7920" w:type="dxa"/>
          </w:tcPr>
          <w:p>
            <w:pPr>
              <w:spacing w:line="480" w:lineRule="auto"/>
            </w:pPr>
            <w:r>
              <w:t>Kombo ivvo tâ Iśrâele ri billu b'âh rikâ ehgweb'âki râ ânyo;</w:t>
            </w:r>
          </w:p>
        </w:tc>
        <w:tc>
          <w:tcPr>
            <w:tcW w:type="dxa" w:w="2880"/>
            <w:vAlign w:val="center"/>
            <w:tcW w:w="1440" w:type="dxa"/>
          </w:tcPr>
          <w:p>
            <w:pPr>
              <w:jc w:val="center"/>
            </w:pPr>
            <w:r>
              <w:t>☐</w:t>
            </w:r>
          </w:p>
        </w:tc>
      </w:tr>
      <w:tr>
        <w:tc>
          <w:tcPr>
            <w:tcW w:type="dxa" w:w="2880"/>
            <w:tcW w:w="7920" w:type="dxa"/>
          </w:tcPr>
          <w:p>
            <w:r>
              <w:rPr>
                <w:b/>
              </w:rPr>
              <w:t>Matthew 18:12</w:t>
            </w:r>
          </w:p>
        </w:tc>
        <w:tc>
          <w:tcPr>
            <w:tcW w:type="dxa" w:w="2880"/>
            <w:tcW w:w="7920" w:type="dxa"/>
          </w:tcPr>
          <w:p>
            <w:r>
              <w:rPr>
                <w:b/>
              </w:rPr>
              <w:t>Mâtew 18:12</w:t>
            </w:r>
          </w:p>
        </w:tc>
        <w:tc>
          <w:tcPr>
            <w:tcW w:type="dxa" w:w="2880"/>
            <w:tcW w:w="1440" w:type="dxa"/>
          </w:tcPr>
          <w:p>
            <w:pPr>
              <w:jc w:val="center"/>
            </w:pPr>
            <w:r>
              <w:rPr>
                <w:b/>
              </w:rPr>
              <w:t>OK</w:t>
            </w:r>
          </w:p>
        </w:tc>
      </w:tr>
      <w:tr>
        <w:tc>
          <w:tcPr>
            <w:tcW w:type="dxa" w:w="2880"/>
            <w:tcW w:w="7920" w:type="dxa"/>
          </w:tcPr>
          <w:p>
            <w:pPr>
              <w:spacing w:line="480" w:lineRule="auto"/>
            </w:pPr>
            <w:r>
              <w:t xml:space="preserve">What do you think? If anyone has a hundred </w:t>
            </w:r>
            <w:r>
              <w:rPr>
                <w:b/>
              </w:rPr>
              <w:t>sheep</w:t>
            </w:r>
            <w:r>
              <w:t>, and one of them goes astray, does he not leave the ninety-nine on the hillside and go off seeking the one that went astray?</w:t>
            </w:r>
          </w:p>
        </w:tc>
        <w:tc>
          <w:tcPr>
            <w:tcW w:type="dxa" w:w="2880"/>
            <w:tcW w:w="7920" w:type="dxa"/>
          </w:tcPr>
          <w:p>
            <w:pPr>
              <w:spacing w:line="480" w:lineRule="auto"/>
            </w:pPr>
            <w:r>
              <w:t>Âmmi neyeye ri âd'ungâ ne ânyo? Eyâ Mod'i âllâ billukâ mudi mudury, âzze jumâ ri âllâ âlowbe igegere kâle, yâ lâgo oyee mudi ōorome imbi-ōorome b'eâh ri bidioku âzze kokyi âlowbe igegere ri kâle nâne nonduu?</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Mâtew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shepherd and the </w:t>
            </w:r>
            <w:r>
              <w:rPr>
                <w:b/>
              </w:rPr>
              <w:t>sheep</w:t>
            </w:r>
            <w:r>
              <w:t xml:space="preserve"> of the flock will be scattered.'</w:t>
            </w:r>
          </w:p>
        </w:tc>
        <w:tc>
          <w:tcPr>
            <w:tcW w:type="dxa" w:w="2880"/>
            <w:tcW w:w="7920" w:type="dxa"/>
          </w:tcPr>
          <w:p>
            <w:pPr>
              <w:spacing w:line="480" w:lineRule="auto"/>
            </w:pPr>
            <w:r>
              <w:t>Kiru Yeśu ko'jo jumâ ni oddo, "Ineego ini śe âmmi liibiπi eleh ându nood'd'eh mâ ri kiw śe wo, k~obwo iwro âwi oddo, 'Eleh ându Mâ mo'bâ billulego ne, âzze ânyukwâ b'âh rikâ ri billu kâpâ eleh ându kârrâ kâle wo.'</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Mârâko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w:t>
            </w:r>
            <w:r>
              <w:rPr>
                <w:b/>
              </w:rPr>
              <w:t>sheep</w:t>
            </w:r>
            <w:r>
              <w:t xml:space="preserve"> without a shepherd. So he began to teach them many things.</w:t>
            </w:r>
          </w:p>
        </w:tc>
        <w:tc>
          <w:tcPr>
            <w:tcW w:type="dxa" w:w="2880"/>
            <w:tcW w:w="7920" w:type="dxa"/>
          </w:tcPr>
          <w:p>
            <w:pPr>
              <w:spacing w:line="480" w:lineRule="auto"/>
            </w:pPr>
            <w:r>
              <w:t>Kiru kuśe lub'â ehvvo ōyeōyele ~bwo, lâgo onddeh âyâg•â nâgwi âzze lâgo kâd’utâ jumâ śe wo ko~bwo lub’â kede ehśu billu billulego âkokâki niki. Kiru lâgo id’âlâ jumâ ninne ne ngâ nâb'ee śe.</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Mârâko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shepherd and the </w:t>
            </w:r>
            <w:r>
              <w:rPr>
                <w:b/>
              </w:rPr>
              <w:t>sheep</w:t>
            </w:r>
            <w:r>
              <w:t xml:space="preserve"> will be scattered.'</w:t>
            </w:r>
          </w:p>
        </w:tc>
        <w:tc>
          <w:tcPr>
            <w:tcW w:type="dxa" w:w="2880"/>
            <w:tcW w:w="7920" w:type="dxa"/>
          </w:tcPr>
          <w:p>
            <w:pPr>
              <w:spacing w:line="480" w:lineRule="auto"/>
            </w:pPr>
            <w:r>
              <w:t>Kiru Yeśu ko'jo jumâ ni oddo, "Âmmi liibiπi eleh ându nood'd'eh kâle wo, ko~bwo iwro âwi oddo, 'Mâ eleh ându mo'bâ billulego ne âzze billu kâpâ eleh ându kârrâ ter.'</w:t>
            </w:r>
          </w:p>
        </w:tc>
        <w:tc>
          <w:tcPr>
            <w:tcW w:type="dxa" w:w="2880"/>
            <w:vAlign w:val="center"/>
            <w:tcW w:w="1440" w:type="dxa"/>
          </w:tcPr>
          <w:p>
            <w:pPr>
              <w:jc w:val="center"/>
            </w:pPr>
            <w:r>
              <w:t>☐</w:t>
            </w:r>
          </w:p>
        </w:tc>
      </w:tr>
      <w:tr>
        <w:tc>
          <w:tcPr>
            <w:tcW w:type="dxa" w:w="2880"/>
            <w:tcW w:w="7920" w:type="dxa"/>
          </w:tcPr>
          <w:p>
            <w:r>
              <w:rPr>
                <w:b/>
              </w:rPr>
              <w:t>Luke 15:6</w:t>
            </w:r>
          </w:p>
        </w:tc>
        <w:tc>
          <w:tcPr>
            <w:tcW w:type="dxa" w:w="2880"/>
            <w:tcW w:w="7920" w:type="dxa"/>
          </w:tcPr>
          <w:p>
            <w:r>
              <w:rPr>
                <w:b/>
              </w:rPr>
              <w:t>Lukâ 15:6</w:t>
            </w:r>
          </w:p>
        </w:tc>
        <w:tc>
          <w:tcPr>
            <w:tcW w:type="dxa" w:w="2880"/>
            <w:tcW w:w="1440" w:type="dxa"/>
          </w:tcPr>
          <w:p>
            <w:pPr>
              <w:jc w:val="center"/>
            </w:pPr>
            <w:r>
              <w:rPr>
                <w:b/>
              </w:rPr>
              <w:t>OK</w:t>
            </w:r>
          </w:p>
        </w:tc>
      </w:tr>
      <w:tr>
        <w:tc>
          <w:tcPr>
            <w:tcW w:type="dxa" w:w="2880"/>
            <w:tcW w:w="7920" w:type="dxa"/>
          </w:tcPr>
          <w:p>
            <w:pPr>
              <w:spacing w:line="480" w:lineRule="auto"/>
            </w:pPr>
            <w:r>
              <w:t xml:space="preserve">When he comes to the house, he calls together his friends and his neighbors, saying to them, 'Rejoice with me, for I have found my lost </w:t>
            </w:r>
            <w:r>
              <w:rPr>
                <w:b/>
              </w:rPr>
              <w:t>sheep</w:t>
            </w:r>
            <w:r>
              <w:t>.'</w:t>
            </w:r>
          </w:p>
        </w:tc>
        <w:tc>
          <w:tcPr>
            <w:tcW w:type="dxa" w:w="2880"/>
            <w:tcW w:w="7920" w:type="dxa"/>
          </w:tcPr>
          <w:p>
            <w:pPr>
              <w:spacing w:line="480" w:lineRule="auto"/>
            </w:pPr>
            <w:r>
              <w:t>Kiru eyâ lâgo ehkyi jo ~bwo, lâgo kungwe ri âwiry berro ne kud'ukud'u b'âhlâgârib'â ro, ko'jo jumâ ni oddo, 'İnyunyuri tâ mâ śe, ko~bwo Mâ mehśśu mâ ri billu egwe ri ne oh.'</w:t>
            </w:r>
          </w:p>
        </w:tc>
        <w:tc>
          <w:tcPr>
            <w:tcW w:type="dxa" w:w="2880"/>
            <w:vAlign w:val="center"/>
            <w:tcW w:w="1440" w:type="dxa"/>
          </w:tcPr>
          <w:p>
            <w:pPr>
              <w:jc w:val="center"/>
            </w:pPr>
            <w:r>
              <w:t>☐</w:t>
            </w:r>
          </w:p>
        </w:tc>
      </w:tr>
      <w:tr>
        <w:tc>
          <w:tcPr>
            <w:tcW w:type="dxa" w:w="2880"/>
            <w:tcW w:w="7920" w:type="dxa"/>
          </w:tcPr>
          <w:p>
            <w:r>
              <w:rPr>
                <w:b/>
              </w:rPr>
              <w:t>John 10:15</w:t>
            </w:r>
          </w:p>
        </w:tc>
        <w:tc>
          <w:tcPr>
            <w:tcW w:type="dxa" w:w="2880"/>
            <w:tcW w:w="7920" w:type="dxa"/>
          </w:tcPr>
          <w:p>
            <w:r>
              <w:rPr>
                <w:b/>
              </w:rPr>
              <w:t>Iwânâ 10:15</w:t>
            </w:r>
          </w:p>
        </w:tc>
        <w:tc>
          <w:tcPr>
            <w:tcW w:type="dxa" w:w="2880"/>
            <w:tcW w:w="1440" w:type="dxa"/>
          </w:tcPr>
          <w:p>
            <w:pPr>
              <w:jc w:val="center"/>
            </w:pPr>
            <w:r>
              <w:rPr>
                <w:b/>
              </w:rPr>
              <w:t>OK</w:t>
            </w:r>
          </w:p>
        </w:tc>
      </w:tr>
      <w:tr>
        <w:tc>
          <w:tcPr>
            <w:tcW w:type="dxa" w:w="2880"/>
            <w:tcW w:w="7920" w:type="dxa"/>
          </w:tcPr>
          <w:p>
            <w:pPr>
              <w:spacing w:line="480" w:lineRule="auto"/>
            </w:pPr>
            <w:r>
              <w:t xml:space="preserve">The Father knows me, and I know the Father, and I lay down my life for the </w:t>
            </w:r>
            <w:r>
              <w:rPr>
                <w:b/>
              </w:rPr>
              <w:t>sheep</w:t>
            </w:r>
            <w:r>
              <w:t>.</w:t>
            </w:r>
          </w:p>
        </w:tc>
        <w:tc>
          <w:tcPr>
            <w:tcW w:type="dxa" w:w="2880"/>
            <w:tcW w:w="7920" w:type="dxa"/>
          </w:tcPr>
          <w:p>
            <w:pPr>
              <w:spacing w:line="480" w:lineRule="auto"/>
            </w:pPr>
            <w:r>
              <w:t>Âōâ konne mâ ne onne, ângwi Mâ monne mâ ri Âōâ ne onne, ângwi Mâ mollâ mâ ri lidy ne bouwâ billukâ ni.</w:t>
            </w:r>
          </w:p>
        </w:tc>
        <w:tc>
          <w:tcPr>
            <w:tcW w:type="dxa" w:w="2880"/>
            <w:vAlign w:val="center"/>
            <w:tcW w:w="1440" w:type="dxa"/>
          </w:tcPr>
          <w:p>
            <w:pPr>
              <w:jc w:val="center"/>
            </w:pPr>
            <w:r>
              <w:t>☐</w:t>
            </w:r>
          </w:p>
        </w:tc>
      </w:tr>
      <w:tr>
        <w:tc>
          <w:tcPr>
            <w:tcW w:type="dxa" w:w="2880"/>
            <w:tcW w:w="7920" w:type="dxa"/>
          </w:tcPr>
          <w:p>
            <w:r>
              <w:rPr>
                <w:b/>
              </w:rPr>
              <w:t>John 21:17</w:t>
            </w:r>
          </w:p>
        </w:tc>
        <w:tc>
          <w:tcPr>
            <w:tcW w:type="dxa" w:w="2880"/>
            <w:tcW w:w="7920" w:type="dxa"/>
          </w:tcPr>
          <w:p>
            <w:r>
              <w:rPr>
                <w:b/>
              </w:rPr>
              <w:t>Iwânâ 21:17</w:t>
            </w:r>
          </w:p>
        </w:tc>
        <w:tc>
          <w:tcPr>
            <w:tcW w:type="dxa" w:w="2880"/>
            <w:tcW w:w="1440" w:type="dxa"/>
          </w:tcPr>
          <w:p>
            <w:pPr>
              <w:jc w:val="center"/>
            </w:pPr>
            <w:r>
              <w:rPr>
                <w:b/>
              </w:rPr>
              <w:t>OK</w:t>
            </w:r>
          </w:p>
        </w:tc>
      </w:tr>
      <w:tr>
        <w:tc>
          <w:tcPr>
            <w:tcW w:type="dxa" w:w="2880"/>
            <w:tcW w:w="7920" w:type="dxa"/>
          </w:tcPr>
          <w:p>
            <w:pPr>
              <w:spacing w:line="480" w:lineRule="auto"/>
            </w:pPr>
            <w:r>
              <w:t>He said to him a third time, "Simon son of John, do you love me?"</w:t>
            </w:r>
            <w:r>
              <w:t>Peter was sorrowful because Jesus had said to him a third time, "Do you love me?" He said to him, "Lord, you know all things, you know that I love you."</w:t>
            </w:r>
            <w:r>
              <w:t xml:space="preserve">Jesus said to him, "Feed my </w:t>
            </w:r>
            <w:r>
              <w:rPr>
                <w:b/>
              </w:rPr>
              <w:t>sheep</w:t>
            </w:r>
            <w:r>
              <w:t xml:space="preserve">. </w:t>
            </w:r>
          </w:p>
        </w:tc>
        <w:tc>
          <w:tcPr>
            <w:tcW w:type="dxa" w:w="2880"/>
            <w:tcW w:w="7920" w:type="dxa"/>
          </w:tcPr>
          <w:p>
            <w:pPr>
              <w:spacing w:line="480" w:lineRule="auto"/>
            </w:pPr>
            <w:r>
              <w:t>Kiru lâgo ko'jo lâgo ni dâly ri nââzo śe oddo, Śimone Iwânâ ri gogo me niyie ri mâ ne iyie?" Kiru Peōoro iddubo towe wo ko~bwo Yeśu o'jo lâgo ni dâly nââ oddo, me niyie ri mâ ne iyie?" Kiru lâgo ko'jo lâgo ni oddo, "Ośśye, me nonne ngâ ne d'ehd'eh, me nonone oddo Mâ miyie ri me ne iyie." Kiru Yeśu ko'jo lâgo ni oddo, "Inyâ mâ ri billu kâpâ.</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Owowe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w:t>
            </w:r>
            <w:r>
              <w:rPr>
                <w:b/>
              </w:rPr>
              <w:t>sheep</w:t>
            </w:r>
            <w:r>
              <w:t xml:space="preserve"> to the slaughter, and like a lamb before his shearer is silent, so he did not open his mouth.</w:t>
            </w:r>
          </w:p>
        </w:tc>
        <w:tc>
          <w:tcPr>
            <w:tcW w:type="dxa" w:w="2880"/>
            <w:tcW w:w="7920" w:type="dxa"/>
          </w:tcPr>
          <w:p>
            <w:pPr>
              <w:spacing w:line="480" w:lineRule="auto"/>
            </w:pPr>
            <w:r>
              <w:t>Kiru elenini wo riwro ri b'oπo oluru Eōiopiâgo ri olwâ kânâne âwi no oddo, "Oleh lâgo ehśu billu nini oleele, ângwi ehśu dug•ogo nini âwi nowyiri ne ri ândâh kâbu ngâli, âzze lâgo opee âwiry ōyeku.</w:t>
            </w:r>
          </w:p>
        </w:tc>
        <w:tc>
          <w:tcPr>
            <w:tcW w:type="dxa" w:w="2880"/>
            <w:vAlign w:val="center"/>
            <w:tcW w:w="1440" w:type="dxa"/>
          </w:tcPr>
          <w:p>
            <w:pPr>
              <w:jc w:val="center"/>
            </w:pPr>
            <w:r>
              <w:t>☐</w:t>
            </w:r>
          </w:p>
        </w:tc>
      </w:tr>
      <w:tr>
        <w:tc>
          <w:tcPr>
            <w:tcW w:type="dxa" w:w="2880"/>
            <w:tcW w:w="7920" w:type="dxa"/>
          </w:tcPr>
          <w:p>
            <w:r>
              <w:rPr>
                <w:b/>
              </w:rPr>
              <w:t>Romans 8:36</w:t>
            </w:r>
          </w:p>
        </w:tc>
        <w:tc>
          <w:tcPr>
            <w:tcW w:type="dxa" w:w="2880"/>
            <w:tcW w:w="7920" w:type="dxa"/>
          </w:tcPr>
          <w:p>
            <w:r>
              <w:rPr>
                <w:b/>
              </w:rPr>
              <w:t>Româb'â 8:36</w:t>
            </w:r>
          </w:p>
        </w:tc>
        <w:tc>
          <w:tcPr>
            <w:tcW w:type="dxa" w:w="2880"/>
            <w:tcW w:w="1440" w:type="dxa"/>
          </w:tcPr>
          <w:p>
            <w:pPr>
              <w:jc w:val="center"/>
            </w:pPr>
            <w:r>
              <w:rPr>
                <w:b/>
              </w:rPr>
              <w:t>OK</w:t>
            </w:r>
          </w:p>
        </w:tc>
      </w:tr>
      <w:tr>
        <w:tc>
          <w:tcPr>
            <w:tcW w:type="dxa" w:w="2880"/>
            <w:tcW w:w="7920" w:type="dxa"/>
          </w:tcPr>
          <w:p>
            <w:pPr>
              <w:spacing w:line="480" w:lineRule="auto"/>
            </w:pPr>
            <w:r>
              <w:t>Just as it is written,</w:t>
              <w:br/>
              <w:br/>
              <w:t xml:space="preserve"> "For your benefit we are killed all day long. We were considered as </w:t>
            </w:r>
            <w:r>
              <w:rPr>
                <w:b/>
              </w:rPr>
              <w:t>sheep</w:t>
            </w:r>
            <w:r>
              <w:t xml:space="preserve"> for the slaughter."</w:t>
              <w:br/>
              <w:br/>
            </w:r>
          </w:p>
        </w:tc>
        <w:tc>
          <w:tcPr>
            <w:tcW w:type="dxa" w:w="2880"/>
            <w:tcW w:w="7920" w:type="dxa"/>
          </w:tcPr>
          <w:p>
            <w:pPr>
              <w:spacing w:line="480" w:lineRule="auto"/>
            </w:pPr>
            <w:r>
              <w:t>Śer ehśu âwi niwrozo nini oddo, "Ko~bwo me ri ifujo śe ididâ ri âmmâ ne iōu nâzotâ liibiπi. Eyeye âmmâ ehśu billu niki uleele eo."</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Hebrob'â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shepherd of the </w:t>
            </w:r>
            <w:r>
              <w:rPr>
                <w:b/>
              </w:rPr>
              <w:t>sheep</w:t>
            </w:r>
            <w:r>
              <w:t>, our Lord Jesus, by the blood of the eternal covenant,</w:t>
            </w:r>
          </w:p>
        </w:tc>
        <w:tc>
          <w:tcPr>
            <w:tcW w:type="dxa" w:w="2880"/>
            <w:tcW w:w="7920" w:type="dxa"/>
          </w:tcPr>
          <w:p>
            <w:pPr>
              <w:spacing w:line="480" w:lineRule="auto"/>
            </w:pPr>
            <w:r>
              <w:t>Elenini oggo moπo ri Orri, oluru ehzee billukâ ri billulego nâgwi bule oddâ ri lele śe, ââry Ośśye Kârurukâgo, lokololo âśeezo ne ri ehrrei śe,</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Peōoro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w:t>
            </w:r>
            <w:r>
              <w:rPr>
                <w:b/>
              </w:rPr>
              <w:t>sheep</w:t>
            </w:r>
            <w:r>
              <w:t>, but now you have returned to the shepherd and overseer of your souls.</w:t>
            </w:r>
          </w:p>
        </w:tc>
        <w:tc>
          <w:tcPr>
            <w:tcW w:type="dxa" w:w="2880"/>
            <w:tcW w:w="7920" w:type="dxa"/>
          </w:tcPr>
          <w:p>
            <w:pPr>
              <w:spacing w:line="480" w:lineRule="auto"/>
            </w:pPr>
            <w:r>
              <w:t>Âmmi liibiπi ânddâ niigegere kâle ehśu billu ehgweb'â niki, kombo elenini âmmi nehngwi billulego râ ~bwo âzze konddeh âmmi ri itindi kâpâ ne wo.</w:t>
            </w:r>
          </w:p>
        </w:tc>
        <w:tc>
          <w:tcPr>
            <w:tcW w:type="dxa" w:w="2880"/>
            <w:vAlign w:val="center"/>
            <w:tcW w:w="1440" w:type="dxa"/>
          </w:tcPr>
          <w:p>
            <w:pPr>
              <w:jc w:val="center"/>
            </w:pPr>
            <w:r>
              <w:t>☐</w:t>
            </w:r>
          </w:p>
        </w:tc>
      </w:tr>
      <w:tr>
        <w:tc>
          <w:tcPr>
            <w:tcW w:type="dxa" w:w="2880"/>
            <w:tcW w:w="7920" w:type="dxa"/>
          </w:tcPr>
          <w:p>
            <w:r>
              <w:rPr>
                <w:b/>
              </w:rPr>
              <w:t>Revelation 18:13</w:t>
            </w:r>
          </w:p>
        </w:tc>
        <w:tc>
          <w:tcPr>
            <w:tcW w:type="dxa" w:w="2880"/>
            <w:tcW w:w="7920" w:type="dxa"/>
          </w:tcPr>
          <w:p>
            <w:r>
              <w:rPr>
                <w:b/>
              </w:rPr>
              <w:t>Re-owy 18:13</w:t>
            </w:r>
          </w:p>
        </w:tc>
        <w:tc>
          <w:tcPr>
            <w:tcW w:type="dxa" w:w="2880"/>
            <w:tcW w:w="1440" w:type="dxa"/>
          </w:tcPr>
          <w:p>
            <w:pPr>
              <w:jc w:val="center"/>
            </w:pPr>
            <w:r>
              <w:rPr>
                <w:b/>
              </w:rPr>
              <w:t>OK</w:t>
            </w:r>
          </w:p>
        </w:tc>
      </w:tr>
      <w:tr>
        <w:tc>
          <w:tcPr>
            <w:tcW w:type="dxa" w:w="2880"/>
            <w:tcW w:w="7920" w:type="dxa"/>
          </w:tcPr>
          <w:p>
            <w:pPr>
              <w:spacing w:line="480" w:lineRule="auto"/>
            </w:pPr>
            <w:r>
              <w:t xml:space="preserve">cinnamon, spice, incense, myrrh, frankincense, wine, oil, fine flour, wheat, cattle and </w:t>
            </w:r>
            <w:r>
              <w:rPr>
                <w:b/>
              </w:rPr>
              <w:t>sheep</w:t>
            </w:r>
            <w:r>
              <w:t>, horses and chariots, and bodies and souls of people.</w:t>
            </w:r>
          </w:p>
        </w:tc>
        <w:tc>
          <w:tcPr>
            <w:tcW w:type="dxa" w:w="2880"/>
            <w:tcW w:w="7920" w:type="dxa"/>
          </w:tcPr>
          <w:p>
            <w:pPr>
              <w:spacing w:line="480" w:lineRule="auto"/>
            </w:pPr>
            <w:r>
              <w:t>Irie ri ib'ob'o, yure, yuliâ, iśśwy, irâkâśâ, iwâ, âπo, irrâ ~bonyo~bonyo, diery, ânyukwâ nâgwii b'âhrikâki âzze billu, m'bom'bo b'âhrikâki âzze roggo âtâtuu kânâki, âzze nyââb'â âzze b'ânny ri itindi.</w:t>
            </w:r>
          </w:p>
        </w:tc>
        <w:tc>
          <w:tcPr>
            <w:tcW w:type="dxa" w:w="2880"/>
            <w:vAlign w:val="center"/>
            <w:tcW w:w="1440" w:type="dxa"/>
          </w:tcPr>
          <w:p>
            <w:pPr>
              <w:jc w:val="center"/>
            </w:pPr>
            <w:r>
              <w:t>☐</w:t>
            </w:r>
          </w:p>
        </w:tc>
      </w:tr>
    </w:tbl>
    <w:p>
      <w:pPr>
        <w:pStyle w:val="Heading1"/>
        <w:spacing w:before="0"/>
      </w:pPr>
      <w:r>
        <w:t>shepherd (G4166, G4165)</w:t>
      </w:r>
    </w:p>
    <w:p>
      <w:r/>
      <w:r>
        <w:t>This word can mean:</w:t>
      </w:r>
      <w:r/>
      <w:r/>
    </w:p>
    <w:p>
      <w:pPr>
        <w:pStyle w:val="ListBullet"/>
        <w:spacing w:line="240" w:lineRule="auto"/>
        <w:ind w:left="720"/>
      </w:pPr>
      <w:r/>
      <w:r>
        <w:t>A person whose job is to take care of sheep.</w:t>
      </w:r>
      <w:r/>
    </w:p>
    <w:p>
      <w:pPr>
        <w:pStyle w:val="ListBullet"/>
        <w:spacing w:line="240" w:lineRule="auto"/>
        <w:ind w:left="720"/>
      </w:pPr>
      <w:r/>
      <w:r>
        <w:t>Someone who is like a shepherd in some way.</w:t>
      </w:r>
      <w:r/>
    </w:p>
    <w:p>
      <w:pPr>
        <w:pStyle w:val="ListBullet"/>
        <w:spacing w:line="240" w:lineRule="auto" w:after="0"/>
        <w:ind w:left="720"/>
      </w:pPr>
      <w:r/>
      <w:r>
        <w:t>To act as a shepherd.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Mâtew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compassion for them, because they were troubled and discouraged. They were like sheep without a </w:t>
            </w:r>
            <w:r>
              <w:rPr>
                <w:b/>
              </w:rPr>
              <w:t>shepherd</w:t>
            </w:r>
            <w:r>
              <w:t>.</w:t>
            </w:r>
          </w:p>
        </w:tc>
        <w:tc>
          <w:tcPr>
            <w:tcW w:type="dxa" w:w="2880"/>
            <w:tcW w:w="7920" w:type="dxa"/>
          </w:tcPr>
          <w:p>
            <w:pPr>
              <w:spacing w:line="480" w:lineRule="auto"/>
            </w:pPr>
            <w:r>
              <w:t>Kiru kuśe lâgo onddeh âyâg•âkâ ~bwo, kiru lâgo kâd’utâ jumâ śe wo, ko~bwo lub'â kikâkâyâg•â ri ruw ne ângwi âseydikâ âmbâkâku. Lob'â kede ehśu billu billulego âkoki niki.</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Mâtew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w:t>
            </w:r>
            <w:r>
              <w:rPr>
                <w:b/>
              </w:rPr>
              <w:t>shepherd</w:t>
            </w:r>
            <w:r>
              <w:t xml:space="preserve"> and the sheep of the flock will be scattered.'</w:t>
            </w:r>
          </w:p>
        </w:tc>
        <w:tc>
          <w:tcPr>
            <w:tcW w:type="dxa" w:w="2880"/>
            <w:tcW w:w="7920" w:type="dxa"/>
          </w:tcPr>
          <w:p>
            <w:pPr>
              <w:spacing w:line="480" w:lineRule="auto"/>
            </w:pPr>
            <w:r>
              <w:t>Kiru Yeśu ko'jo jumâ ni oddo, "Ineego ini śe âmmi liibiπi eleh ându nood'd'eh mâ ri kiw śe wo, k~obwo iwro âwi oddo, 'Eleh ându Mâ mo'bâ billulego ne, âzze ânyukwâ b'âh rikâ ri billu kâpâ eleh ându kârrâ kâle wo.'</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Mârâko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sheep without a </w:t>
            </w:r>
            <w:r>
              <w:rPr>
                <w:b/>
              </w:rPr>
              <w:t>shepherd</w:t>
            </w:r>
            <w:r>
              <w:t>. So he began to teach them many things.</w:t>
            </w:r>
          </w:p>
        </w:tc>
        <w:tc>
          <w:tcPr>
            <w:tcW w:type="dxa" w:w="2880"/>
            <w:tcW w:w="7920" w:type="dxa"/>
          </w:tcPr>
          <w:p>
            <w:pPr>
              <w:spacing w:line="480" w:lineRule="auto"/>
            </w:pPr>
            <w:r>
              <w:t>Kiru kuśe lub'â ehvvo ōyeōyele ~bwo, lâgo onddeh âyâg•â nâgwi âzze lâgo kâd’utâ jumâ śe wo ko~bwo lub’â kede ehśu billu billulego âkokâki niki. Kiru lâgo id’âlâ jumâ ninne ne ngâ nâb'ee śe.</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Mârâko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w:t>
            </w:r>
            <w:r>
              <w:rPr>
                <w:b/>
              </w:rPr>
              <w:t>shepherd</w:t>
            </w:r>
            <w:r>
              <w:t xml:space="preserve"> and the sheep will be scattered.'</w:t>
            </w:r>
          </w:p>
        </w:tc>
        <w:tc>
          <w:tcPr>
            <w:tcW w:type="dxa" w:w="2880"/>
            <w:tcW w:w="7920" w:type="dxa"/>
          </w:tcPr>
          <w:p>
            <w:pPr>
              <w:spacing w:line="480" w:lineRule="auto"/>
            </w:pPr>
            <w:r>
              <w:t>Kiru Yeśu ko'jo jumâ ni oddo, "Âmmi liibiπi eleh ându nood'd'eh kâle wo, ko~bwo iwro âwi oddo, 'Mâ eleh ându mo'bâ billulego ne âzze billu kâpâ eleh ându kârrâ ter.'</w:t>
            </w:r>
          </w:p>
        </w:tc>
        <w:tc>
          <w:tcPr>
            <w:tcW w:type="dxa" w:w="2880"/>
            <w:vAlign w:val="center"/>
            <w:tcW w:w="1440" w:type="dxa"/>
          </w:tcPr>
          <w:p>
            <w:pPr>
              <w:jc w:val="center"/>
            </w:pPr>
            <w:r>
              <w:t>☐</w:t>
            </w:r>
          </w:p>
        </w:tc>
      </w:tr>
      <w:tr>
        <w:tc>
          <w:tcPr>
            <w:tcW w:type="dxa" w:w="2880"/>
            <w:tcW w:w="7920" w:type="dxa"/>
          </w:tcPr>
          <w:p>
            <w:r>
              <w:rPr>
                <w:b/>
              </w:rPr>
              <w:t>Luke 2:8</w:t>
            </w:r>
          </w:p>
        </w:tc>
        <w:tc>
          <w:tcPr>
            <w:tcW w:type="dxa" w:w="2880"/>
            <w:tcW w:w="7920" w:type="dxa"/>
          </w:tcPr>
          <w:p>
            <w:r>
              <w:rPr>
                <w:b/>
              </w:rPr>
              <w:t>Lukâ 2:8</w:t>
            </w:r>
          </w:p>
        </w:tc>
        <w:tc>
          <w:tcPr>
            <w:tcW w:type="dxa" w:w="2880"/>
            <w:tcW w:w="1440" w:type="dxa"/>
          </w:tcPr>
          <w:p>
            <w:pPr>
              <w:jc w:val="center"/>
            </w:pPr>
            <w:r>
              <w:rPr>
                <w:b/>
              </w:rPr>
              <w:t>OK</w:t>
            </w:r>
          </w:p>
        </w:tc>
      </w:tr>
      <w:tr>
        <w:tc>
          <w:tcPr>
            <w:tcW w:type="dxa" w:w="2880"/>
            <w:tcW w:w="7920" w:type="dxa"/>
          </w:tcPr>
          <w:p>
            <w:pPr>
              <w:spacing w:line="480" w:lineRule="auto"/>
            </w:pPr>
            <w:r>
              <w:t xml:space="preserve">There were </w:t>
            </w:r>
            <w:r>
              <w:rPr>
                <w:b/>
              </w:rPr>
              <w:t>shepherds</w:t>
            </w:r>
            <w:r>
              <w:t xml:space="preserve"> in that region who were staying in the fields, guarding their flock at night.</w:t>
            </w:r>
          </w:p>
        </w:tc>
        <w:tc>
          <w:tcPr>
            <w:tcW w:type="dxa" w:w="2880"/>
            <w:tcW w:w="7920" w:type="dxa"/>
          </w:tcPr>
          <w:p>
            <w:pPr>
              <w:spacing w:line="480" w:lineRule="auto"/>
            </w:pPr>
            <w:r>
              <w:t>Kiru billuleb'â âkânâ rugomo nâne niâh od'ub'â kichâchâkâ kujotokâ niâh, kimimeh ri âpi ri âynukwâ b'âh rikâ ne ineego ri śe.</w:t>
            </w:r>
          </w:p>
        </w:tc>
        <w:tc>
          <w:tcPr>
            <w:tcW w:type="dxa" w:w="2880"/>
            <w:vAlign w:val="center"/>
            <w:tcW w:w="1440" w:type="dxa"/>
          </w:tcPr>
          <w:p>
            <w:pPr>
              <w:jc w:val="center"/>
            </w:pPr>
            <w:r>
              <w:t>☐</w:t>
            </w:r>
          </w:p>
        </w:tc>
      </w:tr>
      <w:tr>
        <w:tc>
          <w:tcPr>
            <w:tcW w:type="dxa" w:w="2880"/>
            <w:tcW w:w="7920" w:type="dxa"/>
          </w:tcPr>
          <w:p>
            <w:r>
              <w:rPr>
                <w:b/>
              </w:rPr>
              <w:t>John 10:11</w:t>
            </w:r>
          </w:p>
        </w:tc>
        <w:tc>
          <w:tcPr>
            <w:tcW w:type="dxa" w:w="2880"/>
            <w:tcW w:w="7920" w:type="dxa"/>
          </w:tcPr>
          <w:p>
            <w:r>
              <w:rPr>
                <w:b/>
              </w:rPr>
              <w:t>Iwânâ 10:11</w:t>
            </w:r>
          </w:p>
        </w:tc>
        <w:tc>
          <w:tcPr>
            <w:tcW w:type="dxa" w:w="2880"/>
            <w:tcW w:w="1440" w:type="dxa"/>
          </w:tcPr>
          <w:p>
            <w:pPr>
              <w:jc w:val="center"/>
            </w:pPr>
            <w:r>
              <w:rPr>
                <w:b/>
              </w:rPr>
              <w:t>OK</w:t>
            </w:r>
          </w:p>
        </w:tc>
      </w:tr>
      <w:tr>
        <w:tc>
          <w:tcPr>
            <w:tcW w:type="dxa" w:w="2880"/>
            <w:tcW w:w="7920" w:type="dxa"/>
          </w:tcPr>
          <w:p>
            <w:pPr>
              <w:spacing w:line="480" w:lineRule="auto"/>
            </w:pPr>
            <w:r>
              <w:t xml:space="preserve">I am the good </w:t>
            </w:r>
            <w:r>
              <w:rPr>
                <w:b/>
              </w:rPr>
              <w:t>shepherd</w:t>
            </w:r>
            <w:r>
              <w:t xml:space="preserve">. The good </w:t>
            </w:r>
            <w:r>
              <w:rPr>
                <w:b/>
              </w:rPr>
              <w:t>shepherd</w:t>
            </w:r>
            <w:r>
              <w:t xml:space="preserve"> lays down his life for the sheep.</w:t>
            </w:r>
          </w:p>
        </w:tc>
        <w:tc>
          <w:tcPr>
            <w:tcW w:type="dxa" w:w="2880"/>
            <w:tcW w:w="7920" w:type="dxa"/>
          </w:tcPr>
          <w:p>
            <w:pPr>
              <w:spacing w:line="480" w:lineRule="auto"/>
            </w:pPr>
            <w:r>
              <w:t>Mâ billulego ninthâ. Billulego ninthâ kolâ âwiry lidy ne bouwâ billukâ ni.</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Owowe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w:t>
            </w:r>
            <w:r>
              <w:rPr>
                <w:b/>
              </w:rPr>
              <w:t>shepherd</w:t>
            </w:r>
            <w:r>
              <w:t xml:space="preserve"> the church of God, which he purchased with his own blood.</w:t>
            </w:r>
          </w:p>
        </w:tc>
        <w:tc>
          <w:tcPr>
            <w:tcW w:type="dxa" w:w="2880"/>
            <w:tcW w:w="7920" w:type="dxa"/>
          </w:tcPr>
          <w:p>
            <w:pPr>
              <w:spacing w:line="480" w:lineRule="auto"/>
            </w:pPr>
            <w:r>
              <w:t>Kombo kiru iigwe tâ pehgo ōo ânyo âmmi ri ruw ri kiw śe, ângwi ânyukwâ b'âhrinâ ri kiwâ śe oluru Oyuru Âggwyru iōeōenâ âmmi niitellâ ri ânddeh ânyo. Iigwe tâ pehgo ōo Orri ri kâchi ri b'illulegoru ânyo, oluru lâgo entheh âwiry ehrrei śe.</w:t>
            </w:r>
          </w:p>
        </w:tc>
        <w:tc>
          <w:tcPr>
            <w:tcW w:type="dxa" w:w="2880"/>
            <w:vAlign w:val="center"/>
            <w:tcW w:w="1440" w:type="dxa"/>
          </w:tcPr>
          <w:p>
            <w:pPr>
              <w:jc w:val="center"/>
            </w:pPr>
            <w:r>
              <w:t>☐</w:t>
            </w:r>
          </w:p>
        </w:tc>
      </w:tr>
      <w:tr>
        <w:tc>
          <w:tcPr>
            <w:tcW w:type="dxa" w:w="2880"/>
            <w:tcW w:w="7920" w:type="dxa"/>
          </w:tcPr>
          <w:p>
            <w:r>
              <w:rPr>
                <w:b/>
              </w:rPr>
              <w:t>1 Corinthians 9:7</w:t>
            </w:r>
          </w:p>
        </w:tc>
        <w:tc>
          <w:tcPr>
            <w:tcW w:type="dxa" w:w="2880"/>
            <w:tcW w:w="7920" w:type="dxa"/>
          </w:tcPr>
          <w:p>
            <w:r>
              <w:rPr>
                <w:b/>
              </w:rPr>
              <w:t>1 Korinōiâb'â 9:7</w:t>
            </w:r>
          </w:p>
        </w:tc>
        <w:tc>
          <w:tcPr>
            <w:tcW w:type="dxa" w:w="2880"/>
            <w:tcW w:w="1440" w:type="dxa"/>
          </w:tcPr>
          <w:p>
            <w:pPr>
              <w:jc w:val="center"/>
            </w:pPr>
            <w:r>
              <w:rPr>
                <w:b/>
              </w:rPr>
              <w:t>OK</w:t>
            </w:r>
          </w:p>
        </w:tc>
      </w:tr>
      <w:tr>
        <w:tc>
          <w:tcPr>
            <w:tcW w:type="dxa" w:w="2880"/>
            <w:tcW w:w="7920" w:type="dxa"/>
          </w:tcPr>
          <w:p>
            <w:pPr>
              <w:spacing w:line="480" w:lineRule="auto"/>
            </w:pPr>
            <w:r>
              <w:t xml:space="preserve">Who serves as a soldier at his own expense? Who plants a vineyard and does not eat its fruit? Or who </w:t>
            </w:r>
            <w:r>
              <w:rPr>
                <w:b/>
              </w:rPr>
              <w:t>shepherds</w:t>
            </w:r>
            <w:r>
              <w:t xml:space="preserve"> a flock and does not drink milk from it?</w:t>
            </w:r>
          </w:p>
        </w:tc>
        <w:tc>
          <w:tcPr>
            <w:tcW w:type="dxa" w:w="2880"/>
            <w:tcW w:w="7920" w:type="dxa"/>
          </w:tcPr>
          <w:p>
            <w:pPr>
              <w:spacing w:line="480" w:lineRule="auto"/>
            </w:pPr>
            <w:r>
              <w:t>Âd'i kungâ ri ehb'u ne ehśu log•ololiego nini ne dâ âwiry kokorochiko râ? Âd'i kid'eyd'ey ri kwydo ri âmbu ne âzze onyâ âwiry okâku ne dâ? De âd'i kimmeh ri ânyukwâ b'âh rinâ ne âzze ombuu illeâh âwi râ lele śeku ne dâ?</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Hebrob'â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w:t>
            </w:r>
            <w:r>
              <w:rPr>
                <w:b/>
              </w:rPr>
              <w:t>shepherd</w:t>
            </w:r>
            <w:r>
              <w:t xml:space="preserve"> of the sheep, our Lord Jesus, by the blood of the eternal covenant,</w:t>
            </w:r>
          </w:p>
        </w:tc>
        <w:tc>
          <w:tcPr>
            <w:tcW w:type="dxa" w:w="2880"/>
            <w:tcW w:w="7920" w:type="dxa"/>
          </w:tcPr>
          <w:p>
            <w:pPr>
              <w:spacing w:line="480" w:lineRule="auto"/>
            </w:pPr>
            <w:r>
              <w:t>Elenini oggo moπo ri Orri, oluru ehzee billukâ ri billulego nâgwi bule oddâ ri lele śe, ââry Ośśye Kârurukâgo, lokololo âśeezo ne ri ehrrei śe,</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Peōoro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sheep, but now you have returned to the </w:t>
            </w:r>
            <w:r>
              <w:rPr>
                <w:b/>
              </w:rPr>
              <w:t>shepherd</w:t>
            </w:r>
            <w:r>
              <w:t xml:space="preserve"> and overseer of your souls.</w:t>
            </w:r>
          </w:p>
        </w:tc>
        <w:tc>
          <w:tcPr>
            <w:tcW w:type="dxa" w:w="2880"/>
            <w:tcW w:w="7920" w:type="dxa"/>
          </w:tcPr>
          <w:p>
            <w:pPr>
              <w:spacing w:line="480" w:lineRule="auto"/>
            </w:pPr>
            <w:r>
              <w:t>Âmmi liibiπi ânddâ niigegere kâle ehśu billu ehgweb'â niki, kombo elenini âmmi nehngwi billulego râ ~bwo âzze konddeh âmmi ri itindi kâpâ ne wo.</w:t>
            </w:r>
          </w:p>
        </w:tc>
        <w:tc>
          <w:tcPr>
            <w:tcW w:type="dxa" w:w="2880"/>
            <w:vAlign w:val="center"/>
            <w:tcW w:w="1440" w:type="dxa"/>
          </w:tcPr>
          <w:p>
            <w:pPr>
              <w:jc w:val="center"/>
            </w:pPr>
            <w:r>
              <w:t>☐</w:t>
            </w:r>
          </w:p>
        </w:tc>
      </w:tr>
      <w:tr>
        <w:tc>
          <w:tcPr>
            <w:tcW w:type="dxa" w:w="2880"/>
            <w:tcW w:w="7920" w:type="dxa"/>
          </w:tcPr>
          <w:p>
            <w:r>
              <w:rPr>
                <w:b/>
              </w:rPr>
              <w:t>1 Peter 5:2</w:t>
            </w:r>
          </w:p>
        </w:tc>
        <w:tc>
          <w:tcPr>
            <w:tcW w:type="dxa" w:w="2880"/>
            <w:tcW w:w="7920" w:type="dxa"/>
          </w:tcPr>
          <w:p>
            <w:r>
              <w:rPr>
                <w:b/>
              </w:rPr>
              <w:t>1 Peōoro 5:2</w:t>
            </w:r>
          </w:p>
        </w:tc>
        <w:tc>
          <w:tcPr>
            <w:tcW w:type="dxa" w:w="2880"/>
            <w:tcW w:w="1440" w:type="dxa"/>
          </w:tcPr>
          <w:p>
            <w:pPr>
              <w:jc w:val="center"/>
            </w:pPr>
            <w:r>
              <w:rPr>
                <w:b/>
              </w:rPr>
              <w:t>OK</w:t>
            </w:r>
          </w:p>
        </w:tc>
      </w:tr>
      <w:tr>
        <w:tc>
          <w:tcPr>
            <w:tcW w:type="dxa" w:w="2880"/>
            <w:tcW w:w="7920" w:type="dxa"/>
          </w:tcPr>
          <w:p>
            <w:pPr>
              <w:spacing w:line="480" w:lineRule="auto"/>
            </w:pPr>
            <w:r>
              <w:t xml:space="preserve">Be </w:t>
            </w:r>
            <w:r>
              <w:rPr>
                <w:b/>
              </w:rPr>
              <w:t>shepherds</w:t>
            </w:r>
            <w:r>
              <w:t xml:space="preserve"> of God's flock that is under your care, serving as overseers—not because you must, but because you are willing, as God would have you serve—not for shameful profit but eagerly.</w:t>
            </w:r>
          </w:p>
        </w:tc>
        <w:tc>
          <w:tcPr>
            <w:tcW w:type="dxa" w:w="2880"/>
            <w:tcW w:w="7920" w:type="dxa"/>
          </w:tcPr>
          <w:p>
            <w:pPr>
              <w:spacing w:line="480" w:lineRule="auto"/>
            </w:pPr>
            <w:r>
              <w:t>Olowtâ Orri ri ânyukwâ b'âh rikâki ri billuleb'âru wo eleni âmmi ri rimmeh ri bubu, iingâtâ ehb'u ehśu ânddehb'â towekâki niki—ko~bwo oggo âmmi nowowe, kombo ko~bwo âmmi niid'eko ri id'eko wo, ehśu ându Orri ri âmmi nob'âzo nini—diinjâ ri miilongwe ni-ku kombo od'iâ śe.</w:t>
            </w:r>
          </w:p>
        </w:tc>
        <w:tc>
          <w:tcPr>
            <w:tcW w:type="dxa" w:w="2880"/>
            <w:vAlign w:val="center"/>
            <w:tcW w:w="1440" w:type="dxa"/>
          </w:tcPr>
          <w:p>
            <w:pPr>
              <w:jc w:val="center"/>
            </w:pPr>
            <w:r>
              <w:t>☐</w:t>
            </w:r>
          </w:p>
        </w:tc>
      </w:tr>
      <w:tr>
        <w:tc>
          <w:tcPr>
            <w:tcW w:type="dxa" w:w="2880"/>
            <w:tcW w:w="7920" w:type="dxa"/>
          </w:tcPr>
          <w:p>
            <w:r>
              <w:rPr>
                <w:b/>
              </w:rPr>
              <w:t>Revelation 7:17</w:t>
            </w:r>
          </w:p>
        </w:tc>
        <w:tc>
          <w:tcPr>
            <w:tcW w:type="dxa" w:w="2880"/>
            <w:tcW w:w="7920" w:type="dxa"/>
          </w:tcPr>
          <w:p>
            <w:r>
              <w:rPr>
                <w:b/>
              </w:rPr>
              <w:t>Re-owy 7:17</w:t>
            </w:r>
          </w:p>
        </w:tc>
        <w:tc>
          <w:tcPr>
            <w:tcW w:type="dxa" w:w="2880"/>
            <w:tcW w:w="1440" w:type="dxa"/>
          </w:tcPr>
          <w:p>
            <w:pPr>
              <w:jc w:val="center"/>
            </w:pPr>
            <w:r>
              <w:rPr>
                <w:b/>
              </w:rPr>
              <w:t>OK</w:t>
            </w:r>
          </w:p>
        </w:tc>
      </w:tr>
      <w:tr>
        <w:tc>
          <w:tcPr>
            <w:tcW w:type="dxa" w:w="2880"/>
            <w:tcW w:w="7920" w:type="dxa"/>
          </w:tcPr>
          <w:p>
            <w:pPr>
              <w:spacing w:line="480" w:lineRule="auto"/>
            </w:pPr>
            <w:r>
              <w:t xml:space="preserve">For the Lamb at the center of the throne will </w:t>
            </w:r>
            <w:r>
              <w:rPr>
                <w:b/>
              </w:rPr>
              <w:t>shepherd</w:t>
            </w:r>
            <w:r>
              <w:t xml:space="preserve"> them,and he will guide them to springs of living water, and God will wipe away every tear from their eyes."</w:t>
            </w:r>
          </w:p>
        </w:tc>
        <w:tc>
          <w:tcPr>
            <w:tcW w:type="dxa" w:w="2880"/>
            <w:tcW w:w="7920" w:type="dxa"/>
          </w:tcPr>
          <w:p>
            <w:pPr>
              <w:spacing w:line="480" w:lineRule="auto"/>
            </w:pPr>
            <w:r>
              <w:t>Ko~bwo Dug•ogo kitee ri âgâgâ niâh ri nâne eleh ându kolow âpi ri billulegoru wo, âzze lâgo eleh ându kimmeh ri jumâ ne lidy ri iyi ri chule kâpâ râ wo, âzze Orri eleh ându koweeh miindâ ne âpi ri mii ri lele śe kâle d'ehd'eh wo."</w:t>
            </w:r>
          </w:p>
        </w:tc>
        <w:tc>
          <w:tcPr>
            <w:tcW w:type="dxa" w:w="2880"/>
            <w:vAlign w:val="center"/>
            <w:tcW w:w="1440" w:type="dxa"/>
          </w:tcPr>
          <w:p>
            <w:pPr>
              <w:jc w:val="center"/>
            </w:pPr>
            <w:r>
              <w:t>☐</w:t>
            </w:r>
          </w:p>
        </w:tc>
      </w:tr>
    </w:tbl>
    <w:p>
      <w:pPr>
        <w:pStyle w:val="Heading1"/>
        <w:spacing w:before="0"/>
      </w:pPr>
      <w:r>
        <w:t>sin (G266)</w:t>
      </w:r>
    </w:p>
    <w:p>
      <w:r/>
      <w:r>
        <w:t>This word can mean:</w:t>
      </w:r>
      <w:r/>
      <w:r/>
    </w:p>
    <w:p>
      <w:pPr>
        <w:pStyle w:val="ListBullet"/>
        <w:spacing w:line="240" w:lineRule="auto"/>
        <w:ind w:left="720"/>
      </w:pPr>
      <w:r/>
      <w:r>
        <w:t>Anything someone does that God does not want them to do.</w:t>
      </w:r>
      <w:r/>
    </w:p>
    <w:p>
      <w:pPr>
        <w:pStyle w:val="ListBullet"/>
        <w:spacing w:line="240" w:lineRule="auto"/>
        <w:ind w:left="720"/>
      </w:pPr>
      <w:r/>
      <w:r>
        <w:t>Anything someone does not do that God wants them to do.</w:t>
      </w:r>
      <w:r/>
    </w:p>
    <w:p>
      <w:pPr>
        <w:pStyle w:val="ListBullet"/>
        <w:spacing w:line="240" w:lineRule="auto" w:after="0"/>
        <w:ind w:left="720"/>
      </w:pPr>
      <w:r/>
      <w:r>
        <w:t>The guilt that a person has because of their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1:21</w:t>
            </w:r>
          </w:p>
        </w:tc>
        <w:tc>
          <w:tcPr>
            <w:tcW w:type="dxa" w:w="2880"/>
            <w:tcW w:w="7920" w:type="dxa"/>
          </w:tcPr>
          <w:p>
            <w:r>
              <w:rPr>
                <w:b/>
              </w:rPr>
              <w:t>Mâtew 1:21</w:t>
            </w:r>
          </w:p>
        </w:tc>
        <w:tc>
          <w:tcPr>
            <w:tcW w:type="dxa" w:w="2880"/>
            <w:tcW w:w="1440" w:type="dxa"/>
          </w:tcPr>
          <w:p>
            <w:pPr>
              <w:jc w:val="center"/>
            </w:pPr>
            <w:r>
              <w:rPr>
                <w:b/>
              </w:rPr>
              <w:t>OK</w:t>
            </w:r>
          </w:p>
        </w:tc>
      </w:tr>
      <w:tr>
        <w:tc>
          <w:tcPr>
            <w:tcW w:type="dxa" w:w="2880"/>
            <w:tcW w:w="7920" w:type="dxa"/>
          </w:tcPr>
          <w:p>
            <w:pPr>
              <w:spacing w:line="480" w:lineRule="auto"/>
            </w:pPr>
            <w:r>
              <w:t xml:space="preserve">She will bear a son, and you will call his name Jesus, for he will save his people from their </w:t>
            </w:r>
            <w:r>
              <w:rPr>
                <w:b/>
              </w:rPr>
              <w:t>sins</w:t>
            </w:r>
            <w:r>
              <w:t>."</w:t>
            </w:r>
          </w:p>
        </w:tc>
        <w:tc>
          <w:tcPr>
            <w:tcW w:type="dxa" w:w="2880"/>
            <w:tcW w:w="7920" w:type="dxa"/>
          </w:tcPr>
          <w:p>
            <w:pPr>
              <w:spacing w:line="480" w:lineRule="auto"/>
            </w:pPr>
            <w:r>
              <w:t>Nenâ eleh ob'unâ koōee ngwâ nâgo ne wo, âzze eleh ob'unâ me nungwe ri runâ ne Ib'uruki kânâne, ko~bwo eleh ob'unâ lâgo kirurukâ ri âwiry b'ânny ne âpi ri rośśośu lele śe kâle wo."</w:t>
            </w:r>
          </w:p>
        </w:tc>
        <w:tc>
          <w:tcPr>
            <w:tcW w:type="dxa" w:w="2880"/>
            <w:vAlign w:val="center"/>
            <w:tcW w:w="1440" w:type="dxa"/>
          </w:tcPr>
          <w:p>
            <w:pPr>
              <w:jc w:val="center"/>
            </w:pPr>
            <w:r>
              <w:t>☐</w:t>
            </w:r>
          </w:p>
        </w:tc>
      </w:tr>
      <w:tr>
        <w:tc>
          <w:tcPr>
            <w:tcW w:type="dxa" w:w="2880"/>
            <w:tcW w:w="7920" w:type="dxa"/>
          </w:tcPr>
          <w:p>
            <w:r>
              <w:rPr>
                <w:b/>
              </w:rPr>
              <w:t>Mark 2:9</w:t>
            </w:r>
          </w:p>
        </w:tc>
        <w:tc>
          <w:tcPr>
            <w:tcW w:type="dxa" w:w="2880"/>
            <w:tcW w:w="7920" w:type="dxa"/>
          </w:tcPr>
          <w:p>
            <w:r>
              <w:rPr>
                <w:b/>
              </w:rPr>
              <w:t>Mârâko 2:9</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to the paralyzed man, 'Your </w:t>
            </w:r>
            <w:r>
              <w:rPr>
                <w:b/>
              </w:rPr>
              <w:t>sins</w:t>
            </w:r>
            <w:r>
              <w:t xml:space="preserve"> are forgiven,' or to say, 'Get up, take up your mat and walk'?</w:t>
            </w:r>
          </w:p>
        </w:tc>
        <w:tc>
          <w:tcPr>
            <w:tcW w:type="dxa" w:w="2880"/>
            <w:tcW w:w="7920" w:type="dxa"/>
          </w:tcPr>
          <w:p>
            <w:pPr>
              <w:spacing w:line="480" w:lineRule="auto"/>
            </w:pPr>
            <w:r>
              <w:t>Ingony teh ne dâ, o'jole mod'iâgonâ idâh ini ni oddo, 'Me ri rośśośu i'jâki ~bwo,' eyâbo ânyi o'jo oddo, 'Ngâh orou, nuu me ri ~bâd'â âzze nokyi kâle wo'?</w:t>
            </w:r>
          </w:p>
        </w:tc>
        <w:tc>
          <w:tcPr>
            <w:tcW w:type="dxa" w:w="2880"/>
            <w:vAlign w:val="center"/>
            <w:tcW w:w="1440" w:type="dxa"/>
          </w:tcPr>
          <w:p>
            <w:pPr>
              <w:jc w:val="center"/>
            </w:pPr>
            <w:r>
              <w:t>☐</w:t>
            </w:r>
          </w:p>
        </w:tc>
      </w:tr>
      <w:tr>
        <w:tc>
          <w:tcPr>
            <w:tcW w:type="dxa" w:w="2880"/>
            <w:tcW w:w="7920" w:type="dxa"/>
          </w:tcPr>
          <w:p>
            <w:r>
              <w:rPr>
                <w:b/>
              </w:rPr>
              <w:t>Luke 7:47</w:t>
            </w:r>
          </w:p>
        </w:tc>
        <w:tc>
          <w:tcPr>
            <w:tcW w:type="dxa" w:w="2880"/>
            <w:tcW w:w="7920" w:type="dxa"/>
          </w:tcPr>
          <w:p>
            <w:r>
              <w:rPr>
                <w:b/>
              </w:rPr>
              <w:t>Lukâ 7:47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 say to you, her </w:t>
            </w:r>
            <w:r>
              <w:rPr>
                <w:b/>
              </w:rPr>
              <w:t>sins</w:t>
            </w:r>
            <w:r>
              <w:t>, which were many, have been forgiven—for she loved much. But the one who is forgiven little, loves little."</w:t>
            </w:r>
          </w:p>
        </w:tc>
        <w:tc>
          <w:tcPr>
            <w:tcW w:type="dxa" w:w="2880"/>
            <w:tcW w:w="7920" w:type="dxa"/>
          </w:tcPr>
          <w:p>
            <w:pPr>
              <w:spacing w:line="480" w:lineRule="auto"/>
            </w:pPr>
            <w:r>
              <w:t>Ko~bwo d'uki eleni śe Mâ mo'jo me ni oddo, nenâ ri rośśośu, od'ub'â ehrezweb'âki, i'jáki ~bwo—ko~bwo nenâ iyie towe. Kombo mod'i oluru ki'jâki ri gââ, kiyie ri gââ."</w:t>
            </w:r>
          </w:p>
        </w:tc>
        <w:tc>
          <w:tcPr>
            <w:tcW w:type="dxa" w:w="2880"/>
            <w:vAlign w:val="center"/>
            <w:tcW w:w="1440" w:type="dxa"/>
          </w:tcPr>
          <w:p>
            <w:pPr>
              <w:jc w:val="center"/>
            </w:pPr>
            <w:r>
              <w:t>☐</w:t>
            </w:r>
          </w:p>
        </w:tc>
      </w:tr>
      <w:tr>
        <w:tc>
          <w:tcPr>
            <w:tcW w:type="dxa" w:w="2880"/>
            <w:tcW w:w="7920" w:type="dxa"/>
          </w:tcPr>
          <w:p>
            <w:r>
              <w:rPr>
                <w:b/>
              </w:rPr>
              <w:t>John 8:24</w:t>
            </w:r>
          </w:p>
        </w:tc>
        <w:tc>
          <w:tcPr>
            <w:tcW w:type="dxa" w:w="2880"/>
            <w:tcW w:w="7920" w:type="dxa"/>
          </w:tcPr>
          <w:p>
            <w:r>
              <w:rPr>
                <w:b/>
              </w:rPr>
              <w:t>Iwânâ 8:24</w:t>
            </w:r>
          </w:p>
        </w:tc>
        <w:tc>
          <w:tcPr>
            <w:tcW w:type="dxa" w:w="2880"/>
            <w:tcW w:w="1440" w:type="dxa"/>
          </w:tcPr>
          <w:p>
            <w:pPr>
              <w:jc w:val="center"/>
            </w:pPr>
            <w:r>
              <w:rPr>
                <w:b/>
              </w:rPr>
              <w:t>OK</w:t>
            </w:r>
          </w:p>
        </w:tc>
      </w:tr>
      <w:tr>
        <w:tc>
          <w:tcPr>
            <w:tcW w:type="dxa" w:w="2880"/>
            <w:tcW w:w="7920" w:type="dxa"/>
          </w:tcPr>
          <w:p>
            <w:pPr>
              <w:spacing w:line="480" w:lineRule="auto"/>
            </w:pPr>
            <w:r>
              <w:t xml:space="preserve">Therefore, I said to you that you will die in your </w:t>
            </w:r>
            <w:r>
              <w:rPr>
                <w:b/>
              </w:rPr>
              <w:t>sins</w:t>
            </w:r>
            <w:r>
              <w:t xml:space="preserve">. For unless you believe that I AM, you will die in your </w:t>
            </w:r>
            <w:r>
              <w:rPr>
                <w:b/>
              </w:rPr>
              <w:t>sins</w:t>
            </w:r>
            <w:r>
              <w:t>."</w:t>
            </w:r>
          </w:p>
        </w:tc>
        <w:tc>
          <w:tcPr>
            <w:tcW w:type="dxa" w:w="2880"/>
            <w:tcW w:w="7920" w:type="dxa"/>
          </w:tcPr>
          <w:p>
            <w:pPr>
              <w:spacing w:line="480" w:lineRule="auto"/>
            </w:pPr>
            <w:r>
              <w:t>Âchobo, Mâ mo'jo âmmi ni oddo eleh ându âmmi nuddââ âmmi ri rośśośu niâh wo. Ko~bwo eyâ âdi âmmi nehwo oddo ini mâku, eleh ându âmmi nuddââ âmmi ri rośśosu niâh wo."</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Owowe 7:60</w:t>
            </w:r>
          </w:p>
        </w:tc>
        <w:tc>
          <w:tcPr>
            <w:tcW w:type="dxa" w:w="2880"/>
            <w:tcW w:w="1440" w:type="dxa"/>
          </w:tcPr>
          <w:p>
            <w:pPr>
              <w:jc w:val="center"/>
            </w:pPr>
            <w:r>
              <w:rPr>
                <w:b/>
              </w:rPr>
              <w:t>OK</w:t>
            </w:r>
          </w:p>
        </w:tc>
      </w:tr>
      <w:tr>
        <w:tc>
          <w:tcPr>
            <w:tcW w:type="dxa" w:w="2880"/>
            <w:tcW w:w="7920" w:type="dxa"/>
          </w:tcPr>
          <w:p>
            <w:pPr>
              <w:spacing w:line="480" w:lineRule="auto"/>
            </w:pPr>
            <w:r>
              <w:t xml:space="preserve">He knelt down and cried out with a loud voice, "Lord, do not hold this </w:t>
            </w:r>
            <w:r>
              <w:rPr>
                <w:b/>
              </w:rPr>
              <w:t>sin</w:t>
            </w:r>
            <w:r>
              <w:t xml:space="preserve"> against them." When he had said this, he fell asleep.</w:t>
            </w:r>
          </w:p>
        </w:tc>
        <w:tc>
          <w:tcPr>
            <w:tcW w:type="dxa" w:w="2880"/>
            <w:tcW w:w="7920" w:type="dxa"/>
          </w:tcPr>
          <w:p>
            <w:pPr>
              <w:spacing w:line="480" w:lineRule="auto"/>
            </w:pPr>
            <w:r>
              <w:t>Kiru lâgo owo bouwâ âzze kongwe oli o-ouru oddo,"Ośśye nondu rośśu eleni noruu jumâ niku." Kuśe lâg o'jo eleni ~bwo, lâgo od'eh onu ro wo.</w:t>
            </w:r>
          </w:p>
        </w:tc>
        <w:tc>
          <w:tcPr>
            <w:tcW w:type="dxa" w:w="2880"/>
            <w:vAlign w:val="center"/>
            <w:tcW w:w="1440" w:type="dxa"/>
          </w:tcPr>
          <w:p>
            <w:pPr>
              <w:jc w:val="center"/>
            </w:pPr>
            <w:r>
              <w:t>☐</w:t>
            </w:r>
          </w:p>
        </w:tc>
      </w:tr>
      <w:tr>
        <w:tc>
          <w:tcPr>
            <w:tcW w:type="dxa" w:w="2880"/>
            <w:tcW w:w="7920" w:type="dxa"/>
          </w:tcPr>
          <w:p>
            <w:r>
              <w:rPr>
                <w:b/>
              </w:rPr>
              <w:t>Romans 5:12</w:t>
            </w:r>
          </w:p>
        </w:tc>
        <w:tc>
          <w:tcPr>
            <w:tcW w:type="dxa" w:w="2880"/>
            <w:tcW w:w="7920" w:type="dxa"/>
          </w:tcPr>
          <w:p>
            <w:r>
              <w:rPr>
                <w:b/>
              </w:rPr>
              <w:t>Româb'â 5:12</w:t>
            </w:r>
          </w:p>
        </w:tc>
        <w:tc>
          <w:tcPr>
            <w:tcW w:type="dxa" w:w="2880"/>
            <w:tcW w:w="1440" w:type="dxa"/>
          </w:tcPr>
          <w:p>
            <w:pPr>
              <w:jc w:val="center"/>
            </w:pPr>
            <w:r>
              <w:rPr>
                <w:b/>
              </w:rPr>
              <w:t>OK</w:t>
            </w:r>
          </w:p>
        </w:tc>
      </w:tr>
      <w:tr>
        <w:tc>
          <w:tcPr>
            <w:tcW w:type="dxa" w:w="2880"/>
            <w:tcW w:w="7920" w:type="dxa"/>
          </w:tcPr>
          <w:p>
            <w:pPr>
              <w:spacing w:line="480" w:lineRule="auto"/>
            </w:pPr>
            <w:r>
              <w:t xml:space="preserve">So then, as through one man </w:t>
            </w:r>
            <w:r>
              <w:rPr>
                <w:b/>
              </w:rPr>
              <w:t>sin</w:t>
            </w:r>
            <w:r>
              <w:t xml:space="preserve"> entered into the world, in this way death entered through </w:t>
            </w:r>
            <w:r>
              <w:rPr>
                <w:b/>
              </w:rPr>
              <w:t>sin</w:t>
            </w:r>
            <w:r>
              <w:t xml:space="preserve">. And death spread to all people, because all </w:t>
            </w:r>
            <w:r>
              <w:rPr>
                <w:b/>
              </w:rPr>
              <w:t>sinned</w:t>
            </w:r>
            <w:r>
              <w:t>.</w:t>
            </w:r>
          </w:p>
        </w:tc>
        <w:tc>
          <w:tcPr>
            <w:tcW w:type="dxa" w:w="2880"/>
            <w:tcW w:w="7920" w:type="dxa"/>
          </w:tcPr>
          <w:p>
            <w:pPr>
              <w:spacing w:line="480" w:lineRule="auto"/>
            </w:pPr>
            <w:r>
              <w:t>Kiru ânyi, ehśu rośśu ri ehquizo nini milili niâh mod'iâgânâ âlowbe śe, leâhōy eleni niâh oddâ ehqui rośśu śe. Âzze kiru oddâ ârâ b'ânny ni liibiπi wo, ko~bwo rośśu liibiπi.</w:t>
            </w:r>
          </w:p>
        </w:tc>
        <w:tc>
          <w:tcPr>
            <w:tcW w:type="dxa" w:w="2880"/>
            <w:vAlign w:val="center"/>
            <w:tcW w:w="1440" w:type="dxa"/>
          </w:tcPr>
          <w:p>
            <w:pPr>
              <w:jc w:val="center"/>
            </w:pPr>
            <w:r>
              <w:t>☐</w:t>
            </w:r>
          </w:p>
        </w:tc>
      </w:tr>
      <w:tr>
        <w:tc>
          <w:tcPr>
            <w:tcW w:type="dxa" w:w="2880"/>
            <w:tcW w:w="7920" w:type="dxa"/>
          </w:tcPr>
          <w:p>
            <w:r>
              <w:rPr>
                <w:b/>
              </w:rPr>
              <w:t>2 Corinthians 5:21</w:t>
            </w:r>
          </w:p>
        </w:tc>
        <w:tc>
          <w:tcPr>
            <w:tcW w:type="dxa" w:w="2880"/>
            <w:tcW w:w="7920" w:type="dxa"/>
          </w:tcPr>
          <w:p>
            <w:r>
              <w:rPr>
                <w:b/>
              </w:rPr>
              <w:t>2 Korinōiâb'â 5:21</w:t>
            </w:r>
          </w:p>
        </w:tc>
        <w:tc>
          <w:tcPr>
            <w:tcW w:type="dxa" w:w="2880"/>
            <w:tcW w:w="1440" w:type="dxa"/>
          </w:tcPr>
          <w:p>
            <w:pPr>
              <w:jc w:val="center"/>
            </w:pPr>
            <w:r>
              <w:rPr>
                <w:b/>
              </w:rPr>
              <w:t>OK</w:t>
            </w:r>
          </w:p>
        </w:tc>
      </w:tr>
      <w:tr>
        <w:tc>
          <w:tcPr>
            <w:tcW w:type="dxa" w:w="2880"/>
            <w:tcW w:w="7920" w:type="dxa"/>
          </w:tcPr>
          <w:p>
            <w:pPr>
              <w:spacing w:line="480" w:lineRule="auto"/>
            </w:pPr>
            <w:r>
              <w:t xml:space="preserve">He made him who knew no </w:t>
            </w:r>
            <w:r>
              <w:rPr>
                <w:b/>
              </w:rPr>
              <w:t>sin</w:t>
            </w:r>
            <w:r>
              <w:t xml:space="preserve"> to become </w:t>
            </w:r>
            <w:r>
              <w:rPr>
                <w:b/>
              </w:rPr>
              <w:t>sin</w:t>
            </w:r>
            <w:r>
              <w:t xml:space="preserve"> for us, so that we might become the righteousness of God in him.</w:t>
            </w:r>
          </w:p>
        </w:tc>
        <w:tc>
          <w:tcPr>
            <w:tcW w:type="dxa" w:w="2880"/>
            <w:tcW w:w="7920" w:type="dxa"/>
          </w:tcPr>
          <w:p>
            <w:pPr>
              <w:spacing w:line="480" w:lineRule="auto"/>
            </w:pPr>
            <w:r>
              <w:t>Lâgo iōeōenâ lâgo oluru âdi onne rośśuku ânyi kośśuru ââh ni wo kiru ânyi lâgo oggo kufuri Orri ri ōotirgoru lâgo râ wo.</w:t>
            </w:r>
          </w:p>
        </w:tc>
        <w:tc>
          <w:tcPr>
            <w:tcW w:type="dxa" w:w="2880"/>
            <w:vAlign w:val="center"/>
            <w:tcW w:w="1440" w:type="dxa"/>
          </w:tcPr>
          <w:p>
            <w:pPr>
              <w:jc w:val="center"/>
            </w:pPr>
            <w:r>
              <w:t>☐</w:t>
            </w:r>
          </w:p>
        </w:tc>
      </w:tr>
      <w:tr>
        <w:tc>
          <w:tcPr>
            <w:tcW w:type="dxa" w:w="2880"/>
            <w:tcW w:w="7920" w:type="dxa"/>
          </w:tcPr>
          <w:p>
            <w:r>
              <w:rPr>
                <w:b/>
              </w:rPr>
              <w:t>Ephesians 2:1</w:t>
            </w:r>
          </w:p>
        </w:tc>
        <w:tc>
          <w:tcPr>
            <w:tcW w:type="dxa" w:w="2880"/>
            <w:tcW w:w="7920" w:type="dxa"/>
          </w:tcPr>
          <w:p>
            <w:r>
              <w:rPr>
                <w:b/>
              </w:rPr>
              <w:t>Epheśiâb'â 2:1</w:t>
            </w:r>
          </w:p>
        </w:tc>
        <w:tc>
          <w:tcPr>
            <w:tcW w:type="dxa" w:w="2880"/>
            <w:tcW w:w="1440" w:type="dxa"/>
          </w:tcPr>
          <w:p>
            <w:pPr>
              <w:jc w:val="center"/>
            </w:pPr>
            <w:r>
              <w:rPr>
                <w:b/>
              </w:rPr>
              <w:t>OK</w:t>
            </w:r>
          </w:p>
        </w:tc>
      </w:tr>
      <w:tr>
        <w:tc>
          <w:tcPr>
            <w:tcW w:type="dxa" w:w="2880"/>
            <w:tcW w:w="7920" w:type="dxa"/>
          </w:tcPr>
          <w:p>
            <w:pPr>
              <w:spacing w:line="480" w:lineRule="auto"/>
            </w:pPr>
            <w:r>
              <w:t xml:space="preserve">And as for you, you were dead in your trespasses and </w:t>
            </w:r>
            <w:r>
              <w:rPr>
                <w:b/>
              </w:rPr>
              <w:t>sins</w:t>
            </w:r>
            <w:r>
              <w:t>,</w:t>
            </w:r>
          </w:p>
        </w:tc>
        <w:tc>
          <w:tcPr>
            <w:tcW w:type="dxa" w:w="2880"/>
            <w:tcW w:w="7920" w:type="dxa"/>
          </w:tcPr>
          <w:p>
            <w:pPr>
              <w:spacing w:line="480" w:lineRule="auto"/>
            </w:pPr>
            <w:r>
              <w:t>Ângwi ehśu âmmi ninâ ne nini, âmmi nuddâ âmmi ri injwikâpâ śe rośśośu ro.</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Kolośśiâb'â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redemption, the forgiveness of </w:t>
            </w:r>
            <w:r>
              <w:rPr>
                <w:b/>
              </w:rPr>
              <w:t>sins</w:t>
            </w:r>
            <w:r>
              <w:t>.</w:t>
            </w:r>
          </w:p>
        </w:tc>
        <w:tc>
          <w:tcPr>
            <w:tcW w:type="dxa" w:w="2880"/>
            <w:tcW w:w="7920" w:type="dxa"/>
          </w:tcPr>
          <w:p>
            <w:pPr>
              <w:spacing w:line="480" w:lineRule="auto"/>
            </w:pPr>
            <w:r>
              <w:t>ââry lokâ lâgo râ, ki'jâki ri rośśośu ne kâle.</w:t>
            </w:r>
          </w:p>
        </w:tc>
        <w:tc>
          <w:tcPr>
            <w:tcW w:type="dxa" w:w="2880"/>
            <w:vAlign w:val="center"/>
            <w:tcW w:w="1440" w:type="dxa"/>
          </w:tcPr>
          <w:p>
            <w:pPr>
              <w:jc w:val="center"/>
            </w:pPr>
            <w:r>
              <w:t>☐</w:t>
            </w:r>
          </w:p>
        </w:tc>
      </w:tr>
      <w:tr>
        <w:tc>
          <w:tcPr>
            <w:tcW w:type="dxa" w:w="2880"/>
            <w:tcW w:w="7920" w:type="dxa"/>
          </w:tcPr>
          <w:p>
            <w:r>
              <w:rPr>
                <w:b/>
              </w:rPr>
              <w:t>1 Timothy 5:24</w:t>
            </w:r>
          </w:p>
        </w:tc>
        <w:tc>
          <w:tcPr>
            <w:tcW w:type="dxa" w:w="2880"/>
            <w:tcW w:w="7920" w:type="dxa"/>
          </w:tcPr>
          <w:p>
            <w:r>
              <w:rPr>
                <w:b/>
              </w:rPr>
              <w:t>1 Timoteyo 5:24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sins</w:t>
            </w:r>
            <w:r>
              <w:t xml:space="preserve"> of some people are openly known, and they go before them into judgment. But some </w:t>
            </w:r>
            <w:r>
              <w:rPr>
                <w:b/>
              </w:rPr>
              <w:t>sins</w:t>
            </w:r>
            <w:r>
              <w:t xml:space="preserve"> follow later.</w:t>
            </w:r>
          </w:p>
        </w:tc>
        <w:tc>
          <w:tcPr>
            <w:tcW w:type="dxa" w:w="2880"/>
            <w:tcW w:w="7920" w:type="dxa"/>
          </w:tcPr>
          <w:p>
            <w:pPr>
              <w:spacing w:line="480" w:lineRule="auto"/>
            </w:pPr>
            <w:r>
              <w:t>Rososu banny alokwa rika kiru opee kale angweh bwo onne kale oho, azze kiru laba kovvo api ri athathii wo lokiko. Ama kiru azze banny alokwa ri rososu kodeh buka wo.</w:t>
            </w:r>
          </w:p>
        </w:tc>
        <w:tc>
          <w:tcPr>
            <w:tcW w:type="dxa" w:w="2880"/>
            <w:vAlign w:val="center"/>
            <w:tcW w:w="1440" w:type="dxa"/>
          </w:tcPr>
          <w:p>
            <w:pPr>
              <w:jc w:val="center"/>
            </w:pPr>
            <w:r>
              <w:t>☐</w:t>
            </w:r>
          </w:p>
        </w:tc>
      </w:tr>
      <w:tr>
        <w:tc>
          <w:tcPr>
            <w:tcW w:type="dxa" w:w="2880"/>
            <w:tcW w:w="7920" w:type="dxa"/>
          </w:tcPr>
          <w:p>
            <w:r>
              <w:rPr>
                <w:b/>
              </w:rPr>
              <w:t>Hebrews 10:18</w:t>
            </w:r>
          </w:p>
        </w:tc>
        <w:tc>
          <w:tcPr>
            <w:tcW w:type="dxa" w:w="2880"/>
            <w:tcW w:w="7920" w:type="dxa"/>
          </w:tcPr>
          <w:p>
            <w:r>
              <w:rPr>
                <w:b/>
              </w:rPr>
              <w:t>Hebrob'â 10:18</w:t>
            </w:r>
          </w:p>
        </w:tc>
        <w:tc>
          <w:tcPr>
            <w:tcW w:type="dxa" w:w="2880"/>
            <w:tcW w:w="1440" w:type="dxa"/>
          </w:tcPr>
          <w:p>
            <w:pPr>
              <w:jc w:val="center"/>
            </w:pPr>
            <w:r>
              <w:rPr>
                <w:b/>
              </w:rPr>
              <w:t>OK</w:t>
            </w:r>
          </w:p>
        </w:tc>
      </w:tr>
      <w:tr>
        <w:tc>
          <w:tcPr>
            <w:tcW w:type="dxa" w:w="2880"/>
            <w:tcW w:w="7920" w:type="dxa"/>
          </w:tcPr>
          <w:p>
            <w:pPr>
              <w:spacing w:line="480" w:lineRule="auto"/>
            </w:pPr>
            <w:r>
              <w:t xml:space="preserve">Now where there is forgiveness for these, there is no longer any sacrifice for </w:t>
            </w:r>
            <w:r>
              <w:rPr>
                <w:b/>
              </w:rPr>
              <w:t>sin</w:t>
            </w:r>
            <w:r>
              <w:t>.</w:t>
            </w:r>
          </w:p>
        </w:tc>
        <w:tc>
          <w:tcPr>
            <w:tcW w:type="dxa" w:w="2880"/>
            <w:tcW w:w="7920" w:type="dxa"/>
          </w:tcPr>
          <w:p>
            <w:pPr>
              <w:spacing w:line="480" w:lineRule="auto"/>
            </w:pPr>
            <w:r>
              <w:t>Elenini ofo oluru ri'jâki eleni âkânâ, kukâuπu kânâ âllâ rośśu ni âkânâ âzoru ke.</w:t>
            </w:r>
          </w:p>
        </w:tc>
        <w:tc>
          <w:tcPr>
            <w:tcW w:type="dxa" w:w="2880"/>
            <w:vAlign w:val="center"/>
            <w:tcW w:w="1440" w:type="dxa"/>
          </w:tcPr>
          <w:p>
            <w:pPr>
              <w:jc w:val="center"/>
            </w:pPr>
            <w:r>
              <w:t>☐</w:t>
            </w:r>
          </w:p>
        </w:tc>
      </w:tr>
      <w:tr>
        <w:tc>
          <w:tcPr>
            <w:tcW w:type="dxa" w:w="2880"/>
            <w:tcW w:w="7920" w:type="dxa"/>
          </w:tcPr>
          <w:p>
            <w:r>
              <w:rPr>
                <w:b/>
              </w:rPr>
              <w:t>James 1:15</w:t>
            </w:r>
          </w:p>
        </w:tc>
        <w:tc>
          <w:tcPr>
            <w:tcW w:type="dxa" w:w="2880"/>
            <w:tcW w:w="7920" w:type="dxa"/>
          </w:tcPr>
          <w:p>
            <w:r>
              <w:rPr>
                <w:b/>
              </w:rPr>
              <w:t>Jâmeśe 1:15</w:t>
            </w:r>
          </w:p>
        </w:tc>
        <w:tc>
          <w:tcPr>
            <w:tcW w:type="dxa" w:w="2880"/>
            <w:tcW w:w="1440" w:type="dxa"/>
          </w:tcPr>
          <w:p>
            <w:pPr>
              <w:jc w:val="center"/>
            </w:pPr>
            <w:r>
              <w:rPr>
                <w:b/>
              </w:rPr>
              <w:t>OK</w:t>
            </w:r>
          </w:p>
        </w:tc>
      </w:tr>
      <w:tr>
        <w:tc>
          <w:tcPr>
            <w:tcW w:type="dxa" w:w="2880"/>
            <w:tcW w:w="7920" w:type="dxa"/>
          </w:tcPr>
          <w:p>
            <w:pPr>
              <w:spacing w:line="480" w:lineRule="auto"/>
            </w:pPr>
            <w:r>
              <w:t xml:space="preserve">Then after the desire conceives, it gives birth to </w:t>
            </w:r>
            <w:r>
              <w:rPr>
                <w:b/>
              </w:rPr>
              <w:t>sin</w:t>
            </w:r>
            <w:r>
              <w:t xml:space="preserve">, and after the </w:t>
            </w:r>
            <w:r>
              <w:rPr>
                <w:b/>
              </w:rPr>
              <w:t>sin</w:t>
            </w:r>
            <w:r>
              <w:t xml:space="preserve"> is full grown, it gives birth to death.</w:t>
            </w:r>
          </w:p>
        </w:tc>
        <w:tc>
          <w:tcPr>
            <w:tcW w:type="dxa" w:w="2880"/>
            <w:tcW w:w="7920" w:type="dxa"/>
          </w:tcPr>
          <w:p>
            <w:pPr>
              <w:spacing w:line="480" w:lineRule="auto"/>
            </w:pPr>
            <w:r>
              <w:t>Kiru od'iânâ okoh âh ~bwo bunâ wo, âwi koōee rośśu ne ânyo wo, âzze rośśu ri ombbâ ōoo ri buwâ wo, âwi koōee oddâ ne ânyo wo.</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Peōoro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w:t>
            </w:r>
            <w:r>
              <w:rPr>
                <w:b/>
              </w:rPr>
              <w:t>sin</w:t>
            </w:r>
            <w:r>
              <w:t>. They entice unstable souls into wrongdoing, and they have their hearts trained in greed. They are cursed children!</w:t>
            </w:r>
          </w:p>
        </w:tc>
        <w:tc>
          <w:tcPr>
            <w:tcW w:type="dxa" w:w="2880"/>
            <w:tcW w:w="7920" w:type="dxa"/>
          </w:tcPr>
          <w:p>
            <w:pPr>
              <w:spacing w:line="480" w:lineRule="auto"/>
            </w:pPr>
            <w:r>
              <w:t>Lob’â ri mii kâpâ oggo kombo ogâ ōoo ōoworo se ânyo ângwi oggo kombo lob’â ibuliegâ rossu seku. lob’â kigegere kâle b’ânny od'ub'â olow d'eâhku, ângwi oggo lob’â ri âseydi ehnne ogehle ânyo wo. Ehreby kâpâ oguw kâle ~bwo!</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İwânâ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w:t>
            </w:r>
            <w:r>
              <w:rPr>
                <w:b/>
              </w:rPr>
              <w:t>sins</w:t>
            </w:r>
            <w:r>
              <w:t xml:space="preserve">, he is faithful and just to forgive us our </w:t>
            </w:r>
            <w:r>
              <w:rPr>
                <w:b/>
              </w:rPr>
              <w:t>sins</w:t>
            </w:r>
            <w:r>
              <w:t xml:space="preserve"> and cleanse us from all unrighteousness.</w:t>
            </w:r>
          </w:p>
        </w:tc>
        <w:tc>
          <w:tcPr>
            <w:tcW w:type="dxa" w:w="2880"/>
            <w:tcW w:w="7920" w:type="dxa"/>
          </w:tcPr>
          <w:p>
            <w:pPr>
              <w:spacing w:line="480" w:lineRule="auto"/>
            </w:pPr>
            <w:r>
              <w:t>Kombo eyâ ââh âkennâ ri ââry rośśośu ne kâle, lâgo regenynâ ogâ ōoo ângwi śer ânyi ki'jâki ââry rośśośu kâle wo âzze kujwe ri ââh ne per ōotirnâko ri lele śe liibiπi.</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Re-owy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faithful witness, the firstborn from the dead, and the ruler of the kings of the earth. To the one who loves us and has freed us from our </w:t>
            </w:r>
            <w:r>
              <w:rPr>
                <w:b/>
              </w:rPr>
              <w:t>sins</w:t>
            </w:r>
            <w:r>
              <w:t xml:space="preserve"> by his blood—</w:t>
            </w:r>
          </w:p>
        </w:tc>
        <w:tc>
          <w:tcPr>
            <w:tcW w:type="dxa" w:w="2880"/>
            <w:tcW w:w="7920" w:type="dxa"/>
          </w:tcPr>
          <w:p>
            <w:pPr>
              <w:spacing w:line="480" w:lineRule="auto"/>
            </w:pPr>
            <w:r>
              <w:t>Ângwi Yeśu khriśōo râ lele śe, oluru regeny noryinâōâ, oōee âōii oddâ ri lele śe, ângwi âjju ri oppi bou rikâki ri ośśye. Mod'i oluru kiyie ri ââh ne ni âzze kotwe ââh ne ââry rośśośu ri lele śe kâle âwiry ehrrei śe—</w:t>
            </w:r>
          </w:p>
        </w:tc>
        <w:tc>
          <w:tcPr>
            <w:tcW w:type="dxa" w:w="2880"/>
            <w:vAlign w:val="center"/>
            <w:tcW w:w="1440" w:type="dxa"/>
          </w:tcPr>
          <w:p>
            <w:pPr>
              <w:jc w:val="center"/>
            </w:pPr>
            <w:r>
              <w:t>☐</w:t>
            </w:r>
          </w:p>
        </w:tc>
      </w:tr>
    </w:tbl>
    <w:p>
      <w:pPr>
        <w:pStyle w:val="Heading1"/>
        <w:spacing w:before="0"/>
      </w:pPr>
      <w:r>
        <w:t>Son of God</w:t>
      </w:r>
    </w:p>
    <w:p>
      <w:r/>
      <w:r>
        <w:t>This phrase refers to Jesus, who came into the world as a human being. He is also referred to as “the Son” as a shortened form of this phrase, especially when it is in the same context as “the Father.” The Son of God, God the Father, and God the Holy Spirit are all fully and equally God. Because Jesus is God’s Son, he loves and obeys his Father, and his Father loves him.</w:t>
      </w:r>
      <w:r/>
      <w:r/>
    </w:p>
    <w:p>
      <w:pPr>
        <w:pStyle w:val="ListBullet"/>
        <w:spacing w:line="240" w:lineRule="auto" w:after="0"/>
        <w:ind w:left="720"/>
      </w:pPr>
      <w:r/>
      <w:r>
        <w:t>The word used to translate “Son” should fit with the word used to translate “Father” and should be the most natural ones used to express a true father-son relationship in the language.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4:3</w:t>
            </w:r>
          </w:p>
        </w:tc>
        <w:tc>
          <w:tcPr>
            <w:tcW w:type="dxa" w:w="2880"/>
            <w:tcW w:w="7920" w:type="dxa"/>
          </w:tcPr>
          <w:p>
            <w:r>
              <w:rPr>
                <w:b/>
              </w:rPr>
              <w:t>Mâtew 4:3</w:t>
            </w:r>
          </w:p>
        </w:tc>
        <w:tc>
          <w:tcPr>
            <w:tcW w:type="dxa" w:w="2880"/>
            <w:tcW w:w="1440" w:type="dxa"/>
          </w:tcPr>
          <w:p>
            <w:pPr>
              <w:jc w:val="center"/>
            </w:pPr>
            <w:r>
              <w:rPr>
                <w:b/>
              </w:rPr>
              <w:t>OK</w:t>
            </w:r>
          </w:p>
        </w:tc>
      </w:tr>
      <w:tr>
        <w:tc>
          <w:tcPr>
            <w:tcW w:type="dxa" w:w="2880"/>
            <w:tcW w:w="7920" w:type="dxa"/>
          </w:tcPr>
          <w:p>
            <w:pPr>
              <w:spacing w:line="480" w:lineRule="auto"/>
            </w:pPr>
            <w:r>
              <w:t xml:space="preserve">The tempter came and said to him, "If you are the </w:t>
            </w:r>
            <w:r>
              <w:rPr>
                <w:b/>
              </w:rPr>
              <w:t>Son of God</w:t>
            </w:r>
            <w:r>
              <w:t>, command these stones to become bread."</w:t>
            </w:r>
          </w:p>
        </w:tc>
        <w:tc>
          <w:tcPr>
            <w:tcW w:type="dxa" w:w="2880"/>
            <w:tcW w:w="7920" w:type="dxa"/>
          </w:tcPr>
          <w:p>
            <w:pPr>
              <w:spacing w:line="480" w:lineRule="auto"/>
            </w:pPr>
            <w:r>
              <w:t>Kiru âkkâgo nâpâ ehkyi âzze ko'jo lâgo ni oddo, "Eyâ me Orri ri Ngwâgo, iyuyuko ony eleki ânyi kufuri ośuśiru."</w:t>
            </w:r>
          </w:p>
        </w:tc>
        <w:tc>
          <w:tcPr>
            <w:tcW w:type="dxa" w:w="2880"/>
            <w:vAlign w:val="center"/>
            <w:tcW w:w="1440" w:type="dxa"/>
          </w:tcPr>
          <w:p>
            <w:pPr>
              <w:jc w:val="center"/>
            </w:pPr>
            <w:r>
              <w:t>☐</w:t>
            </w:r>
          </w:p>
        </w:tc>
      </w:tr>
      <w:tr>
        <w:tc>
          <w:tcPr>
            <w:tcW w:type="dxa" w:w="2880"/>
            <w:tcW w:w="7920" w:type="dxa"/>
          </w:tcPr>
          <w:p>
            <w:r>
              <w:rPr>
                <w:b/>
              </w:rPr>
              <w:t>Matthew 14:33</w:t>
            </w:r>
          </w:p>
        </w:tc>
        <w:tc>
          <w:tcPr>
            <w:tcW w:type="dxa" w:w="2880"/>
            <w:tcW w:w="7920" w:type="dxa"/>
          </w:tcPr>
          <w:p>
            <w:r>
              <w:rPr>
                <w:b/>
              </w:rPr>
              <w:t>Mâtew 14:33</w:t>
            </w:r>
          </w:p>
        </w:tc>
        <w:tc>
          <w:tcPr>
            <w:tcW w:type="dxa" w:w="2880"/>
            <w:tcW w:w="1440" w:type="dxa"/>
          </w:tcPr>
          <w:p>
            <w:pPr>
              <w:jc w:val="center"/>
            </w:pPr>
            <w:r>
              <w:rPr>
                <w:b/>
              </w:rPr>
              <w:t>OK</w:t>
            </w:r>
          </w:p>
        </w:tc>
      </w:tr>
      <w:tr>
        <w:tc>
          <w:tcPr>
            <w:tcW w:type="dxa" w:w="2880"/>
            <w:tcW w:w="7920" w:type="dxa"/>
          </w:tcPr>
          <w:p>
            <w:pPr>
              <w:spacing w:line="480" w:lineRule="auto"/>
            </w:pPr>
            <w:r>
              <w:t xml:space="preserve">Then the disciples in the boat worshiped Jesus and said, "Truly you are the </w:t>
            </w:r>
            <w:r>
              <w:rPr>
                <w:b/>
              </w:rPr>
              <w:t>Son of God</w:t>
            </w:r>
            <w:r>
              <w:t>."</w:t>
            </w:r>
          </w:p>
        </w:tc>
        <w:tc>
          <w:tcPr>
            <w:tcW w:type="dxa" w:w="2880"/>
            <w:tcW w:w="7920" w:type="dxa"/>
          </w:tcPr>
          <w:p>
            <w:pPr>
              <w:spacing w:line="480" w:lineRule="auto"/>
            </w:pPr>
            <w:r>
              <w:t>Kiru inne kânâki roggo niâh kidillo Yeśu ni wo âzze keh'jo oddo, "Pirg•ânyâ, diyâ me Orri ri Ngwâgo."</w:t>
            </w:r>
          </w:p>
        </w:tc>
        <w:tc>
          <w:tcPr>
            <w:tcW w:type="dxa" w:w="2880"/>
            <w:vAlign w:val="center"/>
            <w:tcW w:w="1440" w:type="dxa"/>
          </w:tcPr>
          <w:p>
            <w:pPr>
              <w:jc w:val="center"/>
            </w:pPr>
            <w:r>
              <w:t>☐</w:t>
            </w:r>
          </w:p>
        </w:tc>
      </w:tr>
      <w:tr>
        <w:tc>
          <w:tcPr>
            <w:tcW w:type="dxa" w:w="2880"/>
            <w:tcW w:w="7920" w:type="dxa"/>
          </w:tcPr>
          <w:p>
            <w:r>
              <w:rPr>
                <w:b/>
              </w:rPr>
              <w:t>Mark 3:11</w:t>
            </w:r>
          </w:p>
        </w:tc>
        <w:tc>
          <w:tcPr>
            <w:tcW w:type="dxa" w:w="2880"/>
            <w:tcW w:w="7920" w:type="dxa"/>
          </w:tcPr>
          <w:p>
            <w:r>
              <w:rPr>
                <w:b/>
              </w:rPr>
              <w:t>Mârâko 3:11</w:t>
            </w:r>
          </w:p>
        </w:tc>
        <w:tc>
          <w:tcPr>
            <w:tcW w:type="dxa" w:w="2880"/>
            <w:tcW w:w="1440" w:type="dxa"/>
          </w:tcPr>
          <w:p>
            <w:pPr>
              <w:jc w:val="center"/>
            </w:pPr>
            <w:r>
              <w:rPr>
                <w:b/>
              </w:rPr>
              <w:t>OK</w:t>
            </w:r>
          </w:p>
        </w:tc>
      </w:tr>
      <w:tr>
        <w:tc>
          <w:tcPr>
            <w:tcW w:type="dxa" w:w="2880"/>
            <w:tcW w:w="7920" w:type="dxa"/>
          </w:tcPr>
          <w:p>
            <w:pPr>
              <w:spacing w:line="480" w:lineRule="auto"/>
            </w:pPr>
            <w:r>
              <w:t xml:space="preserve">Whenever the unclean spirits saw him, they fell down before him and cried out, and they said, "You are the </w:t>
            </w:r>
            <w:r>
              <w:rPr>
                <w:b/>
              </w:rPr>
              <w:t>Son of God</w:t>
            </w:r>
            <w:r>
              <w:t>."</w:t>
            </w:r>
          </w:p>
        </w:tc>
        <w:tc>
          <w:tcPr>
            <w:tcW w:type="dxa" w:w="2880"/>
            <w:tcW w:w="7920" w:type="dxa"/>
          </w:tcPr>
          <w:p>
            <w:pPr>
              <w:spacing w:line="480" w:lineRule="auto"/>
            </w:pPr>
            <w:r>
              <w:t>Kiru kuśe oyuru ronjob'âki onddeh lâgo ~bwo nonyonyo, lob'â uzzo lâgo ri ândâh âzze kuzwâ, âzze lob'â keh'jo oddo, "Me Orri ri Ngwâgo."</w:t>
            </w:r>
          </w:p>
        </w:tc>
        <w:tc>
          <w:tcPr>
            <w:tcW w:type="dxa" w:w="2880"/>
            <w:vAlign w:val="center"/>
            <w:tcW w:w="1440" w:type="dxa"/>
          </w:tcPr>
          <w:p>
            <w:pPr>
              <w:jc w:val="center"/>
            </w:pPr>
            <w:r>
              <w:t>☐</w:t>
            </w:r>
          </w:p>
        </w:tc>
      </w:tr>
      <w:tr>
        <w:tc>
          <w:tcPr>
            <w:tcW w:type="dxa" w:w="2880"/>
            <w:tcW w:w="7920" w:type="dxa"/>
          </w:tcPr>
          <w:p>
            <w:r>
              <w:rPr>
                <w:b/>
              </w:rPr>
              <w:t>Mark 15:39</w:t>
            </w:r>
          </w:p>
        </w:tc>
        <w:tc>
          <w:tcPr>
            <w:tcW w:type="dxa" w:w="2880"/>
            <w:tcW w:w="7920" w:type="dxa"/>
          </w:tcPr>
          <w:p>
            <w:r>
              <w:rPr>
                <w:b/>
              </w:rPr>
              <w:t>Mârâko 15:39</w:t>
            </w:r>
          </w:p>
        </w:tc>
        <w:tc>
          <w:tcPr>
            <w:tcW w:type="dxa" w:w="2880"/>
            <w:tcW w:w="1440" w:type="dxa"/>
          </w:tcPr>
          <w:p>
            <w:pPr>
              <w:jc w:val="center"/>
            </w:pPr>
            <w:r>
              <w:rPr>
                <w:b/>
              </w:rPr>
              <w:t>OK</w:t>
            </w:r>
          </w:p>
        </w:tc>
      </w:tr>
      <w:tr>
        <w:tc>
          <w:tcPr>
            <w:tcW w:type="dxa" w:w="2880"/>
            <w:tcW w:w="7920" w:type="dxa"/>
          </w:tcPr>
          <w:p>
            <w:pPr>
              <w:spacing w:line="480" w:lineRule="auto"/>
            </w:pPr>
            <w:r>
              <w:t xml:space="preserve">When the centurion who stood and faced Jesus saw that he had died in this way, he said, "Truly this man was the </w:t>
            </w:r>
            <w:r>
              <w:rPr>
                <w:b/>
              </w:rPr>
              <w:t>Son of God</w:t>
            </w:r>
            <w:r>
              <w:t>."</w:t>
            </w:r>
          </w:p>
        </w:tc>
        <w:tc>
          <w:tcPr>
            <w:tcW w:type="dxa" w:w="2880"/>
            <w:tcW w:w="7920" w:type="dxa"/>
          </w:tcPr>
          <w:p>
            <w:pPr>
              <w:spacing w:line="480" w:lineRule="auto"/>
            </w:pPr>
            <w:r>
              <w:t>Kiru kuśe mudi mudurygo oluru eddeh âzze ândâhnâ Yeśu râ nâne onddeh lâgo oddâ leâhōy eleni râ ~bwo, kiru lâgo keh'jo oddo, "Pirg•ânyâ mod'iâgonâ ini Orri ri Ngwâgo."</w:t>
            </w:r>
          </w:p>
        </w:tc>
        <w:tc>
          <w:tcPr>
            <w:tcW w:type="dxa" w:w="2880"/>
            <w:vAlign w:val="center"/>
            <w:tcW w:w="1440" w:type="dxa"/>
          </w:tcPr>
          <w:p>
            <w:pPr>
              <w:jc w:val="center"/>
            </w:pPr>
            <w:r>
              <w:t>☐</w:t>
            </w:r>
          </w:p>
        </w:tc>
      </w:tr>
      <w:tr>
        <w:tc>
          <w:tcPr>
            <w:tcW w:type="dxa" w:w="2880"/>
            <w:tcW w:w="7920" w:type="dxa"/>
          </w:tcPr>
          <w:p>
            <w:r>
              <w:rPr>
                <w:b/>
              </w:rPr>
              <w:t>Luke 1:35</w:t>
            </w:r>
          </w:p>
        </w:tc>
        <w:tc>
          <w:tcPr>
            <w:tcW w:type="dxa" w:w="2880"/>
            <w:tcW w:w="7920" w:type="dxa"/>
          </w:tcPr>
          <w:p>
            <w:r>
              <w:rPr>
                <w:b/>
              </w:rPr>
              <w:t>Lukâ 1:35</w:t>
            </w:r>
          </w:p>
        </w:tc>
        <w:tc>
          <w:tcPr>
            <w:tcW w:type="dxa" w:w="2880"/>
            <w:tcW w:w="1440" w:type="dxa"/>
          </w:tcPr>
          <w:p>
            <w:pPr>
              <w:jc w:val="center"/>
            </w:pPr>
            <w:r>
              <w:rPr>
                <w:b/>
              </w:rPr>
              <w:t>OK</w:t>
            </w:r>
          </w:p>
        </w:tc>
      </w:tr>
      <w:tr>
        <w:tc>
          <w:tcPr>
            <w:tcW w:type="dxa" w:w="2880"/>
            <w:tcW w:w="7920" w:type="dxa"/>
          </w:tcPr>
          <w:p>
            <w:pPr>
              <w:spacing w:line="480" w:lineRule="auto"/>
            </w:pPr>
            <w:r>
              <w:t xml:space="preserve">The angel answered and said to her, "The Holy Spirit will overshadow you, and the power of the Most High will overshadow you. So the holy one to be born will be called the </w:t>
            </w:r>
            <w:r>
              <w:rPr>
                <w:b/>
              </w:rPr>
              <w:t>Son of God</w:t>
            </w:r>
            <w:r>
              <w:t>.</w:t>
            </w:r>
          </w:p>
        </w:tc>
        <w:tc>
          <w:tcPr>
            <w:tcW w:type="dxa" w:w="2880"/>
            <w:tcW w:w="7920" w:type="dxa"/>
          </w:tcPr>
          <w:p>
            <w:pPr>
              <w:spacing w:line="480" w:lineRule="auto"/>
            </w:pPr>
            <w:r>
              <w:t>Kiru ânjilugo âkkâh âzze ko'jo nenâ ni oddo, "Oyuru Âggwyru eleh ob'unâ kummo ri me ne indi śe, ângwi gerenyenâ towe orou ri nâne ri âmbâmbâ eleh ob'unâ kummo ri me ne indi śe. Kiru mod'i âggwy nâōâ oōee kânâne eleh ob'unâ ungwe ri Orri ri Ngwâgo.</w:t>
            </w:r>
          </w:p>
        </w:tc>
        <w:tc>
          <w:tcPr>
            <w:tcW w:type="dxa" w:w="2880"/>
            <w:vAlign w:val="center"/>
            <w:tcW w:w="1440" w:type="dxa"/>
          </w:tcPr>
          <w:p>
            <w:pPr>
              <w:jc w:val="center"/>
            </w:pPr>
            <w:r>
              <w:t>☐</w:t>
            </w:r>
          </w:p>
        </w:tc>
      </w:tr>
      <w:tr>
        <w:tc>
          <w:tcPr>
            <w:tcW w:type="dxa" w:w="2880"/>
            <w:tcW w:w="7920" w:type="dxa"/>
          </w:tcPr>
          <w:p>
            <w:r>
              <w:rPr>
                <w:b/>
              </w:rPr>
              <w:t>Luke 22:70</w:t>
            </w:r>
          </w:p>
        </w:tc>
        <w:tc>
          <w:tcPr>
            <w:tcW w:type="dxa" w:w="2880"/>
            <w:tcW w:w="7920" w:type="dxa"/>
          </w:tcPr>
          <w:p>
            <w:r>
              <w:rPr>
                <w:b/>
              </w:rPr>
              <w:t>Lukâ 22:70</w:t>
            </w:r>
          </w:p>
        </w:tc>
        <w:tc>
          <w:tcPr>
            <w:tcW w:type="dxa" w:w="2880"/>
            <w:tcW w:w="1440" w:type="dxa"/>
          </w:tcPr>
          <w:p>
            <w:pPr>
              <w:jc w:val="center"/>
            </w:pPr>
            <w:r>
              <w:rPr>
                <w:b/>
              </w:rPr>
              <w:t>OK</w:t>
            </w:r>
          </w:p>
        </w:tc>
      </w:tr>
      <w:tr>
        <w:tc>
          <w:tcPr>
            <w:tcW w:type="dxa" w:w="2880"/>
            <w:tcW w:w="7920" w:type="dxa"/>
          </w:tcPr>
          <w:p>
            <w:pPr>
              <w:spacing w:line="480" w:lineRule="auto"/>
            </w:pPr>
            <w:r>
              <w:t xml:space="preserve">They all said, "Then you are the </w:t>
            </w:r>
            <w:r>
              <w:rPr>
                <w:b/>
              </w:rPr>
              <w:t>Son of God</w:t>
            </w:r>
            <w:r>
              <w:t>?"</w:t>
            </w:r>
            <w:r>
              <w:t>Jesus said to them, "You say that I am."</w:t>
            </w:r>
          </w:p>
        </w:tc>
        <w:tc>
          <w:tcPr>
            <w:tcW w:type="dxa" w:w="2880"/>
            <w:tcW w:w="7920" w:type="dxa"/>
          </w:tcPr>
          <w:p>
            <w:pPr>
              <w:spacing w:line="480" w:lineRule="auto"/>
            </w:pPr>
            <w:r>
              <w:t>Kiru lub'â liibiπi keh'jo oddo, "Kiiru me Orri ri Ngwâg re?" Kiru Kârurukâgo ko'jo jumâ ni oddo, "Ii'jo âmmi yo oddo Mâ."</w:t>
            </w:r>
          </w:p>
        </w:tc>
        <w:tc>
          <w:tcPr>
            <w:tcW w:type="dxa" w:w="2880"/>
            <w:vAlign w:val="center"/>
            <w:tcW w:w="1440" w:type="dxa"/>
          </w:tcPr>
          <w:p>
            <w:pPr>
              <w:jc w:val="center"/>
            </w:pPr>
            <w:r>
              <w:t>☐</w:t>
            </w:r>
          </w:p>
        </w:tc>
      </w:tr>
      <w:tr>
        <w:tc>
          <w:tcPr>
            <w:tcW w:type="dxa" w:w="2880"/>
            <w:tcW w:w="7920" w:type="dxa"/>
          </w:tcPr>
          <w:p>
            <w:r>
              <w:rPr>
                <w:b/>
              </w:rPr>
              <w:t>John 1:34</w:t>
            </w:r>
          </w:p>
        </w:tc>
        <w:tc>
          <w:tcPr>
            <w:tcW w:type="dxa" w:w="2880"/>
            <w:tcW w:w="7920" w:type="dxa"/>
          </w:tcPr>
          <w:p>
            <w:r>
              <w:rPr>
                <w:b/>
              </w:rPr>
              <w:t>Iwânâ 1:34</w:t>
            </w:r>
          </w:p>
        </w:tc>
        <w:tc>
          <w:tcPr>
            <w:tcW w:type="dxa" w:w="2880"/>
            <w:tcW w:w="1440" w:type="dxa"/>
          </w:tcPr>
          <w:p>
            <w:pPr>
              <w:jc w:val="center"/>
            </w:pPr>
            <w:r>
              <w:rPr>
                <w:b/>
              </w:rPr>
              <w:t>OK</w:t>
            </w:r>
          </w:p>
        </w:tc>
      </w:tr>
      <w:tr>
        <w:tc>
          <w:tcPr>
            <w:tcW w:type="dxa" w:w="2880"/>
            <w:tcW w:w="7920" w:type="dxa"/>
          </w:tcPr>
          <w:p>
            <w:pPr>
              <w:spacing w:line="480" w:lineRule="auto"/>
            </w:pPr>
            <w:r>
              <w:t xml:space="preserve">I have both seen and testified that this is the </w:t>
            </w:r>
            <w:r>
              <w:rPr>
                <w:b/>
              </w:rPr>
              <w:t>Son of God</w:t>
            </w:r>
            <w:r>
              <w:t>."</w:t>
            </w:r>
          </w:p>
        </w:tc>
        <w:tc>
          <w:tcPr>
            <w:tcW w:type="dxa" w:w="2880"/>
            <w:tcW w:w="7920" w:type="dxa"/>
          </w:tcPr>
          <w:p>
            <w:pPr>
              <w:spacing w:line="480" w:lineRule="auto"/>
            </w:pPr>
            <w:r>
              <w:t>Mâ monddeh d'ehd'eh ângwi moryi oddo eleni Orri ri Ngwâgo."</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Iwânâ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w:t>
            </w:r>
            <w:r>
              <w:rPr>
                <w:b/>
              </w:rPr>
              <w:t>Son of God</w:t>
            </w:r>
            <w:r>
              <w:t>, and so that believing, you would have life in his name.</w:t>
            </w:r>
          </w:p>
        </w:tc>
        <w:tc>
          <w:tcPr>
            <w:tcW w:type="dxa" w:w="2880"/>
            <w:tcW w:w="7920" w:type="dxa"/>
          </w:tcPr>
          <w:p>
            <w:pPr>
              <w:spacing w:line="480" w:lineRule="auto"/>
            </w:pPr>
            <w:r>
              <w:t>kombo iki iwro kiru ânyi âmmi nehwo oddo Yeśu âwi Khriśōo, Orri ri Ngwâgo, ângwi kiru ehwo eleni, eleh ob'unâ âmmi noolowru lidyâ lâgo ri ru śe wo.</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Româb'â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w:t>
            </w:r>
            <w:r>
              <w:rPr>
                <w:b/>
              </w:rPr>
              <w:t>Son of God</w:t>
            </w:r>
            <w:r>
              <w:t xml:space="preserve"> by the resurrection from the dead, Jesus Christ our Lord.</w:t>
            </w:r>
          </w:p>
        </w:tc>
        <w:tc>
          <w:tcPr>
            <w:tcW w:type="dxa" w:w="2880"/>
            <w:tcW w:w="7920" w:type="dxa"/>
          </w:tcPr>
          <w:p>
            <w:pPr>
              <w:spacing w:line="480" w:lineRule="auto"/>
            </w:pPr>
            <w:r>
              <w:t>Ennâ lâgo âmbâmbâ śe ânyi kolow Orri ri Ngwâgoru Oyuru Âggwyru śe ongâh śe oddâ ri lele śe, Yeśu Khriśōo ââry Ośśye.</w:t>
            </w:r>
          </w:p>
        </w:tc>
        <w:tc>
          <w:tcPr>
            <w:tcW w:type="dxa" w:w="2880"/>
            <w:vAlign w:val="center"/>
            <w:tcW w:w="1440" w:type="dxa"/>
          </w:tcPr>
          <w:p>
            <w:pPr>
              <w:jc w:val="center"/>
            </w:pPr>
            <w:r>
              <w:t>☐</w:t>
            </w:r>
          </w:p>
        </w:tc>
      </w:tr>
      <w:tr>
        <w:tc>
          <w:tcPr>
            <w:tcW w:type="dxa" w:w="2880"/>
            <w:tcW w:w="7920" w:type="dxa"/>
          </w:tcPr>
          <w:p>
            <w:r>
              <w:rPr>
                <w:b/>
              </w:rPr>
              <w:t>2 Corinthians 1:19</w:t>
            </w:r>
          </w:p>
        </w:tc>
        <w:tc>
          <w:tcPr>
            <w:tcW w:type="dxa" w:w="2880"/>
            <w:tcW w:w="7920" w:type="dxa"/>
          </w:tcPr>
          <w:p>
            <w:r>
              <w:rPr>
                <w:b/>
              </w:rPr>
              <w:t>2 Korinōiâb'â 1:19</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God</w:t>
            </w:r>
            <w:r>
              <w:t>, Jesus Christ, whom Silvanus, Timothy, and I proclaimed among you, is not "Yes" and "No." Instead, he is always "Yes."</w:t>
            </w:r>
          </w:p>
        </w:tc>
        <w:tc>
          <w:tcPr>
            <w:tcW w:type="dxa" w:w="2880"/>
            <w:tcW w:w="7920" w:type="dxa"/>
          </w:tcPr>
          <w:p>
            <w:pPr>
              <w:spacing w:line="480" w:lineRule="auto"/>
            </w:pPr>
            <w:r>
              <w:t>Ko~bwo Orri ri Ngwâgo, Kârurukâgo İb'uruki kânâne, oluru, Śilvâno, Timâtew âzze ânddâ Mâ ââb'b'eh âmmi ri âgâgâ niâh, olowku oddo "Eyo" ângwi "kewây" Kombo, lâgo dâly lii oddo "Eyo."</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Gâlâtiâb'â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w:t>
            </w:r>
            <w:r>
              <w:rPr>
                <w:b/>
              </w:rPr>
              <w:t>Son of God</w:t>
            </w:r>
            <w:r>
              <w:t>, who loved me and gave himself for me.</w:t>
            </w:r>
          </w:p>
        </w:tc>
        <w:tc>
          <w:tcPr>
            <w:tcW w:type="dxa" w:w="2880"/>
            <w:tcW w:w="7920" w:type="dxa"/>
          </w:tcPr>
          <w:p>
            <w:pPr>
              <w:spacing w:line="480" w:lineRule="auto"/>
            </w:pPr>
            <w:r>
              <w:t>Â'pâkâ ri Mâ ne Ib'urukikânâne ro. Oluru kâdâdy âwi Mâku, kombo Ib'urukikânâne kolow mâ râ ne. Lidy elenini Mâ ri olowzo ruw niâh ne Mâ molow regeny śe Orri ri Ngwâgo râ, oluru iyie mâ ângwi okwe âwiry ruw mâ ni.</w:t>
            </w:r>
          </w:p>
        </w:tc>
        <w:tc>
          <w:tcPr>
            <w:tcW w:type="dxa" w:w="2880"/>
            <w:vAlign w:val="center"/>
            <w:tcW w:w="1440" w:type="dxa"/>
          </w:tcPr>
          <w:p>
            <w:pPr>
              <w:jc w:val="center"/>
            </w:pPr>
            <w:r>
              <w:t>☐</w:t>
            </w:r>
          </w:p>
        </w:tc>
      </w:tr>
      <w:tr>
        <w:tc>
          <w:tcPr>
            <w:tcW w:type="dxa" w:w="2880"/>
            <w:tcW w:w="7920" w:type="dxa"/>
          </w:tcPr>
          <w:p>
            <w:r>
              <w:rPr>
                <w:b/>
              </w:rPr>
              <w:t>Ephesians 4:13</w:t>
            </w:r>
          </w:p>
        </w:tc>
        <w:tc>
          <w:tcPr>
            <w:tcW w:type="dxa" w:w="2880"/>
            <w:tcW w:w="7920" w:type="dxa"/>
          </w:tcPr>
          <w:p>
            <w:r>
              <w:rPr>
                <w:b/>
              </w:rPr>
              <w:t>Epheśiâb'â 4:13</w:t>
            </w:r>
          </w:p>
        </w:tc>
        <w:tc>
          <w:tcPr>
            <w:tcW w:type="dxa" w:w="2880"/>
            <w:tcW w:w="1440" w:type="dxa"/>
          </w:tcPr>
          <w:p>
            <w:pPr>
              <w:jc w:val="center"/>
            </w:pPr>
            <w:r>
              <w:rPr>
                <w:b/>
              </w:rPr>
              <w:t>OK</w:t>
            </w:r>
          </w:p>
        </w:tc>
      </w:tr>
      <w:tr>
        <w:tc>
          <w:tcPr>
            <w:tcW w:type="dxa" w:w="2880"/>
            <w:tcW w:w="7920" w:type="dxa"/>
          </w:tcPr>
          <w:p>
            <w:pPr>
              <w:spacing w:line="480" w:lineRule="auto"/>
            </w:pPr>
            <w:r>
              <w:t xml:space="preserve">until we all reach the unity of faith and knowledge of the </w:t>
            </w:r>
            <w:r>
              <w:rPr>
                <w:b/>
              </w:rPr>
              <w:t>Son of God</w:t>
            </w:r>
            <w:r>
              <w:t>, so that we become mature and reach the measure of the fullness of Christ.</w:t>
            </w:r>
          </w:p>
        </w:tc>
        <w:tc>
          <w:tcPr>
            <w:tcW w:type="dxa" w:w="2880"/>
            <w:tcW w:w="7920" w:type="dxa"/>
          </w:tcPr>
          <w:p>
            <w:pPr>
              <w:spacing w:line="480" w:lineRule="auto"/>
            </w:pPr>
            <w:r>
              <w:t>Lâgo kud'we ri âwiry ruw ne orou munieru tokojo ââry Iśśâle liibiπi regeny ri romiâ Orri ri Ngwâgo ri ronne ro. Ângwi eleni ââh âkufuri ombbâ wo âzze kiru âkośśâ Ib'urukikânâne ri riōemâ nigâ ōoo wo.</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Hebrob'â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w:t>
            </w:r>
            <w:r>
              <w:rPr>
                <w:b/>
              </w:rPr>
              <w:t>Son of God</w:t>
            </w:r>
            <w:r>
              <w:t>, let us firmly hold to our confession.</w:t>
            </w:r>
          </w:p>
        </w:tc>
        <w:tc>
          <w:tcPr>
            <w:tcW w:type="dxa" w:w="2880"/>
            <w:tcW w:w="7920" w:type="dxa"/>
          </w:tcPr>
          <w:p>
            <w:pPr>
              <w:spacing w:line="480" w:lineRule="auto"/>
            </w:pPr>
            <w:r>
              <w:t>İliâ wo, ko~bwo ââry kâwilâgo nâgwi â oluru ozwâ ruπukâpâ śe, Kârurukâgo Orri ri Ngwâgo, iikwetâ ââh âkoruu ââry ehwo towe âmbâru.</w:t>
            </w:r>
          </w:p>
        </w:tc>
        <w:tc>
          <w:tcPr>
            <w:tcW w:type="dxa" w:w="2880"/>
            <w:vAlign w:val="center"/>
            <w:tcW w:w="1440" w:type="dxa"/>
          </w:tcPr>
          <w:p>
            <w:pPr>
              <w:jc w:val="center"/>
            </w:pPr>
            <w:r>
              <w:t>☐</w:t>
            </w:r>
          </w:p>
        </w:tc>
      </w:tr>
      <w:tr>
        <w:tc>
          <w:tcPr>
            <w:tcW w:type="dxa" w:w="2880"/>
            <w:tcW w:w="7920" w:type="dxa"/>
          </w:tcPr>
          <w:p>
            <w:r>
              <w:rPr>
                <w:b/>
              </w:rPr>
              <w:t>1 John 4:15</w:t>
            </w:r>
          </w:p>
        </w:tc>
        <w:tc>
          <w:tcPr>
            <w:tcW w:type="dxa" w:w="2880"/>
            <w:tcW w:w="7920" w:type="dxa"/>
          </w:tcPr>
          <w:p>
            <w:r>
              <w:rPr>
                <w:b/>
              </w:rPr>
              <w:t>1 İwânâ 4:15</w:t>
            </w:r>
          </w:p>
        </w:tc>
        <w:tc>
          <w:tcPr>
            <w:tcW w:type="dxa" w:w="2880"/>
            <w:tcW w:w="1440" w:type="dxa"/>
          </w:tcPr>
          <w:p>
            <w:pPr>
              <w:jc w:val="center"/>
            </w:pPr>
            <w:r>
              <w:rPr>
                <w:b/>
              </w:rPr>
              <w:t>OK</w:t>
            </w:r>
          </w:p>
        </w:tc>
      </w:tr>
      <w:tr>
        <w:tc>
          <w:tcPr>
            <w:tcW w:type="dxa" w:w="2880"/>
            <w:tcW w:w="7920" w:type="dxa"/>
          </w:tcPr>
          <w:p>
            <w:pPr>
              <w:spacing w:line="480" w:lineRule="auto"/>
            </w:pPr>
            <w:r>
              <w:t xml:space="preserve">Whoever confesses that Jesus is the </w:t>
            </w:r>
            <w:r>
              <w:rPr>
                <w:b/>
              </w:rPr>
              <w:t>Son of God</w:t>
            </w:r>
            <w:r>
              <w:t>, God remains in him and he in God.</w:t>
            </w:r>
          </w:p>
        </w:tc>
        <w:tc>
          <w:tcPr>
            <w:tcW w:type="dxa" w:w="2880"/>
            <w:tcW w:w="7920" w:type="dxa"/>
          </w:tcPr>
          <w:p>
            <w:pPr>
              <w:spacing w:line="480" w:lineRule="auto"/>
            </w:pPr>
            <w:r>
              <w:t>Oluru kenenâ ri oddo Yeśu Orri ri Ngwâgo, Orri kâśee lâgo râ ângwi lâgo Orri râ.</w:t>
            </w:r>
          </w:p>
        </w:tc>
        <w:tc>
          <w:tcPr>
            <w:tcW w:type="dxa" w:w="2880"/>
            <w:vAlign w:val="center"/>
            <w:tcW w:w="1440" w:type="dxa"/>
          </w:tcPr>
          <w:p>
            <w:pPr>
              <w:jc w:val="center"/>
            </w:pPr>
            <w:r>
              <w:t>☐</w:t>
            </w:r>
          </w:p>
        </w:tc>
      </w:tr>
      <w:tr>
        <w:tc>
          <w:tcPr>
            <w:tcW w:type="dxa" w:w="2880"/>
            <w:tcW w:w="7920" w:type="dxa"/>
          </w:tcPr>
          <w:p>
            <w:r>
              <w:rPr>
                <w:b/>
              </w:rPr>
              <w:t>Revelation 2:18</w:t>
            </w:r>
          </w:p>
        </w:tc>
        <w:tc>
          <w:tcPr>
            <w:tcW w:type="dxa" w:w="2880"/>
            <w:tcW w:w="7920" w:type="dxa"/>
          </w:tcPr>
          <w:p>
            <w:r>
              <w:rPr>
                <w:b/>
              </w:rPr>
              <w:t>Re-owy 2:18</w:t>
            </w:r>
          </w:p>
        </w:tc>
        <w:tc>
          <w:tcPr>
            <w:tcW w:type="dxa" w:w="2880"/>
            <w:tcW w:w="1440" w:type="dxa"/>
          </w:tcPr>
          <w:p>
            <w:pPr>
              <w:jc w:val="center"/>
            </w:pPr>
            <w:r>
              <w:rPr>
                <w:b/>
              </w:rPr>
              <w:t>OK</w:t>
            </w:r>
          </w:p>
        </w:tc>
      </w:tr>
      <w:tr>
        <w:tc>
          <w:tcPr>
            <w:tcW w:type="dxa" w:w="2880"/>
            <w:tcW w:w="7920" w:type="dxa"/>
          </w:tcPr>
          <w:p>
            <w:pPr>
              <w:spacing w:line="480" w:lineRule="auto"/>
            </w:pPr>
            <w:r>
              <w:t>"To the angel of the church in Thyatira write:</w:t>
            </w:r>
            <w:r>
              <w:t xml:space="preserve">'These are the words of the </w:t>
            </w:r>
            <w:r>
              <w:rPr>
                <w:b/>
              </w:rPr>
              <w:t>Son of God</w:t>
            </w:r>
            <w:r>
              <w:t>, who has eyes like a flame of fire and feet like polished bronze:</w:t>
            </w:r>
          </w:p>
        </w:tc>
        <w:tc>
          <w:tcPr>
            <w:tcW w:type="dxa" w:w="2880"/>
            <w:tcW w:w="7920" w:type="dxa"/>
          </w:tcPr>
          <w:p>
            <w:pPr>
              <w:spacing w:line="480" w:lineRule="auto"/>
            </w:pPr>
            <w:r>
              <w:t>Mwro ri ânjiliugo kâchi Ōyâtirâ rinâ ne ni oddo: 'Iki Orri ri Ngwâgo ri ârâri, oluru miikâ kuly ehśu âśśi ri bylybyly nini âzze pââkâ kede ehśu goji ri âπo ri ânyukwy nini:</w:t>
            </w:r>
          </w:p>
        </w:tc>
        <w:tc>
          <w:tcPr>
            <w:tcW w:type="dxa" w:w="2880"/>
            <w:vAlign w:val="center"/>
            <w:tcW w:w="1440" w:type="dxa"/>
          </w:tcPr>
          <w:p>
            <w:pPr>
              <w:jc w:val="center"/>
            </w:pPr>
            <w:r>
              <w:t>☐</w:t>
            </w:r>
          </w:p>
        </w:tc>
      </w:tr>
    </w:tbl>
    <w:p>
      <w:pPr>
        <w:pStyle w:val="Heading1"/>
        <w:spacing w:before="0"/>
      </w:pPr>
      <w:r>
        <w:t>Son of Man</w:t>
      </w:r>
    </w:p>
    <w:p>
      <w:pPr>
        <w:spacing w:after="0"/>
      </w:pPr>
      <w:r/>
      <w:r>
        <w:t>The title “Son of Man” was used by Jesus to refer to himself. He often used this term instead of saying “I” or “me.”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8:20</w:t>
            </w:r>
          </w:p>
        </w:tc>
        <w:tc>
          <w:tcPr>
            <w:tcW w:type="dxa" w:w="2880"/>
            <w:tcW w:w="7920" w:type="dxa"/>
          </w:tcPr>
          <w:p>
            <w:r>
              <w:rPr>
                <w:b/>
              </w:rPr>
              <w:t>Mâtew 8:20</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"Foxes have holes, and the birds of the sky have nests, but the </w:t>
            </w:r>
            <w:r>
              <w:rPr>
                <w:b/>
              </w:rPr>
              <w:t>Son of Man</w:t>
            </w:r>
            <w:r>
              <w:t xml:space="preserve"> has nowhere to lay his head."</w:t>
            </w:r>
          </w:p>
        </w:tc>
        <w:tc>
          <w:tcPr>
            <w:tcW w:type="dxa" w:w="2880"/>
            <w:tcW w:w="7920" w:type="dxa"/>
          </w:tcPr>
          <w:p>
            <w:pPr>
              <w:spacing w:line="480" w:lineRule="auto"/>
            </w:pPr>
            <w:r>
              <w:t>Kiru Yeśu ko'jo lâgo ni oddo, “Gweâh gulume ro ângwi ârryei ruπu rikâ râmbâkâ â, kombo mod’iâgonâ ri Ngwâgo elenini wâ ânyi kolâ âwiry dii wo.</w:t>
            </w:r>
          </w:p>
        </w:tc>
        <w:tc>
          <w:tcPr>
            <w:tcW w:type="dxa" w:w="2880"/>
            <w:vAlign w:val="center"/>
            <w:tcW w:w="1440" w:type="dxa"/>
          </w:tcPr>
          <w:p>
            <w:pPr>
              <w:jc w:val="center"/>
            </w:pPr>
            <w:r>
              <w:t>☐</w:t>
            </w:r>
          </w:p>
        </w:tc>
      </w:tr>
      <w:tr>
        <w:tc>
          <w:tcPr>
            <w:tcW w:type="dxa" w:w="2880"/>
            <w:tcW w:w="7920" w:type="dxa"/>
          </w:tcPr>
          <w:p>
            <w:r>
              <w:rPr>
                <w:b/>
              </w:rPr>
              <w:t>Matthew 16:13</w:t>
            </w:r>
          </w:p>
        </w:tc>
        <w:tc>
          <w:tcPr>
            <w:tcW w:type="dxa" w:w="2880"/>
            <w:tcW w:w="7920" w:type="dxa"/>
          </w:tcPr>
          <w:p>
            <w:r>
              <w:rPr>
                <w:b/>
              </w:rPr>
              <w:t>Mâtew 16:13</w:t>
            </w:r>
          </w:p>
        </w:tc>
        <w:tc>
          <w:tcPr>
            <w:tcW w:type="dxa" w:w="2880"/>
            <w:tcW w:w="1440" w:type="dxa"/>
          </w:tcPr>
          <w:p>
            <w:pPr>
              <w:jc w:val="center"/>
            </w:pPr>
            <w:r>
              <w:rPr>
                <w:b/>
              </w:rPr>
              <w:t>OK</w:t>
            </w:r>
          </w:p>
        </w:tc>
      </w:tr>
      <w:tr>
        <w:tc>
          <w:tcPr>
            <w:tcW w:type="dxa" w:w="2880"/>
            <w:tcW w:w="7920" w:type="dxa"/>
          </w:tcPr>
          <w:p>
            <w:pPr>
              <w:spacing w:line="480" w:lineRule="auto"/>
            </w:pPr>
            <w:r>
              <w:t xml:space="preserve">Now when Jesus came to the regions near Caesarea Philippi, he asked his disciples, saying, "Who do people say that the </w:t>
            </w:r>
            <w:r>
              <w:rPr>
                <w:b/>
              </w:rPr>
              <w:t>Son of Man</w:t>
            </w:r>
            <w:r>
              <w:t xml:space="preserve"> is?"</w:t>
            </w:r>
          </w:p>
        </w:tc>
        <w:tc>
          <w:tcPr>
            <w:tcW w:type="dxa" w:w="2880"/>
            <w:tcW w:w="7920" w:type="dxa"/>
          </w:tcPr>
          <w:p>
            <w:pPr>
              <w:spacing w:line="480" w:lineRule="auto"/>
            </w:pPr>
            <w:r>
              <w:t>Iliâ wo kiru kuśe Yeśu ehkyi rugumo kâpâ od'ub'â Kâeśâreâ Khilippo ri âgââkâ nâki ro ~bwo, kiru lâgo ozyi âwiry inne kânâki, keh'jo oddo, "Ânyi âd'i b'ânny ko'jo oddo mod'iâgonâ ri Ngwâgo ânyo dâ?"</w:t>
            </w:r>
          </w:p>
        </w:tc>
        <w:tc>
          <w:tcPr>
            <w:tcW w:type="dxa" w:w="2880"/>
            <w:vAlign w:val="center"/>
            <w:tcW w:w="1440" w:type="dxa"/>
          </w:tcPr>
          <w:p>
            <w:pPr>
              <w:jc w:val="center"/>
            </w:pPr>
            <w:r>
              <w:t>☐</w:t>
            </w:r>
          </w:p>
        </w:tc>
      </w:tr>
      <w:tr>
        <w:tc>
          <w:tcPr>
            <w:tcW w:type="dxa" w:w="2880"/>
            <w:tcW w:w="7920" w:type="dxa"/>
          </w:tcPr>
          <w:p>
            <w:r>
              <w:rPr>
                <w:b/>
              </w:rPr>
              <w:t>Matthew 20:28</w:t>
            </w:r>
          </w:p>
        </w:tc>
        <w:tc>
          <w:tcPr>
            <w:tcW w:type="dxa" w:w="2880"/>
            <w:tcW w:w="7920" w:type="dxa"/>
          </w:tcPr>
          <w:p>
            <w:r>
              <w:rPr>
                <w:b/>
              </w:rPr>
              <w:t>Mâtew 20:28</w:t>
            </w:r>
          </w:p>
        </w:tc>
        <w:tc>
          <w:tcPr>
            <w:tcW w:type="dxa" w:w="2880"/>
            <w:tcW w:w="1440" w:type="dxa"/>
          </w:tcPr>
          <w:p>
            <w:pPr>
              <w:jc w:val="center"/>
            </w:pPr>
            <w:r>
              <w:rPr>
                <w:b/>
              </w:rPr>
              <w:t>OK</w:t>
            </w:r>
          </w:p>
        </w:tc>
      </w:tr>
      <w:tr>
        <w:tc>
          <w:tcPr>
            <w:tcW w:type="dxa" w:w="2880"/>
            <w:tcW w:w="7920" w:type="dxa"/>
          </w:tcPr>
          <w:p>
            <w:pPr>
              <w:spacing w:line="480" w:lineRule="auto"/>
            </w:pPr>
            <w:r>
              <w:t xml:space="preserve">just as the </w:t>
            </w:r>
            <w:r>
              <w:rPr>
                <w:b/>
              </w:rPr>
              <w:t>Son of Man</w:t>
            </w:r>
            <w:r>
              <w:t xml:space="preserve"> did not come to be served, but to serve, and to give his life as a ransom for many."</w:t>
            </w:r>
          </w:p>
        </w:tc>
        <w:tc>
          <w:tcPr>
            <w:tcW w:type="dxa" w:w="2880"/>
            <w:tcW w:w="7920" w:type="dxa"/>
          </w:tcPr>
          <w:p>
            <w:pPr>
              <w:spacing w:line="480" w:lineRule="auto"/>
            </w:pPr>
            <w:r>
              <w:t>Oggo ehśu Mod'iâgonâ ri Ngwâgo ri nini ânddâ âdi ehkyi ânyi ongâ ehb’u âwi ni ku, kombo ânyi kongâ ehb’u ânyo, ângwi ânyi kokwe âwiry lidy rirânyâle âb’eekâ ri kiw śe.''</w:t>
            </w:r>
          </w:p>
        </w:tc>
        <w:tc>
          <w:tcPr>
            <w:tcW w:type="dxa" w:w="2880"/>
            <w:vAlign w:val="center"/>
            <w:tcW w:w="1440" w:type="dxa"/>
          </w:tcPr>
          <w:p>
            <w:pPr>
              <w:jc w:val="center"/>
            </w:pPr>
            <w:r>
              <w:t>☐</w:t>
            </w:r>
          </w:p>
        </w:tc>
      </w:tr>
      <w:tr>
        <w:tc>
          <w:tcPr>
            <w:tcW w:type="dxa" w:w="2880"/>
            <w:tcW w:w="7920" w:type="dxa"/>
          </w:tcPr>
          <w:p>
            <w:r>
              <w:rPr>
                <w:b/>
              </w:rPr>
              <w:t>Mark 2:28</w:t>
            </w:r>
          </w:p>
        </w:tc>
        <w:tc>
          <w:tcPr>
            <w:tcW w:type="dxa" w:w="2880"/>
            <w:tcW w:w="7920" w:type="dxa"/>
          </w:tcPr>
          <w:p>
            <w:r>
              <w:rPr>
                <w:b/>
              </w:rPr>
              <w:t>Mârâko 2:28</w:t>
            </w:r>
          </w:p>
        </w:tc>
        <w:tc>
          <w:tcPr>
            <w:tcW w:type="dxa" w:w="2880"/>
            <w:tcW w:w="1440" w:type="dxa"/>
          </w:tcPr>
          <w:p>
            <w:pPr>
              <w:jc w:val="center"/>
            </w:pPr>
            <w:r>
              <w:rPr>
                <w:b/>
              </w:rPr>
              <w:t>OK</w:t>
            </w:r>
          </w:p>
        </w:tc>
      </w:tr>
      <w:tr>
        <w:tc>
          <w:tcPr>
            <w:tcW w:type="dxa" w:w="2880"/>
            <w:tcW w:w="7920" w:type="dxa"/>
          </w:tcPr>
          <w:p>
            <w:pPr>
              <w:spacing w:line="480" w:lineRule="auto"/>
            </w:pPr>
            <w:r>
              <w:t xml:space="preserve">Therefore, the </w:t>
            </w:r>
            <w:r>
              <w:rPr>
                <w:b/>
              </w:rPr>
              <w:t>Son of Man</w:t>
            </w:r>
            <w:r>
              <w:t xml:space="preserve"> is Lord, even of the Sabbath."</w:t>
            </w:r>
          </w:p>
        </w:tc>
        <w:tc>
          <w:tcPr>
            <w:tcW w:type="dxa" w:w="2880"/>
            <w:tcW w:w="7920" w:type="dxa"/>
          </w:tcPr>
          <w:p>
            <w:pPr>
              <w:spacing w:line="480" w:lineRule="auto"/>
            </w:pPr>
            <w:r>
              <w:t>Kiru Kombo, Mod'iângonâ ri Ngwâgo âwi Ośśye, ju Inee ri Twodieryzo śe."</w:t>
            </w:r>
          </w:p>
        </w:tc>
        <w:tc>
          <w:tcPr>
            <w:tcW w:type="dxa" w:w="2880"/>
            <w:vAlign w:val="center"/>
            <w:tcW w:w="1440" w:type="dxa"/>
          </w:tcPr>
          <w:p>
            <w:pPr>
              <w:jc w:val="center"/>
            </w:pPr>
            <w:r>
              <w:t>☐</w:t>
            </w:r>
          </w:p>
        </w:tc>
      </w:tr>
      <w:tr>
        <w:tc>
          <w:tcPr>
            <w:tcW w:type="dxa" w:w="2880"/>
            <w:tcW w:w="7920" w:type="dxa"/>
          </w:tcPr>
          <w:p>
            <w:r>
              <w:rPr>
                <w:b/>
              </w:rPr>
              <w:t>Mark 8:31</w:t>
            </w:r>
          </w:p>
        </w:tc>
        <w:tc>
          <w:tcPr>
            <w:tcW w:type="dxa" w:w="2880"/>
            <w:tcW w:w="7920" w:type="dxa"/>
          </w:tcPr>
          <w:p>
            <w:r>
              <w:rPr>
                <w:b/>
              </w:rPr>
              <w:t>Mârâko 8:31</w:t>
            </w:r>
          </w:p>
        </w:tc>
        <w:tc>
          <w:tcPr>
            <w:tcW w:type="dxa" w:w="2880"/>
            <w:tcW w:w="1440" w:type="dxa"/>
          </w:tcPr>
          <w:p>
            <w:pPr>
              <w:jc w:val="center"/>
            </w:pPr>
            <w:r>
              <w:rPr>
                <w:b/>
              </w:rPr>
              <w:t>OK</w:t>
            </w:r>
          </w:p>
        </w:tc>
      </w:tr>
      <w:tr>
        <w:tc>
          <w:tcPr>
            <w:tcW w:type="dxa" w:w="2880"/>
            <w:tcW w:w="7920" w:type="dxa"/>
          </w:tcPr>
          <w:p>
            <w:pPr>
              <w:spacing w:line="480" w:lineRule="auto"/>
            </w:pPr>
            <w:r>
              <w:t xml:space="preserve">He began to teach them that the </w:t>
            </w:r>
            <w:r>
              <w:rPr>
                <w:b/>
              </w:rPr>
              <w:t>Son of Man</w:t>
            </w:r>
            <w:r>
              <w:t xml:space="preserve"> must suffer many things, and would be rejected by the elders and the chief priests and the scribes, and would be killed, and after three days rise up.</w:t>
            </w:r>
          </w:p>
        </w:tc>
        <w:tc>
          <w:tcPr>
            <w:tcW w:type="dxa" w:w="2880"/>
            <w:tcW w:w="7920" w:type="dxa"/>
          </w:tcPr>
          <w:p>
            <w:pPr>
              <w:spacing w:line="480" w:lineRule="auto"/>
            </w:pPr>
            <w:r>
              <w:t>Kiru lâgo id'âlâ jumâ ninne oddo Mod'iâgonâ ri Ngwâgo oggo ichândi ri ngâ nâb'ee śe, âzze eleh ându ogâ ehmbe bulukâ śe kâwilâ ri oppi ro âzze riwuwurorib'â, âzze eleh ându iddâ ri kâle, âzze inne ri nââzo śe kehnji oddâ ri lele śe.</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Mârâko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w:t>
            </w:r>
            <w:r>
              <w:rPr>
                <w:b/>
              </w:rPr>
              <w:t>Son of Man</w:t>
            </w:r>
            <w:r>
              <w:t xml:space="preserve"> will be given over to the chief priests and the scribes. They will condemn him to death and give him over to the Gentiles.</w:t>
            </w:r>
          </w:p>
        </w:tc>
        <w:tc>
          <w:tcPr>
            <w:tcW w:type="dxa" w:w="2880"/>
            <w:tcW w:w="7920" w:type="dxa"/>
          </w:tcPr>
          <w:p>
            <w:pPr>
              <w:spacing w:line="480" w:lineRule="auto"/>
            </w:pPr>
            <w:r>
              <w:t>Oddo "Inddeh tâ, ââh âkovvo oroule Jeruśelem, âzze eleh ându Mod'iâgonâ ri Ngwâgo okwe Kâwilâ ri oppi ni ruwuwurob'âki ro. Lub'â eleh ându kimwo ri lâgo ne kiddâ ri kâle âzze kokwe lâgo ne Nyigoo ni.</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Mârâko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w:t>
            </w:r>
            <w:r>
              <w:rPr>
                <w:b/>
              </w:rPr>
              <w:t>Son of Man</w:t>
            </w:r>
            <w:r>
              <w:t xml:space="preserve"> coming in the clouds with great power and glory.</w:t>
            </w:r>
          </w:p>
        </w:tc>
        <w:tc>
          <w:tcPr>
            <w:tcW w:type="dxa" w:w="2880"/>
            <w:tcW w:w="7920" w:type="dxa"/>
          </w:tcPr>
          <w:p>
            <w:pPr>
              <w:spacing w:line="480" w:lineRule="auto"/>
            </w:pPr>
            <w:r>
              <w:t>Kiru lob'â eleh ob'unâ konddeh Mod'iâgonâ ri Ngwâgo ne kehkyi lofu kâpâ niâh ombâ nâgwi śe âkku ro.</w:t>
            </w:r>
          </w:p>
        </w:tc>
        <w:tc>
          <w:tcPr>
            <w:tcW w:type="dxa" w:w="2880"/>
            <w:vAlign w:val="center"/>
            <w:tcW w:w="1440" w:type="dxa"/>
          </w:tcPr>
          <w:p>
            <w:pPr>
              <w:jc w:val="center"/>
            </w:pPr>
            <w:r>
              <w:t>☐</w:t>
            </w:r>
          </w:p>
        </w:tc>
      </w:tr>
      <w:tr>
        <w:tc>
          <w:tcPr>
            <w:tcW w:type="dxa" w:w="2880"/>
            <w:tcW w:w="7920" w:type="dxa"/>
          </w:tcPr>
          <w:p>
            <w:r>
              <w:rPr>
                <w:b/>
              </w:rPr>
              <w:t>Luke 7:34</w:t>
            </w:r>
          </w:p>
        </w:tc>
        <w:tc>
          <w:tcPr>
            <w:tcW w:type="dxa" w:w="2880"/>
            <w:tcW w:w="7920" w:type="dxa"/>
          </w:tcPr>
          <w:p>
            <w:r>
              <w:rPr>
                <w:b/>
              </w:rPr>
              <w:t>Lukâ 7:34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Son of Man</w:t>
            </w:r>
            <w:r>
              <w:t xml:space="preserve"> came eating and drinking, and you say, 'Look, he is a gluttonous man and a drunkard, a friend of tax collectors and sinners!'</w:t>
            </w:r>
          </w:p>
        </w:tc>
        <w:tc>
          <w:tcPr>
            <w:tcW w:type="dxa" w:w="2880"/>
            <w:tcW w:w="7920" w:type="dxa"/>
          </w:tcPr>
          <w:p>
            <w:pPr>
              <w:spacing w:line="480" w:lineRule="auto"/>
            </w:pPr>
            <w:r>
              <w:t>Mod'iâgonâ ri Ngwâgo ehkyi onyâ ângwi ombuuwo, âzze âmmi neh'jo oddo, 'İnddehb'â, lâgo ombo nâōâ ângwi immerâ nâōâ, b'ochoro nononuub'âki ri berego rośśośub'âki ro!'</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Lukâ 19:10</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Man</w:t>
            </w:r>
            <w:r>
              <w:t xml:space="preserve"> came to seek and to save the people who are lost."</w:t>
            </w:r>
          </w:p>
        </w:tc>
        <w:tc>
          <w:tcPr>
            <w:tcW w:type="dxa" w:w="2880"/>
            <w:tcW w:w="7920" w:type="dxa"/>
          </w:tcPr>
          <w:p>
            <w:pPr>
              <w:spacing w:line="480" w:lineRule="auto"/>
            </w:pPr>
            <w:r>
              <w:t>Ko~bwo mod'iâgonâ ri Ngwâgo ehkyi ânyi konduu ângwi ânyi kirurukâ b'ânny od'ub'â ehgweb'âki."</w:t>
            </w:r>
          </w:p>
        </w:tc>
        <w:tc>
          <w:tcPr>
            <w:tcW w:type="dxa" w:w="2880"/>
            <w:vAlign w:val="center"/>
            <w:tcW w:w="1440" w:type="dxa"/>
          </w:tcPr>
          <w:p>
            <w:pPr>
              <w:jc w:val="center"/>
            </w:pPr>
            <w:r>
              <w:t>☐</w:t>
            </w:r>
          </w:p>
        </w:tc>
      </w:tr>
      <w:tr>
        <w:tc>
          <w:tcPr>
            <w:tcW w:type="dxa" w:w="2880"/>
            <w:tcW w:w="7920" w:type="dxa"/>
          </w:tcPr>
          <w:p>
            <w:r>
              <w:rPr>
                <w:b/>
              </w:rPr>
              <w:t>Luke 22:48</w:t>
            </w:r>
          </w:p>
        </w:tc>
        <w:tc>
          <w:tcPr>
            <w:tcW w:type="dxa" w:w="2880"/>
            <w:tcW w:w="7920" w:type="dxa"/>
          </w:tcPr>
          <w:p>
            <w:r>
              <w:rPr>
                <w:b/>
              </w:rPr>
              <w:t>Lukâ 22:48</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to him, "Judas, are you betraying the </w:t>
            </w:r>
            <w:r>
              <w:rPr>
                <w:b/>
              </w:rPr>
              <w:t>Son of Man</w:t>
            </w:r>
            <w:r>
              <w:t xml:space="preserve"> with a kiss?"</w:t>
            </w:r>
          </w:p>
        </w:tc>
        <w:tc>
          <w:tcPr>
            <w:tcW w:type="dxa" w:w="2880"/>
            <w:tcW w:w="7920" w:type="dxa"/>
          </w:tcPr>
          <w:p>
            <w:pPr>
              <w:spacing w:line="480" w:lineRule="auto"/>
            </w:pPr>
            <w:r>
              <w:t>Kiru Kârurukâgo ko'jo lâgo ni oddo, "Judâ, me nifuōuki ri Mod'iâgonâ ri Ngwâgo ne onju śe re?"</w:t>
            </w:r>
          </w:p>
        </w:tc>
        <w:tc>
          <w:tcPr>
            <w:tcW w:type="dxa" w:w="2880"/>
            <w:vAlign w:val="center"/>
            <w:tcW w:w="1440" w:type="dxa"/>
          </w:tcPr>
          <w:p>
            <w:pPr>
              <w:jc w:val="center"/>
            </w:pPr>
            <w:r>
              <w:t>☐</w:t>
            </w:r>
          </w:p>
        </w:tc>
      </w:tr>
      <w:tr>
        <w:tc>
          <w:tcPr>
            <w:tcW w:type="dxa" w:w="2880"/>
            <w:tcW w:w="7920" w:type="dxa"/>
          </w:tcPr>
          <w:p>
            <w:r>
              <w:rPr>
                <w:b/>
              </w:rPr>
              <w:t>John 3:14</w:t>
            </w:r>
          </w:p>
        </w:tc>
        <w:tc>
          <w:tcPr>
            <w:tcW w:type="dxa" w:w="2880"/>
            <w:tcW w:w="7920" w:type="dxa"/>
          </w:tcPr>
          <w:p>
            <w:r>
              <w:rPr>
                <w:b/>
              </w:rPr>
              <w:t>Iwânâ 3:14</w:t>
            </w:r>
          </w:p>
        </w:tc>
        <w:tc>
          <w:tcPr>
            <w:tcW w:type="dxa" w:w="2880"/>
            <w:tcW w:w="1440" w:type="dxa"/>
          </w:tcPr>
          <w:p>
            <w:pPr>
              <w:jc w:val="center"/>
            </w:pPr>
            <w:r>
              <w:rPr>
                <w:b/>
              </w:rPr>
              <w:t>OK</w:t>
            </w:r>
          </w:p>
        </w:tc>
      </w:tr>
      <w:tr>
        <w:tc>
          <w:tcPr>
            <w:tcW w:type="dxa" w:w="2880"/>
            <w:tcW w:w="7920" w:type="dxa"/>
          </w:tcPr>
          <w:p>
            <w:pPr>
              <w:spacing w:line="480" w:lineRule="auto"/>
            </w:pPr>
            <w:r>
              <w:t xml:space="preserve">Just as Moses lifted up the serpent in the wilderness, so must the </w:t>
            </w:r>
            <w:r>
              <w:rPr>
                <w:b/>
              </w:rPr>
              <w:t>Son of Man</w:t>
            </w:r>
            <w:r>
              <w:t xml:space="preserve"> be lifted up,</w:t>
            </w:r>
          </w:p>
        </w:tc>
        <w:tc>
          <w:tcPr>
            <w:tcW w:type="dxa" w:w="2880"/>
            <w:tcW w:w="7920" w:type="dxa"/>
          </w:tcPr>
          <w:p>
            <w:pPr>
              <w:spacing w:line="480" w:lineRule="auto"/>
            </w:pPr>
            <w:r>
              <w:t>Śer ehśu ânddâ Mośe ri inyee nongizo nini orou kujoto niâh, kiru oggo Mod'iâgonâ ri Ngwâgo ongi orou,</w:t>
            </w:r>
          </w:p>
        </w:tc>
        <w:tc>
          <w:tcPr>
            <w:tcW w:type="dxa" w:w="2880"/>
            <w:vAlign w:val="center"/>
            <w:tcW w:w="1440" w:type="dxa"/>
          </w:tcPr>
          <w:p>
            <w:pPr>
              <w:jc w:val="center"/>
            </w:pPr>
            <w:r>
              <w:t>☐</w:t>
            </w:r>
          </w:p>
        </w:tc>
      </w:tr>
      <w:tr>
        <w:tc>
          <w:tcPr>
            <w:tcW w:type="dxa" w:w="2880"/>
            <w:tcW w:w="7920" w:type="dxa"/>
          </w:tcPr>
          <w:p>
            <w:r>
              <w:rPr>
                <w:b/>
              </w:rPr>
              <w:t>John 12:34</w:t>
            </w:r>
          </w:p>
        </w:tc>
        <w:tc>
          <w:tcPr>
            <w:tcW w:type="dxa" w:w="2880"/>
            <w:tcW w:w="7920" w:type="dxa"/>
          </w:tcPr>
          <w:p>
            <w:r>
              <w:rPr>
                <w:b/>
              </w:rPr>
              <w:t>Iwânâ 12:34</w:t>
            </w:r>
          </w:p>
        </w:tc>
        <w:tc>
          <w:tcPr>
            <w:tcW w:type="dxa" w:w="2880"/>
            <w:tcW w:w="1440" w:type="dxa"/>
          </w:tcPr>
          <w:p>
            <w:pPr>
              <w:jc w:val="center"/>
            </w:pPr>
            <w:r>
              <w:rPr>
                <w:b/>
              </w:rPr>
              <w:t>OK</w:t>
            </w:r>
          </w:p>
        </w:tc>
      </w:tr>
      <w:tr>
        <w:tc>
          <w:tcPr>
            <w:tcW w:type="dxa" w:w="2880"/>
            <w:tcW w:w="7920" w:type="dxa"/>
          </w:tcPr>
          <w:p>
            <w:pPr>
              <w:spacing w:line="480" w:lineRule="auto"/>
            </w:pPr>
            <w:r>
              <w:t xml:space="preserve">The crowd answered him, "We have heard from the law that the Christ will stay forever. How can you say, 'The </w:t>
            </w:r>
            <w:r>
              <w:rPr>
                <w:b/>
              </w:rPr>
              <w:t>Son of Man</w:t>
            </w:r>
            <w:r>
              <w:t xml:space="preserve"> must be lifted up'? Who is this </w:t>
            </w:r>
            <w:r>
              <w:rPr>
                <w:b/>
              </w:rPr>
              <w:t>Son of Man</w:t>
            </w:r>
            <w:r>
              <w:t>?"</w:t>
            </w:r>
          </w:p>
        </w:tc>
        <w:tc>
          <w:tcPr>
            <w:tcW w:type="dxa" w:w="2880"/>
            <w:tcW w:w="7920" w:type="dxa"/>
          </w:tcPr>
          <w:p>
            <w:pPr>
              <w:spacing w:line="480" w:lineRule="auto"/>
            </w:pPr>
            <w:r>
              <w:t>Kiru âyâg•â âkkâh lâgo oddo, "Âmmâ mehri ri kâkoko ri lele śe oddo Khriśōo eleh ob'unâ kichâkâ noyonyo wo. Kiru me no'jo âdâd'u oddo, 'Mod'iâgonâ ri Ngwâgo oggo ongi orou wo'? Ânyi Mod'iâgonâ ri Ngwâgo eleni âd'i dâ?</w:t>
            </w:r>
          </w:p>
        </w:tc>
        <w:tc>
          <w:tcPr>
            <w:tcW w:type="dxa" w:w="2880"/>
            <w:vAlign w:val="center"/>
            <w:tcW w:w="1440" w:type="dxa"/>
          </w:tcPr>
          <w:p>
            <w:pPr>
              <w:jc w:val="center"/>
            </w:pPr>
            <w:r>
              <w:t>☐</w:t>
            </w:r>
          </w:p>
        </w:tc>
      </w:tr>
      <w:tr>
        <w:tc>
          <w:tcPr>
            <w:tcW w:type="dxa" w:w="2880"/>
            <w:tcW w:w="7920" w:type="dxa"/>
          </w:tcPr>
          <w:p>
            <w:r>
              <w:rPr>
                <w:b/>
              </w:rPr>
              <w:t>Acts 7:56</w:t>
            </w:r>
          </w:p>
        </w:tc>
        <w:tc>
          <w:tcPr>
            <w:tcW w:type="dxa" w:w="2880"/>
            <w:tcW w:w="7920" w:type="dxa"/>
          </w:tcPr>
          <w:p>
            <w:r>
              <w:rPr>
                <w:b/>
              </w:rPr>
              <w:t>Owowe 7:56</w:t>
            </w:r>
          </w:p>
        </w:tc>
        <w:tc>
          <w:tcPr>
            <w:tcW w:type="dxa" w:w="2880"/>
            <w:tcW w:w="1440" w:type="dxa"/>
          </w:tcPr>
          <w:p>
            <w:pPr>
              <w:jc w:val="center"/>
            </w:pPr>
            <w:r>
              <w:rPr>
                <w:b/>
              </w:rPr>
              <w:t>OK</w:t>
            </w:r>
          </w:p>
        </w:tc>
      </w:tr>
      <w:tr>
        <w:tc>
          <w:tcPr>
            <w:tcW w:type="dxa" w:w="2880"/>
            <w:tcW w:w="7920" w:type="dxa"/>
          </w:tcPr>
          <w:p>
            <w:pPr>
              <w:spacing w:line="480" w:lineRule="auto"/>
            </w:pPr>
            <w:r>
              <w:t xml:space="preserve">Stephen said, "Look, I see the heavens opened, and the </w:t>
            </w:r>
            <w:r>
              <w:rPr>
                <w:b/>
              </w:rPr>
              <w:t>Son of Man</w:t>
            </w:r>
            <w:r>
              <w:t xml:space="preserve"> standing at the right hand of God."</w:t>
            </w:r>
          </w:p>
        </w:tc>
        <w:tc>
          <w:tcPr>
            <w:tcW w:type="dxa" w:w="2880"/>
            <w:tcW w:w="7920" w:type="dxa"/>
          </w:tcPr>
          <w:p>
            <w:pPr>
              <w:spacing w:line="480" w:lineRule="auto"/>
            </w:pPr>
            <w:r>
              <w:t>Kiru Śetipâno keh'jo oddo, "Inddehb'â, Mâ ânddeh ruπukâ upee ri 'bo, âzze Mod'iâgonâ ri Ngwâgo keddeh Orri ri dei ninthâ."</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Re-owy 1:13</w:t>
            </w:r>
          </w:p>
        </w:tc>
        <w:tc>
          <w:tcPr>
            <w:tcW w:type="dxa" w:w="2880"/>
            <w:tcW w:w="1440" w:type="dxa"/>
          </w:tcPr>
          <w:p>
            <w:pPr>
              <w:jc w:val="center"/>
            </w:pPr>
            <w:r>
              <w:rPr>
                <w:b/>
              </w:rPr>
              <w:t>OK</w:t>
            </w:r>
          </w:p>
        </w:tc>
      </w:tr>
      <w:tr>
        <w:tc>
          <w:tcPr>
            <w:tcW w:type="dxa" w:w="2880"/>
            <w:tcW w:w="7920" w:type="dxa"/>
          </w:tcPr>
          <w:p>
            <w:pPr>
              <w:spacing w:line="480" w:lineRule="auto"/>
            </w:pPr>
            <w:r>
              <w:t xml:space="preserve">In the middle of the lampstands there was one like a </w:t>
            </w:r>
            <w:r>
              <w:rPr>
                <w:b/>
              </w:rPr>
              <w:t>son of man</w:t>
            </w:r>
            <w:r>
              <w:t>, wearing a long robe that reached down to his feet and a golden sash around his chest.</w:t>
            </w:r>
          </w:p>
        </w:tc>
        <w:tc>
          <w:tcPr>
            <w:tcW w:type="dxa" w:w="2880"/>
            <w:tcW w:w="7920" w:type="dxa"/>
          </w:tcPr>
          <w:p>
            <w:pPr>
              <w:spacing w:line="480" w:lineRule="auto"/>
            </w:pPr>
            <w:r>
              <w:t>Kiru oleng•o twodierykâ eddehb'âki ri âgâgâ niâh mod’i âllâ âkânâ kede ehśu mod’iâgo ri ngwâgo nini, oōoh liwâ nâzombel ânyo eleni ośśâ tokojo bouwâ lâgo ri pââ âzze ilog•â ogi ri ingweh lâgo ri âgâdii ânyo.</w:t>
            </w:r>
          </w:p>
        </w:tc>
        <w:tc>
          <w:tcPr>
            <w:tcW w:type="dxa" w:w="2880"/>
            <w:vAlign w:val="center"/>
            <w:tcW w:w="1440" w:type="dxa"/>
          </w:tcPr>
          <w:p>
            <w:pPr>
              <w:jc w:val="center"/>
            </w:pPr>
            <w:r>
              <w:t>☐</w:t>
            </w:r>
          </w:p>
        </w:tc>
      </w:tr>
      <w:tr>
        <w:tc>
          <w:tcPr>
            <w:tcW w:type="dxa" w:w="2880"/>
            <w:tcW w:w="7920" w:type="dxa"/>
          </w:tcPr>
          <w:p>
            <w:r>
              <w:rPr>
                <w:b/>
              </w:rPr>
              <w:t>Revelation 14:14</w:t>
            </w:r>
          </w:p>
        </w:tc>
        <w:tc>
          <w:tcPr>
            <w:tcW w:type="dxa" w:w="2880"/>
            <w:tcW w:w="7920" w:type="dxa"/>
          </w:tcPr>
          <w:p>
            <w:r>
              <w:rPr>
                <w:b/>
              </w:rPr>
              <w:t>Re-owy 14:14</w:t>
            </w:r>
          </w:p>
        </w:tc>
        <w:tc>
          <w:tcPr>
            <w:tcW w:type="dxa" w:w="2880"/>
            <w:tcW w:w="1440" w:type="dxa"/>
          </w:tcPr>
          <w:p>
            <w:pPr>
              <w:jc w:val="center"/>
            </w:pPr>
            <w:r>
              <w:rPr>
                <w:b/>
              </w:rPr>
              <w:t>OK</w:t>
            </w:r>
          </w:p>
        </w:tc>
      </w:tr>
      <w:tr>
        <w:tc>
          <w:tcPr>
            <w:tcW w:type="dxa" w:w="2880"/>
            <w:tcW w:w="7920" w:type="dxa"/>
          </w:tcPr>
          <w:p>
            <w:pPr>
              <w:spacing w:line="480" w:lineRule="auto"/>
            </w:pPr>
            <w:r>
              <w:t xml:space="preserve">I looked, and there was a white cloud. Seated on the cloud was one like a </w:t>
            </w:r>
            <w:r>
              <w:rPr>
                <w:b/>
              </w:rPr>
              <w:t>son of man</w:t>
            </w:r>
            <w:r>
              <w:t>. He had a golden crown on his head and a sharp sickle in his hand.</w:t>
            </w:r>
          </w:p>
        </w:tc>
        <w:tc>
          <w:tcPr>
            <w:tcW w:type="dxa" w:w="2880"/>
            <w:tcW w:w="7920" w:type="dxa"/>
          </w:tcPr>
          <w:p>
            <w:pPr>
              <w:spacing w:line="480" w:lineRule="auto"/>
            </w:pPr>
            <w:r>
              <w:t>Kiru Mâ ânddeh iliii, âzze lofu nângwecholo âkânâ. Kiru mod'i orei lofunâ dii kede ehśu mod'iâgonâ ri ngwâgo nini. Ogi ri lokulu lâgo ri diio âzze mâśete nâśśib'ili lâgo ri deiâ.</w:t>
            </w:r>
          </w:p>
        </w:tc>
        <w:tc>
          <w:tcPr>
            <w:tcW w:type="dxa" w:w="2880"/>
            <w:vAlign w:val="center"/>
            <w:tcW w:w="1440" w:type="dxa"/>
          </w:tcPr>
          <w:p>
            <w:pPr>
              <w:jc w:val="center"/>
            </w:pPr>
            <w:r>
              <w:t>☐</w:t>
            </w:r>
          </w:p>
        </w:tc>
      </w:tr>
    </w:tbl>
    <w:p>
      <w:pPr>
        <w:pStyle w:val="Heading1"/>
        <w:spacing w:before="0"/>
      </w:pPr>
      <w:r>
        <w:t>soul (G5590)</w:t>
      </w:r>
    </w:p>
    <w:p>
      <w:r/>
      <w:r>
        <w:t>This word can mean:</w:t>
      </w:r>
      <w:r/>
      <w:r/>
    </w:p>
    <w:p>
      <w:pPr>
        <w:pStyle w:val="ListBullet"/>
        <w:spacing w:line="240" w:lineRule="auto"/>
        <w:ind w:left="720"/>
      </w:pPr>
      <w:r/>
      <w:r>
        <w:t>A part of a person that cannot be seen but makes the person alive.</w:t>
      </w:r>
      <w:r/>
    </w:p>
    <w:p>
      <w:pPr>
        <w:pStyle w:val="ListBullet"/>
        <w:spacing w:line="240" w:lineRule="auto"/>
        <w:ind w:left="720"/>
      </w:pPr>
      <w:r/>
      <w:r>
        <w:t>Mind.</w:t>
      </w:r>
      <w:r/>
    </w:p>
    <w:p>
      <w:pPr>
        <w:pStyle w:val="ListBullet"/>
        <w:spacing w:line="240" w:lineRule="auto"/>
        <w:ind w:left="720"/>
      </w:pPr>
      <w:r/>
      <w:r>
        <w:t>Heart.</w:t>
      </w:r>
      <w:r/>
    </w:p>
    <w:p>
      <w:pPr>
        <w:pStyle w:val="ListBullet"/>
        <w:spacing w:line="240" w:lineRule="auto"/>
        <w:ind w:left="720"/>
      </w:pPr>
      <w:r/>
      <w:r>
        <w:t>Life.</w:t>
      </w:r>
      <w:r/>
    </w:p>
    <w:p>
      <w:pPr>
        <w:pStyle w:val="ListBullet"/>
        <w:spacing w:line="240" w:lineRule="auto" w:after="0"/>
        <w:ind w:left="720"/>
      </w:pPr>
      <w:r/>
      <w:r>
        <w:t>A person or human being.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10:28</w:t>
            </w:r>
          </w:p>
        </w:tc>
        <w:tc>
          <w:tcPr>
            <w:tcW w:type="dxa" w:w="2880"/>
            <w:tcW w:w="7920" w:type="dxa"/>
          </w:tcPr>
          <w:p>
            <w:r>
              <w:rPr>
                <w:b/>
              </w:rPr>
              <w:t>Mâtew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w:t>
            </w:r>
            <w:r>
              <w:rPr>
                <w:b/>
              </w:rPr>
              <w:t>soul</w:t>
            </w:r>
            <w:r>
              <w:t xml:space="preserve">. Instead, fear him who is able to destroy both </w:t>
            </w:r>
            <w:r>
              <w:rPr>
                <w:b/>
              </w:rPr>
              <w:t>soul</w:t>
            </w:r>
            <w:r>
              <w:t xml:space="preserve"> and body in hell.</w:t>
            </w:r>
          </w:p>
        </w:tc>
        <w:tc>
          <w:tcPr>
            <w:tcW w:type="dxa" w:w="2880"/>
            <w:tcW w:w="7920" w:type="dxa"/>
          </w:tcPr>
          <w:p>
            <w:pPr>
              <w:spacing w:line="480" w:lineRule="auto"/>
            </w:pPr>
            <w:r>
              <w:t>Od'ub'â ruw nididâb'â eleki irrow tâku kombo iddâ itindi d'oku. Kombo, irrow lâgo oloro kimwo ri d'ehd'eh kâpile ree itindi pi ruw ro nyomo niâh eleni ânyo.</w:t>
            </w:r>
          </w:p>
        </w:tc>
        <w:tc>
          <w:tcPr>
            <w:tcW w:type="dxa" w:w="2880"/>
            <w:vAlign w:val="center"/>
            <w:tcW w:w="1440" w:type="dxa"/>
          </w:tcPr>
          <w:p>
            <w:pPr>
              <w:jc w:val="center"/>
            </w:pPr>
            <w:r>
              <w:t>☐</w:t>
            </w:r>
          </w:p>
        </w:tc>
      </w:tr>
      <w:tr>
        <w:tc>
          <w:tcPr>
            <w:tcW w:type="dxa" w:w="2880"/>
            <w:tcW w:w="7920" w:type="dxa"/>
          </w:tcPr>
          <w:p>
            <w:r>
              <w:rPr>
                <w:b/>
              </w:rPr>
              <w:t>Mark 12:30</w:t>
            </w:r>
          </w:p>
        </w:tc>
        <w:tc>
          <w:tcPr>
            <w:tcW w:type="dxa" w:w="2880"/>
            <w:tcW w:w="7920" w:type="dxa"/>
          </w:tcPr>
          <w:p>
            <w:r>
              <w:rPr>
                <w:b/>
              </w:rPr>
              <w:t>Mârâko 12:30</w:t>
            </w:r>
          </w:p>
        </w:tc>
        <w:tc>
          <w:tcPr>
            <w:tcW w:type="dxa" w:w="2880"/>
            <w:tcW w:w="1440" w:type="dxa"/>
          </w:tcPr>
          <w:p>
            <w:pPr>
              <w:jc w:val="center"/>
            </w:pPr>
            <w:r>
              <w:rPr>
                <w:b/>
              </w:rPr>
              <w:t>OK</w:t>
            </w:r>
          </w:p>
        </w:tc>
      </w:tr>
      <w:tr>
        <w:tc>
          <w:tcPr>
            <w:tcW w:type="dxa" w:w="2880"/>
            <w:tcW w:w="7920" w:type="dxa"/>
          </w:tcPr>
          <w:p>
            <w:pPr>
              <w:spacing w:line="480" w:lineRule="auto"/>
            </w:pPr>
            <w:r>
              <w:t xml:space="preserve">You must love the Lord your God with all your heart, with all your </w:t>
            </w:r>
            <w:r>
              <w:rPr>
                <w:b/>
              </w:rPr>
              <w:t>soul</w:t>
            </w:r>
            <w:r>
              <w:t>, with all your mind, and with all your strength.'</w:t>
            </w:r>
          </w:p>
        </w:tc>
        <w:tc>
          <w:tcPr>
            <w:tcW w:type="dxa" w:w="2880"/>
            <w:tcW w:w="7920" w:type="dxa"/>
          </w:tcPr>
          <w:p>
            <w:pPr>
              <w:spacing w:line="480" w:lineRule="auto"/>
            </w:pPr>
            <w:r>
              <w:t>Oggo me niyie ri Ośśye me ri Orri ne me ri âśeydio liibiπi, me ri itindiâ liibiπi, me ri yeye niâh liibiπi, ângwi me ri âmbâmbâ śe liibiπi.'</w:t>
            </w:r>
          </w:p>
        </w:tc>
        <w:tc>
          <w:tcPr>
            <w:tcW w:type="dxa" w:w="2880"/>
            <w:vAlign w:val="center"/>
            <w:tcW w:w="1440" w:type="dxa"/>
          </w:tcPr>
          <w:p>
            <w:pPr>
              <w:jc w:val="center"/>
            </w:pPr>
            <w:r>
              <w:t>☐</w:t>
            </w:r>
          </w:p>
        </w:tc>
      </w:tr>
      <w:tr>
        <w:tc>
          <w:tcPr>
            <w:tcW w:type="dxa" w:w="2880"/>
            <w:tcW w:w="7920" w:type="dxa"/>
          </w:tcPr>
          <w:p>
            <w:r>
              <w:rPr>
                <w:b/>
              </w:rPr>
              <w:t>Luke 12:20</w:t>
            </w:r>
          </w:p>
        </w:tc>
        <w:tc>
          <w:tcPr>
            <w:tcW w:type="dxa" w:w="2880"/>
            <w:tcW w:w="7920" w:type="dxa"/>
          </w:tcPr>
          <w:p>
            <w:r>
              <w:rPr>
                <w:b/>
              </w:rPr>
              <w:t>Lukâ 12:20</w:t>
            </w:r>
          </w:p>
        </w:tc>
        <w:tc>
          <w:tcPr>
            <w:tcW w:type="dxa" w:w="2880"/>
            <w:tcW w:w="1440" w:type="dxa"/>
          </w:tcPr>
          <w:p>
            <w:pPr>
              <w:jc w:val="center"/>
            </w:pPr>
            <w:r>
              <w:rPr>
                <w:b/>
              </w:rPr>
              <w:t>OK</w:t>
            </w:r>
          </w:p>
        </w:tc>
      </w:tr>
      <w:tr>
        <w:tc>
          <w:tcPr>
            <w:tcW w:type="dxa" w:w="2880"/>
            <w:tcW w:w="7920" w:type="dxa"/>
          </w:tcPr>
          <w:p>
            <w:pPr>
              <w:spacing w:line="480" w:lineRule="auto"/>
            </w:pPr>
            <w:r>
              <w:t xml:space="preserve">But God said to him, 'Foolish man, tonight your </w:t>
            </w:r>
            <w:r>
              <w:rPr>
                <w:b/>
              </w:rPr>
              <w:t>soul</w:t>
            </w:r>
            <w:r>
              <w:t xml:space="preserve"> is required of you, and the things you have prepared, whose will they be?'</w:t>
            </w:r>
          </w:p>
        </w:tc>
        <w:tc>
          <w:tcPr>
            <w:tcW w:type="dxa" w:w="2880"/>
            <w:tcW w:w="7920" w:type="dxa"/>
          </w:tcPr>
          <w:p>
            <w:pPr>
              <w:spacing w:line="480" w:lineRule="auto"/>
            </w:pPr>
            <w:r>
              <w:t>Kiru Orri ko'jo lâgo ni oddo, 'Mod'iâgonâ mohmoh ne, ineego ri śe me ri itindi eleh ându kungwe ri me ne wo, âzze ngâ kâpâ me ri iōeōenâ kânâki, lub'â eleh ându kolow âd'i ni?'</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Iwânâ 12:27</w:t>
            </w:r>
          </w:p>
        </w:tc>
        <w:tc>
          <w:tcPr>
            <w:tcW w:type="dxa" w:w="2880"/>
            <w:tcW w:w="1440" w:type="dxa"/>
          </w:tcPr>
          <w:p>
            <w:pPr>
              <w:jc w:val="center"/>
            </w:pPr>
            <w:r>
              <w:rPr>
                <w:b/>
              </w:rPr>
              <w:t>OK</w:t>
            </w:r>
          </w:p>
        </w:tc>
      </w:tr>
      <w:tr>
        <w:tc>
          <w:tcPr>
            <w:tcW w:type="dxa" w:w="2880"/>
            <w:tcW w:w="7920" w:type="dxa"/>
          </w:tcPr>
          <w:p>
            <w:pPr>
              <w:spacing w:line="480" w:lineRule="auto"/>
            </w:pPr>
            <w:r>
              <w:t xml:space="preserve">Now my </w:t>
            </w:r>
            <w:r>
              <w:rPr>
                <w:b/>
              </w:rPr>
              <w:t>soul</w:t>
            </w:r>
            <w:r>
              <w:t xml:space="preserve"> is troubled and what should I say? 'Father, save me from this hour'? But for this reason I came to this hour.</w:t>
            </w:r>
          </w:p>
        </w:tc>
        <w:tc>
          <w:tcPr>
            <w:tcW w:type="dxa" w:w="2880"/>
            <w:tcW w:w="7920" w:type="dxa"/>
          </w:tcPr>
          <w:p>
            <w:pPr>
              <w:spacing w:line="480" w:lineRule="auto"/>
            </w:pPr>
            <w:r>
              <w:t>Elenini mâ ri itindi kololiâ âzze kiru eleh ându Mâ mo'jo âd'ungâ ne ânyo dâ? 'Âōâ, irurukâ mâ lâ-ou ini ri lelel śe'? Ko~bwo Mâ mehkyi lâ-ou ini râ d'uki ini śe.</w:t>
            </w:r>
          </w:p>
        </w:tc>
        <w:tc>
          <w:tcPr>
            <w:tcW w:type="dxa" w:w="2880"/>
            <w:vAlign w:val="center"/>
            <w:tcW w:w="1440" w:type="dxa"/>
          </w:tcPr>
          <w:p>
            <w:pPr>
              <w:jc w:val="center"/>
            </w:pPr>
            <w:r>
              <w:t>☐</w:t>
            </w:r>
          </w:p>
        </w:tc>
      </w:tr>
      <w:tr>
        <w:tc>
          <w:tcPr>
            <w:tcW w:type="dxa" w:w="2880"/>
            <w:tcW w:w="7920" w:type="dxa"/>
          </w:tcPr>
          <w:p>
            <w:r>
              <w:rPr>
                <w:b/>
              </w:rPr>
              <w:t>Acts 2:27</w:t>
            </w:r>
          </w:p>
        </w:tc>
        <w:tc>
          <w:tcPr>
            <w:tcW w:type="dxa" w:w="2880"/>
            <w:tcW w:w="7920" w:type="dxa"/>
          </w:tcPr>
          <w:p>
            <w:r>
              <w:rPr>
                <w:b/>
              </w:rPr>
              <w:t>Owowe 2:27</w:t>
            </w:r>
          </w:p>
        </w:tc>
        <w:tc>
          <w:tcPr>
            <w:tcW w:type="dxa" w:w="2880"/>
            <w:tcW w:w="1440" w:type="dxa"/>
          </w:tcPr>
          <w:p>
            <w:pPr>
              <w:jc w:val="center"/>
            </w:pPr>
            <w:r>
              <w:rPr>
                <w:b/>
              </w:rPr>
              <w:t>OK</w:t>
            </w:r>
          </w:p>
        </w:tc>
      </w:tr>
      <w:tr>
        <w:tc>
          <w:tcPr>
            <w:tcW w:type="dxa" w:w="2880"/>
            <w:tcW w:w="7920" w:type="dxa"/>
          </w:tcPr>
          <w:p>
            <w:pPr>
              <w:spacing w:line="480" w:lineRule="auto"/>
            </w:pPr>
            <w:r>
              <w:t xml:space="preserve">For you will not abandon my </w:t>
            </w:r>
            <w:r>
              <w:rPr>
                <w:b/>
              </w:rPr>
              <w:t>soul</w:t>
            </w:r>
            <w:r>
              <w:t xml:space="preserve"> to Hades,neither will you allowyour Holy One to see decay.</w:t>
            </w:r>
          </w:p>
        </w:tc>
        <w:tc>
          <w:tcPr>
            <w:tcW w:type="dxa" w:w="2880"/>
            <w:tcW w:w="7920" w:type="dxa"/>
          </w:tcPr>
          <w:p>
            <w:pPr>
              <w:spacing w:line="480" w:lineRule="auto"/>
            </w:pPr>
            <w:r>
              <w:t>Ko~bwo eleh ob'unâ me iyee mâ ri itindi iweeoku, eleh ob'unâ me nâkkâh Mod'i me nâ Âgâgwynâōâ ne murunthu nonddehku.</w:t>
            </w:r>
          </w:p>
        </w:tc>
        <w:tc>
          <w:tcPr>
            <w:tcW w:type="dxa" w:w="2880"/>
            <w:vAlign w:val="center"/>
            <w:tcW w:w="1440" w:type="dxa"/>
          </w:tcPr>
          <w:p>
            <w:pPr>
              <w:jc w:val="center"/>
            </w:pPr>
            <w:r>
              <w:t>☐</w:t>
            </w:r>
          </w:p>
        </w:tc>
      </w:tr>
      <w:tr>
        <w:tc>
          <w:tcPr>
            <w:tcW w:type="dxa" w:w="2880"/>
            <w:tcW w:w="7920" w:type="dxa"/>
          </w:tcPr>
          <w:p>
            <w:r>
              <w:rPr>
                <w:b/>
              </w:rPr>
              <w:t>Romans 2:9</w:t>
            </w:r>
          </w:p>
        </w:tc>
        <w:tc>
          <w:tcPr>
            <w:tcW w:type="dxa" w:w="2880"/>
            <w:tcW w:w="7920" w:type="dxa"/>
          </w:tcPr>
          <w:p>
            <w:r>
              <w:rPr>
                <w:b/>
              </w:rPr>
              <w:t>Româb'â 2:9</w:t>
            </w:r>
          </w:p>
        </w:tc>
        <w:tc>
          <w:tcPr>
            <w:tcW w:type="dxa" w:w="2880"/>
            <w:tcW w:w="1440" w:type="dxa"/>
          </w:tcPr>
          <w:p>
            <w:pPr>
              <w:jc w:val="center"/>
            </w:pPr>
            <w:r>
              <w:rPr>
                <w:b/>
              </w:rPr>
              <w:t>OK</w:t>
            </w:r>
          </w:p>
        </w:tc>
      </w:tr>
      <w:tr>
        <w:tc>
          <w:tcPr>
            <w:tcW w:type="dxa" w:w="2880"/>
            <w:tcW w:w="7920" w:type="dxa"/>
          </w:tcPr>
          <w:p>
            <w:pPr>
              <w:spacing w:line="480" w:lineRule="auto"/>
            </w:pPr>
            <w:r>
              <w:t xml:space="preserve">God will bring tribulation and distress on every human </w:t>
            </w:r>
            <w:r>
              <w:rPr>
                <w:b/>
              </w:rPr>
              <w:t>soul</w:t>
            </w:r>
            <w:r>
              <w:t xml:space="preserve"> that has practiced evil, to the Jew first, and also to the Greek.</w:t>
            </w:r>
          </w:p>
        </w:tc>
        <w:tc>
          <w:tcPr>
            <w:tcW w:type="dxa" w:w="2880"/>
            <w:tcW w:w="7920" w:type="dxa"/>
          </w:tcPr>
          <w:p>
            <w:pPr>
              <w:spacing w:line="480" w:lineRule="auto"/>
            </w:pPr>
            <w:r>
              <w:t>Orri eleh ându kehzee ri kâkâ ri yog•oyog•o ne kitichâ ri b'ânny ri itindi dii od'ub'â kâpepete lotemberekâki ne d'ehd'eh wo, Jewgo ni âōii, âzze kiru Geregigo ni.</w:t>
            </w:r>
          </w:p>
        </w:tc>
        <w:tc>
          <w:tcPr>
            <w:tcW w:type="dxa" w:w="2880"/>
            <w:vAlign w:val="center"/>
            <w:tcW w:w="1440" w:type="dxa"/>
          </w:tcPr>
          <w:p>
            <w:pPr>
              <w:jc w:val="center"/>
            </w:pPr>
            <w:r>
              <w:t>☐</w:t>
            </w:r>
          </w:p>
        </w:tc>
      </w:tr>
      <w:tr>
        <w:tc>
          <w:tcPr>
            <w:tcW w:type="dxa" w:w="2880"/>
            <w:tcW w:w="7920" w:type="dxa"/>
          </w:tcPr>
          <w:p>
            <w:r>
              <w:rPr>
                <w:b/>
              </w:rPr>
              <w:t>1 Corinthians 15:45</w:t>
            </w:r>
          </w:p>
        </w:tc>
        <w:tc>
          <w:tcPr>
            <w:tcW w:type="dxa" w:w="2880"/>
            <w:tcW w:w="7920" w:type="dxa"/>
          </w:tcPr>
          <w:p>
            <w:r>
              <w:rPr>
                <w:b/>
              </w:rPr>
              <w:t>1 Korinōiâb'â 15:45</w:t>
            </w:r>
          </w:p>
        </w:tc>
        <w:tc>
          <w:tcPr>
            <w:tcW w:type="dxa" w:w="2880"/>
            <w:tcW w:w="1440" w:type="dxa"/>
          </w:tcPr>
          <w:p>
            <w:pPr>
              <w:jc w:val="center"/>
            </w:pPr>
            <w:r>
              <w:rPr>
                <w:b/>
              </w:rPr>
              <w:t>OK</w:t>
            </w:r>
          </w:p>
        </w:tc>
      </w:tr>
      <w:tr>
        <w:tc>
          <w:tcPr>
            <w:tcW w:type="dxa" w:w="2880"/>
            <w:tcW w:w="7920" w:type="dxa"/>
          </w:tcPr>
          <w:p>
            <w:pPr>
              <w:spacing w:line="480" w:lineRule="auto"/>
            </w:pPr>
            <w:r>
              <w:t xml:space="preserve">So also it is written, "The first man Adam became a living </w:t>
            </w:r>
            <w:r>
              <w:rPr>
                <w:b/>
              </w:rPr>
              <w:t>soul</w:t>
            </w:r>
            <w:r>
              <w:t>." The last Adam became a life-giving spirit.</w:t>
            </w:r>
          </w:p>
        </w:tc>
        <w:tc>
          <w:tcPr>
            <w:tcW w:type="dxa" w:w="2880"/>
            <w:tcW w:w="7920" w:type="dxa"/>
          </w:tcPr>
          <w:p>
            <w:pPr>
              <w:spacing w:line="480" w:lineRule="auto"/>
            </w:pPr>
            <w:r>
              <w:t>Kiru ângwi iwro âwi oddo' "Mod'iâgonâ âōii rinâ ne Âdâmu itindinâ ofuri lidy." Âdâmu bule rinâ ne ofuri lidy-kokwe Oyuru ne ânyo wo.</w:t>
            </w:r>
          </w:p>
        </w:tc>
        <w:tc>
          <w:tcPr>
            <w:tcW w:type="dxa" w:w="2880"/>
            <w:vAlign w:val="center"/>
            <w:tcW w:w="1440" w:type="dxa"/>
          </w:tcPr>
          <w:p>
            <w:pPr>
              <w:jc w:val="center"/>
            </w:pPr>
            <w:r>
              <w:t>☐</w:t>
            </w:r>
          </w:p>
        </w:tc>
      </w:tr>
      <w:tr>
        <w:tc>
          <w:tcPr>
            <w:tcW w:type="dxa" w:w="2880"/>
            <w:tcW w:w="7920" w:type="dxa"/>
          </w:tcPr>
          <w:p>
            <w:r>
              <w:rPr>
                <w:b/>
              </w:rPr>
              <w:t>2 Corinthians 1:23</w:t>
            </w:r>
          </w:p>
        </w:tc>
        <w:tc>
          <w:tcPr>
            <w:tcW w:type="dxa" w:w="2880"/>
            <w:tcW w:w="7920" w:type="dxa"/>
          </w:tcPr>
          <w:p>
            <w:r>
              <w:rPr>
                <w:b/>
              </w:rPr>
              <w:t>2 Korinōiâb'â 1:23</w:t>
            </w:r>
          </w:p>
        </w:tc>
        <w:tc>
          <w:tcPr>
            <w:tcW w:type="dxa" w:w="2880"/>
            <w:tcW w:w="1440" w:type="dxa"/>
          </w:tcPr>
          <w:p>
            <w:pPr>
              <w:jc w:val="center"/>
            </w:pPr>
            <w:r>
              <w:rPr>
                <w:b/>
              </w:rPr>
              <w:t>OK</w:t>
            </w:r>
          </w:p>
        </w:tc>
      </w:tr>
      <w:tr>
        <w:tc>
          <w:tcPr>
            <w:tcW w:type="dxa" w:w="2880"/>
            <w:tcW w:w="7920" w:type="dxa"/>
          </w:tcPr>
          <w:p>
            <w:pPr>
              <w:spacing w:line="480" w:lineRule="auto"/>
            </w:pPr>
            <w:r>
              <w:t xml:space="preserve">But I call God as witness to my </w:t>
            </w:r>
            <w:r>
              <w:rPr>
                <w:b/>
              </w:rPr>
              <w:t>soul</w:t>
            </w:r>
            <w:r>
              <w:t xml:space="preserve"> that the reason I did not come to Corinth was so that I might spare you.</w:t>
            </w:r>
          </w:p>
        </w:tc>
        <w:tc>
          <w:tcPr>
            <w:tcW w:type="dxa" w:w="2880"/>
            <w:tcW w:w="7920" w:type="dxa"/>
          </w:tcPr>
          <w:p>
            <w:pPr>
              <w:spacing w:line="480" w:lineRule="auto"/>
            </w:pPr>
            <w:r>
              <w:t>Kiru Mâ mungwe ri Orri ne mâ ri itindi ri âryinâōâru wo eleni D'uki ânddâ Mâ ri ehkyizo Korinōku ne ânddâ kiru ânyi oggo Mâ iπu âmmi.</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Ōeśśâloniâb'â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w:t>
            </w:r>
            <w:r>
              <w:rPr>
                <w:b/>
              </w:rPr>
              <w:t>soul</w:t>
            </w:r>
            <w:r>
              <w:t>, and body be preserved blameless for the coming of our Lord Jesus Christ.</w:t>
            </w:r>
          </w:p>
        </w:tc>
        <w:tc>
          <w:tcPr>
            <w:tcW w:type="dxa" w:w="2880"/>
            <w:tcW w:w="7920" w:type="dxa"/>
          </w:tcPr>
          <w:p>
            <w:pPr>
              <w:spacing w:line="480" w:lineRule="auto"/>
            </w:pPr>
            <w:r>
              <w:t>Oggo moπo Orri ri kiko âmmi nujwe kâle ânyi nâggwy per wo. Oggo oyuru pye, itindi, âzze ruw kolow irurukâle monyo âko ââr Ośśye Kârurukâgo İb'uruki kânâne ri ehkyio.</w:t>
            </w:r>
          </w:p>
        </w:tc>
        <w:tc>
          <w:tcPr>
            <w:tcW w:type="dxa" w:w="2880"/>
            <w:vAlign w:val="center"/>
            <w:tcW w:w="1440" w:type="dxa"/>
          </w:tcPr>
          <w:p>
            <w:pPr>
              <w:jc w:val="center"/>
            </w:pPr>
            <w:r>
              <w:t>☐</w:t>
            </w:r>
          </w:p>
        </w:tc>
      </w:tr>
      <w:tr>
        <w:tc>
          <w:tcPr>
            <w:tcW w:type="dxa" w:w="2880"/>
            <w:tcW w:w="7920" w:type="dxa"/>
          </w:tcPr>
          <w:p>
            <w:r>
              <w:rPr>
                <w:b/>
              </w:rPr>
              <w:t>Hebrews 6:19</w:t>
            </w:r>
          </w:p>
        </w:tc>
        <w:tc>
          <w:tcPr>
            <w:tcW w:type="dxa" w:w="2880"/>
            <w:tcW w:w="7920" w:type="dxa"/>
          </w:tcPr>
          <w:p>
            <w:r>
              <w:rPr>
                <w:b/>
              </w:rPr>
              <w:t>Hebrob'â 6:19</w:t>
            </w:r>
          </w:p>
        </w:tc>
        <w:tc>
          <w:tcPr>
            <w:tcW w:type="dxa" w:w="2880"/>
            <w:tcW w:w="1440" w:type="dxa"/>
          </w:tcPr>
          <w:p>
            <w:pPr>
              <w:jc w:val="center"/>
            </w:pPr>
            <w:r>
              <w:rPr>
                <w:b/>
              </w:rPr>
              <w:t>OK</w:t>
            </w:r>
          </w:p>
        </w:tc>
      </w:tr>
      <w:tr>
        <w:tc>
          <w:tcPr>
            <w:tcW w:type="dxa" w:w="2880"/>
            <w:tcW w:w="7920" w:type="dxa"/>
          </w:tcPr>
          <w:p>
            <w:pPr>
              <w:spacing w:line="480" w:lineRule="auto"/>
            </w:pPr>
            <w:r>
              <w:t xml:space="preserve">We have this as a secure and reliable anchor for the </w:t>
            </w:r>
            <w:r>
              <w:rPr>
                <w:b/>
              </w:rPr>
              <w:t>soul</w:t>
            </w:r>
            <w:r>
              <w:t>, a hope that enters into the inner place behind the curtain,</w:t>
            </w:r>
          </w:p>
        </w:tc>
        <w:tc>
          <w:tcPr>
            <w:tcW w:type="dxa" w:w="2880"/>
            <w:tcW w:w="7920" w:type="dxa"/>
          </w:tcPr>
          <w:p>
            <w:pPr>
              <w:spacing w:line="480" w:lineRule="auto"/>
            </w:pPr>
            <w:r>
              <w:t>Eleni kolow ââh ni ehśu lokâ nini itindi niōoōolunyâ nâōâ nâmbâgogo ro, âśeydi ri ehngwi eleni kukuqui ofo iōiōi rikâki niâh râgâzo ne ri âd'onâśe,</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Jâmeśe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save your </w:t>
            </w:r>
            <w:r>
              <w:rPr>
                <w:b/>
              </w:rPr>
              <w:t>souls</w:t>
            </w:r>
            <w:r>
              <w:t>.</w:t>
            </w:r>
          </w:p>
        </w:tc>
        <w:tc>
          <w:tcPr>
            <w:tcW w:type="dxa" w:w="2880"/>
            <w:tcW w:w="7920" w:type="dxa"/>
          </w:tcPr>
          <w:p>
            <w:pPr>
              <w:spacing w:line="480" w:lineRule="auto"/>
            </w:pPr>
            <w:r>
              <w:t>Iliâ wo iinuutâ monoji nośśu kâle lotembere ri âyâg•â ehrezweb'âki ro. Â-iytâ âri id'ey kânâ iōi ōomud'o śe ânyo, oluru kejejo d'o âmmi ri itindi kâpâ nirurukâ.</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Peōoro 2:11</w:t>
            </w:r>
          </w:p>
        </w:tc>
        <w:tc>
          <w:tcPr>
            <w:tcW w:type="dxa" w:w="2880"/>
            <w:tcW w:w="1440" w:type="dxa"/>
          </w:tcPr>
          <w:p>
            <w:pPr>
              <w:jc w:val="center"/>
            </w:pPr>
            <w:r>
              <w:rPr>
                <w:b/>
              </w:rPr>
              <w:t>OK</w:t>
            </w:r>
          </w:p>
        </w:tc>
      </w:tr>
      <w:tr>
        <w:tc>
          <w:tcPr>
            <w:tcW w:type="dxa" w:w="2880"/>
            <w:tcW w:w="7920" w:type="dxa"/>
          </w:tcPr>
          <w:p>
            <w:pPr>
              <w:spacing w:line="480" w:lineRule="auto"/>
            </w:pPr>
            <w:r>
              <w:t xml:space="preserve">Beloved, I exhort you as foreigners and exiles to abstain from fleshly desires, which fight against your </w:t>
            </w:r>
            <w:r>
              <w:rPr>
                <w:b/>
              </w:rPr>
              <w:t>soul</w:t>
            </w:r>
            <w:r>
              <w:t>.</w:t>
            </w:r>
          </w:p>
        </w:tc>
        <w:tc>
          <w:tcPr>
            <w:tcW w:type="dxa" w:w="2880"/>
            <w:tcW w:w="7920" w:type="dxa"/>
          </w:tcPr>
          <w:p>
            <w:pPr>
              <w:spacing w:line="480" w:lineRule="auto"/>
            </w:pPr>
            <w:r>
              <w:t>Inddehtâ, Mâ mokwe âmmi nid'ud'ungâ ehśu ânthikâ niki ângwi moleh kâle ânyi nââśee ruw ri od'iâ kâpâ ri lele śe kâle wo, od'ub'â kehśi ri âmmi ri itindi ne.</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Peōoro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sin. They entice unstable </w:t>
            </w:r>
            <w:r>
              <w:rPr>
                <w:b/>
              </w:rPr>
              <w:t>souls</w:t>
            </w:r>
            <w:r>
              <w:t xml:space="preserve"> into wrongdoing, and they have their hearts trained in greed. They are cursed children!</w:t>
            </w:r>
          </w:p>
        </w:tc>
        <w:tc>
          <w:tcPr>
            <w:tcW w:type="dxa" w:w="2880"/>
            <w:tcW w:w="7920" w:type="dxa"/>
          </w:tcPr>
          <w:p>
            <w:pPr>
              <w:spacing w:line="480" w:lineRule="auto"/>
            </w:pPr>
            <w:r>
              <w:t>Lob’â ri mii kâpâ oggo kombo ogâ ōoo ōoworo se ânyo ângwi oggo kombo lob’â ibuliegâ rossu seku. lob’â kigegere kâle b’ânny od'ub'â olow d'eâhku, ângwi oggo lob’â ri âseydi ehnne ogehle ânyo wo. Ehreby kâpâ oguw kâle ~bwo!</w:t>
            </w:r>
          </w:p>
        </w:tc>
        <w:tc>
          <w:tcPr>
            <w:tcW w:type="dxa" w:w="2880"/>
            <w:vAlign w:val="center"/>
            <w:tcW w:w="1440" w:type="dxa"/>
          </w:tcPr>
          <w:p>
            <w:pPr>
              <w:jc w:val="center"/>
            </w:pPr>
            <w:r>
              <w:t>☐</w:t>
            </w:r>
          </w:p>
        </w:tc>
      </w:tr>
      <w:tr>
        <w:tc>
          <w:tcPr>
            <w:tcW w:type="dxa" w:w="2880"/>
            <w:tcW w:w="7920" w:type="dxa"/>
          </w:tcPr>
          <w:p>
            <w:r>
              <w:rPr>
                <w:b/>
              </w:rPr>
              <w:t>3 John 1:2</w:t>
            </w:r>
          </w:p>
        </w:tc>
        <w:tc>
          <w:tcPr>
            <w:tcW w:type="dxa" w:w="2880"/>
            <w:tcW w:w="7920" w:type="dxa"/>
          </w:tcPr>
          <w:p>
            <w:r>
              <w:rPr>
                <w:b/>
              </w:rPr>
              <w:t>3 Iwânâ 1:2</w:t>
            </w:r>
          </w:p>
        </w:tc>
        <w:tc>
          <w:tcPr>
            <w:tcW w:type="dxa" w:w="2880"/>
            <w:tcW w:w="1440" w:type="dxa"/>
          </w:tcPr>
          <w:p>
            <w:pPr>
              <w:jc w:val="center"/>
            </w:pPr>
            <w:r>
              <w:rPr>
                <w:b/>
              </w:rPr>
              <w:t>OK</w:t>
            </w:r>
          </w:p>
        </w:tc>
      </w:tr>
      <w:tr>
        <w:tc>
          <w:tcPr>
            <w:tcW w:type="dxa" w:w="2880"/>
            <w:tcW w:w="7920" w:type="dxa"/>
          </w:tcPr>
          <w:p>
            <w:pPr>
              <w:spacing w:line="480" w:lineRule="auto"/>
            </w:pPr>
            <w:r>
              <w:t xml:space="preserve">Beloved, I pray that all may go well with you and that you may be healthy, just as it is well with your </w:t>
            </w:r>
            <w:r>
              <w:rPr>
                <w:b/>
              </w:rPr>
              <w:t>soul</w:t>
            </w:r>
            <w:r>
              <w:t>.</w:t>
            </w:r>
          </w:p>
        </w:tc>
        <w:tc>
          <w:tcPr>
            <w:tcW w:type="dxa" w:w="2880"/>
            <w:tcW w:w="7920" w:type="dxa"/>
          </w:tcPr>
          <w:p>
            <w:pPr>
              <w:spacing w:line="480" w:lineRule="auto"/>
            </w:pPr>
            <w:r>
              <w:t>Iyiekânâne, Mâ momyiry ânyi liibiπi oggo kehvvo me râ ośuru wo ângwi ânyi biyâ me nâπu wo, śer ehśu âwiry olowzo nini ośuru me ri itindiâ.</w:t>
            </w:r>
          </w:p>
        </w:tc>
        <w:tc>
          <w:tcPr>
            <w:tcW w:type="dxa" w:w="2880"/>
            <w:vAlign w:val="center"/>
            <w:tcW w:w="1440" w:type="dxa"/>
          </w:tcPr>
          <w:p>
            <w:pPr>
              <w:jc w:val="center"/>
            </w:pPr>
            <w:r>
              <w:t>☐</w:t>
            </w:r>
          </w:p>
        </w:tc>
      </w:tr>
      <w:tr>
        <w:tc>
          <w:tcPr>
            <w:tcW w:type="dxa" w:w="2880"/>
            <w:tcW w:w="7920" w:type="dxa"/>
          </w:tcPr>
          <w:p>
            <w:r>
              <w:rPr>
                <w:b/>
              </w:rPr>
              <w:t>Revelation 6:9</w:t>
            </w:r>
          </w:p>
        </w:tc>
        <w:tc>
          <w:tcPr>
            <w:tcW w:type="dxa" w:w="2880"/>
            <w:tcW w:w="7920" w:type="dxa"/>
          </w:tcPr>
          <w:p>
            <w:r>
              <w:rPr>
                <w:b/>
              </w:rPr>
              <w:t>Re-owy 6:9</w:t>
            </w:r>
          </w:p>
        </w:tc>
        <w:tc>
          <w:tcPr>
            <w:tcW w:type="dxa" w:w="2880"/>
            <w:tcW w:w="1440" w:type="dxa"/>
          </w:tcPr>
          <w:p>
            <w:pPr>
              <w:jc w:val="center"/>
            </w:pPr>
            <w:r>
              <w:rPr>
                <w:b/>
              </w:rPr>
              <w:t>OK</w:t>
            </w:r>
          </w:p>
        </w:tc>
      </w:tr>
      <w:tr>
        <w:tc>
          <w:tcPr>
            <w:tcW w:type="dxa" w:w="2880"/>
            <w:tcW w:w="7920" w:type="dxa"/>
          </w:tcPr>
          <w:p>
            <w:pPr>
              <w:spacing w:line="480" w:lineRule="auto"/>
            </w:pPr>
            <w:r>
              <w:t xml:space="preserve">When the Lamb opened the fifth seal, I saw under the altar the </w:t>
            </w:r>
            <w:r>
              <w:rPr>
                <w:b/>
              </w:rPr>
              <w:t>souls</w:t>
            </w:r>
            <w:r>
              <w:t xml:space="preserve"> of those who had been killed because of the word of God and the testimony which they held.</w:t>
            </w:r>
          </w:p>
        </w:tc>
        <w:tc>
          <w:tcPr>
            <w:tcW w:type="dxa" w:w="2880"/>
            <w:tcW w:w="7920" w:type="dxa"/>
          </w:tcPr>
          <w:p>
            <w:pPr>
              <w:spacing w:line="480" w:lineRule="auto"/>
            </w:pPr>
            <w:r>
              <w:t>Kiru kuśe Dug•ogo opee nyâd'ok ri ōowzo ~bwo, Mâ ânddeh od'ub'â ididâ kânâki ri itindi kâpâ kukâriōâkâ ri bubu ko~bwo Orri ri âri ri kiw śe âryi oluru lub'â ri oruu kânâne ro.</w:t>
            </w:r>
          </w:p>
        </w:tc>
        <w:tc>
          <w:tcPr>
            <w:tcW w:type="dxa" w:w="2880"/>
            <w:vAlign w:val="center"/>
            <w:tcW w:w="1440" w:type="dxa"/>
          </w:tcPr>
          <w:p>
            <w:pPr>
              <w:jc w:val="center"/>
            </w:pPr>
            <w:r>
              <w:t>☐</w:t>
            </w:r>
          </w:p>
        </w:tc>
      </w:tr>
    </w:tbl>
    <w:p>
      <w:pPr>
        <w:pStyle w:val="Heading1"/>
        <w:spacing w:before="0"/>
      </w:pPr>
      <w:r>
        <w:t>spirit (G4151)</w:t>
      </w:r>
    </w:p>
    <w:p>
      <w:r/>
      <w:r>
        <w:t>This word can mean:</w:t>
      </w:r>
      <w:r/>
      <w:r/>
    </w:p>
    <w:p>
      <w:pPr>
        <w:pStyle w:val="ListBullet"/>
        <w:spacing w:line="240" w:lineRule="auto"/>
        <w:ind w:left="720"/>
      </w:pPr>
      <w:r/>
      <w:r>
        <w:t>The part of a person that is not physical and cannot be seen.</w:t>
      </w:r>
      <w:r/>
    </w:p>
    <w:p>
      <w:pPr>
        <w:pStyle w:val="ListBullet"/>
        <w:spacing w:line="240" w:lineRule="auto"/>
        <w:ind w:left="720"/>
      </w:pPr>
      <w:r/>
      <w:r>
        <w:t>A person’s attitude or emotional state.</w:t>
      </w:r>
      <w:r/>
    </w:p>
    <w:p>
      <w:pPr>
        <w:pStyle w:val="ListBullet"/>
        <w:spacing w:line="240" w:lineRule="auto"/>
        <w:ind w:left="720"/>
      </w:pPr>
      <w:r/>
      <w:r>
        <w:t>Someone who does not have a physical or human body. Angels, demons, and God are spirits.</w:t>
      </w:r>
      <w:r/>
    </w:p>
    <w:p>
      <w:pPr>
        <w:pStyle w:val="ListBullet"/>
        <w:spacing w:line="240" w:lineRule="auto" w:after="0"/>
        <w:ind w:left="720"/>
      </w:pPr>
      <w:r/>
      <w:r>
        <w:t>The Holy Spirit.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1:23</w:t>
            </w:r>
          </w:p>
        </w:tc>
        <w:tc>
          <w:tcPr>
            <w:tcW w:type="dxa" w:w="2880"/>
            <w:tcW w:w="7920" w:type="dxa"/>
          </w:tcPr>
          <w:p>
            <w:r>
              <w:rPr>
                <w:b/>
              </w:rPr>
              <w:t>Mârâko 1:23</w:t>
            </w:r>
          </w:p>
        </w:tc>
        <w:tc>
          <w:tcPr>
            <w:tcW w:type="dxa" w:w="2880"/>
            <w:tcW w:w="1440" w:type="dxa"/>
          </w:tcPr>
          <w:p>
            <w:pPr>
              <w:jc w:val="center"/>
            </w:pPr>
            <w:r>
              <w:rPr>
                <w:b/>
              </w:rPr>
              <w:t>OK</w:t>
            </w:r>
          </w:p>
        </w:tc>
      </w:tr>
      <w:tr>
        <w:tc>
          <w:tcPr>
            <w:tcW w:type="dxa" w:w="2880"/>
            <w:tcW w:w="7920" w:type="dxa"/>
          </w:tcPr>
          <w:p>
            <w:pPr>
              <w:spacing w:line="480" w:lineRule="auto"/>
            </w:pPr>
            <w:r>
              <w:t xml:space="preserve">Just then a man in their synagogue who had an unclean </w:t>
            </w:r>
            <w:r>
              <w:rPr>
                <w:b/>
              </w:rPr>
              <w:t>spirit</w:t>
            </w:r>
            <w:r>
              <w:t xml:space="preserve"> cried out,</w:t>
            </w:r>
          </w:p>
        </w:tc>
        <w:tc>
          <w:tcPr>
            <w:tcW w:type="dxa" w:w="2880"/>
            <w:tcW w:w="7920" w:type="dxa"/>
          </w:tcPr>
          <w:p>
            <w:pPr>
              <w:spacing w:line="480" w:lineRule="auto"/>
            </w:pPr>
            <w:r>
              <w:t>Elenini kiru mod'iâgonâ âllâ âpi ri romomiâle niâh oluru oyuru ronjo rinâ âkâ kiru kuzwâ,</w:t>
            </w:r>
          </w:p>
        </w:tc>
        <w:tc>
          <w:tcPr>
            <w:tcW w:type="dxa" w:w="2880"/>
            <w:vAlign w:val="center"/>
            <w:tcW w:w="1440" w:type="dxa"/>
          </w:tcPr>
          <w:p>
            <w:pPr>
              <w:jc w:val="center"/>
            </w:pPr>
            <w:r>
              <w:t>☐</w:t>
            </w:r>
          </w:p>
        </w:tc>
      </w:tr>
      <w:tr>
        <w:tc>
          <w:tcPr>
            <w:tcW w:type="dxa" w:w="2880"/>
            <w:tcW w:w="7920" w:type="dxa"/>
          </w:tcPr>
          <w:p>
            <w:r>
              <w:rPr>
                <w:b/>
              </w:rPr>
              <w:t>Luke 1:17</w:t>
            </w:r>
          </w:p>
        </w:tc>
        <w:tc>
          <w:tcPr>
            <w:tcW w:type="dxa" w:w="2880"/>
            <w:tcW w:w="7920" w:type="dxa"/>
          </w:tcPr>
          <w:p>
            <w:r>
              <w:rPr>
                <w:b/>
              </w:rPr>
              <w:t>Lukâ 1:17</w:t>
            </w:r>
          </w:p>
        </w:tc>
        <w:tc>
          <w:tcPr>
            <w:tcW w:type="dxa" w:w="2880"/>
            <w:tcW w:w="1440" w:type="dxa"/>
          </w:tcPr>
          <w:p>
            <w:pPr>
              <w:jc w:val="center"/>
            </w:pPr>
            <w:r>
              <w:rPr>
                <w:b/>
              </w:rPr>
              <w:t>OK</w:t>
            </w:r>
          </w:p>
        </w:tc>
      </w:tr>
      <w:tr>
        <w:tc>
          <w:tcPr>
            <w:tcW w:type="dxa" w:w="2880"/>
            <w:tcW w:w="7920" w:type="dxa"/>
          </w:tcPr>
          <w:p>
            <w:pPr>
              <w:spacing w:line="480" w:lineRule="auto"/>
            </w:pPr>
            <w:r>
              <w:t xml:space="preserve">He will go before the face of the Lord in the </w:t>
            </w:r>
            <w:r>
              <w:rPr>
                <w:b/>
              </w:rPr>
              <w:t>spirit</w:t>
            </w:r>
            <w:r>
              <w:t xml:space="preserve"> and power of Elijah, to turn the hearts of the fathers to the children and the disobedient to the wisdom of the righteous—to make ready for the Lord a people prepared for him."</w:t>
            </w:r>
          </w:p>
        </w:tc>
        <w:tc>
          <w:tcPr>
            <w:tcW w:type="dxa" w:w="2880"/>
            <w:tcW w:w="7920" w:type="dxa"/>
          </w:tcPr>
          <w:p>
            <w:pPr>
              <w:spacing w:line="480" w:lineRule="auto"/>
            </w:pPr>
            <w:r>
              <w:t>Lâgo eleh ob'unâ kokyi âōâōii Orri ri ândâh oyuru niâh Eliyâ ri âmbâmbâ ro, ânyi kufu âōââ ri âśeydi ehreby râ ōotir ri miilombâ nikukâb'âkukâki ro—ânyi kiōeōenâ Orri ni b'ânny iōeōenâ kânâ lâgo nikâki b'ukâ."</w:t>
            </w:r>
          </w:p>
        </w:tc>
        <w:tc>
          <w:tcPr>
            <w:tcW w:type="dxa" w:w="2880"/>
            <w:vAlign w:val="center"/>
            <w:tcW w:w="1440" w:type="dxa"/>
          </w:tcPr>
          <w:p>
            <w:pPr>
              <w:jc w:val="center"/>
            </w:pPr>
            <w:r>
              <w:t>☐</w:t>
            </w:r>
          </w:p>
        </w:tc>
      </w:tr>
      <w:tr>
        <w:tc>
          <w:tcPr>
            <w:tcW w:type="dxa" w:w="2880"/>
            <w:tcW w:w="7920" w:type="dxa"/>
          </w:tcPr>
          <w:p>
            <w:r>
              <w:rPr>
                <w:b/>
              </w:rPr>
              <w:t>John 3:6</w:t>
            </w:r>
          </w:p>
        </w:tc>
        <w:tc>
          <w:tcPr>
            <w:tcW w:type="dxa" w:w="2880"/>
            <w:tcW w:w="7920" w:type="dxa"/>
          </w:tcPr>
          <w:p>
            <w:r>
              <w:rPr>
                <w:b/>
              </w:rPr>
              <w:t>Iwânâ 3:6</w:t>
            </w:r>
          </w:p>
        </w:tc>
        <w:tc>
          <w:tcPr>
            <w:tcW w:type="dxa" w:w="2880"/>
            <w:tcW w:w="1440" w:type="dxa"/>
          </w:tcPr>
          <w:p>
            <w:pPr>
              <w:jc w:val="center"/>
            </w:pPr>
            <w:r>
              <w:rPr>
                <w:b/>
              </w:rPr>
              <w:t>OK</w:t>
            </w:r>
          </w:p>
        </w:tc>
      </w:tr>
      <w:tr>
        <w:tc>
          <w:tcPr>
            <w:tcW w:type="dxa" w:w="2880"/>
            <w:tcW w:w="7920" w:type="dxa"/>
          </w:tcPr>
          <w:p>
            <w:pPr>
              <w:spacing w:line="480" w:lineRule="auto"/>
            </w:pPr>
            <w:r>
              <w:t xml:space="preserve">That which is born of the flesh is flesh, and that which is born of the </w:t>
            </w:r>
            <w:r>
              <w:rPr>
                <w:b/>
              </w:rPr>
              <w:t>Spirit</w:t>
            </w:r>
            <w:r>
              <w:t xml:space="preserve"> is </w:t>
            </w:r>
            <w:r>
              <w:rPr>
                <w:b/>
              </w:rPr>
              <w:t>spirit</w:t>
            </w:r>
            <w:r>
              <w:t>.</w:t>
            </w:r>
          </w:p>
        </w:tc>
        <w:tc>
          <w:tcPr>
            <w:tcW w:type="dxa" w:w="2880"/>
            <w:tcW w:w="7920" w:type="dxa"/>
          </w:tcPr>
          <w:p>
            <w:pPr>
              <w:spacing w:line="480" w:lineRule="auto"/>
            </w:pPr>
            <w:r>
              <w:t>Oddo oloru oōee ruw śe eleni ruw, ângwi oddo oluru oōee Oyuru śe eleni oyuru.</w:t>
            </w:r>
          </w:p>
        </w:tc>
        <w:tc>
          <w:tcPr>
            <w:tcW w:type="dxa" w:w="2880"/>
            <w:vAlign w:val="center"/>
            <w:tcW w:w="1440" w:type="dxa"/>
          </w:tcPr>
          <w:p>
            <w:pPr>
              <w:jc w:val="center"/>
            </w:pPr>
            <w:r>
              <w:t>☐</w:t>
            </w:r>
          </w:p>
        </w:tc>
      </w:tr>
      <w:tr>
        <w:tc>
          <w:tcPr>
            <w:tcW w:type="dxa" w:w="2880"/>
            <w:tcW w:w="7920" w:type="dxa"/>
          </w:tcPr>
          <w:p>
            <w:r>
              <w:rPr>
                <w:b/>
              </w:rPr>
              <w:t>Acts 7:59</w:t>
            </w:r>
          </w:p>
        </w:tc>
        <w:tc>
          <w:tcPr>
            <w:tcW w:type="dxa" w:w="2880"/>
            <w:tcW w:w="7920" w:type="dxa"/>
          </w:tcPr>
          <w:p>
            <w:r>
              <w:rPr>
                <w:b/>
              </w:rPr>
              <w:t>Owowe 7:59</w:t>
            </w:r>
          </w:p>
        </w:tc>
        <w:tc>
          <w:tcPr>
            <w:tcW w:type="dxa" w:w="2880"/>
            <w:tcW w:w="1440" w:type="dxa"/>
          </w:tcPr>
          <w:p>
            <w:pPr>
              <w:jc w:val="center"/>
            </w:pPr>
            <w:r>
              <w:rPr>
                <w:b/>
              </w:rPr>
              <w:t>OK</w:t>
            </w:r>
          </w:p>
        </w:tc>
      </w:tr>
      <w:tr>
        <w:tc>
          <w:tcPr>
            <w:tcW w:type="dxa" w:w="2880"/>
            <w:tcW w:w="7920" w:type="dxa"/>
          </w:tcPr>
          <w:p>
            <w:pPr>
              <w:spacing w:line="480" w:lineRule="auto"/>
            </w:pPr>
            <w:r>
              <w:t xml:space="preserve">As they were stoning Stephen, he was calling out to the Lord and saying, "Lord Jesus, receive my </w:t>
            </w:r>
            <w:r>
              <w:rPr>
                <w:b/>
              </w:rPr>
              <w:t>spirit</w:t>
            </w:r>
            <w:r>
              <w:t>."</w:t>
            </w:r>
          </w:p>
        </w:tc>
        <w:tc>
          <w:tcPr>
            <w:tcW w:type="dxa" w:w="2880"/>
            <w:tcW w:w="7920" w:type="dxa"/>
          </w:tcPr>
          <w:p>
            <w:pPr>
              <w:spacing w:line="480" w:lineRule="auto"/>
            </w:pPr>
            <w:r>
              <w:t>Kiru kuśe lub'â kowâ Śetipâno ne only śe wo, lâgo ungwe Ośśye keh'jo oddo, "Ośśye Yeśu, â-iy mâ ri oyurub'â."</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Româb'â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w:t>
            </w:r>
            <w:r>
              <w:rPr>
                <w:b/>
              </w:rPr>
              <w:t>spirit</w:t>
            </w:r>
            <w:r>
              <w:t xml:space="preserve"> of slavery so that you live in fear again; but you received the </w:t>
            </w:r>
            <w:r>
              <w:rPr>
                <w:b/>
              </w:rPr>
              <w:t>Spirit</w:t>
            </w:r>
            <w:r>
              <w:t xml:space="preserve"> of adoption, by which we cry, "Abba, Father!"</w:t>
            </w:r>
          </w:p>
        </w:tc>
        <w:tc>
          <w:tcPr>
            <w:tcW w:type="dxa" w:w="2880"/>
            <w:tcW w:w="7920" w:type="dxa"/>
          </w:tcPr>
          <w:p>
            <w:pPr>
              <w:spacing w:line="480" w:lineRule="auto"/>
            </w:pPr>
            <w:r>
              <w:t>Âmmi âdi nâ-iy oyuru âmmi niōeōenâ ri nyââru nâne ânyoku, kiru âni âmmi noolow ngâ norrow niâh ângwi; kombo âmmi nâ-iy râkkâh ri Oyuru ânyo wo, oluru ââh âkouw d'iśe oddo, "Âbbâ, Âōâ!"</w:t>
            </w:r>
          </w:p>
        </w:tc>
        <w:tc>
          <w:tcPr>
            <w:tcW w:type="dxa" w:w="2880"/>
            <w:vAlign w:val="center"/>
            <w:tcW w:w="1440" w:type="dxa"/>
          </w:tcPr>
          <w:p>
            <w:pPr>
              <w:jc w:val="center"/>
            </w:pPr>
            <w:r>
              <w:t>☐</w:t>
            </w:r>
          </w:p>
        </w:tc>
      </w:tr>
      <w:tr>
        <w:tc>
          <w:tcPr>
            <w:tcW w:type="dxa" w:w="2880"/>
            <w:tcW w:w="7920" w:type="dxa"/>
          </w:tcPr>
          <w:p>
            <w:r>
              <w:rPr>
                <w:b/>
              </w:rPr>
              <w:t>Romans 8:16</w:t>
            </w:r>
          </w:p>
        </w:tc>
        <w:tc>
          <w:tcPr>
            <w:tcW w:type="dxa" w:w="2880"/>
            <w:tcW w:w="7920" w:type="dxa"/>
          </w:tcPr>
          <w:p>
            <w:r>
              <w:rPr>
                <w:b/>
              </w:rPr>
              <w:t>Româb'â 8:16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Spirit</w:t>
            </w:r>
            <w:r>
              <w:t xml:space="preserve"> himself bears witness with our </w:t>
            </w:r>
            <w:r>
              <w:rPr>
                <w:b/>
              </w:rPr>
              <w:t>spirit</w:t>
            </w:r>
            <w:r>
              <w:t xml:space="preserve"> that we are children of God.</w:t>
            </w:r>
          </w:p>
        </w:tc>
        <w:tc>
          <w:tcPr>
            <w:tcW w:type="dxa" w:w="2880"/>
            <w:tcW w:w="7920" w:type="dxa"/>
          </w:tcPr>
          <w:p>
            <w:pPr>
              <w:spacing w:line="480" w:lineRule="auto"/>
            </w:pPr>
            <w:r>
              <w:t>Oyuru âwiry ruw śe kâryi ââry oyuru śe oddo ââh Orri ri ehreby.</w:t>
            </w:r>
          </w:p>
        </w:tc>
        <w:tc>
          <w:tcPr>
            <w:tcW w:type="dxa" w:w="2880"/>
            <w:vAlign w:val="center"/>
            <w:tcW w:w="1440" w:type="dxa"/>
          </w:tcPr>
          <w:p>
            <w:pPr>
              <w:jc w:val="center"/>
            </w:pPr>
            <w:r>
              <w:t>☐</w:t>
            </w:r>
          </w:p>
        </w:tc>
      </w:tr>
      <w:tr>
        <w:tc>
          <w:tcPr>
            <w:tcW w:type="dxa" w:w="2880"/>
            <w:tcW w:w="7920" w:type="dxa"/>
          </w:tcPr>
          <w:p>
            <w:r>
              <w:rPr>
                <w:b/>
              </w:rPr>
              <w:t>1 Corinthians 2:12</w:t>
            </w:r>
          </w:p>
        </w:tc>
        <w:tc>
          <w:tcPr>
            <w:tcW w:type="dxa" w:w="2880"/>
            <w:tcW w:w="7920" w:type="dxa"/>
          </w:tcPr>
          <w:p>
            <w:r>
              <w:rPr>
                <w:b/>
              </w:rPr>
              <w:t>1 Korinōiâb'â 2:12</w:t>
            </w:r>
          </w:p>
        </w:tc>
        <w:tc>
          <w:tcPr>
            <w:tcW w:type="dxa" w:w="2880"/>
            <w:tcW w:w="1440" w:type="dxa"/>
          </w:tcPr>
          <w:p>
            <w:pPr>
              <w:jc w:val="center"/>
            </w:pPr>
            <w:r>
              <w:rPr>
                <w:b/>
              </w:rPr>
              <w:t>OK</w:t>
            </w:r>
          </w:p>
        </w:tc>
      </w:tr>
      <w:tr>
        <w:tc>
          <w:tcPr>
            <w:tcW w:type="dxa" w:w="2880"/>
            <w:tcW w:w="7920" w:type="dxa"/>
          </w:tcPr>
          <w:p>
            <w:pPr>
              <w:spacing w:line="480" w:lineRule="auto"/>
            </w:pPr>
            <w:r>
              <w:t xml:space="preserve">But we did not receive the </w:t>
            </w:r>
            <w:r>
              <w:rPr>
                <w:b/>
              </w:rPr>
              <w:t>spirit</w:t>
            </w:r>
            <w:r>
              <w:t xml:space="preserve"> of the world but the </w:t>
            </w:r>
            <w:r>
              <w:rPr>
                <w:b/>
              </w:rPr>
              <w:t>Spirit</w:t>
            </w:r>
            <w:r>
              <w:t xml:space="preserve"> who is from God, so that we might know the things freely given to us by God.</w:t>
            </w:r>
          </w:p>
        </w:tc>
        <w:tc>
          <w:tcPr>
            <w:tcW w:type="dxa" w:w="2880"/>
            <w:tcW w:w="7920" w:type="dxa"/>
          </w:tcPr>
          <w:p>
            <w:pPr>
              <w:spacing w:line="480" w:lineRule="auto"/>
            </w:pPr>
            <w:r>
              <w:t>Kiru ânddâ ââh âkâ-iy milili ri oyuru ânyoku kombo Oyuru oluru Orri râ lele śe nâne ânyo, kiru ânyi oggo ââh âkonne ngâ ōukâlâ rikâ okwe kânâ ââh ni Orri śekâki ânyo.</w:t>
            </w:r>
          </w:p>
        </w:tc>
        <w:tc>
          <w:tcPr>
            <w:tcW w:type="dxa" w:w="2880"/>
            <w:vAlign w:val="center"/>
            <w:tcW w:w="1440" w:type="dxa"/>
          </w:tcPr>
          <w:p>
            <w:pPr>
              <w:jc w:val="center"/>
            </w:pPr>
            <w:r>
              <w:t>☐</w:t>
            </w:r>
          </w:p>
        </w:tc>
      </w:tr>
      <w:tr>
        <w:tc>
          <w:tcPr>
            <w:tcW w:type="dxa" w:w="2880"/>
            <w:tcW w:w="7920" w:type="dxa"/>
          </w:tcPr>
          <w:p>
            <w:r>
              <w:rPr>
                <w:b/>
              </w:rPr>
              <w:t>2 Corinthians 7:13</w:t>
            </w:r>
          </w:p>
        </w:tc>
        <w:tc>
          <w:tcPr>
            <w:tcW w:type="dxa" w:w="2880"/>
            <w:tcW w:w="7920" w:type="dxa"/>
          </w:tcPr>
          <w:p>
            <w:r>
              <w:rPr>
                <w:b/>
              </w:rPr>
              <w:t>2 Korinōiâb'â 7:13</w:t>
            </w:r>
          </w:p>
        </w:tc>
        <w:tc>
          <w:tcPr>
            <w:tcW w:type="dxa" w:w="2880"/>
            <w:tcW w:w="1440" w:type="dxa"/>
          </w:tcPr>
          <w:p>
            <w:pPr>
              <w:jc w:val="center"/>
            </w:pPr>
            <w:r>
              <w:rPr>
                <w:b/>
              </w:rPr>
              <w:t>OK</w:t>
            </w:r>
          </w:p>
        </w:tc>
      </w:tr>
      <w:tr>
        <w:tc>
          <w:tcPr>
            <w:tcW w:type="dxa" w:w="2880"/>
            <w:tcW w:w="7920" w:type="dxa"/>
          </w:tcPr>
          <w:p>
            <w:pPr>
              <w:spacing w:line="480" w:lineRule="auto"/>
            </w:pPr>
            <w:r>
              <w:t>It is by this that we are encouraged.</w:t>
            </w:r>
            <w:r>
              <w:t xml:space="preserve">In addition to our own comfort, we also rejoiced even more because of Titus' joy, because his </w:t>
            </w:r>
            <w:r>
              <w:rPr>
                <w:b/>
              </w:rPr>
              <w:t>spirit</w:t>
            </w:r>
            <w:r>
              <w:t xml:space="preserve"> was refreshed by all of you.</w:t>
            </w:r>
          </w:p>
        </w:tc>
        <w:tc>
          <w:tcPr>
            <w:tcW w:type="dxa" w:w="2880"/>
            <w:tcW w:w="7920" w:type="dxa"/>
          </w:tcPr>
          <w:p>
            <w:pPr>
              <w:spacing w:line="480" w:lineRule="auto"/>
            </w:pPr>
            <w:r>
              <w:t>Eleni ânddâ âwi iōoōolunyâ âmmâ âwi śe ânyo. Idee ri âmmâ niōoōlunyâ niâh, ju âmmâ ângwi ânddâ minyunyuri âb'eeru ko~bwo Tituś ri lunyâ śe, ko~bwo lâgo ri oyuru ehngweh âmmi śe liibiπi.</w:t>
            </w:r>
          </w:p>
        </w:tc>
        <w:tc>
          <w:tcPr>
            <w:tcW w:type="dxa" w:w="2880"/>
            <w:vAlign w:val="center"/>
            <w:tcW w:w="1440" w:type="dxa"/>
          </w:tcPr>
          <w:p>
            <w:pPr>
              <w:jc w:val="center"/>
            </w:pPr>
            <w:r>
              <w:t>☐</w:t>
            </w:r>
          </w:p>
        </w:tc>
      </w:tr>
      <w:tr>
        <w:tc>
          <w:tcPr>
            <w:tcW w:type="dxa" w:w="2880"/>
            <w:tcW w:w="7920" w:type="dxa"/>
          </w:tcPr>
          <w:p>
            <w:r>
              <w:rPr>
                <w:b/>
              </w:rPr>
              <w:t>Galatians 5:25</w:t>
            </w:r>
          </w:p>
        </w:tc>
        <w:tc>
          <w:tcPr>
            <w:tcW w:type="dxa" w:w="2880"/>
            <w:tcW w:w="7920" w:type="dxa"/>
          </w:tcPr>
          <w:p>
            <w:r>
              <w:rPr>
                <w:b/>
              </w:rPr>
              <w:t>Gâlâtiâb'â 5:25</w:t>
            </w:r>
          </w:p>
        </w:tc>
        <w:tc>
          <w:tcPr>
            <w:tcW w:type="dxa" w:w="2880"/>
            <w:tcW w:w="1440" w:type="dxa"/>
          </w:tcPr>
          <w:p>
            <w:pPr>
              <w:jc w:val="center"/>
            </w:pPr>
            <w:r>
              <w:rPr>
                <w:b/>
              </w:rPr>
              <w:t>OK</w:t>
            </w:r>
          </w:p>
        </w:tc>
      </w:tr>
      <w:tr>
        <w:tc>
          <w:tcPr>
            <w:tcW w:type="dxa" w:w="2880"/>
            <w:tcW w:w="7920" w:type="dxa"/>
          </w:tcPr>
          <w:p>
            <w:pPr>
              <w:spacing w:line="480" w:lineRule="auto"/>
            </w:pPr>
            <w:r>
              <w:t xml:space="preserve">If we live by the </w:t>
            </w:r>
            <w:r>
              <w:rPr>
                <w:b/>
              </w:rPr>
              <w:t>Spirit</w:t>
            </w:r>
            <w:r>
              <w:t xml:space="preserve">, let us also walk by the </w:t>
            </w:r>
            <w:r>
              <w:rPr>
                <w:b/>
              </w:rPr>
              <w:t>Spirit</w:t>
            </w:r>
            <w:r>
              <w:t>.</w:t>
            </w:r>
          </w:p>
        </w:tc>
        <w:tc>
          <w:tcPr>
            <w:tcW w:type="dxa" w:w="2880"/>
            <w:tcW w:w="7920" w:type="dxa"/>
          </w:tcPr>
          <w:p>
            <w:pPr>
              <w:spacing w:line="480" w:lineRule="auto"/>
            </w:pPr>
            <w:r>
              <w:t>Eyâ ââh âkolow Oyuru śe, iikwetâ âkâwây ângwi Oyuru śe ânyo.</w:t>
            </w:r>
          </w:p>
        </w:tc>
        <w:tc>
          <w:tcPr>
            <w:tcW w:type="dxa" w:w="2880"/>
            <w:vAlign w:val="center"/>
            <w:tcW w:w="1440" w:type="dxa"/>
          </w:tcPr>
          <w:p>
            <w:pPr>
              <w:jc w:val="center"/>
            </w:pPr>
            <w:r>
              <w:t>☐</w:t>
            </w:r>
          </w:p>
        </w:tc>
      </w:tr>
      <w:tr>
        <w:tc>
          <w:tcPr>
            <w:tcW w:type="dxa" w:w="2880"/>
            <w:tcW w:w="7920" w:type="dxa"/>
          </w:tcPr>
          <w:p>
            <w:r>
              <w:rPr>
                <w:b/>
              </w:rPr>
              <w:t>Ephesians 2:2</w:t>
            </w:r>
          </w:p>
        </w:tc>
        <w:tc>
          <w:tcPr>
            <w:tcW w:type="dxa" w:w="2880"/>
            <w:tcW w:w="7920" w:type="dxa"/>
          </w:tcPr>
          <w:p>
            <w:r>
              <w:rPr>
                <w:b/>
              </w:rPr>
              <w:t>Epheśiâb'â 2:2</w:t>
            </w:r>
          </w:p>
        </w:tc>
        <w:tc>
          <w:tcPr>
            <w:tcW w:type="dxa" w:w="2880"/>
            <w:tcW w:w="1440" w:type="dxa"/>
          </w:tcPr>
          <w:p>
            <w:pPr>
              <w:jc w:val="center"/>
            </w:pPr>
            <w:r>
              <w:rPr>
                <w:b/>
              </w:rPr>
              <w:t>OK</w:t>
            </w:r>
          </w:p>
        </w:tc>
      </w:tr>
      <w:tr>
        <w:tc>
          <w:tcPr>
            <w:tcW w:type="dxa" w:w="2880"/>
            <w:tcW w:w="7920" w:type="dxa"/>
          </w:tcPr>
          <w:p>
            <w:pPr>
              <w:spacing w:line="480" w:lineRule="auto"/>
            </w:pPr>
            <w:r>
              <w:t xml:space="preserve">in which you once walked, according to the ways of this world. You were living according to the ruler of the authorities of the air, the </w:t>
            </w:r>
            <w:r>
              <w:rPr>
                <w:b/>
              </w:rPr>
              <w:t>spirit</w:t>
            </w:r>
            <w:r>
              <w:t xml:space="preserve"> that is working in the sons of disobedience.</w:t>
            </w:r>
          </w:p>
        </w:tc>
        <w:tc>
          <w:tcPr>
            <w:tcW w:type="dxa" w:w="2880"/>
            <w:tcW w:w="7920" w:type="dxa"/>
          </w:tcPr>
          <w:p>
            <w:pPr>
              <w:spacing w:line="480" w:lineRule="auto"/>
            </w:pPr>
            <w:r>
              <w:t>Âwi âmmi ri injwikâpâ śe rośśośu ro ânddâ âmmi ri olowzo dâly âlowbe milili ini ri leâhōykâpâ ri kiw śe nâne râ. Ânddâ âmmi noolow olly ri âtâtâkápâ ri opopi ri kiw śe, oyuru oluru ongâ ehb'u rikukânnâko nâōâ ne ri ehreby nâgoo râ eleni.</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Philippiâb'â 4:23</w:t>
            </w:r>
          </w:p>
        </w:tc>
        <w:tc>
          <w:tcPr>
            <w:tcW w:type="dxa" w:w="2880"/>
            <w:tcW w:w="1440" w:type="dxa"/>
          </w:tcPr>
          <w:p>
            <w:pPr>
              <w:jc w:val="center"/>
            </w:pPr>
            <w:r>
              <w:rPr>
                <w:b/>
              </w:rPr>
              <w:t>OK</w:t>
            </w:r>
          </w:p>
        </w:tc>
      </w:tr>
      <w:tr>
        <w:tc>
          <w:tcPr>
            <w:tcW w:type="dxa" w:w="2880"/>
            <w:tcW w:w="7920" w:type="dxa"/>
          </w:tcPr>
          <w:p>
            <w:pPr>
              <w:spacing w:line="480" w:lineRule="auto"/>
            </w:pPr>
            <w:r>
              <w:t xml:space="preserve">The grace of the Lord Jesus Christ be with your </w:t>
            </w:r>
            <w:r>
              <w:rPr>
                <w:b/>
              </w:rPr>
              <w:t>spirit</w:t>
            </w:r>
            <w:r>
              <w:t>.</w:t>
            </w:r>
          </w:p>
        </w:tc>
        <w:tc>
          <w:tcPr>
            <w:tcW w:type="dxa" w:w="2880"/>
            <w:tcW w:w="7920" w:type="dxa"/>
          </w:tcPr>
          <w:p>
            <w:pPr>
              <w:spacing w:line="480" w:lineRule="auto"/>
            </w:pPr>
            <w:r>
              <w:t>Oggo Ośśye Kârurukgo Ib'urukikânâne ri quii kolow âmmi ri oyuru râ wo. Lokehd'eh âlokwâ kidee ri oddo, Pirg•ânyâ.</w:t>
            </w:r>
          </w:p>
        </w:tc>
        <w:tc>
          <w:tcPr>
            <w:tcW w:type="dxa" w:w="2880"/>
            <w:vAlign w:val="center"/>
            <w:tcW w:w="1440" w:type="dxa"/>
          </w:tcPr>
          <w:p>
            <w:pPr>
              <w:jc w:val="center"/>
            </w:pPr>
            <w:r>
              <w:t>☐</w:t>
            </w:r>
          </w:p>
        </w:tc>
      </w:tr>
      <w:tr>
        <w:tc>
          <w:tcPr>
            <w:tcW w:type="dxa" w:w="2880"/>
            <w:tcW w:w="7920" w:type="dxa"/>
          </w:tcPr>
          <w:p>
            <w:r>
              <w:rPr>
                <w:b/>
              </w:rPr>
              <w:t>Colossians 2:5</w:t>
            </w:r>
          </w:p>
        </w:tc>
        <w:tc>
          <w:tcPr>
            <w:tcW w:type="dxa" w:w="2880"/>
            <w:tcW w:w="7920" w:type="dxa"/>
          </w:tcPr>
          <w:p>
            <w:r>
              <w:rPr>
                <w:b/>
              </w:rPr>
              <w:t>Kolośśiâb'â 2:5</w:t>
            </w:r>
          </w:p>
        </w:tc>
        <w:tc>
          <w:tcPr>
            <w:tcW w:type="dxa" w:w="2880"/>
            <w:tcW w:w="1440" w:type="dxa"/>
          </w:tcPr>
          <w:p>
            <w:pPr>
              <w:jc w:val="center"/>
            </w:pPr>
            <w:r>
              <w:rPr>
                <w:b/>
              </w:rPr>
              <w:t>OK</w:t>
            </w:r>
          </w:p>
        </w:tc>
      </w:tr>
      <w:tr>
        <w:tc>
          <w:tcPr>
            <w:tcW w:type="dxa" w:w="2880"/>
            <w:tcW w:w="7920" w:type="dxa"/>
          </w:tcPr>
          <w:p>
            <w:pPr>
              <w:spacing w:line="480" w:lineRule="auto"/>
            </w:pPr>
            <w:r>
              <w:t xml:space="preserve">Although I am not with you in the flesh, yet I am with you in </w:t>
            </w:r>
            <w:r>
              <w:rPr>
                <w:b/>
              </w:rPr>
              <w:t>spirit</w:t>
            </w:r>
            <w:r>
              <w:t>. I rejoice to see your good order and the strength of your faith in Christ.</w:t>
            </w:r>
          </w:p>
        </w:tc>
        <w:tc>
          <w:tcPr>
            <w:tcW w:type="dxa" w:w="2880"/>
            <w:tcW w:w="7920" w:type="dxa"/>
          </w:tcPr>
          <w:p>
            <w:pPr>
              <w:spacing w:line="480" w:lineRule="auto"/>
            </w:pPr>
            <w:r>
              <w:t>Ju Mâ âmmi râ ruw niâhku, kiru Mâ âmmi râ oyuru niâh wo. Mâ mondu monddeh âmmi ri rib'eōâ ninithâ ne âmmi ri regeny ri ozy ro Ib'urukikânâne râ.</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Hebrob'â 4:12</w:t>
            </w:r>
          </w:p>
        </w:tc>
        <w:tc>
          <w:tcPr>
            <w:tcW w:type="dxa" w:w="2880"/>
            <w:tcW w:w="1440" w:type="dxa"/>
          </w:tcPr>
          <w:p>
            <w:pPr>
              <w:jc w:val="center"/>
            </w:pPr>
            <w:r>
              <w:rPr>
                <w:b/>
              </w:rPr>
              <w:t>OK</w:t>
            </w:r>
          </w:p>
        </w:tc>
      </w:tr>
      <w:tr>
        <w:tc>
          <w:tcPr>
            <w:tcW w:type="dxa" w:w="2880"/>
            <w:tcW w:w="7920" w:type="dxa"/>
          </w:tcPr>
          <w:p>
            <w:pPr>
              <w:spacing w:line="480" w:lineRule="auto"/>
            </w:pPr>
            <w:r>
              <w:t xml:space="preserve">For the word of God is living and active and sharper than any two-edged sword. It pierces even to the dividing of soul and </w:t>
            </w:r>
            <w:r>
              <w:rPr>
                <w:b/>
              </w:rPr>
              <w:t>spirit</w:t>
            </w:r>
            <w:r>
              <w:t>, of joints and marrow, and is able to discern the thoughts and intentions of the heart.</w:t>
            </w:r>
          </w:p>
        </w:tc>
        <w:tc>
          <w:tcPr>
            <w:tcW w:type="dxa" w:w="2880"/>
            <w:tcW w:w="7920" w:type="dxa"/>
          </w:tcPr>
          <w:p>
            <w:pPr>
              <w:spacing w:line="480" w:lineRule="auto"/>
            </w:pPr>
            <w:r>
              <w:t>Ko~bwo Orri ri âri âwi liddy ângwi g•oreg•ore âśśib'ilinâ kopeh pâlâ ri śye-kâpile reekâki ne. Âwi kolee tokojo ju itindi ri râpyele âgâgâ Oyuru ri lele śe, âzze rebbehle g•erug•eru ri lele śe. Âwi konne âśeydi ri yeye ned'o ne worig•ekâ ro.</w:t>
            </w:r>
          </w:p>
        </w:tc>
        <w:tc>
          <w:tcPr>
            <w:tcW w:type="dxa" w:w="2880"/>
            <w:vAlign w:val="center"/>
            <w:tcW w:w="1440" w:type="dxa"/>
          </w:tcPr>
          <w:p>
            <w:pPr>
              <w:jc w:val="center"/>
            </w:pPr>
            <w:r>
              <w:t>☐</w:t>
            </w:r>
          </w:p>
        </w:tc>
      </w:tr>
      <w:tr>
        <w:tc>
          <w:tcPr>
            <w:tcW w:type="dxa" w:w="2880"/>
            <w:tcW w:w="7920" w:type="dxa"/>
          </w:tcPr>
          <w:p>
            <w:r>
              <w:rPr>
                <w:b/>
              </w:rPr>
              <w:t>James 2:26</w:t>
            </w:r>
          </w:p>
        </w:tc>
        <w:tc>
          <w:tcPr>
            <w:tcW w:type="dxa" w:w="2880"/>
            <w:tcW w:w="7920" w:type="dxa"/>
          </w:tcPr>
          <w:p>
            <w:r>
              <w:rPr>
                <w:b/>
              </w:rPr>
              <w:t>Jâmeśe 2:26</w:t>
            </w:r>
          </w:p>
        </w:tc>
        <w:tc>
          <w:tcPr>
            <w:tcW w:type="dxa" w:w="2880"/>
            <w:tcW w:w="1440" w:type="dxa"/>
          </w:tcPr>
          <w:p>
            <w:pPr>
              <w:jc w:val="center"/>
            </w:pPr>
            <w:r>
              <w:rPr>
                <w:b/>
              </w:rPr>
              <w:t>OK</w:t>
            </w:r>
          </w:p>
        </w:tc>
      </w:tr>
      <w:tr>
        <w:tc>
          <w:tcPr>
            <w:tcW w:type="dxa" w:w="2880"/>
            <w:tcW w:w="7920" w:type="dxa"/>
          </w:tcPr>
          <w:p>
            <w:pPr>
              <w:spacing w:line="480" w:lineRule="auto"/>
            </w:pPr>
            <w:r>
              <w:t xml:space="preserve">For as the body apart from the </w:t>
            </w:r>
            <w:r>
              <w:rPr>
                <w:b/>
              </w:rPr>
              <w:t>spirit</w:t>
            </w:r>
            <w:r>
              <w:t xml:space="preserve"> is dead, even so faith apart from works is dead.</w:t>
            </w:r>
          </w:p>
        </w:tc>
        <w:tc>
          <w:tcPr>
            <w:tcW w:type="dxa" w:w="2880"/>
            <w:tcW w:w="7920" w:type="dxa"/>
          </w:tcPr>
          <w:p>
            <w:pPr>
              <w:spacing w:line="480" w:lineRule="auto"/>
            </w:pPr>
            <w:r>
              <w:t>Ko~bwo ehśu ruw nini kâle d'ule oyuru ri lele śe kododâ, ju kiru regeny kâle d'ule eh'bukânongâ ri lele śe kododâ.</w:t>
            </w:r>
          </w:p>
        </w:tc>
        <w:tc>
          <w:tcPr>
            <w:tcW w:type="dxa" w:w="2880"/>
            <w:vAlign w:val="center"/>
            <w:tcW w:w="1440" w:type="dxa"/>
          </w:tcPr>
          <w:p>
            <w:pPr>
              <w:jc w:val="center"/>
            </w:pPr>
            <w:r>
              <w:t>☐</w:t>
            </w:r>
          </w:p>
        </w:tc>
      </w:tr>
      <w:tr>
        <w:tc>
          <w:tcPr>
            <w:tcW w:type="dxa" w:w="2880"/>
            <w:tcW w:w="7920" w:type="dxa"/>
          </w:tcPr>
          <w:p>
            <w:r>
              <w:rPr>
                <w:b/>
              </w:rPr>
              <w:t>1 John 4:2</w:t>
            </w:r>
          </w:p>
        </w:tc>
        <w:tc>
          <w:tcPr>
            <w:tcW w:type="dxa" w:w="2880"/>
            <w:tcW w:w="7920" w:type="dxa"/>
          </w:tcPr>
          <w:p>
            <w:r>
              <w:rPr>
                <w:b/>
              </w:rPr>
              <w:t>1 İwânâ 4:2</w:t>
            </w:r>
          </w:p>
        </w:tc>
        <w:tc>
          <w:tcPr>
            <w:tcW w:type="dxa" w:w="2880"/>
            <w:tcW w:w="1440" w:type="dxa"/>
          </w:tcPr>
          <w:p>
            <w:pPr>
              <w:jc w:val="center"/>
            </w:pPr>
            <w:r>
              <w:rPr>
                <w:b/>
              </w:rPr>
              <w:t>OK</w:t>
            </w:r>
          </w:p>
        </w:tc>
      </w:tr>
      <w:tr>
        <w:tc>
          <w:tcPr>
            <w:tcW w:type="dxa" w:w="2880"/>
            <w:tcW w:w="7920" w:type="dxa"/>
          </w:tcPr>
          <w:p>
            <w:pPr>
              <w:spacing w:line="480" w:lineRule="auto"/>
            </w:pPr>
            <w:r>
              <w:t xml:space="preserve">By this you will know the </w:t>
            </w:r>
            <w:r>
              <w:rPr>
                <w:b/>
              </w:rPr>
              <w:t>Spirit</w:t>
            </w:r>
            <w:r>
              <w:t xml:space="preserve"> of God—every </w:t>
            </w:r>
            <w:r>
              <w:rPr>
                <w:b/>
              </w:rPr>
              <w:t>spirit</w:t>
            </w:r>
            <w:r>
              <w:t xml:space="preserve"> that confesses that Jesus Christ has come in the flesh is from God,</w:t>
            </w:r>
          </w:p>
        </w:tc>
        <w:tc>
          <w:tcPr>
            <w:tcW w:type="dxa" w:w="2880"/>
            <w:tcW w:w="7920" w:type="dxa"/>
          </w:tcPr>
          <w:p>
            <w:pPr>
              <w:spacing w:line="480" w:lineRule="auto"/>
            </w:pPr>
            <w:r>
              <w:t>Eleni śe eleh ându âmmi nonne Orri ri Oyuru ne wo—oyuru d'ehd'eh renenâb'â oddo Yeśu Khriśōo kehkyi ruw niâh Orri râ lele śekâ eleki,</w:t>
            </w:r>
          </w:p>
        </w:tc>
        <w:tc>
          <w:tcPr>
            <w:tcW w:type="dxa" w:w="2880"/>
            <w:vAlign w:val="center"/>
            <w:tcW w:w="1440" w:type="dxa"/>
          </w:tcPr>
          <w:p>
            <w:pPr>
              <w:jc w:val="center"/>
            </w:pPr>
            <w:r>
              <w:t>☐</w:t>
            </w:r>
          </w:p>
        </w:tc>
      </w:tr>
    </w:tbl>
    <w:p>
      <w:pPr>
        <w:pStyle w:val="Heading1"/>
        <w:spacing w:before="0"/>
      </w:pPr>
      <w:r>
        <w:t>tempt (G3985)</w:t>
      </w:r>
    </w:p>
    <w:p>
      <w:r/>
      <w:r>
        <w:t>This word can mean:</w:t>
      </w:r>
      <w:r/>
      <w:r/>
    </w:p>
    <w:p>
      <w:pPr>
        <w:pStyle w:val="ListBullet"/>
        <w:spacing w:line="240" w:lineRule="auto"/>
        <w:ind w:left="720"/>
      </w:pPr>
      <w:r/>
      <w:r>
        <w:t>To try to entice someone to do something they should not do (to do what is wrong).</w:t>
      </w:r>
      <w:r/>
    </w:p>
    <w:p>
      <w:pPr>
        <w:pStyle w:val="ListBullet"/>
        <w:spacing w:line="240" w:lineRule="auto"/>
        <w:ind w:left="720"/>
      </w:pPr>
      <w:r/>
      <w:r>
        <w:t>To test or put to the test. Sometimes people test someone to discover that person’s true nature or character.</w:t>
      </w:r>
      <w:r/>
    </w:p>
    <w:p>
      <w:pPr>
        <w:pStyle w:val="ListBullet"/>
        <w:spacing w:line="240" w:lineRule="auto"/>
        <w:ind w:left="720"/>
      </w:pPr>
      <w:r/>
      <w:r>
        <w:t>Sometimes people test someone because they hope to show that the person’s nature or character is not good.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w:t>
            </w:r>
          </w:p>
        </w:tc>
        <w:tc>
          <w:tcPr>
            <w:tcW w:type="dxa" w:w="2880"/>
            <w:tcW w:w="7920" w:type="dxa"/>
          </w:tcPr>
          <w:p>
            <w:r>
              <w:rPr>
                <w:b/>
              </w:rPr>
              <w:t>Mâtew 4:1</w:t>
            </w:r>
          </w:p>
        </w:tc>
        <w:tc>
          <w:tcPr>
            <w:tcW w:type="dxa" w:w="2880"/>
            <w:tcW w:w="1440" w:type="dxa"/>
          </w:tcPr>
          <w:p>
            <w:pPr>
              <w:jc w:val="center"/>
            </w:pPr>
            <w:r>
              <w:rPr>
                <w:b/>
              </w:rPr>
              <w:t>OK</w:t>
            </w:r>
          </w:p>
        </w:tc>
      </w:tr>
      <w:tr>
        <w:tc>
          <w:tcPr>
            <w:tcW w:type="dxa" w:w="2880"/>
            <w:tcW w:w="7920" w:type="dxa"/>
          </w:tcPr>
          <w:p>
            <w:pPr>
              <w:spacing w:line="480" w:lineRule="auto"/>
            </w:pPr>
            <w:r>
              <w:t xml:space="preserve">Then Jesus was led up by the Spirit into the wilderness to be </w:t>
            </w:r>
            <w:r>
              <w:rPr>
                <w:b/>
              </w:rPr>
              <w:t>tempted</w:t>
            </w:r>
            <w:r>
              <w:t xml:space="preserve"> by the devil.</w:t>
            </w:r>
          </w:p>
        </w:tc>
        <w:tc>
          <w:tcPr>
            <w:tcW w:type="dxa" w:w="2880"/>
            <w:tcW w:w="7920" w:type="dxa"/>
          </w:tcPr>
          <w:p>
            <w:pPr>
              <w:spacing w:line="480" w:lineRule="auto"/>
            </w:pPr>
            <w:r>
              <w:t>Kiru Yeśu oleh Oyuru śe kujoto niâh okkâhle ehrgo śe.</w:t>
            </w:r>
          </w:p>
        </w:tc>
        <w:tc>
          <w:tcPr>
            <w:tcW w:type="dxa" w:w="2880"/>
            <w:vAlign w:val="center"/>
            <w:tcW w:w="1440" w:type="dxa"/>
          </w:tcPr>
          <w:p>
            <w:pPr>
              <w:jc w:val="center"/>
            </w:pPr>
            <w:r>
              <w:t>☐</w:t>
            </w:r>
          </w:p>
        </w:tc>
      </w:tr>
      <w:tr>
        <w:tc>
          <w:tcPr>
            <w:tcW w:type="dxa" w:w="2880"/>
            <w:tcW w:w="7920" w:type="dxa"/>
          </w:tcPr>
          <w:p>
            <w:r>
              <w:rPr>
                <w:b/>
              </w:rPr>
              <w:t>Matthew 22:18</w:t>
            </w:r>
          </w:p>
        </w:tc>
        <w:tc>
          <w:tcPr>
            <w:tcW w:type="dxa" w:w="2880"/>
            <w:tcW w:w="7920" w:type="dxa"/>
          </w:tcPr>
          <w:p>
            <w:r>
              <w:rPr>
                <w:b/>
              </w:rPr>
              <w:t>Mâtew 22:18</w:t>
            </w:r>
          </w:p>
        </w:tc>
        <w:tc>
          <w:tcPr>
            <w:tcW w:type="dxa" w:w="2880"/>
            <w:tcW w:w="1440" w:type="dxa"/>
          </w:tcPr>
          <w:p>
            <w:pPr>
              <w:jc w:val="center"/>
            </w:pPr>
            <w:r>
              <w:rPr>
                <w:b/>
              </w:rPr>
              <w:t>OK</w:t>
            </w:r>
          </w:p>
        </w:tc>
      </w:tr>
      <w:tr>
        <w:tc>
          <w:tcPr>
            <w:tcW w:type="dxa" w:w="2880"/>
            <w:tcW w:w="7920" w:type="dxa"/>
          </w:tcPr>
          <w:p>
            <w:pPr>
              <w:spacing w:line="480" w:lineRule="auto"/>
            </w:pPr>
            <w:r>
              <w:t xml:space="preserve">But Jesus understood their wickedness and said, "Why are you </w:t>
            </w:r>
            <w:r>
              <w:rPr>
                <w:b/>
              </w:rPr>
              <w:t>testing</w:t>
            </w:r>
            <w:r>
              <w:t xml:space="preserve"> me, you hypocrites?</w:t>
            </w:r>
          </w:p>
        </w:tc>
        <w:tc>
          <w:tcPr>
            <w:tcW w:type="dxa" w:w="2880"/>
            <w:tcW w:w="7920" w:type="dxa"/>
          </w:tcPr>
          <w:p>
            <w:pPr>
              <w:spacing w:line="480" w:lineRule="auto"/>
            </w:pPr>
            <w:r>
              <w:t>Kombo Yeśu onne âpi ri injwi nâpâ kâle ~bwo âzze keh'jo oddo, "Âmmi kâlulukâb'âki, ânyi âmmi nokkâh mâ ne âd'u dâ?</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Mârâko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w:t>
            </w:r>
            <w:r>
              <w:rPr>
                <w:b/>
              </w:rPr>
              <w:t>tempted</w:t>
            </w:r>
            <w:r>
              <w:t xml:space="preserve"> by Satan. He was with the wild animals, and the angels served him.</w:t>
            </w:r>
          </w:p>
        </w:tc>
        <w:tc>
          <w:tcPr>
            <w:tcW w:type="dxa" w:w="2880"/>
            <w:tcW w:w="7920" w:type="dxa"/>
          </w:tcPr>
          <w:p>
            <w:pPr>
              <w:spacing w:line="480" w:lineRule="auto"/>
            </w:pPr>
            <w:r>
              <w:t>Kiru lâgo olow kujoto niâh nâ inee mudi śuu okâh Ehrego śe, lâgo kololow kujoto ri ânyukwâ ro, âzze ânjilub'â kongâ ehb'u ne lâgo ni.</w:t>
            </w:r>
          </w:p>
        </w:tc>
        <w:tc>
          <w:tcPr>
            <w:tcW w:type="dxa" w:w="2880"/>
            <w:vAlign w:val="center"/>
            <w:tcW w:w="1440" w:type="dxa"/>
          </w:tcPr>
          <w:p>
            <w:pPr>
              <w:jc w:val="center"/>
            </w:pPr>
            <w:r>
              <w:t>☐</w:t>
            </w:r>
          </w:p>
        </w:tc>
      </w:tr>
      <w:tr>
        <w:tc>
          <w:tcPr>
            <w:tcW w:type="dxa" w:w="2880"/>
            <w:tcW w:w="7920" w:type="dxa"/>
          </w:tcPr>
          <w:p>
            <w:r>
              <w:rPr>
                <w:b/>
              </w:rPr>
              <w:t>Luke 4:2</w:t>
            </w:r>
          </w:p>
        </w:tc>
        <w:tc>
          <w:tcPr>
            <w:tcW w:type="dxa" w:w="2880"/>
            <w:tcW w:w="7920" w:type="dxa"/>
          </w:tcPr>
          <w:p>
            <w:r>
              <w:rPr>
                <w:b/>
              </w:rPr>
              <w:t>Lukâ 4:2</w:t>
            </w:r>
          </w:p>
        </w:tc>
        <w:tc>
          <w:tcPr>
            <w:tcW w:type="dxa" w:w="2880"/>
            <w:tcW w:w="1440" w:type="dxa"/>
          </w:tcPr>
          <w:p>
            <w:pPr>
              <w:jc w:val="center"/>
            </w:pPr>
            <w:r>
              <w:rPr>
                <w:b/>
              </w:rPr>
              <w:t>OK</w:t>
            </w:r>
          </w:p>
        </w:tc>
      </w:tr>
      <w:tr>
        <w:tc>
          <w:tcPr>
            <w:tcW w:type="dxa" w:w="2880"/>
            <w:tcW w:w="7920" w:type="dxa"/>
          </w:tcPr>
          <w:p>
            <w:pPr>
              <w:spacing w:line="480" w:lineRule="auto"/>
            </w:pPr>
            <w:r>
              <w:t xml:space="preserve">where for forty days he was </w:t>
            </w:r>
            <w:r>
              <w:rPr>
                <w:b/>
              </w:rPr>
              <w:t>tempted</w:t>
            </w:r>
            <w:r>
              <w:t xml:space="preserve"> by the devil. He ate nothing during those days, and at the end of that time he was hungry.</w:t>
            </w:r>
          </w:p>
        </w:tc>
        <w:tc>
          <w:tcPr>
            <w:tcW w:type="dxa" w:w="2880"/>
            <w:tcW w:w="7920" w:type="dxa"/>
          </w:tcPr>
          <w:p>
            <w:pPr>
              <w:spacing w:line="480" w:lineRule="auto"/>
            </w:pPr>
            <w:r>
              <w:t>ofo nâpâ râ okâh lâgo lotemberego śe inee mudi śuu. Inee kâpâ nâki ri lâ-ou kâpâ râ lâgo âdi onyâ ngâ âllâku, âzze kiru kuśe lâ-ou nâpâ nâne âśee ~bwo lâgo vi ro wo.</w:t>
            </w:r>
          </w:p>
        </w:tc>
        <w:tc>
          <w:tcPr>
            <w:tcW w:type="dxa" w:w="2880"/>
            <w:vAlign w:val="center"/>
            <w:tcW w:w="1440" w:type="dxa"/>
          </w:tcPr>
          <w:p>
            <w:pPr>
              <w:jc w:val="center"/>
            </w:pPr>
            <w:r>
              <w:t>☐</w:t>
            </w:r>
          </w:p>
        </w:tc>
      </w:tr>
      <w:tr>
        <w:tc>
          <w:tcPr>
            <w:tcW w:type="dxa" w:w="2880"/>
            <w:tcW w:w="7920" w:type="dxa"/>
          </w:tcPr>
          <w:p>
            <w:r>
              <w:rPr>
                <w:b/>
              </w:rPr>
              <w:t>Acts 5:9</w:t>
            </w:r>
          </w:p>
        </w:tc>
        <w:tc>
          <w:tcPr>
            <w:tcW w:type="dxa" w:w="2880"/>
            <w:tcW w:w="7920" w:type="dxa"/>
          </w:tcPr>
          <w:p>
            <w:r>
              <w:rPr>
                <w:b/>
              </w:rPr>
              <w:t>Owowe 5:9</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her, "How is it that you have agreed together to </w:t>
            </w:r>
            <w:r>
              <w:rPr>
                <w:b/>
              </w:rPr>
              <w:t>test</w:t>
            </w:r>
            <w:r>
              <w:t xml:space="preserve"> the Spirit of the Lord? Look, the feet of the men who buried your husband are at the door, and they will carry you out."</w:t>
            </w:r>
          </w:p>
        </w:tc>
        <w:tc>
          <w:tcPr>
            <w:tcW w:type="dxa" w:w="2880"/>
            <w:tcW w:w="7920" w:type="dxa"/>
          </w:tcPr>
          <w:p>
            <w:pPr>
              <w:spacing w:line="480" w:lineRule="auto"/>
            </w:pPr>
            <w:r>
              <w:t>Kiru Pōōoro ko'jo nenâ ni oddo, "Ânyi eleni âmmi nâkkâh âwi kud'ukud'u âdâd'u dâ ânyi iikâh Ośśye ri Oyuru? Inddehb'â, âgoo od'ub'â me ri âgo niśśeeb'âki ri pââ nibu leâhōyândâ wi yo, ângwi ându lub'â kogu me ne ângweh wo yo."</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Korinōiâb'â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w:t>
            </w:r>
            <w:r>
              <w:rPr>
                <w:b/>
              </w:rPr>
              <w:t>tempted</w:t>
            </w:r>
            <w:r>
              <w:t xml:space="preserve"> beyond your ability. With the temptation he will also provide the way of escape, so that you may be able to endure it.</w:t>
            </w:r>
          </w:p>
        </w:tc>
        <w:tc>
          <w:tcPr>
            <w:tcW w:type="dxa" w:w="2880"/>
            <w:tcW w:w="7920" w:type="dxa"/>
          </w:tcPr>
          <w:p>
            <w:pPr>
              <w:spacing w:line="480" w:lineRule="auto"/>
            </w:pPr>
            <w:r>
              <w:t>Âkkâh kondu âmmi nitellâku eleni ōumâ b'ânny ni liibiπiku. kombo, Orri regenynâōâ. Lâgo eleh ându okwe okâh âmmi byly âmmi ri âtâtâ ni-ku. âkâh śe lâgo eleh ându ângwi kirâōâ ri leâhōy âpâzo ne, kiru ânyi oggo âmmi nehbee âwi ânyo wo.</w:t>
            </w:r>
          </w:p>
        </w:tc>
        <w:tc>
          <w:tcPr>
            <w:tcW w:type="dxa" w:w="2880"/>
            <w:vAlign w:val="center"/>
            <w:tcW w:w="1440" w:type="dxa"/>
          </w:tcPr>
          <w:p>
            <w:pPr>
              <w:jc w:val="center"/>
            </w:pPr>
            <w:r>
              <w:t>☐</w:t>
            </w:r>
          </w:p>
        </w:tc>
      </w:tr>
      <w:tr>
        <w:tc>
          <w:tcPr>
            <w:tcW w:type="dxa" w:w="2880"/>
            <w:tcW w:w="7920" w:type="dxa"/>
          </w:tcPr>
          <w:p>
            <w:r>
              <w:rPr>
                <w:b/>
              </w:rPr>
              <w:t>Galatians 6:1</w:t>
            </w:r>
          </w:p>
        </w:tc>
        <w:tc>
          <w:tcPr>
            <w:tcW w:type="dxa" w:w="2880"/>
            <w:tcW w:w="7920" w:type="dxa"/>
          </w:tcPr>
          <w:p>
            <w:r>
              <w:rPr>
                <w:b/>
              </w:rPr>
              <w:t>Gâlâtiâb'â 6:1</w:t>
            </w:r>
          </w:p>
        </w:tc>
        <w:tc>
          <w:tcPr>
            <w:tcW w:type="dxa" w:w="2880"/>
            <w:tcW w:w="1440" w:type="dxa"/>
          </w:tcPr>
          <w:p>
            <w:pPr>
              <w:jc w:val="center"/>
            </w:pPr>
            <w:r>
              <w:rPr>
                <w:b/>
              </w:rPr>
              <w:t>OK</w:t>
            </w:r>
          </w:p>
        </w:tc>
      </w:tr>
      <w:tr>
        <w:tc>
          <w:tcPr>
            <w:tcW w:type="dxa" w:w="2880"/>
            <w:tcW w:w="7920" w:type="dxa"/>
          </w:tcPr>
          <w:p>
            <w:pPr>
              <w:spacing w:line="480" w:lineRule="auto"/>
            </w:pPr>
            <w:r>
              <w:t xml:space="preserve">Brothers, if someone is caught in any trespass, you who are spiritual should restore him in a spirit of gentleness. Be concerned about yourself, so you also may not be </w:t>
            </w:r>
            <w:r>
              <w:rPr>
                <w:b/>
              </w:rPr>
              <w:t>tempted</w:t>
            </w:r>
            <w:r>
              <w:t>.</w:t>
            </w:r>
          </w:p>
        </w:tc>
        <w:tc>
          <w:tcPr>
            <w:tcW w:type="dxa" w:w="2880"/>
            <w:tcW w:w="7920" w:type="dxa"/>
          </w:tcPr>
          <w:p>
            <w:pPr>
              <w:spacing w:line="480" w:lineRule="auto"/>
            </w:pPr>
            <w:r>
              <w:t>Âdiimââ, eyâ mod'i âllâ oruu rośśu âllâ śe oh, âmmi od'ub'â ōoyuru rikâki eleh ându noorwe lâgo ne âśeydi nehd'eto ri oyuru niâh wo. Eyeyetâ âmmi ri ruw ri kiw ânyo, kiru ânyi ângwi oggo ondu âmmi nokâhku.</w:t>
            </w:r>
          </w:p>
        </w:tc>
        <w:tc>
          <w:tcPr>
            <w:tcW w:type="dxa" w:w="2880"/>
            <w:vAlign w:val="center"/>
            <w:tcW w:w="1440" w:type="dxa"/>
          </w:tcPr>
          <w:p>
            <w:pPr>
              <w:jc w:val="center"/>
            </w:pPr>
            <w:r>
              <w:t>☐</w:t>
            </w:r>
          </w:p>
        </w:tc>
      </w:tr>
      <w:tr>
        <w:tc>
          <w:tcPr>
            <w:tcW w:type="dxa" w:w="2880"/>
            <w:tcW w:w="7920" w:type="dxa"/>
          </w:tcPr>
          <w:p>
            <w:r>
              <w:rPr>
                <w:b/>
              </w:rPr>
              <w:t>1 Thessalonians 3:5</w:t>
            </w:r>
          </w:p>
        </w:tc>
        <w:tc>
          <w:tcPr>
            <w:tcW w:type="dxa" w:w="2880"/>
            <w:tcW w:w="7920" w:type="dxa"/>
          </w:tcPr>
          <w:p>
            <w:r>
              <w:rPr>
                <w:b/>
              </w:rPr>
              <w:t>1 Ōeśśâloniâb'â 3:5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when I could no longer endure it, I sent that I might know about your faith. Perhaps the tempter had somehow </w:t>
            </w:r>
            <w:r>
              <w:rPr>
                <w:b/>
              </w:rPr>
              <w:t>tempted</w:t>
            </w:r>
            <w:r>
              <w:t xml:space="preserve"> you, and our labor was in vain.</w:t>
            </w:r>
          </w:p>
        </w:tc>
        <w:tc>
          <w:tcPr>
            <w:tcW w:type="dxa" w:w="2880"/>
            <w:tcW w:w="7920" w:type="dxa"/>
          </w:tcPr>
          <w:p>
            <w:pPr>
              <w:spacing w:line="480" w:lineRule="auto"/>
            </w:pPr>
            <w:r>
              <w:t>Ko~bwo d'uki eleni śe, kuśe Mâ mehbee âwi d'oquwo, Mâ âzwe oddo Mâ oggo monne âmmi ri regeny ri kiw ne onne wo. Kombo âkâhnâōâ ânddâ okâh âmmi ri âllâ âdâd'u, ângwi ââh nid'ew ânddâ injwinâ.</w:t>
            </w:r>
          </w:p>
        </w:tc>
        <w:tc>
          <w:tcPr>
            <w:tcW w:type="dxa" w:w="2880"/>
            <w:vAlign w:val="center"/>
            <w:tcW w:w="1440" w:type="dxa"/>
          </w:tcPr>
          <w:p>
            <w:pPr>
              <w:jc w:val="center"/>
            </w:pPr>
            <w:r>
              <w:t>☐</w:t>
            </w:r>
          </w:p>
        </w:tc>
      </w:tr>
      <w:tr>
        <w:tc>
          <w:tcPr>
            <w:tcW w:type="dxa" w:w="2880"/>
            <w:tcW w:w="7920" w:type="dxa"/>
          </w:tcPr>
          <w:p>
            <w:r>
              <w:rPr>
                <w:b/>
              </w:rPr>
              <w:t>Hebrews 2:18</w:t>
            </w:r>
          </w:p>
        </w:tc>
        <w:tc>
          <w:tcPr>
            <w:tcW w:type="dxa" w:w="2880"/>
            <w:tcW w:w="7920" w:type="dxa"/>
          </w:tcPr>
          <w:p>
            <w:r>
              <w:rPr>
                <w:b/>
              </w:rPr>
              <w:t>Hebrob'â 2:18</w:t>
            </w:r>
          </w:p>
        </w:tc>
        <w:tc>
          <w:tcPr>
            <w:tcW w:type="dxa" w:w="2880"/>
            <w:tcW w:w="1440" w:type="dxa"/>
          </w:tcPr>
          <w:p>
            <w:pPr>
              <w:jc w:val="center"/>
            </w:pPr>
            <w:r>
              <w:rPr>
                <w:b/>
              </w:rPr>
              <w:t>OK</w:t>
            </w:r>
          </w:p>
        </w:tc>
      </w:tr>
      <w:tr>
        <w:tc>
          <w:tcPr>
            <w:tcW w:type="dxa" w:w="2880"/>
            <w:tcW w:w="7920" w:type="dxa"/>
          </w:tcPr>
          <w:p>
            <w:pPr>
              <w:spacing w:line="480" w:lineRule="auto"/>
            </w:pPr>
            <w:r>
              <w:t xml:space="preserve">Because Jesus himself has suffered and was </w:t>
            </w:r>
            <w:r>
              <w:rPr>
                <w:b/>
              </w:rPr>
              <w:t>tempted</w:t>
            </w:r>
            <w:r>
              <w:t xml:space="preserve">, he is able to help those who are </w:t>
            </w:r>
            <w:r>
              <w:rPr>
                <w:b/>
              </w:rPr>
              <w:t>tempted</w:t>
            </w:r>
            <w:r>
              <w:t>.</w:t>
            </w:r>
          </w:p>
        </w:tc>
        <w:tc>
          <w:tcPr>
            <w:tcW w:type="dxa" w:w="2880"/>
            <w:tcW w:w="7920" w:type="dxa"/>
          </w:tcPr>
          <w:p>
            <w:pPr>
              <w:spacing w:line="480" w:lineRule="auto"/>
            </w:pPr>
            <w:r>
              <w:t>Ko~bwo Kârurukâgo âwiry ruw śe ichândi âzze okâh, lâgo kilokâ ri od'ub'â okâh kânâ eleki ne.</w:t>
            </w:r>
          </w:p>
        </w:tc>
        <w:tc>
          <w:tcPr>
            <w:tcW w:type="dxa" w:w="2880"/>
            <w:vAlign w:val="center"/>
            <w:tcW w:w="1440" w:type="dxa"/>
          </w:tcPr>
          <w:p>
            <w:pPr>
              <w:jc w:val="center"/>
            </w:pPr>
            <w:r>
              <w:t>☐</w:t>
            </w:r>
          </w:p>
        </w:tc>
      </w:tr>
      <w:tr>
        <w:tc>
          <w:tcPr>
            <w:tcW w:type="dxa" w:w="2880"/>
            <w:tcW w:w="7920" w:type="dxa"/>
          </w:tcPr>
          <w:p>
            <w:r>
              <w:rPr>
                <w:b/>
              </w:rPr>
              <w:t>Hebrews 4:15</w:t>
            </w:r>
          </w:p>
        </w:tc>
        <w:tc>
          <w:tcPr>
            <w:tcW w:type="dxa" w:w="2880"/>
            <w:tcW w:w="7920" w:type="dxa"/>
          </w:tcPr>
          <w:p>
            <w:r>
              <w:rPr>
                <w:b/>
              </w:rPr>
              <w:t>Hebrob'â 4:15</w:t>
            </w:r>
          </w:p>
        </w:tc>
        <w:tc>
          <w:tcPr>
            <w:tcW w:type="dxa" w:w="2880"/>
            <w:tcW w:w="1440" w:type="dxa"/>
          </w:tcPr>
          <w:p>
            <w:pPr>
              <w:jc w:val="center"/>
            </w:pPr>
            <w:r>
              <w:rPr>
                <w:b/>
              </w:rPr>
              <w:t>OK</w:t>
            </w:r>
          </w:p>
        </w:tc>
      </w:tr>
      <w:tr>
        <w:tc>
          <w:tcPr>
            <w:tcW w:type="dxa" w:w="2880"/>
            <w:tcW w:w="7920" w:type="dxa"/>
          </w:tcPr>
          <w:p>
            <w:pPr>
              <w:spacing w:line="480" w:lineRule="auto"/>
            </w:pPr>
            <w:r>
              <w:t xml:space="preserve">For we do not have a high priest who cannot feel sympathy for our weaknesses. Rather, we have someone who has in all ways been </w:t>
            </w:r>
            <w:r>
              <w:rPr>
                <w:b/>
              </w:rPr>
              <w:t>tempted</w:t>
            </w:r>
            <w:r>
              <w:t xml:space="preserve"> as we are, except that he is without sin.</w:t>
            </w:r>
          </w:p>
        </w:tc>
        <w:tc>
          <w:tcPr>
            <w:tcW w:type="dxa" w:w="2880"/>
            <w:tcW w:w="7920" w:type="dxa"/>
          </w:tcPr>
          <w:p>
            <w:pPr>
              <w:spacing w:line="480" w:lineRule="auto"/>
            </w:pPr>
            <w:r>
              <w:t>Ko~bwo ââry kâwilâgo nâgwi ke oluru kurd'enâ ib'ilu ââry âmud'we d'oku. Kombo, ââry mod'i âllâ â oluru leâhōy kâpâ râ liibiπi kolow okâhle ehśu ââh niki, âkkâhtâ eleni ânyo lâgo rośśu âko.</w:t>
            </w:r>
          </w:p>
        </w:tc>
        <w:tc>
          <w:tcPr>
            <w:tcW w:type="dxa" w:w="2880"/>
            <w:vAlign w:val="center"/>
            <w:tcW w:w="1440" w:type="dxa"/>
          </w:tcPr>
          <w:p>
            <w:pPr>
              <w:jc w:val="center"/>
            </w:pPr>
            <w:r>
              <w:t>☐</w:t>
            </w:r>
          </w:p>
        </w:tc>
      </w:tr>
      <w:tr>
        <w:tc>
          <w:tcPr>
            <w:tcW w:type="dxa" w:w="2880"/>
            <w:tcW w:w="7920" w:type="dxa"/>
          </w:tcPr>
          <w:p>
            <w:r>
              <w:rPr>
                <w:b/>
              </w:rPr>
              <w:t>James 1:13 (*)</w:t>
            </w:r>
          </w:p>
        </w:tc>
        <w:tc>
          <w:tcPr>
            <w:tcW w:type="dxa" w:w="2880"/>
            <w:tcW w:w="7920" w:type="dxa"/>
          </w:tcPr>
          <w:p>
            <w:r>
              <w:rPr>
                <w:b/>
              </w:rPr>
              <w:t xml:space="preserve">Jâmeśe 1:13 </w:t>
            </w:r>
          </w:p>
        </w:tc>
        <w:tc>
          <w:tcPr>
            <w:tcW w:type="dxa" w:w="2880"/>
            <w:tcW w:w="1440" w:type="dxa"/>
          </w:tcPr>
          <w:p>
            <w:pPr>
              <w:jc w:val="center"/>
            </w:pPr>
            <w:r>
              <w:rPr>
                <w:b/>
              </w:rPr>
              <w:t>OK</w:t>
            </w:r>
          </w:p>
        </w:tc>
      </w:tr>
      <w:tr>
        <w:tc>
          <w:tcPr>
            <w:tcW w:type="dxa" w:w="2880"/>
            <w:tcW w:w="7920" w:type="dxa"/>
          </w:tcPr>
          <w:p>
            <w:pPr>
              <w:spacing w:line="480" w:lineRule="auto"/>
            </w:pPr>
            <w:r>
              <w:t xml:space="preserve">Let no one say when he is </w:t>
            </w:r>
            <w:r>
              <w:rPr>
                <w:b/>
              </w:rPr>
              <w:t>tempted</w:t>
            </w:r>
            <w:r>
              <w:t xml:space="preserve">, "I am </w:t>
            </w:r>
            <w:r>
              <w:rPr>
                <w:b/>
              </w:rPr>
              <w:t>tempted</w:t>
            </w:r>
            <w:r>
              <w:t xml:space="preserve"> by God," because God is not </w:t>
            </w:r>
            <w:r>
              <w:rPr>
                <w:b/>
              </w:rPr>
              <w:t>tempted</w:t>
            </w:r>
            <w:r>
              <w:t xml:space="preserve"> by evil, nor does he himself </w:t>
            </w:r>
            <w:r>
              <w:rPr>
                <w:b/>
              </w:rPr>
              <w:t>tempt</w:t>
            </w:r>
            <w:r>
              <w:t xml:space="preserve"> anyone.</w:t>
            </w:r>
          </w:p>
        </w:tc>
        <w:tc>
          <w:tcPr>
            <w:tcW w:type="dxa" w:w="2880"/>
            <w:tcW w:w="7920" w:type="dxa"/>
          </w:tcPr>
          <w:p>
            <w:pPr>
              <w:spacing w:line="480" w:lineRule="auto"/>
            </w:pPr>
            <w:r>
              <w:t>Eyâ okâh mod'i ne kwe lâgo ko'joku oddo, "Okâh Mâ ne Orri śe," ko~bwo Orri okâh lotembere śeku, lâgo âwiry ruw śe okâh mod'i âllâku.</w:t>
            </w:r>
          </w:p>
        </w:tc>
        <w:tc>
          <w:tcPr>
            <w:tcW w:type="dxa" w:w="2880"/>
            <w:vAlign w:val="center"/>
            <w:tcW w:w="1440" w:type="dxa"/>
          </w:tcPr>
          <w:p>
            <w:pPr>
              <w:jc w:val="center"/>
            </w:pPr>
            <w:r>
              <w:t>☐</w:t>
            </w:r>
          </w:p>
        </w:tc>
      </w:tr>
      <w:tr>
        <w:tc>
          <w:tcPr>
            <w:tcW w:type="dxa" w:w="2880"/>
            <w:tcW w:w="7920" w:type="dxa"/>
          </w:tcPr>
          <w:p>
            <w:r>
              <w:rPr>
                <w:b/>
              </w:rPr>
              <w:t>James 1:14 (*)</w:t>
            </w:r>
          </w:p>
        </w:tc>
        <w:tc>
          <w:tcPr>
            <w:tcW w:type="dxa" w:w="2880"/>
            <w:tcW w:w="7920" w:type="dxa"/>
          </w:tcPr>
          <w:p>
            <w:r>
              <w:rPr>
                <w:b/>
              </w:rPr>
              <w:t xml:space="preserve">Jâmeśe 1:14 </w:t>
            </w:r>
          </w:p>
        </w:tc>
        <w:tc>
          <w:tcPr>
            <w:tcW w:type="dxa" w:w="2880"/>
            <w:tcW w:w="1440" w:type="dxa"/>
          </w:tcPr>
          <w:p>
            <w:pPr>
              <w:jc w:val="center"/>
            </w:pPr>
            <w:r>
              <w:rPr>
                <w:b/>
              </w:rPr>
              <w:t>OK</w:t>
            </w:r>
          </w:p>
        </w:tc>
      </w:tr>
      <w:tr>
        <w:tc>
          <w:tcPr>
            <w:tcW w:type="dxa" w:w="2880"/>
            <w:tcW w:w="7920" w:type="dxa"/>
          </w:tcPr>
          <w:p>
            <w:pPr>
              <w:spacing w:line="480" w:lineRule="auto"/>
            </w:pPr>
            <w:r>
              <w:t xml:space="preserve">But each person is </w:t>
            </w:r>
            <w:r>
              <w:rPr>
                <w:b/>
              </w:rPr>
              <w:t>tempted</w:t>
            </w:r>
            <w:r>
              <w:t xml:space="preserve"> by his own desire, which drags him away and entices him.</w:t>
            </w:r>
          </w:p>
        </w:tc>
        <w:tc>
          <w:tcPr>
            <w:tcW w:type="dxa" w:w="2880"/>
            <w:tcW w:w="7920" w:type="dxa"/>
          </w:tcPr>
          <w:p>
            <w:pPr>
              <w:spacing w:line="480" w:lineRule="auto"/>
            </w:pPr>
            <w:r>
              <w:t>Mod'i râ d'id'i okâh âwiry od'iâ śe, oluru koleh lâgo ne kâle âzze kentheh ri lâgo ne wo.</w:t>
            </w:r>
          </w:p>
        </w:tc>
        <w:tc>
          <w:tcPr>
            <w:tcW w:type="dxa" w:w="2880"/>
            <w:vAlign w:val="center"/>
            <w:tcW w:w="1440" w:type="dxa"/>
          </w:tcPr>
          <w:p>
            <w:pPr>
              <w:jc w:val="center"/>
            </w:pPr>
            <w:r>
              <w:t>☐</w:t>
            </w:r>
          </w:p>
        </w:tc>
      </w:tr>
      <w:tr>
        <w:tc>
          <w:tcPr>
            <w:tcW w:type="dxa" w:w="2880"/>
            <w:tcW w:w="7920" w:type="dxa"/>
          </w:tcPr>
          <w:p>
            <w:r>
              <w:rPr>
                <w:b/>
              </w:rPr>
              <w:t>Revelation 3:10</w:t>
            </w:r>
          </w:p>
        </w:tc>
        <w:tc>
          <w:tcPr>
            <w:tcW w:type="dxa" w:w="2880"/>
            <w:tcW w:w="7920" w:type="dxa"/>
          </w:tcPr>
          <w:p>
            <w:r>
              <w:rPr>
                <w:b/>
              </w:rPr>
              <w:t>Re-owy 3:10</w:t>
            </w:r>
          </w:p>
        </w:tc>
        <w:tc>
          <w:tcPr>
            <w:tcW w:type="dxa" w:w="2880"/>
            <w:tcW w:w="1440" w:type="dxa"/>
          </w:tcPr>
          <w:p>
            <w:pPr>
              <w:jc w:val="center"/>
            </w:pPr>
            <w:r>
              <w:rPr>
                <w:b/>
              </w:rPr>
              <w:t>OK</w:t>
            </w:r>
          </w:p>
        </w:tc>
      </w:tr>
      <w:tr>
        <w:tc>
          <w:tcPr>
            <w:tcW w:type="dxa" w:w="2880"/>
            <w:tcW w:w="7920" w:type="dxa"/>
          </w:tcPr>
          <w:p>
            <w:pPr>
              <w:spacing w:line="480" w:lineRule="auto"/>
            </w:pPr>
            <w:r>
              <w:t xml:space="preserve">Since you have kept my command to endure patiently, I will also keep you from the hour of </w:t>
            </w:r>
            <w:r>
              <w:rPr>
                <w:b/>
              </w:rPr>
              <w:t>testing</w:t>
            </w:r>
            <w:r>
              <w:t xml:space="preserve"> that is coming on the whole world, to </w:t>
            </w:r>
            <w:r>
              <w:rPr>
                <w:b/>
              </w:rPr>
              <w:t>test</w:t>
            </w:r>
            <w:r>
              <w:t xml:space="preserve"> those who live on the earth.</w:t>
            </w:r>
          </w:p>
        </w:tc>
        <w:tc>
          <w:tcPr>
            <w:tcW w:type="dxa" w:w="2880"/>
            <w:tcW w:w="7920" w:type="dxa"/>
          </w:tcPr>
          <w:p>
            <w:pPr>
              <w:spacing w:line="480" w:lineRule="auto"/>
            </w:pPr>
            <w:r>
              <w:t>Ko~bwo me nirurukâ ri mâ ri kâyuyuko ne ânyi nehbee âśeydi nehbbeh śe ânyo, Mâ ându ângwi mirurukâ ri me ne lâ-ou âkkâh rinâ ri lele śe oluru ehkyi ri milili ni pye nâne, ânyi kokâh od'ub'â ichâkâb'â bou diikâki.</w:t>
            </w:r>
          </w:p>
        </w:tc>
        <w:tc>
          <w:tcPr>
            <w:tcW w:type="dxa" w:w="2880"/>
            <w:vAlign w:val="center"/>
            <w:tcW w:w="1440" w:type="dxa"/>
          </w:tcPr>
          <w:p>
            <w:pPr>
              <w:jc w:val="center"/>
            </w:pPr>
            <w:r>
              <w:t>☐</w:t>
            </w:r>
          </w:p>
        </w:tc>
      </w:tr>
    </w:tbl>
    <w:p>
      <w:pPr>
        <w:pStyle w:val="Heading1"/>
        <w:spacing w:before="0"/>
      </w:pPr>
      <w:r>
        <w:t>throne (G2362)</w:t>
      </w:r>
    </w:p>
    <w:p>
      <w:r/>
      <w:r>
        <w:t>This word can mean:</w:t>
      </w:r>
      <w:r/>
      <w:r/>
    </w:p>
    <w:p>
      <w:pPr>
        <w:pStyle w:val="ListBullet"/>
        <w:spacing w:line="240" w:lineRule="auto"/>
        <w:ind w:left="720"/>
      </w:pPr>
      <w:r/>
      <w:r>
        <w:t>The special seat or chair on which a king or other ruler sits.</w:t>
      </w:r>
      <w:r/>
    </w:p>
    <w:p>
      <w:pPr>
        <w:pStyle w:val="ListBullet"/>
        <w:spacing w:line="240" w:lineRule="auto"/>
        <w:ind w:left="720"/>
      </w:pPr>
      <w:r/>
      <w:r>
        <w:t>The power or authority of the person who sits on the throne.</w:t>
      </w:r>
      <w:r/>
    </w:p>
    <w:p>
      <w:pPr>
        <w:pStyle w:val="ListBullet"/>
        <w:spacing w:line="240" w:lineRule="auto" w:after="0"/>
        <w:ind w:left="720"/>
      </w:pPr>
      <w:r/>
      <w:r>
        <w:t>The place from which the person who sits on the throne rules.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5:34</w:t>
            </w:r>
          </w:p>
        </w:tc>
        <w:tc>
          <w:tcPr>
            <w:tcW w:type="dxa" w:w="2880"/>
            <w:tcW w:w="7920" w:type="dxa"/>
          </w:tcPr>
          <w:p>
            <w:r>
              <w:rPr>
                <w:b/>
              </w:rPr>
              <w:t>Mâtew 5:34</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swear not at all, neither by heaven, for it is the </w:t>
            </w:r>
            <w:r>
              <w:rPr>
                <w:b/>
              </w:rPr>
              <w:t>throne</w:t>
            </w:r>
            <w:r>
              <w:t xml:space="preserve"> of God;</w:t>
            </w:r>
          </w:p>
        </w:tc>
        <w:tc>
          <w:tcPr>
            <w:tcW w:type="dxa" w:w="2880"/>
            <w:tcW w:w="7920" w:type="dxa"/>
          </w:tcPr>
          <w:p>
            <w:pPr>
              <w:spacing w:line="480" w:lineRule="auto"/>
            </w:pPr>
            <w:r>
              <w:t>Kombo Mâ mo’jo âmmi ni oddo, iōy tâ lokoloko liibiπi râku; ruπu śeku, ko~bwo âwi Orri ri kitee;</w:t>
            </w:r>
          </w:p>
        </w:tc>
        <w:tc>
          <w:tcPr>
            <w:tcW w:type="dxa" w:w="2880"/>
            <w:vAlign w:val="center"/>
            <w:tcW w:w="1440" w:type="dxa"/>
          </w:tcPr>
          <w:p>
            <w:pPr>
              <w:jc w:val="center"/>
            </w:pPr>
            <w:r>
              <w:t>☐</w:t>
            </w:r>
          </w:p>
        </w:tc>
      </w:tr>
      <w:tr>
        <w:tc>
          <w:tcPr>
            <w:tcW w:type="dxa" w:w="2880"/>
            <w:tcW w:w="7920" w:type="dxa"/>
          </w:tcPr>
          <w:p>
            <w:r>
              <w:rPr>
                <w:b/>
              </w:rPr>
              <w:t>Matthew 19:28</w:t>
            </w:r>
          </w:p>
        </w:tc>
        <w:tc>
          <w:tcPr>
            <w:tcW w:type="dxa" w:w="2880"/>
            <w:tcW w:w="7920" w:type="dxa"/>
          </w:tcPr>
          <w:p>
            <w:r>
              <w:rPr>
                <w:b/>
              </w:rPr>
              <w:t>Mâtew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w:t>
            </w:r>
            <w:r>
              <w:rPr>
                <w:b/>
              </w:rPr>
              <w:t>throne</w:t>
            </w:r>
            <w:r>
              <w:t xml:space="preserve">, you who have followed me will also sit upon twelve </w:t>
            </w:r>
            <w:r>
              <w:rPr>
                <w:b/>
              </w:rPr>
              <w:t>thrones</w:t>
            </w:r>
            <w:r>
              <w:t>, judging the twelve tribes of Israel.</w:t>
            </w:r>
          </w:p>
        </w:tc>
        <w:tc>
          <w:tcPr>
            <w:tcW w:type="dxa" w:w="2880"/>
            <w:tcW w:w="7920" w:type="dxa"/>
          </w:tcPr>
          <w:p>
            <w:pPr>
              <w:spacing w:line="480" w:lineRule="auto"/>
            </w:pPr>
            <w:r>
              <w:t>Kiru Yeśu ko'jo jumâ ni odd’o, "pirg•ânyâ Mâ mo'jo âmmi ni oddo, kii unwenâ niâh eyâ Mod'iâgonâ ri Ngwâgo korei âwiry âkku ri kiteeo wo, âmmi od’ub’â mâ ri bu nehvwib'âki eleh ob'unâ ângwi nurei orou kitee mudury imbi ree dii wo, nulee ri Iśrâele ri kâkâ mudury imbi reekâki ri lokiko ne ânyo wo.</w:t>
            </w:r>
          </w:p>
        </w:tc>
        <w:tc>
          <w:tcPr>
            <w:tcW w:type="dxa" w:w="2880"/>
            <w:vAlign w:val="center"/>
            <w:tcW w:w="1440" w:type="dxa"/>
          </w:tcPr>
          <w:p>
            <w:pPr>
              <w:jc w:val="center"/>
            </w:pPr>
            <w:r>
              <w:t>☐</w:t>
            </w:r>
          </w:p>
        </w:tc>
      </w:tr>
      <w:tr>
        <w:tc>
          <w:tcPr>
            <w:tcW w:type="dxa" w:w="2880"/>
            <w:tcW w:w="7920" w:type="dxa"/>
          </w:tcPr>
          <w:p>
            <w:r>
              <w:rPr>
                <w:b/>
              </w:rPr>
              <w:t>Matthew 25:31</w:t>
            </w:r>
          </w:p>
        </w:tc>
        <w:tc>
          <w:tcPr>
            <w:tcW w:type="dxa" w:w="2880"/>
            <w:tcW w:w="7920" w:type="dxa"/>
          </w:tcPr>
          <w:p>
            <w:r>
              <w:rPr>
                <w:b/>
              </w:rPr>
              <w:t>Mâtew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glory and all the angels with him, then he will sit on his glorious </w:t>
            </w:r>
            <w:r>
              <w:rPr>
                <w:b/>
              </w:rPr>
              <w:t>throne</w:t>
            </w:r>
            <w:r>
              <w:t>.</w:t>
            </w:r>
          </w:p>
        </w:tc>
        <w:tc>
          <w:tcPr>
            <w:tcW w:type="dxa" w:w="2880"/>
            <w:tcW w:w="7920" w:type="dxa"/>
          </w:tcPr>
          <w:p>
            <w:pPr>
              <w:spacing w:line="480" w:lineRule="auto"/>
            </w:pPr>
            <w:r>
              <w:t>"Eyâ eleh ob'unâ Mod'iâgonâ ri Ngwâgo kehkyi âwiry âkku niâh ehd'ey âzze ânjilub'â liibiπi lâgo râ, âzze eleh ob'unâ lâgo korei kitee âwiry âkkuzo ne dii wo,</w:t>
            </w:r>
          </w:p>
        </w:tc>
        <w:tc>
          <w:tcPr>
            <w:tcW w:type="dxa" w:w="2880"/>
            <w:vAlign w:val="center"/>
            <w:tcW w:w="1440" w:type="dxa"/>
          </w:tcPr>
          <w:p>
            <w:pPr>
              <w:jc w:val="center"/>
            </w:pPr>
            <w:r>
              <w:t>☐</w:t>
            </w:r>
          </w:p>
        </w:tc>
      </w:tr>
      <w:tr>
        <w:tc>
          <w:tcPr>
            <w:tcW w:type="dxa" w:w="2880"/>
            <w:tcW w:w="7920" w:type="dxa"/>
          </w:tcPr>
          <w:p>
            <w:r>
              <w:rPr>
                <w:b/>
              </w:rPr>
              <w:t>Luke 1:32</w:t>
            </w:r>
          </w:p>
        </w:tc>
        <w:tc>
          <w:tcPr>
            <w:tcW w:type="dxa" w:w="2880"/>
            <w:tcW w:w="7920" w:type="dxa"/>
          </w:tcPr>
          <w:p>
            <w:r>
              <w:rPr>
                <w:b/>
              </w:rPr>
              <w:t>Lukâ 1:32</w:t>
            </w:r>
          </w:p>
        </w:tc>
        <w:tc>
          <w:tcPr>
            <w:tcW w:type="dxa" w:w="2880"/>
            <w:tcW w:w="1440" w:type="dxa"/>
          </w:tcPr>
          <w:p>
            <w:pPr>
              <w:jc w:val="center"/>
            </w:pPr>
            <w:r>
              <w:rPr>
                <w:b/>
              </w:rPr>
              <w:t>OK</w:t>
            </w:r>
          </w:p>
        </w:tc>
      </w:tr>
      <w:tr>
        <w:tc>
          <w:tcPr>
            <w:tcW w:type="dxa" w:w="2880"/>
            <w:tcW w:w="7920" w:type="dxa"/>
          </w:tcPr>
          <w:p>
            <w:pPr>
              <w:spacing w:line="480" w:lineRule="auto"/>
            </w:pPr>
            <w:r>
              <w:t xml:space="preserve">He will be great and will be called the Son of the Most High. The Lord God will give him the </w:t>
            </w:r>
            <w:r>
              <w:rPr>
                <w:b/>
              </w:rPr>
              <w:t>throne</w:t>
            </w:r>
            <w:r>
              <w:t xml:space="preserve"> of his ancestor David.</w:t>
            </w:r>
          </w:p>
        </w:tc>
        <w:tc>
          <w:tcPr>
            <w:tcW w:type="dxa" w:w="2880"/>
            <w:tcW w:w="7920" w:type="dxa"/>
          </w:tcPr>
          <w:p>
            <w:pPr>
              <w:spacing w:line="480" w:lineRule="auto"/>
            </w:pPr>
            <w:r>
              <w:t>Lâgo eleh ob'unâ kolow âgwiru âzze eleh ob'unâ ungwe ri lâgo ne Gerenyenâ towe Orou ri nâne ri Ngwâgo, Ośśye Orri eleh ob'unâ kokwe âwiry licho Dâbide ri kitee ne lâgo ni wo.</w:t>
            </w:r>
          </w:p>
        </w:tc>
        <w:tc>
          <w:tcPr>
            <w:tcW w:type="dxa" w:w="2880"/>
            <w:vAlign w:val="center"/>
            <w:tcW w:w="1440" w:type="dxa"/>
          </w:tcPr>
          <w:p>
            <w:pPr>
              <w:jc w:val="center"/>
            </w:pPr>
            <w:r>
              <w:t>☐</w:t>
            </w:r>
          </w:p>
        </w:tc>
      </w:tr>
      <w:tr>
        <w:tc>
          <w:tcPr>
            <w:tcW w:type="dxa" w:w="2880"/>
            <w:tcW w:w="7920" w:type="dxa"/>
          </w:tcPr>
          <w:p>
            <w:r>
              <w:rPr>
                <w:b/>
              </w:rPr>
              <w:t>Luke 22:30</w:t>
            </w:r>
          </w:p>
        </w:tc>
        <w:tc>
          <w:tcPr>
            <w:tcW w:type="dxa" w:w="2880"/>
            <w:tcW w:w="7920" w:type="dxa"/>
          </w:tcPr>
          <w:p>
            <w:r>
              <w:rPr>
                <w:b/>
              </w:rPr>
              <w:t>Lukâ 22:30</w:t>
            </w:r>
          </w:p>
        </w:tc>
        <w:tc>
          <w:tcPr>
            <w:tcW w:type="dxa" w:w="2880"/>
            <w:tcW w:w="1440" w:type="dxa"/>
          </w:tcPr>
          <w:p>
            <w:pPr>
              <w:jc w:val="center"/>
            </w:pPr>
            <w:r>
              <w:rPr>
                <w:b/>
              </w:rPr>
              <w:t>OK</w:t>
            </w:r>
          </w:p>
        </w:tc>
      </w:tr>
      <w:tr>
        <w:tc>
          <w:tcPr>
            <w:tcW w:type="dxa" w:w="2880"/>
            <w:tcW w:w="7920" w:type="dxa"/>
          </w:tcPr>
          <w:p>
            <w:pPr>
              <w:spacing w:line="480" w:lineRule="auto"/>
            </w:pPr>
            <w:r>
              <w:t xml:space="preserve">that you may eat and drink at my table in my kingdom, and you will sit on </w:t>
            </w:r>
            <w:r>
              <w:rPr>
                <w:b/>
              </w:rPr>
              <w:t>thrones</w:t>
            </w:r>
            <w:r>
              <w:t xml:space="preserve"> judging the twelve tribes of Israel.</w:t>
            </w:r>
          </w:p>
        </w:tc>
        <w:tc>
          <w:tcPr>
            <w:tcW w:type="dxa" w:w="2880"/>
            <w:tcW w:w="7920" w:type="dxa"/>
          </w:tcPr>
          <w:p>
            <w:pPr>
              <w:spacing w:line="480" w:lineRule="auto"/>
            </w:pPr>
            <w:r>
              <w:t>ânyi oggo âmmi inyonyâ âzze nombombu ne ōâkâ mâ ri onyâzo ne râ mâ ri opopi niâh, âzze eleh ându âmmi nurei kiteekâ dii nulee ri İśrâle ri kâkâ mudury imbi reekâki ri lokiko ne wo.</w:t>
            </w:r>
          </w:p>
        </w:tc>
        <w:tc>
          <w:tcPr>
            <w:tcW w:type="dxa" w:w="2880"/>
            <w:vAlign w:val="center"/>
            <w:tcW w:w="1440" w:type="dxa"/>
          </w:tcPr>
          <w:p>
            <w:pPr>
              <w:jc w:val="center"/>
            </w:pPr>
            <w:r>
              <w:t>☐</w:t>
            </w:r>
          </w:p>
        </w:tc>
      </w:tr>
      <w:tr>
        <w:tc>
          <w:tcPr>
            <w:tcW w:type="dxa" w:w="2880"/>
            <w:tcW w:w="7920" w:type="dxa"/>
          </w:tcPr>
          <w:p>
            <w:r>
              <w:rPr>
                <w:b/>
              </w:rPr>
              <w:t>Acts 7:49</w:t>
            </w:r>
          </w:p>
        </w:tc>
        <w:tc>
          <w:tcPr>
            <w:tcW w:type="dxa" w:w="2880"/>
            <w:tcW w:w="7920" w:type="dxa"/>
          </w:tcPr>
          <w:p>
            <w:r>
              <w:rPr>
                <w:b/>
              </w:rPr>
              <w:t>Owowe 7:49</w:t>
            </w:r>
          </w:p>
        </w:tc>
        <w:tc>
          <w:tcPr>
            <w:tcW w:type="dxa" w:w="2880"/>
            <w:tcW w:w="1440" w:type="dxa"/>
          </w:tcPr>
          <w:p>
            <w:pPr>
              <w:jc w:val="center"/>
            </w:pPr>
            <w:r>
              <w:rPr>
                <w:b/>
              </w:rPr>
              <w:t>OK</w:t>
            </w:r>
          </w:p>
        </w:tc>
      </w:tr>
      <w:tr>
        <w:tc>
          <w:tcPr>
            <w:tcW w:type="dxa" w:w="2880"/>
            <w:tcW w:w="7920" w:type="dxa"/>
          </w:tcPr>
          <w:p>
            <w:pPr>
              <w:spacing w:line="480" w:lineRule="auto"/>
            </w:pPr>
            <w:r>
              <w:t xml:space="preserve">'Heaven is my </w:t>
            </w:r>
            <w:r>
              <w:rPr>
                <w:b/>
              </w:rPr>
              <w:t>throne</w:t>
            </w:r>
            <w:r>
              <w:t>, and the earth is the footstool for my feet.What kind of house can you build for me? says the Lord, or what is the place for my rest?</w:t>
            </w:r>
          </w:p>
        </w:tc>
        <w:tc>
          <w:tcPr>
            <w:tcW w:type="dxa" w:w="2880"/>
            <w:tcW w:w="7920" w:type="dxa"/>
          </w:tcPr>
          <w:p>
            <w:pPr>
              <w:spacing w:line="480" w:lineRule="auto"/>
            </w:pPr>
            <w:r>
              <w:t>Ruπu mâ ri kitee, âzze bou mâ ri pââ ri gârâ. Jo âd'ungâ ri ovwi âmmi nood'we mâ ni ânyo dâ? Ośśye keh'jo oddo, eyâbo ofo mâ ri ovuzo âd'ungâ?</w:t>
            </w:r>
          </w:p>
        </w:tc>
        <w:tc>
          <w:tcPr>
            <w:tcW w:type="dxa" w:w="2880"/>
            <w:vAlign w:val="center"/>
            <w:tcW w:w="1440" w:type="dxa"/>
          </w:tcPr>
          <w:p>
            <w:pPr>
              <w:jc w:val="center"/>
            </w:pPr>
            <w:r>
              <w:t>☐</w:t>
            </w:r>
          </w:p>
        </w:tc>
      </w:tr>
      <w:tr>
        <w:tc>
          <w:tcPr>
            <w:tcW w:type="dxa" w:w="2880"/>
            <w:tcW w:w="7920" w:type="dxa"/>
          </w:tcPr>
          <w:p>
            <w:r>
              <w:rPr>
                <w:b/>
              </w:rPr>
              <w:t>Colossians 1:16</w:t>
            </w:r>
          </w:p>
        </w:tc>
        <w:tc>
          <w:tcPr>
            <w:tcW w:type="dxa" w:w="2880"/>
            <w:tcW w:w="7920" w:type="dxa"/>
          </w:tcPr>
          <w:p>
            <w:r>
              <w:rPr>
                <w:b/>
              </w:rPr>
              <w:t>Kolośśiâb'â 1:16</w:t>
            </w:r>
          </w:p>
        </w:tc>
        <w:tc>
          <w:tcPr>
            <w:tcW w:type="dxa" w:w="2880"/>
            <w:tcW w:w="1440" w:type="dxa"/>
          </w:tcPr>
          <w:p>
            <w:pPr>
              <w:jc w:val="center"/>
            </w:pPr>
            <w:r>
              <w:rPr>
                <w:b/>
              </w:rPr>
              <w:t>OK</w:t>
            </w:r>
          </w:p>
        </w:tc>
      </w:tr>
      <w:tr>
        <w:tc>
          <w:tcPr>
            <w:tcW w:type="dxa" w:w="2880"/>
            <w:tcW w:w="7920" w:type="dxa"/>
          </w:tcPr>
          <w:p>
            <w:pPr>
              <w:spacing w:line="480" w:lineRule="auto"/>
            </w:pPr>
            <w:r>
              <w:t xml:space="preserve">For in him all things were created: those in the heavens and those on the earth, the visible and the invisible things. Whether </w:t>
            </w:r>
            <w:r>
              <w:rPr>
                <w:b/>
              </w:rPr>
              <w:t>thrones</w:t>
            </w:r>
            <w:r>
              <w:t xml:space="preserve"> or dominions or governments or authorities, all things were created through him and for him.</w:t>
            </w:r>
          </w:p>
        </w:tc>
        <w:tc>
          <w:tcPr>
            <w:tcW w:type="dxa" w:w="2880"/>
            <w:tcW w:w="7920" w:type="dxa"/>
          </w:tcPr>
          <w:p>
            <w:pPr>
              <w:spacing w:line="480" w:lineRule="auto"/>
            </w:pPr>
            <w:r>
              <w:t>Ko~bwo ngâ liibuπi iffu lâgo râ, ruπu niâh ri nâki âzze bou dii ri iki, onddeh kânâ âzze ngâ od'ub'â onddehku. eyâ kiteekâ eyâbo opopikâ eyâbo âtâtâkâ eyâbo ōogilâkâ eyâbo âmbâmbâkâ, ngâ liibiπi iffu lâgo śe ângwi lâgo ni wo.</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Hebrob'â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w:t>
            </w:r>
            <w:r>
              <w:rPr>
                <w:b/>
              </w:rPr>
              <w:t>throne</w:t>
            </w:r>
            <w:r>
              <w:t xml:space="preserve"> of grace, so that we may receive mercy and find grace to help in time of need.</w:t>
            </w:r>
          </w:p>
        </w:tc>
        <w:tc>
          <w:tcPr>
            <w:tcW w:type="dxa" w:w="2880"/>
            <w:tcW w:w="7920" w:type="dxa"/>
          </w:tcPr>
          <w:p>
            <w:pPr>
              <w:spacing w:line="480" w:lineRule="auto"/>
            </w:pPr>
            <w:r>
              <w:t>Iikwetâ ââh âkovvo âśeydi nebbeh śe quii ri kiteeo, kiru ânyi oggo ââh âkâ-iy âdutâ ânyo âzze âkehśuu ri quii ne rig•ârâzo lâ-ou rid'ekozo ne râ.</w:t>
            </w:r>
          </w:p>
        </w:tc>
        <w:tc>
          <w:tcPr>
            <w:tcW w:type="dxa" w:w="2880"/>
            <w:vAlign w:val="center"/>
            <w:tcW w:w="1440" w:type="dxa"/>
          </w:tcPr>
          <w:p>
            <w:pPr>
              <w:jc w:val="center"/>
            </w:pPr>
            <w:r>
              <w:t>☐</w:t>
            </w:r>
          </w:p>
        </w:tc>
      </w:tr>
      <w:tr>
        <w:tc>
          <w:tcPr>
            <w:tcW w:type="dxa" w:w="2880"/>
            <w:tcW w:w="7920" w:type="dxa"/>
          </w:tcPr>
          <w:p>
            <w:r>
              <w:rPr>
                <w:b/>
              </w:rPr>
              <w:t>Hebrews 8:1</w:t>
            </w:r>
          </w:p>
        </w:tc>
        <w:tc>
          <w:tcPr>
            <w:tcW w:type="dxa" w:w="2880"/>
            <w:tcW w:w="7920" w:type="dxa"/>
          </w:tcPr>
          <w:p>
            <w:r>
              <w:rPr>
                <w:b/>
              </w:rPr>
              <w:t>Hebrob'â 8:1</w:t>
            </w:r>
          </w:p>
        </w:tc>
        <w:tc>
          <w:tcPr>
            <w:tcW w:type="dxa" w:w="2880"/>
            <w:tcW w:w="1440" w:type="dxa"/>
          </w:tcPr>
          <w:p>
            <w:pPr>
              <w:jc w:val="center"/>
            </w:pPr>
            <w:r>
              <w:rPr>
                <w:b/>
              </w:rPr>
              <w:t>OK</w:t>
            </w:r>
          </w:p>
        </w:tc>
      </w:tr>
      <w:tr>
        <w:tc>
          <w:tcPr>
            <w:tcW w:type="dxa" w:w="2880"/>
            <w:tcW w:w="7920" w:type="dxa"/>
          </w:tcPr>
          <w:p>
            <w:pPr>
              <w:spacing w:line="480" w:lineRule="auto"/>
            </w:pPr>
            <w:r>
              <w:t xml:space="preserve">Now the point of what we are saying is this: We have a high priest who has sat down at the right hand of the </w:t>
            </w:r>
            <w:r>
              <w:rPr>
                <w:b/>
              </w:rPr>
              <w:t>throne</w:t>
            </w:r>
            <w:r>
              <w:t xml:space="preserve"> of the Majesty in the heavens.</w:t>
            </w:r>
          </w:p>
        </w:tc>
        <w:tc>
          <w:tcPr>
            <w:tcW w:type="dxa" w:w="2880"/>
            <w:tcW w:w="7920" w:type="dxa"/>
          </w:tcPr>
          <w:p>
            <w:pPr>
              <w:spacing w:line="480" w:lineRule="auto"/>
            </w:pPr>
            <w:r>
              <w:t>Elenini ngâ nennâ âmmâry o'jo kânâne no oddo: Ââry Kâwilâgo nâgwi oluru orei bouwâ Gereyenâ towe ruπu kâpâ niâh kitee ri dei ninthâ ne.</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Hebrob'â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shame, and sat down at the right hand of the </w:t>
            </w:r>
            <w:r>
              <w:rPr>
                <w:b/>
              </w:rPr>
              <w:t>throne</w:t>
            </w:r>
            <w:r>
              <w:t xml:space="preserve"> of God.</w:t>
            </w:r>
          </w:p>
        </w:tc>
        <w:tc>
          <w:tcPr>
            <w:tcW w:type="dxa" w:w="2880"/>
            <w:tcW w:w="7920" w:type="dxa"/>
          </w:tcPr>
          <w:p>
            <w:pPr>
              <w:spacing w:line="480" w:lineRule="auto"/>
            </w:pPr>
            <w:r>
              <w:t>Iikwetâ âkânddeh ōo Kârurukâgo râ, rehśuu nâōâ ângwi regeny ri âōâ kulu. Ko~bwo lunyâ ob'â kânâ lâgi ri ândâh nâne śe, lâgi ehbee 'pâkâ, id'âpâlâ âwiry diinjâ, âzze korei bouwâ Orri ri kitee ri dei ninthâ wo.</w:t>
            </w:r>
          </w:p>
        </w:tc>
        <w:tc>
          <w:tcPr>
            <w:tcW w:type="dxa" w:w="2880"/>
            <w:vAlign w:val="center"/>
            <w:tcW w:w="1440" w:type="dxa"/>
          </w:tcPr>
          <w:p>
            <w:pPr>
              <w:jc w:val="center"/>
            </w:pPr>
            <w:r>
              <w:t>☐</w:t>
            </w:r>
          </w:p>
        </w:tc>
      </w:tr>
      <w:tr>
        <w:tc>
          <w:tcPr>
            <w:tcW w:type="dxa" w:w="2880"/>
            <w:tcW w:w="7920" w:type="dxa"/>
          </w:tcPr>
          <w:p>
            <w:r>
              <w:rPr>
                <w:b/>
              </w:rPr>
              <w:t>Revelation 3:21</w:t>
            </w:r>
          </w:p>
        </w:tc>
        <w:tc>
          <w:tcPr>
            <w:tcW w:type="dxa" w:w="2880"/>
            <w:tcW w:w="7920" w:type="dxa"/>
          </w:tcPr>
          <w:p>
            <w:r>
              <w:rPr>
                <w:b/>
              </w:rPr>
              <w:t>Re-owy 3:21</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give him the right to sit down with me on my </w:t>
            </w:r>
            <w:r>
              <w:rPr>
                <w:b/>
              </w:rPr>
              <w:t>throne</w:t>
            </w:r>
            <w:r>
              <w:t xml:space="preserve">, just as I also conquered and sat down with my Father on his </w:t>
            </w:r>
            <w:r>
              <w:rPr>
                <w:b/>
              </w:rPr>
              <w:t>throne</w:t>
            </w:r>
            <w:r>
              <w:t>.</w:t>
            </w:r>
          </w:p>
        </w:tc>
        <w:tc>
          <w:tcPr>
            <w:tcW w:type="dxa" w:w="2880"/>
            <w:tcW w:w="7920" w:type="dxa"/>
          </w:tcPr>
          <w:p>
            <w:pPr>
              <w:spacing w:line="480" w:lineRule="auto"/>
            </w:pPr>
            <w:r>
              <w:t>Mod'i oluru kitellâ ri itellâ, Mâ eleh ându mokwe lâgo ni ōotir ne ânyi korei bouwâ mâ râ mâ ri kitee dii, śer ehśu ângwi mâ ri ritellâzo nini ângwi ârei bouwâ âōemâ râ lâgo ri kitee dii wo.</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Re-owy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"Salvation belongs to our God, who is seated on the </w:t>
            </w:r>
            <w:r>
              <w:rPr>
                <w:b/>
              </w:rPr>
              <w:t>throne</w:t>
            </w:r>
            <w:r>
              <w:t>, and to the Lamb!"</w:t>
              <w:br/>
              <w:br/>
            </w:r>
          </w:p>
        </w:tc>
        <w:tc>
          <w:tcPr>
            <w:tcW w:type="dxa" w:w="2880"/>
            <w:tcW w:w="7920" w:type="dxa"/>
          </w:tcPr>
          <w:p>
            <w:pPr>
              <w:spacing w:line="480" w:lineRule="auto"/>
            </w:pPr>
            <w:r>
              <w:t>âzze kiru lub'â kongwe oli o-ouru oddo: i "Kârurukâ ââry Orri ni wo oluru orei kitee dii, ângwi Dug•ogoni wo!"</w:t>
            </w:r>
          </w:p>
        </w:tc>
        <w:tc>
          <w:tcPr>
            <w:tcW w:type="dxa" w:w="2880"/>
            <w:vAlign w:val="center"/>
            <w:tcW w:w="1440" w:type="dxa"/>
          </w:tcPr>
          <w:p>
            <w:pPr>
              <w:jc w:val="center"/>
            </w:pPr>
            <w:r>
              <w:t>☐</w:t>
            </w:r>
          </w:p>
        </w:tc>
      </w:tr>
      <w:tr>
        <w:tc>
          <w:tcPr>
            <w:tcW w:type="dxa" w:w="2880"/>
            <w:tcW w:w="7920" w:type="dxa"/>
          </w:tcPr>
          <w:p>
            <w:r>
              <w:rPr>
                <w:b/>
              </w:rPr>
              <w:t>Revelation 22:1</w:t>
            </w:r>
          </w:p>
        </w:tc>
        <w:tc>
          <w:tcPr>
            <w:tcW w:type="dxa" w:w="2880"/>
            <w:tcW w:w="7920" w:type="dxa"/>
          </w:tcPr>
          <w:p>
            <w:r>
              <w:rPr>
                <w:b/>
              </w:rPr>
              <w:t>Re-owy 22:1</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showed me the river of the water of life, clear as crystal. It was flowing from the </w:t>
            </w:r>
            <w:r>
              <w:rPr>
                <w:b/>
              </w:rPr>
              <w:t>throne</w:t>
            </w:r>
            <w:r>
              <w:t xml:space="preserve"> of God and of the Lamb</w:t>
            </w:r>
          </w:p>
        </w:tc>
        <w:tc>
          <w:tcPr>
            <w:tcW w:type="dxa" w:w="2880"/>
            <w:tcW w:w="7920" w:type="dxa"/>
          </w:tcPr>
          <w:p>
            <w:pPr>
              <w:spacing w:line="480" w:lineRule="auto"/>
            </w:pPr>
            <w:r>
              <w:t>Kiru ânjilugo ennâ mâ ni iyi lidy rinâ ri golo, kâggwy kede nâilo nini. Âwi kehguri Orri ri kitee ri lele śe dug•ogo rinâ ro.</w:t>
            </w:r>
          </w:p>
        </w:tc>
        <w:tc>
          <w:tcPr>
            <w:tcW w:type="dxa" w:w="2880"/>
            <w:vAlign w:val="center"/>
            <w:tcW w:w="1440" w:type="dxa"/>
          </w:tcPr>
          <w:p>
            <w:pPr>
              <w:jc w:val="center"/>
            </w:pPr>
            <w:r>
              <w:t>☐</w:t>
            </w:r>
          </w:p>
        </w:tc>
      </w:tr>
    </w:tbl>
    <w:p>
      <w:pPr>
        <w:pStyle w:val="Heading1"/>
        <w:spacing w:before="0"/>
      </w:pPr>
      <w:r>
        <w:t>tree (used to mean cross)</w:t>
      </w:r>
    </w:p>
    <w:p>
      <w:pPr>
        <w:spacing w:after="0"/>
      </w:pPr>
      <w:r/>
      <w:r>
        <w:t>This word is sometimes used to mean the same thing as “cross,” although it is sometimes said this way, as “a tree.” A cross was an upright wooden post stuck into the ground with a wooden beam going across it near the top. During the time of the Roman Empire, the Roman government killed criminals by tying or nailing them to a cross and leaving them there to die.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5:30</w:t>
            </w:r>
          </w:p>
        </w:tc>
        <w:tc>
          <w:tcPr>
            <w:tcW w:type="dxa" w:w="2880"/>
            <w:tcW w:w="7920" w:type="dxa"/>
          </w:tcPr>
          <w:p>
            <w:r>
              <w:rPr>
                <w:b/>
              </w:rPr>
              <w:t>Owowe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fathers raised up Jesus, whom you killed by hanging him on a </w:t>
            </w:r>
            <w:r>
              <w:rPr>
                <w:b/>
              </w:rPr>
              <w:t>tree</w:t>
            </w:r>
            <w:r>
              <w:t>.</w:t>
            </w:r>
          </w:p>
        </w:tc>
        <w:tc>
          <w:tcPr>
            <w:tcW w:type="dxa" w:w="2880"/>
            <w:tcW w:w="7920" w:type="dxa"/>
          </w:tcPr>
          <w:p>
            <w:pPr>
              <w:spacing w:line="480" w:lineRule="auto"/>
            </w:pPr>
            <w:r>
              <w:t>Ââry âb'yee ri Orri ingâh Yeśu, oluru âmmi nitolo lâgo kwydo dii niddâ kâle.</w:t>
            </w:r>
          </w:p>
        </w:tc>
        <w:tc>
          <w:tcPr>
            <w:tcW w:type="dxa" w:w="2880"/>
            <w:vAlign w:val="center"/>
            <w:tcW w:w="1440" w:type="dxa"/>
          </w:tcPr>
          <w:p>
            <w:pPr>
              <w:jc w:val="center"/>
            </w:pPr>
            <w:r>
              <w:t>☐</w:t>
            </w:r>
          </w:p>
        </w:tc>
      </w:tr>
      <w:tr>
        <w:tc>
          <w:tcPr>
            <w:tcW w:type="dxa" w:w="2880"/>
            <w:tcW w:w="7920" w:type="dxa"/>
          </w:tcPr>
          <w:p>
            <w:r>
              <w:rPr>
                <w:b/>
              </w:rPr>
              <w:t>Acts 10:39</w:t>
            </w:r>
          </w:p>
        </w:tc>
        <w:tc>
          <w:tcPr>
            <w:tcW w:type="dxa" w:w="2880"/>
            <w:tcW w:w="7920" w:type="dxa"/>
          </w:tcPr>
          <w:p>
            <w:r>
              <w:rPr>
                <w:b/>
              </w:rPr>
              <w:t>Owowe 10:39</w:t>
            </w:r>
          </w:p>
        </w:tc>
        <w:tc>
          <w:tcPr>
            <w:tcW w:type="dxa" w:w="2880"/>
            <w:tcW w:w="1440" w:type="dxa"/>
          </w:tcPr>
          <w:p>
            <w:pPr>
              <w:jc w:val="center"/>
            </w:pPr>
            <w:r>
              <w:rPr>
                <w:b/>
              </w:rPr>
              <w:t>OK</w:t>
            </w:r>
          </w:p>
        </w:tc>
      </w:tr>
      <w:tr>
        <w:tc>
          <w:tcPr>
            <w:tcW w:type="dxa" w:w="2880"/>
            <w:tcW w:w="7920" w:type="dxa"/>
          </w:tcPr>
          <w:p>
            <w:pPr>
              <w:spacing w:line="480" w:lineRule="auto"/>
            </w:pPr>
            <w:r>
              <w:t xml:space="preserve">We are witnesses of all the things Jesus did, both in the country of the Jews and in Jerusalem. They killed him by hanging him on a </w:t>
            </w:r>
            <w:r>
              <w:rPr>
                <w:b/>
              </w:rPr>
              <w:t>tree</w:t>
            </w:r>
            <w:r>
              <w:t>,</w:t>
            </w:r>
          </w:p>
        </w:tc>
        <w:tc>
          <w:tcPr>
            <w:tcW w:type="dxa" w:w="2880"/>
            <w:tcW w:w="7920" w:type="dxa"/>
          </w:tcPr>
          <w:p>
            <w:pPr>
              <w:spacing w:line="480" w:lineRule="auto"/>
            </w:pPr>
            <w:r>
              <w:t>Ââh âkoryi ngâ ânddâ Yeśu ri uwuwe kânâki ne liibiπi ânyo, d'ehd'eh Jewb'â ri b'âly niâh ângwi Jeruśelem niâh. Lub'â ânddâ iddâ lâgo ritolo śe itolo lâgo kwydo dii,</w:t>
            </w:r>
          </w:p>
        </w:tc>
        <w:tc>
          <w:tcPr>
            <w:tcW w:type="dxa" w:w="2880"/>
            <w:vAlign w:val="center"/>
            <w:tcW w:w="1440" w:type="dxa"/>
          </w:tcPr>
          <w:p>
            <w:pPr>
              <w:jc w:val="center"/>
            </w:pPr>
            <w:r>
              <w:t>☐</w:t>
            </w:r>
          </w:p>
        </w:tc>
      </w:tr>
      <w:tr>
        <w:tc>
          <w:tcPr>
            <w:tcW w:type="dxa" w:w="2880"/>
            <w:tcW w:w="7920" w:type="dxa"/>
          </w:tcPr>
          <w:p>
            <w:r>
              <w:rPr>
                <w:b/>
              </w:rPr>
              <w:t>Acts 13:29</w:t>
            </w:r>
          </w:p>
        </w:tc>
        <w:tc>
          <w:tcPr>
            <w:tcW w:type="dxa" w:w="2880"/>
            <w:tcW w:w="7920" w:type="dxa"/>
          </w:tcPr>
          <w:p>
            <w:r>
              <w:rPr>
                <w:b/>
              </w:rPr>
              <w:t>Owowe 13:29</w:t>
            </w:r>
          </w:p>
        </w:tc>
        <w:tc>
          <w:tcPr>
            <w:tcW w:type="dxa" w:w="2880"/>
            <w:tcW w:w="1440" w:type="dxa"/>
          </w:tcPr>
          <w:p>
            <w:pPr>
              <w:jc w:val="center"/>
            </w:pPr>
            <w:r>
              <w:rPr>
                <w:b/>
              </w:rPr>
              <w:t>OK</w:t>
            </w:r>
          </w:p>
        </w:tc>
      </w:tr>
      <w:tr>
        <w:tc>
          <w:tcPr>
            <w:tcW w:type="dxa" w:w="2880"/>
            <w:tcW w:w="7920" w:type="dxa"/>
          </w:tcPr>
          <w:p>
            <w:pPr>
              <w:spacing w:line="480" w:lineRule="auto"/>
            </w:pPr>
            <w:r>
              <w:t xml:space="preserve">When they had completed all the things that were written about him, they took him down from the </w:t>
            </w:r>
            <w:r>
              <w:rPr>
                <w:b/>
              </w:rPr>
              <w:t>tree</w:t>
            </w:r>
            <w:r>
              <w:t xml:space="preserve"> and laid him in a tomb.</w:t>
            </w:r>
          </w:p>
        </w:tc>
        <w:tc>
          <w:tcPr>
            <w:tcW w:type="dxa" w:w="2880"/>
            <w:tcW w:w="7920" w:type="dxa"/>
          </w:tcPr>
          <w:p>
            <w:pPr>
              <w:spacing w:line="480" w:lineRule="auto"/>
            </w:pPr>
            <w:r>
              <w:t>Kiru kuśe lub'â iko ngâ iwro kânâkâ lâgo ri kiw śekâ eleki liibiπi ~bwo, lub'â ehnuu lâgo bouwâ kwydo ri lele śe âzze kollâ lâgo ne b'udi niâh wo.</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Gâlâtiâb'â 3:13</w:t>
            </w:r>
          </w:p>
        </w:tc>
        <w:tc>
          <w:tcPr>
            <w:tcW w:type="dxa" w:w="2880"/>
            <w:tcW w:w="1440" w:type="dxa"/>
          </w:tcPr>
          <w:p>
            <w:pPr>
              <w:jc w:val="center"/>
            </w:pPr>
            <w:r>
              <w:rPr>
                <w:b/>
              </w:rPr>
              <w:t>OK</w:t>
            </w:r>
          </w:p>
        </w:tc>
      </w:tr>
      <w:tr>
        <w:tc>
          <w:tcPr>
            <w:tcW w:type="dxa" w:w="2880"/>
            <w:tcW w:w="7920" w:type="dxa"/>
          </w:tcPr>
          <w:p>
            <w:pPr>
              <w:spacing w:line="480" w:lineRule="auto"/>
            </w:pPr>
            <w:r>
              <w:t xml:space="preserve">Christ redeemed us from the curse of the law by becoming a curse for us—for it is written, "Cursed is everyone who hangs on a </w:t>
            </w:r>
            <w:r>
              <w:rPr>
                <w:b/>
              </w:rPr>
              <w:t>tree</w:t>
            </w:r>
            <w:r>
              <w:t>"—</w:t>
            </w:r>
          </w:p>
        </w:tc>
        <w:tc>
          <w:tcPr>
            <w:tcW w:type="dxa" w:w="2880"/>
            <w:tcW w:w="7920" w:type="dxa"/>
          </w:tcPr>
          <w:p>
            <w:pPr>
              <w:spacing w:line="480" w:lineRule="auto"/>
            </w:pPr>
            <w:r>
              <w:t>Ib'urukikânâne ilokâ ââh kâkoko ri âgow ri lele śe rufu śe âgowru ââh ni—ko~bwo iwro âwi oddo, "B'ânny râ d'ehd'eh mod'i râ od'ub'â itotolo kânâ kwydo diikâki ogogow"—</w:t>
            </w:r>
          </w:p>
        </w:tc>
        <w:tc>
          <w:tcPr>
            <w:tcW w:type="dxa" w:w="2880"/>
            <w:vAlign w:val="center"/>
            <w:tcW w:w="1440" w:type="dxa"/>
          </w:tcPr>
          <w:p>
            <w:pPr>
              <w:jc w:val="center"/>
            </w:pPr>
            <w:r>
              <w:t>☐</w:t>
            </w:r>
          </w:p>
        </w:tc>
      </w:tr>
      <w:tr>
        <w:tc>
          <w:tcPr>
            <w:tcW w:type="dxa" w:w="2880"/>
            <w:tcW w:w="7920" w:type="dxa"/>
          </w:tcPr>
          <w:p>
            <w:r>
              <w:rPr>
                <w:b/>
              </w:rPr>
              <w:t>1 Peter 2:24</w:t>
            </w:r>
          </w:p>
        </w:tc>
        <w:tc>
          <w:tcPr>
            <w:tcW w:type="dxa" w:w="2880"/>
            <w:tcW w:w="7920" w:type="dxa"/>
          </w:tcPr>
          <w:p>
            <w:r>
              <w:rPr>
                <w:b/>
              </w:rPr>
              <w:t>1 Peōoro 2:24</w:t>
            </w:r>
          </w:p>
        </w:tc>
        <w:tc>
          <w:tcPr>
            <w:tcW w:type="dxa" w:w="2880"/>
            <w:tcW w:w="1440" w:type="dxa"/>
          </w:tcPr>
          <w:p>
            <w:pPr>
              <w:jc w:val="center"/>
            </w:pPr>
            <w:r>
              <w:rPr>
                <w:b/>
              </w:rPr>
              <w:t>OK</w:t>
            </w:r>
          </w:p>
        </w:tc>
      </w:tr>
      <w:tr>
        <w:tc>
          <w:tcPr>
            <w:tcW w:type="dxa" w:w="2880"/>
            <w:tcW w:w="7920" w:type="dxa"/>
          </w:tcPr>
          <w:p>
            <w:pPr>
              <w:spacing w:line="480" w:lineRule="auto"/>
            </w:pPr>
            <w:r>
              <w:t xml:space="preserve">He himself carried our sins in his body on the </w:t>
            </w:r>
            <w:r>
              <w:rPr>
                <w:b/>
              </w:rPr>
              <w:t>tree</w:t>
            </w:r>
            <w:r>
              <w:t xml:space="preserve"> so that we would die to sin and live for righteousness. By his bruises you have been healed.</w:t>
            </w:r>
          </w:p>
        </w:tc>
        <w:tc>
          <w:tcPr>
            <w:tcW w:type="dxa" w:w="2880"/>
            <w:tcW w:w="7920" w:type="dxa"/>
          </w:tcPr>
          <w:p>
            <w:pPr>
              <w:spacing w:line="480" w:lineRule="auto"/>
            </w:pPr>
            <w:r>
              <w:t>Lâgo âwiry ruw śe ogu ââry rośśośu âwiry ruwo kwydo dii kiru ânyi ându ââh âkuddââ rośśu niâh âzze âkâdy ōotir ni wo. Kiru ââh âkâπu âwiry bi kâpâ śe.</w:t>
            </w:r>
          </w:p>
        </w:tc>
        <w:tc>
          <w:tcPr>
            <w:tcW w:type="dxa" w:w="2880"/>
            <w:vAlign w:val="center"/>
            <w:tcW w:w="1440" w:type="dxa"/>
          </w:tcPr>
          <w:p>
            <w:pPr>
              <w:jc w:val="center"/>
            </w:pPr>
            <w:r>
              <w:t>☐</w:t>
            </w:r>
          </w:p>
        </w:tc>
      </w:tr>
    </w:tbl>
    <w:p>
      <w:pPr>
        <w:pStyle w:val="Heading1"/>
        <w:spacing w:before="0"/>
      </w:pPr>
      <w:r>
        <w:t>true,truth (G227, G228, G225)</w:t>
      </w:r>
    </w:p>
    <w:p>
      <w:r/>
      <w:r>
        <w:t>This word can describe:</w:t>
      </w:r>
      <w:r/>
      <w:r/>
    </w:p>
    <w:p>
      <w:pPr>
        <w:pStyle w:val="ListBullet"/>
        <w:spacing w:line="240" w:lineRule="auto"/>
        <w:ind w:left="720"/>
      </w:pPr>
      <w:r/>
      <w:r>
        <w:t>Ideas or words that are not false.</w:t>
      </w:r>
      <w:r/>
    </w:p>
    <w:p>
      <w:pPr>
        <w:pStyle w:val="ListBullet"/>
        <w:spacing w:line="240" w:lineRule="auto"/>
        <w:ind w:left="720"/>
      </w:pPr>
      <w:r/>
      <w:r>
        <w:t>People who speak what is not false.</w:t>
      </w:r>
      <w:r/>
    </w:p>
    <w:p>
      <w:pPr>
        <w:pStyle w:val="ListBullet"/>
        <w:spacing w:line="240" w:lineRule="auto"/>
        <w:ind w:left="720"/>
      </w:pPr>
      <w:r/>
      <w:r>
        <w:t>Something that actually exists. That is, the thing is not fake.</w:t>
      </w:r>
      <w:r/>
    </w:p>
    <w:p>
      <w:pPr>
        <w:pStyle w:val="ListBullet"/>
        <w:spacing w:line="240" w:lineRule="auto"/>
        <w:ind w:left="720"/>
      </w:pPr>
      <w:r/>
      <w:r>
        <w:t>Something that does not have anything wrong with it.</w:t>
      </w:r>
      <w:r/>
    </w:p>
    <w:p>
      <w:pPr>
        <w:pStyle w:val="ListBullet"/>
        <w:spacing w:line="240" w:lineRule="auto" w:after="0"/>
        <w:ind w:left="720"/>
      </w:pPr>
      <w:r/>
      <w:r>
        <w:t>What Christians believe and teach about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22:16</w:t>
            </w:r>
          </w:p>
        </w:tc>
        <w:tc>
          <w:tcPr>
            <w:tcW w:type="dxa" w:w="2880"/>
            <w:tcW w:w="7920" w:type="dxa"/>
          </w:tcPr>
          <w:p>
            <w:r>
              <w:rPr>
                <w:b/>
              </w:rPr>
              <w:t>Mâtew 22:16</w:t>
            </w:r>
          </w:p>
        </w:tc>
        <w:tc>
          <w:tcPr>
            <w:tcW w:type="dxa" w:w="2880"/>
            <w:tcW w:w="1440" w:type="dxa"/>
          </w:tcPr>
          <w:p>
            <w:pPr>
              <w:jc w:val="center"/>
            </w:pPr>
            <w:r>
              <w:rPr>
                <w:b/>
              </w:rPr>
              <w:t>OK</w:t>
            </w:r>
          </w:p>
        </w:tc>
      </w:tr>
      <w:tr>
        <w:tc>
          <w:tcPr>
            <w:tcW w:type="dxa" w:w="2880"/>
            <w:tcW w:w="7920" w:type="dxa"/>
          </w:tcPr>
          <w:p>
            <w:pPr>
              <w:spacing w:line="480" w:lineRule="auto"/>
            </w:pPr>
            <w:r>
              <w:t xml:space="preserve">Then they sent to him their disciples, together with the Herodians. They said to Jesus, "Teacher, we know that you are </w:t>
            </w:r>
            <w:r>
              <w:rPr>
                <w:b/>
              </w:rPr>
              <w:t>truthful</w:t>
            </w:r>
            <w:r>
              <w:t xml:space="preserve">, and that you teach God's way in </w:t>
            </w:r>
            <w:r>
              <w:rPr>
                <w:b/>
              </w:rPr>
              <w:t>truth</w:t>
            </w:r>
            <w:r>
              <w:t>. You care for no one's opinion, and you do not show partiality between people.</w:t>
            </w:r>
          </w:p>
        </w:tc>
        <w:tc>
          <w:tcPr>
            <w:tcW w:type="dxa" w:w="2880"/>
            <w:tcW w:w="7920" w:type="dxa"/>
          </w:tcPr>
          <w:p>
            <w:pPr>
              <w:spacing w:line="480" w:lineRule="auto"/>
            </w:pPr>
            <w:r>
              <w:t>Kriu lob'â ehb'uu âpi ri inne kânâki lâgo râ, Herodeb’â ro rehkâ. Lob'â keh'jo Yeśu ni oddo, "Rinnego, âmmâ moonone oddo me mod'iâgonâ ne ōoki, ângwi me ninne ri Orro ri leâhōy ne ōokiōoki niâh. Me igwe pehgo mod'i âllâ ri yeyeku, ângwi me nennâ ruw nirymo b'ânny ri âgâgâku.</w:t>
            </w:r>
          </w:p>
        </w:tc>
        <w:tc>
          <w:tcPr>
            <w:tcW w:type="dxa" w:w="2880"/>
            <w:vAlign w:val="center"/>
            <w:tcW w:w="1440" w:type="dxa"/>
          </w:tcPr>
          <w:p>
            <w:pPr>
              <w:jc w:val="center"/>
            </w:pPr>
            <w:r>
              <w:t>☐</w:t>
            </w:r>
          </w:p>
        </w:tc>
      </w:tr>
      <w:tr>
        <w:tc>
          <w:tcPr>
            <w:tcW w:type="dxa" w:w="2880"/>
            <w:tcW w:w="7920" w:type="dxa"/>
          </w:tcPr>
          <w:p>
            <w:r>
              <w:rPr>
                <w:b/>
              </w:rPr>
              <w:t>Luke 16:11</w:t>
            </w:r>
          </w:p>
        </w:tc>
        <w:tc>
          <w:tcPr>
            <w:tcW w:type="dxa" w:w="2880"/>
            <w:tcW w:w="7920" w:type="dxa"/>
          </w:tcPr>
          <w:p>
            <w:r>
              <w:rPr>
                <w:b/>
              </w:rPr>
              <w:t>Lukâ 16:11</w:t>
            </w:r>
          </w:p>
        </w:tc>
        <w:tc>
          <w:tcPr>
            <w:tcW w:type="dxa" w:w="2880"/>
            <w:tcW w:w="1440" w:type="dxa"/>
          </w:tcPr>
          <w:p>
            <w:pPr>
              <w:jc w:val="center"/>
            </w:pPr>
            <w:r>
              <w:rPr>
                <w:b/>
              </w:rPr>
              <w:t>OK</w:t>
            </w:r>
          </w:p>
        </w:tc>
      </w:tr>
      <w:tr>
        <w:tc>
          <w:tcPr>
            <w:tcW w:type="dxa" w:w="2880"/>
            <w:tcW w:w="7920" w:type="dxa"/>
          </w:tcPr>
          <w:p>
            <w:pPr>
              <w:spacing w:line="480" w:lineRule="auto"/>
            </w:pPr>
            <w:r>
              <w:t xml:space="preserve">If you have not been faithful in using unrighteous wealth, who will trust you with </w:t>
            </w:r>
            <w:r>
              <w:rPr>
                <w:b/>
              </w:rPr>
              <w:t>true</w:t>
            </w:r>
            <w:r>
              <w:t xml:space="preserve"> wealth?</w:t>
            </w:r>
          </w:p>
        </w:tc>
        <w:tc>
          <w:tcPr>
            <w:tcW w:type="dxa" w:w="2880"/>
            <w:tcW w:w="7920" w:type="dxa"/>
          </w:tcPr>
          <w:p>
            <w:pPr>
              <w:spacing w:line="480" w:lineRule="auto"/>
            </w:pPr>
            <w:r>
              <w:t>Eyâ, âmmi noolow regeny âko ōotirnâko ri ukwâ noruu śe, âd'i eleh ându kob'â ōokiōoki ne âmmi ni ōokiōoki ri ukwâ śe ne?</w:t>
            </w:r>
          </w:p>
        </w:tc>
        <w:tc>
          <w:tcPr>
            <w:tcW w:type="dxa" w:w="2880"/>
            <w:vAlign w:val="center"/>
            <w:tcW w:w="1440" w:type="dxa"/>
          </w:tcPr>
          <w:p>
            <w:pPr>
              <w:jc w:val="center"/>
            </w:pPr>
            <w:r>
              <w:t>☐</w:t>
            </w:r>
          </w:p>
        </w:tc>
      </w:tr>
      <w:tr>
        <w:tc>
          <w:tcPr>
            <w:tcW w:type="dxa" w:w="2880"/>
            <w:tcW w:w="7920" w:type="dxa"/>
          </w:tcPr>
          <w:p>
            <w:r>
              <w:rPr>
                <w:b/>
              </w:rPr>
              <w:t>John 14:6</w:t>
            </w:r>
          </w:p>
        </w:tc>
        <w:tc>
          <w:tcPr>
            <w:tcW w:type="dxa" w:w="2880"/>
            <w:tcW w:w="7920" w:type="dxa"/>
          </w:tcPr>
          <w:p>
            <w:r>
              <w:rPr>
                <w:b/>
              </w:rPr>
              <w:t>Iwânâ 14:6</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"I am the way, the </w:t>
            </w:r>
            <w:r>
              <w:rPr>
                <w:b/>
              </w:rPr>
              <w:t>truth</w:t>
            </w:r>
            <w:r>
              <w:t>, and the life; no one comes to the Father except through me.</w:t>
            </w:r>
          </w:p>
        </w:tc>
        <w:tc>
          <w:tcPr>
            <w:tcW w:type="dxa" w:w="2880"/>
            <w:tcW w:w="7920" w:type="dxa"/>
          </w:tcPr>
          <w:p>
            <w:pPr>
              <w:spacing w:line="480" w:lineRule="auto"/>
            </w:pPr>
            <w:r>
              <w:t>Kiru Yeśu ko'jo lâgo ni oddo, "Mâ leâhōy ne, ōokiōoki ne, ângwi lidy ne; mod'i âllâ ehkyi Âōâ râku tee mâ râ śe.</w:t>
            </w:r>
          </w:p>
        </w:tc>
        <w:tc>
          <w:tcPr>
            <w:tcW w:type="dxa" w:w="2880"/>
            <w:vAlign w:val="center"/>
            <w:tcW w:w="1440" w:type="dxa"/>
          </w:tcPr>
          <w:p>
            <w:pPr>
              <w:jc w:val="center"/>
            </w:pPr>
            <w:r>
              <w:t>☐</w:t>
            </w:r>
          </w:p>
        </w:tc>
      </w:tr>
      <w:tr>
        <w:tc>
          <w:tcPr>
            <w:tcW w:type="dxa" w:w="2880"/>
            <w:tcW w:w="7920" w:type="dxa"/>
          </w:tcPr>
          <w:p>
            <w:r>
              <w:rPr>
                <w:b/>
              </w:rPr>
              <w:t>John 17:17</w:t>
            </w:r>
          </w:p>
        </w:tc>
        <w:tc>
          <w:tcPr>
            <w:tcW w:type="dxa" w:w="2880"/>
            <w:tcW w:w="7920" w:type="dxa"/>
          </w:tcPr>
          <w:p>
            <w:r>
              <w:rPr>
                <w:b/>
              </w:rPr>
              <w:t>Iwânâ 17:17</w:t>
            </w:r>
          </w:p>
        </w:tc>
        <w:tc>
          <w:tcPr>
            <w:tcW w:type="dxa" w:w="2880"/>
            <w:tcW w:w="1440" w:type="dxa"/>
          </w:tcPr>
          <w:p>
            <w:pPr>
              <w:jc w:val="center"/>
            </w:pPr>
            <w:r>
              <w:rPr>
                <w:b/>
              </w:rPr>
              <w:t>OK</w:t>
            </w:r>
          </w:p>
        </w:tc>
      </w:tr>
      <w:tr>
        <w:tc>
          <w:tcPr>
            <w:tcW w:type="dxa" w:w="2880"/>
            <w:tcW w:w="7920" w:type="dxa"/>
          </w:tcPr>
          <w:p>
            <w:pPr>
              <w:spacing w:line="480" w:lineRule="auto"/>
            </w:pPr>
            <w:r>
              <w:t xml:space="preserve">Set them apart by the </w:t>
            </w:r>
            <w:r>
              <w:rPr>
                <w:b/>
              </w:rPr>
              <w:t>truth</w:t>
            </w:r>
            <w:r>
              <w:t xml:space="preserve">. Your word is </w:t>
            </w:r>
            <w:r>
              <w:rPr>
                <w:b/>
              </w:rPr>
              <w:t>truth</w:t>
            </w:r>
            <w:r>
              <w:t>.</w:t>
            </w:r>
          </w:p>
        </w:tc>
        <w:tc>
          <w:tcPr>
            <w:tcW w:type="dxa" w:w="2880"/>
            <w:tcW w:w="7920" w:type="dxa"/>
          </w:tcPr>
          <w:p>
            <w:pPr>
              <w:spacing w:line="480" w:lineRule="auto"/>
            </w:pPr>
            <w:r>
              <w:t>Iōeōenâ jumâ kâle ōokiōoki śe wo. Me ri âri ōokiōoki ne.</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Româb'â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w:t>
            </w:r>
            <w:r>
              <w:rPr>
                <w:b/>
              </w:rPr>
              <w:t>truth</w:t>
            </w:r>
            <w:r>
              <w:t xml:space="preserve"> of God for a lie, and who worshiped and served the creation instead of the Creator, who is blessed forever. Amen.</w:t>
            </w:r>
          </w:p>
        </w:tc>
        <w:tc>
          <w:tcPr>
            <w:tcW w:type="dxa" w:w="2880"/>
            <w:tcW w:w="7920" w:type="dxa"/>
          </w:tcPr>
          <w:p>
            <w:pPr>
              <w:spacing w:line="480" w:lineRule="auto"/>
            </w:pPr>
            <w:r>
              <w:t>Lub'o âpi i~bâ Orri ri ōokiōoki lodo śe ânyo, ângwi âpi idillo ângwi ongâ ehb'u iffu kânâ ni ânyo kombo śonâ riffunâōâ, oluru ifufurâ ri nyonyo wo. Pirg•ânyâ.</w:t>
            </w:r>
          </w:p>
        </w:tc>
        <w:tc>
          <w:tcPr>
            <w:tcW w:type="dxa" w:w="2880"/>
            <w:vAlign w:val="center"/>
            <w:tcW w:w="1440" w:type="dxa"/>
          </w:tcPr>
          <w:p>
            <w:pPr>
              <w:jc w:val="center"/>
            </w:pPr>
            <w:r>
              <w:t>☐</w:t>
            </w:r>
          </w:p>
        </w:tc>
      </w:tr>
      <w:tr>
        <w:tc>
          <w:tcPr>
            <w:tcW w:type="dxa" w:w="2880"/>
            <w:tcW w:w="7920" w:type="dxa"/>
          </w:tcPr>
          <w:p>
            <w:r>
              <w:rPr>
                <w:b/>
              </w:rPr>
              <w:t>1 Corinthians 13:6</w:t>
            </w:r>
          </w:p>
        </w:tc>
        <w:tc>
          <w:tcPr>
            <w:tcW w:type="dxa" w:w="2880"/>
            <w:tcW w:w="7920" w:type="dxa"/>
          </w:tcPr>
          <w:p>
            <w:r>
              <w:rPr>
                <w:b/>
              </w:rPr>
              <w:t>1 Korinōiâb'â 13:6</w:t>
            </w:r>
          </w:p>
        </w:tc>
        <w:tc>
          <w:tcPr>
            <w:tcW w:type="dxa" w:w="2880"/>
            <w:tcW w:w="1440" w:type="dxa"/>
          </w:tcPr>
          <w:p>
            <w:pPr>
              <w:jc w:val="center"/>
            </w:pPr>
            <w:r>
              <w:rPr>
                <w:b/>
              </w:rPr>
              <w:t>OK</w:t>
            </w:r>
          </w:p>
        </w:tc>
      </w:tr>
      <w:tr>
        <w:tc>
          <w:tcPr>
            <w:tcW w:type="dxa" w:w="2880"/>
            <w:tcW w:w="7920" w:type="dxa"/>
          </w:tcPr>
          <w:p>
            <w:pPr>
              <w:spacing w:line="480" w:lineRule="auto"/>
            </w:pPr>
            <w:r>
              <w:t xml:space="preserve">It does not rejoice in unrighteousness. Instead, it rejoices in the </w:t>
            </w:r>
            <w:r>
              <w:rPr>
                <w:b/>
              </w:rPr>
              <w:t>truth</w:t>
            </w:r>
            <w:r>
              <w:t>.</w:t>
            </w:r>
          </w:p>
        </w:tc>
        <w:tc>
          <w:tcPr>
            <w:tcW w:type="dxa" w:w="2880"/>
            <w:tcW w:w="7920" w:type="dxa"/>
          </w:tcPr>
          <w:p>
            <w:pPr>
              <w:spacing w:line="480" w:lineRule="auto"/>
            </w:pPr>
            <w:r>
              <w:t>Âwi inyunyuri ōokiōoki nâko śeku. Kombo, âwi kinyunyuri ōokiōoki śe ânyo.</w:t>
            </w:r>
          </w:p>
        </w:tc>
        <w:tc>
          <w:tcPr>
            <w:tcW w:type="dxa" w:w="2880"/>
            <w:vAlign w:val="center"/>
            <w:tcW w:w="1440" w:type="dxa"/>
          </w:tcPr>
          <w:p>
            <w:pPr>
              <w:jc w:val="center"/>
            </w:pPr>
            <w:r>
              <w:t>☐</w:t>
            </w:r>
          </w:p>
        </w:tc>
      </w:tr>
      <w:tr>
        <w:tc>
          <w:tcPr>
            <w:tcW w:type="dxa" w:w="2880"/>
            <w:tcW w:w="7920" w:type="dxa"/>
          </w:tcPr>
          <w:p>
            <w:r>
              <w:rPr>
                <w:b/>
              </w:rPr>
              <w:t>Ephesians 4:25</w:t>
            </w:r>
          </w:p>
        </w:tc>
        <w:tc>
          <w:tcPr>
            <w:tcW w:type="dxa" w:w="2880"/>
            <w:tcW w:w="7920" w:type="dxa"/>
          </w:tcPr>
          <w:p>
            <w:r>
              <w:rPr>
                <w:b/>
              </w:rPr>
              <w:t>Epheśiâb'â 4:25</w:t>
            </w:r>
          </w:p>
        </w:tc>
        <w:tc>
          <w:tcPr>
            <w:tcW w:type="dxa" w:w="2880"/>
            <w:tcW w:w="1440" w:type="dxa"/>
          </w:tcPr>
          <w:p>
            <w:pPr>
              <w:jc w:val="center"/>
            </w:pPr>
            <w:r>
              <w:rPr>
                <w:b/>
              </w:rPr>
              <w:t>OK</w:t>
            </w:r>
          </w:p>
        </w:tc>
      </w:tr>
      <w:tr>
        <w:tc>
          <w:tcPr>
            <w:tcW w:type="dxa" w:w="2880"/>
            <w:tcW w:w="7920" w:type="dxa"/>
          </w:tcPr>
          <w:p>
            <w:pPr>
              <w:spacing w:line="480" w:lineRule="auto"/>
            </w:pPr>
            <w:r>
              <w:t xml:space="preserve">Therefore, get rid of lies, and let each one of you speak </w:t>
            </w:r>
            <w:r>
              <w:rPr>
                <w:b/>
              </w:rPr>
              <w:t>truth</w:t>
            </w:r>
            <w:r>
              <w:t xml:space="preserve"> with his neighbor, because we are members of one another.</w:t>
            </w:r>
          </w:p>
        </w:tc>
        <w:tc>
          <w:tcPr>
            <w:tcW w:type="dxa" w:w="2880"/>
            <w:tcW w:w="7920" w:type="dxa"/>
          </w:tcPr>
          <w:p>
            <w:pPr>
              <w:spacing w:line="480" w:lineRule="auto"/>
            </w:pPr>
            <w:r>
              <w:t>Iliâ wo, iinuutâ lodokâ ri d'uki kâle, âzze nookwe d'id'i âlowbe âmmi râ iliâ kog•â ōokiōoki ne âwiry b'âhlâgâ rimod'i râ ânyo, ko~bwo ââh ââry ruw śe bulukâ wo.</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Philippiâb'â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w:t>
            </w:r>
            <w:r>
              <w:rPr>
                <w:b/>
              </w:rPr>
              <w:t>true</w:t>
            </w:r>
            <w:r>
              <w:t>, whatever things are honorable, whatever things are just, whatever things are pure, whatever things are lovely, whatever things are of good report, if there is anything excellent, if there is anything to be praised, think about these things.</w:t>
            </w:r>
          </w:p>
        </w:tc>
        <w:tc>
          <w:tcPr>
            <w:tcW w:type="dxa" w:w="2880"/>
            <w:tcW w:w="7920" w:type="dxa"/>
          </w:tcPr>
          <w:p>
            <w:pPr>
              <w:spacing w:line="480" w:lineRule="auto"/>
            </w:pPr>
            <w:r>
              <w:t>Okonâ wo, âdiimââ, ngâ ōoki nyonyokâki, ngâ iwâh kânâ ōoki nyonyokâki, ngâ śer nyonyokâki, ngâ âggwyb'â per nyonyokâki, ngâ iyie kânâ nyonyokâki, ngâ Orri ri ennâ kânâ nyonyokâki, eyâ ngâ âllâ âkâ iliâ â ośunâ, eyâ ngâ âllâ âkâ iliâ â ifufurâle, eyeyetâ ngâ eleki ri kiw ânyo.</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Timâtew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word of </w:t>
            </w:r>
            <w:r>
              <w:rPr>
                <w:b/>
              </w:rPr>
              <w:t>truth</w:t>
            </w:r>
            <w:r>
              <w:t>.</w:t>
            </w:r>
          </w:p>
        </w:tc>
        <w:tc>
          <w:tcPr>
            <w:tcW w:type="dxa" w:w="2880"/>
            <w:tcW w:w="7920" w:type="dxa"/>
          </w:tcPr>
          <w:p>
            <w:pPr>
              <w:spacing w:line="480" w:lineRule="auto"/>
            </w:pPr>
            <w:r>
              <w:t>We me-nâ inthâru towe ânyi ikwe me ri ruw Orri ni ânyo ehśu mod'i âkkâh kânâ nini, ehb'unâōâ oluru d'ukinâ ke ânyi diinjâ koruu, oluru kitienyâ ri ōokiōki ri rinneninne ri âri ne ânyo.</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Tituś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w:t>
            </w:r>
            <w:r>
              <w:rPr>
                <w:b/>
              </w:rPr>
              <w:t>truth</w:t>
            </w:r>
            <w:r>
              <w:t xml:space="preserve"> that agrees with godliness,</w:t>
            </w:r>
          </w:p>
        </w:tc>
        <w:tc>
          <w:tcPr>
            <w:tcW w:type="dxa" w:w="2880"/>
            <w:tcW w:w="7920" w:type="dxa"/>
          </w:tcPr>
          <w:p>
            <w:pPr>
              <w:spacing w:line="480" w:lineRule="auto"/>
            </w:pPr>
            <w:r>
              <w:t>Pâulo, Orri ri nyââgo ângwi Kârurukâgo İb'urukikânâne ri ehb'eb'ukânâ, b'ânny Orri ri epeh kânâki ni regenyzo âzze ōokiōoki ri ronne âkkâh kânâ orririlehd'i śe nâne,</w:t>
            </w:r>
          </w:p>
        </w:tc>
        <w:tc>
          <w:tcPr>
            <w:tcW w:type="dxa" w:w="2880"/>
            <w:vAlign w:val="center"/>
            <w:tcW w:w="1440" w:type="dxa"/>
          </w:tcPr>
          <w:p>
            <w:pPr>
              <w:jc w:val="center"/>
            </w:pPr>
            <w:r>
              <w:t>☐</w:t>
            </w:r>
          </w:p>
        </w:tc>
      </w:tr>
      <w:tr>
        <w:tc>
          <w:tcPr>
            <w:tcW w:type="dxa" w:w="2880"/>
            <w:tcW w:w="7920" w:type="dxa"/>
          </w:tcPr>
          <w:p>
            <w:r>
              <w:rPr>
                <w:b/>
              </w:rPr>
              <w:t>Hebrews 8:2</w:t>
            </w:r>
          </w:p>
        </w:tc>
        <w:tc>
          <w:tcPr>
            <w:tcW w:type="dxa" w:w="2880"/>
            <w:tcW w:w="7920" w:type="dxa"/>
          </w:tcPr>
          <w:p>
            <w:r>
              <w:rPr>
                <w:b/>
              </w:rPr>
              <w:t>Hebrob'â 8:2</w:t>
            </w:r>
          </w:p>
        </w:tc>
        <w:tc>
          <w:tcPr>
            <w:tcW w:type="dxa" w:w="2880"/>
            <w:tcW w:w="1440" w:type="dxa"/>
          </w:tcPr>
          <w:p>
            <w:pPr>
              <w:jc w:val="center"/>
            </w:pPr>
            <w:r>
              <w:rPr>
                <w:b/>
              </w:rPr>
              <w:t>OK</w:t>
            </w:r>
          </w:p>
        </w:tc>
      </w:tr>
      <w:tr>
        <w:tc>
          <w:tcPr>
            <w:tcW w:type="dxa" w:w="2880"/>
            <w:tcW w:w="7920" w:type="dxa"/>
          </w:tcPr>
          <w:p>
            <w:pPr>
              <w:spacing w:line="480" w:lineRule="auto"/>
            </w:pPr>
            <w:r>
              <w:t xml:space="preserve">He is a servant in the holy place, the </w:t>
            </w:r>
            <w:r>
              <w:rPr>
                <w:b/>
              </w:rPr>
              <w:t>true</w:t>
            </w:r>
            <w:r>
              <w:t xml:space="preserve"> tabernacle that the Lord, not a man, set up.</w:t>
            </w:r>
          </w:p>
        </w:tc>
        <w:tc>
          <w:tcPr>
            <w:tcW w:type="dxa" w:w="2880"/>
            <w:tcW w:w="7920" w:type="dxa"/>
          </w:tcPr>
          <w:p>
            <w:pPr>
              <w:spacing w:line="480" w:lineRule="auto"/>
            </w:pPr>
            <w:r>
              <w:t>Lâgo opeogo ofo âggwyru niâh, obillâ neōokio nâne Ośśye, mod'iâgonâku, iōeōenâ orou.</w:t>
            </w:r>
          </w:p>
        </w:tc>
        <w:tc>
          <w:tcPr>
            <w:tcW w:type="dxa" w:w="2880"/>
            <w:vAlign w:val="center"/>
            <w:tcW w:w="1440" w:type="dxa"/>
          </w:tcPr>
          <w:p>
            <w:pPr>
              <w:jc w:val="center"/>
            </w:pPr>
            <w:r>
              <w:t>☐</w:t>
            </w:r>
          </w:p>
        </w:tc>
      </w:tr>
      <w:tr>
        <w:tc>
          <w:tcPr>
            <w:tcW w:type="dxa" w:w="2880"/>
            <w:tcW w:w="7920" w:type="dxa"/>
          </w:tcPr>
          <w:p>
            <w:r>
              <w:rPr>
                <w:b/>
              </w:rPr>
              <w:t>James 1:18</w:t>
            </w:r>
          </w:p>
        </w:tc>
        <w:tc>
          <w:tcPr>
            <w:tcW w:type="dxa" w:w="2880"/>
            <w:tcW w:w="7920" w:type="dxa"/>
          </w:tcPr>
          <w:p>
            <w:r>
              <w:rPr>
                <w:b/>
              </w:rPr>
              <w:t>Jâmeśe 1:18</w:t>
            </w:r>
          </w:p>
        </w:tc>
        <w:tc>
          <w:tcPr>
            <w:tcW w:type="dxa" w:w="2880"/>
            <w:tcW w:w="1440" w:type="dxa"/>
          </w:tcPr>
          <w:p>
            <w:pPr>
              <w:jc w:val="center"/>
            </w:pPr>
            <w:r>
              <w:rPr>
                <w:b/>
              </w:rPr>
              <w:t>OK</w:t>
            </w:r>
          </w:p>
        </w:tc>
      </w:tr>
      <w:tr>
        <w:tc>
          <w:tcPr>
            <w:tcW w:type="dxa" w:w="2880"/>
            <w:tcW w:w="7920" w:type="dxa"/>
          </w:tcPr>
          <w:p>
            <w:pPr>
              <w:spacing w:line="480" w:lineRule="auto"/>
            </w:pPr>
            <w:r>
              <w:t xml:space="preserve">God chose to give us birth by the word of </w:t>
            </w:r>
            <w:r>
              <w:rPr>
                <w:b/>
              </w:rPr>
              <w:t>truth</w:t>
            </w:r>
            <w:r>
              <w:t>, so that we would be a kind of firstfruits of all his creatures.</w:t>
            </w:r>
          </w:p>
        </w:tc>
        <w:tc>
          <w:tcPr>
            <w:tcW w:type="dxa" w:w="2880"/>
            <w:tcW w:w="7920" w:type="dxa"/>
          </w:tcPr>
          <w:p>
            <w:pPr>
              <w:spacing w:line="480" w:lineRule="auto"/>
            </w:pPr>
            <w:r>
              <w:t>Orri epeh ââh ni oōee nokwe ōokiōoki ri âri śe, kiru ânyi ându ââh âkolow ngâ lâgo ri iffu kânâki ri o-â ri kâkâ âōii rikâru wo.</w:t>
            </w:r>
          </w:p>
        </w:tc>
        <w:tc>
          <w:tcPr>
            <w:tcW w:type="dxa" w:w="2880"/>
            <w:vAlign w:val="center"/>
            <w:tcW w:w="1440" w:type="dxa"/>
          </w:tcPr>
          <w:p>
            <w:pPr>
              <w:jc w:val="center"/>
            </w:pPr>
            <w:r>
              <w:t>☐</w:t>
            </w:r>
          </w:p>
        </w:tc>
      </w:tr>
      <w:tr>
        <w:tc>
          <w:tcPr>
            <w:tcW w:type="dxa" w:w="2880"/>
            <w:tcW w:w="7920" w:type="dxa"/>
          </w:tcPr>
          <w:p>
            <w:r>
              <w:rPr>
                <w:b/>
              </w:rPr>
              <w:t>2 Peter 2:22</w:t>
            </w:r>
          </w:p>
        </w:tc>
        <w:tc>
          <w:tcPr>
            <w:tcW w:type="dxa" w:w="2880"/>
            <w:tcW w:w="7920" w:type="dxa"/>
          </w:tcPr>
          <w:p>
            <w:r>
              <w:rPr>
                <w:b/>
              </w:rPr>
              <w:t>2 Peōoro 2:22</w:t>
            </w:r>
          </w:p>
        </w:tc>
        <w:tc>
          <w:tcPr>
            <w:tcW w:type="dxa" w:w="2880"/>
            <w:tcW w:w="1440" w:type="dxa"/>
          </w:tcPr>
          <w:p>
            <w:pPr>
              <w:jc w:val="center"/>
            </w:pPr>
            <w:r>
              <w:rPr>
                <w:b/>
              </w:rPr>
              <w:t>OK</w:t>
            </w:r>
          </w:p>
        </w:tc>
      </w:tr>
      <w:tr>
        <w:tc>
          <w:tcPr>
            <w:tcW w:type="dxa" w:w="2880"/>
            <w:tcW w:w="7920" w:type="dxa"/>
          </w:tcPr>
          <w:p>
            <w:pPr>
              <w:spacing w:line="480" w:lineRule="auto"/>
            </w:pPr>
            <w:r>
              <w:t xml:space="preserve">This proverb is </w:t>
            </w:r>
            <w:r>
              <w:rPr>
                <w:b/>
              </w:rPr>
              <w:t>true</w:t>
            </w:r>
            <w:r>
              <w:t xml:space="preserve"> for them: "A dog returns to its own vomit, and a washed pig returns to the mud."</w:t>
            </w:r>
          </w:p>
        </w:tc>
        <w:tc>
          <w:tcPr>
            <w:tcW w:type="dxa" w:w="2880"/>
            <w:tcW w:w="7920" w:type="dxa"/>
          </w:tcPr>
          <w:p>
            <w:pPr>
              <w:spacing w:line="480" w:lineRule="auto"/>
            </w:pPr>
            <w:r>
              <w:t>Âd’ungâ ongâ ri jumâ ni osuru ne âkânâ lopârtong•o ōoki niâh, “oke kehngwi ud’we âwikâki râ ânyo wo,” ângwi “Ehzzo rujwe ri nâne kehngwi ruw nibobod’o bod’okeh niâh wo.”</w:t>
            </w:r>
          </w:p>
        </w:tc>
        <w:tc>
          <w:tcPr>
            <w:tcW w:type="dxa" w:w="2880"/>
            <w:vAlign w:val="center"/>
            <w:tcW w:w="1440" w:type="dxa"/>
          </w:tcPr>
          <w:p>
            <w:pPr>
              <w:jc w:val="center"/>
            </w:pPr>
            <w:r>
              <w:t>☐</w:t>
            </w:r>
          </w:p>
        </w:tc>
      </w:tr>
      <w:tr>
        <w:tc>
          <w:tcPr>
            <w:tcW w:type="dxa" w:w="2880"/>
            <w:tcW w:w="7920" w:type="dxa"/>
          </w:tcPr>
          <w:p>
            <w:r>
              <w:rPr>
                <w:b/>
              </w:rPr>
              <w:t>1 John 2:8</w:t>
            </w:r>
          </w:p>
        </w:tc>
        <w:tc>
          <w:tcPr>
            <w:tcW w:type="dxa" w:w="2880"/>
            <w:tcW w:w="7920" w:type="dxa"/>
          </w:tcPr>
          <w:p>
            <w:r>
              <w:rPr>
                <w:b/>
              </w:rPr>
              <w:t>1 İwânâ 2:8</w:t>
            </w:r>
          </w:p>
        </w:tc>
        <w:tc>
          <w:tcPr>
            <w:tcW w:type="dxa" w:w="2880"/>
            <w:tcW w:w="1440" w:type="dxa"/>
          </w:tcPr>
          <w:p>
            <w:pPr>
              <w:jc w:val="center"/>
            </w:pPr>
            <w:r>
              <w:rPr>
                <w:b/>
              </w:rPr>
              <w:t>OK</w:t>
            </w:r>
          </w:p>
        </w:tc>
      </w:tr>
      <w:tr>
        <w:tc>
          <w:tcPr>
            <w:tcW w:type="dxa" w:w="2880"/>
            <w:tcW w:w="7920" w:type="dxa"/>
          </w:tcPr>
          <w:p>
            <w:pPr>
              <w:spacing w:line="480" w:lineRule="auto"/>
            </w:pPr>
            <w:r>
              <w:t xml:space="preserve">Yet I am writing a new commandment to you, which is </w:t>
            </w:r>
            <w:r>
              <w:rPr>
                <w:b/>
              </w:rPr>
              <w:t>true</w:t>
            </w:r>
            <w:r>
              <w:t xml:space="preserve"> in Christ and in you, because the darkness is passing away, and the </w:t>
            </w:r>
            <w:r>
              <w:rPr>
                <w:b/>
              </w:rPr>
              <w:t>true</w:t>
            </w:r>
            <w:r>
              <w:t xml:space="preserve"> light is already shining.</w:t>
            </w:r>
          </w:p>
        </w:tc>
        <w:tc>
          <w:tcPr>
            <w:tcW w:type="dxa" w:w="2880"/>
            <w:tcW w:w="7920" w:type="dxa"/>
          </w:tcPr>
          <w:p>
            <w:pPr>
              <w:spacing w:line="480" w:lineRule="auto"/>
            </w:pPr>
            <w:r>
              <w:t>Âcho Mâ miwro ri kâyuyuko nunwe ne âmmi ni ânyo, oluru ōoki Khriśōo râ ângwi âmmi râ, ko~bwo âneekiōy kozozwâ kâle wo, ângwi offo ne ōoki ko-iei b'ukâ wo.</w:t>
            </w:r>
          </w:p>
        </w:tc>
        <w:tc>
          <w:tcPr>
            <w:tcW w:type="dxa" w:w="2880"/>
            <w:vAlign w:val="center"/>
            <w:tcW w:w="1440" w:type="dxa"/>
          </w:tcPr>
          <w:p>
            <w:pPr>
              <w:jc w:val="center"/>
            </w:pPr>
            <w:r>
              <w:t>☐</w:t>
            </w:r>
          </w:p>
        </w:tc>
      </w:tr>
      <w:tr>
        <w:tc>
          <w:tcPr>
            <w:tcW w:type="dxa" w:w="2880"/>
            <w:tcW w:w="7920" w:type="dxa"/>
          </w:tcPr>
          <w:p>
            <w:r>
              <w:rPr>
                <w:b/>
              </w:rPr>
              <w:t>Revelation 3:14</w:t>
            </w:r>
          </w:p>
        </w:tc>
        <w:tc>
          <w:tcPr>
            <w:tcW w:type="dxa" w:w="2880"/>
            <w:tcW w:w="7920" w:type="dxa"/>
          </w:tcPr>
          <w:p>
            <w:r>
              <w:rPr>
                <w:b/>
              </w:rPr>
              <w:t>Re-owy 3:14</w:t>
            </w:r>
          </w:p>
        </w:tc>
        <w:tc>
          <w:tcPr>
            <w:tcW w:type="dxa" w:w="2880"/>
            <w:tcW w:w="1440" w:type="dxa"/>
          </w:tcPr>
          <w:p>
            <w:pPr>
              <w:jc w:val="center"/>
            </w:pPr>
            <w:r>
              <w:rPr>
                <w:b/>
              </w:rPr>
              <w:t>OK</w:t>
            </w:r>
          </w:p>
        </w:tc>
      </w:tr>
      <w:tr>
        <w:tc>
          <w:tcPr>
            <w:tcW w:type="dxa" w:w="2880"/>
            <w:tcW w:w="7920" w:type="dxa"/>
          </w:tcPr>
          <w:p>
            <w:pPr>
              <w:spacing w:line="480" w:lineRule="auto"/>
            </w:pPr>
            <w:r>
              <w:t>"To the angel of the church in Laodicea write:</w:t>
            </w:r>
            <w:r>
              <w:t xml:space="preserve">'The words of the Amen, the reliable and </w:t>
            </w:r>
            <w:r>
              <w:rPr>
                <w:b/>
              </w:rPr>
              <w:t>true</w:t>
            </w:r>
            <w:r>
              <w:t xml:space="preserve"> witness, the ruler over God's creation.</w:t>
            </w:r>
          </w:p>
        </w:tc>
        <w:tc>
          <w:tcPr>
            <w:tcW w:type="dxa" w:w="2880"/>
            <w:tcW w:w="7920" w:type="dxa"/>
          </w:tcPr>
          <w:p>
            <w:pPr>
              <w:spacing w:line="480" w:lineRule="auto"/>
            </w:pPr>
            <w:r>
              <w:t>"Miwro ri ânjilugo kâchi Lâodikiâ rinâ ne ni oddo, 'Pirg•ânyâ ri ârâri, regenynâōâ ângwi âryinâōâ ōoki, ośśye Orri ri iffu kânâki dii.</w:t>
            </w:r>
          </w:p>
        </w:tc>
        <w:tc>
          <w:tcPr>
            <w:tcW w:type="dxa" w:w="2880"/>
            <w:vAlign w:val="center"/>
            <w:tcW w:w="1440" w:type="dxa"/>
          </w:tcPr>
          <w:p>
            <w:pPr>
              <w:jc w:val="center"/>
            </w:pPr>
            <w:r>
              <w:t>☐</w:t>
            </w:r>
          </w:p>
        </w:tc>
      </w:tr>
    </w:tbl>
    <w:p>
      <w:pPr>
        <w:pStyle w:val="Heading1"/>
        <w:spacing w:before="0"/>
      </w:pPr>
      <w:r>
        <w:t>unbelief,unbelieving (G570, G571)</w:t>
      </w:r>
    </w:p>
    <w:p>
      <w:r/>
      <w:r>
        <w:t>This word can mean:</w:t>
      </w:r>
      <w:r/>
      <w:r/>
    </w:p>
    <w:p>
      <w:pPr>
        <w:pStyle w:val="ListBullet"/>
        <w:spacing w:line="240" w:lineRule="auto"/>
        <w:ind w:left="720"/>
      </w:pPr>
      <w:r/>
      <w:r>
        <w:t>A lack of faith.</w:t>
      </w:r>
      <w:r/>
    </w:p>
    <w:p>
      <w:pPr>
        <w:pStyle w:val="ListBullet"/>
        <w:spacing w:line="240" w:lineRule="auto"/>
        <w:ind w:left="720"/>
      </w:pPr>
      <w:r/>
      <w:r>
        <w:t>Not believing in God or in the things God has done.</w:t>
      </w:r>
      <w:r/>
    </w:p>
    <w:p>
      <w:pPr>
        <w:pStyle w:val="ListBullet"/>
        <w:spacing w:line="240" w:lineRule="auto"/>
        <w:ind w:left="720"/>
      </w:pPr>
      <w:r/>
      <w:r>
        <w:t>Choosing not to believe something.</w:t>
      </w:r>
      <w:r/>
    </w:p>
    <w:p>
      <w:pPr>
        <w:pStyle w:val="ListBullet"/>
        <w:spacing w:line="240" w:lineRule="auto" w:after="0"/>
        <w:ind w:left="720"/>
      </w:pPr>
      <w:r/>
      <w:r>
        <w:t>Faithlessness, which means that a person is not acting in a loyal or faithful way to someone else.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13:58</w:t>
            </w:r>
          </w:p>
        </w:tc>
        <w:tc>
          <w:tcPr>
            <w:tcW w:type="dxa" w:w="2880"/>
            <w:tcW w:w="7920" w:type="dxa"/>
          </w:tcPr>
          <w:p>
            <w:r>
              <w:rPr>
                <w:b/>
              </w:rPr>
              <w:t>Mâtew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miracles there because of their </w:t>
            </w:r>
            <w:r>
              <w:rPr>
                <w:b/>
              </w:rPr>
              <w:t>unbelief</w:t>
            </w:r>
            <w:r>
              <w:t>.</w:t>
            </w:r>
          </w:p>
        </w:tc>
        <w:tc>
          <w:tcPr>
            <w:tcW w:type="dxa" w:w="2880"/>
            <w:tcW w:w="7920" w:type="dxa"/>
          </w:tcPr>
          <w:p>
            <w:pPr>
              <w:spacing w:line="480" w:lineRule="auto"/>
            </w:pPr>
            <w:r>
              <w:t>Ânddâ lâgo âdi owe πeπekâ kâpâ âb'eeru âkânâku ko~bwo âpi ehwob'âku.</w:t>
            </w:r>
          </w:p>
        </w:tc>
        <w:tc>
          <w:tcPr>
            <w:tcW w:type="dxa" w:w="2880"/>
            <w:vAlign w:val="center"/>
            <w:tcW w:w="1440" w:type="dxa"/>
          </w:tcPr>
          <w:p>
            <w:pPr>
              <w:jc w:val="center"/>
            </w:pPr>
            <w:r>
              <w:t>☐</w:t>
            </w:r>
          </w:p>
        </w:tc>
      </w:tr>
      <w:tr>
        <w:tc>
          <w:tcPr>
            <w:tcW w:type="dxa" w:w="2880"/>
            <w:tcW w:w="7920" w:type="dxa"/>
          </w:tcPr>
          <w:p>
            <w:r>
              <w:rPr>
                <w:b/>
              </w:rPr>
              <w:t>Mark 9:24</w:t>
            </w:r>
          </w:p>
        </w:tc>
        <w:tc>
          <w:tcPr>
            <w:tcW w:type="dxa" w:w="2880"/>
            <w:tcW w:w="7920" w:type="dxa"/>
          </w:tcPr>
          <w:p>
            <w:r>
              <w:rPr>
                <w:b/>
              </w:rPr>
              <w:t>Mârâko 9:24</w:t>
            </w:r>
          </w:p>
        </w:tc>
        <w:tc>
          <w:tcPr>
            <w:tcW w:type="dxa" w:w="2880"/>
            <w:tcW w:w="1440" w:type="dxa"/>
          </w:tcPr>
          <w:p>
            <w:pPr>
              <w:jc w:val="center"/>
            </w:pPr>
            <w:r>
              <w:rPr>
                <w:b/>
              </w:rPr>
              <w:t>OK</w:t>
            </w:r>
          </w:p>
        </w:tc>
      </w:tr>
      <w:tr>
        <w:tc>
          <w:tcPr>
            <w:tcW w:type="dxa" w:w="2880"/>
            <w:tcW w:w="7920" w:type="dxa"/>
          </w:tcPr>
          <w:p>
            <w:pPr>
              <w:spacing w:line="480" w:lineRule="auto"/>
            </w:pPr>
            <w:r>
              <w:t xml:space="preserve">Immediately the father of the child cried out and said, "I believe! Help my </w:t>
            </w:r>
            <w:r>
              <w:rPr>
                <w:b/>
              </w:rPr>
              <w:t>unbelief</w:t>
            </w:r>
            <w:r>
              <w:t>!"</w:t>
            </w:r>
          </w:p>
        </w:tc>
        <w:tc>
          <w:tcPr>
            <w:tcW w:type="dxa" w:w="2880"/>
            <w:tcW w:w="7920" w:type="dxa"/>
          </w:tcPr>
          <w:p>
            <w:pPr>
              <w:spacing w:line="480" w:lineRule="auto"/>
            </w:pPr>
            <w:r>
              <w:t>Kiru chog•ini ngwâ nâpâ ri âōâ kuzwâ âzze Keh'jo oddo, "Mâ mehwewo!"</w:t>
            </w:r>
          </w:p>
        </w:tc>
        <w:tc>
          <w:tcPr>
            <w:tcW w:type="dxa" w:w="2880"/>
            <w:vAlign w:val="center"/>
            <w:tcW w:w="1440" w:type="dxa"/>
          </w:tcPr>
          <w:p>
            <w:pPr>
              <w:jc w:val="center"/>
            </w:pPr>
            <w:r>
              <w:t>☐</w:t>
            </w:r>
          </w:p>
        </w:tc>
      </w:tr>
      <w:tr>
        <w:tc>
          <w:tcPr>
            <w:tcW w:type="dxa" w:w="2880"/>
            <w:tcW w:w="7920" w:type="dxa"/>
          </w:tcPr>
          <w:p>
            <w:r>
              <w:rPr>
                <w:b/>
              </w:rPr>
              <w:t>Mark 16:14</w:t>
            </w:r>
          </w:p>
        </w:tc>
        <w:tc>
          <w:tcPr>
            <w:tcW w:type="dxa" w:w="2880"/>
            <w:tcW w:w="7920" w:type="dxa"/>
          </w:tcPr>
          <w:p>
            <w:r>
              <w:rPr>
                <w:b/>
              </w:rPr>
              <w:t>Mârâko 16:14</w:t>
            </w:r>
          </w:p>
        </w:tc>
        <w:tc>
          <w:tcPr>
            <w:tcW w:type="dxa" w:w="2880"/>
            <w:tcW w:w="1440" w:type="dxa"/>
          </w:tcPr>
          <w:p>
            <w:pPr>
              <w:jc w:val="center"/>
            </w:pPr>
            <w:r>
              <w:rPr>
                <w:b/>
              </w:rPr>
              <w:t>OK</w:t>
            </w:r>
          </w:p>
        </w:tc>
      </w:tr>
      <w:tr>
        <w:tc>
          <w:tcPr>
            <w:tcW w:type="dxa" w:w="2880"/>
            <w:tcW w:w="7920" w:type="dxa"/>
          </w:tcPr>
          <w:p>
            <w:pPr>
              <w:spacing w:line="480" w:lineRule="auto"/>
            </w:pPr>
            <w:r>
              <w:t xml:space="preserve">Jesus later appeared to the eleven as they were reclining at the table, and he rebuked them for their </w:t>
            </w:r>
            <w:r>
              <w:rPr>
                <w:b/>
              </w:rPr>
              <w:t>unbelief</w:t>
            </w:r>
            <w:r>
              <w:t xml:space="preserve"> and hardness of heart, because they did not believe those who saw him after he rose from the dead.</w:t>
            </w:r>
          </w:p>
        </w:tc>
        <w:tc>
          <w:tcPr>
            <w:tcW w:type="dxa" w:w="2880"/>
            <w:tcW w:w="7920" w:type="dxa"/>
          </w:tcPr>
          <w:p>
            <w:pPr>
              <w:spacing w:line="480" w:lineRule="auto"/>
            </w:pPr>
            <w:r>
              <w:t>Kiru towe bulenâ wo Yeśu e-owy mudury imbi ree ni kuśe lub'â urei ōâkâ onyâle, âzze kiru lâgo irig•â jumâ âpi ri ehwo nâko śe âśeydi ri ozye ro, ko~bwo lub'â âdi ehwo od'ub'â âwi nonddehb'â âwiry ongâhzo oddâ ri lele śe ri buwâkâ eleki śeku.</w:t>
            </w:r>
          </w:p>
        </w:tc>
        <w:tc>
          <w:tcPr>
            <w:tcW w:type="dxa" w:w="2880"/>
            <w:vAlign w:val="center"/>
            <w:tcW w:w="1440" w:type="dxa"/>
          </w:tcPr>
          <w:p>
            <w:pPr>
              <w:jc w:val="center"/>
            </w:pPr>
            <w:r>
              <w:t>☐</w:t>
            </w:r>
          </w:p>
        </w:tc>
      </w:tr>
      <w:tr>
        <w:tc>
          <w:tcPr>
            <w:tcW w:type="dxa" w:w="2880"/>
            <w:tcW w:w="7920" w:type="dxa"/>
          </w:tcPr>
          <w:p>
            <w:r>
              <w:rPr>
                <w:b/>
              </w:rPr>
              <w:t>Romans 3:3</w:t>
            </w:r>
          </w:p>
        </w:tc>
        <w:tc>
          <w:tcPr>
            <w:tcW w:type="dxa" w:w="2880"/>
            <w:tcW w:w="7920" w:type="dxa"/>
          </w:tcPr>
          <w:p>
            <w:r>
              <w:rPr>
                <w:b/>
              </w:rPr>
              <w:t>Româb'â 3:3</w:t>
            </w:r>
          </w:p>
        </w:tc>
        <w:tc>
          <w:tcPr>
            <w:tcW w:type="dxa" w:w="2880"/>
            <w:tcW w:w="1440" w:type="dxa"/>
          </w:tcPr>
          <w:p>
            <w:pPr>
              <w:jc w:val="center"/>
            </w:pPr>
            <w:r>
              <w:rPr>
                <w:b/>
              </w:rPr>
              <w:t>OK</w:t>
            </w:r>
          </w:p>
        </w:tc>
      </w:tr>
      <w:tr>
        <w:tc>
          <w:tcPr>
            <w:tcW w:type="dxa" w:w="2880"/>
            <w:tcW w:w="7920" w:type="dxa"/>
          </w:tcPr>
          <w:p>
            <w:pPr>
              <w:spacing w:line="480" w:lineRule="auto"/>
            </w:pPr>
            <w:r>
              <w:t xml:space="preserve">For what if some Jews were without faith? Will their </w:t>
            </w:r>
            <w:r>
              <w:rPr>
                <w:b/>
              </w:rPr>
              <w:t>unbelief</w:t>
            </w:r>
            <w:r>
              <w:t xml:space="preserve"> nullify God's faithfulness?</w:t>
            </w:r>
          </w:p>
        </w:tc>
        <w:tc>
          <w:tcPr>
            <w:tcW w:type="dxa" w:w="2880"/>
            <w:tcW w:w="7920" w:type="dxa"/>
          </w:tcPr>
          <w:p>
            <w:pPr>
              <w:spacing w:line="480" w:lineRule="auto"/>
            </w:pPr>
            <w:r>
              <w:t>Ko~bwo eyâ Jewb'â âlokwâ regeny âko kiru âd'ungâ â ne? Yâ eleh ându âpi ri regeny nâko koweeh Orri ri regeny ne oweeh kâle re?</w:t>
            </w:r>
          </w:p>
        </w:tc>
        <w:tc>
          <w:tcPr>
            <w:tcW w:type="dxa" w:w="2880"/>
            <w:vAlign w:val="center"/>
            <w:tcW w:w="1440" w:type="dxa"/>
          </w:tcPr>
          <w:p>
            <w:pPr>
              <w:jc w:val="center"/>
            </w:pPr>
            <w:r>
              <w:t>☐</w:t>
            </w:r>
          </w:p>
        </w:tc>
      </w:tr>
      <w:tr>
        <w:tc>
          <w:tcPr>
            <w:tcW w:type="dxa" w:w="2880"/>
            <w:tcW w:w="7920" w:type="dxa"/>
          </w:tcPr>
          <w:p>
            <w:r>
              <w:rPr>
                <w:b/>
              </w:rPr>
              <w:t>Romans 11:20</w:t>
            </w:r>
          </w:p>
        </w:tc>
        <w:tc>
          <w:tcPr>
            <w:tcW w:type="dxa" w:w="2880"/>
            <w:tcW w:w="7920" w:type="dxa"/>
          </w:tcPr>
          <w:p>
            <w:r>
              <w:rPr>
                <w:b/>
              </w:rPr>
              <w:t>Româb'â 11:20</w:t>
            </w:r>
          </w:p>
        </w:tc>
        <w:tc>
          <w:tcPr>
            <w:tcW w:type="dxa" w:w="2880"/>
            <w:tcW w:w="1440" w:type="dxa"/>
          </w:tcPr>
          <w:p>
            <w:pPr>
              <w:jc w:val="center"/>
            </w:pPr>
            <w:r>
              <w:rPr>
                <w:b/>
              </w:rPr>
              <w:t>OK</w:t>
            </w:r>
          </w:p>
        </w:tc>
      </w:tr>
      <w:tr>
        <w:tc>
          <w:tcPr>
            <w:tcW w:type="dxa" w:w="2880"/>
            <w:tcW w:w="7920" w:type="dxa"/>
          </w:tcPr>
          <w:p>
            <w:pPr>
              <w:spacing w:line="480" w:lineRule="auto"/>
            </w:pPr>
            <w:r>
              <w:t xml:space="preserve">That is true. Because of their </w:t>
            </w:r>
            <w:r>
              <w:rPr>
                <w:b/>
              </w:rPr>
              <w:t>unbelief</w:t>
            </w:r>
            <w:r>
              <w:t xml:space="preserve"> they were broken off, but you stand firm because of your faith. Do not be arrogant in your thoughts, but fear.</w:t>
            </w:r>
          </w:p>
        </w:tc>
        <w:tc>
          <w:tcPr>
            <w:tcW w:type="dxa" w:w="2880"/>
            <w:tcW w:w="7920" w:type="dxa"/>
          </w:tcPr>
          <w:p>
            <w:pPr>
              <w:spacing w:line="480" w:lineRule="auto"/>
            </w:pPr>
            <w:r>
              <w:t>Eleni ōoki. ko~bwo âpi ri ehwo nâku śe kiru ogâ lub'â kâle wo, Kombo me neddeh âmbâru ko~bwo me ri regeny śe. Nodu me ri ruw ningâh orou towe neyeye ânyoku, kombo row ngâ ânyo.</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Korinōiâb'â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w:t>
            </w:r>
            <w:r>
              <w:rPr>
                <w:b/>
              </w:rPr>
              <w:t>unbelieving</w:t>
            </w:r>
            <w:r>
              <w:t xml:space="preserve"> minds. As a result, they are not able to see the light of the gospel of the glory of Christ, who is the image of God.</w:t>
            </w:r>
          </w:p>
        </w:tc>
        <w:tc>
          <w:tcPr>
            <w:tcW w:type="dxa" w:w="2880"/>
            <w:tcW w:w="7920" w:type="dxa"/>
          </w:tcPr>
          <w:p>
            <w:pPr>
              <w:spacing w:line="480" w:lineRule="auto"/>
            </w:pPr>
            <w:r>
              <w:t>Âpi ri rimmâg•â niâh, milili ini ri orri ummo âpi ri yeye kâpâ ehwo nâko rikâki kâle mud'ud'woru wo. Ehśu d'ukinâ nini, lub'â onddeh İb'uruki kânáne ri âkku ri lolokwe ri offo d'oku, oluru Orri ri ovwy.</w:t>
            </w:r>
          </w:p>
        </w:tc>
        <w:tc>
          <w:tcPr>
            <w:tcW w:type="dxa" w:w="2880"/>
            <w:vAlign w:val="center"/>
            <w:tcW w:w="1440" w:type="dxa"/>
          </w:tcPr>
          <w:p>
            <w:pPr>
              <w:jc w:val="center"/>
            </w:pPr>
            <w:r>
              <w:t>☐</w:t>
            </w:r>
          </w:p>
        </w:tc>
      </w:tr>
      <w:tr>
        <w:tc>
          <w:tcPr>
            <w:tcW w:type="dxa" w:w="2880"/>
            <w:tcW w:w="7920" w:type="dxa"/>
          </w:tcPr>
          <w:p>
            <w:r>
              <w:rPr>
                <w:b/>
              </w:rPr>
              <w:t>1 Timothy 1:13</w:t>
            </w:r>
          </w:p>
        </w:tc>
        <w:tc>
          <w:tcPr>
            <w:tcW w:type="dxa" w:w="2880"/>
            <w:tcW w:w="7920" w:type="dxa"/>
          </w:tcPr>
          <w:p>
            <w:r>
              <w:rPr>
                <w:b/>
              </w:rPr>
              <w:t>1 Timoteyo 1:13</w:t>
            </w:r>
          </w:p>
        </w:tc>
        <w:tc>
          <w:tcPr>
            <w:tcW w:type="dxa" w:w="2880"/>
            <w:tcW w:w="1440" w:type="dxa"/>
          </w:tcPr>
          <w:p>
            <w:pPr>
              <w:jc w:val="center"/>
            </w:pPr>
            <w:r>
              <w:rPr>
                <w:b/>
              </w:rPr>
              <w:t>OK</w:t>
            </w:r>
          </w:p>
        </w:tc>
      </w:tr>
      <w:tr>
        <w:tc>
          <w:tcPr>
            <w:tcW w:type="dxa" w:w="2880"/>
            <w:tcW w:w="7920" w:type="dxa"/>
          </w:tcPr>
          <w:p>
            <w:pPr>
              <w:spacing w:line="480" w:lineRule="auto"/>
            </w:pPr>
            <w:r>
              <w:t xml:space="preserve">I was a blasphemer, a persecutor, and a violent man. But I received mercy because I acted ignorantly in </w:t>
            </w:r>
            <w:r>
              <w:rPr>
                <w:b/>
              </w:rPr>
              <w:t>unbelief</w:t>
            </w:r>
            <w:r>
              <w:t>.</w:t>
            </w:r>
          </w:p>
        </w:tc>
        <w:tc>
          <w:tcPr>
            <w:tcW w:type="dxa" w:w="2880"/>
            <w:tcW w:w="7920" w:type="dxa"/>
          </w:tcPr>
          <w:p>
            <w:pPr>
              <w:spacing w:line="480" w:lineRule="auto"/>
            </w:pPr>
            <w:r>
              <w:t>Acho ma andda kamena natha, angwi, kangongo natha, angwi ma anna ri modi. Ama acho deya ma maiy aduta napa kobwo andda anga eabu napa dwo dini regeny ako adi anneku.</w:t>
            </w:r>
          </w:p>
        </w:tc>
        <w:tc>
          <w:tcPr>
            <w:tcW w:type="dxa" w:w="2880"/>
            <w:vAlign w:val="center"/>
            <w:tcW w:w="1440" w:type="dxa"/>
          </w:tcPr>
          <w:p>
            <w:pPr>
              <w:jc w:val="center"/>
            </w:pPr>
            <w:r>
              <w:t>☐</w:t>
            </w:r>
          </w:p>
        </w:tc>
      </w:tr>
      <w:tr>
        <w:tc>
          <w:tcPr>
            <w:tcW w:type="dxa" w:w="2880"/>
            <w:tcW w:w="7920" w:type="dxa"/>
          </w:tcPr>
          <w:p>
            <w:r>
              <w:rPr>
                <w:b/>
              </w:rPr>
              <w:t>Titus 1:15</w:t>
            </w:r>
          </w:p>
        </w:tc>
        <w:tc>
          <w:tcPr>
            <w:tcW w:type="dxa" w:w="2880"/>
            <w:tcW w:w="7920" w:type="dxa"/>
          </w:tcPr>
          <w:p>
            <w:r>
              <w:rPr>
                <w:b/>
              </w:rPr>
              <w:t>Tituś 1:15</w:t>
            </w:r>
          </w:p>
        </w:tc>
        <w:tc>
          <w:tcPr>
            <w:tcW w:type="dxa" w:w="2880"/>
            <w:tcW w:w="1440" w:type="dxa"/>
          </w:tcPr>
          <w:p>
            <w:pPr>
              <w:jc w:val="center"/>
            </w:pPr>
            <w:r>
              <w:rPr>
                <w:b/>
              </w:rPr>
              <w:t>OK</w:t>
            </w:r>
          </w:p>
        </w:tc>
      </w:tr>
      <w:tr>
        <w:tc>
          <w:tcPr>
            <w:tcW w:type="dxa" w:w="2880"/>
            <w:tcW w:w="7920" w:type="dxa"/>
          </w:tcPr>
          <w:p>
            <w:pPr>
              <w:spacing w:line="480" w:lineRule="auto"/>
            </w:pPr>
            <w:r>
              <w:t xml:space="preserve">To those who are pure, all things are pure. But to those who are corrupt and </w:t>
            </w:r>
            <w:r>
              <w:rPr>
                <w:b/>
              </w:rPr>
              <w:t>unbelieving</w:t>
            </w:r>
            <w:r>
              <w:t>, nothing is pure, but both their minds and their consciences have been corrupted.</w:t>
            </w:r>
          </w:p>
        </w:tc>
        <w:tc>
          <w:tcPr>
            <w:tcW w:type="dxa" w:w="2880"/>
            <w:tcW w:w="7920" w:type="dxa"/>
          </w:tcPr>
          <w:p>
            <w:pPr>
              <w:spacing w:line="480" w:lineRule="auto"/>
            </w:pPr>
            <w:r>
              <w:t>Od'ub'â perkâki ni, ngâ liibiπi per wo. kiru od'ub'â murunthu rikâ eleki ni ehwob'âkukâki ro, ngâ âllâ per kewây, kombu âpi ri ud'ud'u yeyekâ ro murunthu.</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Hebrob'â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evil heart of </w:t>
            </w:r>
            <w:r>
              <w:rPr>
                <w:b/>
              </w:rPr>
              <w:t>unbelief</w:t>
            </w:r>
            <w:r>
              <w:t>, a heart that turns away from the living God.</w:t>
            </w:r>
          </w:p>
        </w:tc>
        <w:tc>
          <w:tcPr>
            <w:tcW w:type="dxa" w:w="2880"/>
            <w:tcW w:w="7920" w:type="dxa"/>
          </w:tcPr>
          <w:p>
            <w:pPr>
              <w:spacing w:line="480" w:lineRule="auto"/>
            </w:pPr>
            <w:r>
              <w:t>Iigweta pehgo ōo, âdiimââ, kiru ânyi mod'i âllâ ându kondu olow âmmi ri âgâgâ niâh lotembere ri âśeydi ehwo nâko rinâ ne śeku, âśeydi rufuri kâle Orri lidy râ lele śe nâne.</w:t>
            </w:r>
          </w:p>
        </w:tc>
        <w:tc>
          <w:tcPr>
            <w:tcW w:type="dxa" w:w="2880"/>
            <w:vAlign w:val="center"/>
            <w:tcW w:w="1440" w:type="dxa"/>
          </w:tcPr>
          <w:p>
            <w:pPr>
              <w:jc w:val="center"/>
            </w:pPr>
            <w:r>
              <w:t>☐</w:t>
            </w:r>
          </w:p>
        </w:tc>
      </w:tr>
    </w:tbl>
    <w:p>
      <w:pPr>
        <w:pStyle w:val="Heading1"/>
        <w:spacing w:before="0"/>
      </w:pPr>
      <w:r>
        <w:t>will (of God)</w:t>
      </w:r>
    </w:p>
    <w:p>
      <w:r/>
      <w:r>
        <w:t>This phrase can mean:</w:t>
      </w:r>
      <w:r/>
      <w:r/>
    </w:p>
    <w:p>
      <w:pPr>
        <w:pStyle w:val="ListBullet"/>
        <w:spacing w:line="240" w:lineRule="auto"/>
        <w:ind w:left="720"/>
      </w:pPr>
      <w:r/>
      <w:r>
        <w:t>What God desires.</w:t>
      </w:r>
      <w:r/>
    </w:p>
    <w:p>
      <w:pPr>
        <w:pStyle w:val="ListBullet"/>
        <w:spacing w:line="240" w:lineRule="auto"/>
        <w:ind w:left="720"/>
      </w:pPr>
      <w:r/>
      <w:r>
        <w:t>What God plans for the rest of his creation.</w:t>
      </w:r>
      <w:r/>
    </w:p>
    <w:p>
      <w:pPr>
        <w:pStyle w:val="ListBullet"/>
        <w:spacing w:line="240" w:lineRule="auto"/>
        <w:ind w:left="720"/>
      </w:pPr>
      <w:r/>
      <w:r>
        <w:t>God’s purpose.</w:t>
      </w:r>
      <w:r/>
    </w:p>
    <w:p>
      <w:pPr>
        <w:pStyle w:val="ListBullet"/>
        <w:spacing w:line="240" w:lineRule="auto"/>
        <w:ind w:left="720"/>
      </w:pPr>
      <w:r/>
      <w:r>
        <w:t>What is pleasing to God.</w:t>
      </w:r>
      <w:r/>
    </w:p>
    <w:p>
      <w:pPr>
        <w:pStyle w:val="ListBullet"/>
        <w:spacing w:line="240" w:lineRule="auto" w:after="0"/>
        <w:ind w:left="720"/>
      </w:pPr>
      <w:r/>
      <w:r>
        <w:t>How God wants people to respond to him.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6:10</w:t>
            </w:r>
          </w:p>
        </w:tc>
        <w:tc>
          <w:tcPr>
            <w:tcW w:type="dxa" w:w="2880"/>
            <w:tcW w:w="7920" w:type="dxa"/>
          </w:tcPr>
          <w:p>
            <w:r>
              <w:rPr>
                <w:b/>
              </w:rPr>
              <w:t>Mâtew 6:10</w:t>
            </w:r>
          </w:p>
        </w:tc>
        <w:tc>
          <w:tcPr>
            <w:tcW w:type="dxa" w:w="2880"/>
            <w:tcW w:w="1440" w:type="dxa"/>
          </w:tcPr>
          <w:p>
            <w:pPr>
              <w:jc w:val="center"/>
            </w:pPr>
            <w:r>
              <w:rPr>
                <w:b/>
              </w:rPr>
              <w:t>OK</w:t>
            </w:r>
          </w:p>
        </w:tc>
      </w:tr>
      <w:tr>
        <w:tc>
          <w:tcPr>
            <w:tcW w:type="dxa" w:w="2880"/>
            <w:tcW w:w="7920" w:type="dxa"/>
          </w:tcPr>
          <w:p>
            <w:pPr>
              <w:spacing w:line="480" w:lineRule="auto"/>
            </w:pPr>
            <w:r>
              <w:t xml:space="preserve">May your kingdom come.May </w:t>
            </w:r>
            <w:r>
              <w:rPr>
                <w:b/>
              </w:rPr>
              <w:t>your will</w:t>
            </w:r>
            <w:r>
              <w:t xml:space="preserve"> be done on earth as it is in heaven.</w:t>
            </w:r>
          </w:p>
        </w:tc>
        <w:tc>
          <w:tcPr>
            <w:tcW w:type="dxa" w:w="2880"/>
            <w:tcW w:w="7920" w:type="dxa"/>
          </w:tcPr>
          <w:p>
            <w:pPr>
              <w:spacing w:line="480" w:lineRule="auto"/>
            </w:pPr>
            <w:r>
              <w:t>Oggo me ri opopi kehkyi. Oggo me ri onduu kânâ owe bou dii ânyo wo ehśu ruπuwâ rinâ nini.</w:t>
            </w:r>
          </w:p>
        </w:tc>
        <w:tc>
          <w:tcPr>
            <w:tcW w:type="dxa" w:w="2880"/>
            <w:vAlign w:val="center"/>
            <w:tcW w:w="1440" w:type="dxa"/>
          </w:tcPr>
          <w:p>
            <w:pPr>
              <w:jc w:val="center"/>
            </w:pPr>
            <w:r>
              <w:t>☐</w:t>
            </w:r>
          </w:p>
        </w:tc>
      </w:tr>
      <w:tr>
        <w:tc>
          <w:tcPr>
            <w:tcW w:type="dxa" w:w="2880"/>
            <w:tcW w:w="7920" w:type="dxa"/>
          </w:tcPr>
          <w:p>
            <w:r>
              <w:rPr>
                <w:b/>
              </w:rPr>
              <w:t>Matthew 7:21</w:t>
            </w:r>
          </w:p>
        </w:tc>
        <w:tc>
          <w:tcPr>
            <w:tcW w:type="dxa" w:w="2880"/>
            <w:tcW w:w="7920" w:type="dxa"/>
          </w:tcPr>
          <w:p>
            <w:r>
              <w:rPr>
                <w:b/>
              </w:rPr>
              <w:t>Mâtew 7:21</w:t>
            </w:r>
          </w:p>
        </w:tc>
        <w:tc>
          <w:tcPr>
            <w:tcW w:type="dxa" w:w="2880"/>
            <w:tcW w:w="1440" w:type="dxa"/>
          </w:tcPr>
          <w:p>
            <w:pPr>
              <w:jc w:val="center"/>
            </w:pPr>
            <w:r>
              <w:rPr>
                <w:b/>
              </w:rPr>
              <w:t>OK</w:t>
            </w:r>
          </w:p>
        </w:tc>
      </w:tr>
      <w:tr>
        <w:tc>
          <w:tcPr>
            <w:tcW w:type="dxa" w:w="2880"/>
            <w:tcW w:w="7920" w:type="dxa"/>
          </w:tcPr>
          <w:p>
            <w:pPr>
              <w:spacing w:line="480" w:lineRule="auto"/>
            </w:pPr>
            <w:r>
              <w:t xml:space="preserve">Not everyone who says to me, 'Lord, Lord,' will enter into the kingdom of heaven, but only those who do the </w:t>
            </w:r>
            <w:r>
              <w:rPr>
                <w:b/>
              </w:rPr>
              <w:t>will of my Father</w:t>
            </w:r>
            <w:r>
              <w:t xml:space="preserve"> who is in heaven.</w:t>
            </w:r>
          </w:p>
        </w:tc>
        <w:tc>
          <w:tcPr>
            <w:tcW w:type="dxa" w:w="2880"/>
            <w:tcW w:w="7920" w:type="dxa"/>
          </w:tcPr>
          <w:p>
            <w:pPr>
              <w:spacing w:line="480" w:lineRule="auto"/>
            </w:pPr>
            <w:r>
              <w:t>"B'ânny od’ub'â ku'jo ri mâ ni oddo, Orri,, Orri,' eleh ob'unâ oqui ruπu ri opopiâ d'ed'eleku, kombo tee od'ub'â kowe mâ ri Âōâ oluru ruπu niâh nâne ri od'iâ ânyo.</w:t>
            </w:r>
          </w:p>
        </w:tc>
        <w:tc>
          <w:tcPr>
            <w:tcW w:type="dxa" w:w="2880"/>
            <w:vAlign w:val="center"/>
            <w:tcW w:w="1440" w:type="dxa"/>
          </w:tcPr>
          <w:p>
            <w:pPr>
              <w:jc w:val="center"/>
            </w:pPr>
            <w:r>
              <w:t>☐</w:t>
            </w:r>
          </w:p>
        </w:tc>
      </w:tr>
      <w:tr>
        <w:tc>
          <w:tcPr>
            <w:tcW w:type="dxa" w:w="2880"/>
            <w:tcW w:w="7920" w:type="dxa"/>
          </w:tcPr>
          <w:p>
            <w:r>
              <w:rPr>
                <w:b/>
              </w:rPr>
              <w:t>Mark 3:35</w:t>
            </w:r>
          </w:p>
        </w:tc>
        <w:tc>
          <w:tcPr>
            <w:tcW w:type="dxa" w:w="2880"/>
            <w:tcW w:w="7920" w:type="dxa"/>
          </w:tcPr>
          <w:p>
            <w:r>
              <w:rPr>
                <w:b/>
              </w:rPr>
              <w:t>Mârâko 3:35</w:t>
            </w:r>
          </w:p>
        </w:tc>
        <w:tc>
          <w:tcPr>
            <w:tcW w:type="dxa" w:w="2880"/>
            <w:tcW w:w="1440" w:type="dxa"/>
          </w:tcPr>
          <w:p>
            <w:pPr>
              <w:jc w:val="center"/>
            </w:pPr>
            <w:r>
              <w:rPr>
                <w:b/>
              </w:rPr>
              <w:t>OK</w:t>
            </w:r>
          </w:p>
        </w:tc>
      </w:tr>
      <w:tr>
        <w:tc>
          <w:tcPr>
            <w:tcW w:type="dxa" w:w="2880"/>
            <w:tcW w:w="7920" w:type="dxa"/>
          </w:tcPr>
          <w:p>
            <w:pPr>
              <w:spacing w:line="480" w:lineRule="auto"/>
            </w:pPr>
            <w:r>
              <w:t xml:space="preserve">For whoever does the </w:t>
            </w:r>
            <w:r>
              <w:rPr>
                <w:b/>
              </w:rPr>
              <w:t>will of God</w:t>
            </w:r>
            <w:r>
              <w:t>, that person is my brother, and sister, and mother."</w:t>
            </w:r>
          </w:p>
        </w:tc>
        <w:tc>
          <w:tcPr>
            <w:tcW w:type="dxa" w:w="2880"/>
            <w:tcW w:w="7920" w:type="dxa"/>
          </w:tcPr>
          <w:p>
            <w:pPr>
              <w:spacing w:line="480" w:lineRule="auto"/>
            </w:pPr>
            <w:r>
              <w:t>Ko~bwo oluru kowe Orri ri onduu kânâ ne nyonyo, mod'i eleni âwi mâ ri âdig•â, ângwi âmbug•â, ângwi ânde.”</w:t>
            </w:r>
          </w:p>
        </w:tc>
        <w:tc>
          <w:tcPr>
            <w:tcW w:type="dxa" w:w="2880"/>
            <w:vAlign w:val="center"/>
            <w:tcW w:w="1440" w:type="dxa"/>
          </w:tcPr>
          <w:p>
            <w:pPr>
              <w:jc w:val="center"/>
            </w:pPr>
            <w:r>
              <w:t>☐</w:t>
            </w:r>
          </w:p>
        </w:tc>
      </w:tr>
      <w:tr>
        <w:tc>
          <w:tcPr>
            <w:tcW w:type="dxa" w:w="2880"/>
            <w:tcW w:w="7920" w:type="dxa"/>
          </w:tcPr>
          <w:p>
            <w:r>
              <w:rPr>
                <w:b/>
              </w:rPr>
              <w:t>John 6:40</w:t>
            </w:r>
          </w:p>
        </w:tc>
        <w:tc>
          <w:tcPr>
            <w:tcW w:type="dxa" w:w="2880"/>
            <w:tcW w:w="7920" w:type="dxa"/>
          </w:tcPr>
          <w:p>
            <w:r>
              <w:rPr>
                <w:b/>
              </w:rPr>
              <w:t>Iwânâ 6:40</w:t>
            </w:r>
          </w:p>
        </w:tc>
        <w:tc>
          <w:tcPr>
            <w:tcW w:type="dxa" w:w="2880"/>
            <w:tcW w:w="1440" w:type="dxa"/>
          </w:tcPr>
          <w:p>
            <w:pPr>
              <w:jc w:val="center"/>
            </w:pPr>
            <w:r>
              <w:rPr>
                <w:b/>
              </w:rPr>
              <w:t>OK</w:t>
            </w:r>
          </w:p>
        </w:tc>
      </w:tr>
      <w:tr>
        <w:tc>
          <w:tcPr>
            <w:tcW w:type="dxa" w:w="2880"/>
            <w:tcW w:w="7920" w:type="dxa"/>
          </w:tcPr>
          <w:p>
            <w:pPr>
              <w:spacing w:line="480" w:lineRule="auto"/>
            </w:pPr>
            <w:r>
              <w:t xml:space="preserve">For this is the </w:t>
            </w:r>
            <w:r>
              <w:rPr>
                <w:b/>
              </w:rPr>
              <w:t>will of my Father</w:t>
            </w:r>
            <w:r>
              <w:t>, that everyone who sees the Son and believes in him will have eternal life and I will raise him up on the last day."</w:t>
            </w:r>
          </w:p>
        </w:tc>
        <w:tc>
          <w:tcPr>
            <w:tcW w:type="dxa" w:w="2880"/>
            <w:tcW w:w="7920" w:type="dxa"/>
          </w:tcPr>
          <w:p>
            <w:pPr>
              <w:spacing w:line="480" w:lineRule="auto"/>
            </w:pPr>
            <w:r>
              <w:t>Ko~bwo eleni mâ ri Âōâ ri onduu kânâ, oddo b'ânny râ d'ehd'eh oluru konddeh Ngwâgo ne âzze kehwo lâgo râ ânyo eleh ându kolow lidy âśeezo ne râ wo âzze eleh ob'unâ Mâ mingâ ri lâgo ne orou inee âśeezo ne râ."</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Româb'â 12:2</w:t>
            </w:r>
          </w:p>
        </w:tc>
        <w:tc>
          <w:tcPr>
            <w:tcW w:type="dxa" w:w="2880"/>
            <w:tcW w:w="1440" w:type="dxa"/>
          </w:tcPr>
          <w:p>
            <w:pPr>
              <w:jc w:val="center"/>
            </w:pPr>
            <w:r>
              <w:rPr>
                <w:b/>
              </w:rPr>
              <w:t>OK</w:t>
            </w:r>
          </w:p>
        </w:tc>
      </w:tr>
      <w:tr>
        <w:tc>
          <w:tcPr>
            <w:tcW w:type="dxa" w:w="2880"/>
            <w:tcW w:w="7920" w:type="dxa"/>
          </w:tcPr>
          <w:p>
            <w:pPr>
              <w:spacing w:line="480" w:lineRule="auto"/>
            </w:pPr>
            <w:r>
              <w:t xml:space="preserve">Do not be conformed to this world, but be transformed by the renewal of your mind. Do this so that you can test and approve what is the good, acceptable, and perfect </w:t>
            </w:r>
            <w:r>
              <w:rPr>
                <w:b/>
              </w:rPr>
              <w:t>will of God</w:t>
            </w:r>
            <w:r>
              <w:t>.</w:t>
            </w:r>
          </w:p>
        </w:tc>
        <w:tc>
          <w:tcPr>
            <w:tcW w:type="dxa" w:w="2880"/>
            <w:tcW w:w="7920" w:type="dxa"/>
          </w:tcPr>
          <w:p>
            <w:pPr>
              <w:spacing w:line="480" w:lineRule="auto"/>
            </w:pPr>
            <w:r>
              <w:t>Ondu âmmi nid'id'iko milili ini ni ânyoku, kombo olowtâ id'id'ikole âmmi ri yeye nunwe śe. Iiwetâ eleni ânyo âni iinone âd'ungâ inthânâ ne, âkkâhle, ângwi Orri ri onduu kânâ kulu.</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Korinōiâb'â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apostle by the </w:t>
            </w:r>
            <w:r>
              <w:rPr>
                <w:b/>
              </w:rPr>
              <w:t>will of God</w:t>
            </w:r>
            <w:r>
              <w:t>, and Sosthenes our brother,</w:t>
            </w:r>
          </w:p>
        </w:tc>
        <w:tc>
          <w:tcPr>
            <w:tcW w:type="dxa" w:w="2880"/>
            <w:tcW w:w="7920" w:type="dxa"/>
          </w:tcPr>
          <w:p>
            <w:pPr>
              <w:spacing w:line="480" w:lineRule="auto"/>
            </w:pPr>
            <w:r>
              <w:t>pâulo, ungwe ib'uruki kânâ Kârurukâgo ne śe ânyi kolow ehb'eb'u kânâru Orri ri onduu śe, ââry âdig•â Śośoōene ro,</w:t>
            </w:r>
          </w:p>
        </w:tc>
        <w:tc>
          <w:tcPr>
            <w:tcW w:type="dxa" w:w="2880"/>
            <w:vAlign w:val="center"/>
            <w:tcW w:w="1440" w:type="dxa"/>
          </w:tcPr>
          <w:p>
            <w:pPr>
              <w:jc w:val="center"/>
            </w:pPr>
            <w:r>
              <w:t>☐</w:t>
            </w:r>
          </w:p>
        </w:tc>
      </w:tr>
      <w:tr>
        <w:tc>
          <w:tcPr>
            <w:tcW w:type="dxa" w:w="2880"/>
            <w:tcW w:w="7920" w:type="dxa"/>
          </w:tcPr>
          <w:p>
            <w:r>
              <w:rPr>
                <w:b/>
              </w:rPr>
              <w:t>2 Corinthians 8:5</w:t>
            </w:r>
          </w:p>
        </w:tc>
        <w:tc>
          <w:tcPr>
            <w:tcW w:type="dxa" w:w="2880"/>
            <w:tcW w:w="7920" w:type="dxa"/>
          </w:tcPr>
          <w:p>
            <w:r>
              <w:rPr>
                <w:b/>
              </w:rPr>
              <w:t>2 Korinōiâb'â 8:5</w:t>
            </w:r>
          </w:p>
        </w:tc>
        <w:tc>
          <w:tcPr>
            <w:tcW w:type="dxa" w:w="2880"/>
            <w:tcW w:w="1440" w:type="dxa"/>
          </w:tcPr>
          <w:p>
            <w:pPr>
              <w:jc w:val="center"/>
            </w:pPr>
            <w:r>
              <w:rPr>
                <w:b/>
              </w:rPr>
              <w:t>OK</w:t>
            </w:r>
          </w:p>
        </w:tc>
      </w:tr>
      <w:tr>
        <w:tc>
          <w:tcPr>
            <w:tcW w:type="dxa" w:w="2880"/>
            <w:tcW w:w="7920" w:type="dxa"/>
          </w:tcPr>
          <w:p>
            <w:pPr>
              <w:spacing w:line="480" w:lineRule="auto"/>
            </w:pPr>
            <w:r>
              <w:t xml:space="preserve">This did not happen as we had hoped, but they first gave themselves to the Lord and then to us by the </w:t>
            </w:r>
            <w:r>
              <w:rPr>
                <w:b/>
              </w:rPr>
              <w:t>will of God</w:t>
            </w:r>
            <w:r>
              <w:t>.</w:t>
            </w:r>
          </w:p>
        </w:tc>
        <w:tc>
          <w:tcPr>
            <w:tcW w:type="dxa" w:w="2880"/>
            <w:tcW w:w="7920" w:type="dxa"/>
          </w:tcPr>
          <w:p>
            <w:pPr>
              <w:spacing w:line="480" w:lineRule="auto"/>
            </w:pPr>
            <w:r>
              <w:t>Eleni ânddâ âdi ongâriku ehśu ânddâ âmmâry âśeydi ri ehngwizo niki, kombo lub'â ânddâ okwe âpi ri ruw Ośśye ni ânyo âzze kiru âmmâ ni Orri ri onduu kânâ śe ânyo.</w:t>
            </w:r>
          </w:p>
        </w:tc>
        <w:tc>
          <w:tcPr>
            <w:tcW w:type="dxa" w:w="2880"/>
            <w:vAlign w:val="center"/>
            <w:tcW w:w="1440" w:type="dxa"/>
          </w:tcPr>
          <w:p>
            <w:pPr>
              <w:jc w:val="center"/>
            </w:pPr>
            <w:r>
              <w:t>☐</w:t>
            </w:r>
          </w:p>
        </w:tc>
      </w:tr>
      <w:tr>
        <w:tc>
          <w:tcPr>
            <w:tcW w:type="dxa" w:w="2880"/>
            <w:tcW w:w="7920" w:type="dxa"/>
          </w:tcPr>
          <w:p>
            <w:r>
              <w:rPr>
                <w:b/>
              </w:rPr>
              <w:t>Galatians 1:4</w:t>
            </w:r>
          </w:p>
        </w:tc>
        <w:tc>
          <w:tcPr>
            <w:tcW w:type="dxa" w:w="2880"/>
            <w:tcW w:w="7920" w:type="dxa"/>
          </w:tcPr>
          <w:p>
            <w:r>
              <w:rPr>
                <w:b/>
              </w:rPr>
              <w:t>Gâlâtiâb'â 1:4</w:t>
            </w:r>
          </w:p>
        </w:tc>
        <w:tc>
          <w:tcPr>
            <w:tcW w:type="dxa" w:w="2880"/>
            <w:tcW w:w="1440" w:type="dxa"/>
          </w:tcPr>
          <w:p>
            <w:pPr>
              <w:jc w:val="center"/>
            </w:pPr>
            <w:r>
              <w:rPr>
                <w:b/>
              </w:rPr>
              <w:t>OK</w:t>
            </w:r>
          </w:p>
        </w:tc>
      </w:tr>
      <w:tr>
        <w:tc>
          <w:tcPr>
            <w:tcW w:type="dxa" w:w="2880"/>
            <w:tcW w:w="7920" w:type="dxa"/>
          </w:tcPr>
          <w:p>
            <w:pPr>
              <w:spacing w:line="480" w:lineRule="auto"/>
            </w:pPr>
            <w:r>
              <w:t xml:space="preserve">who gave himself for our sins so that he might deliver us from this present evil age, according to the </w:t>
            </w:r>
            <w:r>
              <w:rPr>
                <w:b/>
              </w:rPr>
              <w:t>will of our God</w:t>
            </w:r>
            <w:r>
              <w:t xml:space="preserve"> and Father:</w:t>
            </w:r>
          </w:p>
        </w:tc>
        <w:tc>
          <w:tcPr>
            <w:tcW w:type="dxa" w:w="2880"/>
            <w:tcW w:w="7920" w:type="dxa"/>
          </w:tcPr>
          <w:p>
            <w:pPr>
              <w:spacing w:line="480" w:lineRule="auto"/>
            </w:pPr>
            <w:r>
              <w:t>oluru okwe âwiry ruw ââry rośśośu ni kiru ânyi oggo lâgo kilokâ ââh lotembere kii elenini rinâ ne ri lele śe, ââry Orri ângwi Âōâ ri rid'eko ri kiw śe,</w:t>
            </w:r>
          </w:p>
        </w:tc>
        <w:tc>
          <w:tcPr>
            <w:tcW w:type="dxa" w:w="2880"/>
            <w:vAlign w:val="center"/>
            <w:tcW w:w="1440" w:type="dxa"/>
          </w:tcPr>
          <w:p>
            <w:pPr>
              <w:jc w:val="center"/>
            </w:pPr>
            <w:r>
              <w:t>☐</w:t>
            </w:r>
          </w:p>
        </w:tc>
      </w:tr>
      <w:tr>
        <w:tc>
          <w:tcPr>
            <w:tcW w:type="dxa" w:w="2880"/>
            <w:tcW w:w="7920" w:type="dxa"/>
          </w:tcPr>
          <w:p>
            <w:r>
              <w:rPr>
                <w:b/>
              </w:rPr>
              <w:t>Ephesians 6:6</w:t>
            </w:r>
          </w:p>
        </w:tc>
        <w:tc>
          <w:tcPr>
            <w:tcW w:type="dxa" w:w="2880"/>
            <w:tcW w:w="7920" w:type="dxa"/>
          </w:tcPr>
          <w:p>
            <w:r>
              <w:rPr>
                <w:b/>
              </w:rPr>
              <w:t>Epheśiâb'â 6:6</w:t>
            </w:r>
          </w:p>
        </w:tc>
        <w:tc>
          <w:tcPr>
            <w:tcW w:type="dxa" w:w="2880"/>
            <w:tcW w:w="1440" w:type="dxa"/>
          </w:tcPr>
          <w:p>
            <w:pPr>
              <w:jc w:val="center"/>
            </w:pPr>
            <w:r>
              <w:rPr>
                <w:b/>
              </w:rPr>
              <w:t>OK</w:t>
            </w:r>
          </w:p>
        </w:tc>
      </w:tr>
      <w:tr>
        <w:tc>
          <w:tcPr>
            <w:tcW w:type="dxa" w:w="2880"/>
            <w:tcW w:w="7920" w:type="dxa"/>
          </w:tcPr>
          <w:p>
            <w:pPr>
              <w:spacing w:line="480" w:lineRule="auto"/>
            </w:pPr>
            <w:r>
              <w:t xml:space="preserve">Be obedient not only when your masters are watching, in order to please them. Instead, be obedient as slaves of Christ, who do the </w:t>
            </w:r>
            <w:r>
              <w:rPr>
                <w:b/>
              </w:rPr>
              <w:t>will of God</w:t>
            </w:r>
            <w:r>
              <w:t xml:space="preserve"> from your heart.</w:t>
            </w:r>
          </w:p>
        </w:tc>
        <w:tc>
          <w:tcPr>
            <w:tcW w:type="dxa" w:w="2880"/>
            <w:tcW w:w="7920" w:type="dxa"/>
          </w:tcPr>
          <w:p>
            <w:pPr>
              <w:spacing w:line="480" w:lineRule="auto"/>
            </w:pPr>
            <w:r>
              <w:t>Olowtâ rikukâ eyâ âmmi ri rinnerib'â no-ou koōeâh ânyi biyâ jumâ kinyunyuri ânyoku tee. Kombo, olowtâ rikukâ ehśu Ib'urukikânâne ri nyââ niki, oluru kowe Orri ri rid'eko ne âmmi ri âśeydio.</w:t>
            </w:r>
          </w:p>
        </w:tc>
        <w:tc>
          <w:tcPr>
            <w:tcW w:type="dxa" w:w="2880"/>
            <w:vAlign w:val="center"/>
            <w:tcW w:w="1440" w:type="dxa"/>
          </w:tcPr>
          <w:p>
            <w:pPr>
              <w:jc w:val="center"/>
            </w:pPr>
            <w:r>
              <w:t>☐</w:t>
            </w:r>
          </w:p>
        </w:tc>
      </w:tr>
      <w:tr>
        <w:tc>
          <w:tcPr>
            <w:tcW w:type="dxa" w:w="2880"/>
            <w:tcW w:w="7920" w:type="dxa"/>
          </w:tcPr>
          <w:p>
            <w:r>
              <w:rPr>
                <w:b/>
              </w:rPr>
              <w:t>Colossians 4:12</w:t>
            </w:r>
          </w:p>
        </w:tc>
        <w:tc>
          <w:tcPr>
            <w:tcW w:type="dxa" w:w="2880"/>
            <w:tcW w:w="7920" w:type="dxa"/>
          </w:tcPr>
          <w:p>
            <w:r>
              <w:rPr>
                <w:b/>
              </w:rPr>
              <w:t>Kolośśiâb'â 4:12</w:t>
            </w:r>
          </w:p>
        </w:tc>
        <w:tc>
          <w:tcPr>
            <w:tcW w:type="dxa" w:w="2880"/>
            <w:tcW w:w="1440" w:type="dxa"/>
          </w:tcPr>
          <w:p>
            <w:pPr>
              <w:jc w:val="center"/>
            </w:pPr>
            <w:r>
              <w:rPr>
                <w:b/>
              </w:rPr>
              <w:t>OK</w:t>
            </w:r>
          </w:p>
        </w:tc>
      </w:tr>
      <w:tr>
        <w:tc>
          <w:tcPr>
            <w:tcW w:type="dxa" w:w="2880"/>
            <w:tcW w:w="7920" w:type="dxa"/>
          </w:tcPr>
          <w:p>
            <w:pPr>
              <w:spacing w:line="480" w:lineRule="auto"/>
            </w:pPr>
            <w:r>
              <w:t xml:space="preserve">Epaphras greets you. He is one of you and a slave of Christ Jesus. He always strives for you in prayer, so that you may stand complete and fully assured in all the </w:t>
            </w:r>
            <w:r>
              <w:rPr>
                <w:b/>
              </w:rPr>
              <w:t>will of God</w:t>
            </w:r>
            <w:r>
              <w:t>.</w:t>
            </w:r>
          </w:p>
        </w:tc>
        <w:tc>
          <w:tcPr>
            <w:tcW w:type="dxa" w:w="2880"/>
            <w:tcW w:w="7920" w:type="dxa"/>
          </w:tcPr>
          <w:p>
            <w:pPr>
              <w:spacing w:line="480" w:lineRule="auto"/>
            </w:pPr>
            <w:r>
              <w:t>Epâphrâś kimomiπo ri âmmi ne. Lâgo âmmi ri âllâ âlowbe ângwi Ib'urukikânâ Kârurukâgo ne ri nyââ, lâgo kugugwe ri pehgo ne ōo romyio âmmi ni, kiru oggo ânyi âmmi neddeh niiko kâle wo âzze noogâ ōoo kulu wo Orri ri rid'eko niâh liibiπi.</w:t>
            </w:r>
          </w:p>
        </w:tc>
        <w:tc>
          <w:tcPr>
            <w:tcW w:type="dxa" w:w="2880"/>
            <w:vAlign w:val="center"/>
            <w:tcW w:w="1440" w:type="dxa"/>
          </w:tcPr>
          <w:p>
            <w:pPr>
              <w:jc w:val="center"/>
            </w:pPr>
            <w:r>
              <w:t>☐</w:t>
            </w:r>
          </w:p>
        </w:tc>
      </w:tr>
      <w:tr>
        <w:tc>
          <w:tcPr>
            <w:tcW w:type="dxa" w:w="2880"/>
            <w:tcW w:w="7920" w:type="dxa"/>
          </w:tcPr>
          <w:p>
            <w:r>
              <w:rPr>
                <w:b/>
              </w:rPr>
              <w:t>1 Thessalonians 5:18</w:t>
            </w:r>
          </w:p>
        </w:tc>
        <w:tc>
          <w:tcPr>
            <w:tcW w:type="dxa" w:w="2880"/>
            <w:tcW w:w="7920" w:type="dxa"/>
          </w:tcPr>
          <w:p>
            <w:r>
              <w:rPr>
                <w:b/>
              </w:rPr>
              <w:t>1 Ōeśśâloniâb'â 5:18</w:t>
            </w:r>
          </w:p>
        </w:tc>
        <w:tc>
          <w:tcPr>
            <w:tcW w:type="dxa" w:w="2880"/>
            <w:tcW w:w="1440" w:type="dxa"/>
          </w:tcPr>
          <w:p>
            <w:pPr>
              <w:jc w:val="center"/>
            </w:pPr>
            <w:r>
              <w:rPr>
                <w:b/>
              </w:rPr>
              <w:t>OK</w:t>
            </w:r>
          </w:p>
        </w:tc>
      </w:tr>
      <w:tr>
        <w:tc>
          <w:tcPr>
            <w:tcW w:type="dxa" w:w="2880"/>
            <w:tcW w:w="7920" w:type="dxa"/>
          </w:tcPr>
          <w:p>
            <w:pPr>
              <w:spacing w:line="480" w:lineRule="auto"/>
            </w:pPr>
            <w:r>
              <w:t xml:space="preserve">In everything give thanks. For this is the </w:t>
            </w:r>
            <w:r>
              <w:rPr>
                <w:b/>
              </w:rPr>
              <w:t>will of God</w:t>
            </w:r>
            <w:r>
              <w:t xml:space="preserve"> in Christ Jesus for you.</w:t>
            </w:r>
          </w:p>
        </w:tc>
        <w:tc>
          <w:tcPr>
            <w:tcW w:type="dxa" w:w="2880"/>
            <w:tcW w:w="7920" w:type="dxa"/>
          </w:tcPr>
          <w:p>
            <w:pPr>
              <w:spacing w:line="480" w:lineRule="auto"/>
            </w:pPr>
            <w:r>
              <w:t>İfofokâtâ piâpiâ ngâ niâh d'ehd'eh. Ko~bwo eleni Orri ri rid'eko İb'uruki kânâ Kârurukâgo ne śe âmmi ni.</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Timâtew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t>
            </w:r>
            <w:r>
              <w:rPr>
                <w:b/>
              </w:rPr>
              <w:t>will of God</w:t>
            </w:r>
            <w:r>
              <w:t>, according to the promise of the life that is in Christ Jesus,</w:t>
            </w:r>
          </w:p>
        </w:tc>
        <w:tc>
          <w:tcPr>
            <w:tcW w:type="dxa" w:w="2880"/>
            <w:tcW w:w="7920" w:type="dxa"/>
          </w:tcPr>
          <w:p>
            <w:pPr>
              <w:spacing w:line="480" w:lineRule="auto"/>
            </w:pPr>
            <w:r>
              <w:t>Pâulo, Khriśōo Yeśu ri ehb'eb'u kânâ Orri ri rid'eko śe, olow Khriśōo Yeśu râ nâne ri râkkâh ri kiw śe,</w:t>
            </w:r>
          </w:p>
        </w:tc>
        <w:tc>
          <w:tcPr>
            <w:tcW w:type="dxa" w:w="2880"/>
            <w:vAlign w:val="center"/>
            <w:tcW w:w="1440" w:type="dxa"/>
          </w:tcPr>
          <w:p>
            <w:pPr>
              <w:jc w:val="center"/>
            </w:pPr>
            <w:r>
              <w:t>☐</w:t>
            </w:r>
          </w:p>
        </w:tc>
      </w:tr>
      <w:tr>
        <w:tc>
          <w:tcPr>
            <w:tcW w:type="dxa" w:w="2880"/>
            <w:tcW w:w="7920" w:type="dxa"/>
          </w:tcPr>
          <w:p>
            <w:r>
              <w:rPr>
                <w:b/>
              </w:rPr>
              <w:t>Hebrews 10:36</w:t>
            </w:r>
          </w:p>
        </w:tc>
        <w:tc>
          <w:tcPr>
            <w:tcW w:type="dxa" w:w="2880"/>
            <w:tcW w:w="7920" w:type="dxa"/>
          </w:tcPr>
          <w:p>
            <w:r>
              <w:rPr>
                <w:b/>
              </w:rPr>
              <w:t>Hebrob'â 10:36</w:t>
            </w:r>
          </w:p>
        </w:tc>
        <w:tc>
          <w:tcPr>
            <w:tcW w:type="dxa" w:w="2880"/>
            <w:tcW w:w="1440" w:type="dxa"/>
          </w:tcPr>
          <w:p>
            <w:pPr>
              <w:jc w:val="center"/>
            </w:pPr>
            <w:r>
              <w:rPr>
                <w:b/>
              </w:rPr>
              <w:t>OK</w:t>
            </w:r>
          </w:p>
        </w:tc>
      </w:tr>
      <w:tr>
        <w:tc>
          <w:tcPr>
            <w:tcW w:type="dxa" w:w="2880"/>
            <w:tcW w:w="7920" w:type="dxa"/>
          </w:tcPr>
          <w:p>
            <w:pPr>
              <w:spacing w:line="480" w:lineRule="auto"/>
            </w:pPr>
            <w:r>
              <w:t xml:space="preserve">For you need perseverance so that when you have done the </w:t>
            </w:r>
            <w:r>
              <w:rPr>
                <w:b/>
              </w:rPr>
              <w:t>will of God</w:t>
            </w:r>
            <w:r>
              <w:t>, you will receive what he has promised.</w:t>
              <w:br/>
              <w:br/>
            </w:r>
          </w:p>
        </w:tc>
        <w:tc>
          <w:tcPr>
            <w:tcW w:type="dxa" w:w="2880"/>
            <w:tcW w:w="7920" w:type="dxa"/>
          </w:tcPr>
          <w:p>
            <w:pPr>
              <w:spacing w:line="480" w:lineRule="auto"/>
            </w:pPr>
            <w:r>
              <w:t>Ko~bwo âmmi noonduu âśeydi nebbeh ne, kiru ânyi oggo âmmi nâ-iy ngâ Orri ri âkkâh kânâne, âmmi ri lâgo ri id'ekokânâ nowe ri buwâ.</w:t>
            </w:r>
          </w:p>
        </w:tc>
        <w:tc>
          <w:tcPr>
            <w:tcW w:type="dxa" w:w="2880"/>
            <w:vAlign w:val="center"/>
            <w:tcW w:w="1440" w:type="dxa"/>
          </w:tcPr>
          <w:p>
            <w:pPr>
              <w:jc w:val="center"/>
            </w:pPr>
            <w:r>
              <w:t>☐</w:t>
            </w:r>
          </w:p>
        </w:tc>
      </w:tr>
      <w:tr>
        <w:tc>
          <w:tcPr>
            <w:tcW w:type="dxa" w:w="2880"/>
            <w:tcW w:w="7920" w:type="dxa"/>
          </w:tcPr>
          <w:p>
            <w:r>
              <w:rPr>
                <w:b/>
              </w:rPr>
              <w:t>1 Peter 4:2</w:t>
            </w:r>
          </w:p>
        </w:tc>
        <w:tc>
          <w:tcPr>
            <w:tcW w:type="dxa" w:w="2880"/>
            <w:tcW w:w="7920" w:type="dxa"/>
          </w:tcPr>
          <w:p>
            <w:r>
              <w:rPr>
                <w:b/>
              </w:rPr>
              <w:t>1 Peōoro 4:2</w:t>
            </w:r>
          </w:p>
        </w:tc>
        <w:tc>
          <w:tcPr>
            <w:tcW w:type="dxa" w:w="2880"/>
            <w:tcW w:w="1440" w:type="dxa"/>
          </w:tcPr>
          <w:p>
            <w:pPr>
              <w:jc w:val="center"/>
            </w:pPr>
            <w:r>
              <w:rPr>
                <w:b/>
              </w:rPr>
              <w:t>OK</w:t>
            </w:r>
          </w:p>
        </w:tc>
      </w:tr>
      <w:tr>
        <w:tc>
          <w:tcPr>
            <w:tcW w:type="dxa" w:w="2880"/>
            <w:tcW w:w="7920" w:type="dxa"/>
          </w:tcPr>
          <w:p>
            <w:pPr>
              <w:spacing w:line="480" w:lineRule="auto"/>
            </w:pPr>
            <w:r>
              <w:t>As a result, such a person, for the rest of his time in the flesh, no longer lives for men's desires, but for God's will.</w:t>
            </w:r>
          </w:p>
        </w:tc>
        <w:tc>
          <w:tcPr>
            <w:tcW w:type="dxa" w:w="2880"/>
            <w:tcW w:w="7920" w:type="dxa"/>
          </w:tcPr>
          <w:p>
            <w:pPr>
              <w:spacing w:line="480" w:lineRule="auto"/>
            </w:pPr>
            <w:r>
              <w:t>Ehśu d'ukinâ nini, mod'i eleni, ko~bwo lâ-ou ozwâ ri nâne kod'ey âmmi ni ânyo olow âgoo ri od'iâ ni âzoruku, kombo Orri ri id'eko kânâ ni ânyo.</w:t>
            </w:r>
          </w:p>
        </w:tc>
        <w:tc>
          <w:tcPr>
            <w:tcW w:type="dxa" w:w="2880"/>
            <w:vAlign w:val="center"/>
            <w:tcW w:w="1440" w:type="dxa"/>
          </w:tcPr>
          <w:p>
            <w:pPr>
              <w:jc w:val="center"/>
            </w:pPr>
            <w:r>
              <w:t>☐</w:t>
            </w:r>
          </w:p>
        </w:tc>
      </w:tr>
      <w:tr>
        <w:tc>
          <w:tcPr>
            <w:tcW w:type="dxa" w:w="2880"/>
            <w:tcW w:w="7920" w:type="dxa"/>
          </w:tcPr>
          <w:p>
            <w:r>
              <w:rPr>
                <w:b/>
              </w:rPr>
              <w:t>1 John 2:17</w:t>
            </w:r>
          </w:p>
        </w:tc>
        <w:tc>
          <w:tcPr>
            <w:tcW w:type="dxa" w:w="2880"/>
            <w:tcW w:w="7920" w:type="dxa"/>
          </w:tcPr>
          <w:p>
            <w:r>
              <w:rPr>
                <w:b/>
              </w:rPr>
              <w:t>1 İwânâ 2:17</w:t>
            </w:r>
          </w:p>
        </w:tc>
        <w:tc>
          <w:tcPr>
            <w:tcW w:type="dxa" w:w="2880"/>
            <w:tcW w:w="1440" w:type="dxa"/>
          </w:tcPr>
          <w:p>
            <w:pPr>
              <w:jc w:val="center"/>
            </w:pPr>
            <w:r>
              <w:rPr>
                <w:b/>
              </w:rPr>
              <w:t>OK</w:t>
            </w:r>
          </w:p>
        </w:tc>
      </w:tr>
      <w:tr>
        <w:tc>
          <w:tcPr>
            <w:tcW w:type="dxa" w:w="2880"/>
            <w:tcW w:w="7920" w:type="dxa"/>
          </w:tcPr>
          <w:p>
            <w:pPr>
              <w:spacing w:line="480" w:lineRule="auto"/>
            </w:pPr>
            <w:r>
              <w:t xml:space="preserve">The world and its desire are passing away. But whoever does the </w:t>
            </w:r>
            <w:r>
              <w:rPr>
                <w:b/>
              </w:rPr>
              <w:t>will of God</w:t>
            </w:r>
            <w:r>
              <w:t xml:space="preserve"> will remain forever.</w:t>
            </w:r>
          </w:p>
        </w:tc>
        <w:tc>
          <w:tcPr>
            <w:tcW w:type="dxa" w:w="2880"/>
            <w:tcW w:w="7920" w:type="dxa"/>
          </w:tcPr>
          <w:p>
            <w:pPr>
              <w:spacing w:line="480" w:lineRule="auto"/>
            </w:pPr>
            <w:r>
              <w:t>Milili âwiry pi od'iâ ro kozozwâ kâle. Kombo oluru kuwuwe ri Orri ri id'eko kânâ ne ânyo eleh ându kâśee nyonyo wo.</w:t>
            </w:r>
          </w:p>
        </w:tc>
        <w:tc>
          <w:tcPr>
            <w:tcW w:type="dxa" w:w="2880"/>
            <w:vAlign w:val="center"/>
            <w:tcW w:w="1440" w:type="dxa"/>
          </w:tcPr>
          <w:p>
            <w:pPr>
              <w:jc w:val="center"/>
            </w:pPr>
            <w:r>
              <w:t>☐</w:t>
            </w:r>
          </w:p>
        </w:tc>
      </w:tr>
    </w:tbl>
    <w:p>
      <w:pPr>
        <w:pStyle w:val="Heading1"/>
        <w:spacing w:before="0"/>
      </w:pPr>
      <w:r>
        <w:t>wisdom (G4678)</w:t>
      </w:r>
    </w:p>
    <w:p>
      <w:r/>
      <w:r>
        <w:t>This word can mean:</w:t>
      </w:r>
      <w:r/>
      <w:r/>
    </w:p>
    <w:p>
      <w:pPr>
        <w:pStyle w:val="ListBullet"/>
        <w:spacing w:line="240" w:lineRule="auto"/>
        <w:ind w:left="720"/>
      </w:pPr>
      <w:r/>
      <w:r>
        <w:t>Knowledge or skill.</w:t>
      </w:r>
      <w:r/>
    </w:p>
    <w:p>
      <w:pPr>
        <w:pStyle w:val="ListBullet"/>
        <w:spacing w:line="240" w:lineRule="auto"/>
        <w:ind w:left="720"/>
      </w:pPr>
      <w:r/>
      <w:r>
        <w:t>Intelligence or learning.</w:t>
      </w:r>
      <w:r/>
    </w:p>
    <w:p>
      <w:pPr>
        <w:pStyle w:val="ListBullet"/>
        <w:spacing w:line="240" w:lineRule="auto"/>
        <w:ind w:left="720"/>
      </w:pPr>
      <w:r/>
      <w:r>
        <w:t>Maturity.</w:t>
      </w:r>
      <w:r/>
    </w:p>
    <w:p>
      <w:pPr>
        <w:pStyle w:val="ListBullet"/>
        <w:spacing w:line="240" w:lineRule="auto"/>
        <w:ind w:left="720"/>
      </w:pPr>
      <w:r/>
      <w:r>
        <w:t>The ability to make good decisions.</w:t>
      </w:r>
      <w:r/>
    </w:p>
    <w:p>
      <w:pPr>
        <w:pStyle w:val="ListBullet"/>
        <w:spacing w:line="240" w:lineRule="auto"/>
        <w:ind w:left="720"/>
      </w:pPr>
      <w:r/>
      <w:r>
        <w:t>God’s own wisdom, which is complete.</w:t>
      </w:r>
      <w:r/>
      <w:r/>
    </w:p>
    <w:p>
      <w:pPr>
        <w:spacing w:after="0"/>
      </w:pPr>
      <w:r/>
      <w:r>
        <w:t>The New Testament distinguishes between human wisdom and godly wisdom. Human wisdom can include knowledge or intelligence, but also selfishness or pride. Godly wisdom benefits others.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13:54</w:t>
            </w:r>
          </w:p>
        </w:tc>
        <w:tc>
          <w:tcPr>
            <w:tcW w:type="dxa" w:w="2880"/>
            <w:tcW w:w="7920" w:type="dxa"/>
          </w:tcPr>
          <w:p>
            <w:r>
              <w:rPr>
                <w:b/>
              </w:rPr>
              <w:t>Mâtew 13:54</w:t>
            </w:r>
          </w:p>
        </w:tc>
        <w:tc>
          <w:tcPr>
            <w:tcW w:type="dxa" w:w="2880"/>
            <w:tcW w:w="1440" w:type="dxa"/>
          </w:tcPr>
          <w:p>
            <w:pPr>
              <w:jc w:val="center"/>
            </w:pPr>
            <w:r>
              <w:rPr>
                <w:b/>
              </w:rPr>
              <w:t>OK</w:t>
            </w:r>
          </w:p>
        </w:tc>
      </w:tr>
      <w:tr>
        <w:tc>
          <w:tcPr>
            <w:tcW w:type="dxa" w:w="2880"/>
            <w:tcW w:w="7920" w:type="dxa"/>
          </w:tcPr>
          <w:p>
            <w:pPr>
              <w:spacing w:line="480" w:lineRule="auto"/>
            </w:pPr>
            <w:r>
              <w:t xml:space="preserve">Then Jesus entered his own region and taught the people in their synagogue. The result was that they were astonished and said, "Where does this man get his </w:t>
            </w:r>
            <w:r>
              <w:rPr>
                <w:b/>
              </w:rPr>
              <w:t>wisdom</w:t>
            </w:r>
            <w:r>
              <w:t xml:space="preserve"> and these miraculous powers from?</w:t>
            </w:r>
          </w:p>
        </w:tc>
        <w:tc>
          <w:tcPr>
            <w:tcW w:type="dxa" w:w="2880"/>
            <w:tcW w:w="7920" w:type="dxa"/>
          </w:tcPr>
          <w:p>
            <w:pPr>
              <w:spacing w:line="480" w:lineRule="auto"/>
            </w:pPr>
            <w:r>
              <w:t>Kiru Yeśu oqui âwiry rugumo niâh ânyo wo âzze kinne ri b'ânny ne âpi ri romomiâle niâh wo. Eleni d'ukinâ lob'â ri ruw ochu âke âzze keh'jo oddo, "Ânyi mod'iâgonâ eleni kehśuu ri âwiry miilombâ ne πeπekâ ri âmbâmbâ kâpâ eleki ro Ingo ri ele we dâ?</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Mârâko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t>
            </w:r>
            <w:r>
              <w:rPr>
                <w:b/>
              </w:rPr>
              <w:t>wisdom</w:t>
            </w:r>
            <w:r>
              <w:t xml:space="preserve"> that has been given to him?" "What are these miracles that he does with his hands?"</w:t>
            </w:r>
          </w:p>
        </w:tc>
        <w:tc>
          <w:tcPr>
            <w:tcW w:type="dxa" w:w="2880"/>
            <w:tcW w:w="7920" w:type="dxa"/>
          </w:tcPr>
          <w:p>
            <w:pPr>
              <w:spacing w:line="480" w:lineRule="auto"/>
            </w:pPr>
            <w:r>
              <w:t>kiru kuśe Inee ri Twodieryzo ehśśâ ~bwo, lâgo kinnerinne ne romomiâle niâh, kiru b’ânny nâb’ye ehri lâgo âzze ruwkâ kochu âke ne wo. Lub’â keh’jo oddo, “Ânyi lâgo kehśuu ri rinne eleki ne ingoliâ dâ?" Eleni Miilombâ ingony okwe lâgo ni ânyo dâ?" Ânyi πeπekâ kâpâ eleki âd'ungâ lâgo owe âwiry dei śe ânyo dâ?"</w:t>
            </w:r>
          </w:p>
        </w:tc>
        <w:tc>
          <w:tcPr>
            <w:tcW w:type="dxa" w:w="2880"/>
            <w:vAlign w:val="center"/>
            <w:tcW w:w="1440" w:type="dxa"/>
          </w:tcPr>
          <w:p>
            <w:pPr>
              <w:jc w:val="center"/>
            </w:pPr>
            <w:r>
              <w:t>☐</w:t>
            </w:r>
          </w:p>
        </w:tc>
      </w:tr>
      <w:tr>
        <w:tc>
          <w:tcPr>
            <w:tcW w:type="dxa" w:w="2880"/>
            <w:tcW w:w="7920" w:type="dxa"/>
          </w:tcPr>
          <w:p>
            <w:r>
              <w:rPr>
                <w:b/>
              </w:rPr>
              <w:t>Luke 2:40</w:t>
            </w:r>
          </w:p>
        </w:tc>
        <w:tc>
          <w:tcPr>
            <w:tcW w:type="dxa" w:w="2880"/>
            <w:tcW w:w="7920" w:type="dxa"/>
          </w:tcPr>
          <w:p>
            <w:r>
              <w:rPr>
                <w:b/>
              </w:rPr>
              <w:t>Lukâ 2:40</w:t>
            </w:r>
          </w:p>
        </w:tc>
        <w:tc>
          <w:tcPr>
            <w:tcW w:type="dxa" w:w="2880"/>
            <w:tcW w:w="1440" w:type="dxa"/>
          </w:tcPr>
          <w:p>
            <w:pPr>
              <w:jc w:val="center"/>
            </w:pPr>
            <w:r>
              <w:rPr>
                <w:b/>
              </w:rPr>
              <w:t>OK</w:t>
            </w:r>
          </w:p>
        </w:tc>
      </w:tr>
      <w:tr>
        <w:tc>
          <w:tcPr>
            <w:tcW w:type="dxa" w:w="2880"/>
            <w:tcW w:w="7920" w:type="dxa"/>
          </w:tcPr>
          <w:p>
            <w:pPr>
              <w:spacing w:line="480" w:lineRule="auto"/>
            </w:pPr>
            <w:r>
              <w:t xml:space="preserve">The child grew and became strong; he was full of </w:t>
            </w:r>
            <w:r>
              <w:rPr>
                <w:b/>
              </w:rPr>
              <w:t>wisdom</w:t>
            </w:r>
            <w:r>
              <w:t>, and the grace of God was upon him.</w:t>
            </w:r>
          </w:p>
        </w:tc>
        <w:tc>
          <w:tcPr>
            <w:tcW w:type="dxa" w:w="2880"/>
            <w:tcW w:w="7920" w:type="dxa"/>
          </w:tcPr>
          <w:p>
            <w:pPr>
              <w:spacing w:line="480" w:lineRule="auto"/>
            </w:pPr>
            <w:r>
              <w:t>Kiru ngwâ ombbâ âzze ozye âmbâgogoru ndit; lâgo ogâ ōoo miilombâ śe, ângwi Orri ri quii orou lâgo dii.</w:t>
            </w:r>
          </w:p>
        </w:tc>
        <w:tc>
          <w:tcPr>
            <w:tcW w:type="dxa" w:w="2880"/>
            <w:vAlign w:val="center"/>
            <w:tcW w:w="1440" w:type="dxa"/>
          </w:tcPr>
          <w:p>
            <w:pPr>
              <w:jc w:val="center"/>
            </w:pPr>
            <w:r>
              <w:t>☐</w:t>
            </w:r>
          </w:p>
        </w:tc>
      </w:tr>
      <w:tr>
        <w:tc>
          <w:tcPr>
            <w:tcW w:type="dxa" w:w="2880"/>
            <w:tcW w:w="7920" w:type="dxa"/>
          </w:tcPr>
          <w:p>
            <w:r>
              <w:rPr>
                <w:b/>
              </w:rPr>
              <w:t>Acts 6:3</w:t>
            </w:r>
          </w:p>
        </w:tc>
        <w:tc>
          <w:tcPr>
            <w:tcW w:type="dxa" w:w="2880"/>
            <w:tcW w:w="7920" w:type="dxa"/>
          </w:tcPr>
          <w:p>
            <w:r>
              <w:rPr>
                <w:b/>
              </w:rPr>
              <w:t>Owowe 6:3</w:t>
            </w:r>
          </w:p>
        </w:tc>
        <w:tc>
          <w:tcPr>
            <w:tcW w:type="dxa" w:w="2880"/>
            <w:tcW w:w="1440" w:type="dxa"/>
          </w:tcPr>
          <w:p>
            <w:pPr>
              <w:jc w:val="center"/>
            </w:pPr>
            <w:r>
              <w:rPr>
                <w:b/>
              </w:rPr>
              <w:t>OK</w:t>
            </w:r>
          </w:p>
        </w:tc>
      </w:tr>
      <w:tr>
        <w:tc>
          <w:tcPr>
            <w:tcW w:type="dxa" w:w="2880"/>
            <w:tcW w:w="7920" w:type="dxa"/>
          </w:tcPr>
          <w:p>
            <w:pPr>
              <w:spacing w:line="480" w:lineRule="auto"/>
            </w:pPr>
            <w:r>
              <w:t xml:space="preserve">You should therefore choose, brothers, seven men from among yourselves, men of good reputation, full of the Spirit and of </w:t>
            </w:r>
            <w:r>
              <w:rPr>
                <w:b/>
              </w:rPr>
              <w:t>wisdom</w:t>
            </w:r>
            <w:r>
              <w:t>, whom we may appoint over this business.</w:t>
            </w:r>
          </w:p>
        </w:tc>
        <w:tc>
          <w:tcPr>
            <w:tcW w:type="dxa" w:w="2880"/>
            <w:tcW w:w="7920" w:type="dxa"/>
          </w:tcPr>
          <w:p>
            <w:pPr>
              <w:spacing w:line="480" w:lineRule="auto"/>
            </w:pPr>
            <w:r>
              <w:t>Âdiimââ, iliâ wo kiru śonâ âmmi nepeh ri, âgoo ne twodiery âmmi ri âgâgâ niâh ri lele śe, âgoo iwâh kânâ, Oyuru ogâ âkâ ōoo miilmbâ ro, od'ub'â ââh oggo âkob'â riπo eleni râ ânyo.</w:t>
            </w:r>
          </w:p>
        </w:tc>
        <w:tc>
          <w:tcPr>
            <w:tcW w:type="dxa" w:w="2880"/>
            <w:vAlign w:val="center"/>
            <w:tcW w:w="1440" w:type="dxa"/>
          </w:tcPr>
          <w:p>
            <w:pPr>
              <w:jc w:val="center"/>
            </w:pPr>
            <w:r>
              <w:t>☐</w:t>
            </w:r>
          </w:p>
        </w:tc>
      </w:tr>
      <w:tr>
        <w:tc>
          <w:tcPr>
            <w:tcW w:type="dxa" w:w="2880"/>
            <w:tcW w:w="7920" w:type="dxa"/>
          </w:tcPr>
          <w:p>
            <w:r>
              <w:rPr>
                <w:b/>
              </w:rPr>
              <w:t>Romans 11:33</w:t>
            </w:r>
          </w:p>
        </w:tc>
        <w:tc>
          <w:tcPr>
            <w:tcW w:type="dxa" w:w="2880"/>
            <w:tcW w:w="7920" w:type="dxa"/>
          </w:tcPr>
          <w:p>
            <w:r>
              <w:rPr>
                <w:b/>
              </w:rPr>
              <w:t>Româb'â 11:33</w:t>
            </w:r>
          </w:p>
        </w:tc>
        <w:tc>
          <w:tcPr>
            <w:tcW w:type="dxa" w:w="2880"/>
            <w:tcW w:w="1440" w:type="dxa"/>
          </w:tcPr>
          <w:p>
            <w:pPr>
              <w:jc w:val="center"/>
            </w:pPr>
            <w:r>
              <w:rPr>
                <w:b/>
              </w:rPr>
              <w:t>OK</w:t>
            </w:r>
          </w:p>
        </w:tc>
      </w:tr>
      <w:tr>
        <w:tc>
          <w:tcPr>
            <w:tcW w:type="dxa" w:w="2880"/>
            <w:tcW w:w="7920" w:type="dxa"/>
          </w:tcPr>
          <w:p>
            <w:pPr>
              <w:spacing w:line="480" w:lineRule="auto"/>
            </w:pPr>
            <w:r>
              <w:t xml:space="preserve">Oh, the depth of the riches both of the </w:t>
            </w:r>
            <w:r>
              <w:rPr>
                <w:b/>
              </w:rPr>
              <w:t>wisdom</w:t>
            </w:r>
            <w:r>
              <w:t xml:space="preserve"> and the knowledge of God! How unsearchable are his judgments, and his ways beyond discovering!</w:t>
            </w:r>
          </w:p>
        </w:tc>
        <w:tc>
          <w:tcPr>
            <w:tcW w:type="dxa" w:w="2880"/>
            <w:tcW w:w="7920" w:type="dxa"/>
          </w:tcPr>
          <w:p>
            <w:pPr>
              <w:spacing w:line="480" w:lineRule="auto"/>
            </w:pPr>
            <w:r>
              <w:t>Âdio, ârinyâkâ ri âleeykiōi miilombâ rinâ ro d'ehd'eh âzze Orri ri ronne! Lâgo ri lokiko nuleekâ onduuku âdâd'u, ângwi lâgo ri leâhōy kâpâ âōâōii kâvuri ronne ne!</w:t>
            </w:r>
          </w:p>
        </w:tc>
        <w:tc>
          <w:tcPr>
            <w:tcW w:type="dxa" w:w="2880"/>
            <w:vAlign w:val="center"/>
            <w:tcW w:w="1440" w:type="dxa"/>
          </w:tcPr>
          <w:p>
            <w:pPr>
              <w:jc w:val="center"/>
            </w:pPr>
            <w:r>
              <w:t>☐</w:t>
            </w:r>
          </w:p>
        </w:tc>
      </w:tr>
      <w:tr>
        <w:tc>
          <w:tcPr>
            <w:tcW w:type="dxa" w:w="2880"/>
            <w:tcW w:w="7920" w:type="dxa"/>
          </w:tcPr>
          <w:p>
            <w:r>
              <w:rPr>
                <w:b/>
              </w:rPr>
              <w:t>1 Corinthians 1:20</w:t>
            </w:r>
          </w:p>
        </w:tc>
        <w:tc>
          <w:tcPr>
            <w:tcW w:type="dxa" w:w="2880"/>
            <w:tcW w:w="7920" w:type="dxa"/>
          </w:tcPr>
          <w:p>
            <w:r>
              <w:rPr>
                <w:b/>
              </w:rPr>
              <w:t>1 Korinōiâb'â 1:20</w:t>
            </w:r>
          </w:p>
        </w:tc>
        <w:tc>
          <w:tcPr>
            <w:tcW w:type="dxa" w:w="2880"/>
            <w:tcW w:w="1440" w:type="dxa"/>
          </w:tcPr>
          <w:p>
            <w:pPr>
              <w:jc w:val="center"/>
            </w:pPr>
            <w:r>
              <w:rPr>
                <w:b/>
              </w:rPr>
              <w:t>OK</w:t>
            </w:r>
          </w:p>
        </w:tc>
      </w:tr>
      <w:tr>
        <w:tc>
          <w:tcPr>
            <w:tcW w:type="dxa" w:w="2880"/>
            <w:tcW w:w="7920" w:type="dxa"/>
          </w:tcPr>
          <w:p>
            <w:pPr>
              <w:spacing w:line="480" w:lineRule="auto"/>
            </w:pPr>
            <w:r>
              <w:t xml:space="preserve">Where is the wise person? Where is the scholar? Where is the debater of this world? Has not God turned the </w:t>
            </w:r>
            <w:r>
              <w:rPr>
                <w:b/>
              </w:rPr>
              <w:t>wisdom</w:t>
            </w:r>
            <w:r>
              <w:t xml:space="preserve"> of the world into foolishness?</w:t>
            </w:r>
          </w:p>
        </w:tc>
        <w:tc>
          <w:tcPr>
            <w:tcW w:type="dxa" w:w="2880"/>
            <w:tcW w:w="7920" w:type="dxa"/>
          </w:tcPr>
          <w:p>
            <w:pPr>
              <w:spacing w:line="480" w:lineRule="auto"/>
            </w:pPr>
            <w:r>
              <w:t>Kiru mod'i miilombâ ne ingole? Ânyi riwrogo ingole kiru? Ânyi milili ini ri morynâōâ oingole dâ? Yâ âdi Orri ufu miilombâ mohmohruku ileh?</w:t>
            </w:r>
          </w:p>
        </w:tc>
        <w:tc>
          <w:tcPr>
            <w:tcW w:type="dxa" w:w="2880"/>
            <w:vAlign w:val="center"/>
            <w:tcW w:w="1440" w:type="dxa"/>
          </w:tcPr>
          <w:p>
            <w:pPr>
              <w:jc w:val="center"/>
            </w:pPr>
            <w:r>
              <w:t>☐</w:t>
            </w:r>
          </w:p>
        </w:tc>
      </w:tr>
      <w:tr>
        <w:tc>
          <w:tcPr>
            <w:tcW w:type="dxa" w:w="2880"/>
            <w:tcW w:w="7920" w:type="dxa"/>
          </w:tcPr>
          <w:p>
            <w:r>
              <w:rPr>
                <w:b/>
              </w:rPr>
              <w:t>1 Corinthians 2:6</w:t>
            </w:r>
          </w:p>
        </w:tc>
        <w:tc>
          <w:tcPr>
            <w:tcW w:type="dxa" w:w="2880"/>
            <w:tcW w:w="7920" w:type="dxa"/>
          </w:tcPr>
          <w:p>
            <w:r>
              <w:rPr>
                <w:b/>
              </w:rPr>
              <w:t>1 Korinōiâb'â 2:6</w:t>
            </w:r>
          </w:p>
        </w:tc>
        <w:tc>
          <w:tcPr>
            <w:tcW w:type="dxa" w:w="2880"/>
            <w:tcW w:w="1440" w:type="dxa"/>
          </w:tcPr>
          <w:p>
            <w:pPr>
              <w:jc w:val="center"/>
            </w:pPr>
            <w:r>
              <w:rPr>
                <w:b/>
              </w:rPr>
              <w:t>OK</w:t>
            </w:r>
          </w:p>
        </w:tc>
      </w:tr>
      <w:tr>
        <w:tc>
          <w:tcPr>
            <w:tcW w:type="dxa" w:w="2880"/>
            <w:tcW w:w="7920" w:type="dxa"/>
          </w:tcPr>
          <w:p>
            <w:pPr>
              <w:spacing w:line="480" w:lineRule="auto"/>
            </w:pPr>
            <w:r>
              <w:t xml:space="preserve">Now we do speak </w:t>
            </w:r>
            <w:r>
              <w:rPr>
                <w:b/>
              </w:rPr>
              <w:t>wisdom</w:t>
            </w:r>
            <w:r>
              <w:t xml:space="preserve"> among the mature, but not the </w:t>
            </w:r>
            <w:r>
              <w:rPr>
                <w:b/>
              </w:rPr>
              <w:t>wisdom</w:t>
            </w:r>
            <w:r>
              <w:t xml:space="preserve"> of this world, or of the rulers of this age, who are passing away.</w:t>
            </w:r>
          </w:p>
        </w:tc>
        <w:tc>
          <w:tcPr>
            <w:tcW w:type="dxa" w:w="2880"/>
            <w:tcW w:w="7920" w:type="dxa"/>
          </w:tcPr>
          <w:p>
            <w:pPr>
              <w:spacing w:line="480" w:lineRule="auto"/>
            </w:pPr>
            <w:r>
              <w:t>Elenini ââh âkog•â miilombâ ne ikwekwejâb'âki ri âgâgâ niâh wo, kiru miilombâ milili ini rinâ neku, eyâbo oppi kii ini rinâku, od'ub'â kozozwâ kâle.</w:t>
            </w:r>
          </w:p>
        </w:tc>
        <w:tc>
          <w:tcPr>
            <w:tcW w:type="dxa" w:w="2880"/>
            <w:vAlign w:val="center"/>
            <w:tcW w:w="1440" w:type="dxa"/>
          </w:tcPr>
          <w:p>
            <w:pPr>
              <w:jc w:val="center"/>
            </w:pPr>
            <w:r>
              <w:t>☐</w:t>
            </w:r>
          </w:p>
        </w:tc>
      </w:tr>
      <w:tr>
        <w:tc>
          <w:tcPr>
            <w:tcW w:type="dxa" w:w="2880"/>
            <w:tcW w:w="7920" w:type="dxa"/>
          </w:tcPr>
          <w:p>
            <w:r>
              <w:rPr>
                <w:b/>
              </w:rPr>
              <w:t>Ephesians 3:10</w:t>
            </w:r>
          </w:p>
        </w:tc>
        <w:tc>
          <w:tcPr>
            <w:tcW w:type="dxa" w:w="2880"/>
            <w:tcW w:w="7920" w:type="dxa"/>
          </w:tcPr>
          <w:p>
            <w:r>
              <w:rPr>
                <w:b/>
              </w:rPr>
              <w:t>Epheśiâb'â 3:10</w:t>
            </w:r>
          </w:p>
        </w:tc>
        <w:tc>
          <w:tcPr>
            <w:tcW w:type="dxa" w:w="2880"/>
            <w:tcW w:w="1440" w:type="dxa"/>
          </w:tcPr>
          <w:p>
            <w:pPr>
              <w:jc w:val="center"/>
            </w:pPr>
            <w:r>
              <w:rPr>
                <w:b/>
              </w:rPr>
              <w:t>OK</w:t>
            </w:r>
          </w:p>
        </w:tc>
      </w:tr>
      <w:tr>
        <w:tc>
          <w:tcPr>
            <w:tcW w:type="dxa" w:w="2880"/>
            <w:tcW w:w="7920" w:type="dxa"/>
          </w:tcPr>
          <w:p>
            <w:pPr>
              <w:spacing w:line="480" w:lineRule="auto"/>
            </w:pPr>
            <w:r>
              <w:t xml:space="preserve">This plan was made known through the church so the rulers and authorities in the heavenly places would come to know the many-sided nature of the </w:t>
            </w:r>
            <w:r>
              <w:rPr>
                <w:b/>
              </w:rPr>
              <w:t>wisdom</w:t>
            </w:r>
            <w:r>
              <w:t xml:space="preserve"> of God.</w:t>
            </w:r>
          </w:p>
        </w:tc>
        <w:tc>
          <w:tcPr>
            <w:tcW w:type="dxa" w:w="2880"/>
            <w:tcW w:w="7920" w:type="dxa"/>
          </w:tcPr>
          <w:p>
            <w:pPr>
              <w:spacing w:line="480" w:lineRule="auto"/>
            </w:pPr>
            <w:r>
              <w:t>Riōoōoro eleni iōeōenâ onnele kâchi śe kiru oppi âtâtâkâpâ ro ofo ruπu niâh rikâki niâh ându kehvvo ânyi konne Orri ri miilombâ ri âd'o iffu kânâ olowâ—âb'eekâki.</w:t>
            </w:r>
          </w:p>
        </w:tc>
        <w:tc>
          <w:tcPr>
            <w:tcW w:type="dxa" w:w="2880"/>
            <w:vAlign w:val="center"/>
            <w:tcW w:w="1440" w:type="dxa"/>
          </w:tcPr>
          <w:p>
            <w:pPr>
              <w:jc w:val="center"/>
            </w:pPr>
            <w:r>
              <w:t>☐</w:t>
            </w:r>
          </w:p>
        </w:tc>
      </w:tr>
      <w:tr>
        <w:tc>
          <w:tcPr>
            <w:tcW w:type="dxa" w:w="2880"/>
            <w:tcW w:w="7920" w:type="dxa"/>
          </w:tcPr>
          <w:p>
            <w:r>
              <w:rPr>
                <w:b/>
              </w:rPr>
              <w:t>Colossians 1:9</w:t>
            </w:r>
          </w:p>
        </w:tc>
        <w:tc>
          <w:tcPr>
            <w:tcW w:type="dxa" w:w="2880"/>
            <w:tcW w:w="7920" w:type="dxa"/>
          </w:tcPr>
          <w:p>
            <w:r>
              <w:rPr>
                <w:b/>
              </w:rPr>
              <w:t>Kolośśiâb'â 1:9</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love, from the day we heard this we have not stopped praying for you. We pray that you will be filled with the knowledge of his will in all </w:t>
            </w:r>
            <w:r>
              <w:rPr>
                <w:b/>
              </w:rPr>
              <w:t>wisdom</w:t>
            </w:r>
            <w:r>
              <w:t xml:space="preserve"> and spiritual understanding,</w:t>
            </w:r>
          </w:p>
        </w:tc>
        <w:tc>
          <w:tcPr>
            <w:tcW w:type="dxa" w:w="2880"/>
            <w:tcW w:w="7920" w:type="dxa"/>
          </w:tcPr>
          <w:p>
            <w:pPr>
              <w:spacing w:line="480" w:lineRule="auto"/>
            </w:pPr>
            <w:r>
              <w:t>Ko~bwo riyie eleni śe, inee ânddâ âmmâry eleni nehrizo ne râ lele śe âmmâ âdi miiddeh romyiku âmmi ri kiw śe. Âmmâ momyiry ânyi âmmi eleh ându noogâ ōoo lâgo ri ronne ri rid'eko śe miilombâ niâh liibiπi ōuoyuru ri rikokoro ro,</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Kolośśiâb'â 4:5</w:t>
            </w:r>
          </w:p>
        </w:tc>
        <w:tc>
          <w:tcPr>
            <w:tcW w:type="dxa" w:w="2880"/>
            <w:tcW w:w="1440" w:type="dxa"/>
          </w:tcPr>
          <w:p>
            <w:pPr>
              <w:jc w:val="center"/>
            </w:pPr>
            <w:r>
              <w:rPr>
                <w:b/>
              </w:rPr>
              <w:t>OK</w:t>
            </w:r>
          </w:p>
        </w:tc>
      </w:tr>
      <w:tr>
        <w:tc>
          <w:tcPr>
            <w:tcW w:type="dxa" w:w="2880"/>
            <w:tcW w:w="7920" w:type="dxa"/>
          </w:tcPr>
          <w:p>
            <w:pPr>
              <w:spacing w:line="480" w:lineRule="auto"/>
            </w:pPr>
            <w:r>
              <w:t xml:space="preserve">Walk in </w:t>
            </w:r>
            <w:r>
              <w:rPr>
                <w:b/>
              </w:rPr>
              <w:t>wisdom</w:t>
            </w:r>
            <w:r>
              <w:t xml:space="preserve"> toward those outside, and redeem the time.</w:t>
            </w:r>
          </w:p>
        </w:tc>
        <w:tc>
          <w:tcPr>
            <w:tcW w:type="dxa" w:w="2880"/>
            <w:tcW w:w="7920" w:type="dxa"/>
          </w:tcPr>
          <w:p>
            <w:pPr>
              <w:spacing w:line="480" w:lineRule="auto"/>
            </w:pPr>
            <w:r>
              <w:t>Âwâytâ miilombâ niâh ângângweh rikâki râ lele, âzze nilokâ ri lâ-ounâ ne.</w:t>
            </w:r>
          </w:p>
        </w:tc>
        <w:tc>
          <w:tcPr>
            <w:tcW w:type="dxa" w:w="2880"/>
            <w:vAlign w:val="center"/>
            <w:tcW w:w="1440" w:type="dxa"/>
          </w:tcPr>
          <w:p>
            <w:pPr>
              <w:jc w:val="center"/>
            </w:pPr>
            <w:r>
              <w:t>☐</w:t>
            </w:r>
          </w:p>
        </w:tc>
      </w:tr>
      <w:tr>
        <w:tc>
          <w:tcPr>
            <w:tcW w:type="dxa" w:w="2880"/>
            <w:tcW w:w="7920" w:type="dxa"/>
          </w:tcPr>
          <w:p>
            <w:r>
              <w:rPr>
                <w:b/>
              </w:rPr>
              <w:t>James 1:5</w:t>
            </w:r>
          </w:p>
        </w:tc>
        <w:tc>
          <w:tcPr>
            <w:tcW w:type="dxa" w:w="2880"/>
            <w:tcW w:w="7920" w:type="dxa"/>
          </w:tcPr>
          <w:p>
            <w:r>
              <w:rPr>
                <w:b/>
              </w:rPr>
              <w:t>Jâmeśe 1:5</w:t>
            </w:r>
          </w:p>
        </w:tc>
        <w:tc>
          <w:tcPr>
            <w:tcW w:type="dxa" w:w="2880"/>
            <w:tcW w:w="1440" w:type="dxa"/>
          </w:tcPr>
          <w:p>
            <w:pPr>
              <w:jc w:val="center"/>
            </w:pPr>
            <w:r>
              <w:rPr>
                <w:b/>
              </w:rPr>
              <w:t>OK</w:t>
            </w:r>
          </w:p>
        </w:tc>
      </w:tr>
      <w:tr>
        <w:tc>
          <w:tcPr>
            <w:tcW w:type="dxa" w:w="2880"/>
            <w:tcW w:w="7920" w:type="dxa"/>
          </w:tcPr>
          <w:p>
            <w:pPr>
              <w:spacing w:line="480" w:lineRule="auto"/>
            </w:pPr>
            <w:r>
              <w:t xml:space="preserve">But if any of you needs </w:t>
            </w:r>
            <w:r>
              <w:rPr>
                <w:b/>
              </w:rPr>
              <w:t>wisdom</w:t>
            </w:r>
            <w:r>
              <w:t>, let him ask for it from God, the one who gives generously and without rebuke to all who ask, and he will give it to him.</w:t>
            </w:r>
          </w:p>
        </w:tc>
        <w:tc>
          <w:tcPr>
            <w:tcW w:type="dxa" w:w="2880"/>
            <w:tcW w:w="7920" w:type="dxa"/>
          </w:tcPr>
          <w:p>
            <w:pPr>
              <w:spacing w:line="480" w:lineRule="auto"/>
            </w:pPr>
            <w:r>
              <w:t>Kombo eyâ âmmi ri âllâ kunduu ri miilombâ ne, iikwe lâgo kozyi âwi Orri râ lele śe ânyo, mod'i oluru kokwe munieru ângwi irig•â oluru ozyi ri neku liibiπ, âzze eleh ându lâgo kokwe âwi ne lâgo ni wo wo.</w:t>
            </w:r>
          </w:p>
        </w:tc>
        <w:tc>
          <w:tcPr>
            <w:tcW w:type="dxa" w:w="2880"/>
            <w:vAlign w:val="center"/>
            <w:tcW w:w="1440" w:type="dxa"/>
          </w:tcPr>
          <w:p>
            <w:pPr>
              <w:jc w:val="center"/>
            </w:pPr>
            <w:r>
              <w:t>☐</w:t>
            </w:r>
          </w:p>
        </w:tc>
      </w:tr>
      <w:tr>
        <w:tc>
          <w:tcPr>
            <w:tcW w:type="dxa" w:w="2880"/>
            <w:tcW w:w="7920" w:type="dxa"/>
          </w:tcPr>
          <w:p>
            <w:r>
              <w:rPr>
                <w:b/>
              </w:rPr>
              <w:t>James 3:17</w:t>
            </w:r>
          </w:p>
        </w:tc>
        <w:tc>
          <w:tcPr>
            <w:tcW w:type="dxa" w:w="2880"/>
            <w:tcW w:w="7920" w:type="dxa"/>
          </w:tcPr>
          <w:p>
            <w:r>
              <w:rPr>
                <w:b/>
              </w:rPr>
              <w:t>Jâmeśe 3:17</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wisdom</w:t>
            </w:r>
            <w:r>
              <w:t xml:space="preserve"> from above is first pure, then peace-loving, gentle, reasonable, full of mercy and good fruits, impartial and sincere.</w:t>
            </w:r>
          </w:p>
        </w:tc>
        <w:tc>
          <w:tcPr>
            <w:tcW w:type="dxa" w:w="2880"/>
            <w:tcW w:w="7920" w:type="dxa"/>
          </w:tcPr>
          <w:p>
            <w:pPr>
              <w:spacing w:line="480" w:lineRule="auto"/>
            </w:pPr>
            <w:r>
              <w:t>Kombo miilombâ ororou ri lele śe âōii ne per, kiru moπo—riyiezo, ōomud'o, eh'je'jo, âd'utâ kogâ ōoo âzze o-â ninthâ, rupeh âko ângwi ōoki.</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Peōoro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salvation, just as our beloved brother Paul wrote to you, according to the </w:t>
            </w:r>
            <w:r>
              <w:rPr>
                <w:b/>
              </w:rPr>
              <w:t>wisdom</w:t>
            </w:r>
            <w:r>
              <w:t xml:space="preserve"> that was given to him.</w:t>
            </w:r>
          </w:p>
        </w:tc>
        <w:tc>
          <w:tcPr>
            <w:tcW w:type="dxa" w:w="2880"/>
            <w:tcW w:w="7920" w:type="dxa"/>
          </w:tcPr>
          <w:p>
            <w:pPr>
              <w:spacing w:line="480" w:lineRule="auto"/>
            </w:pPr>
            <w:r>
              <w:t>Ângwi, eyeyetâ ââry Ośśye ri âśeydi nebbeh ânyo ânyi kolow kârurukâru, śer ehśu ââry âdig•â Pâulo iyiekânâne ri riwrozo nini âmmi ni, miilombâ okwe kânâ lâgo ni nâne śe.</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Re-owy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Lamb, who has been slaughtered, to receive power, wealth, </w:t>
            </w:r>
            <w:r>
              <w:rPr>
                <w:b/>
              </w:rPr>
              <w:t>wisdom</w:t>
            </w:r>
            <w:r>
              <w:t>, strength, honor, glory, and praise."</w:t>
              <w:br/>
              <w:br/>
            </w:r>
          </w:p>
        </w:tc>
        <w:tc>
          <w:tcPr>
            <w:tcW w:type="dxa" w:w="2880"/>
            <w:tcW w:w="7920" w:type="dxa"/>
          </w:tcPr>
          <w:p>
            <w:pPr>
              <w:spacing w:line="480" w:lineRule="auto"/>
            </w:pPr>
            <w:r>
              <w:t>Kiru lub'â ko'jo oli o-ouru oddo, mâ "Dug•ogo oluru olee ânyi mâ-iy âmbâmbâ, uquwâ, miilombâ, ozy, riwâh, âkku, âzze kâfufurâ ânyo wo."</w:t>
            </w:r>
          </w:p>
        </w:tc>
        <w:tc>
          <w:tcPr>
            <w:tcW w:type="dxa" w:w="2880"/>
            <w:vAlign w:val="center"/>
            <w:tcW w:w="1440" w:type="dxa"/>
          </w:tcPr>
          <w:p>
            <w:pPr>
              <w:jc w:val="center"/>
            </w:pPr>
            <w:r>
              <w:t>☐</w:t>
            </w:r>
          </w:p>
        </w:tc>
      </w:tr>
    </w:tbl>
    <w:p>
      <w:pPr>
        <w:pStyle w:val="Heading1"/>
        <w:spacing w:before="0"/>
      </w:pPr>
      <w:r>
        <w:t>wise (G4680, G5429)</w:t>
      </w:r>
    </w:p>
    <w:p>
      <w:r/>
      <w:r>
        <w:t>This word can mean:</w:t>
      </w:r>
      <w:r/>
      <w:r/>
    </w:p>
    <w:p>
      <w:pPr>
        <w:pStyle w:val="ListBullet"/>
        <w:spacing w:line="240" w:lineRule="auto"/>
        <w:ind w:left="720"/>
      </w:pPr>
      <w:r/>
      <w:r>
        <w:t>Being clever or skilled.</w:t>
      </w:r>
      <w:r/>
    </w:p>
    <w:p>
      <w:pPr>
        <w:pStyle w:val="ListBullet"/>
        <w:spacing w:line="240" w:lineRule="auto"/>
        <w:ind w:left="720"/>
      </w:pPr>
      <w:r/>
      <w:r>
        <w:t>Having intelligence or knowledge.</w:t>
      </w:r>
      <w:r/>
    </w:p>
    <w:p>
      <w:pPr>
        <w:pStyle w:val="ListBullet"/>
        <w:spacing w:line="240" w:lineRule="auto"/>
        <w:ind w:left="720"/>
      </w:pPr>
      <w:r/>
      <w:r>
        <w:t>Making good decisions.</w:t>
      </w:r>
      <w:r/>
      <w:r/>
    </w:p>
    <w:p>
      <w:pPr>
        <w:spacing w:after="0"/>
      </w:pPr>
      <w:r/>
      <w:r>
        <w:t>Only God is completely wise.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7:24</w:t>
            </w:r>
          </w:p>
        </w:tc>
        <w:tc>
          <w:tcPr>
            <w:tcW w:type="dxa" w:w="2880"/>
            <w:tcW w:w="7920" w:type="dxa"/>
          </w:tcPr>
          <w:p>
            <w:r>
              <w:rPr>
                <w:b/>
              </w:rPr>
              <w:t>Mâtew 7:24</w:t>
            </w:r>
          </w:p>
        </w:tc>
        <w:tc>
          <w:tcPr>
            <w:tcW w:type="dxa" w:w="2880"/>
            <w:tcW w:w="1440" w:type="dxa"/>
          </w:tcPr>
          <w:p>
            <w:pPr>
              <w:jc w:val="center"/>
            </w:pPr>
            <w:r>
              <w:rPr>
                <w:b/>
              </w:rPr>
              <w:t>OK</w:t>
            </w:r>
          </w:p>
        </w:tc>
      </w:tr>
      <w:tr>
        <w:tc>
          <w:tcPr>
            <w:tcW w:type="dxa" w:w="2880"/>
            <w:tcW w:w="7920" w:type="dxa"/>
          </w:tcPr>
          <w:p>
            <w:pPr>
              <w:spacing w:line="480" w:lineRule="auto"/>
            </w:pPr>
            <w:r>
              <w:t xml:space="preserve">"Therefore, everyone who hears my words and obeys them will be like a </w:t>
            </w:r>
            <w:r>
              <w:rPr>
                <w:b/>
              </w:rPr>
              <w:t>wise</w:t>
            </w:r>
            <w:r>
              <w:t xml:space="preserve"> man who built his house upon a rock.</w:t>
            </w:r>
          </w:p>
        </w:tc>
        <w:tc>
          <w:tcPr>
            <w:tcW w:type="dxa" w:w="2880"/>
            <w:tcW w:w="7920" w:type="dxa"/>
          </w:tcPr>
          <w:p>
            <w:pPr>
              <w:spacing w:line="480" w:lineRule="auto"/>
            </w:pPr>
            <w:r>
              <w:t>“Kiru kombo, mod'i oluru kehri ri mâ ârâri ânyo ângwi kikukâ ri jumâ ne ânyo eleh ându kede ehśu miilombâgo nini oluru od'we âwiry jo ony dii.</w:t>
            </w:r>
          </w:p>
        </w:tc>
        <w:tc>
          <w:tcPr>
            <w:tcW w:type="dxa" w:w="2880"/>
            <w:vAlign w:val="center"/>
            <w:tcW w:w="1440" w:type="dxa"/>
          </w:tcPr>
          <w:p>
            <w:pPr>
              <w:jc w:val="center"/>
            </w:pPr>
            <w:r>
              <w:t>☐</w:t>
            </w:r>
          </w:p>
        </w:tc>
      </w:tr>
      <w:tr>
        <w:tc>
          <w:tcPr>
            <w:tcW w:type="dxa" w:w="2880"/>
            <w:tcW w:w="7920" w:type="dxa"/>
          </w:tcPr>
          <w:p>
            <w:r>
              <w:rPr>
                <w:b/>
              </w:rPr>
              <w:t>Matthew 25:4</w:t>
            </w:r>
          </w:p>
        </w:tc>
        <w:tc>
          <w:tcPr>
            <w:tcW w:type="dxa" w:w="2880"/>
            <w:tcW w:w="7920" w:type="dxa"/>
          </w:tcPr>
          <w:p>
            <w:r>
              <w:rPr>
                <w:b/>
              </w:rPr>
              <w:t>Mâtew 25:4</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wise</w:t>
            </w:r>
            <w:r>
              <w:t xml:space="preserve"> virgins took containers of oil along with their lamps.</w:t>
            </w:r>
          </w:p>
        </w:tc>
        <w:tc>
          <w:tcPr>
            <w:tcW w:type="dxa" w:w="2880"/>
            <w:tcW w:w="7920" w:type="dxa"/>
          </w:tcPr>
          <w:p>
            <w:pPr>
              <w:spacing w:line="480" w:lineRule="auto"/>
            </w:pPr>
            <w:r>
              <w:t>Kombo kâpomomyko miiloombââki ozee âπoh ri ōurukuku kâpâ toh âpi ri oleg•o kâpâ ro.</w:t>
            </w:r>
          </w:p>
        </w:tc>
        <w:tc>
          <w:tcPr>
            <w:tcW w:type="dxa" w:w="2880"/>
            <w:vAlign w:val="center"/>
            <w:tcW w:w="1440" w:type="dxa"/>
          </w:tcPr>
          <w:p>
            <w:pPr>
              <w:jc w:val="center"/>
            </w:pPr>
            <w:r>
              <w:t>☐</w:t>
            </w:r>
          </w:p>
        </w:tc>
      </w:tr>
      <w:tr>
        <w:tc>
          <w:tcPr>
            <w:tcW w:type="dxa" w:w="2880"/>
            <w:tcW w:w="7920" w:type="dxa"/>
          </w:tcPr>
          <w:p>
            <w:r>
              <w:rPr>
                <w:b/>
              </w:rPr>
              <w:t>Luke 10:21</w:t>
            </w:r>
          </w:p>
        </w:tc>
        <w:tc>
          <w:tcPr>
            <w:tcW w:type="dxa" w:w="2880"/>
            <w:tcW w:w="7920" w:type="dxa"/>
          </w:tcPr>
          <w:p>
            <w:r>
              <w:rPr>
                <w:b/>
              </w:rPr>
              <w:t>Lukâ 10:21</w:t>
            </w:r>
          </w:p>
        </w:tc>
        <w:tc>
          <w:tcPr>
            <w:tcW w:type="dxa" w:w="2880"/>
            <w:tcW w:w="1440" w:type="dxa"/>
          </w:tcPr>
          <w:p>
            <w:pPr>
              <w:jc w:val="center"/>
            </w:pPr>
            <w:r>
              <w:rPr>
                <w:b/>
              </w:rPr>
              <w:t>OK</w:t>
            </w:r>
          </w:p>
        </w:tc>
      </w:tr>
      <w:tr>
        <w:tc>
          <w:tcPr>
            <w:tcW w:type="dxa" w:w="2880"/>
            <w:tcW w:w="7920" w:type="dxa"/>
          </w:tcPr>
          <w:p>
            <w:pPr>
              <w:spacing w:line="480" w:lineRule="auto"/>
            </w:pPr>
            <w:r>
              <w:t xml:space="preserve">At that same hour he rejoiced greatly in the Holy Spirit and said, "I praise you, Father, Lord of heaven and earth, because you concealed these things from the </w:t>
            </w:r>
            <w:r>
              <w:rPr>
                <w:b/>
              </w:rPr>
              <w:t>wise</w:t>
            </w:r>
            <w:r>
              <w:t xml:space="preserve"> and understanding and revealed them to those who are untaught, like little children. Yes, Father, for so it was well pleasing in your sight.</w:t>
            </w:r>
          </w:p>
        </w:tc>
        <w:tc>
          <w:tcPr>
            <w:tcW w:type="dxa" w:w="2880"/>
            <w:tcW w:w="7920" w:type="dxa"/>
          </w:tcPr>
          <w:p>
            <w:pPr>
              <w:spacing w:line="480" w:lineRule="auto"/>
            </w:pPr>
            <w:r>
              <w:t>Kiru lâ-ou nâpâ nâne râ ~bâg• lâgo inyunyuri oyuru âggwy śe âzze keh'jo oddo, "Mâ mifufurâ ri me ne, Âōâ, ruπu ri Ośśye bou ro, ko~bwo me nâmbwey ngâ eleki miilombârib'â râ lele śe kâle rikokororib'â ro âzze ne-owy ri jumâ od'ub'â rinne âkokâki ni ânyo, ehśu ehreby chirikâkâki niki. Eyo, Âōâ, ko~bwo âwi ośunâ me ni onddehle.</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Româb'â 1:22</w:t>
            </w:r>
          </w:p>
        </w:tc>
        <w:tc>
          <w:tcPr>
            <w:tcW w:type="dxa" w:w="2880"/>
            <w:tcW w:w="1440" w:type="dxa"/>
          </w:tcPr>
          <w:p>
            <w:pPr>
              <w:jc w:val="center"/>
            </w:pPr>
            <w:r>
              <w:rPr>
                <w:b/>
              </w:rPr>
              <w:t>OK</w:t>
            </w:r>
          </w:p>
        </w:tc>
      </w:tr>
      <w:tr>
        <w:tc>
          <w:tcPr>
            <w:tcW w:type="dxa" w:w="2880"/>
            <w:tcW w:w="7920" w:type="dxa"/>
          </w:tcPr>
          <w:p>
            <w:pPr>
              <w:spacing w:line="480" w:lineRule="auto"/>
            </w:pPr>
            <w:r>
              <w:t xml:space="preserve">They claimed to be </w:t>
            </w:r>
            <w:r>
              <w:rPr>
                <w:b/>
              </w:rPr>
              <w:t>wise</w:t>
            </w:r>
            <w:r>
              <w:t>, but they became foolish.</w:t>
            </w:r>
          </w:p>
        </w:tc>
        <w:tc>
          <w:tcPr>
            <w:tcW w:type="dxa" w:w="2880"/>
            <w:tcW w:w="7920" w:type="dxa"/>
          </w:tcPr>
          <w:p>
            <w:pPr>
              <w:spacing w:line="480" w:lineRule="auto"/>
            </w:pPr>
            <w:r>
              <w:t>Lub'â kilulud'i ri kolow miilobââru ânyo, diyâ kombo lub'â ufuri mohmohkâru ânyo wo.</w:t>
            </w:r>
          </w:p>
        </w:tc>
        <w:tc>
          <w:tcPr>
            <w:tcW w:type="dxa" w:w="2880"/>
            <w:vAlign w:val="center"/>
            <w:tcW w:w="1440" w:type="dxa"/>
          </w:tcPr>
          <w:p>
            <w:pPr>
              <w:jc w:val="center"/>
            </w:pPr>
            <w:r>
              <w:t>☐</w:t>
            </w:r>
          </w:p>
        </w:tc>
      </w:tr>
      <w:tr>
        <w:tc>
          <w:tcPr>
            <w:tcW w:type="dxa" w:w="2880"/>
            <w:tcW w:w="7920" w:type="dxa"/>
          </w:tcPr>
          <w:p>
            <w:r>
              <w:rPr>
                <w:b/>
              </w:rPr>
              <w:t>Romans 12:16</w:t>
            </w:r>
          </w:p>
        </w:tc>
        <w:tc>
          <w:tcPr>
            <w:tcW w:type="dxa" w:w="2880"/>
            <w:tcW w:w="7920" w:type="dxa"/>
          </w:tcPr>
          <w:p>
            <w:r>
              <w:rPr>
                <w:b/>
              </w:rPr>
              <w:t>Româb'â 12:16</w:t>
            </w:r>
          </w:p>
        </w:tc>
        <w:tc>
          <w:tcPr>
            <w:tcW w:type="dxa" w:w="2880"/>
            <w:tcW w:w="1440" w:type="dxa"/>
          </w:tcPr>
          <w:p>
            <w:pPr>
              <w:jc w:val="center"/>
            </w:pPr>
            <w:r>
              <w:rPr>
                <w:b/>
              </w:rPr>
              <w:t>OK</w:t>
            </w:r>
          </w:p>
        </w:tc>
      </w:tr>
      <w:tr>
        <w:tc>
          <w:tcPr>
            <w:tcW w:type="dxa" w:w="2880"/>
            <w:tcW w:w="7920" w:type="dxa"/>
          </w:tcPr>
          <w:p>
            <w:pPr>
              <w:spacing w:line="480" w:lineRule="auto"/>
            </w:pPr>
            <w:r>
              <w:t xml:space="preserve">Be of the same mind toward one another. Do not think in proud ways, but accept lowly people. Do not be </w:t>
            </w:r>
            <w:r>
              <w:rPr>
                <w:b/>
              </w:rPr>
              <w:t>wise</w:t>
            </w:r>
            <w:r>
              <w:t xml:space="preserve"> in your own thoughts.</w:t>
            </w:r>
          </w:p>
        </w:tc>
        <w:tc>
          <w:tcPr>
            <w:tcW w:type="dxa" w:w="2880"/>
            <w:tcW w:w="7920" w:type="dxa"/>
          </w:tcPr>
          <w:p>
            <w:pPr>
              <w:spacing w:line="480" w:lineRule="auto"/>
            </w:pPr>
            <w:r>
              <w:t>Olowtâ yeyenâ śe ~bâg• âmmi ri ruwo. Noondu riwâh ri leâōy kâpâ neyeye ânyoku, kombo â-iytâ b'ânny yombeyombeb'âki ânyo. Noondu olow miilombââruku âmmi ri yeye kâpâ niâh.</w:t>
            </w:r>
          </w:p>
        </w:tc>
        <w:tc>
          <w:tcPr>
            <w:tcW w:type="dxa" w:w="2880"/>
            <w:vAlign w:val="center"/>
            <w:tcW w:w="1440" w:type="dxa"/>
          </w:tcPr>
          <w:p>
            <w:pPr>
              <w:jc w:val="center"/>
            </w:pPr>
            <w:r>
              <w:t>☐</w:t>
            </w:r>
          </w:p>
        </w:tc>
      </w:tr>
      <w:tr>
        <w:tc>
          <w:tcPr>
            <w:tcW w:type="dxa" w:w="2880"/>
            <w:tcW w:w="7920" w:type="dxa"/>
          </w:tcPr>
          <w:p>
            <w:r>
              <w:rPr>
                <w:b/>
              </w:rPr>
              <w:t>1 Corinthians 3:18</w:t>
            </w:r>
          </w:p>
        </w:tc>
        <w:tc>
          <w:tcPr>
            <w:tcW w:type="dxa" w:w="2880"/>
            <w:tcW w:w="7920" w:type="dxa"/>
          </w:tcPr>
          <w:p>
            <w:r>
              <w:rPr>
                <w:b/>
              </w:rPr>
              <w:t>1 Korinōiâb'â 3:18</w:t>
            </w:r>
          </w:p>
        </w:tc>
        <w:tc>
          <w:tcPr>
            <w:tcW w:type="dxa" w:w="2880"/>
            <w:tcW w:w="1440" w:type="dxa"/>
          </w:tcPr>
          <w:p>
            <w:pPr>
              <w:jc w:val="center"/>
            </w:pPr>
            <w:r>
              <w:rPr>
                <w:b/>
              </w:rPr>
              <w:t>OK</w:t>
            </w:r>
          </w:p>
        </w:tc>
      </w:tr>
      <w:tr>
        <w:tc>
          <w:tcPr>
            <w:tcW w:type="dxa" w:w="2880"/>
            <w:tcW w:w="7920" w:type="dxa"/>
          </w:tcPr>
          <w:p>
            <w:pPr>
              <w:spacing w:line="480" w:lineRule="auto"/>
            </w:pPr>
            <w:r>
              <w:t xml:space="preserve">Let no one deceive himself. If anyone among you thinks he is </w:t>
            </w:r>
            <w:r>
              <w:rPr>
                <w:b/>
              </w:rPr>
              <w:t>wise</w:t>
            </w:r>
            <w:r>
              <w:t xml:space="preserve"> in this age, let him become a "fool" that he may become </w:t>
            </w:r>
            <w:r>
              <w:rPr>
                <w:b/>
              </w:rPr>
              <w:t>wise</w:t>
            </w:r>
            <w:r>
              <w:t>.</w:t>
            </w:r>
          </w:p>
        </w:tc>
        <w:tc>
          <w:tcPr>
            <w:tcW w:type="dxa" w:w="2880"/>
            <w:tcW w:w="7920" w:type="dxa"/>
          </w:tcPr>
          <w:p>
            <w:pPr>
              <w:spacing w:line="480" w:lineRule="auto"/>
            </w:pPr>
            <w:r>
              <w:t>Noondu okwe mod'i âllâ kondu âwiryruw nilulukâku. Eyâ mod'i âllâ âmmi ri âgâgâ niâh keyeye ri oddo âwi miilombâ kii ini niâh, iikwetâ lâgo kufuri "mohmohru" ânyi oggo lâgo kufuri miilombâru ânyo.</w:t>
            </w:r>
          </w:p>
        </w:tc>
        <w:tc>
          <w:tcPr>
            <w:tcW w:type="dxa" w:w="2880"/>
            <w:vAlign w:val="center"/>
            <w:tcW w:w="1440" w:type="dxa"/>
          </w:tcPr>
          <w:p>
            <w:pPr>
              <w:jc w:val="center"/>
            </w:pPr>
            <w:r>
              <w:t>☐</w:t>
            </w:r>
          </w:p>
        </w:tc>
      </w:tr>
      <w:tr>
        <w:tc>
          <w:tcPr>
            <w:tcW w:type="dxa" w:w="2880"/>
            <w:tcW w:w="7920" w:type="dxa"/>
          </w:tcPr>
          <w:p>
            <w:r>
              <w:rPr>
                <w:b/>
              </w:rPr>
              <w:t>Ephesians 5:15</w:t>
            </w:r>
          </w:p>
        </w:tc>
        <w:tc>
          <w:tcPr>
            <w:tcW w:type="dxa" w:w="2880"/>
            <w:tcW w:w="7920" w:type="dxa"/>
          </w:tcPr>
          <w:p>
            <w:r>
              <w:rPr>
                <w:b/>
              </w:rPr>
              <w:t>Epheśiâb'â 5:15</w:t>
            </w:r>
          </w:p>
        </w:tc>
        <w:tc>
          <w:tcPr>
            <w:tcW w:type="dxa" w:w="2880"/>
            <w:tcW w:w="1440" w:type="dxa"/>
          </w:tcPr>
          <w:p>
            <w:pPr>
              <w:jc w:val="center"/>
            </w:pPr>
            <w:r>
              <w:rPr>
                <w:b/>
              </w:rPr>
              <w:t>OK</w:t>
            </w:r>
          </w:p>
        </w:tc>
      </w:tr>
      <w:tr>
        <w:tc>
          <w:tcPr>
            <w:tcW w:type="dxa" w:w="2880"/>
            <w:tcW w:w="7920" w:type="dxa"/>
          </w:tcPr>
          <w:p>
            <w:pPr>
              <w:spacing w:line="480" w:lineRule="auto"/>
            </w:pPr>
            <w:r>
              <w:t xml:space="preserve">Look carefully how you walk—not as unwise but as </w:t>
            </w:r>
            <w:r>
              <w:rPr>
                <w:b/>
              </w:rPr>
              <w:t>wise</w:t>
            </w:r>
            <w:r>
              <w:t>.</w:t>
            </w:r>
          </w:p>
        </w:tc>
        <w:tc>
          <w:tcPr>
            <w:tcW w:type="dxa" w:w="2880"/>
            <w:tcW w:w="7920" w:type="dxa"/>
          </w:tcPr>
          <w:p>
            <w:pPr>
              <w:spacing w:line="480" w:lineRule="auto"/>
            </w:pPr>
            <w:r>
              <w:t>Ânddehtâ ōo âmmi nolow âdâd'u—ehśu miilombânâko rib'â nikiku kombo ehśu miilombârib'â niki ânyo.</w:t>
            </w:r>
          </w:p>
        </w:tc>
        <w:tc>
          <w:tcPr>
            <w:tcW w:type="dxa" w:w="2880"/>
            <w:vAlign w:val="center"/>
            <w:tcW w:w="1440" w:type="dxa"/>
          </w:tcPr>
          <w:p>
            <w:pPr>
              <w:jc w:val="center"/>
            </w:pPr>
            <w:r>
              <w:t>☐</w:t>
            </w:r>
          </w:p>
        </w:tc>
      </w:tr>
      <w:tr>
        <w:tc>
          <w:tcPr>
            <w:tcW w:type="dxa" w:w="2880"/>
            <w:tcW w:w="7920" w:type="dxa"/>
          </w:tcPr>
          <w:p>
            <w:r>
              <w:rPr>
                <w:b/>
              </w:rPr>
              <w:t>James 3:13</w:t>
            </w:r>
          </w:p>
        </w:tc>
        <w:tc>
          <w:tcPr>
            <w:tcW w:type="dxa" w:w="2880"/>
            <w:tcW w:w="7920" w:type="dxa"/>
          </w:tcPr>
          <w:p>
            <w:r>
              <w:rPr>
                <w:b/>
              </w:rPr>
              <w:t>Jâmeśe 3:13</w:t>
            </w:r>
          </w:p>
        </w:tc>
        <w:tc>
          <w:tcPr>
            <w:tcW w:type="dxa" w:w="2880"/>
            <w:tcW w:w="1440" w:type="dxa"/>
          </w:tcPr>
          <w:p>
            <w:pPr>
              <w:jc w:val="center"/>
            </w:pPr>
            <w:r>
              <w:rPr>
                <w:b/>
              </w:rPr>
              <w:t>OK</w:t>
            </w:r>
          </w:p>
        </w:tc>
      </w:tr>
      <w:tr>
        <w:tc>
          <w:tcPr>
            <w:tcW w:type="dxa" w:w="2880"/>
            <w:tcW w:w="7920" w:type="dxa"/>
          </w:tcPr>
          <w:p>
            <w:pPr>
              <w:spacing w:line="480" w:lineRule="auto"/>
            </w:pPr>
            <w:r>
              <w:t xml:space="preserve">Who is </w:t>
            </w:r>
            <w:r>
              <w:rPr>
                <w:b/>
              </w:rPr>
              <w:t>wise</w:t>
            </w:r>
            <w:r>
              <w:t xml:space="preserve"> and understanding among you? Let that person show a good life by his works in the humility of wisdom.</w:t>
            </w:r>
          </w:p>
        </w:tc>
        <w:tc>
          <w:tcPr>
            <w:tcW w:type="dxa" w:w="2880"/>
            <w:tcW w:w="7920" w:type="dxa"/>
          </w:tcPr>
          <w:p>
            <w:pPr>
              <w:spacing w:line="480" w:lineRule="auto"/>
            </w:pPr>
            <w:r>
              <w:t>Ânyi âd’i miilombâ ne dâ âzze kikokoro ri âmmi ri âgâgâ niâh? Iikwetâ mod'i nâpâ eleni kennâ lidy ninthâ âwiry ehb'u kâpâ nongâ śe miilombâ ri ōomud'o niâh.</w:t>
            </w:r>
          </w:p>
        </w:tc>
        <w:tc>
          <w:tcPr>
            <w:tcW w:type="dxa" w:w="2880"/>
            <w:vAlign w:val="center"/>
            <w:tcW w:w="1440" w:type="dxa"/>
          </w:tcPr>
          <w:p>
            <w:pPr>
              <w:jc w:val="center"/>
            </w:pPr>
            <w:r>
              <w:t>☐</w:t>
            </w:r>
          </w:p>
        </w:tc>
      </w:tr>
    </w:tbl>
    <w:p>
      <w:pPr>
        <w:pStyle w:val="Heading1"/>
        <w:spacing w:before="0"/>
      </w:pPr>
      <w:r>
        <w:t>word (G3056)</w:t>
      </w:r>
    </w:p>
    <w:p>
      <w:r/>
      <w:r>
        <w:t>This can be a title for Jesus. (In English, it is then capitalized.) It can also mean:</w:t>
      </w:r>
      <w:r/>
      <w:r/>
    </w:p>
    <w:p>
      <w:pPr>
        <w:pStyle w:val="ListBullet"/>
        <w:spacing w:line="240" w:lineRule="auto"/>
        <w:ind w:left="720"/>
      </w:pPr>
      <w:r/>
      <w:r>
        <w:t>Something that is spoken.</w:t>
      </w:r>
      <w:r/>
    </w:p>
    <w:p>
      <w:pPr>
        <w:pStyle w:val="ListBullet"/>
        <w:spacing w:line="240" w:lineRule="auto"/>
        <w:ind w:left="720"/>
      </w:pPr>
      <w:r/>
      <w:r>
        <w:t>The good news about Jesus.</w:t>
      </w:r>
      <w:r/>
    </w:p>
    <w:p>
      <w:pPr>
        <w:pStyle w:val="ListBullet"/>
        <w:spacing w:line="240" w:lineRule="auto"/>
        <w:ind w:left="720"/>
      </w:pPr>
      <w:r/>
      <w:r>
        <w:t>Something that has been given in the past as a message from God. This includes the Bible.</w:t>
      </w:r>
      <w:r/>
    </w:p>
    <w:p>
      <w:pPr>
        <w:pStyle w:val="ListBullet"/>
        <w:spacing w:line="240" w:lineRule="auto" w:after="0"/>
        <w:ind w:left="720"/>
      </w:pPr>
      <w:r/>
      <w:r>
        <w:t>Something that is asserted or declared.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24:35</w:t>
            </w:r>
          </w:p>
        </w:tc>
        <w:tc>
          <w:tcPr>
            <w:tcW w:type="dxa" w:w="2880"/>
            <w:tcW w:w="7920" w:type="dxa"/>
          </w:tcPr>
          <w:p>
            <w:r>
              <w:rPr>
                <w:b/>
              </w:rPr>
              <w:t>Mâtew 24:35</w:t>
            </w:r>
          </w:p>
        </w:tc>
        <w:tc>
          <w:tcPr>
            <w:tcW w:type="dxa" w:w="2880"/>
            <w:tcW w:w="1440" w:type="dxa"/>
          </w:tcPr>
          <w:p>
            <w:pPr>
              <w:jc w:val="center"/>
            </w:pPr>
            <w:r>
              <w:rPr>
                <w:b/>
              </w:rPr>
              <w:t>OK</w:t>
            </w:r>
          </w:p>
        </w:tc>
      </w:tr>
      <w:tr>
        <w:tc>
          <w:tcPr>
            <w:tcW w:type="dxa" w:w="2880"/>
            <w:tcW w:w="7920" w:type="dxa"/>
          </w:tcPr>
          <w:p>
            <w:pPr>
              <w:spacing w:line="480" w:lineRule="auto"/>
            </w:pPr>
            <w:r>
              <w:t xml:space="preserve">Heaven and the earth will pass away, but my </w:t>
            </w:r>
            <w:r>
              <w:rPr>
                <w:b/>
              </w:rPr>
              <w:t>words</w:t>
            </w:r>
            <w:r>
              <w:t xml:space="preserve"> will never pass away.</w:t>
            </w:r>
          </w:p>
        </w:tc>
        <w:tc>
          <w:tcPr>
            <w:tcW w:type="dxa" w:w="2880"/>
            <w:tcW w:w="7920" w:type="dxa"/>
          </w:tcPr>
          <w:p>
            <w:pPr>
              <w:spacing w:line="480" w:lineRule="auto"/>
            </w:pPr>
            <w:r>
              <w:t>Ruπu pi bou ro eleh ob’unâ kozozwâ kâle, kombo mâ ri ârâri eleh ob'unâ ozwâ kâleku.</w:t>
            </w:r>
          </w:p>
        </w:tc>
        <w:tc>
          <w:tcPr>
            <w:tcW w:type="dxa" w:w="2880"/>
            <w:vAlign w:val="center"/>
            <w:tcW w:w="1440" w:type="dxa"/>
          </w:tcPr>
          <w:p>
            <w:pPr>
              <w:jc w:val="center"/>
            </w:pPr>
            <w:r>
              <w:t>☐</w:t>
            </w:r>
          </w:p>
        </w:tc>
      </w:tr>
      <w:tr>
        <w:tc>
          <w:tcPr>
            <w:tcW w:type="dxa" w:w="2880"/>
            <w:tcW w:w="7920" w:type="dxa"/>
          </w:tcPr>
          <w:p>
            <w:r>
              <w:rPr>
                <w:b/>
              </w:rPr>
              <w:t>Mark 4:20</w:t>
            </w:r>
          </w:p>
        </w:tc>
        <w:tc>
          <w:tcPr>
            <w:tcW w:type="dxa" w:w="2880"/>
            <w:tcW w:w="7920" w:type="dxa"/>
          </w:tcPr>
          <w:p>
            <w:r>
              <w:rPr>
                <w:b/>
              </w:rPr>
              <w:t>Mârâko 4:20</w:t>
            </w:r>
          </w:p>
        </w:tc>
        <w:tc>
          <w:tcPr>
            <w:tcW w:type="dxa" w:w="2880"/>
            <w:tcW w:w="1440" w:type="dxa"/>
          </w:tcPr>
          <w:p>
            <w:pPr>
              <w:jc w:val="center"/>
            </w:pPr>
            <w:r>
              <w:rPr>
                <w:b/>
              </w:rPr>
              <w:t>OK</w:t>
            </w:r>
          </w:p>
        </w:tc>
      </w:tr>
      <w:tr>
        <w:tc>
          <w:tcPr>
            <w:tcW w:type="dxa" w:w="2880"/>
            <w:tcW w:w="7920" w:type="dxa"/>
          </w:tcPr>
          <w:p>
            <w:pPr>
              <w:spacing w:line="480" w:lineRule="auto"/>
            </w:pPr>
            <w:r>
              <w:t xml:space="preserve">Those that were sown on the good soil are the ones who hear the </w:t>
            </w:r>
            <w:r>
              <w:rPr>
                <w:b/>
              </w:rPr>
              <w:t>word</w:t>
            </w:r>
            <w:r>
              <w:t>, accept it and bear fruit, thirty, sixty, or even a hundred times as much."</w:t>
            </w:r>
          </w:p>
        </w:tc>
        <w:tc>
          <w:tcPr>
            <w:tcW w:type="dxa" w:w="2880"/>
            <w:tcW w:w="7920" w:type="dxa"/>
          </w:tcPr>
          <w:p>
            <w:pPr>
              <w:spacing w:line="480" w:lineRule="auto"/>
            </w:pPr>
            <w:r>
              <w:t>Ośśo kânâ ig•â ninthâ diikâ eleki b'ânny od'ub'â kehri ri âri ne, kâkkâh ri ârinâ ne âzze kob'â okâ ne mudi nââ, mudi âziâ, eyâbo ju dâly mudi mudury ehśu âb'eekâ niki.</w:t>
            </w:r>
          </w:p>
        </w:tc>
        <w:tc>
          <w:tcPr>
            <w:tcW w:type="dxa" w:w="2880"/>
            <w:vAlign w:val="center"/>
            <w:tcW w:w="1440" w:type="dxa"/>
          </w:tcPr>
          <w:p>
            <w:pPr>
              <w:jc w:val="center"/>
            </w:pPr>
            <w:r>
              <w:t>☐</w:t>
            </w:r>
          </w:p>
        </w:tc>
      </w:tr>
      <w:tr>
        <w:tc>
          <w:tcPr>
            <w:tcW w:type="dxa" w:w="2880"/>
            <w:tcW w:w="7920" w:type="dxa"/>
          </w:tcPr>
          <w:p>
            <w:r>
              <w:rPr>
                <w:b/>
              </w:rPr>
              <w:t>Luke 11:28</w:t>
            </w:r>
          </w:p>
        </w:tc>
        <w:tc>
          <w:tcPr>
            <w:tcW w:type="dxa" w:w="2880"/>
            <w:tcW w:w="7920" w:type="dxa"/>
          </w:tcPr>
          <w:p>
            <w:r>
              <w:rPr>
                <w:b/>
              </w:rPr>
              <w:t>Lukâ 11:28</w:t>
            </w:r>
          </w:p>
        </w:tc>
        <w:tc>
          <w:tcPr>
            <w:tcW w:type="dxa" w:w="2880"/>
            <w:tcW w:w="1440" w:type="dxa"/>
          </w:tcPr>
          <w:p>
            <w:pPr>
              <w:jc w:val="center"/>
            </w:pPr>
            <w:r>
              <w:rPr>
                <w:b/>
              </w:rPr>
              <w:t>OK</w:t>
            </w:r>
          </w:p>
        </w:tc>
      </w:tr>
      <w:tr>
        <w:tc>
          <w:tcPr>
            <w:tcW w:type="dxa" w:w="2880"/>
            <w:tcW w:w="7920" w:type="dxa"/>
          </w:tcPr>
          <w:p>
            <w:pPr>
              <w:spacing w:line="480" w:lineRule="auto"/>
            </w:pPr>
            <w:r>
              <w:t xml:space="preserve">But he said, "Rather, blessed are they who hear the </w:t>
            </w:r>
            <w:r>
              <w:rPr>
                <w:b/>
              </w:rPr>
              <w:t>word</w:t>
            </w:r>
            <w:r>
              <w:t xml:space="preserve"> of God and keep it."</w:t>
            </w:r>
          </w:p>
        </w:tc>
        <w:tc>
          <w:tcPr>
            <w:tcW w:type="dxa" w:w="2880"/>
            <w:tcW w:w="7920" w:type="dxa"/>
          </w:tcPr>
          <w:p>
            <w:pPr>
              <w:spacing w:line="480" w:lineRule="auto"/>
            </w:pPr>
            <w:r>
              <w:t>Kiru lâgo keh'jo oddo, "Kombo, lub'â od'ub'â kehri ri Orri ri âri ne ângwi kirurukâ ri âwi ne ânyokâ eleki ib'uruki ~bwo."</w:t>
            </w:r>
          </w:p>
        </w:tc>
        <w:tc>
          <w:tcPr>
            <w:tcW w:type="dxa" w:w="2880"/>
            <w:vAlign w:val="center"/>
            <w:tcW w:w="1440" w:type="dxa"/>
          </w:tcPr>
          <w:p>
            <w:pPr>
              <w:jc w:val="center"/>
            </w:pPr>
            <w:r>
              <w:t>☐</w:t>
            </w:r>
          </w:p>
        </w:tc>
      </w:tr>
      <w:tr>
        <w:tc>
          <w:tcPr>
            <w:tcW w:type="dxa" w:w="2880"/>
            <w:tcW w:w="7920" w:type="dxa"/>
          </w:tcPr>
          <w:p>
            <w:r>
              <w:rPr>
                <w:b/>
              </w:rPr>
              <w:t>John 1:1</w:t>
            </w:r>
          </w:p>
        </w:tc>
        <w:tc>
          <w:tcPr>
            <w:tcW w:type="dxa" w:w="2880"/>
            <w:tcW w:w="7920" w:type="dxa"/>
          </w:tcPr>
          <w:p>
            <w:r>
              <w:rPr>
                <w:b/>
              </w:rPr>
              <w:t>Iwânâ 1:1</w:t>
            </w:r>
          </w:p>
        </w:tc>
        <w:tc>
          <w:tcPr>
            <w:tcW w:type="dxa" w:w="2880"/>
            <w:tcW w:w="1440" w:type="dxa"/>
          </w:tcPr>
          <w:p>
            <w:pPr>
              <w:jc w:val="center"/>
            </w:pPr>
            <w:r>
              <w:rPr>
                <w:b/>
              </w:rPr>
              <w:t>OK</w:t>
            </w:r>
          </w:p>
        </w:tc>
      </w:tr>
      <w:tr>
        <w:tc>
          <w:tcPr>
            <w:tcW w:type="dxa" w:w="2880"/>
            <w:tcW w:w="7920" w:type="dxa"/>
          </w:tcPr>
          <w:p>
            <w:pPr>
              <w:spacing w:line="480" w:lineRule="auto"/>
            </w:pPr>
            <w:r>
              <w:t xml:space="preserve">In the beginning was the </w:t>
            </w:r>
            <w:r>
              <w:rPr>
                <w:b/>
              </w:rPr>
              <w:t>Word</w:t>
            </w:r>
            <w:r>
              <w:t xml:space="preserve">, and the </w:t>
            </w:r>
            <w:r>
              <w:rPr>
                <w:b/>
              </w:rPr>
              <w:t>Word</w:t>
            </w:r>
            <w:r>
              <w:t xml:space="preserve"> was with God, and the </w:t>
            </w:r>
            <w:r>
              <w:rPr>
                <w:b/>
              </w:rPr>
              <w:t>Word</w:t>
            </w:r>
            <w:r>
              <w:t xml:space="preserve"> was God.</w:t>
            </w:r>
          </w:p>
        </w:tc>
        <w:tc>
          <w:tcPr>
            <w:tcW w:type="dxa" w:w="2880"/>
            <w:tcW w:w="7920" w:type="dxa"/>
          </w:tcPr>
          <w:p>
            <w:pPr>
              <w:spacing w:line="480" w:lineRule="auto"/>
            </w:pPr>
            <w:r>
              <w:t>Ânddâ rid'âlâ śe âri âkâ, âzze âri Orri râ, âzze âri âwi Orri.</w:t>
            </w:r>
          </w:p>
        </w:tc>
        <w:tc>
          <w:tcPr>
            <w:tcW w:type="dxa" w:w="2880"/>
            <w:vAlign w:val="center"/>
            <w:tcW w:w="1440" w:type="dxa"/>
          </w:tcPr>
          <w:p>
            <w:pPr>
              <w:jc w:val="center"/>
            </w:pPr>
            <w:r>
              <w:t>☐</w:t>
            </w:r>
          </w:p>
        </w:tc>
      </w:tr>
      <w:tr>
        <w:tc>
          <w:tcPr>
            <w:tcW w:type="dxa" w:w="2880"/>
            <w:tcW w:w="7920" w:type="dxa"/>
          </w:tcPr>
          <w:p>
            <w:r>
              <w:rPr>
                <w:b/>
              </w:rPr>
              <w:t>Acts 6:4</w:t>
            </w:r>
          </w:p>
        </w:tc>
        <w:tc>
          <w:tcPr>
            <w:tcW w:type="dxa" w:w="2880"/>
            <w:tcW w:w="7920" w:type="dxa"/>
          </w:tcPr>
          <w:p>
            <w:r>
              <w:rPr>
                <w:b/>
              </w:rPr>
              <w:t>Owowe 6:4</w:t>
            </w:r>
          </w:p>
        </w:tc>
        <w:tc>
          <w:tcPr>
            <w:tcW w:type="dxa" w:w="2880"/>
            <w:tcW w:w="1440" w:type="dxa"/>
          </w:tcPr>
          <w:p>
            <w:pPr>
              <w:jc w:val="center"/>
            </w:pPr>
            <w:r>
              <w:rPr>
                <w:b/>
              </w:rPr>
              <w:t>OK</w:t>
            </w:r>
          </w:p>
        </w:tc>
      </w:tr>
      <w:tr>
        <w:tc>
          <w:tcPr>
            <w:tcW w:type="dxa" w:w="2880"/>
            <w:tcW w:w="7920" w:type="dxa"/>
          </w:tcPr>
          <w:p>
            <w:pPr>
              <w:spacing w:line="480" w:lineRule="auto"/>
            </w:pPr>
            <w:r>
              <w:t xml:space="preserve">As for us, we will always continue in prayer and in the ministry of the </w:t>
            </w:r>
            <w:r>
              <w:rPr>
                <w:b/>
              </w:rPr>
              <w:t>word</w:t>
            </w:r>
            <w:r>
              <w:t>."</w:t>
            </w:r>
          </w:p>
        </w:tc>
        <w:tc>
          <w:tcPr>
            <w:tcW w:type="dxa" w:w="2880"/>
            <w:tcW w:w="7920" w:type="dxa"/>
          </w:tcPr>
          <w:p>
            <w:pPr>
              <w:spacing w:line="480" w:lineRule="auto"/>
            </w:pPr>
            <w:r>
              <w:t>Ehśu ââh niki, ându ââh âkomyiry dâly lii munieru wo ângwi âri ri ōyree niâh ânyo wo."</w:t>
            </w:r>
          </w:p>
        </w:tc>
        <w:tc>
          <w:tcPr>
            <w:tcW w:type="dxa" w:w="2880"/>
            <w:vAlign w:val="center"/>
            <w:tcW w:w="1440" w:type="dxa"/>
          </w:tcPr>
          <w:p>
            <w:pPr>
              <w:jc w:val="center"/>
            </w:pPr>
            <w:r>
              <w:t>☐</w:t>
            </w:r>
          </w:p>
        </w:tc>
      </w:tr>
      <w:tr>
        <w:tc>
          <w:tcPr>
            <w:tcW w:type="dxa" w:w="2880"/>
            <w:tcW w:w="7920" w:type="dxa"/>
          </w:tcPr>
          <w:p>
            <w:r>
              <w:rPr>
                <w:b/>
              </w:rPr>
              <w:t>Romans 9:6</w:t>
            </w:r>
          </w:p>
        </w:tc>
        <w:tc>
          <w:tcPr>
            <w:tcW w:type="dxa" w:w="2880"/>
            <w:tcW w:w="7920" w:type="dxa"/>
          </w:tcPr>
          <w:p>
            <w:r>
              <w:rPr>
                <w:b/>
              </w:rPr>
              <w:t>Româb'â 9:6</w:t>
            </w:r>
          </w:p>
        </w:tc>
        <w:tc>
          <w:tcPr>
            <w:tcW w:type="dxa" w:w="2880"/>
            <w:tcW w:w="1440" w:type="dxa"/>
          </w:tcPr>
          <w:p>
            <w:pPr>
              <w:jc w:val="center"/>
            </w:pPr>
            <w:r>
              <w:rPr>
                <w:b/>
              </w:rPr>
              <w:t>OK</w:t>
            </w:r>
          </w:p>
        </w:tc>
      </w:tr>
      <w:tr>
        <w:tc>
          <w:tcPr>
            <w:tcW w:type="dxa" w:w="2880"/>
            <w:tcW w:w="7920" w:type="dxa"/>
          </w:tcPr>
          <w:p>
            <w:pPr>
              <w:spacing w:line="480" w:lineRule="auto"/>
            </w:pPr>
            <w:r>
              <w:t xml:space="preserve">But it is not as though the </w:t>
            </w:r>
            <w:r>
              <w:rPr>
                <w:b/>
              </w:rPr>
              <w:t>word</w:t>
            </w:r>
            <w:r>
              <w:t xml:space="preserve"> of God has failed. For it is not everyone in Israel who truly belongs to Israel.</w:t>
            </w:r>
          </w:p>
        </w:tc>
        <w:tc>
          <w:tcPr>
            <w:tcW w:type="dxa" w:w="2880"/>
            <w:tcW w:w="7920" w:type="dxa"/>
          </w:tcPr>
          <w:p>
            <w:pPr>
              <w:spacing w:line="480" w:lineRule="auto"/>
            </w:pPr>
            <w:r>
              <w:t>Kiru âwiku ehśu reyeyezo nini Orri ri râkâkâh kod'od'eh. Ko~bwo b'ânny od'ub'â Iśrâele niâhkâki d'ehd'eh Iśrâele riku ōoki.</w:t>
            </w:r>
          </w:p>
        </w:tc>
        <w:tc>
          <w:tcPr>
            <w:tcW w:type="dxa" w:w="2880"/>
            <w:vAlign w:val="center"/>
            <w:tcW w:w="1440" w:type="dxa"/>
          </w:tcPr>
          <w:p>
            <w:pPr>
              <w:jc w:val="center"/>
            </w:pPr>
            <w:r>
              <w:t>☐</w:t>
            </w:r>
          </w:p>
        </w:tc>
      </w:tr>
      <w:tr>
        <w:tc>
          <w:tcPr>
            <w:tcW w:type="dxa" w:w="2880"/>
            <w:tcW w:w="7920" w:type="dxa"/>
          </w:tcPr>
          <w:p>
            <w:r>
              <w:rPr>
                <w:b/>
              </w:rPr>
              <w:t>2 Corinthians 5:19</w:t>
            </w:r>
          </w:p>
        </w:tc>
        <w:tc>
          <w:tcPr>
            <w:tcW w:type="dxa" w:w="2880"/>
            <w:tcW w:w="7920" w:type="dxa"/>
          </w:tcPr>
          <w:p>
            <w:r>
              <w:rPr>
                <w:b/>
              </w:rPr>
              <w:t>2 Korinōiâb'â 5:19</w:t>
            </w:r>
          </w:p>
        </w:tc>
        <w:tc>
          <w:tcPr>
            <w:tcW w:type="dxa" w:w="2880"/>
            <w:tcW w:w="1440" w:type="dxa"/>
          </w:tcPr>
          <w:p>
            <w:pPr>
              <w:jc w:val="center"/>
            </w:pPr>
            <w:r>
              <w:rPr>
                <w:b/>
              </w:rPr>
              <w:t>OK</w:t>
            </w:r>
          </w:p>
        </w:tc>
      </w:tr>
      <w:tr>
        <w:tc>
          <w:tcPr>
            <w:tcW w:type="dxa" w:w="2880"/>
            <w:tcW w:w="7920" w:type="dxa"/>
          </w:tcPr>
          <w:p>
            <w:pPr>
              <w:spacing w:line="480" w:lineRule="auto"/>
            </w:pPr>
            <w:r>
              <w:t xml:space="preserve">That is, in Christ God is reconciling the world to himself, not counting their trespasses against them. He is entrusting to us the </w:t>
            </w:r>
            <w:r>
              <w:rPr>
                <w:b/>
              </w:rPr>
              <w:t>message</w:t>
            </w:r>
            <w:r>
              <w:t xml:space="preserve"> of reconciliation.</w:t>
            </w:r>
          </w:p>
        </w:tc>
        <w:tc>
          <w:tcPr>
            <w:tcW w:type="dxa" w:w="2880"/>
            <w:tcW w:w="7920" w:type="dxa"/>
          </w:tcPr>
          <w:p>
            <w:pPr>
              <w:spacing w:line="480" w:lineRule="auto"/>
            </w:pPr>
            <w:r>
              <w:t>Eleni oddo, Orri iōob'olo milili âwiry ruwo İb'uruki kânâne śe, olwâ âpi ri rośśośu jumâ ni quwo ângwi. Lâgo kokwe ââh ni riōob'olo ri âzwe ri ōokiōoki ne ânyo wo.</w:t>
            </w:r>
          </w:p>
        </w:tc>
        <w:tc>
          <w:tcPr>
            <w:tcW w:type="dxa" w:w="2880"/>
            <w:vAlign w:val="center"/>
            <w:tcW w:w="1440" w:type="dxa"/>
          </w:tcPr>
          <w:p>
            <w:pPr>
              <w:jc w:val="center"/>
            </w:pPr>
            <w:r>
              <w:t>☐</w:t>
            </w:r>
          </w:p>
        </w:tc>
      </w:tr>
      <w:tr>
        <w:tc>
          <w:tcPr>
            <w:tcW w:type="dxa" w:w="2880"/>
            <w:tcW w:w="7920" w:type="dxa"/>
          </w:tcPr>
          <w:p>
            <w:r>
              <w:rPr>
                <w:b/>
              </w:rPr>
              <w:t>Galatians 6:6</w:t>
            </w:r>
          </w:p>
        </w:tc>
        <w:tc>
          <w:tcPr>
            <w:tcW w:type="dxa" w:w="2880"/>
            <w:tcW w:w="7920" w:type="dxa"/>
          </w:tcPr>
          <w:p>
            <w:r>
              <w:rPr>
                <w:b/>
              </w:rPr>
              <w:t>Gâlâtiâb'â 6:6</w:t>
            </w:r>
          </w:p>
        </w:tc>
        <w:tc>
          <w:tcPr>
            <w:tcW w:type="dxa" w:w="2880"/>
            <w:tcW w:w="1440" w:type="dxa"/>
          </w:tcPr>
          <w:p>
            <w:pPr>
              <w:jc w:val="center"/>
            </w:pPr>
            <w:r>
              <w:rPr>
                <w:b/>
              </w:rPr>
              <w:t>OK</w:t>
            </w:r>
          </w:p>
        </w:tc>
      </w:tr>
      <w:tr>
        <w:tc>
          <w:tcPr>
            <w:tcW w:type="dxa" w:w="2880"/>
            <w:tcW w:w="7920" w:type="dxa"/>
          </w:tcPr>
          <w:p>
            <w:pPr>
              <w:spacing w:line="480" w:lineRule="auto"/>
            </w:pPr>
            <w:r>
              <w:t xml:space="preserve">The one who is taught the </w:t>
            </w:r>
            <w:r>
              <w:rPr>
                <w:b/>
              </w:rPr>
              <w:t>word</w:t>
            </w:r>
            <w:r>
              <w:t xml:space="preserve"> must share all good things with the one who teaches.</w:t>
            </w:r>
          </w:p>
        </w:tc>
        <w:tc>
          <w:tcPr>
            <w:tcW w:type="dxa" w:w="2880"/>
            <w:tcW w:w="7920" w:type="dxa"/>
          </w:tcPr>
          <w:p>
            <w:pPr>
              <w:spacing w:line="480" w:lineRule="auto"/>
            </w:pPr>
            <w:r>
              <w:t>Mod'i oluru inne ri ârinâ ne oggo eleh ându kig•ârâ ri ngâ nithâkâ ne liibiπi mod'i oluru rinnenne ri ne ro.</w:t>
            </w:r>
          </w:p>
        </w:tc>
        <w:tc>
          <w:tcPr>
            <w:tcW w:type="dxa" w:w="2880"/>
            <w:vAlign w:val="center"/>
            <w:tcW w:w="1440" w:type="dxa"/>
          </w:tcPr>
          <w:p>
            <w:pPr>
              <w:jc w:val="center"/>
            </w:pPr>
            <w:r>
              <w:t>☐</w:t>
            </w:r>
          </w:p>
        </w:tc>
      </w:tr>
      <w:tr>
        <w:tc>
          <w:tcPr>
            <w:tcW w:type="dxa" w:w="2880"/>
            <w:tcW w:w="7920" w:type="dxa"/>
          </w:tcPr>
          <w:p>
            <w:r>
              <w:rPr>
                <w:b/>
              </w:rPr>
              <w:t>Philippians 1:14</w:t>
            </w:r>
          </w:p>
        </w:tc>
        <w:tc>
          <w:tcPr>
            <w:tcW w:type="dxa" w:w="2880"/>
            <w:tcW w:w="7920" w:type="dxa"/>
          </w:tcPr>
          <w:p>
            <w:r>
              <w:rPr>
                <w:b/>
              </w:rPr>
              <w:t>Philippiâb'â 1:14</w:t>
            </w:r>
          </w:p>
        </w:tc>
        <w:tc>
          <w:tcPr>
            <w:tcW w:type="dxa" w:w="2880"/>
            <w:tcW w:w="1440" w:type="dxa"/>
          </w:tcPr>
          <w:p>
            <w:pPr>
              <w:jc w:val="center"/>
            </w:pPr>
            <w:r>
              <w:rPr>
                <w:b/>
              </w:rPr>
              <w:t>OK</w:t>
            </w:r>
          </w:p>
        </w:tc>
      </w:tr>
      <w:tr>
        <w:tc>
          <w:tcPr>
            <w:tcW w:type="dxa" w:w="2880"/>
            <w:tcW w:w="7920" w:type="dxa"/>
          </w:tcPr>
          <w:p>
            <w:pPr>
              <w:spacing w:line="480" w:lineRule="auto"/>
            </w:pPr>
            <w:r>
              <w:t xml:space="preserve">Most of the brothers have far more confidence in the Lord because of my chains, and they have courage to fearlessly speak the </w:t>
            </w:r>
            <w:r>
              <w:rPr>
                <w:b/>
              </w:rPr>
              <w:t>word</w:t>
            </w:r>
            <w:r>
              <w:t>.</w:t>
            </w:r>
          </w:p>
        </w:tc>
        <w:tc>
          <w:tcPr>
            <w:tcW w:type="dxa" w:w="2880"/>
            <w:tcW w:w="7920" w:type="dxa"/>
          </w:tcPr>
          <w:p>
            <w:pPr>
              <w:spacing w:line="480" w:lineRule="auto"/>
            </w:pPr>
            <w:r>
              <w:t>Âdii gerenyekâki âśeydi nebbehkâ ody âb'eeru Ośśye râ ko~bwo mâ ri âryry ri kiw śe, ângwi uōâ ri lubâ ne ânyi kondu ngâ norrow âri nog•âleku.</w:t>
            </w:r>
          </w:p>
        </w:tc>
        <w:tc>
          <w:tcPr>
            <w:tcW w:type="dxa" w:w="2880"/>
            <w:vAlign w:val="center"/>
            <w:tcW w:w="1440" w:type="dxa"/>
          </w:tcPr>
          <w:p>
            <w:pPr>
              <w:jc w:val="center"/>
            </w:pPr>
            <w:r>
              <w:t>☐</w:t>
            </w:r>
          </w:p>
        </w:tc>
      </w:tr>
      <w:tr>
        <w:tc>
          <w:tcPr>
            <w:tcW w:type="dxa" w:w="2880"/>
            <w:tcW w:w="7920" w:type="dxa"/>
          </w:tcPr>
          <w:p>
            <w:r>
              <w:rPr>
                <w:b/>
              </w:rPr>
              <w:t>Colossians 3:16</w:t>
            </w:r>
          </w:p>
        </w:tc>
        <w:tc>
          <w:tcPr>
            <w:tcW w:type="dxa" w:w="2880"/>
            <w:tcW w:w="7920" w:type="dxa"/>
          </w:tcPr>
          <w:p>
            <w:r>
              <w:rPr>
                <w:b/>
              </w:rPr>
              <w:t>Kolośśiâb'â 3:16</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word</w:t>
            </w:r>
            <w:r>
              <w:t xml:space="preserve"> of Christ live in you richly, teaching and instructing one another with all wisdom, singing psalms and hymns and spiritual songs with thankfulness in your hearts to God.</w:t>
            </w:r>
          </w:p>
        </w:tc>
        <w:tc>
          <w:tcPr>
            <w:tcW w:type="dxa" w:w="2880"/>
            <w:tcW w:w="7920" w:type="dxa"/>
          </w:tcPr>
          <w:p>
            <w:pPr>
              <w:spacing w:line="480" w:lineRule="auto"/>
            </w:pPr>
            <w:r>
              <w:t>Iikwetâ Ib'urukikânâne ri âri kichâkâ âmmi niâh ōuârinyâ śe wo, iinnerinne âzze novi ri kovikovi ne âmmi ri ruw ni miilombâ śe liibiπi, noongongo ne ârygi ri ikozo śe, ulukwe ro, âzze ōoyuru ri ongongo piâpiâ nifofokâ ro ōoo âmmi ri âśeydio Orri ni ânyi.</w:t>
            </w:r>
          </w:p>
        </w:tc>
        <w:tc>
          <w:tcPr>
            <w:tcW w:type="dxa" w:w="2880"/>
            <w:vAlign w:val="center"/>
            <w:tcW w:w="1440" w:type="dxa"/>
          </w:tcPr>
          <w:p>
            <w:pPr>
              <w:jc w:val="center"/>
            </w:pPr>
            <w:r>
              <w:t>☐</w:t>
            </w:r>
          </w:p>
        </w:tc>
      </w:tr>
      <w:tr>
        <w:tc>
          <w:tcPr>
            <w:tcW w:type="dxa" w:w="2880"/>
            <w:tcW w:w="7920" w:type="dxa"/>
          </w:tcPr>
          <w:p>
            <w:r>
              <w:rPr>
                <w:b/>
              </w:rPr>
              <w:t>1 Thessalonians 2:13</w:t>
            </w:r>
          </w:p>
        </w:tc>
        <w:tc>
          <w:tcPr>
            <w:tcW w:type="dxa" w:w="2880"/>
            <w:tcW w:w="7920" w:type="dxa"/>
          </w:tcPr>
          <w:p>
            <w:r>
              <w:rPr>
                <w:b/>
              </w:rPr>
              <w:t>1 Ōeśśâloniâb'â 2:13</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we also thank God constantly, that when you received God's </w:t>
            </w:r>
            <w:r>
              <w:rPr>
                <w:b/>
              </w:rPr>
              <w:t>message</w:t>
            </w:r>
            <w:r>
              <w:t xml:space="preserve"> that you heard from us, you accepted it not as the </w:t>
            </w:r>
            <w:r>
              <w:rPr>
                <w:b/>
              </w:rPr>
              <w:t>word</w:t>
            </w:r>
            <w:r>
              <w:t xml:space="preserve"> of man, but just as it truly is, the </w:t>
            </w:r>
            <w:r>
              <w:rPr>
                <w:b/>
              </w:rPr>
              <w:t>word</w:t>
            </w:r>
            <w:r>
              <w:t xml:space="preserve"> of God, which is also at work in you who believe.</w:t>
            </w:r>
          </w:p>
        </w:tc>
        <w:tc>
          <w:tcPr>
            <w:tcW w:type="dxa" w:w="2880"/>
            <w:tcW w:w="7920" w:type="dxa"/>
          </w:tcPr>
          <w:p>
            <w:pPr>
              <w:spacing w:line="480" w:lineRule="auto"/>
            </w:pPr>
            <w:r>
              <w:t>Ko~bwo d'uki eleni śe âmmâ ângwi miifokâ ri piâ ne Orri ni ehteru wo, ânyi eyâ âmmi nâ-iy ri Orri ri âzwe âmmi ri ehri kânâ âmmâ râ lele śe ne-ne, âmmi nââkkâh ri âwi ne ehśu mod'iâgonâ ri âri niniku, kombo śer ehśu âwi nini ōoki, Orri ri âri, oluru ângwi kongâ ehb'u ne âmmi od'ub'â ehwob'âki niâh.</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Timâtew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t>
            </w:r>
            <w:r>
              <w:rPr>
                <w:b/>
              </w:rPr>
              <w:t>word</w:t>
            </w:r>
            <w:r>
              <w:t xml:space="preserve"> of truth.</w:t>
            </w:r>
          </w:p>
        </w:tc>
        <w:tc>
          <w:tcPr>
            <w:tcW w:type="dxa" w:w="2880"/>
            <w:tcW w:w="7920" w:type="dxa"/>
          </w:tcPr>
          <w:p>
            <w:pPr>
              <w:spacing w:line="480" w:lineRule="auto"/>
            </w:pPr>
            <w:r>
              <w:t>We me-nâ inthâru towe ânyi ikwe me ri ruw Orri ni ânyo ehśu mod'i âkkâh kânâ nini, ehb'unâōâ oluru d'ukinâ ke ânyi diinjâ koruu, oluru kitienyâ ri ōokiōki ri rinneninne ri âri ne ânyo.</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Hebrob'â 4:12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word</w:t>
            </w:r>
            <w:r>
              <w:t xml:space="preserve"> of God is living and active and sharper than any two-edged sword. It pierces even to the dividing of soul and spirit, of joints and marrow, and is able to discern the thoughts and intentions of the heart.</w:t>
            </w:r>
          </w:p>
        </w:tc>
        <w:tc>
          <w:tcPr>
            <w:tcW w:type="dxa" w:w="2880"/>
            <w:tcW w:w="7920" w:type="dxa"/>
          </w:tcPr>
          <w:p>
            <w:pPr>
              <w:spacing w:line="480" w:lineRule="auto"/>
            </w:pPr>
            <w:r>
              <w:t>Ko~bwo Orri ri âri âwi liddy ângwi g•oreg•ore âśśib'ilinâ kopeh pâlâ ri śye-kâpile reekâki ne. Âwi kolee tokojo ju itindi ri râpyele âgâgâ Oyuru ri lele śe, âzze rebbehle g•erug•eru ri lele śe. Âwi konne âśeydi ri yeye ned'o ne worig•ekâ ro.</w:t>
            </w:r>
          </w:p>
        </w:tc>
        <w:tc>
          <w:tcPr>
            <w:tcW w:type="dxa" w:w="2880"/>
            <w:vAlign w:val="center"/>
            <w:tcW w:w="1440" w:type="dxa"/>
          </w:tcPr>
          <w:p>
            <w:pPr>
              <w:jc w:val="center"/>
            </w:pPr>
            <w:r>
              <w:t>☐</w:t>
            </w:r>
          </w:p>
        </w:tc>
      </w:tr>
      <w:tr>
        <w:tc>
          <w:tcPr>
            <w:tcW w:type="dxa" w:w="2880"/>
            <w:tcW w:w="7920" w:type="dxa"/>
          </w:tcPr>
          <w:p>
            <w:r>
              <w:rPr>
                <w:b/>
              </w:rPr>
              <w:t>James 1:22</w:t>
            </w:r>
          </w:p>
        </w:tc>
        <w:tc>
          <w:tcPr>
            <w:tcW w:type="dxa" w:w="2880"/>
            <w:tcW w:w="7920" w:type="dxa"/>
          </w:tcPr>
          <w:p>
            <w:r>
              <w:rPr>
                <w:b/>
              </w:rPr>
              <w:t>Jâmeśe 1:22</w:t>
            </w:r>
          </w:p>
        </w:tc>
        <w:tc>
          <w:tcPr>
            <w:tcW w:type="dxa" w:w="2880"/>
            <w:tcW w:w="1440" w:type="dxa"/>
          </w:tcPr>
          <w:p>
            <w:pPr>
              <w:jc w:val="center"/>
            </w:pPr>
            <w:r>
              <w:rPr>
                <w:b/>
              </w:rPr>
              <w:t>OK</w:t>
            </w:r>
          </w:p>
        </w:tc>
      </w:tr>
      <w:tr>
        <w:tc>
          <w:tcPr>
            <w:tcW w:type="dxa" w:w="2880"/>
            <w:tcW w:w="7920" w:type="dxa"/>
          </w:tcPr>
          <w:p>
            <w:pPr>
              <w:spacing w:line="480" w:lineRule="auto"/>
            </w:pPr>
            <w:r>
              <w:t xml:space="preserve">Be doers of the </w:t>
            </w:r>
            <w:r>
              <w:rPr>
                <w:b/>
              </w:rPr>
              <w:t>word</w:t>
            </w:r>
            <w:r>
              <w:t xml:space="preserve"> and not only hearers, deceiving yourselves.</w:t>
            </w:r>
          </w:p>
        </w:tc>
        <w:tc>
          <w:tcPr>
            <w:tcW w:type="dxa" w:w="2880"/>
            <w:tcW w:w="7920" w:type="dxa"/>
          </w:tcPr>
          <w:p>
            <w:pPr>
              <w:spacing w:line="480" w:lineRule="auto"/>
            </w:pPr>
            <w:r>
              <w:t>Olowtâ âri nuwerib'âru ânyo ângwi tee rehririb'âru ânyoku, niilulukâ ri âmmi ri ruw ne.</w:t>
            </w:r>
          </w:p>
        </w:tc>
        <w:tc>
          <w:tcPr>
            <w:tcW w:type="dxa" w:w="2880"/>
            <w:vAlign w:val="center"/>
            <w:tcW w:w="1440" w:type="dxa"/>
          </w:tcPr>
          <w:p>
            <w:pPr>
              <w:jc w:val="center"/>
            </w:pPr>
            <w:r>
              <w:t>☐</w:t>
            </w:r>
          </w:p>
        </w:tc>
      </w:tr>
      <w:tr>
        <w:tc>
          <w:tcPr>
            <w:tcW w:type="dxa" w:w="2880"/>
            <w:tcW w:w="7920" w:type="dxa"/>
          </w:tcPr>
          <w:p>
            <w:r>
              <w:rPr>
                <w:b/>
              </w:rPr>
              <w:t>1 Peter 1:23</w:t>
            </w:r>
          </w:p>
        </w:tc>
        <w:tc>
          <w:tcPr>
            <w:tcW w:type="dxa" w:w="2880"/>
            <w:tcW w:w="7920" w:type="dxa"/>
          </w:tcPr>
          <w:p>
            <w:r>
              <w:rPr>
                <w:b/>
              </w:rPr>
              <w:t>1 Peōoro 1:23</w:t>
            </w:r>
          </w:p>
        </w:tc>
        <w:tc>
          <w:tcPr>
            <w:tcW w:type="dxa" w:w="2880"/>
            <w:tcW w:w="1440" w:type="dxa"/>
          </w:tcPr>
          <w:p>
            <w:pPr>
              <w:jc w:val="center"/>
            </w:pPr>
            <w:r>
              <w:rPr>
                <w:b/>
              </w:rPr>
              <w:t>OK</w:t>
            </w:r>
          </w:p>
        </w:tc>
      </w:tr>
      <w:tr>
        <w:tc>
          <w:tcPr>
            <w:tcW w:type="dxa" w:w="2880"/>
            <w:tcW w:w="7920" w:type="dxa"/>
          </w:tcPr>
          <w:p>
            <w:pPr>
              <w:spacing w:line="480" w:lineRule="auto"/>
            </w:pPr>
            <w:r>
              <w:t xml:space="preserve">You have been born again, not from perishable seed, but from imperishable seed, through the living and remaining </w:t>
            </w:r>
            <w:r>
              <w:rPr>
                <w:b/>
              </w:rPr>
              <w:t>word</w:t>
            </w:r>
            <w:r>
              <w:t xml:space="preserve"> of God.</w:t>
            </w:r>
          </w:p>
        </w:tc>
        <w:tc>
          <w:tcPr>
            <w:tcW w:type="dxa" w:w="2880"/>
            <w:tcW w:w="7920" w:type="dxa"/>
          </w:tcPr>
          <w:p>
            <w:pPr>
              <w:spacing w:line="480" w:lineRule="auto"/>
            </w:pPr>
            <w:r>
              <w:t>Oōee âmmi ne dâ unwekâru wo ângwi, orryei omwâru ri lele śeku, kombo orryei +omwâru ri lele śená ne wi, lidy śe Orri ri âri âśeezo ne ro.</w:t>
            </w:r>
          </w:p>
        </w:tc>
        <w:tc>
          <w:tcPr>
            <w:tcW w:type="dxa" w:w="2880"/>
            <w:vAlign w:val="center"/>
            <w:tcW w:w="1440" w:type="dxa"/>
          </w:tcPr>
          <w:p>
            <w:pPr>
              <w:jc w:val="center"/>
            </w:pPr>
            <w:r>
              <w:t>☐</w:t>
            </w:r>
          </w:p>
        </w:tc>
      </w:tr>
    </w:tbl>
    <w:p>
      <w:pPr>
        <w:pStyle w:val="Heading1"/>
        <w:spacing w:before="0"/>
      </w:pPr>
      <w:r>
        <w:t>worship (G4352, G4576, G4573)</w:t>
      </w:r>
    </w:p>
    <w:p>
      <w:r/>
      <w:r>
        <w:t>This word can mean:</w:t>
      </w:r>
      <w:r/>
      <w:r/>
    </w:p>
    <w:p>
      <w:pPr>
        <w:pStyle w:val="ListBullet"/>
        <w:spacing w:line="240" w:lineRule="auto"/>
        <w:ind w:left="720"/>
      </w:pPr>
      <w:r/>
      <w:r>
        <w:t>To show honor and love towards God (or a false god).</w:t>
      </w:r>
      <w:r/>
    </w:p>
    <w:p>
      <w:pPr>
        <w:pStyle w:val="ListBullet"/>
        <w:spacing w:line="240" w:lineRule="auto" w:after="0"/>
        <w:ind w:left="720"/>
      </w:pPr>
      <w:r/>
      <w:r>
        <w:t>To bow to the ground before a person who ranks higher.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w:t>
            </w:r>
          </w:p>
        </w:tc>
        <w:tc>
          <w:tcPr>
            <w:tcW w:type="dxa" w:w="2880"/>
            <w:tcW w:w="7920" w:type="dxa"/>
          </w:tcPr>
          <w:p>
            <w:r>
              <w:rPr>
                <w:b/>
              </w:rPr>
              <w:t>Mâtew 2:2</w:t>
            </w:r>
          </w:p>
        </w:tc>
        <w:tc>
          <w:tcPr>
            <w:tcW w:type="dxa" w:w="2880"/>
            <w:tcW w:w="1440" w:type="dxa"/>
          </w:tcPr>
          <w:p>
            <w:pPr>
              <w:jc w:val="center"/>
            </w:pPr>
            <w:r>
              <w:rPr>
                <w:b/>
              </w:rPr>
              <w:t>OK</w:t>
            </w:r>
          </w:p>
        </w:tc>
      </w:tr>
      <w:tr>
        <w:tc>
          <w:tcPr>
            <w:tcW w:type="dxa" w:w="2880"/>
            <w:tcW w:w="7920" w:type="dxa"/>
          </w:tcPr>
          <w:p>
            <w:pPr>
              <w:spacing w:line="480" w:lineRule="auto"/>
            </w:pPr>
            <w:r>
              <w:t xml:space="preserve">"Where is he who was born King of the Jews? We saw his star in the east and have come to </w:t>
            </w:r>
            <w:r>
              <w:rPr>
                <w:b/>
              </w:rPr>
              <w:t>worship</w:t>
            </w:r>
            <w:r>
              <w:t xml:space="preserve"> him."</w:t>
            </w:r>
          </w:p>
        </w:tc>
        <w:tc>
          <w:tcPr>
            <w:tcW w:type="dxa" w:w="2880"/>
            <w:tcW w:w="7920" w:type="dxa"/>
          </w:tcPr>
          <w:p>
            <w:pPr>
              <w:spacing w:line="480" w:lineRule="auto"/>
            </w:pPr>
            <w:r>
              <w:t>"Ânyi lâgo oluru oōee kânâ Jewb'â ri âjju ri Ośśyeru ini ingole? Âmmâ menddeh lâgo ri âb'ib'i â-ieyi ri âd'o âzze kiru mehvvo ânyi miidillo lâgo ni."</w:t>
            </w:r>
          </w:p>
        </w:tc>
        <w:tc>
          <w:tcPr>
            <w:tcW w:type="dxa" w:w="2880"/>
            <w:vAlign w:val="center"/>
            <w:tcW w:w="1440" w:type="dxa"/>
          </w:tcPr>
          <w:p>
            <w:pPr>
              <w:jc w:val="center"/>
            </w:pPr>
            <w:r>
              <w:t>☐</w:t>
            </w:r>
          </w:p>
        </w:tc>
      </w:tr>
      <w:tr>
        <w:tc>
          <w:tcPr>
            <w:tcW w:type="dxa" w:w="2880"/>
            <w:tcW w:w="7920" w:type="dxa"/>
          </w:tcPr>
          <w:p>
            <w:r>
              <w:rPr>
                <w:b/>
              </w:rPr>
              <w:t>Matthew 28:9</w:t>
            </w:r>
          </w:p>
        </w:tc>
        <w:tc>
          <w:tcPr>
            <w:tcW w:type="dxa" w:w="2880"/>
            <w:tcW w:w="7920" w:type="dxa"/>
          </w:tcPr>
          <w:p>
            <w:r>
              <w:rPr>
                <w:b/>
              </w:rPr>
              <w:t>Mâtew 28:9</w:t>
            </w:r>
          </w:p>
        </w:tc>
        <w:tc>
          <w:tcPr>
            <w:tcW w:type="dxa" w:w="2880"/>
            <w:tcW w:w="1440" w:type="dxa"/>
          </w:tcPr>
          <w:p>
            <w:pPr>
              <w:jc w:val="center"/>
            </w:pPr>
            <w:r>
              <w:rPr>
                <w:b/>
              </w:rPr>
              <w:t>OK</w:t>
            </w:r>
          </w:p>
        </w:tc>
      </w:tr>
      <w:tr>
        <w:tc>
          <w:tcPr>
            <w:tcW w:type="dxa" w:w="2880"/>
            <w:tcW w:w="7920" w:type="dxa"/>
          </w:tcPr>
          <w:p>
            <w:pPr>
              <w:spacing w:line="480" w:lineRule="auto"/>
            </w:pPr>
            <w:r>
              <w:t xml:space="preserve">Behold, Jesus met them and said, "Greetings!" The women came, took hold of his feet and </w:t>
            </w:r>
            <w:r>
              <w:rPr>
                <w:b/>
              </w:rPr>
              <w:t>worshiped</w:t>
            </w:r>
            <w:r>
              <w:t xml:space="preserve"> him.</w:t>
            </w:r>
          </w:p>
        </w:tc>
        <w:tc>
          <w:tcPr>
            <w:tcW w:type="dxa" w:w="2880"/>
            <w:tcW w:w="7920" w:type="dxa"/>
          </w:tcPr>
          <w:p>
            <w:pPr>
              <w:spacing w:line="480" w:lineRule="auto"/>
            </w:pPr>
            <w:r>
              <w:t>Inddehb’â, Yeśu omiâ ri jumâ ro âzze Keh'jo oddo, "Injo tâ!" Kiru iku kâpâ kehvvo, koruu lâgo pââ ne âzze kidillo lâgo ni.</w:t>
            </w:r>
          </w:p>
        </w:tc>
        <w:tc>
          <w:tcPr>
            <w:tcW w:type="dxa" w:w="2880"/>
            <w:vAlign w:val="center"/>
            <w:tcW w:w="1440" w:type="dxa"/>
          </w:tcPr>
          <w:p>
            <w:pPr>
              <w:jc w:val="center"/>
            </w:pPr>
            <w:r>
              <w:t>☐</w:t>
            </w:r>
          </w:p>
        </w:tc>
      </w:tr>
      <w:tr>
        <w:tc>
          <w:tcPr>
            <w:tcW w:type="dxa" w:w="2880"/>
            <w:tcW w:w="7920" w:type="dxa"/>
          </w:tcPr>
          <w:p>
            <w:r>
              <w:rPr>
                <w:b/>
              </w:rPr>
              <w:t>Mark 7:7</w:t>
            </w:r>
          </w:p>
        </w:tc>
        <w:tc>
          <w:tcPr>
            <w:tcW w:type="dxa" w:w="2880"/>
            <w:tcW w:w="7920" w:type="dxa"/>
          </w:tcPr>
          <w:p>
            <w:r>
              <w:rPr>
                <w:b/>
              </w:rPr>
              <w:t>Mârâko 7:7</w:t>
            </w:r>
          </w:p>
        </w:tc>
        <w:tc>
          <w:tcPr>
            <w:tcW w:type="dxa" w:w="2880"/>
            <w:tcW w:w="1440" w:type="dxa"/>
          </w:tcPr>
          <w:p>
            <w:pPr>
              <w:jc w:val="center"/>
            </w:pPr>
            <w:r>
              <w:rPr>
                <w:b/>
              </w:rPr>
              <w:t>OK</w:t>
            </w:r>
          </w:p>
        </w:tc>
      </w:tr>
      <w:tr>
        <w:tc>
          <w:tcPr>
            <w:tcW w:type="dxa" w:w="2880"/>
            <w:tcW w:w="7920" w:type="dxa"/>
          </w:tcPr>
          <w:p>
            <w:pPr>
              <w:spacing w:line="480" w:lineRule="auto"/>
            </w:pPr>
            <w:r>
              <w:t xml:space="preserve">In vain they </w:t>
            </w:r>
            <w:r>
              <w:rPr>
                <w:b/>
              </w:rPr>
              <w:t>worship</w:t>
            </w:r>
            <w:r>
              <w:t xml:space="preserve"> me, teaching the commands of men as their doctrines.'</w:t>
            </w:r>
          </w:p>
        </w:tc>
        <w:tc>
          <w:tcPr>
            <w:tcW w:type="dxa" w:w="2880"/>
            <w:tcW w:w="7920" w:type="dxa"/>
          </w:tcPr>
          <w:p>
            <w:pPr>
              <w:spacing w:line="480" w:lineRule="auto"/>
            </w:pPr>
            <w:r>
              <w:t>Lub'â kidillo mâ ni injwi śe, kinne ri âgoo ri kâyuyuko kâpâ ne ehśu âpi ri rinne kâpâ niki.'</w:t>
            </w:r>
          </w:p>
        </w:tc>
        <w:tc>
          <w:tcPr>
            <w:tcW w:type="dxa" w:w="2880"/>
            <w:vAlign w:val="center"/>
            <w:tcW w:w="1440" w:type="dxa"/>
          </w:tcPr>
          <w:p>
            <w:pPr>
              <w:jc w:val="center"/>
            </w:pPr>
            <w:r>
              <w:t>☐</w:t>
            </w:r>
          </w:p>
        </w:tc>
      </w:tr>
      <w:tr>
        <w:tc>
          <w:tcPr>
            <w:tcW w:type="dxa" w:w="2880"/>
            <w:tcW w:w="7920" w:type="dxa"/>
          </w:tcPr>
          <w:p>
            <w:r>
              <w:rPr>
                <w:b/>
              </w:rPr>
              <w:t>Luke 4:8</w:t>
            </w:r>
          </w:p>
        </w:tc>
        <w:tc>
          <w:tcPr>
            <w:tcW w:type="dxa" w:w="2880"/>
            <w:tcW w:w="7920" w:type="dxa"/>
          </w:tcPr>
          <w:p>
            <w:r>
              <w:rPr>
                <w:b/>
              </w:rPr>
              <w:t>Lukâ 4:8</w:t>
            </w:r>
          </w:p>
        </w:tc>
        <w:tc>
          <w:tcPr>
            <w:tcW w:type="dxa" w:w="2880"/>
            <w:tcW w:w="1440" w:type="dxa"/>
          </w:tcPr>
          <w:p>
            <w:pPr>
              <w:jc w:val="center"/>
            </w:pPr>
            <w:r>
              <w:rPr>
                <w:b/>
              </w:rPr>
              <w:t>OK</w:t>
            </w:r>
          </w:p>
        </w:tc>
      </w:tr>
      <w:tr>
        <w:tc>
          <w:tcPr>
            <w:tcW w:type="dxa" w:w="2880"/>
            <w:tcW w:w="7920" w:type="dxa"/>
          </w:tcPr>
          <w:p>
            <w:pPr>
              <w:spacing w:line="480" w:lineRule="auto"/>
            </w:pPr>
            <w:r>
              <w:t xml:space="preserve">But Jesus answered and said to him, "It is written, 'You will </w:t>
            </w:r>
            <w:r>
              <w:rPr>
                <w:b/>
              </w:rPr>
              <w:t>worship</w:t>
            </w:r>
            <w:r>
              <w:t xml:space="preserve"> the Lord your God, and you will serve only him.'"</w:t>
            </w:r>
          </w:p>
        </w:tc>
        <w:tc>
          <w:tcPr>
            <w:tcW w:type="dxa" w:w="2880"/>
            <w:tcW w:w="7920" w:type="dxa"/>
          </w:tcPr>
          <w:p>
            <w:pPr>
              <w:spacing w:line="480" w:lineRule="auto"/>
            </w:pPr>
            <w:r>
              <w:t>Kiru Kârurukâgo âkkâh âzze ko'jo lâgo ni oddo, "Iwro âwi oddo, 'Śonâ Me nidillo Ośśye me ri Orri ni ânyo, ângwi śonâ me nongâ ehb'u ne tee lâgo ni ânyo.'''</w:t>
            </w:r>
          </w:p>
        </w:tc>
        <w:tc>
          <w:tcPr>
            <w:tcW w:type="dxa" w:w="2880"/>
            <w:vAlign w:val="center"/>
            <w:tcW w:w="1440" w:type="dxa"/>
          </w:tcPr>
          <w:p>
            <w:pPr>
              <w:jc w:val="center"/>
            </w:pPr>
            <w:r>
              <w:t>☐</w:t>
            </w:r>
          </w:p>
        </w:tc>
      </w:tr>
      <w:tr>
        <w:tc>
          <w:tcPr>
            <w:tcW w:type="dxa" w:w="2880"/>
            <w:tcW w:w="7920" w:type="dxa"/>
          </w:tcPr>
          <w:p>
            <w:r>
              <w:rPr>
                <w:b/>
              </w:rPr>
              <w:t>Luke 24:52</w:t>
            </w:r>
          </w:p>
        </w:tc>
        <w:tc>
          <w:tcPr>
            <w:tcW w:type="dxa" w:w="2880"/>
            <w:tcW w:w="7920" w:type="dxa"/>
          </w:tcPr>
          <w:p>
            <w:r>
              <w:rPr>
                <w:b/>
              </w:rPr>
              <w:t>Lukâ 24:52</w:t>
            </w:r>
          </w:p>
        </w:tc>
        <w:tc>
          <w:tcPr>
            <w:tcW w:type="dxa" w:w="2880"/>
            <w:tcW w:w="1440" w:type="dxa"/>
          </w:tcPr>
          <w:p>
            <w:pPr>
              <w:jc w:val="center"/>
            </w:pPr>
            <w:r>
              <w:rPr>
                <w:b/>
              </w:rPr>
              <w:t>OK</w:t>
            </w:r>
          </w:p>
        </w:tc>
      </w:tr>
      <w:tr>
        <w:tc>
          <w:tcPr>
            <w:tcW w:type="dxa" w:w="2880"/>
            <w:tcW w:w="7920" w:type="dxa"/>
          </w:tcPr>
          <w:p>
            <w:pPr>
              <w:spacing w:line="480" w:lineRule="auto"/>
            </w:pPr>
            <w:r>
              <w:t xml:space="preserve">So they </w:t>
            </w:r>
            <w:r>
              <w:rPr>
                <w:b/>
              </w:rPr>
              <w:t>worshiped</w:t>
            </w:r>
            <w:r>
              <w:t xml:space="preserve"> him and returned to Jerusalem with great joy.</w:t>
            </w:r>
          </w:p>
        </w:tc>
        <w:tc>
          <w:tcPr>
            <w:tcW w:type="dxa" w:w="2880"/>
            <w:tcW w:w="7920" w:type="dxa"/>
          </w:tcPr>
          <w:p>
            <w:pPr>
              <w:spacing w:line="480" w:lineRule="auto"/>
            </w:pPr>
            <w:r>
              <w:t>Kiru lob'â idillo lâgo ni âzze kiru ongwi Jeruśelem lunyâ nâgwi śe wo,</w:t>
            </w:r>
          </w:p>
        </w:tc>
        <w:tc>
          <w:tcPr>
            <w:tcW w:type="dxa" w:w="2880"/>
            <w:vAlign w:val="center"/>
            <w:tcW w:w="1440" w:type="dxa"/>
          </w:tcPr>
          <w:p>
            <w:pPr>
              <w:jc w:val="center"/>
            </w:pPr>
            <w:r>
              <w:t>☐</w:t>
            </w:r>
          </w:p>
        </w:tc>
      </w:tr>
      <w:tr>
        <w:tc>
          <w:tcPr>
            <w:tcW w:type="dxa" w:w="2880"/>
            <w:tcW w:w="7920" w:type="dxa"/>
          </w:tcPr>
          <w:p>
            <w:r>
              <w:rPr>
                <w:b/>
              </w:rPr>
              <w:t>John 4:24</w:t>
            </w:r>
          </w:p>
        </w:tc>
        <w:tc>
          <w:tcPr>
            <w:tcW w:type="dxa" w:w="2880"/>
            <w:tcW w:w="7920" w:type="dxa"/>
          </w:tcPr>
          <w:p>
            <w:r>
              <w:rPr>
                <w:b/>
              </w:rPr>
              <w:t>Iwânâ 4:24</w:t>
            </w:r>
          </w:p>
        </w:tc>
        <w:tc>
          <w:tcPr>
            <w:tcW w:type="dxa" w:w="2880"/>
            <w:tcW w:w="1440" w:type="dxa"/>
          </w:tcPr>
          <w:p>
            <w:pPr>
              <w:jc w:val="center"/>
            </w:pPr>
            <w:r>
              <w:rPr>
                <w:b/>
              </w:rPr>
              <w:t>OK</w:t>
            </w:r>
          </w:p>
        </w:tc>
      </w:tr>
      <w:tr>
        <w:tc>
          <w:tcPr>
            <w:tcW w:type="dxa" w:w="2880"/>
            <w:tcW w:w="7920" w:type="dxa"/>
          </w:tcPr>
          <w:p>
            <w:pPr>
              <w:spacing w:line="480" w:lineRule="auto"/>
            </w:pPr>
            <w:r>
              <w:t xml:space="preserve">God is Spirit, and the people who </w:t>
            </w:r>
            <w:r>
              <w:rPr>
                <w:b/>
              </w:rPr>
              <w:t>worship</w:t>
            </w:r>
            <w:r>
              <w:t xml:space="preserve"> him must </w:t>
            </w:r>
            <w:r>
              <w:rPr>
                <w:b/>
              </w:rPr>
              <w:t>worship</w:t>
            </w:r>
            <w:r>
              <w:t xml:space="preserve"> in spirit and truth."</w:t>
            </w:r>
          </w:p>
        </w:tc>
        <w:tc>
          <w:tcPr>
            <w:tcW w:type="dxa" w:w="2880"/>
            <w:tcW w:w="7920" w:type="dxa"/>
          </w:tcPr>
          <w:p>
            <w:pPr>
              <w:spacing w:line="480" w:lineRule="auto"/>
            </w:pPr>
            <w:r>
              <w:t>Orri Oyuru, âzze b'ânny od'ub'â kidillo âwi râ oggo kidillo oyuru niâh ânyo ōokiōoki ro."</w:t>
            </w:r>
          </w:p>
        </w:tc>
        <w:tc>
          <w:tcPr>
            <w:tcW w:type="dxa" w:w="2880"/>
            <w:vAlign w:val="center"/>
            <w:tcW w:w="1440" w:type="dxa"/>
          </w:tcPr>
          <w:p>
            <w:pPr>
              <w:jc w:val="center"/>
            </w:pPr>
            <w:r>
              <w:t>☐</w:t>
            </w:r>
          </w:p>
        </w:tc>
      </w:tr>
      <w:tr>
        <w:tc>
          <w:tcPr>
            <w:tcW w:type="dxa" w:w="2880"/>
            <w:tcW w:w="7920" w:type="dxa"/>
          </w:tcPr>
          <w:p>
            <w:r>
              <w:rPr>
                <w:b/>
              </w:rPr>
              <w:t>John 9:38</w:t>
            </w:r>
          </w:p>
        </w:tc>
        <w:tc>
          <w:tcPr>
            <w:tcW w:type="dxa" w:w="2880"/>
            <w:tcW w:w="7920" w:type="dxa"/>
          </w:tcPr>
          <w:p>
            <w:r>
              <w:rPr>
                <w:b/>
              </w:rPr>
              <w:t>Iwânâ 9:38</w:t>
            </w:r>
          </w:p>
        </w:tc>
        <w:tc>
          <w:tcPr>
            <w:tcW w:type="dxa" w:w="2880"/>
            <w:tcW w:w="1440" w:type="dxa"/>
          </w:tcPr>
          <w:p>
            <w:pPr>
              <w:jc w:val="center"/>
            </w:pPr>
            <w:r>
              <w:rPr>
                <w:b/>
              </w:rPr>
              <w:t>OK</w:t>
            </w:r>
          </w:p>
        </w:tc>
      </w:tr>
      <w:tr>
        <w:tc>
          <w:tcPr>
            <w:tcW w:type="dxa" w:w="2880"/>
            <w:tcW w:w="7920" w:type="dxa"/>
          </w:tcPr>
          <w:p>
            <w:pPr>
              <w:spacing w:line="480" w:lineRule="auto"/>
            </w:pPr>
            <w:r>
              <w:t xml:space="preserve">The man said, "Lord, I believe," and he </w:t>
            </w:r>
            <w:r>
              <w:rPr>
                <w:b/>
              </w:rPr>
              <w:t>worshiped</w:t>
            </w:r>
            <w:r>
              <w:t xml:space="preserve"> him.</w:t>
            </w:r>
          </w:p>
        </w:tc>
        <w:tc>
          <w:tcPr>
            <w:tcW w:type="dxa" w:w="2880"/>
            <w:tcW w:w="7920" w:type="dxa"/>
          </w:tcPr>
          <w:p>
            <w:pPr>
              <w:spacing w:line="480" w:lineRule="auto"/>
            </w:pPr>
            <w:r>
              <w:t>Mod'iâgonânâ keh'jo oddo, "Ośśye, Mâ mehwewo yo," âzze lâgo kidillo lâgo ni wo.</w:t>
            </w:r>
          </w:p>
        </w:tc>
        <w:tc>
          <w:tcPr>
            <w:tcW w:type="dxa" w:w="2880"/>
            <w:vAlign w:val="center"/>
            <w:tcW w:w="1440" w:type="dxa"/>
          </w:tcPr>
          <w:p>
            <w:pPr>
              <w:jc w:val="center"/>
            </w:pPr>
            <w:r>
              <w:t>☐</w:t>
            </w:r>
          </w:p>
        </w:tc>
      </w:tr>
      <w:tr>
        <w:tc>
          <w:tcPr>
            <w:tcW w:type="dxa" w:w="2880"/>
            <w:tcW w:w="7920" w:type="dxa"/>
          </w:tcPr>
          <w:p>
            <w:r>
              <w:rPr>
                <w:b/>
              </w:rPr>
              <w:t>Acts 8:27</w:t>
            </w:r>
          </w:p>
        </w:tc>
        <w:tc>
          <w:tcPr>
            <w:tcW w:type="dxa" w:w="2880"/>
            <w:tcW w:w="7920" w:type="dxa"/>
          </w:tcPr>
          <w:p>
            <w:r>
              <w:rPr>
                <w:b/>
              </w:rPr>
              <w:t>Owowe 8:27</w:t>
            </w:r>
          </w:p>
        </w:tc>
        <w:tc>
          <w:tcPr>
            <w:tcW w:type="dxa" w:w="2880"/>
            <w:tcW w:w="1440" w:type="dxa"/>
          </w:tcPr>
          <w:p>
            <w:pPr>
              <w:jc w:val="center"/>
            </w:pPr>
            <w:r>
              <w:rPr>
                <w:b/>
              </w:rPr>
              <w:t>OK</w:t>
            </w:r>
          </w:p>
        </w:tc>
      </w:tr>
      <w:tr>
        <w:tc>
          <w:tcPr>
            <w:tcW w:type="dxa" w:w="2880"/>
            <w:tcW w:w="7920" w:type="dxa"/>
          </w:tcPr>
          <w:p>
            <w:pPr>
              <w:spacing w:line="480" w:lineRule="auto"/>
            </w:pPr>
            <w:r>
              <w:t xml:space="preserve">He arose and went. Behold, there was a man from Ethiopia, a eunuch of great authority under Candace, queen of the Ethiopians. He was in charge of all her treasure. He had come to Jerusalem to </w:t>
            </w:r>
            <w:r>
              <w:rPr>
                <w:b/>
              </w:rPr>
              <w:t>worship</w:t>
            </w:r>
            <w:r>
              <w:t>.</w:t>
            </w:r>
          </w:p>
        </w:tc>
        <w:tc>
          <w:tcPr>
            <w:tcW w:type="dxa" w:w="2880"/>
            <w:tcW w:w="7920" w:type="dxa"/>
          </w:tcPr>
          <w:p>
            <w:pPr>
              <w:spacing w:line="480" w:lineRule="auto"/>
            </w:pPr>
            <w:r>
              <w:t>Kiru lâgo ongâh âzze kokyi. Inddehb'â, kiru mod'iâgonâ âllâ âkânâ Kuśh ri lele śe, Kândâke ri opopi ri mokungugo nâgwi, Kuśhb'â ri Ośśyende. Lâgonâ nenâ ri ukwâ ri ehronâōâ liibiπi, lâgo nâpâ ehkyi idillo Jeruśelem.</w:t>
            </w:r>
          </w:p>
        </w:tc>
        <w:tc>
          <w:tcPr>
            <w:tcW w:type="dxa" w:w="2880"/>
            <w:vAlign w:val="center"/>
            <w:tcW w:w="1440" w:type="dxa"/>
          </w:tcPr>
          <w:p>
            <w:pPr>
              <w:jc w:val="center"/>
            </w:pPr>
            <w:r>
              <w:t>☐</w:t>
            </w:r>
          </w:p>
        </w:tc>
      </w:tr>
      <w:tr>
        <w:tc>
          <w:tcPr>
            <w:tcW w:type="dxa" w:w="2880"/>
            <w:tcW w:w="7920" w:type="dxa"/>
          </w:tcPr>
          <w:p>
            <w:r>
              <w:rPr>
                <w:b/>
              </w:rPr>
              <w:t>Acts 24:11</w:t>
            </w:r>
          </w:p>
        </w:tc>
        <w:tc>
          <w:tcPr>
            <w:tcW w:type="dxa" w:w="2880"/>
            <w:tcW w:w="7920" w:type="dxa"/>
          </w:tcPr>
          <w:p>
            <w:r>
              <w:rPr>
                <w:b/>
              </w:rPr>
              <w:t>Owowe 24:11</w:t>
            </w:r>
          </w:p>
        </w:tc>
        <w:tc>
          <w:tcPr>
            <w:tcW w:type="dxa" w:w="2880"/>
            <w:tcW w:w="1440" w:type="dxa"/>
          </w:tcPr>
          <w:p>
            <w:pPr>
              <w:jc w:val="center"/>
            </w:pPr>
            <w:r>
              <w:rPr>
                <w:b/>
              </w:rPr>
              <w:t>OK</w:t>
            </w:r>
          </w:p>
        </w:tc>
      </w:tr>
      <w:tr>
        <w:tc>
          <w:tcPr>
            <w:tcW w:type="dxa" w:w="2880"/>
            <w:tcW w:w="7920" w:type="dxa"/>
          </w:tcPr>
          <w:p>
            <w:pPr>
              <w:spacing w:line="480" w:lineRule="auto"/>
            </w:pPr>
            <w:r>
              <w:t xml:space="preserve">You can learn for yourself that it has not been more than twelve days since I went up to </w:t>
            </w:r>
            <w:r>
              <w:rPr>
                <w:b/>
              </w:rPr>
              <w:t>worship</w:t>
            </w:r>
            <w:r>
              <w:t xml:space="preserve"> in Jerusalem.</w:t>
            </w:r>
          </w:p>
        </w:tc>
        <w:tc>
          <w:tcPr>
            <w:tcW w:type="dxa" w:w="2880"/>
            <w:tcW w:w="7920" w:type="dxa"/>
          </w:tcPr>
          <w:p>
            <w:pPr>
              <w:spacing w:line="480" w:lineRule="auto"/>
            </w:pPr>
            <w:r>
              <w:t>Eleh ându me nehśuurehśuu oddo âwi ându olow âb'eeru opeh inee mudury imbi reeku ko~bwo Mâ âkyi oroule idillo Jeruśelem niâh.</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Româb'â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t>
            </w:r>
            <w:r>
              <w:rPr>
                <w:b/>
              </w:rPr>
              <w:t>worshiped</w:t>
            </w:r>
            <w:r>
              <w:t xml:space="preserve"> and served the creation instead of the Creator, who is blessed forever. Amen.</w:t>
            </w:r>
          </w:p>
        </w:tc>
        <w:tc>
          <w:tcPr>
            <w:tcW w:type="dxa" w:w="2880"/>
            <w:tcW w:w="7920" w:type="dxa"/>
          </w:tcPr>
          <w:p>
            <w:pPr>
              <w:spacing w:line="480" w:lineRule="auto"/>
            </w:pPr>
            <w:r>
              <w:t>Lub'o âpi i~bâ Orri ri ōokiōoki lodo śe ânyo, ângwi âpi idillo ângwi ongâ ehb'u iffu kânâ ni ânyo kombo śonâ riffunâōâ, oluru ifufurâ ri nyonyo wo. Pirg•ânyâ.</w:t>
            </w:r>
          </w:p>
        </w:tc>
        <w:tc>
          <w:tcPr>
            <w:tcW w:type="dxa" w:w="2880"/>
            <w:vAlign w:val="center"/>
            <w:tcW w:w="1440" w:type="dxa"/>
          </w:tcPr>
          <w:p>
            <w:pPr>
              <w:jc w:val="center"/>
            </w:pPr>
            <w:r>
              <w:t>☐</w:t>
            </w:r>
          </w:p>
        </w:tc>
      </w:tr>
      <w:tr>
        <w:tc>
          <w:tcPr>
            <w:tcW w:type="dxa" w:w="2880"/>
            <w:tcW w:w="7920" w:type="dxa"/>
          </w:tcPr>
          <w:p>
            <w:r>
              <w:rPr>
                <w:b/>
              </w:rPr>
              <w:t>1 Corinthians 14:25</w:t>
            </w:r>
          </w:p>
        </w:tc>
        <w:tc>
          <w:tcPr>
            <w:tcW w:type="dxa" w:w="2880"/>
            <w:tcW w:w="7920" w:type="dxa"/>
          </w:tcPr>
          <w:p>
            <w:r>
              <w:rPr>
                <w:b/>
              </w:rPr>
              <w:t>1 Korinōiâb'â 14:25</w:t>
            </w:r>
          </w:p>
        </w:tc>
        <w:tc>
          <w:tcPr>
            <w:tcW w:type="dxa" w:w="2880"/>
            <w:tcW w:w="1440" w:type="dxa"/>
          </w:tcPr>
          <w:p>
            <w:pPr>
              <w:jc w:val="center"/>
            </w:pPr>
            <w:r>
              <w:rPr>
                <w:b/>
              </w:rPr>
              <w:t>OK</w:t>
            </w:r>
          </w:p>
        </w:tc>
      </w:tr>
      <w:tr>
        <w:tc>
          <w:tcPr>
            <w:tcW w:type="dxa" w:w="2880"/>
            <w:tcW w:w="7920" w:type="dxa"/>
          </w:tcPr>
          <w:p>
            <w:pPr>
              <w:spacing w:line="480" w:lineRule="auto"/>
            </w:pPr>
            <w:r>
              <w:t xml:space="preserve">The secrets of his heart would be revealed. As a result, he would fall on his face and </w:t>
            </w:r>
            <w:r>
              <w:rPr>
                <w:b/>
              </w:rPr>
              <w:t>worship</w:t>
            </w:r>
            <w:r>
              <w:t xml:space="preserve"> God. He would declare that God is really among you.</w:t>
            </w:r>
          </w:p>
        </w:tc>
        <w:tc>
          <w:tcPr>
            <w:tcW w:type="dxa" w:w="2880"/>
            <w:tcW w:w="7920" w:type="dxa"/>
          </w:tcPr>
          <w:p>
            <w:pPr>
              <w:spacing w:line="480" w:lineRule="auto"/>
            </w:pPr>
            <w:r>
              <w:t>Râmbweyb'â lâgo ri âśeydi rikâki ându ke-owy kâle wo. Ehśu d'ukinâ nini, lâgo eleh ându kod'eh âwiry ândâh dii wo âzze kidillo Orri ni ânyo. Lâgo eleh ându kennâ ri oddo Orri turkuku âmmi ri âgâgâ niâh wo.</w:t>
            </w:r>
          </w:p>
        </w:tc>
        <w:tc>
          <w:tcPr>
            <w:tcW w:type="dxa" w:w="2880"/>
            <w:vAlign w:val="center"/>
            <w:tcW w:w="1440" w:type="dxa"/>
          </w:tcPr>
          <w:p>
            <w:pPr>
              <w:jc w:val="center"/>
            </w:pPr>
            <w:r>
              <w:t>☐</w:t>
            </w:r>
          </w:p>
        </w:tc>
      </w:tr>
      <w:tr>
        <w:tc>
          <w:tcPr>
            <w:tcW w:type="dxa" w:w="2880"/>
            <w:tcW w:w="7920" w:type="dxa"/>
          </w:tcPr>
          <w:p>
            <w:r>
              <w:rPr>
                <w:b/>
              </w:rPr>
              <w:t>Hebrews 1:6</w:t>
            </w:r>
          </w:p>
        </w:tc>
        <w:tc>
          <w:tcPr>
            <w:tcW w:type="dxa" w:w="2880"/>
            <w:tcW w:w="7920" w:type="dxa"/>
          </w:tcPr>
          <w:p>
            <w:r>
              <w:rPr>
                <w:b/>
              </w:rPr>
              <w:t>Hebrob'â 1:6</w:t>
            </w:r>
          </w:p>
        </w:tc>
        <w:tc>
          <w:tcPr>
            <w:tcW w:type="dxa" w:w="2880"/>
            <w:tcW w:w="1440" w:type="dxa"/>
          </w:tcPr>
          <w:p>
            <w:pPr>
              <w:jc w:val="center"/>
            </w:pPr>
            <w:r>
              <w:rPr>
                <w:b/>
              </w:rPr>
              <w:t>OK</w:t>
            </w:r>
          </w:p>
        </w:tc>
      </w:tr>
      <w:tr>
        <w:tc>
          <w:tcPr>
            <w:tcW w:type="dxa" w:w="2880"/>
            <w:tcW w:w="7920" w:type="dxa"/>
          </w:tcPr>
          <w:p>
            <w:pPr>
              <w:spacing w:line="480" w:lineRule="auto"/>
            </w:pPr>
            <w:r>
              <w:t xml:space="preserve">But again, when God brings the firstborn into the world, he says, "All God's angels must </w:t>
            </w:r>
            <w:r>
              <w:rPr>
                <w:b/>
              </w:rPr>
              <w:t>worship</w:t>
            </w:r>
            <w:r>
              <w:t xml:space="preserve"> him."</w:t>
            </w:r>
          </w:p>
        </w:tc>
        <w:tc>
          <w:tcPr>
            <w:tcW w:type="dxa" w:w="2880"/>
            <w:tcW w:w="7920" w:type="dxa"/>
          </w:tcPr>
          <w:p>
            <w:pPr>
              <w:spacing w:line="480" w:lineRule="auto"/>
            </w:pPr>
            <w:r>
              <w:t>Kiru ângwi oddo, eyâ Orri kehzee ri oōee kânâ âōii milili niâh ne-ne ehd'y, lâgo ko'jo oddo, "Orri ri ânjilub'â liibiπi oggo kidillo lâgo ni wo."</w:t>
            </w:r>
          </w:p>
        </w:tc>
        <w:tc>
          <w:tcPr>
            <w:tcW w:type="dxa" w:w="2880"/>
            <w:vAlign w:val="center"/>
            <w:tcW w:w="1440" w:type="dxa"/>
          </w:tcPr>
          <w:p>
            <w:pPr>
              <w:jc w:val="center"/>
            </w:pPr>
            <w:r>
              <w:t>☐</w:t>
            </w:r>
          </w:p>
        </w:tc>
      </w:tr>
      <w:tr>
        <w:tc>
          <w:tcPr>
            <w:tcW w:type="dxa" w:w="2880"/>
            <w:tcW w:w="7920" w:type="dxa"/>
          </w:tcPr>
          <w:p>
            <w:r>
              <w:rPr>
                <w:b/>
              </w:rPr>
              <w:t>Hebrews 11:21</w:t>
            </w:r>
          </w:p>
        </w:tc>
        <w:tc>
          <w:tcPr>
            <w:tcW w:type="dxa" w:w="2880"/>
            <w:tcW w:w="7920" w:type="dxa"/>
          </w:tcPr>
          <w:p>
            <w:r>
              <w:rPr>
                <w:b/>
              </w:rPr>
              <w:t>Hebrob'â 11:21</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Jacob, when he was dying, blessed each of Joseph's sons. Jacob </w:t>
            </w:r>
            <w:r>
              <w:rPr>
                <w:b/>
              </w:rPr>
              <w:t>worshiped</w:t>
            </w:r>
            <w:r>
              <w:t>, leaning on the top of his staff.</w:t>
            </w:r>
          </w:p>
        </w:tc>
        <w:tc>
          <w:tcPr>
            <w:tcW w:type="dxa" w:w="2880"/>
            <w:tcW w:w="7920" w:type="dxa"/>
          </w:tcPr>
          <w:p>
            <w:pPr>
              <w:spacing w:line="480" w:lineRule="auto"/>
            </w:pPr>
            <w:r>
              <w:t>Âwi regeny Eleni śe wo, Yâkobo ânddâ kuśe kododâ wo, ib'uruki d'idi Eśepo ri ehreby âgookâki râ wo. Kiru Yâkobo idillo, owo âkâ âwiry ulury dii.</w:t>
            </w:r>
          </w:p>
        </w:tc>
        <w:tc>
          <w:tcPr>
            <w:tcW w:type="dxa" w:w="2880"/>
            <w:vAlign w:val="center"/>
            <w:tcW w:w="1440" w:type="dxa"/>
          </w:tcPr>
          <w:p>
            <w:pPr>
              <w:jc w:val="center"/>
            </w:pPr>
            <w:r>
              <w:t>☐</w:t>
            </w:r>
          </w:p>
        </w:tc>
      </w:tr>
      <w:tr>
        <w:tc>
          <w:tcPr>
            <w:tcW w:type="dxa" w:w="2880"/>
            <w:tcW w:w="7920" w:type="dxa"/>
          </w:tcPr>
          <w:p>
            <w:r>
              <w:rPr>
                <w:b/>
              </w:rPr>
              <w:t>Revelation 5:14</w:t>
            </w:r>
          </w:p>
        </w:tc>
        <w:tc>
          <w:tcPr>
            <w:tcW w:type="dxa" w:w="2880"/>
            <w:tcW w:w="7920" w:type="dxa"/>
          </w:tcPr>
          <w:p>
            <w:r>
              <w:rPr>
                <w:b/>
              </w:rPr>
              <w:t>Re-owy 5:14</w:t>
            </w:r>
          </w:p>
        </w:tc>
        <w:tc>
          <w:tcPr>
            <w:tcW w:type="dxa" w:w="2880"/>
            <w:tcW w:w="1440" w:type="dxa"/>
          </w:tcPr>
          <w:p>
            <w:pPr>
              <w:jc w:val="center"/>
            </w:pPr>
            <w:r>
              <w:rPr>
                <w:b/>
              </w:rPr>
              <w:t>OK</w:t>
            </w:r>
          </w:p>
        </w:tc>
      </w:tr>
      <w:tr>
        <w:tc>
          <w:tcPr>
            <w:tcW w:type="dxa" w:w="2880"/>
            <w:tcW w:w="7920" w:type="dxa"/>
          </w:tcPr>
          <w:p>
            <w:pPr>
              <w:spacing w:line="480" w:lineRule="auto"/>
            </w:pPr>
            <w:r>
              <w:t xml:space="preserve">The four living creatures said, "Amen!" and the elders fell down and </w:t>
            </w:r>
            <w:r>
              <w:rPr>
                <w:b/>
              </w:rPr>
              <w:t>worshiped</w:t>
            </w:r>
            <w:r>
              <w:t>.</w:t>
            </w:r>
          </w:p>
        </w:tc>
        <w:tc>
          <w:tcPr>
            <w:tcW w:type="dxa" w:w="2880"/>
            <w:tcW w:w="7920" w:type="dxa"/>
          </w:tcPr>
          <w:p>
            <w:pPr>
              <w:spacing w:line="480" w:lineRule="auto"/>
            </w:pPr>
            <w:r>
              <w:t>Kiru iffu kânâ śuukâ olowb'âki keh'jo oddo, "Pirg•ânyâ!" âzze bulukâkâ kuzzo bouwâ âzze kidillo lâgo ni wo.</w:t>
            </w:r>
          </w:p>
        </w:tc>
        <w:tc>
          <w:tcPr>
            <w:tcW w:type="dxa" w:w="2880"/>
            <w:vAlign w:val="center"/>
            <w:tcW w:w="1440" w:type="dxa"/>
          </w:tcPr>
          <w:p>
            <w:pPr>
              <w:jc w:val="center"/>
            </w:pPr>
            <w:r>
              <w:t>☐</w:t>
            </w:r>
          </w:p>
        </w:tc>
      </w:tr>
      <w:tr>
        <w:tc>
          <w:tcPr>
            <w:tcW w:type="dxa" w:w="2880"/>
            <w:tcW w:w="7920" w:type="dxa"/>
          </w:tcPr>
          <w:p>
            <w:r>
              <w:rPr>
                <w:b/>
              </w:rPr>
              <w:t>Revelation 22:9</w:t>
            </w:r>
          </w:p>
        </w:tc>
        <w:tc>
          <w:tcPr>
            <w:tcW w:type="dxa" w:w="2880"/>
            <w:tcW w:w="7920" w:type="dxa"/>
          </w:tcPr>
          <w:p>
            <w:r>
              <w:rPr>
                <w:b/>
              </w:rPr>
              <w:t>Re-owy 22:9</w:t>
            </w:r>
          </w:p>
        </w:tc>
        <w:tc>
          <w:tcPr>
            <w:tcW w:type="dxa" w:w="2880"/>
            <w:tcW w:w="1440" w:type="dxa"/>
          </w:tcPr>
          <w:p>
            <w:pPr>
              <w:jc w:val="center"/>
            </w:pPr>
            <w:r>
              <w:rPr>
                <w:b/>
              </w:rPr>
              <w:t>OK</w:t>
            </w:r>
          </w:p>
        </w:tc>
      </w:tr>
      <w:tr>
        <w:tc>
          <w:tcPr>
            <w:tcW w:type="dxa" w:w="2880"/>
            <w:tcW w:w="7920" w:type="dxa"/>
          </w:tcPr>
          <w:p>
            <w:pPr>
              <w:spacing w:line="480" w:lineRule="auto"/>
            </w:pPr>
            <w:r>
              <w:t xml:space="preserve">He said to me, "Do not do that! I am a fellow servant with you, with your brothers the prophets, and with those who obey the words of this book. </w:t>
            </w:r>
            <w:r>
              <w:rPr>
                <w:b/>
              </w:rPr>
              <w:t>Worship</w:t>
            </w:r>
            <w:r>
              <w:t xml:space="preserve"> God!"</w:t>
            </w:r>
          </w:p>
        </w:tc>
        <w:tc>
          <w:tcPr>
            <w:tcW w:type="dxa" w:w="2880"/>
            <w:tcW w:w="7920" w:type="dxa"/>
          </w:tcPr>
          <w:p>
            <w:pPr>
              <w:spacing w:line="480" w:lineRule="auto"/>
            </w:pPr>
            <w:r>
              <w:t>Lâgo o'jo mâ ni oddo, ”Nondu eleni noweku! Mâ berego opeogo me ro, me ri âdii miârib'âki ro, ângwi od'ub'â kâwro ini ri ârâri nirurukâb'â eleki ro. kâwro ini ri ârâri eleki ro. Kidillo Orri ni ânyo!"</w:t>
            </w:r>
          </w:p>
        </w:tc>
        <w:tc>
          <w:tcPr>
            <w:tcW w:type="dxa" w:w="2880"/>
            <w:vAlign w:val="center"/>
            <w:tcW w:w="1440" w:type="dxa"/>
          </w:tcPr>
          <w:p>
            <w:pPr>
              <w:jc w:val="center"/>
            </w:pPr>
            <w:r>
              <w:t>☐</w:t>
            </w:r>
          </w:p>
        </w:tc>
      </w:tr>
    </w:tbl>
    <w:p>
      <w:pPr>
        <w:pStyle w:val="Heading1"/>
        <w:spacing w:before="0"/>
      </w:pPr>
      <w:r>
        <w:t>worthy (G514, G515, G516, G2661)</w:t>
      </w:r>
    </w:p>
    <w:p>
      <w:r/>
      <w:r>
        <w:t>This word can mean something that is:</w:t>
      </w:r>
      <w:r/>
      <w:r/>
    </w:p>
    <w:p>
      <w:pPr>
        <w:pStyle w:val="ListBullet"/>
        <w:spacing w:line="240" w:lineRule="auto"/>
        <w:ind w:left="720"/>
      </w:pPr>
      <w:r/>
      <w:r>
        <w:t>Worthwhile.</w:t>
      </w:r>
      <w:r/>
    </w:p>
    <w:p>
      <w:pPr>
        <w:pStyle w:val="ListBullet"/>
        <w:spacing w:line="240" w:lineRule="auto"/>
        <w:ind w:left="720"/>
      </w:pPr>
      <w:r/>
      <w:r>
        <w:t>Valuable.</w:t>
      </w:r>
      <w:r/>
    </w:p>
    <w:p>
      <w:pPr>
        <w:pStyle w:val="ListBullet"/>
        <w:spacing w:line="240" w:lineRule="auto"/>
        <w:ind w:left="720"/>
      </w:pPr>
      <w:r/>
      <w:r>
        <w:t>Fitting.</w:t>
      </w:r>
      <w:r/>
    </w:p>
    <w:p>
      <w:pPr>
        <w:pStyle w:val="ListBullet"/>
        <w:spacing w:line="240" w:lineRule="auto"/>
        <w:ind w:left="720"/>
      </w:pPr>
      <w:r/>
      <w:r>
        <w:t>Deserving.</w:t>
      </w:r>
      <w:r/>
    </w:p>
    <w:p>
      <w:pPr>
        <w:pStyle w:val="ListBullet"/>
        <w:spacing w:line="240" w:lineRule="auto" w:after="0"/>
        <w:ind w:left="720"/>
      </w:pPr>
      <w:r/>
      <w:r>
        <w:t>Fulfilling a need.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10:37</w:t>
            </w:r>
          </w:p>
        </w:tc>
        <w:tc>
          <w:tcPr>
            <w:tcW w:type="dxa" w:w="2880"/>
            <w:tcW w:w="7920" w:type="dxa"/>
          </w:tcPr>
          <w:p>
            <w:r>
              <w:rPr>
                <w:b/>
              </w:rPr>
              <w:t>Mâtew 10:37</w:t>
            </w:r>
          </w:p>
        </w:tc>
        <w:tc>
          <w:tcPr>
            <w:tcW w:type="dxa" w:w="2880"/>
            <w:tcW w:w="1440" w:type="dxa"/>
          </w:tcPr>
          <w:p>
            <w:pPr>
              <w:jc w:val="center"/>
            </w:pPr>
            <w:r>
              <w:rPr>
                <w:b/>
              </w:rPr>
              <w:t>OK</w:t>
            </w:r>
          </w:p>
        </w:tc>
      </w:tr>
      <w:tr>
        <w:tc>
          <w:tcPr>
            <w:tcW w:type="dxa" w:w="2880"/>
            <w:tcW w:w="7920" w:type="dxa"/>
          </w:tcPr>
          <w:p>
            <w:pPr>
              <w:spacing w:line="480" w:lineRule="auto"/>
            </w:pPr>
            <w:r>
              <w:t xml:space="preserve">He who loves father or mother more than me is not </w:t>
            </w:r>
            <w:r>
              <w:rPr>
                <w:b/>
              </w:rPr>
              <w:t>worthy</w:t>
            </w:r>
            <w:r>
              <w:t xml:space="preserve"> of me; he who loves son or daughter more than me is not </w:t>
            </w:r>
            <w:r>
              <w:rPr>
                <w:b/>
              </w:rPr>
              <w:t>worthy</w:t>
            </w:r>
            <w:r>
              <w:t xml:space="preserve"> of me.</w:t>
            </w:r>
          </w:p>
        </w:tc>
        <w:tc>
          <w:tcPr>
            <w:tcW w:type="dxa" w:w="2880"/>
            <w:tcW w:w="7920" w:type="dxa"/>
          </w:tcPr>
          <w:p>
            <w:pPr>
              <w:spacing w:line="480" w:lineRule="auto"/>
            </w:pPr>
            <w:r>
              <w:t>Lâgo oluru kiyie ri âōâ ne eyâbo ânde ne âb'eeru kope mâ ne ogwe pehgo mâ râku; lâgo oloro kiyie ri ngwâgo ne eyâbo zeâh ne âb'eeru kopeh mâ ne ogwe pehgo râku.</w:t>
            </w:r>
          </w:p>
        </w:tc>
        <w:tc>
          <w:tcPr>
            <w:tcW w:type="dxa" w:w="2880"/>
            <w:vAlign w:val="center"/>
            <w:tcW w:w="1440" w:type="dxa"/>
          </w:tcPr>
          <w:p>
            <w:pPr>
              <w:jc w:val="center"/>
            </w:pPr>
            <w:r>
              <w:t>☐</w:t>
            </w:r>
          </w:p>
        </w:tc>
      </w:tr>
      <w:tr>
        <w:tc>
          <w:tcPr>
            <w:tcW w:type="dxa" w:w="2880"/>
            <w:tcW w:w="7920" w:type="dxa"/>
          </w:tcPr>
          <w:p>
            <w:r>
              <w:rPr>
                <w:b/>
              </w:rPr>
              <w:t>Luke 10:7</w:t>
            </w:r>
          </w:p>
        </w:tc>
        <w:tc>
          <w:tcPr>
            <w:tcW w:type="dxa" w:w="2880"/>
            <w:tcW w:w="7920" w:type="dxa"/>
          </w:tcPr>
          <w:p>
            <w:r>
              <w:rPr>
                <w:b/>
              </w:rPr>
              <w:t>Lukâ 10:7</w:t>
            </w:r>
          </w:p>
        </w:tc>
        <w:tc>
          <w:tcPr>
            <w:tcW w:type="dxa" w:w="2880"/>
            <w:tcW w:w="1440" w:type="dxa"/>
          </w:tcPr>
          <w:p>
            <w:pPr>
              <w:jc w:val="center"/>
            </w:pPr>
            <w:r>
              <w:rPr>
                <w:b/>
              </w:rPr>
              <w:t>OK</w:t>
            </w:r>
          </w:p>
        </w:tc>
      </w:tr>
      <w:tr>
        <w:tc>
          <w:tcPr>
            <w:tcW w:type="dxa" w:w="2880"/>
            <w:tcW w:w="7920" w:type="dxa"/>
          </w:tcPr>
          <w:p>
            <w:pPr>
              <w:spacing w:line="480" w:lineRule="auto"/>
            </w:pPr>
            <w:r>
              <w:t xml:space="preserve">Remain in that same house, eating and drinking what they provide, for the laborer is </w:t>
            </w:r>
            <w:r>
              <w:rPr>
                <w:b/>
              </w:rPr>
              <w:t>worthy</w:t>
            </w:r>
            <w:r>
              <w:t xml:space="preserve"> of his wages. Do not move around from house to house.</w:t>
            </w:r>
          </w:p>
        </w:tc>
        <w:tc>
          <w:tcPr>
            <w:tcW w:type="dxa" w:w="2880"/>
            <w:tcW w:w="7920" w:type="dxa"/>
          </w:tcPr>
          <w:p>
            <w:pPr>
              <w:spacing w:line="480" w:lineRule="auto"/>
            </w:pPr>
            <w:r>
              <w:t>Âśee tâ jonâ niâh ~bâg• ânyo, inyâ tâ ângwi imbuu tâ ngâ lub'â ri okwe kânâ âmmikâ eleki, ko~bwo ehb'urimod'i kogwe pehgo ne âwi ogehzoki râ. Ivvo tâ jo ri lele śe joku.</w:t>
            </w:r>
          </w:p>
        </w:tc>
        <w:tc>
          <w:tcPr>
            <w:tcW w:type="dxa" w:w="2880"/>
            <w:vAlign w:val="center"/>
            <w:tcW w:w="1440" w:type="dxa"/>
          </w:tcPr>
          <w:p>
            <w:pPr>
              <w:jc w:val="center"/>
            </w:pPr>
            <w:r>
              <w:t>☐</w:t>
            </w:r>
          </w:p>
        </w:tc>
      </w:tr>
      <w:tr>
        <w:tc>
          <w:tcPr>
            <w:tcW w:type="dxa" w:w="2880"/>
            <w:tcW w:w="7920" w:type="dxa"/>
          </w:tcPr>
          <w:p>
            <w:r>
              <w:rPr>
                <w:b/>
              </w:rPr>
              <w:t>Luke 15:19</w:t>
            </w:r>
          </w:p>
        </w:tc>
        <w:tc>
          <w:tcPr>
            <w:tcW w:type="dxa" w:w="2880"/>
            <w:tcW w:w="7920" w:type="dxa"/>
          </w:tcPr>
          <w:p>
            <w:r>
              <w:rPr>
                <w:b/>
              </w:rPr>
              <w:t>Lukâ 15:19</w:t>
            </w:r>
          </w:p>
        </w:tc>
        <w:tc>
          <w:tcPr>
            <w:tcW w:type="dxa" w:w="2880"/>
            <w:tcW w:w="1440" w:type="dxa"/>
          </w:tcPr>
          <w:p>
            <w:pPr>
              <w:jc w:val="center"/>
            </w:pPr>
            <w:r>
              <w:rPr>
                <w:b/>
              </w:rPr>
              <w:t>OK</w:t>
            </w:r>
          </w:p>
        </w:tc>
      </w:tr>
      <w:tr>
        <w:tc>
          <w:tcPr>
            <w:tcW w:type="dxa" w:w="2880"/>
            <w:tcW w:w="7920" w:type="dxa"/>
          </w:tcPr>
          <w:p>
            <w:pPr>
              <w:spacing w:line="480" w:lineRule="auto"/>
            </w:pPr>
            <w:r>
              <w:t xml:space="preserve">I am no longer </w:t>
            </w:r>
            <w:r>
              <w:rPr>
                <w:b/>
              </w:rPr>
              <w:t>worthy</w:t>
            </w:r>
            <w:r>
              <w:t xml:space="preserve"> to be called your son; make me as one of your hired servants."'</w:t>
            </w:r>
          </w:p>
        </w:tc>
        <w:tc>
          <w:tcPr>
            <w:tcW w:type="dxa" w:w="2880"/>
            <w:tcW w:w="7920" w:type="dxa"/>
          </w:tcPr>
          <w:p>
            <w:pPr>
              <w:spacing w:line="480" w:lineRule="auto"/>
            </w:pPr>
            <w:r>
              <w:t>Mâ ri od'iâ ogwe pehgo ungwele me ri ngwâgoruku; iōeōenâ mâ ehśu oppe mekâ ângweib'âki ri mod'i âllâ nini ânyo.'''</w:t>
            </w:r>
          </w:p>
        </w:tc>
        <w:tc>
          <w:tcPr>
            <w:tcW w:type="dxa" w:w="2880"/>
            <w:vAlign w:val="center"/>
            <w:tcW w:w="1440" w:type="dxa"/>
          </w:tcPr>
          <w:p>
            <w:pPr>
              <w:jc w:val="center"/>
            </w:pPr>
            <w:r>
              <w:t>☐</w:t>
            </w:r>
          </w:p>
        </w:tc>
      </w:tr>
      <w:tr>
        <w:tc>
          <w:tcPr>
            <w:tcW w:type="dxa" w:w="2880"/>
            <w:tcW w:w="7920" w:type="dxa"/>
          </w:tcPr>
          <w:p>
            <w:r>
              <w:rPr>
                <w:b/>
              </w:rPr>
              <w:t>John 1:27</w:t>
            </w:r>
          </w:p>
        </w:tc>
        <w:tc>
          <w:tcPr>
            <w:tcW w:type="dxa" w:w="2880"/>
            <w:tcW w:w="7920" w:type="dxa"/>
          </w:tcPr>
          <w:p>
            <w:r>
              <w:rPr>
                <w:b/>
              </w:rPr>
              <w:t>Iwânâ 1:27</w:t>
            </w:r>
          </w:p>
        </w:tc>
        <w:tc>
          <w:tcPr>
            <w:tcW w:type="dxa" w:w="2880"/>
            <w:tcW w:w="1440" w:type="dxa"/>
          </w:tcPr>
          <w:p>
            <w:pPr>
              <w:jc w:val="center"/>
            </w:pPr>
            <w:r>
              <w:rPr>
                <w:b/>
              </w:rPr>
              <w:t>OK</w:t>
            </w:r>
          </w:p>
        </w:tc>
      </w:tr>
      <w:tr>
        <w:tc>
          <w:tcPr>
            <w:tcW w:type="dxa" w:w="2880"/>
            <w:tcW w:w="7920" w:type="dxa"/>
          </w:tcPr>
          <w:p>
            <w:pPr>
              <w:spacing w:line="480" w:lineRule="auto"/>
            </w:pPr>
            <w:r>
              <w:t xml:space="preserve">He is the one who comes after me, the strap of whose sandal I am not </w:t>
            </w:r>
            <w:r>
              <w:rPr>
                <w:b/>
              </w:rPr>
              <w:t>worthy</w:t>
            </w:r>
            <w:r>
              <w:t xml:space="preserve"> to untie."</w:t>
            </w:r>
          </w:p>
        </w:tc>
        <w:tc>
          <w:tcPr>
            <w:tcW w:type="dxa" w:w="2880"/>
            <w:tcW w:w="7920" w:type="dxa"/>
          </w:tcPr>
          <w:p>
            <w:pPr>
              <w:spacing w:line="480" w:lineRule="auto"/>
            </w:pPr>
            <w:r>
              <w:t>Lâgo mod'i oloru eleh ându kehkehkyi mâ ri bule, lâgo ri goji ri ibbâ Mâ âgwe pehgo unji doku."</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Owowe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t>
            </w:r>
            <w:r>
              <w:rPr>
                <w:b/>
              </w:rPr>
              <w:t>worthy</w:t>
            </w:r>
            <w:r>
              <w:t xml:space="preserve"> to suffer dishonor for the Name.</w:t>
            </w:r>
          </w:p>
        </w:tc>
        <w:tc>
          <w:tcPr>
            <w:tcW w:type="dxa" w:w="2880"/>
            <w:tcW w:w="7920" w:type="dxa"/>
          </w:tcPr>
          <w:p>
            <w:pPr>
              <w:spacing w:line="480" w:lineRule="auto"/>
            </w:pPr>
            <w:r>
              <w:t>Kiru lub'â oyee riōoōolunyâb'âki ~bwo kinyunyuri oddo olwâ lub'â kejejo ichândile d'o wo ââgâ runâ niwâh ehmbeku kiw eleni śe.</w:t>
            </w:r>
          </w:p>
        </w:tc>
        <w:tc>
          <w:tcPr>
            <w:tcW w:type="dxa" w:w="2880"/>
            <w:vAlign w:val="center"/>
            <w:tcW w:w="1440" w:type="dxa"/>
          </w:tcPr>
          <w:p>
            <w:pPr>
              <w:jc w:val="center"/>
            </w:pPr>
            <w:r>
              <w:t>☐</w:t>
            </w:r>
          </w:p>
        </w:tc>
      </w:tr>
      <w:tr>
        <w:tc>
          <w:tcPr>
            <w:tcW w:type="dxa" w:w="2880"/>
            <w:tcW w:w="7920" w:type="dxa"/>
          </w:tcPr>
          <w:p>
            <w:r>
              <w:rPr>
                <w:b/>
              </w:rPr>
              <w:t>Romans 8:18</w:t>
            </w:r>
          </w:p>
        </w:tc>
        <w:tc>
          <w:tcPr>
            <w:tcW w:type="dxa" w:w="2880"/>
            <w:tcW w:w="7920" w:type="dxa"/>
          </w:tcPr>
          <w:p>
            <w:r>
              <w:rPr>
                <w:b/>
              </w:rPr>
              <w:t>Româb'â 8:18</w:t>
            </w:r>
          </w:p>
        </w:tc>
        <w:tc>
          <w:tcPr>
            <w:tcW w:type="dxa" w:w="2880"/>
            <w:tcW w:w="1440" w:type="dxa"/>
          </w:tcPr>
          <w:p>
            <w:pPr>
              <w:jc w:val="center"/>
            </w:pPr>
            <w:r>
              <w:rPr>
                <w:b/>
              </w:rPr>
              <w:t>OK</w:t>
            </w:r>
          </w:p>
        </w:tc>
      </w:tr>
      <w:tr>
        <w:tc>
          <w:tcPr>
            <w:tcW w:type="dxa" w:w="2880"/>
            <w:tcW w:w="7920" w:type="dxa"/>
          </w:tcPr>
          <w:p>
            <w:pPr>
              <w:spacing w:line="480" w:lineRule="auto"/>
            </w:pPr>
            <w:r>
              <w:t xml:space="preserve">For I consider that the sufferings of this present time are not </w:t>
            </w:r>
            <w:r>
              <w:rPr>
                <w:b/>
              </w:rPr>
              <w:t>worthy</w:t>
            </w:r>
            <w:r>
              <w:t xml:space="preserve"> to be compared with the glory that will be revealed to us.</w:t>
            </w:r>
          </w:p>
        </w:tc>
        <w:tc>
          <w:tcPr>
            <w:tcW w:type="dxa" w:w="2880"/>
            <w:tcW w:w="7920" w:type="dxa"/>
          </w:tcPr>
          <w:p>
            <w:pPr>
              <w:spacing w:line="480" w:lineRule="auto"/>
            </w:pPr>
            <w:r>
              <w:t>Ko~bwo Mâ meyeye ri oddo chândire lâ-ou elenini rinâ eleni ichochowokâ âkku ându e-owy kânâ ââh ni nâne śeku.</w:t>
            </w:r>
          </w:p>
        </w:tc>
        <w:tc>
          <w:tcPr>
            <w:tcW w:type="dxa" w:w="2880"/>
            <w:vAlign w:val="center"/>
            <w:tcW w:w="1440" w:type="dxa"/>
          </w:tcPr>
          <w:p>
            <w:pPr>
              <w:jc w:val="center"/>
            </w:pPr>
            <w:r>
              <w:t>☐</w:t>
            </w:r>
          </w:p>
        </w:tc>
      </w:tr>
      <w:tr>
        <w:tc>
          <w:tcPr>
            <w:tcW w:type="dxa" w:w="2880"/>
            <w:tcW w:w="7920" w:type="dxa"/>
          </w:tcPr>
          <w:p>
            <w:r>
              <w:rPr>
                <w:b/>
              </w:rPr>
              <w:t>Ephesians 4:1</w:t>
            </w:r>
          </w:p>
        </w:tc>
        <w:tc>
          <w:tcPr>
            <w:tcW w:type="dxa" w:w="2880"/>
            <w:tcW w:w="7920" w:type="dxa"/>
          </w:tcPr>
          <w:p>
            <w:r>
              <w:rPr>
                <w:b/>
              </w:rPr>
              <w:t>Epheśiâb'â 4:1</w:t>
            </w:r>
          </w:p>
        </w:tc>
        <w:tc>
          <w:tcPr>
            <w:tcW w:type="dxa" w:w="2880"/>
            <w:tcW w:w="1440" w:type="dxa"/>
          </w:tcPr>
          <w:p>
            <w:pPr>
              <w:jc w:val="center"/>
            </w:pPr>
            <w:r>
              <w:rPr>
                <w:b/>
              </w:rPr>
              <w:t>OK</w:t>
            </w:r>
          </w:p>
        </w:tc>
      </w:tr>
      <w:tr>
        <w:tc>
          <w:tcPr>
            <w:tcW w:type="dxa" w:w="2880"/>
            <w:tcW w:w="7920" w:type="dxa"/>
          </w:tcPr>
          <w:p>
            <w:pPr>
              <w:spacing w:line="480" w:lineRule="auto"/>
            </w:pPr>
            <w:r>
              <w:t xml:space="preserve">I, therefore, as the prisoner for the Lord, urge you to walk </w:t>
            </w:r>
            <w:r>
              <w:rPr>
                <w:b/>
              </w:rPr>
              <w:t>worthily</w:t>
            </w:r>
            <w:r>
              <w:t xml:space="preserve"> of the calling by which you were called.</w:t>
            </w:r>
          </w:p>
        </w:tc>
        <w:tc>
          <w:tcPr>
            <w:tcW w:type="dxa" w:w="2880"/>
            <w:tcW w:w="7920" w:type="dxa"/>
          </w:tcPr>
          <w:p>
            <w:pPr>
              <w:spacing w:line="480" w:lineRule="auto"/>
            </w:pPr>
            <w:r>
              <w:t>Iliâ wo, Mâ, mede ehśu ig•og•o kânâ nini Ośśye ni, milioko ri âmmi ne ânyi nâwâwây d'o ongwe ri kiw oluru âmmi nungwezo ne śe.</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Philippiâb'â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t>
            </w:r>
            <w:r>
              <w:rPr>
                <w:b/>
              </w:rPr>
              <w:t>worthy</w:t>
            </w:r>
            <w:r>
              <w:t xml:space="preserve"> of the gospel of Christ, so that whether I come to see you or am absent, I may hear about you, that you are standing firm in one spirit, with one mind striving together for the faith of the gospel.</w:t>
            </w:r>
          </w:p>
        </w:tc>
        <w:tc>
          <w:tcPr>
            <w:tcW w:type="dxa" w:w="2880"/>
            <w:tcW w:w="7920" w:type="dxa"/>
          </w:tcPr>
          <w:p>
            <w:pPr>
              <w:spacing w:line="480" w:lineRule="auto"/>
            </w:pPr>
            <w:r>
              <w:t>Tee iweletâ âmmi ri ruw ejozo Ib'urukikânâne ri lolokwe ri râmbwey niâh ânyo, kiru ânyi eyâ Mâ mehkyi âmmi nonddeh eyâbo mâ mâśáśee, oggo Mâ mehri ri âmmi ri kiw ne ânyo, oddo âmmi neddeh âmbâru towe oyuru âlowbe niâh, yeye âlobwe śe nogwe pehgo ne kud'ukud'u lolokwe ri regeny ni ânyo.</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Kolośśiâb'â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t>
            </w:r>
            <w:r>
              <w:rPr>
                <w:b/>
              </w:rPr>
              <w:t>worthy</w:t>
            </w:r>
            <w:r>
              <w:t xml:space="preserve"> of the Lord and that pleases him in every way: by bearing fruit in every good work and growing in the knowledge of God;</w:t>
            </w:r>
          </w:p>
        </w:tc>
        <w:tc>
          <w:tcPr>
            <w:tcW w:type="dxa" w:w="2880"/>
            <w:tcW w:w="7920" w:type="dxa"/>
          </w:tcPr>
          <w:p>
            <w:pPr>
              <w:spacing w:line="480" w:lineRule="auto"/>
            </w:pPr>
            <w:r>
              <w:t>kiru ânyi eleh ându âmmi nâwây d'uki Ośśye ri ejozo nâne niâh wo ângwi leâhōy lâgo ri inyunyurizo nâne niâh d'ehd'eh wo: okâ nob'â śe ehb'u ninthâ niâh d'ehd'eh âzze kombbâ Orri ri ronne niâh wo;</w:t>
            </w:r>
          </w:p>
        </w:tc>
        <w:tc>
          <w:tcPr>
            <w:tcW w:type="dxa" w:w="2880"/>
            <w:vAlign w:val="center"/>
            <w:tcW w:w="1440" w:type="dxa"/>
          </w:tcPr>
          <w:p>
            <w:pPr>
              <w:jc w:val="center"/>
            </w:pPr>
            <w:r>
              <w:t>☐</w:t>
            </w:r>
          </w:p>
        </w:tc>
      </w:tr>
      <w:tr>
        <w:tc>
          <w:tcPr>
            <w:tcW w:type="dxa" w:w="2880"/>
            <w:tcW w:w="7920" w:type="dxa"/>
          </w:tcPr>
          <w:p>
            <w:r>
              <w:rPr>
                <w:b/>
              </w:rPr>
              <w:t>1 Thessalonians 2:12</w:t>
            </w:r>
          </w:p>
        </w:tc>
        <w:tc>
          <w:tcPr>
            <w:tcW w:type="dxa" w:w="2880"/>
            <w:tcW w:w="7920" w:type="dxa"/>
          </w:tcPr>
          <w:p>
            <w:r>
              <w:rPr>
                <w:b/>
              </w:rPr>
              <w:t>1 Ōeśśâloniâb'â 2:12</w:t>
            </w:r>
          </w:p>
        </w:tc>
        <w:tc>
          <w:tcPr>
            <w:tcW w:type="dxa" w:w="2880"/>
            <w:tcW w:w="1440" w:type="dxa"/>
          </w:tcPr>
          <w:p>
            <w:pPr>
              <w:jc w:val="center"/>
            </w:pPr>
            <w:r>
              <w:rPr>
                <w:b/>
              </w:rPr>
              <w:t>OK</w:t>
            </w:r>
          </w:p>
        </w:tc>
      </w:tr>
      <w:tr>
        <w:tc>
          <w:tcPr>
            <w:tcW w:type="dxa" w:w="2880"/>
            <w:tcW w:w="7920" w:type="dxa"/>
          </w:tcPr>
          <w:p>
            <w:pPr>
              <w:spacing w:line="480" w:lineRule="auto"/>
            </w:pPr>
            <w:r>
              <w:t xml:space="preserve">exhorting you and comforting you and urging you to walk in a manner that is </w:t>
            </w:r>
            <w:r>
              <w:rPr>
                <w:b/>
              </w:rPr>
              <w:t>worthy</w:t>
            </w:r>
            <w:r>
              <w:t xml:space="preserve"> of God, who calls you into his own kingdom and glory.</w:t>
            </w:r>
          </w:p>
        </w:tc>
        <w:tc>
          <w:tcPr>
            <w:tcW w:type="dxa" w:w="2880"/>
            <w:tcW w:w="7920" w:type="dxa"/>
          </w:tcPr>
          <w:p>
            <w:pPr>
              <w:spacing w:line="480" w:lineRule="auto"/>
            </w:pPr>
            <w:r>
              <w:t>Kiwâh ri âmmi ni ângwi kuōâ ri âmmi ne ângwi kilioko ri âmmi ne ânyi nâwây d'ukinâ niâh ânyo eleni Orri ri ejo, oluru kungungwe ri âmmi ne âwiry opopiâ âkku ro.</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Ōeśśâloni̇âb'â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t>
            </w:r>
            <w:r>
              <w:rPr>
                <w:b/>
              </w:rPr>
              <w:t>worthy</w:t>
            </w:r>
            <w:r>
              <w:t xml:space="preserve"> of your calling and with his power he may fulfill every good purpose and every work of faith.</w:t>
            </w:r>
          </w:p>
        </w:tc>
        <w:tc>
          <w:tcPr>
            <w:tcW w:type="dxa" w:w="2880"/>
            <w:tcW w:w="7920" w:type="dxa"/>
          </w:tcPr>
          <w:p>
            <w:pPr>
              <w:spacing w:line="480" w:lineRule="auto"/>
            </w:pPr>
            <w:r>
              <w:t>Ko~bwo âmmâ momyiry âmmi ni munieru kiw eleni śe, eleni ânyi ââry Orri oggo keyeye âmmi nejejo âmmi nungwe wo âzze lâgo oggo kigâ ri yeye ninthâ ne d'ehd'eh regeny ri ehb'u ro d'ehd'eh.</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Timoteyo 5:18</w:t>
            </w:r>
          </w:p>
        </w:tc>
        <w:tc>
          <w:tcPr>
            <w:tcW w:type="dxa" w:w="2880"/>
            <w:tcW w:w="1440" w:type="dxa"/>
          </w:tcPr>
          <w:p>
            <w:pPr>
              <w:jc w:val="center"/>
            </w:pPr>
            <w:r>
              <w:rPr>
                <w:b/>
              </w:rPr>
              <w:t>OK</w:t>
            </w:r>
          </w:p>
        </w:tc>
      </w:tr>
      <w:tr>
        <w:tc>
          <w:tcPr>
            <w:tcW w:type="dxa" w:w="2880"/>
            <w:tcW w:w="7920" w:type="dxa"/>
          </w:tcPr>
          <w:p>
            <w:pPr>
              <w:spacing w:line="480" w:lineRule="auto"/>
            </w:pPr>
            <w:r>
              <w:t xml:space="preserve">For the scripture says, "You must not put a muzzle on an ox while it threshes the grain" and "The laborer is </w:t>
            </w:r>
            <w:r>
              <w:rPr>
                <w:b/>
              </w:rPr>
              <w:t>worthy</w:t>
            </w:r>
            <w:r>
              <w:t xml:space="preserve"> of his wages."</w:t>
            </w:r>
          </w:p>
        </w:tc>
        <w:tc>
          <w:tcPr>
            <w:tcW w:type="dxa" w:w="2880"/>
            <w:tcW w:w="7920" w:type="dxa"/>
          </w:tcPr>
          <w:p>
            <w:pPr>
              <w:spacing w:line="480" w:lineRule="auto"/>
            </w:pPr>
            <w:r>
              <w:t>Kobwo booku kojo oddo, “nodo theiogo numbeku lao awery enya nuthozo eleni ra” ozze “eabu ri modi keamo ri awery miilong we ningwi ne anyo wo.”</w:t>
            </w:r>
          </w:p>
        </w:tc>
        <w:tc>
          <w:tcPr>
            <w:tcW w:type="dxa" w:w="2880"/>
            <w:vAlign w:val="center"/>
            <w:tcW w:w="1440" w:type="dxa"/>
          </w:tcPr>
          <w:p>
            <w:pPr>
              <w:jc w:val="center"/>
            </w:pPr>
            <w:r>
              <w:t>☐</w:t>
            </w:r>
          </w:p>
        </w:tc>
      </w:tr>
      <w:tr>
        <w:tc>
          <w:tcPr>
            <w:tcW w:type="dxa" w:w="2880"/>
            <w:tcW w:w="7920" w:type="dxa"/>
          </w:tcPr>
          <w:p>
            <w:r>
              <w:rPr>
                <w:b/>
              </w:rPr>
              <w:t>Hebrews 11:38</w:t>
            </w:r>
          </w:p>
        </w:tc>
        <w:tc>
          <w:tcPr>
            <w:tcW w:type="dxa" w:w="2880"/>
            <w:tcW w:w="7920" w:type="dxa"/>
          </w:tcPr>
          <w:p>
            <w:r>
              <w:rPr>
                <w:b/>
              </w:rPr>
              <w:t>Hebrob'â 11:38</w:t>
            </w:r>
          </w:p>
        </w:tc>
        <w:tc>
          <w:tcPr>
            <w:tcW w:type="dxa" w:w="2880"/>
            <w:tcW w:w="1440" w:type="dxa"/>
          </w:tcPr>
          <w:p>
            <w:pPr>
              <w:jc w:val="center"/>
            </w:pPr>
            <w:r>
              <w:rPr>
                <w:b/>
              </w:rPr>
              <w:t>OK</w:t>
            </w:r>
          </w:p>
        </w:tc>
      </w:tr>
      <w:tr>
        <w:tc>
          <w:tcPr>
            <w:tcW w:type="dxa" w:w="2880"/>
            <w:tcW w:w="7920" w:type="dxa"/>
          </w:tcPr>
          <w:p>
            <w:pPr>
              <w:spacing w:line="480" w:lineRule="auto"/>
            </w:pPr>
            <w:r>
              <w:t xml:space="preserve">The world was not </w:t>
            </w:r>
            <w:r>
              <w:rPr>
                <w:b/>
              </w:rPr>
              <w:t>worthy</w:t>
            </w:r>
            <w:r>
              <w:t xml:space="preserve"> of them. They were always wandering about in the deserts and mountains, and in caves and holes in the ground.</w:t>
            </w:r>
          </w:p>
        </w:tc>
        <w:tc>
          <w:tcPr>
            <w:tcW w:type="dxa" w:w="2880"/>
            <w:tcW w:w="7920" w:type="dxa"/>
          </w:tcPr>
          <w:p>
            <w:pPr>
              <w:spacing w:line="480" w:lineRule="auto"/>
            </w:pPr>
            <w:r>
              <w:t>Âri ejo jumâ nid'oku. Lub'â dâly lii ruwkâ kochuchu ri âke ne fokâ kâpâ niâh b'eâhb'eâh ro, ângwi rob'oko niâh gulume kâpâ ro ig•â niâh.</w:t>
            </w:r>
          </w:p>
        </w:tc>
        <w:tc>
          <w:tcPr>
            <w:tcW w:type="dxa" w:w="2880"/>
            <w:vAlign w:val="center"/>
            <w:tcW w:w="1440" w:type="dxa"/>
          </w:tcPr>
          <w:p>
            <w:pPr>
              <w:jc w:val="center"/>
            </w:pPr>
            <w:r>
              <w:t>☐</w:t>
            </w:r>
          </w:p>
        </w:tc>
      </w:tr>
      <w:tr>
        <w:tc>
          <w:tcPr>
            <w:tcW w:type="dxa" w:w="2880"/>
            <w:tcW w:w="7920" w:type="dxa"/>
          </w:tcPr>
          <w:p>
            <w:r>
              <w:rPr>
                <w:b/>
              </w:rPr>
              <w:t>3 John 1:6</w:t>
            </w:r>
          </w:p>
        </w:tc>
        <w:tc>
          <w:tcPr>
            <w:tcW w:type="dxa" w:w="2880"/>
            <w:tcW w:w="7920" w:type="dxa"/>
          </w:tcPr>
          <w:p>
            <w:r>
              <w:rPr>
                <w:b/>
              </w:rPr>
              <w:t>3 Iwânâ 1:6</w:t>
            </w:r>
          </w:p>
        </w:tc>
        <w:tc>
          <w:tcPr>
            <w:tcW w:type="dxa" w:w="2880"/>
            <w:tcW w:w="1440" w:type="dxa"/>
          </w:tcPr>
          <w:p>
            <w:pPr>
              <w:jc w:val="center"/>
            </w:pPr>
            <w:r>
              <w:rPr>
                <w:b/>
              </w:rPr>
              <w:t>OK</w:t>
            </w:r>
          </w:p>
        </w:tc>
      </w:tr>
      <w:tr>
        <w:tc>
          <w:tcPr>
            <w:tcW w:type="dxa" w:w="2880"/>
            <w:tcW w:w="7920" w:type="dxa"/>
          </w:tcPr>
          <w:p>
            <w:pPr>
              <w:spacing w:line="480" w:lineRule="auto"/>
            </w:pPr>
            <w:r>
              <w:t xml:space="preserve">who have borne witness of your love in the presence of the church. You do well to send them off on their journey in a manner </w:t>
            </w:r>
            <w:r>
              <w:rPr>
                <w:b/>
              </w:rPr>
              <w:t>worthy</w:t>
            </w:r>
            <w:r>
              <w:t xml:space="preserv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Re-owy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t>
            </w:r>
            <w:r>
              <w:rPr>
                <w:b/>
              </w:rPr>
              <w:t>Worthy</w:t>
            </w:r>
            <w:r>
              <w:t xml:space="preserve"> is the Lamb, who has been slaughtered, to receive power, wealth, wisdom, strength, honor, glory, and praise."</w:t>
              <w:br/>
              <w:br/>
            </w:r>
          </w:p>
        </w:tc>
        <w:tc>
          <w:tcPr>
            <w:tcW w:type="dxa" w:w="2880"/>
            <w:tcW w:w="7920" w:type="dxa"/>
          </w:tcPr>
          <w:p>
            <w:pPr>
              <w:spacing w:line="480" w:lineRule="auto"/>
            </w:pPr>
            <w:r>
              <w:t>Kiru lub'â ko'jo oli o-ouru oddo, mâ "Dug•ogo oluru olee ânyi mâ-iy âmbâmbâ, uquwâ, miilombâ, ozy, riwâh, âkku, âzze kâfufurâ ânyo wo."</w:t>
            </w: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04/08/2026 08:08:03</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Spiritual Terms Evaluation Tool (STET)</w:t>
    </w:r>
    <w:r>
      <w:tab/>
    </w:r>
    <w:r>
      <w:rPr>
        <w:color w:val="A9A9A9"/>
      </w:rPr>
      <w:t>EN/LUL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