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Atta inyia hijo, ''Baba, Monye, eremik iyye higiem hirro daŋ. Iyari imatit ina tara hanaŋ ade. Ati obe ara nayya awak, ati ara nohoi.''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Obe itai ara apiti hullo obe abaŋ, ati ara itai lonyirok ho Hollum to Loyiri ne esio Hollum ta hatai, atta iyyohoi hillilloŋ, "Monye hohoi.''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Nyo era itai lonyirok, efahu ifa Hollum Loyiri no Lonyi honyie ta tajia innohoi, Loyiri neleliloŋo hijo, " Abba, monye."</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Obe itai ara apiti hullo obe abaŋ, ati ara itai lonyirok ho Hollum to Loyiri ne esio Hollum ta hatai, atta iyyohoi hillilloŋ, "Monye hohoi.''</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Obe ara iyyeti hame, ati hisuduta nohoi ta tajia innohoi , ŋefwotu ida iyyohoi Oyiri nafa ara hiiteri no hisiorita inno Hollum.</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Ellilloŋo Hollum isia lonyirok honyie. Etahwo isia, esio imuniti, hifahita, hituhutita ojo hitieriti.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Egiem inyia inna anyar etilahu ilia owuon to hifahi, hijo anyar efwotuni etimohini olonyirok.</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Efisa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To mune anyimok Hollum iyyohoi hijio hatara iyyohoi a durre illohonyie to Yesu Kristo. Egiem inyia ania nyo awak inyia higem iyya awak inyia.</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Metteyo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Egigilo ifa inyia hirro hunna ta harie, ottu ifa anjilo la Habu to honyie to riga atta hijo, “Yosefu, lonyi Davide, baŋa abaŋeyari Maria hatara oŋorwo hoi, nyo hiito lia owodi inyia, owodi inyia to Oyiri lo Olibo.</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Metteyo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Tonia, ebusak hetisiahani inyia, atta anjilohien afanu haluahari inyia.</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Owuon ifa inyia iko ciaŋi hahonyak, ojio anjilohien egiem hirro innafa awak inyia.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Nafa loye lolociaŋ lia, Ata anjilohien ahafari inya aŋati ha Abramo. Ata hasamani ye ata hiyo anuhak,</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Hihumita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Ifa elaŋ heririani hosiere ho hitarihi, afanu isia te ikat ho bilet nia owu a bore gala; aŋa isia to watie ino hosie hamai. Efie isia a bali ata efie aŋolon ho hikoi, ojo anjilo ata ebusak inya dia.</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Lero nayya to hirori no nohiyo ojo na anjilohien. Ati kuya abe nayya awon homuno, ara naya iya kwatan no bilet kuya iya baha no himeri.</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Nyo, ati, ifa egiem hifahita? Ofonihini ifa inyia to hiram no hiyyata, man ottuni onyi Abramo toro lafa otiorok to icorit. onyimok ifa anjilohien hifahi ta hani no ohe.</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Ati hitilek tahatai illo etaban ojo tohoi hedofe, laliew habu Yesu te ido ha anjilohien illohonyie illo ogol.</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Timoteo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Elimak nayya ta hatai to hosiere ho Hollum, to Kristo Yesu, ojo to anjilohien onyimot, iniafa hitimanyita hunna to biaŋan no teler, ojo hidofe itai iso obe eticio.</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Eberei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To higierita obe Hollum ero to lobo anjilo hiro inafa elimak inyia to onyi honyi: "Era iyye onyi hanaŋ! Ena elimak nayya to hiyyo bi daŋ hijio ara nayya monyohoi!'' Atta inyia hijo to nobo higieri, ''Awu nayya hirra amonye honyi, ojio inyia owu hirra onyi hanaŋ''?</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Peturu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Aciahari ifa Kristo idou, ati ettole inyia ta hani inyiet no Hollum, oniŋie anjilohien iko habollok ojo iduariti to honyie.</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Peturu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Obe ifa Hollum ofitok anjilohien illafa eyyau. Ati esio ifa inyia isia to Tartaru lottoŋita isia ta haririk ta mai neriok a hotwai man ottuni ŋoto.</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Hetiliehini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Egonyu nayya ojo etiru hidolita ino anjilohien ilo ekolok lahabwua iko caŋi ojo mawrok. Ara ifa iluluŋ nohosie alif tomon ne ino alif tomon ojo alif iko alif arai.</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Oriŋa Yesu to hosie le ejoria ojo hidofe oŋuŋusia to golon na tajia innohosie, atta inyia hijo to tuŋani lia hijo, "Itibisak hani nohoi." Atta tuŋani lia etibisak hani nohonyie atta Yesu etilibok inyia.</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Ata Yoani hijo te iluluŋ no hiyo Ilafa afanu adia hijo anyar ebatis Yoani isia. ’’Itai dure ilo hiyeri no munok! ŋai asar itai hijo anyar erwatik itai hijoria no otu?</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Nyo ejoria Hollum te ido to hullo lobe eruk to honye, ojo hidofe daŋ to hullo harwuok ille etihita hiram inna dede te irruti innohosie.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Ati binno iyyania, ebis iyyohoi to hoto nohonyie, etilohini iso iyyohoi te inyia tara jore no Hollum</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Efisa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Ati emanya ifa iyyohoi daŋ iyya nafa hosie ho beren. Egiama ifa iyyohoi to hipalita inno iwahiti, higigilita, iko to hijufuta inno wati innohoi. Ara ifa iyyohoi iyya durre illafa ho beren ejoria Hollum to hose.</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Efisa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''Ijoriai, ati ibaŋa eyyau.'' Anyar emwara itai holobe holoŋ asuori,</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Efisa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Ati ta hatai monyie, hotobiaŋai itai etiloŋojita durre innahatai assai, ati itiboloru isia to hisiŋa iko ifahita inno Habu.</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Ottu iso huturwo no Hollum to onyi inno hamiasani to hirro innia.</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Tesalonika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Elima isia hijo etila itai Lonyi honyie lottu te ido. Letidietu inya toro hayok. Inyia lia Yesu Kristo lo ohou iyyohoi tara jore nolottu.</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Obe ifa Hollum onyimu iyyohoi hijo hetera iyyohoi illo jore, ati hijo anyar errumu iyyohoi hetilahini ta Habu lohoi Yesu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Hetiliehini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Eloŋojita ifa hiyyo daŋ, ati iyyania awoŋ jore nohoi. Awoŋ saa newu iyye aŋotori hayok ojo hidofe newu iyye esiarari hegiamak, hekilak, heruhok, illa abaŋ iyye, illo hittaha, iko illo hittiŋi hisiorita innohosie. Awoŋ saa to hoi hetatturori hiyyo ille etatturo fau."</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Metteyo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Ara ifa fureta inno efahat tomon harik lia. Hitieri lohosie ifa, Simone (lafa elliloŋo inyi hijo Peturu), iko Andrea ilasi honyie; Yokobo onyi Sebedeyo, iko Yoani ilasi honyie;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Otubahini efahat daŋ iko Yesu, ata elimak to honye hiro daŋ ine egiem isia ojo hidofe etiyena.</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Ifa era far, eliloŋo inya hejufutak to honye, ata inya anyimu isia tomon harik, Ilafa efurek inya hijo efahat.</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Hihumita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Ata isia hibiro to Yosefu iko Mattia hijo ŋai iso orutak ta mai ho Judas ata hiyo ebirok ta Mattia lafa ofonihini to efahat tomon holobotie to hiji hefahat.</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Hihumita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Ata inya eŋofok hinyaŋita (ojo hidofe noŋoruo honye oyen), ata inya eyani kai ina arobiyaha ata hisio to hejek ino efahat.</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Nayya Paulo, pit lo Yesu Kristo lafa onyimu Hollum hatara lefahata ta sayye innohonyie.</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Itifonyak Androniko iko Junia, hullo ara ilasira hanaŋ, ojo hidofe hiyyo ilia ara babusi, hullo ara illo hittaha to hiji helefahat, illafa owuon beren to Kristo holobe nayya.</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Paulo, lafa eliloŋu Yesu Kristo anyar ara efahati to wahan no Hollum ojo Sostene halasi hohoi.</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Hara isia daŋ lefahat? Hera iso iyohoi daŋ a hetiyenak? Hera iyohoi daŋ hekilak? Hera iyohoi daŋ a hegiamak iko iduariti?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Nayya Paulo efahata lo Yesu Kristo to wahan no Hollum, ojo hidofe Timoteo ilasi hohoi. Egiorok iyyohoi te ikelesia no Hollum nolo'wuon to doŋe no Korinto, iko to hiyyo daŋ ta fau ha Acaya.</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Ara hiyyo ille efahat henyiabak iko hegiamak ille enyaba, nyo ojo isia era lefahat illo Kristo assai.</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Paulo efahati-obe ara efahati tara hiyyo obe ara tara tuŋani, ati ara tara Yesu Kristo iko Hollum Monye lafa etibuhu inyia to ye.</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Efisa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Paulo, efahati lo Yesu Kristo to wahan no Hollum, te ilia illafa onyimu Hollum te Efisa ojo hidofe eruk to Yesu Kristo.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Paulo, efahati lo Yesu Kristo iyya to hifahita inno Hollum hetilahani lohoi ojo Yesu Kristo lo eyik iyyohoi,</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Peturu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Nayya Peturu lefahati lo Yesu Kristo ta hatai lonyimot hullo hame hame illo esarik ta fau no Kapadosia, Asia, ojo Bithinia.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Tuŋani leloriri ta naya iko hiro nanaŋ ta fau inna oru iko nobolo iyyau no hilahaji inna, owu iso Onyi Tuŋani hidofe hiloriri inyia awoŋ inya to obie no monye honyi iko ta anjilohien."</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Eloriri tuŋani naya he hiram nanaŋ, eloriri iso onyi Tuŋani inya lacohini iso inya to ohwo nohonye, ho ohwo no Monye he anjilohien ilo Olibo.</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Ejo hatoŋitani to wan to nohonye hijo, ‘Hegiem iso mahu naŋ nyo, Iyania adumu etok igiem no tuna ade tara hanaŋ? Abe naŋ lawuon ho golon laromori, eloriri naya to himimojo.</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Tonia, abe naŋ eloriri to sayye inno olibo, nyo ara sayye golon no Hollum netilohini hiyyo daŋ ille eruk, etiara to Yudea man to hiyyo illo Grik.</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Amuno naŋ ajo hidofe ayyen hijo awuon ho huruk nobe esio nayya irri. Ati awak naŋ hijo hotodule Kristo kuatan ta iyyania man ahosiere to wuaran ojo to ye.</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Baŋa eloriri to hiyyen ta nahatai Habu lohoi, kuya hidofe nayya, Paulo, tuŋani la babus lohonyie. Ati itihor sayye inno Hollum to hitigiama to golon to no Hollum.</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Timoteo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Te igem nia, Arrumu ifa naŋ hitigiama to hirro inne. Ati abe ifa naŋ eloriri nyo ayyen tuŋani leruk naŋ to honye. Eruk naŋ hijo oremik iso inyia hirro inne esio naŋ to honyie man ta far hucuŋi.</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Eberei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Ara Yesu hetiliboni lo hosie le emak isia aŋati ho Hollum, ojio ilia olibo wati owuon daŋ iko Hollum, ara daŋ tamai to nobotie, Hollum wan lohonyie. Ati obe Yesu eloriri hillilloŋ isia hijio halasira honyie iko hanasirak honyie.</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Eberei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ati awak isia nobo fau nala anyar agalik, no lo owuon te ido. To nia obe Hollum eloriri hawuanari a Hollum lohosie. Nyo ehuhumak inyia mai te isia.</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Peturu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Ati larrumu lobo hitigiama to hira nohonyie a heruhoni, hotobiaŋa inyia eloriri, ati isiara inyia hetihabuo Hollum to fure nyia.</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Yoani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Iyyania, durre hanaŋ, itudule to honyie, laliew inyia, anyar honyie efu wueta to hiŋere to hosiere honyie obe irri laciohini inyia.</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Metteyo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Nyo aniŋe naya ettok lalaŋ ojo hidofe oseŋer illallaŋ oniŋe nayya. Elimak naya to lobo hijo, ino, atta inyia ŋeno, “Kuya ajo naya to lobo woŋ, atta inya awoŋ” Ojo lajo naŋ to pit lalaŋ hijio, igiama niyya, atta inyia higem.</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Metteyo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Atta Yesu ellilloŋu hejufutak ilohonye hullo tomon holohorik atta hisio to hosie golon na agalihini isia oyirihien inne ebwot, no oremik efuhari ade, ojo hetilibori iŋweti gele gele.</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Metteyo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Ati eliloŋ Yesu isia to honye atta hijo, “Eyyen itai hijo emumuna efahat ilo olufa isia, ojo ettaha illohosie ekumo isia.</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To hiba no Yesu ta haji imojit atta hitiyana, ellilliha ifa isia to hitiyana no Yesu, etiyana ifa Yesu isia to hilohitok obe ara iyya no hegiorok.</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eliloŋ Yesu isia atta hijo, "Eyyen itai hijo illa ara ettaha ta halufak, erramitari hilohittok nohosie to hosie.</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Ara naŋ tuŋani la awuon ta fau ho golon, ojo hidofe oseŋer ilalaŋ owon aŋolon hanaŋ. Ajo naŋ hijo to lobo, 'Ino', ata inya eno, ajo to lobo, 'Woŋ', ata inya awoŋ, ajo naŋ to pit, 'Igiama ina', ata inya higiem."</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Yoani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Ojio Monye atta hisio Lonyi duaran haŋotori hirro nyo ara inyia Lonyi Tuŋani.</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Yoani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Obe lobo lobotie oremik eyari tara nayya, ati esio nayya wuaran nanaŋ ta fau. Awuon naŋ ho golon hesiarari manya nanaŋ, ajo hidofe nayya awuon iko golon hinyak eyari. Amoju nayya hifahi inna tara Monye hanaŋ."</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Hihumita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ejo inya to hosie, "Obe ara itai eyen holoŋ kuya okit no ojo monye to hilohittok no honye.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Tojo hiyyo daŋ hatabaŋa hiyyo illo owuon to hosiere, nyo obe nobo hilohittok owuon to lobo tuŋani aracie nyia no ottu tara Hollum. Hollum onyimu hiyyo illo owuon ettaha ta hatai.</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Obe hiito no ŋorwo oremik wana iko hilohitok to wan no honyie, ara oliawa a letok lohonyie. Ojio hidofe, obe oliawa oremik wana iko hilohitok to wan no honyie, ati ara oŋorwo eletok.</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Efisa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Etittolojik inyia Kristo to hide he ettaha bi daŋ iko golon ojo hilohittok, iko fure no efurehini. Eniefita iso Kristo, obe ara ta ŋasi hunna, ati hidofe ta ŋasi huna afanu.</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Eremik itai te inyia. Inyia ara hoo no golon ojo hilohittok.</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to Hollum hame etilahani hohoi to Yesu Kristo Habu lohoi, hotowuana ohwo, hilahaman, himumura, ojo golon--ifa beren, iyyania, iko ahosiere.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Hetiliehini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ati etiru ifa naŋ hutuk nolokuat man te idou: "Iyyania awoŋ hetilohini, golon iko obie no Hollum lohoi ojo hikumita inno Kristo. Ebiruni ifa harosoni ne ilasira hohoi inni afau--lia lafa odule roso isia to hosiere ho Hollum ta tari iko to motie.</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Metteyo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Atta isia arrumu batisimo ta hari no Yordano atta ŋamitu hiyyata innohosie.</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Metteyo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Ebatiso nayya itai to hifioŋ anyar ehou itai hiyyata innahatai. Atti lia lohu wan awoŋ agalik nayya ajo naya obe asiru eciofok hamuha inohonyie. Ottu inyia hibatiso itai to Oyiri no Olibo ojio hima.</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Metteyo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Atta Yesu awoŋ ta Galilea ahari no Yordano hijio anyar ebatis Yoani inyia .</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Metteyo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Ati etiwet Yoani ifa inyia hijio, awak naŋ iyye hebatiso nayya, ettu iyye ta hanaŋ?’’</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Metteyo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Odioto Yesu kwak to hotwai hari atta amoju batisimo atta ido bwanya to honyie. Hidofe atta inyia egonyu Oyiri lo Hollum esuru te ido iyya wolo le edia do honyie.</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Awoŋ ifa Yoani, etifoto ifa inya to tim, ojo etiyana hitifoto no amitu no hiyata iko hahohini na Habu anyar ebusak isia hiyyata inno hosie.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Ofu ifa hiyyo daŋ to doŋe no Yuda iko hiyyo illo Yerusalem daŋ to honyie etifotu ifa inyia isia daŋ ta hari no Yordano, atta isia rigoŋo iko hibo no hiyyata innohosie anyar ohori ade.</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Ebatisio naya itai to hifioŋ ojio iso inya ottu hibatisio itai to Oyiri no Olibo.''</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Oou ifa inya ta ŋaco bidaŋ ino owon ta hari ho Yordano. Etiyana batisimo no ebusak no hiyata anyar ohehini hiyata.</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Yoani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Ta halu, eno Yesu iko heyiyanani illohonyie afau ho Yudea. Teyya ohitole ifa inyia iko isia ojo etifoto isia.</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Hihumita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To hiteiri no hibatisio no Yoani man to holoŋ nafa eyari inya ahide tara hohoi, anyar ara asut to hohoi to hebuhu no honye."</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r>
              <w:t>Enuhahini ifa iyyohoi daŋ he inyia to batisimo to ye nohonyie. Eba hirro inia dede hijo iyya nafa ebuhuni Kristo tara hayok to lohuo no Monye, anyar hidofe elot iyyohoi ta manya ŋejuk.</w:t>
            </w: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Itai daŋ illafa errumu batisimo to Yesu Kristo echofok itai Kristo to wati innahatai daŋ.</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Enuhahini ifa itai iko inyia to batisimo. Ojo hidofe edioto ifa itai te inyia ahide to huruk no golon no Hollum, letidietu inyia ade tara hayok.</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Peturu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Ara inna hitiriji no Batisimo ne etilihu itai, to 'hebuhuni no Yesu Kristo. Obe ara to hillilla no hibwoti no wan, ati etihutek inyia taji no osiaha Hollum harumuni libe.</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Metteyo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Ojo Yesu te ettok lo oseŋer, “Ino! Iyya eruk iyye, nia isiara hegiama tohoi,” ojo hegiama ata libe to far nafa nya.</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Metteyo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Nyo lefia itai hiro daŋ to mojo jo to huruk, emoju iso itai.”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Tuŋani le eruk atta arumu batisimo owu iso inya etilahini, ojo lia obe eruk aŋotihini ye to hosie.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Hotowuana mune ho jaha tohoi heruhoni a awoŋ sayye dede inafa efahu Habu.”</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Yoani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Ottu ifa inyia elimak hiram no cialai, hijo anyar eruk to honyi.</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Ewuon iyyohoi iko hiro no wuaran no osio mak, afanu iyyohoi hiruk ejio hidofe eyyen hijio, era iyye Lonyi Hollum lo Odua."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''Hotobiaŋa tajia innahatai odiaha. Iruho to Hollum; iruho hidofe daŋ ta hanaŋ.</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Ati egiorok hunna olibo anyar eruk itai to Yesu Kristo, hiito lo Hollum, ati iyyania eruk iyye, ewuon iso iyye ho manya to fur nohonyie.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Hihumita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Eyen ifa hiyo ino joppa hiram nia bidaŋ, ata hiyo ariaii hiruk to Hollum.</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Iyyania, to bissan no Hollum to hiruk to Yesu Kristo to hiyyo ilafa daŋ eruk. Ojio nobo higigiala obe.</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Man to beren, to ofioroho inno Hollum lafa etik hiyyo amijahini inyia to ofioroho inno hosie. Ati etilohu Hollum heruhok to sayyejin inno ettitto iyyohoi, hunno ojo hiyyo hijio ara, "Hirro asai.''</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Iyania ara ida naya wulo isia, etiyana iyohoi ajo itai eruk.</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Ati ewuon iyyohoi ho Oyiri no hiruk iyya nafa egiorohini hijio: ''Eruk nayya, atta nayya hiro.'' Eruk hidofe iyyohoi, ati ero iyyohoi.</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Iyia nafa ha Abramo, "Eruk inyia Hollum atta hidofe hira to honyie bisan."</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Ojo ta hatai, era ifa nahatai to hiram no Kristo, hijo obe ara huruk to honye, ati errumu iso itai hitigiama te inyia.</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Metteyo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Atta hiro awoŋ te’ido nojio, “Lonyi hanaŋ ille lamuno naŋ binno.”</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ojio hillilloŋo nobo ottu te ido ''Iyye Lonyi hanaŋ ille amuno naya. Amuno naya iko hoi.''</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Ata Oyiri lo Olibo adou afau to honyi to wan iya wolo, ata hirori te ido awoŋ to honye hijo, ’’Era iye onyi hanaŋ ile amuno naya. Amuno naya iye bi no.’’</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Hihumita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Ati olibo ta hatai bidaŋ hanyimu hiyo anyar efahak isia ta hatai iko Barnaba ojo Paulo le emuno iyohoi.</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Egiorok naŋ ta hatai daŋ hiyyo illo Roma, hullo omuno Hollum, ojo hidofe elliloŋo itai hiyyo hullo halibok. Isiara hamehini iko hilik na tajia ojo himwara nottu tara Hollum Monye hohoi ojo hidofe ara Habu Yesu Kristo.</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Inyia nia efahak naŋ itai to Timoteo, durre illo amuno naŋ iko heruho illo Habu. Ara ida hido etiyana naŋ isia to masik bi daŋ iko te ikelesia.</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Efisa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Ijufutai Hollum iyya durre hullo omuno inyia.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Halasira hanaŋ, iyya edule itai baŋi to holoŋi, obe ara to hosiere ha naŋ ati no lalitai nayya, itidule higiama hitilaha nahatai ta baŋi ojo hilafuho.</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Efonya ilasi hatai dictor Luka daŋ iko Demas itai binno.</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to Timoteo, hiito lamuno naŋ: Isiara hamehini, ojo himwara tara Hollum Monye ojo Kristo Yesu Habu lohoi.</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Eberei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Ati eruk iyohoi tasaŋ inia tarahati inia anyar, ilasira, hiro ino eyani hetilahini, hata ero ida iyohoi tiji.</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Yokobo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Ibaŋa eruk hinyiaba, halasira hanaŋ hulloŋ.</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Yokobo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Leyyen itai inna, halasira hanaŋ hullo dede. Isiara yohe inno hiyyo hehawa to hitira kwak, heyassa hiro, heyassa jore,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Peturu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Itai illo amuno nayya ayo nayya ta hatai ilia hewuotok iko hatamonok hijo anyar itai ebusak iwahiti inno watik, inna hatai nyo orrem hirro innia iko loyirihen innahatai.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Peturu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Iyyania halasira, iyya etila itai hirro inne, igiamai hirro innahatai inno olibo hijo hotobiaŋa nobo bel iko hipali owuon anyar afanu itai wuana ho himwara he inyia.</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Yoani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Motiarak, lobe tajia innohoi oŋot iyyohoi, atta iyyohoi eyyik to Hollum.</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Obis ifa isia daŋ to hosiere ho Hollum, olot obe hipali to hifahita daŋ he to hiro ino Habu.</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Etigol iso inyia itai man to hicuŋi, anyar itai obe ara a hepalak to holoŋ no Habu lohoi Yesu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Efisa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hijio omoju iso inyia ikelesia to wan to nohonyie inna elahaman, obe iso nobo hafore kuyya hidofe hinyunyuri kuyya iyya hirro hunna ati olibo inyia tila obe nobo mai no lorru.</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Igiamai daŋ to hikoi nia anyar honyie ewuon obe nobo hipali etiborori adurre illo Hollum obe nobo hibwoti. Itimanyai tohikoi na anyar honyie ewulo iyya cialai ta fau, to hiji ho hilahaji na harwok.</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Eyyale ifa naŋ ikelesia. Abe ifa naŋ epal innak hirro inno hifahi, awuon ifa nayya lalibo to hosiere ho hifahi.</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Ati iyyania, etumwarak inyia itai ta wan nohonyie ojo hidofe to ye nohonyie. Egiem inyia ania nyo awak inyia hiso itai ahosiere ho Hollum ille elibo obe nobo hipali, ojo hidofe ille ewuon ahabisak to hosiere honyie,</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Era itai a suti inno hirro innia. Leyyen itai libe, bisan ojo imanyiti innohoi nafa ewuanari iyyohoi he itai eijo iyohoi emanya he itai illafa eruk.</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Isiara inyia hetigolo tajia innahatai anyar obe nobo hipali ta hatai to hosiere ho Hollum Monye hohoi laciohini Habu lohoi Yesu iko halibok illohonyie daŋ.</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Isiara Hollum lo himora hototubak itai. Isiara oyiri nahatai daŋ tamai, oholio, ojo wati innahatai hototubahini obe hipali ta hawoŋ na Habu lohoi Yesu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Eberei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Hara bajai iso hoto no Kristo, lia ille esio wan nohonyie to oyiri nolobe hibwoti to Hollum, lofie higigilita innohoi tara higiemita inno ye anyar egiem to Hollum ille owuar?</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Peturu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Ati, enyiaŋini ifa itai to hoto no Yesu Kristo, inna ara iyya hiito lo ker ille obe owuon iko hafore.</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Peturu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Iyyania halasira, iyya etila itai hirro inne, igiamai hirro innahatai inno olibo hijo hotobiaŋa nobo bel iko hipali owuon anyar afanu itai wuana ho himwara he inyia.</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Yuda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Iyyania to lia oremik ebusak itai to huyuta, ojo hidofe ehumak itai hotowetai to hosiere honyi, obe roso ojo mune nobolo,</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Metteyo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Omoro hiyyo illo olot Yesu atta huta inyia to hafiala hijo,</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Omoro halotok Yesu atta huta inya to hafiala hijo, "Iyye lia ejo hijo etatur naya haji imojit nettok atta hinyiak aduhohini to holoŋitek hunik,</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Ero ifa isia hiro daŋ inak ila adata Yesu, ojo hidofe omoro inya.</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Yoani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hejo itai hijo inyia lia lafa odumu Monye atta efahak afau, 'Era iyye heturuoni, 'nyo ajo nayya hijo, Ara nayya Lonyi Hollum'?</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Hihumita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Adule naya hititaban isia bidaŋ ta hajik ino omojori hiyo Hollum ojo hidofe naya amiana isia. Ejoria ifa naya to hosie man efuhai naya isia enak misihi.</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Timoteo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Ara isia Himenyo iko Alesander, illafa esio nayya to Sitan anyar mahati etiyana isia hijo hotobiaŋa isia enyiak moro.</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Hetiliehini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Atta ciaŋ nia hiŋa hutuk nohonyie herarari imoriti to Hollum: omoro fure nohonyie, mai na amanyari inyia, iko hiyyo illa amanya te ido.</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Hetiliehini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Atta anjilo eyyari nayya a mura to Oyiri ajo naya ata egonyu nobo hito noŋorwo ne ettole to horwoŋ ho ciaŋ no odo binno nefut ho fureta imoriti. Owuon ciaŋ nia ho hossi hattarik iko muarrak tomon.</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Metteyo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”Isiara jaha hotowuana iko lociaŋak illo Oyiri nyo, ara iso obie no Hollum nohose</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Metteyo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Isiara jaha hotowuana iko ilia illa atariha, nyo orrumek iso isia hitiliha na tajia.</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Metteyo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Isiara jaha hotowuana iko nyalamak, nyo orutak iso isia fau.</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Metteyo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Isiara jaha hotowuana to hiyyo illo owodo ojio hidofe eboto te ibisiti, nyo etufutak iso Hollum isia.</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Metteyo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Isiara jaha hotowuana to hiyyo illo omelehini, nyo orrumu iso isia hamehini.</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Metteyo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Isiara jaha hotowuana to hiyyo hullo olibo tajia, nyo egonyu iso isia Hollum.</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Metteyo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Hotowuana jaha to hetumwarak, nyo ara iso isia onyirok ho Hollum.</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Metteyo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Hotowuana jaha to hiyyo illo orrumu hitigiama to hiram no bisan, nyo ara iso obie ne ido nohosie.</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Metteyo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Itumune lo omoro hiyyo ojio hidofe etigiama itai, kuya hidofe ero hirro inno orru to teler tohoi to fure nanaŋ.</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Eyyoro ifa hiyo ilafa ofu tohodiere iko ilo ejufari inyia hijo, "Hossana! ara iso jaha no tuŋani lo otu to fure na Habu.</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Iya adaha isia, odumu Yesu imune ata hijok ata hibun, ata hisio to hosie, ata hijo, "Ibeti ina ara ina wan nanaŋ."</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Hotowuana mune ho jaha tohoi heruhoni a awoŋ sayye dede inafa efahu Habu.”</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Nyo egonyu inya fiahajo nanaŋ hegiamani. Iyania man ahosiere eliloŋo iso hilahajisien daŋ naya ahamunoni,</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Ata Simiona amojok inya ta has honye, etahuo ata hijo,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Ata Simiona hijok isia ata hijo to Maria hotonye hito, “Itira na lanyar! Eyani iso hito lia hahuye iko diote no hiyo ilo Israile ariai, ojo hituhuti no hebuarari.</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Ata inya riŋa to hejufutak ilohonye ata hijo, "ojok Hollum itai ile elocaŋ, nyo ara Lobie no Hollum na hatai!</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Ojok Hollum ata hiyo ile owodo iyania, nyo efoŋi iso itai! ajok Hollum itai hiyo ilo eyo Iyania; nyo ellohita iso itai.</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owu jaha eyalai hiyo itai, ojo efuhai isia itai oyo omoro eye ojo ebo furenohoi iya sitan, nyo to onyi tuŋani!</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Tuŋani lo obe etiwet hiruk no honye ta hanaŋ to higiemita inanaŋ orum iso inya jaha."</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Ata inya hijo to hejufutak ilohonye kaikai, “Hotomune ilia egonyu hiro ino egonyu itai.</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Ata Yesu edihori isia aŋati ho Betania. Ata inya hikaf has inohonye ahide, ata hijok isia.</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Ta nafa lajahari inya isia, ata ebusari isia ata inya eno ido.</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Odule ifa isia wuana to hotwai Haji no Hollum ila ajaha Hollum.</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Tonia eloit isia bisan no Hollum teler, atta hitihabuo ojo hidofe egiama to hiyyeti ta mai ho tuŋani hayyani, inyia Hollum lia letihabuo mak.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Oyyen ifa higierita hijo etibisak iso Hollum halufak to hiruk. Ero ifa sayye no olibo beren ta Abramo: "To iyye ajaha iso doŋiok daŋ ta fau."</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Isiara hitihabwo hotowuana to Hollum inyia Monye Habu lohoi Yesu Kristo, nyo ara inyia a Monye la hamehini ojo Hollum hetilahani daŋ.</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Efisa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Tojio hitihabuo hotowuana to Hollum Monye Habu lohoi Yesu Kristo ille esio wan to hoi ho Yesu Kristo imuniti bidaŋ inno oyiri inna olibo. Ara isia imuniti inno ido.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Isiara lohwo hotowuana to Hollum iko Monye la Habu lohoi Yesu Kristo. To hamehini nohonyie inna hitok, enyiak iyyoho esiuni ŋejuho to honyie to ŋere ne iruta no hebuhu no Yesu Kristo to yie -</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Hetiliehini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Etiru nayya hirro innafa oyyeuni daŋ te ido ojo ta fau iko to hotwe fau, ojo hijo, ''Isiara lia le ettole to hittoloji, ojo lo Ker hatamanyai man mak.''</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Metteyo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Nyo eduhok itai ilumioho inno hekilak ojo hidofe eyol ilumioho inno halibok. Ejio ifa itai hijo ‘Nemanya ifa iyyohoi to holoŋitek inno monyie hohoi, nobe ifa iyyohoi etuba iko isia to woo no hoto no hekilak.’</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Metteyo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Ara ilieti hituhututa inno honyie tara hatai ati ottu iso hoto no olibo to fau inna, to hoto no Abel ille obis man to hoto no Sakariya lonyi lo Barakiya, lafa ettohe itai to huluti.</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Metteyo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Ewolo Pilato hijo etalik inya hihum nobo sihin nyo ewuwuoŋita hiyo bino. To nia amoju inyia hifioŋ atta hilila to hosiere ho hiyo ata hijo, “Abe naŋ aremik hiŋot ye no lobo tuŋani lobe owuon iko hipali. Itiwolo ati itai ta wati te inahatai.”</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Metteyo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Etirraŋ hiyyo daŋ hijo, “Isiara hotoŋot yee nohonye to hoi iko to durre illohooi.”</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Ata inya adumu imatit ta halu no daha. Ata hijo "Ara imatit inaŋ himori ŋejuk to hoto nanaŋ no lowouni te itai.</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Owuana ifa inya to diahai na taji nohonye, ata inya mojo bi no, ata pulo nohonye hira iya hoto no odek ta fau.</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Yoani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Atta Yesu hijio to hosie, "Dede, dede, man enya itai wan no Onyi Tuŋani ejio hidofe emat hoto nohonyie, obe iso itai errumek ho wuaran to wati innahatai.</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Yoani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Lenya lobo wan nanaŋ ojio hidofe amat hoto nanaŋ, orrumek iso inyia wuaran no odule mak, ajio iso hidofe naŋ etubuhu inyia to hucuŋi no holoŋ.</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Yoani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Nyo ara wan nanaŋ ŋiria inna dede, ojio hoto nanaŋ ara amatat dede.</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Yoani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Lenya lobo wan nanaŋ ojio hidofe amat hoto nanaŋ, odule iso ta hanaŋ, ajio naŋ iso do honyie.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Yoani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Ati, ocuk lobo lo oseŋer inyia to fere, atta hoto iko hifioŋ hidoŋ teyya.</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Hihumita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hijo, "Dede ekum iyohooi itai hijo hotobiaŋa itai enyak hitiyana to fure nia, ati ehum itai etufutak hitiyana nahatai to Yerusalem, ejo itai ewak eyani hoto no tuŋani lia te iyohoi."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Hihumita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Ati iyania, ihuma riŋa wati inahatai na anyar, iko kioro daŋ ino esio Loyiri lo Olibo hijo anyar era itai etaha to hosie. Ihuma hirribita kelesia no Habu, nafa enyaŋu inya to hoto nohonye.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Ati binno iyyania, ebis iyyohoi to hoto nohonyie, etilohini iso iyyohoi te inyia tara jore no Hollum</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Iyania nia atta inya odumu ikobo, atta hijo, "Ikobo ina ara himwara ŋejuk to hoto nanaŋ. Itudule higiama ina iya egigilu itai, egigilori ta nayya."</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La anya lobo imune atta himat te ikobo na Habu to hikoi no obe osiru, owu hira heyyani to wan iko to hoto na Habu.</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Eberei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Ati ojiŋak fadiri le ettok hame ta haji hitarihi inyia lobotie to hiŋa, ojo obe esio nobo hisio no hoto nyo to wan nohonyie nyo obe awak himor isia.</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Eberei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Obe ifa ara to hoto no hine ojo to hoto no tawo, ati ara ifa to hoto nohonyie nafa ojiŋahini Kristo tamai inna odua to okit nobotie tolobo lia ojo etilahu iyyohoi to hitilahita.</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Eberei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Nyo kuyya oremik hoto no hine ojo no husuŋ arwasak te ilia hullo etidara hijo anyar elibo isia ojo hidofe ojo hijo anyar etilibo wati innohosie,</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Eberei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Hara bajai iso hoto no Kristo, lia ille esio wan nohonyie to oyiri nolobe hibwoti to Hollum, lofie higigilita innohoi tara higiemita inno ye anyar egiem to Hollum ille owuar?</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Eberei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Teyya to hitieri obe ifa imwor etiarahini holobe hoto.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Eberei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Nyo nafa esio Musa hifahita inno bisan to hiyyo, Odumu inyia hoto no hiteŋ ojo no hine, iko hifioŋ atta ewuasak to hiyyo iko; to higierita.</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Eberei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Teyya ejo inyia, ara inna hoto himori nafa esio Hollum ta hatai.''</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Eberei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To koi inia, arwasak inyia hoto to haji ojo to tobwaha innafa egiamari fadirihien.</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Eberei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Ojo iyya nafa ojo ibisiti, hirro bi-daŋ olibo to hoto. Lobe wo no hoto obe nobo hahehini no hiyyata.</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Metteyo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Egioro to buk no fureta inno hohonyiok Yesu Kristo, lonyi Davide, ara ifa Davide lonyi</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Metteyo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Ara Yakobo monye Yosefu oliawa Maria, inyia hotonye Yesu, lia lellilloŋo Kristo.</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Metteyo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Ottubak ifa Erode fadirihien iko hegiorok daŋ illo honyie atta hifi isia hijio, “Esiu iso hiyyo Kristo aji?”</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Efi inyia isia, "Ejo itai ejo ŋai nayya?" Etiraŋ Peturu to honyie, "Iyye Kristo."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Ena esiuni hetilahani ta hatai to bore gala no Davide! Ara inya Kristo Habu!</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Oweta ifa hiyo arria ilo orriŋa inya he ettaha ile ellohitari inya hijo, " Etiluahu hido inya ilak. Isiara hidofe inya hetiluahu wan nohonye, la ara inya dede Kristo onyimoti lo Hollum.''</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Nyo te ibisiti inafa esiarahini to Musa, ojo hamehini iko dede ottu tara Yesu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Yoani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Atta inyia apulok dede, ojo obe orisa, ati etiraŋ Abe nayya ara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Yoani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Atta Marta hijo do honyie, dede Habu, eruk ifa naŋ hijo ara iyye Kristo Lonyi Hollum, illo ottu afau.</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Yoani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Manya no osio inna, hijo anyar oyyen isia iyye, hijo iyye Hollum ille lobotie dede iko Yesu Kristo lafa efahu iyye.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Ati egiorok hunna olibo anyar eruk itai to Yesu Kristo, hiito lo Hollum, ati iyyania eruk iyye, ewuon iso iyye ho manya to fur nohonyie.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Hihumita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Owolo inya ina ata hiro hiram no hebuhu no Kristo, Obe ifa inya ebusahini to ye, obe wan nohonye egonyu murai.'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to hahehini to hamehini ania to hitiluaha inno owuon to Yesu Kristo.</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Nafa he elik iyyohoi, oye ifa Kristo to hiyyo illo obe ara heruhok to Hollum.</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Ati etuhutek Hollum mune nohonyie te iyyohoi, hera iyyohoi heyyak, oye Kristo te iyyohoi.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Esio inyia tohoi ibariti, ofe iyya hituhuti no ojo Kristo inyia lara ille dede to hiji hatai.</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Hidofe, obe itai eremik puahan he innak hisiorita inno oyiri iyya nia etilari itai ta Habu lohoi Yesu Kristo anyar oliew.</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Etigol iso inyia itai man to hicuŋi, anyar itai obe ara a hepalak to holoŋ no Habu lohoi Yesu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Ara Hollum lo olibo, ille ellilloŋu itai anyar ettuba iko Lonyi honyie, Yesu Kristo Habu lohoi.</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Tanafa attuni naŋ a Trosa etiyenari hiram no Kristo aŋa Habu ikat to hosiere nanaŋ.</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Ati humo to Hollum, lia lolwuak iyyohoi hagalihini rori daŋ to Kristo, hidofe etisarrik inyia iŋwojit no libo ta massik daŋ.</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Nyo era iyyohoi ria no oŋwo girgir to Kristo to hiji he ilia ille etilohini iko te illia illo oye obe eruk.</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Itiyyen hijo obe lobo eremik bisan to igemita inno ifahita. Ati to huruk to Yesu Kristo. Efanu iyyohoi to huruk no Kristo Yesu hijo anyar ebis iyyohoi to hiruk to Kristo obe ara te igemita inno hifahita. Nyo lara te igemita inno ifahita obe iso nobo obis.</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Ati, lesiaha iyyohoi Hollum hetibisak iyyohoi to Kristo, atta iyyohoi hidofe ahieru wati innohoi aheyyak, oremik iso Kristo hira a hegiamani lo hiyyau? obeŋ ara ania!</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Hihumita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Ifa arumek inya dia ata eyani inya a Antioka. Atati awoŋ, to hiŋa nobotie otubahini isia ta mai nobotie he kelesia ata hitiyen hiyo ariaii. Eliloŋo ifa hiyo hejufutak hijo ara Kristiani hitierita ta Antioka.</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Hihumita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Etiraŋ Agrippa to Paulo, "kai tiji ehuiye hiloyit naya hatara aheruhoni".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Peturu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Ati larrumu lobo hitigiama to hira nohonyie a heruhoni, hotobiaŋa inyia eloriri, ati isiara inyia hetihabuo Hollum to fure nyia.</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Metteyo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Hidofe ajo naŋ tohoi hijo, iye Peturu, to hide ho moruo inia aduhok iso naŋ kelesia nanaŋ. Nolobe golon no ikati ino iferno oremik agalik.</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Hihumita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Awoŋ baŋi netok awoŋ ahiji he kelesia, ojo ahiji ho hiyo ilafa etiru hiro inia daŋ.</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Hihumita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Ata, kelesia bidaŋ to Yudea, Galilea, ojo Samariai ata wuana bolioŋ obolo ojo odiote a hide; ojo, egiema ta baŋi to no Habu ojo hifonyita to ino Oyiri, obolo iluluŋ te kelesia.</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Innafa esio manya nohosie ta nayya. Esio nayya humo to hosie, obe hidofe ara nayya hame, ati efonya ikelesiaha inno Jentail bi daŋ.</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Itifonyak ikelesia inia lowuon ta haji hose. Itifonyak Epaeneto ille amuno nayya, lafa ara haŋeri hitieri to Asia to Kristo.</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Egiorok iyyohoi to iluluŋ no heruhok ilo owuon to Korinto, illo ehumak Kristo ahaliborok, anyar eliloŋo hiyyo ahaliborok, iko illo eliloŋo bi daŋ fure no Habu Yesu Kristo to misihi daŋ, Habu lo hosie iko lohoi.</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Nayya Paulo efahata lo Yesu Kristo to wahan no Hollum, ojo hidofe Timoteo ilasi hohoi. Egiorok iyyohoi te ikelesia no Hollum nolo'wuon to doŋe no Korinto, iko to hiyyo daŋ ta fau ha Acaya.</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Iko halasira hanaŋ bidaŋ, ajonaŋ to kelesiahian inno Galatia.</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Etiru itai manya nafa hanaŋ ho beren no Judei, nafa itigiamari naŋ kelesia no Hollum to icemiti inno obore agalik at acem nayya hijo etihor.</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Efisa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Isiara lohuo hotowuana to honyie man to hetilohu nohonyie kelesia to Yesu Kristo.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Eyyale ifa naŋ ikelesia. Abe ifa naŋ epal innak hirro inno hifahi, awuon ifa nayya lalibo to hosiere ho hifahi.</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Itifonyak halasira lia to Laodesia, ojo Nimha, ojo kelesia nyia owon ta haji honyie.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ehianak waraga nia ta hatai, ihianak hidofe daŋ to kelesia no Laodesia, itiwolo daŋ anyar honyie ehien itai waraga nyia tara Laodesia.</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Paulo, Silvano ojo Timoteo, te ikelesia no Tesalonika nia lo owuon to Hollum Monye, Habu lohoi Yesus Kristo. Hotowuana hamehini ho himwara no Hollum ta hatai.</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Tesalonika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Silvano, ojo Timoteyo, to kelesia no Tessalonika no Hollum Monye hohoi ojo habu Yesu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Tesalonika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Edule iyyohoi hitidara to hiro nohoi ta wati innohoi to wuana nahatai to hiji ho kelesiaha inno Hollum to dihan ojo huruk nahatai to hiji ho hitigemita innahatai daŋ, iko to hitigemita inno edihu itai.</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Timoteo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Ati elliŋa nayya, egiorok naŋ anyar eyyen mahati iyye hijo hegiamai hiyyo jai ta haji no Hollum, inna ara ikelesia no Hollum lo owuon iko hoi, anyar etihutek, ikotin ojo iluahiti inno hiruk.</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Philemon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Apphia inasi hohoi iko to Archippus osengeri iko to kelesya naa owon tahaji hoi.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Hetiliehini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Naya, Yesu, efahu naya anjilo lalaŋ ta hatai anyar letuhutek hiro inia ta hatai ho Kelesiaha. Ara nayya hadeti to woyyo no Davide, haheri lo opipiak ille ho taŋati motie.''</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Metteyo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Omehini ifa taji nohonyie te iluluŋi inno hiyo daŋ, nyo elafuho ojo oŋuŋusia ifa isia bino. Ara ifa isia iya kioro ino obe heyohoni.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Metteyo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Nafa awoŋ Yesu ahosiere hosie egonyu inya iluluŋ nia edoŋ atta inya amehini to hosia, ata hitilibo haŋwak ino hosie.</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Metteyo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Ata Yesu hililoŋ heyiyanak ilohonye atta hijo, “Amehini nayya binno te iluluŋ nia, obolo hittole nohosie inni holoŋitek hunik obe isia anya illak hirro. Abe naŋ awak efuhai isia adde holobe isia enya lobo daha, hotobiaŋa isia ofu huyuta to hikoi.’’</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Metteyo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Omehini ifa taji nettok atta inya a hek tuŋani lia atta ebusak inyia to horos.</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Metteyo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Nia tomune no Yesu, atta Yesu hitan honyehite inohosie. Teyya atta isia hison riŋai atta ejufak inyia.</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Ohu ifa inyia ho higigilo no hamehini no hitigiemita, odumu Yesu hani nohonyie atta hitan inyia, ejo to honyie, ''Egiem naya.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Nafa ebarari isia to otifor na hari, egonyu Yesu iluluŋ no hiyyo owueta inno omelehini, atta taji nohonye amelehini te isia nyo ara ifa isia iya kioro ino obe heyohoni. Atta Yesu hitiara hitiyena isia hiro ariai.</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Eriria naya iluluŋ, nyo owuan isia ikanaŋ holoŋitek hunik obe adaha illak hirro.</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Ifa egunyu Yesu ihidak nia, ata inya amehini to tuŋani nia ata hijo to honye, "Baŋa oyoo".</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Ati owu ifa lobo Samaritani hikoi nohonye, ata awoŋ amai nya nafa owuanari inya. Ifa ewolo inya omehini ifa inya to honye. Ata ehutok to honye, ata hififit horoŋon inohonye, epot, ata ejuhok hiyali ho balu to hosie.</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Nia, odiote loŋeye lia ata awoŋ man to monye. Nafa halalama inya, egonyu monye honye inya, ata amehini, ata hinyior efonyari ata hijur inya.</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Iyya nafa erarari inyia to Musa hijo, "Amehini iso naŋ to lia awak naŋ amehini, ajo iso hidofe naŋ egiem nalanyar to lia owuon himorot ta hanaŋ to honyie."</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Egigilo naŋ hijo lo owuon hitigolo to Kristo. Egigilo naŋ hijo owuon hititana tara mune nohonyie. Egigilo naŋ hijo owuon tubai no Loyiri, owon hamehini ojo mune.</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Metteyo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Etumo itai hitieri no hiram no hiro ino ojo hijo, “Asiaha nayya hiyyo ilo omelehini wati, obe arra ille esio higiemita” Atti eyyen itai hirro inia, ati ebe itai ekum hiyyo ilo egiema no orru.</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Metteyo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Nyo to hirorita inahaitai, erumu iso itai hahohini no hiyata, ojo to hiro assai ino ero itai, errumu iso itai ŋoto.”</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Metteyo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Odioto iso hiyo liya to doŋe ho Ninefa haŋotori hilahaji inna nyo eloit hiyyo Ninefa tajia innohose innafa ettitori Yona to hosie. Ati itiriŋai, owuon iso lobo lagalik Yona.</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Metteyo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Odioto iso Habu to kal ho ihorroŋ haŋotori hilahaji ina nyo ottu ifa inya ta fau na alama hetirari lofioroho inno Solomone, ati itirriŋe, owuon lobo inni lagalik Solomone.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"Itiriŋai, efu iyyohoi a Yerusalem, ojo hiyo ofu eyari Onyi Tuŋani to ettaha illo hetimojok iko hegiorok. Ofu isia attohe inyia ojo hidofe ofu hisio inyia to halufak.</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Heletek itai etiru teleri no honye. Egigilo itai nyo tohonye? Ata isia daŋ hitiraŋ hijo, Osiru ye to honyi.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Tuŋani le eruk atta arumu batisimo owu iso inya etilahini, ojo lia obe eruk aŋotihini ye to hosie.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Ibaŋa oŋot, hijo hotobiaŋa oŋotohini ta hatai. Ibaŋa etipal, hijo hotobiaŋa hiyo etipal itai. Ibusak hiyo hipalita inohosie, ata iso inohoi ebusahini.</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Teyya, enyie nobo ye no oŋot hiyyo te ilia illo owuon to Yesu Kristo.</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ŋai lia oremik enyiak aŋotok to honyie? Obeŋ lobo. Ara Yesu Kristo lafa oye hidofe ebuhu atta hittole ta hani inyiet no Hollum, lia omojo te iyyohoi.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Ojio le ekuyya iyye to hirro inne ebe iyye ewak daha, nyo obe obis to huruk nohoi. Ojio lo obe obis to huruk nohoi, era iyye heyyani la adaha iyye.</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Nyo kuyya lowuon igiem no ye ho kwatan, hara iso bajai igiem no bisan nolowuon to kwatan!</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Abe nayya ero ania hijo aŋotori itai, to nyo ajo ifa nayya hijo ewuon itai ta taji hanaŋ, kuya to ye kuya to wuaran era nobotie daŋ hanaŋ.</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Eberei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To hiruk aduhok ifa Noa togoli hijio anyar etilahu hiyyo ta haŋ honyie, nyo elimak Hollum inyia hirro hunna obe wati oliew, ati atta inyia baŋi to higiemita inohonyie hunna ogot inyia ta fau, ati owu inyia hira aharutani lo habisak to hiruk.</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Peturu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Atta Hollum hinyak doŋe no Sodoma iko Gomora ahalu man ara ottuala atta aŋotok to hosie hitihara, hatara hutuhuti nottu iso to hiyyo illo obe eruk to Hollum.</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Metteyo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Atta isia arrumu batisimo ta hari no Yordano atta ŋamitu hiyyata innohosie.</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Ofu ifa hiyyo daŋ to doŋe no Yuda iko hiyyo illo Yerusalem daŋ to honyie etifotu ifa inyia isia daŋ ta hari no Yordano, atta isia rigoŋo iko hibo no hiyyata innohosie anyar ohori ade.</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Ajo naŋ ta hatai, tuŋani loremik eruhok naya to hosiere ho hiyo, eruhok iso onyi Tuŋani inya to hosiere ha anjilohien ilo Hollum,</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Yoani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Atta inyia apulok dede, ojo obe orisa, ati etiraŋ Abe nayya ara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Hihumita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Hidofe ata heruhok ariaii afanu hisio man eruhok iruti ariai to hiro inafa egiem isia.</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Kuyya to hutuhe inna hatai emijak itai hijio ara Yesu Habu, ojo hidofe itai eruk ta tajia hijio etibuhu ifa Hollum inyia to ye, ati etilohini iso itai.</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Ta taji eruk tuŋani te ilibiti, ojo to hutuk eruk inyia hetilohini.</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Nyo egioro hijo, "Iyya a manya nayya,'' ojio Hollum, "Ta hanaŋ origoŋo huŋuta daŋ ta fau, ojo ŋadiafa daŋ esio humo to Hollum.''</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Egiem inyia nia hijo oyito ŋadiefa hijo ara Yesu Kristo Habu, to lohuo no Hollum Monye.</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Timoteo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Irribe hirribo nalanyar no huruk. Ijufari hikoi no wuaran iyya nafa ellilloŋori nayya itai, ojo to hetihutek nohoi sutin to hosiere ho sutin arriai iyya to libe.</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Timoteo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Elimak naŋ ta hatai to hosiere ho Hollum, le ehumak hirro daŋ ha amanyari, ojo to hosiere ho Yesu Kristo, le ero ilibiti dede to hosiere Pontio Pilato.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Eberei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Iyya ewuon iyyohoi iko fadiri lettok lafa ojiŋak eido, Yesu Kristo onyi Hollum, heniafa no ogol to huruk nohoi.</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Yokobo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Ilimak hiyyata innahatai to halasira hatai ejio hidofe emojo te isia hijo anyar itai elibo. Egiama mojo no tuŋani habisani binno.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Ojo lemitu iyyohoi hiyyata innohoi, olibo inyia ojo hidofe obis, oremik ŋamitu hiyyata innohoi atta ŋelilaw hibotita innohoi tamai daŋ.</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Yoani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Esarai henyiabak afau, ojo isia ebo huruk hijo ottu ifa Yesu Kristo tara to wan. Henyabani lia ojo hidofe ara mereni lo Kristo.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Metteyo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Lobe lobo akafu kuruce atta ejufari nayya obe osiru ta hanaŋ.</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Metteyo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Atta Yesu to hejufutak honye hijo, “La awak lobo tuŋani hijufuta naya isiara inya hotorisie wan nohonyie, hakafari kuruce nohonyie atta hujufuta naya.</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Metteyo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Ifa ajiŋu isia abali, ata hiboŋ iko lobo tuŋani lo Sirene lara fure nohonyie Simone, lafa orosok isia hotolorori kuruce.</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"Lawak lobo tuŋani ejufak nayya, anyar ebo inyia wan nohonyie, isiara hotodumu kuruce nohonyie, atta ejufak nayya.</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Nafa ajiŋe isia, eboŋ isia iko lobo lo Sirene fure nohonyie Simone lo otu ta mana. Ara inyia monye lo Alisandoro iko Rufus. Orossok isia inya hotolorori kuruce no ofuye esihohini Yesu.</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Ata inya hijo daŋ to hosie, “awak lobo tuŋani ejufuni naya, isiara inya hotogwe wan nohonye. Hotolororoi Kuruce nohonye holoŋitek daŋ ata ejufari naya.</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Lia lobe olorita Kuruce nohonye ata awoŋ ta halu hanaŋ obe eremik hira hejufutani hanaŋ.</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Nafa eyari isia inya abali, ata isia eniefu lobo la ara fure nohonye Simone lo Sirene, lafa otu to doŋe hosie, ata isia ahafak to honye hoto lororoi kuruce le ejifita Yesu.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Yoani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Egiem oseŋer iyya egioro. Hotonye Yesu, hanasi hotonye honyie, Maria oŋoruo kolopas, ojo Maria Madalina-isia inafa oweta aŋati ho kuruce no Yesu.</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Ara sayye no Kuruce ahibolit to hiyyo illo oyeyeta, ati to hiji illo etilahu Hollum, ara golon no Hollum. Iyya egioro hijio,</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Hotobiaŋa naŋ etidara ati to kuruce na Habu lohoi Yesu Kristo. Ara ifa to inyia nafa esiyohini to fau ta hanaŋ ajo naŋ ta fau.</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Efisa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Ati egem inyia hijo anyar ottubak iyyohoi iko Hollum anobotie to kuruce, ati ottohe inyia liwai to kuruce nia.</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Enyiak inyia wan nohonyie atta huruk ye, ye no kuruce.</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Efufuse inyia horosi ojo hifahita innnafa etigiama iyyohoi. Adumu inyia isia daŋ tamai atta esihok to kuruce.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Anyar erriŋa iyyohoi to Yesu le eciemini iko hetibisani lo mune no owuon iso ahosiere honyie. Ati omiana inyia irri no kuruce atta inyia hittole aŋati inyiet no kurus no Hollum.</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Metteyo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ofu iso hisio inyia to halufak anyar eramitari inyia, abak inyia, atta esihok inyia. Ati to holoŋ hitahunihi etidietu iso inya ahide.’’</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Ati eyorita isia hijo, "Isihiok inyia!''</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Etiraŋ Pilato hijo, "Nyo loru ino ehum inya? Ati eyoro isia nalagalik hijo, "Isihok inyia ."</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To nia awak Pilato hitilik iluluŋ no hiyyo, atta ahek Barabba tohosie, ati ohek inyia ifa Yesu hesihohini ille abaha.</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Esihok isia inyia to sa hitahunihi.</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Ati eyoro ifa hiyo bi no hijo, Isihok inya, isihok inya.''</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Yoani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Nafa egonyu lettaha illo hetimojok iko hejiamak Yesu, oyio isia atta hijo, "Isihok inyia , isihok inyia!" Atta Pilato hijo to hosie, iyari inyia to wati innahatai ifeti isihok, abe naŋ arrumu nobo hipali to honyie."</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Yoani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Oyio isia atta hijo, "Iyari inyia ade, iyari inyia ade; isihok inyia!" Atta Pilato hijo to hosie, "Anyar esihok naŋ Habu lahatai?" Etiraŋ habu lo hetimojok, " obe iyyohoi ewuon holobo habu ati Kesari."</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Yoani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Esihok isia Yesu dia iko ilak hiyyo lohorik, lobotie toko hani ho ihorroŋ, lobotie toko inyiet ojo Yesu to hiji.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Hihumita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Ati, isiara daŋ haŋ ne Isarail hotoyen hijo ehumak Hollum inya hatara Habu iko Kristo,Yesu lafa esihok itai.''</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Eyyen iyyohoi hijo, esihohini ifa tuŋani maruani lohoi he inyia, hijo anyar orrun wan no iyyau. Edoŋ hirro inia hijo hotobiaŋa iyyohoi epito te iyyau.</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Obe lobo tara lettaha hullo ha ŋasi hunna oyyen ofioroho, nara no etiru isia to holoŋ nafa nia, nobe isia esihok Habu lo kwatan.</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To hifahita aye nayya to ifahita, anyar amanya naŋ to Hollum.</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Galatia rifahak! ŋai ehumak himimwolita tahatai? i To hosiere honyiehite innahatai obe ifa ara Yesu Kristo le esihohini to kuruche?</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Hotobiaŋa naŋ etidara ati to kuruce na Habu lohoi Yesu Kristo. Ara ifa to inyia nafa esiyohini to fau ta hanaŋ ajo naŋ ta fau.</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Eberei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kuyya eloit tuŋani lia taji nohonyie ade tara Hollum, obe inyia oremik haciohini to heloyitori na taji nyo esihok inyia lonyi Hollum enyak hidofe inyia hisio Yesu iiri to hosiere ho hiyyo.</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Hetiliehini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Ofer iso wati innohosie to hikoi no bore gala nettok ( ne elliloŋo hijo ara Sodoma iko Masir) tamai nafa esihohini hiyyo Habu.</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Metteyo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Hegigilo itai nyo?” Etirraŋ isia atta hijo, “Osiru inyia hatohori.”</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"Itiriŋai, efu iyyohoi a Yerusalem, ojo hiyo ofu eyari Onyi Tuŋani to ettaha illo hetimojok iko hegiorok. Ofu isia attohe inyia ojo hidofe ofu hisio inyia to halufak.</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Obe Erode orumu inya hepalani, inya nia enyak inya efahu inya te iyohoi, itiwolo, obe hidofe inya osiru to ye.</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Lafa esio ettaha ilo klesia he hekumok hijo hototohe hiyo inya hotoyo Ata esihok inya.</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Yoani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Dede elimak naŋ itai lotoŋ lobo hiram hanaŋ, obe iso inyia oye."</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Hihumita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Nayen naya hijo orrosok inya to hifiita ino hifahita inohosie, ati obe ifa nobo hiram nohonye no osiru to ye nohonye iko hetifitahini inya.</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Oyyen ida hido isia ifahita inno Hollum, nojo, lia ille odule hihuma rori iyya hunna, ehuma osiru ye hosie. Ati ehuma isia hiyyata hunna ojo hidofe omuno hiyyo ille ehuma isia.</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Te imanyiti inno Oyiri no wuaran to Kristo Yesu ahek inyia nayya tara manya ne iyyau iko ye.</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Nyo to holoŋ ne edahari itai imune ejo hidofe emata to ikobo ina, atta itai hitiyana ye no Habu man ociohini inyia.</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Iyyohoi hullo ewuar, ehafita iyyohoi ta wati innohoi ye no Yesu Kristo, anyar hidofe oliew manya no Yesu to wati innohoi.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Amuno naŋ ajo hidofe ayyen hijo awuon ho huruk nobe esio nayya irri. Ati awak naŋ hijo hotodule Kristo kuatan ta iyyania man ahosiere to wuaran ojo to ye.</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Enyiak inyia wan nohonyie atta huruk ye, ye no kuruce.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Peturu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Odihu ifa Kristo hitigemita, attati ye hinyiahi nobotie to hiyyata, anyar eyyani iyyohoi to Hollum. Oye habisani to heyyak. Loye wan nohonyie ojo Loyiri nohonyie owuar,</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Ati, ebe iyyohoi eyyen hijo ŋai Yesu, lo olieu tamanya no honyie iyya odico tara anjilohien. Nyo omelehini inyia atta ye, esio Hollum inyia mai no olibo bino bi daŋ. Emak Hollum Yesu hatara habu lo hirro bidaŋ, nyo oye Yesu to hiyyo bidaŋ.</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Yoani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Eyyen iyyohoi hijo ellaŋ iyyohoi to ye awuaran, nyo emuno iyyohoi halasira. Lobe lobo omuno, odule iso inyia to ye.</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Metteyo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Nafa ellaŋ Yesu hari akal ho Gerasa, Eruwaŋ inya iko hiyyo ohorik hullo owuon iko miniaŋa. Afanu ifa isia to hotwai helumioho hidofe ara asitajak, obe ifa hiyyo olot to hikoi nyia.</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Metteyo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Ati odule ifa Farisei hiro hijio, “Efuhai inyia miniaŋa adde to golon nettok no miniaŋa.”</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Metteyo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Atti kuyya efuhai nayya miniaŋa adde to Loyiri to no Hollum, ottu obie no Hollum ta hatai.</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Etuluahu Yesu innafa oŋuai wati iko iŋwueti arriai, ojio hidofe ebirei miniaŋa ariai, obe ifa Yesu ebusak miniaŋa herara nyio oyyen ifa isia nia.</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Ara ifa hiito noŋoruo nia no Girik, ojo esie ifa inyia to Surofenisa. Olia inyia to honyie hepitai ade miniaŋa tara hiito nohonyie.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Ojo Yesu to hiito noŋoruo nia hijo, "Iyya ejo iyye ania, ino. Efie miniŋa adde tara ŋani hoi."</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Aciahari tuŋani nia ahaji honyie atta arrumu hiito no honye ofer to seriri, ojo enyai innak miniaŋa tara honyie.</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Ata hiyo Ilafa egonyu hiro inafa owon efie elimak ilamuk hijo olibe tuŋani lafa ottoŋita miniaŋa.</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Yoani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Obore illohosie illo ojo, "Oyita inyia miniaŋa ojo hidofe esita. No nyo etira itai tohonyie?"</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Yoani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Ojo ilamuk atta hijo,"Obe hirorita inia ara illo lobo ile owuon iko miniaŋa. Oremik tuŋani lo miniaŋa hiŋa honyehite inno loŋodo?"</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Ati ajo naŋ hero ino esio paganohien hihumita to johin, esio isia to johin obe ara to Hollum. Abe naŋ awak itai hotorriahai iko johin.</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Ebe itai eremik himat to ikobo na Habu iko te ikobo no johin. Ebe itai eremik daha to teremeja na Habu iko to teremeja no meniaŋa.</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Timoteo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Iyyania ojo Loyiri hijo ta halu edek iso illak hiyyo hiruk atta hitira to hinyiebita inno oyiri no orru ojo to hitiyenita inno Sitan to</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Yokobo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Eruk iyye hijo ara Hollum lobotie; ebis iye. Ati eruk hidofe miniaŋa daŋ atta hikikiro.</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Hetiliehini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To hiyyo illak, ilia illafa ebuha iko hattohori to hitigemita niyya, obe isia eruk hipalita inno higemita innohosie, obe hidofe isia etiwet hitihabuo nohosie to miniaŋa iko rijorihien inno moru, inno yeli, inno bileta iko inno hoyyek--saŋ hunna obe oriŋa, hunna obe etira, iko hunna obe olot.</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Hetiliehini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Ara isia jiohin inno orru, inne ehuhuma miniaŋa ojio hituhuta hiduariti. Ofu isia daŋ ta Habu lo fau daŋ, nyo ottubari isia to oriomori to holoŋ no Hollum La agalik fau daŋ.</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Ati leŋot Habu iyyohoi, etiniŋ iyyohoi, hijo anyar ebe iyyohoi eye iko fau nobotie.</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Efisa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Ati ta hatai monyie, hotobiaŋai itai etiloŋojita durre innahatai assai, ati itiboloru isia to hisiŋa iko ifahita inno Habu.</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Timoteo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Isiara inyia hetiyanai ilia ille ebo inyia ta nyalam. Eremik iso Hollum hisio do hosie yite to hiyyen to nohose bisan.</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Ohudak ifa Hollum oyiri nohonyie to higierita innohonyie daŋ ta mai. Olibo to hitiyena no hiram nohonyie, to hituhuta no hipali, ojo hidofe olibo to hitiyena to to bisan.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12Odule hitiyana iyyohoi harisari hirro inno obe ara inno Hollum iko iwahiti inno fau. Etiyana iyyohoi hamanyari to bisan, iko to libe iko to hirro inno Hollum to hilahaji inna,</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Eberei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Hegwee herorita hetigolita ino tajia inafa elimak Hollum tahatai, duri ilohonyi hijo; “Hito, ihuma asik yohe ile etabisa nina iyye, itigolo taji leŋere nnaya tohoi.</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Eberei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Nyo, etibisa naya lia 'daŋ, hulo obuor taji nanaŋ,ojo hedofe etigiama lia 'daŋ hulo eruk naŋ hijo isia duri ilalaŋ.”</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Eberei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Adihu itai baha hetibisahini higemita innahatai. Ehuma Hollum ta hatai iyya onyirok, nyo ŋai monye lobe abak lonyi honye?</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Eberei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Kuyya obe inyia abak itai, iyya ehuma inyia to onyirok honyie daŋ, obe itai era lonyirok honye, ati era itai illo orotot.</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Eberei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Iyyania abaha ifa monyie hohoi iyyohoi ta ŋasi kai iyya egigilo isia hijio olibo iso, ati abak inya iyyohoi haluahari iyyohoi harrumehini libe nohonyie.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Eberei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Ta saa na abahari, ewuon iyyohoi iko hijiriŋa nobe ara no mune ati ta halu eyyani hilik na tajia iko bisan te ilia illo oniŋe inyia.</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Hetiliehini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19Esiŋa naŋ ajo hidofe abaha durrre daŋ illa amuno naŋ, iloito taji nohoi eijo hidofe etigol wan.</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Atta inya hinyak efahak lobo hegiamani, ata isia ebak inya to hoo ojo ehum inya no oru.</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Nia enyak inya efahak lobo hegiamani lia ata isia daŋ higiem to honye hiro ino eyani iri Ata hidofe efuhak inya ania.</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Yoani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Etiraŋ Yesu hijo, "Abe naŋ awuon iko miniaŋa! Etihabwo nayya Monye hanaŋ, ejo itai emoro naŋ!</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Hihumita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Ata isia ebusari hekumok iloomuno hijo osiru to hosie hetabanari to Fure nia.</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Tonia ebusak Hollum isia iyya awak taji innohosie atta isia hitturru watik innohose to hirro inno somon.</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Iyye illeŋ le etihabwo hitidara to hifahita, himiana iyye Hollum to hitibisa no hifahita?</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Hobe mahu monye ho modie oremik hehumak modie nohonyie iyya awak inyia, atta hidofe ayyari hirro inno olibo to honyie, ojo nobo ihulo owuon ne egiamari hiyyo holoŋitek daŋ?</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Ebe itai emijak hijo esaga hofir ino hito oliawa eyyani irri to honyie?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Edulahini wan, atta ebuhu homune. Edulahini to hilik, ata diote to golon.</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Egiama iyyohoi to baŋi iko to biaŋan no baŋi, to heyialai ojo to hitahuo. Nyo orrosok hiyyo iyyohoi hinyiaba ojo hidonye iyyohoi ero dede.</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Ero naŋ to irri nyo ara iyya elik ifa iyyohoi. Ati letidara lobo, atta naŋ hiro iyya lobolit--Etidara iso naŋ hidofe.</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Timoteo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Ta haŋ no owuon he ibariti, obe ihuloho efut ho dahab ojo yiel. Owuon hidofe ihuloho inno hoyiek ojo modie. Owuon innak inna ara inne igem no olibo iko innak inne igem norru.</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Yokobo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Ati ibe itai lemuno lociaŋak! Obe ara hasamak ille odurra itai, obe ara isia ille epihita itai a masik inno okiko?</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Man to hitieri no ayyeuni na fau etiliek hiyyeti innohonyie wuana nohonyie a Hollum iko duan nohonyie inna holobe lobo tuŋani egonyu. Tonia obe illak hiyyo iko illak ilieti.</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Peturu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Ara hirro daŋ to duaran no wuaran, ojo hitumuno nesio doohoi ara hiyyen no Hollum, ellilloŋo lia iyyohoi to ohuo nohonyie iko tolibe.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Peturu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To hirro inia, esio inyia te iyyohoi itieriti inno obolo ojo hidofe olibo. Ehum Inyia hijo anyar era isia ahabwanyak inno libe nyia nafa hoberen, iyya nia ebusak itai hiŋaru no iwahiti inno fau hunna loru.</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Metteyo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Nyo eliloŋini ifa hiyo ariai, ati eduhucio hulo onyimuni.’’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Oweta ifa hiyo arria ilo orriŋa inya he ettaha ile ellohitari inya hijo, " Etiluahu hido inya ilak. Isiara hidofe inya hetiluahu wan nohonye, la ara inya dede Kristo onyimoti lo Hollum.''</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Lobe Habu ehumak holoŋitek kai obe iso lobo wan etilohini, ati to ilo onyimuni, ilafa onyimu inya, oŋut inya holoŋitekino osuk.</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Yoani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Obe ifa ara itai enyimu nayya, ati nayya anyimu itai atta efahak hijo anyar efu itai eŋarak haŋer ojio hidofe anyar arasa haŋer to hiro daŋ inne efia itai tara Monye hanaŋ to fure nanaŋ, esio iso inyia ta hatai.</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Yoani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ŋera ida itai ahiyyo hullo ha fau inna, nomuno ida hiyyo hullo itai iyya halasira hosie, ati obe itai ara ahiyyo hullo ha fau inna nyo anyimu nayya itai ta fau inna, inyia nia oliwari ilamuk hiyyo itai.</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ŋai lia oremik arrosok nobo hiram to lonyimot illo Hollum? Etimorik ifa Hollum isia.</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''Ati ta saa inna owuon hidofe lomuk ofitu fere illafa onyimu Hollum ta ŋamelehini.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Efisa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Onyimu ifa Hollum iyyohoi to Kristo holobe inyia ayyeu fau inna ewuanari hullo olibo, wati iko hullo obe owuon ho hiyyata to hosiere honyie.</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Iciofok iyya durre illo onyimu Hollum, halibok ojo hidofe illa anyar, to monyiet inno hamehini, nyalami, ojo hitila.</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Adi naŋ hirro daŋ tamai te ilia illafa onyimuni, hijo anyar hidofe orrumu isia etilohini nolowuon to Yesu Kristo ho lohuo man fur.</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Paulo, hegiamani lo Hollum ojo hidofe ara efahati lo Yesu Kristo, to huruk no hiyyo illo onyimu Hollum iko to ofioroho inno obis ojo hidofe erri iko hirro inno Hollum,</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Peturu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Nayya Peturu lefahati lo Yesu Kristo ta hatai lonyimot hullo hame hame illo esarik ta fau no Kapadosia, Asia, ojo Bithinia.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Peturu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Ati era tai hiyyo onyimot, ahegiamak illo Habu. Hotobiaŋa itai era iluluŋ no hiyyo illo obe olibo, ati hetira ahiyyo illo Hollum luŋa, ojo anyar ida etileu itai higiemita hunna olibo iyya inno hellilloŋoni hatai ade to idumele man to cialai no honyie inna olibo binno.</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Peturu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Ati teni, itai ilasirak hanaŋ, itigolo bii inna no to hililoŋo iko ta hanyimini nafa hatai. Nyo kuyya ehuma itai hirro innia, ati ebe iso itai ehuye tuŋ.</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Yoani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Tara howiti, to hiito noŋorwo na ara onyimoti ho durre innohonyie, hunna amuno naŋ to bisan, obe ara hidofe nayya hame,</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Metteyo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Oliwari iso hiyyo daŋ ta mai itai to fure nanaŋ. Ati lo odik man to hucuŋi, etilohini iso tuŋani lia.</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Oliwari iso hiyyo itai daŋ to fure to nanaŋ. Ati lia lo odihu man to hucuŋi etilohini iso tuŋani lia.</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Itumune to hiyyen nahatai inyia. Itidiha to hitigiemita innahatai. Itudule mojo.</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Obe ciama oremik awaŋ tahatai na no obe owuon to hiyo. Ati olibo Hollum. Obe inya oremik ebusak nobo hisusuta nottu ta hatai na agalik golon nahatai, lawoŋ nobo hisusuta esio iso inyia ta hatai nobo hikoi no efuho itai hijo anyar edihu itai inya.</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Kuyya lawuon naŋ ho hitigemita ara isia to hitiliha nahatai iko etilohini nahatai. Kuyya awuon naŋ iko hitiliha ara inyia hitiliha nahatai, nyo edihu itai hitigemita iyya adihu naŋ.</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Emojo iyyohoi hijo anyar egol itai to golon no ohwo nohonyie to dihan iko hitila daŋ.</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Tesalonika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Errasa iyyohoi to hosiere Hollum Monye hohoi hiyyen huruk nahatai, igem nahatai, mune nahatai, hitila no hiŋere nahatai to moi nyia lo owuon ta Habu lohoi Yesu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Isiara Habu hetihutek tajia innahatai to mune no Hollum ojo to dihan no Kristo.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Timoteo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Ati to hoi, tuŋani lo Hollum, ibusak hirro inia. Tosiehai ibisiti, hirro inno Hollum, bisan, mune, dihan, iko nyalami.</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Adi naŋ hirro daŋ tamai te ilia illafa onyimuni, hijo anyar hidofe orrumu isia etilohini nolowuon to Yesu Kristo ho lohuo man fur.</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Anyar erriŋa iyyohoi to Yesu le eciemini iko hetibisani lo mune no owuon iso ahosiere honyie. Ati omiana inyia irri no kuruce atta inyia hittole aŋati inyiet no kurus no Hollum.</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Yokobo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Hotowuana jaha to tuŋani lo odi icemiti, llellaŋ inyia ciama, efwotu iso inyeja tamu no wuaran nafa otiorohini te iliaa illo omuno Hollum.</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Peturu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Tahu ati libe nya hahadihu no hitigema iko baha to hiyyata inna hatai? Ati kuyya errumek itai baha to hitigemita inna hatai hunna olibo, ojo ta hadihu no hitigema innahatai, olibo to hosiere ho Hollum.</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Peturu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To hiyyen na hatai, hitigolo no wan, iko hitigolita he itai wati, dihan no wati innahatai, imuniti.</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Hetiliehini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Ayyen naŋ hijo ewuon itai iko dihan ta taji nohoi, ojo hirro hunna edihu itai to fure nanaŋ to biaŋan no hilafuho iko halani.</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Metteyo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Nafa nia, awoŋ lobo tuŋani to Yesu atta hijo, “Hetiyanani, hara ŋari hirro inno olibo iso inia egiem naŋ hijo anyar arrumu naŋ manya no osio fur?”</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Iyya etiara inyia loton nohonyie, anyieru lobo tuŋani to honyie atta rigoŋo to honyie, atta hifi inyia "Hetiyanani olibo, egiem iso naya nyo harutahini manya no losio fur?"</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Odioto ifa lobo lo Yudea hetiyanani lo ifahita ata hicem Yesu hijo, “Hetiyanani, hehum iso naya nyo hijo anyar arrumu wuaran no osio fur?”</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Efi lobo etok inya, hijo, “Hetiyanani lo obis, nyo iso egiem naŋ anyar arrumu naya wuaran no odule? “</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Yoani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anyar mahati lia eruk daŋ wuana ho manyia no osio fur.</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Yoani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Nyo omuno Hollum fau, atta inyia hisio Lonyi honyie lobotie, hijio lia leruk to honyie obe iso oye ati owuon iso ho wuaran no osio fur.</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Hihumita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Ifa etiru halufak, omuno isia ojo ata hitihabwo Habu. Ojo tara hosie owutuni ariaii to manya no odule wuaran iko huruk.</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Ati iyyania awuana itai bolioŋ tara iyyau atta itai hira piti to Hollum, egiama itai iyyania hirro inia inne eyari itai to hirro inno olibo atta eyyani manya no osio fur.</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Ara idumuti inne iyyau ye, ati ara hisiori no Hollum manya no osio fur, to Yesu Kristo Habu lohoi.</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Nyo ebe iyyohoi egigilo to hirro hunna erriŋa iyyohoi ati egigilo iyyohoi to hirro hunna obe tuŋani egonyu. To nyo, hirro hunna egonyu tuŋani ofu esohini iso, ati hunna obe tuŋani egonyu ofu ŋadule iso man tulaŋ.</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Lia edulak hinyiomoti no wan nohonyi ottu adieŋu to wan nohonyi hitihara, ati lia edulak hinyiomoti to oyiri, odieŋu iso waran no osio fur tara oyiri.</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Iyyania isiara Habu lohoi Yesu Kristo to wan tonohonyie, Hollum Monye, lomuno iyyohoi, atta hisio iyyohoi golon no osio fur ojo heyik no olibo to hamehini,</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Timoteo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Ati to higigilo nia ebusahini ifa naŋ to hitieri, ati ta hanaŋ, to run, Kristo Yesu etimiyaha inyalamiti daŋ, ahutuhuti to lia ille leruk to honyie to manya no osio fur.</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Timoteo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Adi naŋ hirro daŋ tamai te ilia illafa onyimuni, hijo anyar hidofe orrumu isia etilohini nolowuon to Yesu Kristo ho lohuo man fur.</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Eberei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To hesahak nohonyie hirro bidaŋ innafa ojio Hollum to honyie igiama.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Hetiliehini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Ta halu, egonyu nayya lobo anjilo edarra ahide idou ojio inyia owuon ho sayye hunna olibo wati hunna odule wati fuur elimahini to hiyyo illa amanya wati ta fau, isiay woyojin inno hiyyo bidaŋ, hikienita inno hiyyo daŋ gele gele, ojio obiehien daŋ.</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Metteyo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Nyo emak inyia holoŋ nohonyie heduoŋo to ruun ha haliborok, ojio efahu hai to habisak ojio te illia obe obis.</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Atta inyia hijo to hiyyo, "Holibo mahu hegiamari nalanyar to holoŋ no Sabato, kuyya holibo mahu eturuwori; etilibo tuŋani, wele ettohoi?" Ati oduwehini ifa isia ta mai.</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Ata Yesu hijo to hosie, "Efi naya itai, haŋatak isio hifahi hegiamari hiro ino olibo, kuya our kuyga kuya ino oru holoŋ na sabato to, haluahari manya we hetiharari manya wale hetiharari inya?</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Yoani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Abe naŋ amojo hijo anyar eyari isia adde ta fau ati anyar eriria iyye isia tara henyabani.</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Isiara mune hotowuana obe hinyiaba. Iyyalai hirro inno orru, iniafa hirro inno olibo.</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Efisa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Igiama igem nahatai le esiru itai, nyo orru holoŋitek hunna binno.</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Ejo hidofe itai ifa era hatamonok to Hollum ojo era hidofe miorok illohonyie to ofioroho ojo te irruti inno higiemita.</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Tesalonika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Ibusak higemita inno orru.</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Ati obolo huruk no Hollum lo etigol itai ojo hidofe eriria itai tara harruoni.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Etilwahu iso Hollum nayya ade tara irruti daŋ atta hidofe etilohu nayya to hiram no obie ne ido. Isiara lohuo hatara nohonyie man fur.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Eberei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Atti, heruhok huloŋ, ihuma riŋa tok obe elak illahatai eruk to Kristo to nyo to run na tajia innahai, ino ehumak itai hebuara Hollum hayyani ile dede owuon.</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Peturu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Itimune no osiru to hiji ho paganohien nero ida hido isia hiro inno orru ta hatai, egonyu iso isia higiemita inno olibo, iko hitihabwo Hollum to holoŋ nya ottuni inyia.</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Peturu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Kuyya ara ettok le efahu hijo anyar abahari hepalak iko haliwari hijo anyar etihabwori hegiamak ho hirro inno olibo.</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Peturu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Anyar lerumu hitigemita hehumari nololibo, lara inno wahan no Hollum, baŋa egamari irruti.</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Yoani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Motiarak, ibaŋa ejufuta hirro inno orru ati ejufutai hirro inno olibo. Lai lehuma nalanyar; ara iso inyia lo Hollum; hiyo ele ehuma noloru obeŋ egonyu Hollum.</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Metteyo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Eyani ifa hiyo to honye lobo tuŋani lofer ojo eyyokie. Ifa egonyu Yesu hiruk nohosie, atta hijo to tuŋani le eyyokie wan hijo, “Hiito itigolo wan nohoi, ahohini hiyata ino hoi.”</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Atta Yesu hijo to honye hijo, "Hiito, etinyaru huruk nohoi iyye. Ino bolioŋ ne elibo tara iŋweti innohoi."</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“Ata efahat hijo ta Habu,’’tofonik huruk nohoi.’’</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Ojo Habu,’’Lewuon ida itai ho huruk lo lodicio iya hinyomoti letiŋ, ne eremik itai hijo to yani torutuni ade, ata iye edulahini ta hari netok, ojo inya ata hifaha itai.</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Hihumita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Iyania, to huruk to fure nohonye, ata tuŋani lia eriŋa itai wuana ho golon. Esio huruk nolotu tara Yesu inya libe nelefut, to hosiere hatai daŋ.</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Iyyania, to bissan no Hollum to hiruk to Yesu Kristo to hiyyo ilafa daŋ eruk. Ojio nobo higigiala obe.</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Eijo iso iyyohoi jai? Paganohien illafa obe egigilo to hijufuta hilibiti, hunna leniefu hikoi no libe to huruk.</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Kuya aremik nayya ho esorio nohekila ojo hamijak nohiro daŋ huna dede ino eŋofohini, iko ofioroho, kuya awon naŋ iko hiruk no obolo no oremik hitihuut doŋiok. Ati kuya abe naya awon homune, ara naya asai.</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Ati iyania arasa saŋ hunik: hiruk, higigilita no moi iko mune. Ati nobolo agalik inya mune.</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Nyo elot iyyohoi to huruk, obe ara to riŋai.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Itiyyen hijo obe lobo eremik bisan to igemita inno ifahita. Ati to huruk to Yesu Kristo. Efanu iyyohoi to huruk no Kristo Yesu hijo anyar ebis iyyohoi to hiruk to Kristo obe ara te igemita inno hifahita. Nyo lara te igemita inno ifahita obe iso nobo obis.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Efisa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Ati to hamehini nohonyie, etilohini ifa itai to huruk. Ati obe ifa ottu tara hatai, ara hisiori no Hollum.</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arrumu naŋ Kristo atta hidofe naŋ arrumuni to honyie. Abe naŋ awuon ho nobo bisan nanaŋ to wan hamai tara hifahi. Ati awuon naŋ ho bisan nottu to huruk to Yesu. Bisan nottu tara Hollum to huruk.</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Enuhahini ifa itai iko inyia to batisimo. Ojo hidofe edioto ifa itai te inyia ahide to huruk no golon no Hollum, letidietu inyia ade tara hayok.</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Tesalonika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Heletek Timoteo awoŋ te iyyohoi tara hatai atta hidofe eyyani te iyyohoi sayye inno olibo no huruk ojo mune nahatai. Elimak hidofe inyia iyyohoi hijo edule itai higigilo iyyohoi nalanyar, ojo ewak itai egonyu iyyohoi iyya nia ewahari hidofe iyyohoi egonyu itai daŋ.</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Tesalonika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hidofe daŋ hijo hetalini iyyohoi tara hiyyo ille epalita ojo hidofe orru, nyo obe hiyyo daŋ owuon ho huruk.</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Timoteo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Irribe hirribo nalanyar no huruk. Ijufari hikoi no wuaran iyya nafa ellilloŋori nayya itai, ojo to hetihutek nohoi sutin to hosiere ho sutin arriai iyya to libe.</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Peturu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Heruho to Hollum to inyia, hijo etidietu Hollum inyia to ye iko lia esio hitihabuwo to hiruk iko to heyyik to Hollum.</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Metteyo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Ejo ettok to honyie hijo, Anyar binno, olibo iyye hegiamani le libo! Iyye heniefitani lo hirro hullo hittiŋi.; esio iso nayya iyye igem no hirro ariai. Tojiŋak to mune no lettok lohoi.’</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Lia le eniefita hiro ilo eduhucio na anyar, enief iso hidofe hiro ino obore, ojo tuŋani lo obe eniefita hiro hulo oduhucio, obe iso oremik hinief hiro ino hittaha.</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Yoani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Atta inyia hijo to Tomaso, "Ibara inni to hafialai lohoi, ejo ewolo has innanaŋ; ibara inni to hani nohoi, ejio iyye ehumak hani nohoi ta mari hanaŋ; hotobiaŋa hiruk nohoi olita, ati iruho."</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Hihumita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Ata Paulo hidofe awoŋ a Derbe man a Listra; ati dia, owuon ifa lobo efahati dia lara fure no honye Timoteo, onyi hito noŋorwo lo Judei lafa ara heruhoni, ojo monye honye ifa ara lo Grik.</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Ara Hollum lo olibo, ille ellilloŋu itai anyar ettuba iko Lonyi honyie, Yesu Kristo Habu lohoi.</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Ati iyya obe Hollum eloit hirro innohonyie, obe hidofe rori innanaŋ eloito ta hatai hijo, ta halu, obe.</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Efahak naya inyia ta hatai iko Onesimo, ilasi lolibo lia, tara hatai. Afanu iso isia elimak ta hatai hirro daŋ inno owuon inni.</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Tesalonika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Agalik libe no lia lafa ellilloŋu itai, ojo lia lohu hidofe higem.</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Tesalonika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Ati obolo huruk no Hollum lo etigol itai ojo hidofe eriria itai tara harruoni.</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Timoteo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Ati esio naŋ humo to Kristo Yesu Hobu lohoi, hetigolori hanaŋ , awak inyia nayya eheruhoni ojo hidofe ehumak nayya to egiem -</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Timoteo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Ojo to hirro inne etiru iyye tara hanaŋ to hiji he iluluŋ, ituhutek isia to hiyyo ille eruk illo oremik hidofe hiyyen.</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Eberei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Ati emak Hollum Yesu hatara dede iyya iyyohoi, iyya tuŋani ''halasirak.'' Awoŋ inyia afadiri le ettok le egiama ta nyalami to hiyyo bi daŋ ojio hidofe egiama to hilik to na taji to Hollum, ati ohu inyia ye to hiyyyata inno hiyyo ojio emak hikoi to Hollum hotomelehini to hosie.</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Yoani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Motte hanaŋ, todule to huruk iyya legiama iye to halasirak iko ta hatamonok.</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Hetiliehini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ojo Yesu Kristo anyalam lo suti, hitieri la hayok, hekumoni la habwok illo fau. To honyie ille omuno iyyohoi, ille etilahu iyyohoi to ye to hoto nohonyie,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Metteyo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ojio isia kwak atta ebusari togoli nohose iko monye hose atta ejufari inyia.</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Metteyo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Isiara lomo nohoi hotodule hidia to hosiere ho hiyyo anyar egonyu hiyyo higiemita innohooi inno olibo anyar etihabuo monye hatai lia lowuon te ido.</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'To hiram to nia anyar ebusak hiito oliawa monye iko hotonye atta atubahini iko hiito noŋoruo,</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Eyyen iyye hifahita inia ojo: 'baŋa otohe, baŋa oroto, baŋa ahahala, baŋa loteler, baŋa adaya hirro inno hiyyo, tabaŋa hotonyo hoi iko monyo hoi.'"</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Ifa ewolo Mariai he Yosefu inya, ata isia hililiha. ata hotonye honye hijo to honye, “Hito, nyo lihum iye iyohoi ania, Itira, osiaha monyo hoi ikanaŋ iye bi no.”</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Ata inya hijo to hosie, “Esiaha itai naya nyo? ebe itai eyen hijo anyar awuon naya ta haji ho Monye hanaŋ?”</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Yoani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Adaha ifa hohonyiok hohoi ŋiria nafa ottu te ido to waha iyya egioro ifa hijio, "Esio ifa do hosie imune te ido hatadahai."'</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Yoani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Atta Yesu hitirraŋ to hosie hijo, "Dede, obe ifa ara Musa esio ta hatai imune te ido, ati Monye hanaŋ esio ta hatai imune inna dede te ido.</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Hihumita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Hollum lo monyie hohoi etidiet Yesu ahide, lafa ettohe itai, to hayihahini nahatai inia to yani.</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Atta itai daŋ nobotie hisio hitahuo mune iko lohuo nahatai to Hollum, Monye la Habu lohoi Yesu Kristo.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Isiara hitihabwo hotowuana to Hollum inyia Monye Habu lohoi Yesu Kristo, nyo ara inyia a Monye la hamehini ojo Hollum hetilahani daŋ.</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Efisa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Ati ta hatai monyie, hotobiaŋai itai etiloŋojita durre innahatai assai, ati itiboloru isia to hisiŋa iko ifahita inno Habu.</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Ati le eyyen itai libe nohonyie, nyo iyya nia egiamari hiito to monye honyie, egiama ifa inyia ikanaŋ to hiram no Hollum.</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Timoteo, hiito lo eruk dede. Omelehini, ebusak, ojo himwara tara Hollum monyie hohoi iko Yesu Kristo Habu lohoi.</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Eberei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Hidofe etihabuo iyyohoi monyie hohoi illia ta fau hullo abaha ifa iyyohoi, tonia anyar iyyohoi eniŋo Monye hohoi lia te ido harrumehini wuaran.</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Peturu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Illafa onyimu Hollum monye lohoi to lofioroho inno honyie man beren to bolo no igem no Oyiri no olibo, nia eruhori to Yesu Kristo, ojo to hubuluca to hoto no honyie. Isiara mune iko himwara hotowuana ta hatai nettok.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Isiara lohwo hotowuana to Hollum iko Monye la Habu lohoi Yesu Kristo. To hamehini nohonyie inna hitok, enyiak iyyoho esiuni ŋejuho to honyie to ŋere ne iruta no hebuhu no Yesu Kristo to yie -</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Hetiliehini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Lia leyyale, eciofok iso inyia boŋojin boŋi, abe iso naŋ efufus fure nohonyie ade tara Buk no Wuaran, ero iso naŋ to hosiere ho Monye hanaŋ, ho anjilohien innohonyie.</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Metteyo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Atta Yesu hitiraŋ to honyie hijo, “Simone lonyi Yona, obolo iso jaha tohoi nyo obe lobo tuŋani etuhutek nia tohoi, ati Monye hanaŋ te’ido etuhutek iyye.</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Metteyo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Itiriŋai ejo hidofe itai emojo hijo anyar ebe itai ejiŋak, to ciama. Awak oyiri dede, ojo wan omiasa.’’</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Ibe iye eremik riŋai saa nobotie? Itiriŋai daŋ ojo emojo hijo anyar ibe itai eruk hisusuta. Awak oyiri, ojo wan elik.''</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Itiwolo has inanaŋ he hejek inaaŋ. Itittir naya ata itai hidofe hiwolo. Obe oyiri owon iko het, iya ina awuanari naya.''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Iyania awoŋ hiram atuŋani ata manya to hiji hohoi. Egonyu iyohoi ohwo nohonyi ohwo inna owuon no olufa tara innak hamai tuŋ ilia afanu tara Monye, efut iko nyalami ojo dede.</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Hihumita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'Ara iso to hisidi no holoŋitek niya ojo Hollum, "Ejuhok iso naya Oyiri nanaŋ to hiyo daŋ, onyirok iko ŋaniok hatai ekila iso, nyar halu ilahatai egonyu iso rejorihen, ojo maruak ilahatai eriga rigia.</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Ara inna iyya lobe lobe wan ne etuhutek to higiemita inno hifahita inno egonyu inyia. To hifahita afanu ofioroho inno hiyyatta.</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Ero nayya iyya tuŋani to run no wati innahatai. Iyya nafa esiarari itai wati innahatai apiti to hirro inne ebwot iko inno orru, te ikoi nia iyyania, isiara wati innahatai piti te ibisiti inno olibo.</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Nyo ehum Hollum sihin no obe hifahita oremik hihum nyo elik watik innohosie. Atta inyia efahu Lonyi honyie iyya heyyani hijo hatara ahisiorita ne iyyau. To nia atta inyia attohe iyyauno to wan nohonyie.</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Anyar obe lobo tuŋani etidara to hosiere honyie.</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Ara ida hido hijo elot iyyohoi to wati te innohoi hunna, obe riem nohoi ara wati innohoi hunna.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Itiyyen hijo obe lobo eremik bisan to igemita inno ifahita. Ati to huruk to Yesu Kristo. Efanu iyyohoi to huruk no Kristo Yesu hijo anyar ebis iyyohoi to hiruk to Kristo obe ara te igemita inno hifahita. Nyo lara te igemita inno ifahita obe iso nobo obis.</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Esihohini ifa naŋ ho Kristo. Obe ara naŋ amanya, ati Kristo amanya ta hanaŋ, wuaran inna iyyania amanyari naŋ amanya naŋ to hiruk to Lonyi Hollum, lo omuno nayya atta hisio wan nohonyie ta hanaŋ.</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Iyyania lieu higiemita inno wan iyya sut: somon, hibwoti, daya, iruti,</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Ojo illo are ilo Kristo Yesu esihok imuniti iko watye innohosie he iwahiti innohonyie inno orru.</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Lara to hirro inno iwahiti inno wan, nayya ara hosiere. Le egigilo lobo tuŋani hijo awuon inyie ahosiere te iwahiti inno wan, agalik innanaŋ binno.</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Peturu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Odihu ifa Kristo hitigemita, attati ye hinyiahi nobotie to hiyyata, anyar eyyani iyyohoi to Hollum. Oye habisani to heyyak. Loye wan nohonyie ojo Loyiri nohonyie owuar,</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Hihumita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Esiarahini ifa tuŋani lia to hiyen no Hollum iko higigilo nohonye; ejo itai ta has ino hiyo hulo obe oyen hifahi, atohe inya ejo esiok inya to kuruce.</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Illafa oyyen Hollum, onyimu ifa inyia isia hehuhumari iyya Lonyi honyie hijio anyar lara Lonyi honyie aloŋieu te ilasira honyie illo oluŋa.</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Obe Hollum ebo hiyyo illohonyie, illo oyyen inyia beren. Eyyen itai higierita inne Bibia inne lero Elijah, ho lia inyia jai ho Hollum ne obiaŋari isia awak Isarail?</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Peturu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Illafa onyimu Hollum monye lohoi to lofioroho inno honyie man beren to bolo no igem no Oyiri no olibo, nia eruhori to Yesu Kristo, ojo to hubuluca to hoto no honyie. Isiara mune iko himwara hotowuana ta hatai nettok.</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Peturu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Anyimini ifa Kristo holobe ya na fau, ati iyyania to hucuŋi inno holoŋitek niyya, alieu ifa inyia ta hatai.</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Metteyo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Ibusak horosi innohoi iyya ebusahini iyyohoi hiyyo illo horosi illohoi.</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Metteyo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Lebusak itai hiyo hiyyata innohosie, ebusak iso Monye hatai lia te ido hiyyata innahatai.</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Metteyo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Ati lobe itai ebusak hiyyo horosi innohosie, obe iso Monye hatai ebusak hiyyata innahatai.</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Nyo nia ero hallaŋ lia ania? Omoro inyia Hollum. Obe lobo tuŋani oremik ahek hiyyata aracie Hollum ofe lobotie.''</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Ati efia hejufutak ho hifahita he Farisei inia hijo, "ŋai lia eramitari fure no Hollum? ŋai lia ebusak hiyata, arace Hollum hamai?"</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Nari ofiak, to hijo, 'Ebusahini hiyata inohoi iye? 'Tete, toloto'</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Ati obe hiyo liya owon ha arobiyaha ino odumari, ata monye horosi ebusak horosi nia daŋ ararik. Iyania, to hiji hosie, lari tara hosie iso lomuno inya bi no?"</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Ata Simone hitiraŋ inya hijo, "Agil naŋ lafa ebusak hiyo ino emonya." Ata Yesu hijo to honye, "Iten iye na anyar."</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Yoani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Iyya leyyau lobo hirro innohoi ibusak, ibusak isia te isia; iyya leyyau lobo hiro innohoi oŋwai ade, atta isia afitini tara hiyyata."</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Hihumita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Ati ibusak iruti inia hoi, tomoje to Hollum, hijo hebusak inya daŋ iye ho inia ewak iye.</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Lebusak itai lobo tuŋani tara hiyyata te innohonyie, ebusak hidofe naŋ tuŋani le iyya itai. ŋari nyo nia ebusak naŋ-- lebusak naŋ nobo sihin-- ebusak naŋ te'tai to hosiere no Kristo.</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Efisa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ijio hidofe itai emehini to hosie. Ibusak halasira hatai iyya nafa ebusahini Hollum itai to Kristo.</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Eye ifa itai to hiyyata innahatai ojo to wati innahatai inno obe oŋoto, etuwaru inyia itai nobotie iko inyia atta ahek hiyyata innohoi daŋ.</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Itidi wati innahatai. Itimehini te illak hiyyo. Lo owuon lobo ho nobo hiram ho mote honyie, ibusak iyya inna obusahini Habu itai.</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Yokobo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Atta mojo no tuŋani heruhoni hitilibo tuŋani haŋuani ojio Habu atta hitidiet inyia ahide. Ojio leyyau inyia hiyyata, ebusak iso Hollum inyia.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Ojo lemitu iyyohoi hiyyata innohoi, olibo inyia ojo hidofe obis, oremik ŋamitu hiyyata innohoi atta ŋelilaw hibotita innohoi tamai daŋ.</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Metteyo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Etisiru nia hiro nafa erarari hekilani Isaya hijio,</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To wolo, edua iso iye man to holoŋ nelebarari hiro huna nyo ibe iye eruk hiro inanaŋ ino oremik ta far na anyar. Ebe iso iye ero man afanini hiro inia hira dede lotubai holoŋ nohosie."</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Ata inya hitier hiro to hosie, "Ena otubai hiram no Hollum inaŋ to yohe hatai."</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Yoani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Iyyania, etisiru hiro nafa egiorok nayya to hifahita innohosie, hijo, oliwari isia nayya asai.'</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Yoani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Nafa halawuon naŋ he isia, adule naŋ hiniefita isia to golon no fure nohoi innafa esio iyye ta hanaŋ, eriria naŋ isia, ati obe lobo lebusari ade, aracie lonyi henyabani, hijo anyar otuba higierita.</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Hihumita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"Ilasirak, etisiru higierita inafa egiorok, hijo erou Oyiri lo olibo to hutuk no Davide to hiram no Yuda, lafa heŋiamitani lo heniefita ho Yesu.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Hihumita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Eciomok Hollum atiorok itierit inia tohoi, durre ilohonyi, inya nafa etidietini inya Yesu to ye. Ara nia iya nafa egioro to Hidolita: ''Iye Lonyi nanaŋ, ena ara naya Monyohoi.'</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To nia eremik iyyohoi hifaha ifahita, iyyohoi hullo ebe elot te iwahiti inno duaran ati to duaran no Oyiri lo Olibo.</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Baŋa lewuon iko horos ho lobo tuŋani, aracie mune no wati. Ojo to lia ille lomuno onyihari honyie inyia etufutak hifahita.</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Ottubahini hifahi nia daŋ hiro noboti; hijo "Anyar emuno itai lonyihari hatai iyya wati innahatai."</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Itufutak mune nanaŋ iyya ara higigillo nahatai nobotie, iyya owuon mune nahatai nobotie, to tubai ta nahatai to oyiri iyya etuba itai te igem nobotie.</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Ara naŋ a hegiamani iyya mosulia nafa esiarahini Hollum ta hanaŋ to hiram no Kelesia hijo anyar etufutak naŋ hiram no Hollum.</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To hiram nia, edule iyyohoi daŋ mojo te itai anyar etisiru Hollum hira nahatai heruhok, hidofe anyar etufutak Hollum wahan no libe ojo igem no huruk to golon.</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Yokobo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Ero hiram no Hollum hijo, "Eruk Abramo Hollum, man orrumuni inyia bisan." Era ifa Abramo a mote do Hollum.</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Hetiliehini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Ifa atta hiyyo hisio itiditi no obwor ojio hiyyo atta elimak isia hetilai kai man afani iluluŋ nafa hosie iko ha halasira ojio ha hanasira illafa oye, iyya nafa ottohori isia.</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Metteyo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Ifa lawoŋ Lonyi Tuŋani to ohwo nohonye ojo Anjilohien daŋ iko inyia, etole iso inyia to ohwo nohonyie.</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Ati egonyu isia Onyi Tuŋani, lotu te itiran iko dwaran ojo kwatan.</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Kwak, ata anjilo la Habu hidoŋ to hosie, ojo ohuo na Habu no opipiak ata elurok daŋ isia, ata isia baŋi bi no.</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Acohini heyohok, etahabuori ojo etihabuo Hollum to hiro inafa etiru iko niya inafa egonyu isia, iya nafa ero hiyo to hosie.</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Yoani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Iyania awoŋ hiram atuŋani ata manya to hiji hohoi. Egonyu iyohoi ohwo nohonyi ohwo inna owuon no olufa tara innak hamai tuŋ ilia afanu tara Monye, efut iko nyalami ojo dede.</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Hihumita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Ta halu no hiro nohosie to Peturu iko Yoani, ata isia ebusak isia ata efi. Obe ifa isia oremik arumu nobo hipali ha abahari isia, nyo omuno ifa hiyo Hollum to hiro ino egiem isia.</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Ette isia daŋ ŋeyau ojio afanu ilo osuk to Kwatan no Hollum,</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Tonia kuyya edaha itai eijo hidofe emata, ati to hirro ino egiama itai, igiama daŋ to ohwo no Hollum.</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Iyyania iyyohoi bi daŋ, ille etiho homomite, itiwolo lohuo na Habu. Eloito iyyohoi to rijori no lohuo nafa ho beren tara nobo lohuo man to nobo, iyya ara tara Habu, la ara Loyiri.</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Efisa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Isiara lohuo hotowuana to honyie man to hetilohu nohonyie kelesia to Yesu Kristo.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Iyyania isiara lohuo heno to Hollum ojo Monye hohoi man mak ojo mak.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Alieu Kristo, la ara wuaran nahatai, ejo hidofe itai elieu iso iko inyia to ohuo.</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Tesalonika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Emojo iyyohoi hijo hotohkwata fure no habu lohoi Yesu to itai, hidofe hotokwata itai te inyia, to hamehini no Hollum lohoi ojo Habu Yesu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Timoteo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Iyya to sayye inno okwat inno ajak Hollum nafa eruhori nayya.</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Etilwahu iso Hollum nayya ade tara irruti daŋ atta hidofe etilohu nayya to hiram no obie ne ido. Isiara lohuo hatara nohonyie man fur.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Timoteo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ati to hirro inno osiru ho ŋoruo inno etihutek ibaŋiti to higiemita inno olibo.</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Timoteo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Ati hotobiaŋa iyye eruk hiyebita hipalita inno omuno maruak inno ŋoruo, ati itiyana wan nohoi to hiruk.</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Timoteo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Ati elahaman hitiyana no wan kai, ati elahaman hiruk to hirro daŋ ojo hidofe ottoŋ itieriti inno manya nia iyyania ojo to manya no ottu.</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Timoteo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Etiyana lobo tuŋani ilufuti ojo obe eruk hirorita inno olibo tara iyyohoi, hirorita inno Hobu lohoi Yesu Kristo, ojo to hitiyenita inno hiruk,</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Timoteo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ojo iŋalafiti inno hiyyo ho tajia inno orru. Oyite isia ade tara hiruk. Egigilo isia hijo hiruk to Hollum inyia ara hikoi no harrumehini ibariti.</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Timoteo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Ati baŋi no Hollum iko mune hira irumut nettok.</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Timoteo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Ati to hoi, tuŋani lo Hollum, ibusak hirro inia. Tosiehai ibisiti, hirro inno Hollum, bisan, mune, dihan, iko nyalami.</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Timoteo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Owuon iso rijori nohosie iyya no Hollum, ati orrisa iso isia golon nohonyie. Toyite ade tara hiyyo ilia.</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Timoteo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Orrumu iso illa awak manya to ofioroho inno Yesu Kristo daŋ hitigiama.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Paulo, hegiamani lo Hollum ojo hidofe ara efahati lo Yesu Kristo, to huruk no hiyyo illo onyimu Hollum iko to ofioroho inno obis ojo hidofe erri iko hirro inno Hollum,</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12Odule hitiyana iyyohoi harisari hirro inno obe ara inno Hollum iko iwahiti inno fau. Etiyana iyyohoi hamanyari to bisan, iko to libe iko to hirro inno Hollum to hilahaji inna,</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Peturu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Ara hirro daŋ to duaran no wuaran, ojo hitumuno nesio doohoi ara hiyyen no Hollum, ellilloŋo lia iyyohoi to ohuo nohonyie iko tolibe.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Peturu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To hiyyen na hatai, hitigolo no wan, iko hitigolita he itai wati, dihan no wati innahatai, imuniti.</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Peturu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To imuniti innahatai, hilasirak hatai iko mune no ilasirak hatai.</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Peturu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Iyyania, oyyen Habu hetiluahu hiyyo illohonyie ade tara icemiti ojo hidofe atta eniefu hiyyo illo obe oyyen inyia atta hibak isia to holoŋ no oŋotori inyia hiyyo.</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Peturu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Iyya ofuo hirro hunna daŋ hitihara to hikoi nia, era iso itai hiyyo iyya nyo? Itimanya no olibo manya no Hollum.</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Metteyo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Nyo emak inyia holoŋ nohonyie heduoŋo to ruun ha haliborok, ojio efahu hai to habisak ojio te illia obe obis.</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Atta Yesu hijo, "No nyo ellilloŋo iyye nayya hijo haliboni? Obe lobo haliboni, aracie Hollum lobotie.</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Efi lobo etok inya, hijo, “Hetiyanani lo obis, nyo iso egiem naŋ anyar arrumu naya wuaran no odule? “</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Ejo Yesu to honye, “Hijo jiai lelliloŋ iye naya hijo lo olibo? Obe lobo tuŋai lo obis, ati Hollum hame.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Yoani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Owuana ifa hitirija nobolo tohiji heluluŋ te inyia. Ojo ilamuk hijo, ''Ara inyia tuŋani lolibo.'' Ojo ilak hijo, ''Obe, Etidihori inyia iluluŋ to hipalita.''</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Hihumita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Dia owuon ifa nobo to Jopa hejufutani na lara fure Tabitha, no eloitok hijo Dorkas." Efut ifa tuŋani nia he igiemita ino olibo ojo higiemita ino hamaihini ino egiem inya to lociaŋa.</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Eyyen iyyohoi hijio egiama Hollum to hirro daŋ anyar eyyani libe to liya hullo omuno inyia, ojo ille ellilloŋo inyia to wahan to nohonyie.</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Oremik Hollum ŋetifutak hisiorita innohonyie daŋ ta hatai, hijo anyar ewuon itai ho hirro inne ewak itai holoŋitek daŋ, eremik itai hiluak higiemita daŋ hunna olibo wati.</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Ati iyyania, ewuon iyyohoi ha mai, anyar egiama iyyohoi no olibo to hiyyo bi daŋ. Anyar ati egiema iyyohoi binno nalanyar to illo lowuon to huruk.</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Efisa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Ara iyyohoi a hiyyo hegiamak to Hollum, eyyeuni ifa iyyohoi to Yesu Kristo hegiamari higiemita inno olibo. Otiorok ifa Hollum higiemita innia toohoi ifa beren, ati anyar elot iyyohoi te isia.</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Ayyen nayya hijo lia le egiema ta hatai nalanyar, ohu iso esahak igem nohonyie man ta far no ottuni Yesu Kristo.</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Emojo ifa iyyohoi hijo anyar elot itai to iyya awak Habu. Emojo ifa iyyohoi hijo anyar esiu itai haŋer inno olibo inno etibolo itai to hiram no Hollum.</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Iyyania isiara Habu lohoi Yesu Kristo to wan tonohonyie, Hollum Monye, lomuno iyyohoi, atta hisio iyyohoi golon no osio fur ojo heyik no olibo to hamehini,</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Timoteo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No eyyen hiyyo inyia to higiemita inno olibo, kuya ara iyya eriria inyia durre, kuya ojo olibo to lufajak, kuya ellilla hejek inno heruhok, kuya etihutek to hetabanak, kuya lejufuta igiem no olibo.</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Elima isia hiyyo hijo eyyen isie Hollum, ati orisa isia inyia to higiemita te innohosie. Ara isia hebwatak ojo hidofe ara hamiasak.Obe isia osiru to nobo igem no olibo.</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Peturu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Iyyania, isiara ilia illo orrumu hitigiama iyya awak Hollum hesiara oholioho innohosie to Hayyani lo olibo ojo isia odule higiama ilibiti.</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Metteyo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Olot ifa Yesu to hotwai doŋiok inno Galilea hetiyenari isia ta hajik imojiti innohosie ettitori sayye inno obie, atta hitinyarra irruti iko iŋweti daŋ inno hiyyo.</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atta hijio "awoŋ holoŋ nafa, eliaha obie no Hollum. Itiyite adde tara hiyyata ojio hidofe iruho sayye inno Hollum.''</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Ata anjilo hijo to hosie, “Ibaŋa abaŋ, nyo eyani naya sayye ino olibo ino eyani mune netok to hiyo daŋ.</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Hihumita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Ati eyani iyohoi ta hatai sayye ino olibo inafa otiorohini to hohonyok hohoi:</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Hihumita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Ati abe naya egigilo to wan nanaŋ ahosiere, la aremik naya esahak nyieta ajo esahak igiem nafa omoju naya tara Habu Yesu, helimahini sayye ino hamehini no Hollum.</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Tonia, abe naŋ eloriri to sayye inno olibo, nyo ara sayye golon no Hollum netilohini hiyyo daŋ ille eruk, etiara to Yudea man to hiyyo illo Grik.</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Iyania elimak naya itai, halasia, to sayye ino olibo inia etiyana naŋ ta hatai, inia amoju itai ejo itai ewuetari,</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To nyo etiŋodo jiok la fau inna higigilita inno hiyyo man obe isia eruk hijio anyar obe isia egonyu cialai inna ha sayye hunna olibo wati hunna ho lohuo no Kristo, ille ocialari wan ho Hollum.</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Ati lara iyyohoi, kuya anjlo to ido, elima itai sayye tara inna elimak iyyohoi ta hatai anyar ititor inyia.</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Ihuhumak imanyiti innahatai no osiru sayye no Kristo. Abe hido nayya attu hiwolo itai kuyya abe nayya awuon ta hatai, awak naŋ etiru hijo ewueta itai to Loyiri nobotie. Awak nayya etiru hijo owuon oyiri innahatai nobotie to huruk na sayye.</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Ewuon itai iko mune nyo owuon nobo sihin nahatai te ido. Etiru itai ifa beren hiram no Hollum no obis,</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Tesalonika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Ellilloŋu inyia itai to sayye nohoi anyar errumu itai lohuo na Habu lohoi Yesu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Timoteo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Baŋa eloriri to hiyyen ta nahatai Habu lohoi, kuya hidofe nayya, Paulo, tuŋani la babus lohonyie. Ati itihor sayye inno Hollum to hitigiama to golon to no Hollum.</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Peturu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Ottubai to holoŋ no ohuye Hollum aŋotori, etiara ta haji no Hollum. Letiara he iyyohoi, heidoŋ iso nyo to luha illo obe etira sayye inno Hollum?</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Hetiliehini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Ta halu, egonyu nayya lobo anjilo edarra ahide idou ojio inyia owuon ho sayye hunna olibo wati hunna odule wati fuur elimahini to hiyyo illa amanya wati ta fau, isiay woyojin inno hiyyo bidaŋ, hikienita inno hiyyo daŋ gele gele, ojio obiehien daŋ.</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Ejo anjilo to honye hijo, “Mariai, baŋa labaŋ, owon Hollum lo omehini iye.</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Nyo te ibisiti inafa esiarahini to Musa, ojo hamehini iko dede ottu tara Yesu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Hihumita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To golon no obolo, ata efahat hitiara hitihabwo hituhutita ino hebuhu na Habu Yesu, ofonihini ifa hamaihini to hosie daŋ.</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to hahehini to hamehini ania to hitiluaha inno owuon to Yesu Kristo.</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Ati to hamehini no Hollum, inya nia aracie naŋ eina elefahati. Ojo hamehini nohonye ta hanaŋ obe ara assai. Ati egiama ifa naŋ bino agalik isia bi daŋ.</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Ara hirro bi daŋ te itai, hijo iyya esarrik hamehini to hiyyo arria, anyar hidofe obolo hitahuo nohosie to Hollum.</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Abe naŋ amiana hamehini no Hollum, lowuon ifa bisan to hifahita, nara ifa ye no Kristo assai.</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Efisa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Ati to hamehini nohonyie, etilohini ifa itai to huruk. Ati obe ifa ottu tara hatai, ara hisiori no Hollum.</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Isiara hamehini na Habu Yesu Kristo hotowuana ho oyirihien innahatai.</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Isiara hiro nohoi daŋ hotowuana ho hamehini. Isiara isia hotowuana ho mile anyar eyyen itai hetiraŋari hifiita inno hiyyo.</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Tesalonika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Iyyania isiara Habu lohoi Yesu Kristo to wan tonohonyie, Hollum Monye, lomuno iyyohoi, atta hisio iyyohoi golon no osio fur ojo heyik no olibo to hamehini,</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Timoteo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Iyye lonyi hanaŋ, towuetai nalanyar to hamehini na Habu lohoi Yesu Kristo.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Nyo oliew hamehini no Hollum nia eyani iluahiti to iyyohoi.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Egiem inyia nia anyar eyyani tohoi bisan to hamehini nohonyie, hijo anyar era iyyohoi harutak to huruk no osio fur.</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Ati, ebe iyyohoi eyyen hijo ŋai Yesu, lo olieu tamanya no honyie iyya odico tara anjilohien. Nyo omelehini inyia atta ye, esio Hollum inyia mai no olibo bino bi daŋ. Emak Hollum Yesu hatara habu lo hirro bidaŋ, nyo oye Yesu to hiyyo bidaŋ.</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Peturu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Anyar ida etibis itai hosi innahatai. Ihumak higigilo nohoi nala nyar. Heyiyik to hamehini no haleo no Yesu Kristo.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Metteyo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Nyo ta mai no owuanari ibariti innohoi, owuon iso taji nohoi dia.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nyo obe ojiŋak ahotwai ho taji honyi, ati ofu ahosehe honyie atta ajiŋu adde aler." To hiram tonia etilibok Yesu ŋiria daŋ.</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Ati arasa ifa Maria higigilo hiro inafa etiru iko inafa otunak inya ta taji honye.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Yoani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''Hotobiaŋa tajia innahatai odiaha. Iruho to Hollum; iruho hidofe daŋ ta hanaŋ.</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Hihumita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Obeiye mai to hiram inna, nyo obe taji nohoi obis to Hollum.</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Ati ara man to golon no hoi iko to golon na taji hoi iko to biaŋan nohoi yite tara hiyyata atta iyye yita to wan hoi jore ta far no jore, ta far no etiliek libe no ŋoto no Hollum.</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Esihok inyia iyyohoi atta hidofe hisio iyyohoi Oyiri ta tajia innohoi hatara a hitimijani hijo era iyyohoi a hiyyo illohonyie.</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Nyo era itai lonyirok, efahu ifa Hollum Loyiri no Lonyi honyie ta tajia innohoi, Loyiri neleliloŋo hijo, " Abba, monye."</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Eriria iso himwara no Hollum na agalik ofioroho tatajia innahatai iko higigilita to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Isiara himwara no Kristo hetiliha tajia innahatai. Ettuba itai nobotie to himwara nafa enyimuni itai. Itumune.</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Tesalonika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Isiara Habu hetihutek tajia innahatai to mune no Hollum ojo to dihan no Kristo.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Irruata ade tara iwahiti inno nyarhalu. Tosiahai bisan, huruk, mune, ojo himwara he ilia ille ellilloŋo Habu ta tajia inno olibo.</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Eberei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etiru itai Hollum ero tohoi, hotobiaŋa itai ettuho ojio hidofe ebe ebaŋ inyia, iyya nafa obiaŋari mamanyiok illahatai omiasari inyia nafa ociamari Hollum isia to waha.</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Peturu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Hehumak Kristo ta taja innohoi, etihabuwo inyia a habu. Ihuma hitira daŋ ta sayye, itai ilia awak hifia heyihini nolowuon ta tajia hatai.</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Yoani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Eyyien iyyohoi hijo era iyyohoi illo habisani eijo iyyohoi esio tajia innohoi to hosiere honyie.</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Metteyo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Odioto Yesu kwak to hotwai hari atta amoju batisimo atta ido bwanya to honyie. Hidofe atta inyia egonyu Oyiri lo Hollum esuru te ido iyya wolo le edia do honyie.</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Metteyo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Atta hiro awoŋ te’ido nojio, “Lonyi hanaŋ ille lamuno naŋ binno.”</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Ta halu ho hiro na Habu to hosie, atta inyia eno ido atta eno hittole ta hani he inyiet no Hollum.</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Awoŋ holoŋ nafa ofuye anjilohien tara hosie ahide ido, ata heyohok hiro to wati inohosie, “Efi Iyania a Bettelehem, anyar efo egonyu sihin nara eba nelehumak Habu hoteyen iyohoi.”</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Yoani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Etiraŋ Yoani, "Obe lobo tuŋani orumu inak hirro ille hesiarahini mahati to honyie te ido.</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Hihumita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Obe Davide orek a ido, ati ojo inya, ojo Habu ta Habu lalaŋ, itolojo ta hani ne inyat nanaŋ,</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Nyo ejoria Hollum te ido to hullo lobe eruk to honye, ojo hidofe daŋ to hullo harwuok ille etihita hiram inna dede te irruti innohosie.</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Ati owuon haŋ nohoi inna dede te ido, mai netilari hidofe iyyohoi hetilahani, Habu Yesu Kristo.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Ewuon itai iko mune nyo owuon nobo sihin nahatai te ido. Etiru itai ifa beren hiram no Hollum no obis,</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Tesalonika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Ati hitilek tahatai illo etaban ojo tohoi hedofe, laliew habu Yesu te ido ha anjilohien illohonyie illo ogol.</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Eberei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Anyar to hoi ha awuanari iko fadiri lo obolo iyya lia nyo olibo inyia hidofe obe inyia enyiaba, kuya hido eyyau amanya inyia to hiji ho heyyak hidofe etihabuwo inyia idoho.</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Peturu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ojo to iruta inna obe oye, obe iso halitek iko rumai. Ottunehini te idou ta hatai.</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Peturu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Etiru ifa iyyohoi to wati ilohoi hirro nyia nafa te ido nafa ewuanari iyyohoi iko inyia to hide doŋe inna oduwa.</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Hetiliehini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Lia le eyale, ehumak iso naŋ inya iya ahalai ta haji ho Hollum nanaŋ. Obe iso inya ojiŋu ade teya, egiorok iso naŋ fure no Hollum nanaŋ to honye iko fure no doŋe nanaŋ, ara inyia Yerusalem ŋejuk ne'suru te ido tara Hollum nanaŋ, ojo egiorok iso naŋ fure nanaŋ to honye.</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Metteyo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Ati nafa egonyu heciok liya lonyi honye, ata isia hiro to wati inohosie hijo, ‘Ilohoi harutani. Ifanu etohoi inya anyar erutak hiro inohonyie.’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Ati ero hegiamak ta wati inohosie hijo, "Harutani lohonyie ile. Ifanu atohe inya, atta iso irutat inia hira inohoi."</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Ifa le ewolo hegiamak inya, ata isia hiro to wati te inohosie hijo, “Harrutani ileŋ” hetittohe inya, ara lorutat huna daŋ inohoi.'</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Nyo ati obe ifa ara hame teibisit ne itierit nafa esiarari ta Abramo ojo to onyirok illo honyie hijo ara iso isia harutak illo fau, ati ta bisan no huruk.</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Nyo lara illia habisak ara harutak, obe iso nobo huruk ojo hidofe hatiorohini atta puahan.</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Ara durre, ojo hidofe harutak, harutak illo Hollum iko hani nobotie, ojo ottubahini ho harutak iko hani nobotie iko Kristo, ara dede hijo etaban iyyohoi iko inyia, ati etahuo iso hidofe iyyohoi he inyia.</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Ajo naŋ hijo lara lorutati ara lia hito, obe inyia olufa tara pit, ara ida hido inyia amonye haŋ daŋ.</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Nia ebe itai enyiak hira a pit ati alonyi, lera iye a lonyi, atta hidofe iye hira a harutni to Hollum.</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Efisa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hijo ara Jentail harutak hullo ejufuta ojo hidofe ara hejufutak monye illo wan iko hejufutak illo bwanya te itierit to Yesu Kristo tara sayye inno Hollum.</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Egiem inyia nia anyar eyyani tohoi bisan to hamehini nohonyie, hijo anyar era iyyohoi harutak to huruk no osio fur.</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Eberei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Ati to holoŋitek hunna eliaha wati, ero Hollum to hoi to onyi honyie, lafa onyimu inyia hotorutak hirro bidaŋ, ati tara honyie atta inyia ayyeu hirro inno fau.</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Eberei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Ettuŋo Hollum, nyo awak inyia etihutek hijo hiyyo hullo orutak itierit hijo, dede obe iso wahan nohonyie aciaha. Ehuma Hollum iyya niyya, nyo awak inyia hitigol to hirro ariai, itieriti innohonyie to hittuŋo nohonyie.</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Yokobo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Itira, halasira hanaŋ, obe ifa ara Hollum onyimu lociaŋak illa fau hijo hetera isia hasamak to huruk atta hidofe ŋarutak obie nafa otiorok inyie te ilia illo lomuno inyia?</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Peturu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Itai liawa hidofe anyar emanya itai ho ŋoruo innahatai nolobis ta baŋi inno wati, ara hiito ŋoruo nolodicio golon nohonyie. Iririeu ŋoruo iyya tuŋani no ofiahai nyo era itai daŋ aharutak inno hamehini no wuaran lehuma itai daŋ ania, obeŋ iso imojiti etiho to Hollum.</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Metteyo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Ati ajio naŋ ta hatai tuŋani le ohu hijoria to hilasi honyie ohu wuana to yeyoro no hikumo; ojio lia ohu wan hijio to hilasi honyi, ibe iyye ira tuŋani ille esiru!’ ohu wuana to yeyero no otubari no ettaha; ojio lia ohu wan hijio, ‘Iyye oriifak,’ ehu iso iyye wuana to yeyero no hima no odule mak</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Metteyo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Ati lara honyiek ne inyiet etuhuye iyye togolohotu inyia ade atta iyye ebire inyia ade tara hoi; nyo olibo lobe nobo kal no wan nohoi agalik wan nohoi bidaŋ hebirori ade to hima. Kuyya egiem hani nohoi ne iyyata, toŋutu inyia ade atta iyye ebire inyia ade.</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Metteyo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Olibo tohoi hotobiaŋa hani nobotie agalik wan nohoi bidaŋ heno ahima.</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Metteyo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Ibaŋa abaŋ ilia ilo oremik attohe wan ati ilo obe oremik attohe oholio. Ati, itibaŋ tuŋani lo oremik atohe oholio iko wan atta ebirok to hima.</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Metteyo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Leyari honyek nohoi iye to hiyata, ogolotu atta iyye ebire adde. Olibo tohoi hajiŋahini ta manya iko honyek nobotie agalik ebirohini to hima iko honyehite arik.</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Metteyo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Orru iso ta hatai, hegiorok iko Farisei, henyabak! Ellaŋ itai hari nettok iko fauhien heloitori hiyo, ojo lera lobo lahatai, atta itai emak inyia lonyi him iya itai.</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Metteyo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Itai munok, itai durre inno mirinyaŋi, erruat iso itai jai to ŋoto no hima?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Letipal hani nohoi iyye to hiyyata, oŋutu inyia ade. Anyar iso tohoi hajingari to wuaran iko hani no oŋuto agalik hawuanari iko has arik, atta awuyie to hima no obe eruk dunya.</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Kuya etipal heju nohoi iyye to hiyyata, oŋutu ade. anyar iso to hoi heno to wuaran ojo heju nobotie oŋuto agalik heno to hejek arik to hima no obe odunya.</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Letipal honyiek nohoi iyye to hiyyata, ofolohosu inyia ade, nyo eyyak hajiŋak to obie no Hollum iko honyiek lobotie agalik hajiŋahini ho honyiehite arik to hima no odule mak.</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Ati asar iso naya itai to tuŋani leremik itai baŋi, itibaŋa lia otohoi, owon ho golon he ebirohini iye to hima, ajo naŋ ta hatai, itibaŋa inya.</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Yokobo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Ara hidofe ŋadief a hima, fau nefut ho hiyyata lowuon to hiji ho wati innohoi, oremik hitibwot wan atta ŋediek hima to ikoi no wuaran, ojo inyia to wan ŋaswahahini to hima nosio fur.</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Tuŋani leloriri ta naya iko hiro nanaŋ ta fau inna oru iko nobolo iyyau no hilahaji inna, owu iso Onyi Tuŋani hidofe hiloriri inyia awoŋ inya to obie no monye honyi iko ta anjilohien."</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Egiem etok ta hanaŋ hiro ariai ino hitaha; ojo fure nohonye Olibo.</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Yoani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Ewuon iyyohoi iko hiro no wuaran no osio mak, afanu iyyohoi hiruk ejio hidofe eyyen hijio, era iyye Lonyi Hollum lo Odua."</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Hihumita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Ata Erode iko Ponti Pilato, iko hiyo ilo Jentail ojo hiyo ilo Isarail, atubahini nobotie to doŋe ina aliwari hegiamani lohoi ile odule Yesu, lafa enyimuiye.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Hidofe elimak naŋ ta hatai, halasira, ta nyalami to no Hollum, isiara wati innahatai a hisiori no lowuar, inno olibo, heruho Hollum, na lara igem nahatai.</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Letattur lobo tuŋani haji no Hollum, etattur iso Hollum inyia. Nyo olibo haji no Hollum ŋai ati itai.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Efisa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Onyimu ifa Hollum iyyohoi to Kristo holobe inyia ayyeu fau inna ewuanari hullo olibo, wati iko hullo obe owuon ho hiyyata to hosiere honyie.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Ati iyyania, etumwarak inyia itai ta wan nohonyie ojo hidofe to ye nohonyie. Egiem inyia ania nyo awak inyia hiso itai ahosiere ho Hollum ille elibo obe nobo hipali, ojo hidofe ille ewuon ahabisak to hosiere honyie,</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Tesalonika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Isiara inyia hetigolo tajia innahatai anyar obe nobo hipali ta hatai to hosiere ho Hollum Monye hohoi laciohini Habu lohoi Yesu iko halibok illohonyie daŋ.</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Timoteo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Etilohu ifa Hollum iyyohoi atta hidofe ellilloŋu iyyohoi to dwaran. Egiem inyia inna obe ara te igemita te innohoi, ati ara to wahan to nohonyie ojo hamehini nohonye. Esio ifa inyia hirro inne to Kristo Yesu man beren holobe fau etiara.</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Philemon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Nyo ettiru nang mune no hoi ojo huruk nohoi to Hobu Yesu iko to hiyo illo Hollum dang.</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Eberei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Itai heruhok hulloŋ, emak Hollum itai to oger atta anyimu itai hatara illohonyie. Ati itiwolo Yesu.</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Peturu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Ati iyya odua tuŋani lia ille ellilloŋu itai to oholio, hatai ituwuana no olibo te imanyiti innahatai.</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Ati itai, halasira, iyya eduho itai wati innahatai to huruk nolibo, Itimoje to Loyiri no Olibo,</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Hetiliehini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Owuon ciaŋi inia daŋ iko huwa ojo honyiehite owuon to hide iko ta fau. Holoŋitek daŋ odule isia hijio, "Odua, Odua, Odua, Habu Hollum La agalik daŋ inyia lia owuon, inyia lia owuon man beren, lo ottu wan.''</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Metteyo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Ebatiso nayya itai to hifioŋ anyar ehou itai hiyyata innahatai. Atti lia lohu wan awoŋ agalik nayya ajo naya obe asiru eciofok hamuha inohonyie. Ottu inyia hibatiso itai to Oyiri no Olibo ojio hima.</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Davide ta wan nohonyie, to oyiri no olibo hijo, 'Ojio Habu ta Habu lalaŋ'', tohunyie ta hani he inyiat hanaŋ, man emak naya miorok ilohoi tafau hohejek ino nohoi.'</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Etiyenik iso Oyiri lo Olibo hiro ino efwo itai hiro ta sa inya.”</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Yoani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Nafa ejio Yesu daŋ ania, atta inyia eyyiek to hosie atta hijo to hosie, "Itirumu Oyiri no Olibo.</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Hihumita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Ati emoju iso itai golon, lawoŋ Oyiri lo Olibo ta hatai, ara iso itai asuti ilalaŋ man teni to Yerusalem iko to Yudea ojo to Samariai, iko ta ŋacio ino fau daŋ."</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Obe hiyyen no mwoi etiŋarijok, nyo ejuhohini ifa mune no Hollum ta tajia innohoi to Oyiri lo Olibo, lafa esio iyyohoi.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Ajo naŋ ta hatai hijo obe lobo tuŋani le'ero to Oyiri no Hollum oremik hijo,'' orose ifa isia Yesu.'' Obe lobo ojo, ''Yesu Habu'' aracee to duaran no Oyiri lo' Olibo.</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to libe, ofioroho, dihan, nyalami, to Loyiri lo Olibo, to mune nolobis;</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Efisa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Ojo hidofe leruk ifa isia inyia etiru ifa itai dede ho hirro hunna etiru itai to heyik nahatai to honyie esiyohini ta hatai no Loyiri no olibo lafa otiorohini ta hatai.</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Tesalonika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Eticelu itai iyyohoi ha Habu, iyya efwotu itai hiram no Hollum to hitigiama ojo hidofe to mune no Loyiri lo Olibo.</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Timoteo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Iririai libe nesio Hollum to hoi, to Oyiri lo olibo la amanya to hohoi.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Etilwahu inyia iyyohoi to hillilla no hesini ŋejuk iko hitiŋejuk no Oyiri lolibo, obe ara to igiem inna egiem iyyohoi te ibisiti, ati to hamehini nohonyie.</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Eberei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Ero hidofe Hollum to hituhutita, igiemita, iko iduariti ariai inno ogol, ojio hidofe to habuanyak nohonyie hisiorita inno oyiri no Olibo iyya ta wahan nohonyie.</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Peturu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Nyo obe ifa nobo hikila no ottu to wahan nolobo tuŋani ati ero hiyyo illo Hollum iyya nia elimahini Oyiri no Olibo illafa ero to Hollum.</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Ati itai, halasira, iyya eduho itai wati innahatai to huruk nolibo, Itimoje to Loyiri no Olibo,</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Metteyo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’Abaŋ hiyyo hullo nayya to hutuhen innohosie hame, ati alama tajia innohose tara nayya.</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Etiraŋ inyia, "Ekilu ifa Isaya hiram nahatai nalanyar, egiorok inyia hijo, ''Abaŋ hiyyo hullo nayya to hutuhe innohosie, ati alama tajia innohosie tara hanaŋ.'</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Eyen iye hifahita - baŋa ara ahasomoni, baŋa ottohe, baŋa lahahala, baŋa ara loteller, ta baŋa monyohoi he hotonyohoi.”</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Yoani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hijio anyar etihabuo hiyyo daŋ Lonyi honye iyya etihabuo isia Monye. Lia lo obe etihabuo Lonyi honye, obe inyia etihabuo Monye le efahu Lonyi.</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Yoani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Lawak lobo tuŋani higiama ta nayya anyar odule inyia hijufita nayya ojio ta mai na awuanari nayya anyar owuon hegiamani lalaŋ dia. Legiama lobo tuŋani ta nayya, etukuat iso Monye inyia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Hihumita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Esio isia hisiorita ariaii to hoi ojo hidofe efie iyohoi ababur, ojo isia ata adumu hiro ino ewak iyohoi ata efiyak ahatwai ha babur.</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Todumai to hiyyo daŋ ille eyau iyye horosi to hosie: musuru to hiyyo illa awak musuru; hidumiti to hullo hetudumak; baŋi te ilia awak baŋi.</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Obe ŋacio inne oliew ino wan awak hiriria neto, ati attubak Hollum wan nobotie hijo anyar efwotu ŋacio ino obe oliew hitahabuta agalik.</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Efisa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"Tabaŋa monyo hoi iko hotonye hoi." Ara nia ifahi hitieri no owuon iko itierit no ojio,</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Timoteo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Iyyania to habu lo hilahajisien, to wuaran, lo obe olieu, Hollum lobotie, hotowuana baŋi ojio kwatan man fur.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Eberei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Ati, ebe iyyohoi eyyen hijo ŋai Yesu, lo olieu tamanya no honyie iyya odico tara anjilohien. Nyo omelehini inyia atta ye, esio Hollum inyia mai no olibo bino bi daŋ. Emak Hollum Yesu hatara habu lo hirro bidaŋ, nyo oye Yesu to hiyyo bidaŋ.</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Peturu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Hetibaŋa Hollum, Habu iko hiyyo daŋ. Hetimune hilasirak hohoi.</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Peturu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Nyo efwotu ifa inyia hitihabuwo iko kuwatan no Hollum Monye hohoi iyya nafa etirini inyia hikenita inno haduarani lo kwatan hijo, "Lonyi hanaŋ lia ille amuno naŋ bi nono."</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Hetiliehini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Habu lohoi iko Hollum lohoi, osiru tohoi hamojini hitihabuo ojo duaran, iye eyiu hirro daŋ atta isia wuana wahan nohoi.''</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Hetiliehini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Atta hijo, ''Amen'!' Isiara mune iko kwuatan, ojio ofioroho, humo to hosie hitihabwo, duaran ojio golon hotowuana to Hollum lohoi man mak!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Metteyo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Atta iso ati halufak eyik to fure to nohonye.”</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Ati eyik ifa iyohoi hijo otu iso inya ahek hiyo ile Isaraile. Te ino daŋ era holoŋitek hunik Iyania ta nafa ebarari hiro ino.</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Hihumita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Awuon naya iko huruk to Hollum iya hiyo hulo, hijo owuon iso hebuhu no hiyo iloobis iko hiyo heyyak.</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Iyyania, isiara Hollum lo hiyyen hetufutak itai ho mune daŋ iko himwara to huruk nahatai, anyar edule itai to hiyyen, to golon no Loyiri lo Olibo.</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Ati iyania arasa saŋ hunik: hiruk, higigilita no moi iko mune. Ati nobolo agalik inya mune.</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Iyya ewuon iyyohoi iko hamijak nia, ewuon ati iyyohoi iko ŋere,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Efisa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ojio hidofe eyari tajia innahatai harari hijo afanu iso imuniti to hiyyo illo ellilloŋo inyia. Amojo nayya hijo anyar eyyen itai ibariti inno hittaha tara hiyyo inno innohonyie.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Amuno naŋ ajo hidofe ayyen hijo awuon ho huruk nobe esio nayya irri. Ati awak naŋ hijo hotodule Kristo kuatan ta iyyania man ahosiere to wuaran ojo to ye.</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Ara to ilia illa awak Hollum etuhutak ibariti inno ohuo no bisan to hiji ho halufak. To wuana no Kristo ta hatai, heyik no ohuo no moi.</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Tesalonika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Halasira, awak nayya anyar eyyen itai hiram na hayok illafa oye. Hijo hotobiaŋa itai emumuha isia iyya inna omumuhari illak hayok illohosie. Omumuha hiyyo liyya nyo obe isia owuon ho nobo heyik ta halu ho ye no tuŋani.</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Paulo, efahati lo Yesu Kristo iyya to hifahita inno Hollum hetilahani lohoi ojo Yesu Kristo lo eyik iyyohoi,</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erriŋa iyyohoi ahosiere hijo anyar efwotu iyyohoi heyik na ajaha, haliew no ohuo no Hollum iko hetilahani lohoi Yesu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Eberei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Hetigolik to heyik nohoi to biaŋan no hukuyya, nyo obe iso lia lafa ociorok hirro ino etipuak itieriti innohonye.</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Peturu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Anyar ida etibis itai hosi innahatai. Ihumak higigilo nohoi nala nyar. Heyiyik to hamehini no haleo no Yesu Kristo.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Yoani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Tuŋani lehumak hittila nohonye to mwoi nyie ojo hidofe oriŋa do honye, etilibo iso wan nohonye iyya inyia.</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Niya ejo lobo tuŋani to hiji he iluluŋ to honye, “Hetiyanani, ilimak ilasi hanaŋ hotobwany ika naŋ lorutat.”</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Hihumita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Obe ifa esio inya eruta nohonye, obe, obe ifa oremik ariek heju nohonye dia. Ati otiorok ifa inya bi. Obe ifa Abramo owuon ho hiito lo Otu inya hisio fau hatara nohonye. Ati Otu iso hira no durre inohonye iko durre ila afanu ta halu honye.</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Hihumita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Ati iyania esio naya itai to hosiere ho Hollum iko to hiram no hamehini nohonye, no oremik hitidiet itai ojo esio ta hatai iruta to hiji ho hiyo bidaŋ ilafa etilohini.</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Leremik ruta awoŋ to hifahi, atta enyie lotu to icorit. Ati esio Hollum ta Abramo assai te icorit.</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Efisa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Nyo ara inyia hitieri lo hirro hunna esio Hollum toohoi lafa lotubak inyia hiyyo bidaŋ illafa inyia ojo hidofe etihabuo isia inyia to kwatan no honyie.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Efisa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ojio hidofe eyari tajia innahatai harari hijo afanu iso imuniti to hiyyo illo ellilloŋo inyia. Amojo nayya hijo anyar eyyen itai ibariti inno hittaha tara hiyyo inno innohonyie.</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Efisa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Anyar eyyen itai dede hijo hotobiaŋa roto, hullo orru wati, kuyya hiyyo hullo eŋaru, ho hiyyo illo omojo to rijori, Obe iso owuon hame to lobie no Kristo iko no Hollum.</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Eyyen itai hijo emoju iso itai tara Habu hisiori .</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Eberei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nyo to higigilo nia, ara Kristo hetimwarani ille ŋejuk le imwor. Ara nia hijo owuana ye to masik hunna owuon imwor to hitieri he-iyyau, nyo ilia hullo ellilloŋ Hollum hijo omoju itieriti inno manya no ruta no odule.anyar</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Eberei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To hiruk efaha Abramo, nafa ellilloŋori inyia hawuye adoŋe nyia nafa omoju inyia tara ho Hollum hijio doŋe orrutari nohonyie. Ati eno ifa inyia amai no obe inyia oyyen.</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Peturu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ojo to iruta inna obe oye, obe iso halitek iko rumai. Ottunehini te idou ta hatai.</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Metteyo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Ara ifa hesiu no Kristo iyya inna, eruk ifa hotonye honyie Maria Yosefu, ayama inyia ati obe isia ottirohini wati innohosie, Owodi ifa inyia to Oyiri lo libo.</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Nyo te ibisiti inafa esiarahini to Musa, ojo hamehini iko dede ottu tara Yesu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Hihumita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Ata Peturu hijo to hosie, "Ibusak iruti itimoju batisimo, itai daŋ to fure no Yesu Kristo hatara hebusahini no hiyata inahatai, ejio iso itai emoju hisiori no Oyiri lo Olibo.</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Ati obe hisiori ara iyya hipali. La ara to hiyyau to tuŋani lobotie nia oyeri hiyyo arria, attati hamehini no Hollum iko hisiori to hamehini no tuŋani lobotie, Yesu Kristo, esio to hiyyo arria.</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Ati abe nayya awak innak hirro iyya nafa awuanari nayya ika itai arari Yesu Kristo hame iko ye nohonyie to kuruce</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Hollum ifa lia ojio, "Isiara cialai hoto cialai te idumele,"eticiala inyia tajia innohoi anyar esiarari cialai inna eyyanari iyyohoi kwatan no Hollum to hosiere ho Yesu Kristo.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Paulo efahati-obe ara efahati tara hiyyo obe ara tara tuŋani, ati ara tara Yesu Kristo iko Hollum Monye lafa etibuhu inyia to ye.</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Efisa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Tojio hitihabuo hotowuana to Hollum Monye Habu lohoi Yesu Kristo ille esio wan to hoi ho Yesu Kristo imuniti bidaŋ inno oyiri inna olibo. Ara isia imuniti inno ido.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Egiem inyia nia hijo oyito ŋadiefa hijo ara Yesu Kristo Habu, to lohuo no Hollum Monye.</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Timoteo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Le etiyana iyye hirro inia to hosiere ho halasirak, era iso iyye hegiamani lo olibo lo Yesu Kristo iyya etiyenini iyye to hirorita inno hiruk ojo to hitiyenita inno olibo innafa ejufak iyye.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Eberei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Arasa Yesu Kristo lobotie man iŋoleŋole, ena, man mak.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Isiara lohwo hotowuana to Hollum iko Monye la Habu lohoi Yesu Kristo. To hamehini nohonyie inna hitok, enyiak iyyoho esiuni ŋejuho to honyie to ŋere ne iruta no hebuhu no Yesu Kristo to yie -</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Yoani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Durre hanaŋ, egiorok naŋ ta hatai hijo hotobiaŋa itai eyau. Ati leyau lobo, ewuon iyyohoi iko hetumwarani lowuon ho Monye, inyia Yesu Kristo lara habisani.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Yuda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to Hollum hame etilahani hohoi to Yesu Kristo Habu lohoi, hotowuana ohwo, hilahaman, himumura, ojo golon--ifa beren, iyyania, iko ahosiere.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Hetiliehini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Hiram nafa inna etiliek Yesu Kristo nafa esio Hollum to honyie hetigonyok to hegiamak ilo honye nyo iso edoŋ kwak. Ehumak inyia inna to hefahu nohonyie Anjilo to hegiamani lohonyie Yoani.</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Metteyo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Omuno ifa fiorojok no no to hegonyu nohosie haheri.</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Ojo innak hinyomo innafa oyehini to morwari, nafa etiru isia hiro, atta amoju hiram to mune.</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Iyania, ajo naŋ ta hatai, owon mune to hosiere ha anjilohien ilo Hollum to heyyani lobotie oyito.”</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Yoani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Elimak naŋ itai hirro hunna hijo anyar arasa mune nanaŋ ta hatai hidofe anyar efut nahatai.</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Hihumita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ojo efahat ata wuana iko mune iko Oyiri lo Olibo.</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Iyyania, isiara Hollum lo hiyyen hetufutak itai ho mune daŋ iko himwara to huruk nahatai, anyar edule itai to hiyyen, to golon no Loyiri lo Olibo.</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Obolo ŋere nanaŋ tetai ojio hidofe hitahuo nanaŋ obolo tetai. Efut nayya ho hilik na taji, ojio mune nanaŋ atta asiari to hiji ho hitigiemita innohoi daŋ.</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Ati haŋer inno Oyiri inya mune, himwara, wananodee, nyalami, libe, huruk,</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Halasira, illa amuno nayya egonyu to mune ojo to hiticofo na tamu hanaŋ, motiarak, ituwuetai nalanyar ta Habu to hikoi nia.</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Tesalonika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Itai era lohuo ojo mune nohoi.</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Timoteo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Awak naŋ egonyu itai, hijo anyar efut mune nanaŋ. Agilu naŋ hidenya innahatai.</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Philemon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Awon nang iko munee no lobolo, assan tajaa ino hiyo illo Hollum ello etilik hiyaba nohoi.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Anyar erriŋa iyyohoi to Yesu le eciemini iko hetibisani lo mune no owuon iso ahosiere honyie. Ati omiana inyia irri no kuruce atta inyia hittole aŋati inyiet no kurus no Hollum.</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Peturu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Obe itai egonyu inyia, ati omuno itai inya. Obe iso itai egonyu inya iyyania, ati eruk iso to honyie ojo hido itai iso emuno binno ahiyyo hullo obe ero to mune nelefut to kwatan.</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Yoani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Obe nang awaun honobo mune nalagalik inna, hetiruni hijo odule durre ilalaŋ loton to bisan.</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Metteyo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Ojo Yesu to hosie, “Dede ajo naŋ ta hatai, to hiŋa ŋejuk lawoŋ Onyi Tuŋani ahunyia to hilohitok nolohwo nohonye, itai ilo ejufuta naya, efu iso itai ahunye to hittolojita tomon harik haŋotori woyojin inno Isarail tomon harik.</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Ibaŋa oŋot, hijo hotobiaŋa oŋotohini ta hatai. Ibaŋa etipal, hijo hotobiaŋa hiyo etipal itai. Ibusak hiyo hipalita inohosie, ata iso inohoi ebusahini.</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Atati habu hijo to honye, 'To hiro to nohoi aŋot iso naya iye, iye hegiamani le ebwot. Eyen ifa iye hijo ara naya tuŋani la arru bi no, adumuta inak ino obe ara inanaŋ, ajo adieŋu ino abe naŋ ayek.</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Yoani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Baŋa oŋot to hilahaman no haliew, ati oŋot te ibisiti.''</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Hihumita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Anyimok inya far no owu inya aŋotori fau to bisan to tuŋani lo onyimu inya. Etibisak Hollum hiram no tuŋani ile tara hiyo bidaŋ to hetidietu nohonye inya ade tara hayok."</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Niya, obe itai ewuon he hilieti, iyye tuŋani, iyye le iŋoto, inne iŋotok iyye to lobo eŋotok iyye ta wan hoi.</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Iyyania, hotobiaŋa iyyohoi enyiak hiŋot lobo tuŋani, ati anyar obe iyyohoi emak lobo tuŋani hotohuye te iciemiti hunna ta fau.</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Ati leŋot Habu iyyohoi, etiniŋ iyyohoi, hijo anyar ebe iyyohoi eye iko fau nobotie.</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Iyyania, hotobiaŋa lobo oŋot itai ladaha kuya emata itai to yafa ŋejuk to holoŋitek inno Sabato.</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Timoteo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Esio naŋ to hosiere ho Hollum, ojo Yesu Kristo, lottu hiŋot hiram no hawuarak iko hayok, oliew iso inyia to obie nohonyie:</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Eberei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Hetibaŋa yama daŋ ojo hidofe ijotit na hayamani hotodule libe, ottu iso Hollum hiŋot itai ilia eroto iko ŋorwo inno hiyyo iko hasomok.</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Yokobo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Irara eijo hidofe ebaŋ iyya ilia illo lofwo okiko tamai no oŋotori hifahi hiyyo.</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Peturu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Omoro hiyyo inyia, ati obe inyia omoru nohonyie. Etigema hiyyo inyia ati obe inyia ero, ati egigilo ifa inyia ta haŋotoni lolo'bis.</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Peturu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Ofu iso isieja etuhutek to Hollum haŋotoni la hayyok iko hiyyo hullo amanya.</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Hetiliehini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Atta nayya etiru anjilo lo hifioŋ ojio. ''Ebis iyye to hukumi tohoi. Tuŋani ille, ojio hidofe lafa, Haliboroni, nyo eŋot iyye hirro inia na anyar.</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Metteyo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Nyo to hirorita inahaitai, erumu iso itai hahohini no hiyata, ojo to hiro assai ino ero itai, errumu iso itai ŋoto.”</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Ajo naŋ to hoi, eno hallaŋ lia ahaŋ honye lo olibo hiram no honye agalik lafa lobotie, nyo tuŋani la ahafita wan nohonye einyaha iso, ojo tuŋani le enyak wan nohonye ahafa iso inya.“</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Atta iyyohoi eticuŋik teyya hijio etuhutek tuŋani to huruk ojio obe ara to egiem no hifatihita.</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Iyya ebis iyyohoi to huruk, ewuon iyyohoi iko himwara iko Hollum ta Habu lohoi Yesu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Ellil,oŋu inyia lia illafa ociorohini daŋ. Te ilia hullo ellilloŋu inyia, etimworik hidofe te ilia hullo etimworik inyia esio inyia kuatan nohonyie to hosie.</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Ara ifa ilak ania to hiji hatai. Ati alibe ifa itai, ati emak ifa inyia itai ahabisak, ati etibisak ifa inyia itai to fure no Habu Yesu Kristo ojo to Oyiri no Hollum lohoi.</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Itiyyen hijo obe lobo eremik bisan to igemita inno ifahita. Ati to huruk to Yesu Kristo. Efanu iyyohoi to huruk no Kristo Yesu hijo anyar ebis iyyohoi to hiruk to Kristo obe ara te igemita inno hifahita. Nyo lara te igemita inno ifahita obe iso nobo obis.</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Niya ara ifa hifahi heririani hohoi man ottuni Kristo, hijo anyar ebis iyyohoi to huruk.</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Abwanyari itai daŋ tara Kristo letibisahini itai to hifahi. Ebe itai nyiak hilaŋ hamehini.</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Egiem inyia nia anyar eyyani tohoi bisan to hamehini nohonyie, hijo anyar era iyyohoi harutak to huruk no osio fur.</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Yokobo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Hobe ifa Abramo hohonyi hohoi etibisahini te igiemita ta nafa ahafahini inyie lonyi honyie Isako hatara a hisiori to hide haltari?</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Metteyo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Atta hetisiahani eyari inyia a hide doŋe ne esaga, atta etuhutek inyia obiehien daŋ inno owuon ta fau he ibariti innohosie.</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Nafa egonyu Yesu, ejoria ifa inyia to hose isia, atta hijo to hose, "Ibusak durre illo hitiŋi hafanu ta hanaŋ, "Ibaŋa efuhai isia, nyo ara obie no Hollum nohose.</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Ati ifa etiru iluluŋ no hiyo ata ejufari inya, ojo inya ata efotu isia ero to hosie hiro ino obie no Hollum, etilibo Ilafa lawak libe.</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Yoani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Etiraŋ Yesu inyia, "Dede, dede, kuya mahati esini lobo inyiak, obe inyia egonyu obie no Hollum."</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Hihumita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Ati ifa eruhu isia hitiyana no Filipo hiram nafa ho Hollum iko obie no Hollum ojo fure no Yesu Kristo, omoju isia batisimo, liawa daŋ ho ŋorwo.</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Obe obie no Hollum ara ŋiria iko mata hame, ati ara ibisiti inno Hollum, himwara, ojio mune to Loyiri lo Olibo.</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Itai halasira, elimak naŋ itai hijo obewan iko hoto orutak obie no Hollum. Ojo sihin no omura, obe oremik arutak sihin nobe omura.</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Efisa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Anyar eyyen itai dede hijo hotobiaŋa roto, hullo orru wati, kuyya hiyyo hullo eŋaru, ho hiyyo illo omojo to rijori, Obe iso owuon hame to lobie no Kristo iko no Hollum.</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Nyo etulwahu inyia iyyohoi tara obie no idumele atta hidofe etiŋatai iyyohoi to obie no Lonyi honyie lomuno inyia.</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Ara inna hutuhuti no obisari ŋoto no Hollum. Etuhutak nia luŋa hijo esiru itai to obie no Hollum ne etabanari itai.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Timoteo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Etilwahu iso Hollum nayya ade tara irruti daŋ atta hidofe etilohu nayya to hiram no obie ne ido. Isiara lohuo hatara nohonyie man fur.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Eberei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Iyya amoju iyyohoi obe no obe okikiro, hesiara humo to Hollum iko higemita hunno olibo ta baŋi iko to hitihabuo.</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Yokobo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Itira, halasira hanaŋ, obe ifa ara Hollum onyimu lociaŋak illa fau hijo hetera isia hasamak to huruk atta hidofe ŋarutak obie nafa otiorok inyie te ilia illo lomuno inyia?</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Peturu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Iyya ta hatai, esio iso da hatai hajiŋari to mune to obie no lobe owuon iko hicuŋi. Ara inyia obie na Habu lohoi Yesu Kristo Hetalahani.</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Hetiliehini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Atta anjilo hitahattarihi hihut ikakan, atta hutuhien hiro te'ido no ojo, "Era obie na fau obie na Habu lohoi ojo hidofe no Kristo lohonyie. Eniefita iso inyia mak."</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Yoani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Ifa holoŋ hitarihi egonyu Yoani Yesu ottu to honyie atta hijo, "To wolo owuon ker lo Hollum ille eyari hiyyata ade tafau!</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Yoani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Esok isia daha ŋiria, efi Yesu Simone Peturu hijio, ''Simone, lonyi Yoani, hemuno iyye nayya agalik hirro hunna? Ojio Peturu to honyie hijo, 'Eee Habu, eyyen iyye hijo amuno nayya iyye.'</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Hihumita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Ara ifa ŋati nafa ehiana Filipo to Baibol nafa ehiana tuŋani le Ethiopia tiji, ''Edihori ifa hiyo inya amai oŋotori iya ker iko hulo ojo henyamani lohonye oduehini, obe ifa inya aŋa hutuk nohonye.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Peturu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Ati, enyiaŋini ifa itai to hoto no Yesu Kristo, inna ara iyya hiito lo ker ille obe owuon iko hafore.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Hetiliehini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Ero isia wuoloŋ wuoloŋ hijo, ''Osiru iso to Ker lafa oye hattoŋitari iduariti, ibariti, ofioroho, ojo golon iko Baŋi ojio hitihabuo.''</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Hetiliehini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Eyyale iso isia inyia to hoto no Ker iko to hiram no hitimijita innohosie, hijo obe isia omuno imanyiti innohosie bi inna no iko to ye.</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Hetiliehini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Owuon ifa woyyojin tomon ha arik illo ohitiri inno doŋe ojio fureta inne efahat tomon ha arik inno lonyi Ker.</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Metteyo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Hotobiaŋa itai egigilo hijio attu naŋ hitiwet hifahita kuya hekilak; Abe naŋ attu hitihar isia, atti attu naŋ hitifut isia.</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Metteyo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Orru iso binno ta hatai he hegiorok iko Farisei, ara itai henyiabak! Nyo esio itai ŋati hitatomoni inno idumuti innahatai ojo amak iko hanyim. Ati etipwuak hirro inno odiŋ inno hifahita. Isia innia ŋoto no obis iko hamehini ojo hiruk. Anyar ehien hirro hunna daŋ iko inara.</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Arasa ifa hifahi he hekilak man otuni Yoani. Man to inya etiyanahini hiram no obie no Hollum, ojo hiyo awatie daŋ efudari to hhei nohosie to hikoi nya.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Yoani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Nyo te ibisiti inafa esiarahini to Musa, ojo hamehini iko dede ottu tara Yesu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Hihumita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Ati ta halu ho hihiana no ibisit iko hekilak, efahak hetidihita ilo Sinagog to hosie hiram ojo, "Ilasira, ata itai nobo hiram no olwak hiyo teni, itijo."</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Ifa lojio Jentails illo lobe lowuon ho hifahita, egiem hirro inno hifahita te iwahit hosie, te biaŋan no hosie lowuon ho hifahit ara hifahita to wati illohosie.</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Obe mune oremik hitihar onyihari ho lobo. To nia, ara mune a hitufuti no hifahita.</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Ara hiŋorit no ye iyau, ojo golon no iyau hifahi.</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Ottubahini hifahi nia daŋ hiro noboti; hijo "Anyar emuno itai lonyihari hatai iyya wati innahatai."</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Efisa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Ati ehuhumak inyia hiyyo daŋ aŋejuk to honyie iko hilik na tajia.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arrumu naŋ Kristo atta hidofe naŋ arrumuni to honyie. Abe naŋ awuon ho nobo bisan nanaŋ to wan hamai tara hifahi. Ati awuon naŋ ho bisan nottu to huruk to Yesu. Bisan nottu tara Hollum to huruk.</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Timoteo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Ati eyyen iyyohoi hijo olibo hitimanyita egiamari iyye isia to hikoi no libo.</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Ati ibusak hitihedieŋita iko hiro no hilahajik, rija iko iŋalafiti to hiram no hifahi. Obe hirro inia osiru ojio hidofe obe eyyani libe.</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Eberei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Ojo iyya nafa ojo ibisiti, hirro bi-daŋ olibo to hoto. Lobe wo no hoto obe nobo hahehini no hiyyata.</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Yokobo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Ati, legiem itai hafihi nafa hittok, iyya egioro to buk, "Emuno iso iye onyihari hoi iyya inna emunori iyye wan nohoi," igiemai nalanyar.</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Metteyo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Nafa nia, awoŋ lobo tuŋani to Yesu atta hijo, “Hetiyanani, hara ŋari hirro inno olibo iso inia egiem naŋ hijo anyar arrumu naŋ manya no osio fur?”</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ŋai lia obe omoju man hinyiahita hisihai nobotie ta fau inna, hajik, halasirak, hanasirak, hotonye, monye, durre, fau, iko ibariti, ojo ta fau nya ottu, iso wuaran no losio fur.</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Ata inya hijo to hosie daŋ, “Ihuma riŋa hotobiaŋa hiŋaru ojiŋak ta tajia inahatai. Nyo obe manya no tuŋani ara himuinya ne ibariti inohonye.”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Ati egiorok hunna olibo anyar eruk itai to Yesu Kristo, hiito lo Hollum, ati iyyania eruk iyye, ewuon iso iyye ho manya to fur nohonyie.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Hihumita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"Ifeti, ahaji imojit ejo itai elimak to hiyo daŋ hiram no wuaran."</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Man helara iyyohoi miorok, atta iyyohoi emwarahini to Hollum to ye no Lonyi honyie, ta halu ho himwara nohoi to honyie, nafa etilohini iyyoho to manya nohonyie.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Ati egiama ye to wati innohoi ojio wuaran egiama ta wati innahatai.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Lia edulak hinyiomoti no wan nohonyi ottu adieŋu to wan nohonyi hitihara, ati lia edulak hinyiomoti to oyiri, odieŋu iso waran no osio fur tara oyiri.</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Efisa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Oriok higigilita innohosie ojio hidofe isia opiahari ade tara wuaran no Hollum to biaŋan nohosie hiyyen inyia nyo odua tajia innohosie.</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Alieu Kristo, la ara wuaran nahatai, ejo hidofe itai elieu iso iko inyia to ohuo.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Ati elahaman hitiyana no wan kai, ati elahaman hiruk to hirro daŋ ojo hidofe ottoŋ itieriti inno manya nia iyyania ojo to manya no ottu.</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Yokobo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Ibe itai eyyen nyo nia ottu motie. Ara wuaran nahatai iyya nyo. Ara inyia iyya itiran no oliew iyyania, ojo kwak atta alitek.</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Peturu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Iyya egioro to Bibia: lia awak munoi manya no lolibo hidofe egigilo hegonyini holoŋitek inno olibo, anyar ebusak teler iko hihumuta inno lorru.</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Peturu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Ara hirro daŋ to duaran no wuaran, ojo hitumuno nesio doohoi ara hiyyen no Hollum, ellilloŋo lia iyyohoi to ohuo nohonyie iko tolibe.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Hetiliehini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Baŋa labaŋ hitigiemita hunna afanu. Hetiriŋe, ottu iso hetisiahani ebirok ilamuk illahatai to kijan hijo anyar aciamari itai, ojo hidofe owuon iso hitigemita ta hatai to holoŋitek tomon. Todihu no olibo man to ye, esio iso naŋ to hoi tamu no wuaran inna elahaman leticiofohini to hoo.</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Timoteo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Ati owueta ifa Hollum ika naŋ aŋati atta hitigol nayya hijo anyar efut hirro innafa ero inyia hijo anyar etiru hiyyo halufak illo Jentail hiram nohonyie ta nayya. Etilwahini ifa naŋ tara hutuk ne emie.</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Eberei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ŋai lia iso orumek lobiehien to hiruk, to biaŋan no higiala to higemita, iko hamojini no itieriti. Esahak isia hutuhe inno emioho;</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Peturu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To holoŋi daŋ, ihuma riŋa, nyo oreta sitan heturuoni, iyya emie aŋati, osiaha hijo anyar etihar isieja lobo.</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Hetiliehini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Ocialari ciaŋ hitieri iyya emie, ojo ciaŋ hitarihi ocialari iko tawo, ojio hitahunihi ocialari iyya homom no tuŋani, ojo hidofe hitaŋwani ocialari iko okuliriŋ lo efirita.</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Hetiliehini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Ati ojo lobo maruani ta hanaŋ hijo, ''Baŋa eyyo, ahorru Emie lia to woyyo ba Yuda, ojo sali naba Davide buk nyia atta hiŋa ojo hidofe atta hihien.''</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Hetiliehini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Owuon isia iko hofir iyya inno ŋoruo ojo hala inohosie owuon iya hala ino emioho.</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Hetiliehini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Egonyu ifa naŋ husani to higigilo nanaŋ iko ilafa orrek to hosie: Owuon isia iko felehi to suhiana, huna odo, imoli na ara iya bulu ojo nobo amuniek. Ara hosi inno kusani iyya hosi inne emioho, ojo to hutuhe inohosie, otu hima, furo, iko nohon.</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Hetiliehini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Okuat hillilloŋo nohonyie binno iyya emie lo owuon ta mai na alama. Ellilloŋo inyia atta hitir no okuat binno, atta hitir hattarik hiro,</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Hetiliehini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Ciaŋ nya lawolo naŋ owuon iyya huwaru lomini. Owuon hejek innohonyie iyya inno lohute atta hutuk nohonyie wuana iyya ne emie. Esio idaraŋ inyia golon ojo obie nohonyie ojo hifiriwa ne lekumori inyia..</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Metteyo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Afanu hejufutak to honye atta hitidiet inyia ahide, atta hijo, “Toluak iyyohoi, Habu, efi iyyohoi ye!”</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Ati obe ifa inyia awak, ati ojio inyia to honyi hijo, "Ino ahaji hoi to hiyyo illohoi, ilimak to hose hirro inne egiem Habu to hoi, iko hamehini ne esio inyia tohoi."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Ata Mariai hijo, “Etihabuo oholio nanaŋ Habu,</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Yoani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Ellilloŋ itai nayya 'hetiyanani' iko 'Habu,' ejio hidofe itai ero ille ebis, to nia ara nayya.</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Hihumita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Origoŋo inya ta fau ata hililoŋo bino no lokwat ''Habu, baŋa ehianak hiyata huna to hosie. ''Nafa lejo inya ania ata inya ajotori.</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Ara idumuti inne iyyau ye, ati ara hisiori no Hollum manya no osio fur, to Yesu Kristo Habu lohoi.</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Amoju naŋ tara Habu hiro ino etuculak naŋ ta hatai, hijo Habu Yesu, ta harie nafa etinyiaŋari hiyo inya, odumu imune.</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Efisa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To hucuŋi, isiara tajia innahatai hotogolo ta Habu to duaran iko to golon nohonyie.</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Epaprodito ta Habu la hatai daŋ. Itibaŋ hiyyo illa ara ania. Awak ifa inyia ye te igem no Kristo.</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Tesalonika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Hotofonik Habu mune nahatai hotoloŋori te illak ojo to hiyyo daŋ ta mai iyya ara nohoi ta hatai daŋ.</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Timoteo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Ati ojo hamelehini no Hobu lohoi hotobolo iko huruk ojo mune no Kristo Yesu.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Philemon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A'ee illasi, anyar itimuno iye nayaa to afure na Hobu, itiliha taji nanang to fure no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Yokobo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Halasira hanaŋ, itilau to dihan na hawoŋ na Habu. Itirriŋe, iyya etila haromoni dioŋo na mana, etila inyia to dihan nohonyie haŋer inna awak inyia binno man ottuni hai hitieri iko inna ottu halu.</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Peturu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Obe Hollum olot dee te itieriti innohonyie, iyya ehianak illak huwo hijo eliŋa Hollum to hirro innohonyie te iyye. Obe inyia awak lobo hotoyo, ati awak inyia ebusak huwo daŋ hotoyite do honyie.</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Hetiliehini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Efura iso isia fere hariomori iko lonyi Ker. Ati omir iso iso lonyi Ker isia nyo ara inyia Habu la habuok iko Ettok le ettaha- owuon iso inyia iko hiyyo ilohonyie ilafa eliloŋu inyia, onyimot iko heruhok."</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Metteyo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Lemuno itai hiyyo illo omuno itai, innari hisiorita iso innia errumek itai? Obe hamojok ho musuru egiama hirro innia daŋ?</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Owolo Yesu to honye atta mune inyia. Atta hijo to honyie, "Owuon nobo sihin nebuha tohoi. Itinyaŋai hiro ino eyita iyye bidaŋ ata iye hisio to lociaŋak, ejio iso iyye atta wuana te ibariti te ido. Ata iye awoŋ ejufak, nayya."</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Ata inya hitiraŋ hijo, “Tomune Hollum Habu lohoi ta taji nohoi daŋ, to Oholio nohoi daŋ, to golon nohoi daŋ, ojo to higigilo nohoi daŋ, iko onyihari lohoi iya wan nohoi.”</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Yoani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Tuŋani lo owuon ho hifahita innanaŋ atta hitoŋ isia, inyia lia lo omuno nayya; ojo lia lomuno nayya omuno iso Monye hanaŋ inyia, ajo iso naŋ amuno inyia ajo iso nayya etuhutek wan nanaŋ to honyie."</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Eyyen iyyohoi hijio egiama Hollum to hirro daŋ anyar eyyani libe to liya hullo omuno inyia, ojo ille ellilloŋo inyia to wahan to nohonyie.</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Ara mune dihan iko nyalami. Obe mune ara hayini iko hitidara. obe ara hijoria.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Esihohini ifa naŋ ho Kristo. Obe ara naŋ amanya, ati Kristo amanya ta hanaŋ, wuaran inna iyyania amanyari naŋ amanya naŋ to hiruk to Lonyi Hollum, lo omuno nayya atta hisio wan nohonyie ta hanaŋ.</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Efisa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Liawa, itimune ŋoruo innahatai iyya nia omunori Kristo ikelesia atta hisio wan nohonyie te ikelesia,</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Amojo nayya hijo: anyar efita mune nahatai agalik dayya to ofioroho ojo to hiyyen.</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Tesalonika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Ati abe nayya awak egiorok ta hatai hemuno itai heruhok jai. Etiyenak Hollum to wan nohonye hijo itumune wati innahatai.</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Timoteo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Hotobiaŋa lobo omiana iyye ta ŋasi ilia hatai, ati anyar efanu itai hira hutuhututa illo hiruk to hirorita, to higiemita, to mune, ojo te ilibiti.</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Yokobo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Hotowuana jaha to tuŋani lo odi icemiti, llellaŋ inyia ciama, efwotu iso inyeja tamu no wuaran nafa otiorohini te iliaa illo omuno Hollum.</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Peturu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Holobe hinak hirro, itumune watie innahatai, nyo obe mune awak etileu hiyyata inno hilak.</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Yoani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Tuŋani lobe omuno, obe oyyen Hollum, nyo ara Hollum mune.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itudule to mune no Hollum, ejio itai etila to hamehini na Habu lohoi Yesu Kristo no eyyani ta hatai wuaran no osio fur.</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Nyo, ati, ifa egiem hifahita? Ofonihini ifa inyia to hiram no hiyyata, man ottuni onyi Abramo toro lafa otiorok to icorit. onyimok ifa anjilohien hifahi ta hani no ohe.</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Iyyania, etuhutek hijo obore Ohee ara to hiyyo aria. Ati ara Hollum lobotie.</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Timoteo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Ati ara Hollum lobotie, ojo ohe lo Hollum iko tuŋani ara nobotie, lo tuŋani Kristo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Eberei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ati iyyania, obe higiama no Kristo agalik nyo ara inya hetumwarani lo himwara no olibo agalik nafa otiorohini, nyo owueta inyia to itieriti hunna olibo agalik.</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Eberei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nyo to higigilo nia, ara Kristo hetimwarani ille ŋejuk le imwor. Ara nia hijo owuana ye to masik hunna owuon imwor to hitieri he-iyyau, nyo ilia hullo ellilloŋ Hollum hijo omoju itieriti inno manya no ruta no odule.anyar</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Eberei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Efanu hidofe itai to Yesu hetumwarani lo himwara ŋejuk ojio hidofe to ruasa no hoto neyyani tohoi hamehini agalik hoto na Abele.</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Metteyo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Ifeti egigile mana no hiram nia: Awak naya hamelehini obe ara hisiorita.’ Abe naya atu hililoŋo hanyarak, ati atu naya elilloŋori heyak.”</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Nafa etiru inyia hijo Yesu lo Nasarit lia, atta inya hitiara huwoloŋita hijo, "Yesu, Onyi Davide, omehini ta naya!"</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Etiru onyihari he hilahaŋ honye hijo amehini Habu inya ata isia mune iko inya.</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Era ifa ita miorok to Hollum, ati iyyania, amoju itai hamehini to hidefer nohosie. To hikoi nia, edefer ifa hiyyo illo Judei.</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Iyyania, ewuon iyyohoi iko igem inna, iyya nafa efwotuni iyyohoi amehini no Hollum, ebe iyyohoi ehalan ejio hidofe elafuho.</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To illa amanya to bisan, isiara himwara iko hamehini hotowuana to hosie, ojo to Isarail illo Hollum.</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Efisa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Ati to bolo no mune no Hollum, ebusak inyia iyyohoi to mune no omunori inyia iyyohoi.</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Oŋwai ifa inyia binno man opwany ye. Ati omehini ifa Hollum to honyie, obe ara to honyie hame, ati ojo hidofe daŋ ta hanaŋ, hijo hotobiaŋa nayya awuon to run ho nobo.</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Timoteo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Timoteo, hiito lo eruk dede. Omelehini, ebusak, ojo himwara tara Hollum monyie hohoi iko Yesu Kristo Habu lohoi.</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Etilwahu inyia iyyohoi to hillilla no hesini ŋejuk iko hitiŋejuk no Oyiri lolibo, obe ara to igiem inna egiem iyyohoi te ibisiti, ati to hamehini nohonyie.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Eberei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Isiara iyyohoi hafanu to hiŋere to hittoloji no hamehini, anyar emoju iyyohoi hamelehini ejio hidofe errumu hamehini no oremik hiluak iyyohoi to holoŋ ne ewak iyyohoi luaha.</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Yokobo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Ottu ŋoto nobe omehini te ilia illo lobe etuhutek hamehini. Agalik hamehini ŋoto!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Isiara lohwo hotowuana to Hollum iko Monye la Habu lohoi Yesu Kristo. To hamehini nohonyie inna hitok, enyiak iyyoho esiuni ŋejuho to honyie to ŋere ne iruta no hebuhu no Yesu Kristo to yie -</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Yoani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Hamelehini, hamehini, owuon iso himwara iko hoi tara Hollum Monye ojo tara Yesu Kristo, Lonyi Monye, to bisan ojo to mune.</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Yuda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itudule to mune no Hollum, ejio itai etila to hamehini na Habu lohoi Yesu Kristo no eyyani ta hatai wuaran no osio fur.</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Metteyo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Hiyo ariai ojo iso ta hanaŋ toholoŋ nya, Habu, Habu, ebe ifa iyohoi ekikila to fure tonohoi, to fure to nohoi efuhak ifa iyohoi jiohin, to fure to nohoi ebe ehuma ifa iyohoi hihumita ariai huna obolo wati?’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Metteyo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Atta Yesu hitiara hitiyana borejin inno gala innafa obolori igiem no honyi nyo holobe isia oyyite.</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Metteyo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Obe inyia egem innak idwariti dia to biaŋan no huruk nohosie.</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Nafa awoŋ far na Sabato, etiyena inya to sinagog. Atati hiyo ariai etiru inya atta isia daŋ hililiha. Ojio isia daŋ, "Jai oyen inya hitiyenita huna daŋ? Jai ehuma inyia idwariti inno obolo iyya hunna?"</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Ejo Yesu, "Ibaŋa etiwet inyia. Nyo obe lobo oremik hihuma idwariti to fure nanaŋ ojo ta halu atta hiro hirro inno orru to fure nanaŋ.</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Oru iso ta hatai Korasin! Oru iso ta hatai Betasaida! Owon ifa hiro ino olibo ta Tiyre ho Sidona ta hatai, oyite ifa isia beren, ata ahunyai to siwali.</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Ifa eliaha inya aŋati te illut no doŋe no Olifeto, Ata iluluŋ no hejufutak hitiara mune ojo hidofe etihabwo Hollum, eyyorro wuoŋ wuoŋ te igiem ne etok daŋ egonyu isia Ata hijo,</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Hihumita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Hiyo iloIsarail, itiru hiro hunna: Yesu lo Nasarit, tuŋani lafa etuhutek Hollum ta hatai hatara hegiamani lo hiro ino olibo iko hutuhutita ino egiem Hollum te inya to hiji hatai, iya eyen itai to wati innahatai.</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Hihumita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Ata Simone daŋ eruhu ta wan nohonye: ta halu no hibatiso, nohonye odule inya hitole ho Filipo. Ifa ewolo inya iduariti iko hihumita ariaii, ata inya hililiha bino.</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Hihumita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Egiama ifa Hollum higiemita ino honye ta hani no Paul.</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Onyimu ifa Hollum hiyyo ilo egiama te ikelesia; lefahat to hosiere, hitarihi hekilak, ojo hetahunihi hetiyanak, ojo ojo hulo owan amanya nologol, ojo esorio no hetilibo, haluahak, haŋotok ho hiro, ojo ilo ero daŋ ta ŋadiefa ino olufa.</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To hejifutak hullo dede ara igem to hiji hosie to dihan, to halieu, iko to libe no higiamita.</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Lia lesiara Loyiri ta hatai ojo hidofe egiama nologol to hiji hatai, egiem inyia to igemita inno hifahita walo to hitira no hiruk?</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Eberei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Ero hidofe Hollum to hituhutita, igiemita, iko iduariti ariai inno ogol, ojio hidofe to habuanyak nohonyie hisiorita inno oyiri no Olibo iyya ta wahan nohonyie.</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Metteyo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Ifeti iyane daŋ etiyenari hiyo daŋ ta fau. Ibatiso isia to fure no Monye, iko Lonyi ojo no Oyiri lo’libo.</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Ati to hosiere anyar elimak sayye no olibo to doŋiok daŋ.</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Osiaha hiyo ta fau daŋ hiro huna ojo Monye hatai oyen hijo ewak itai hiro huna.</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Hihumita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Iyania owuon ifa Yudei ilafa amanya to Yerusalem hiyo ilo Hollum, to fau daŋ.</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Hihumita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Ati, to doŋiok daŋ tuŋani le etihabwo ojo hidofe egiema ibisiti eruk inya to honye.</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Hihumita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Tara tuŋani lobotie, ata inya ayeu hiyo bi daŋ ha amanyari to hide ha fau, ojo oyen masik ino ofu isia amanyari,</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ati aliew isia, to hikila no higierita, aliew to hiyyo bi daŋ, iyya to hiro no Hollum lo odule tulaŋ, to baŋi no huruk.</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Oyyen ifa higierita hijo etibisak iso Hollum halufak to hiruk. Ero ifa sayye no olibo beren ta Abramo: "To iyye ajaha iso doŋiok daŋ ta fau."</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Timoteo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Dede obolo hiyyen binno hiram no hiyye Hollum nafa eŋofohini: "Oliew ifa Kristo ta wan no tuŋani. Etuhutak Loyiri libe nohonyie, egonyu ifa anjilohien inyia, etiyana hiyyo hiram nohonyie to hiji ha paganohien, eruk hiyyo illo fau hiram nohonyie, ojio hidofe efwotu inyia te ido to kwatan.''</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Peturu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Ati era tai hiyyo onyimot, ahegiamak illo Habu. Hotobiaŋa itai era iluluŋ no hiyyo illo obe olibo, ati hetira ahiyyo illo Hollum luŋa, ojo anyar ida etileu itai higiemita hunna olibo iyya inno hellilloŋoni hatai ade to idumele man to cialai no honyie inna olibo binno.</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Hetiliehini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Ta halu ho hirro inia egonyu nayya iluluŋ no obolo nolobe lobo tuŋani oremik ehienu. Afanu bidaŋ to misihi ojio hirorita to woyyojin daŋ. ojio to obiehien daŋ iko hikienita daŋ hame hame. Ati atta isia wueta to hosiere to hikota, ojio to hosiere ho Lonyi Ker. Eciefita itiditi inno obwor ojio hidofe ottoŋita fara inno hafore ta has hosie.</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Hetiliehini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Habu, ŋai iso le obe abaŋ iyye , ojio obe awak hitihabuo fure nohoi? To nyo iyye hamai elibo. Afanu iso hiyyo daŋ etihabuori ahosiere hoi, to nyo olieu hihumita innohoi hunna obis wati.''</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Hetiliehini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Tohiji ho bore nagala onyior hifioŋ inia tohiji hikoi no bore nagala to oger hahari ino lowuon yani no wuaran ne eŋarak haŋer tomon harik, odule hiŋara yafajin daŋ. Ara fara no yani nyia inne etilibori hiyyo iŋweti inno fau inna.</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Metteyo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Ellilliha hiyyo illia daŋ hijo, “Lari tuŋani lia abaŋ oyami iko hifioŋ inya?”</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Ellilliha ifa hiyyo daŋ atta hifia wati, nyo innaŋ? hetiyenita ŋejuho iko hilohitok! Ata inyia elimak oyyirihien inne ebuot, ojio isia atta baŋi isia.''</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Ata inya hijo to hosie, "Tahu hiruk nahatai?" Ta baŋi nohosie ata isia hililiha bi no ero to wati inohosie, "ŋai ileŋ, lo oriemik hitiwet oyami ho hifioŋ, ata isia daŋ hiruk inya?"</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Ojo Habu,’’Lewuon ida itai ho huruk lo lodicio iya hinyomoti letiŋ, ne eremik itai hijo to yani torutuni ade, ata iye edulahini ta hari netok, ojo inya ata hifaha itai.</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Hotobiaŋa ara ania. Obe itai eyyen hijo era itai piti to hirro inne ewak itai, tuŋani le ebaŋ itai? Eremik iyye hira pit te iyyau, ne eyyani ye, kuyya hidofe eremik iyye anyimu baŋi Hollum, ne eyyani manya no obis iko Hollum.</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Ati obe isia etira daŋ to sayye. Ero Isaya hijo, "Habu, ŋai lia eruk to hirro innohoi?"</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Etattur hidofe iyyohoi higigilita iko hirro daŋ inne etidara ojio hidofe etihita hiyyen no Hollum. Efit iyyohoi higigilita daŋ hatara piti hotoniŋe Kristo.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Efisa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Durre, ifahai hesiok hatai to fure na Habu nyo obis ania.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Halasira hanaŋ, iyya edule itai baŋi to holoŋi, obe ara to hosiere ha naŋ ati no lalitai nayya, itidule higiama hitilaha nahatai ta baŋi ojo hilafuho.</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Durre, itibaŋa honyie iko monyie hatai to hirro daŋ, nyo olibo nia ta Habu.</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Tesalonika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Lobe lobo abaŋ hiro no waraga inna, itiyyen inyia, atta ebusak inyia anyar ottohe irri inyia.</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Philemon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Egyorok nang tohoi nyo amijak nang dede hifaha nohoi, hidofe eremik iye higyam na agalik to inno elimak nang tohoi.</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Eberei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To hesahak nohonyie hirro bidaŋ innafa ojio Hollum to honyie igiama.</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Eberei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To hiruk efaha Abramo, nafa ellilloŋori inyia hawuye adoŋe nyia nafa omoju inyia tara ho Hollum hijio doŋe orrutari nohonyie. Ati eno ifa inyia amai no obe inyia oyyen.</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Peturu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Ara ifa Sarai nolo'omuno Abramo atta hillilloŋ inyia habu nohonye. Era isio itai ŋaniok ha Sara lehuma itai nolibo hidofe obe ara ta baŋi inno hiro.</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Metteyo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Ibaŋa egigilo hijo eyyani nayya himwara ta fau. Abe nayya attu eyyani himwara, ati fere.</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“Hotohuo Hollum lia to hide, hotowana himwara ta fau to hiji ho hiyo ilo omuno inya.”</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Yoani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Himwara ediahari naŋ ta hatai; esio naŋ himuara nanaŋ ta hatai. Abe naŋ esio inyia iyya esio fau. Ibaŋa ebusak tajia innahatai hotodiahai, ibaŋa labaŋ.</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Hihumita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Eyen iye sayye nafa efahu inya to hiyo ilo Isarail, nafa elimahini inya sayyejin ejuho ino himwara to Yesu Kristo la lara Habu daŋ.</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Iyyania hetisiahai hirro inno himwara iko hirro inne etidioto iyyohoi ahide daŋ nobotie.</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Hucuŋi nohonyie halasirak ho hanasirak hanaŋ, itumune! Isiara tajia innahatai hoto golo to huruk ojio hidofe elik, ittolojo to higigilo nobotie, itimanyiai to hilik na tajia, ojio iso Hollum lo owuon iko mune ojo himwara hotowuana daŋ hatai.</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Ati haŋer inno Oyiri inya mune, himwara, wananodee, nyalami, libe, huruk,</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Efisa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Ara inyia ahimwara te iyyohoi. Ottubak inyia Yudea iko paganohien hatara nobotie. Etattur inyia liwa nafa to hiji hohoi owuon iyya mariŋ no ohitir nafa lohor iyyohoi iko Yudea.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Eriria iso himwara no Hollum na agalik ofioroho tatajia innahatai iko higigilita to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Isiara himwara no Kristo hetiliha tajia innahatai. Ettuba itai nobotie to himwara nafa enyimuni itai. Itumune.</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Timoteo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Irruata ade tara iwahiti inno nyarhalu. Tosiahai bisan, huruk, mune, ojo himwara he ilia ille ellilloŋo Habu ta tajia inno olibo.</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Eberei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Itisiahai manya to hilik na tajia iko hiyyo daŋ ojio hidofe itisiahai libe nyo obe lobo tuŋani oremik egonyu Habu.</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Yokobo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atta lobo lahatai hijo to hosie, "Inno nalanyar, todule nohon , tadahai hidofe daŋ nalanyar," ati ibe itai esio to hosie hirro inno wan, hara ati libe nohonyie nyo?</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Yoani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Hamelehini, hamehini, owuon iso himwara iko hoi tara Hollum Monye ojo tara Yesu Kristo, Lonyi Monye, to bisan ojo to mune.</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Hetiliehini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Teya enyak nobo kusan awoŋ nolodo iyya hima. To hesuhutani lo honyie atta elimak isia hijo anyar eyari ade himwara ta fau anyar ottoho hiyyo wati inno hosie. Esio ifa isia hesuhutani demi no ofi ojio hidofe esaga..</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Kokwak owon ifa iluluŋ no oseŋer ile ido ile etihabuo Hollum ata hijo,</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Hihumita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Odiote loŋura lia ahide ata loton; ata ajiŋak ho Peturu ojo Yoani ahaji imojit, lesuta, ojo hidofe etihabwo Hollum.</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Hotobiaŋa ettaha etibaŋa hiyyo ille egiama na anyar, ati isiara hetibaŋa hiyyo ille egiama no orru to hiyyo. Hewak itai manya obe hitibaŋa ne ettaha ta hatai? Igiamai hirro inno obis, ojio iso isia atta bai itai.</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Atta itai hinyiak hijo, "Itihabue Habu, itai daŋ hiyyo illo Jentail; isiara hiyyo daŋ hetahuo inyia.''</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Ati baŋa lo ŋoto innak hirro holobeŋ far nyia awoŋ, holobeŋ Habu awoŋ. Ohu inyia eyyani ciala hirro innafa eŋofo te idumele ojo hidofe etiliew hiram no taji. Ati orumu iso hiyo daŋ hitahuo nohonyie tara Hollum.</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Iyania amuno naŋ itai nyo egigilu itai naya to hiro inafa etiyana naŋ ta hatai. Amuno naŋ itai nyo aweta itai to amanyiti iya inafa ebusak naya tahatai</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Ebe itai ewuon hahajik ino edahari itai ejio hidofe ematari dia? Etifittaŋa itai Kelesia no Hollum ejo hidofe etifittaŋa itai lia ilo obe owuon hohiro? Ajo iso naŋ nyo ta hatai? Anyar amuno naŋ itai? Abe naŋ aremik mune itai to nia!</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Ejo iyyohoi efahak ilasi hohoi iko inyia lia etahuwo daŋ to heyyani no honyie sayye inno olibo.</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Efisa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Tara iyyohoi illafa eyyik to Kristo ahosiere, anyar iyyohoi emanya ojo hetihabuori inyia to kwatan no honyie.</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Anyar efut itai ho haŋer inno bisan inna afanu tara Yesu Kristo, to lohuo no Hollum.</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Hucuŋi nohonyie halasira, nowuon innak hirro inno obis, inno olibo, lowuon innak hirro inno anyar, lowuon nobo hirro no obis, ojo lowon nobo sihin ne eremik mune, igigile to hirro inia.</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Peturu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Anyar eyyen hijio owuon hicemiti to huruk nohoi, ati hiruk inna ara nettok ojo hidofe olibo agalik yiel, ebirohini ida hido to hima. Edwoŋ hido hijo anyar oremik hiruk nahatai heyyani hitihabuwo, kuatan, iko baŋi to haleu no Yesu Kristo.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Peturu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Kuyya ara ettok le efahu hijo anyar abahari hepalak iko haliwari hijo anyar etihabwori hegiamak ho hirro inno olibo.</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Hetiliehini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Ottu hiram to hitoloji nia nojo, "Hesiara hitihabuo to Hollum lohoi itai hegiamak illohonye daŋ, itai ille ebaŋ inya, itai hullo hittiŋi daŋ iko hullo hittaha."</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Metteyo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Atilemojo itai, itijiŋak ahotwe haji. Isionok ikat ojo hidofe, itimoje to Monye hatai lo obe oliew. Nia atta Monye hatai lorriŋa rori inno obe oliew, duma iso itai.</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Ibe iye eremik riŋai saa nobotie? Itiriŋai daŋ ojo emojo hijo anyar ibe itai eruk hisusuta. Awak oyiri, ojo wan elik.''</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Itijak hiyo ile epit itai, itimoje hidofe to hiyo ile etigiema itai.</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Hihumita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To tiŋ na harie, ata Paulo iko Sila mojo ojo edolo fureta to Hollum, ojo ilak hefitak etira to hosie.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To hikoi lobotie, oluak Oyiri hidofe to hilik no hoi. Ojo iyyohoi obe eyyen hijo emojo iso iyyohoi jai, ati ojo Oyiri to wan no honyie oluaha te iyyohoi te idiehiti.</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Hegiem iso nayya nyo? Amojo iso nayya to loyiri nanaŋ, ati ojo naŋ hidofe amojo tohegigilo nanaŋ. Edolo iso naya to loyiri nanaŋ, ajo naya hidofe edolo to higigilo nanaŋ.</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Efisa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Itudule mojo, ifia holoŋitek daŋ to golon no Oyiri. Ihuma riŋa to dihan ojio to mojo to heruhok daŋ ta mai.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Amojo nayya hijo: anyar efita mune nahatai agalik dayya to ofioroho ojo to hiyyen.</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Esio iyyohoi humo to Hollum Monye la Habu lohoi Yesu Kristo, ejo iyyohoi edule mojo ta hatai</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Tesalonika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Itudule mojo.</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Tesalonika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Iyyania halasira, itimoje te iyyohoi, hijo hotoruhari hiro no habu hidofe hotokwata iyya to hatai.</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Timoteo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Ati, awak naŋ hiyyo daŋ to masik hotomoje ojo akaf ahide has innoolibo to biaŋan no jore iko to hiyyen.</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Eberei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Itimoje te iyyohoi, hijo anyar olibo tajia innohoi ejo hidofe iyyohoi ewak manya no olibo to hirro daŋ.</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Yokobo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Ho owuon lobo lahatai to diahai na wan Isiara inyia hotomoje. Lo owuon lobo lahatai lo omuno? Isiara inyia hedolo fureta.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Yuda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Ati itai, halasira, iyya eduho itai wati innahatai to huruk nolibo, Itimoje to Loyiri no Olibo,</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Itiwolo efahu naya itierit no Monye hanaŋ ta hatai, ati tahatai, ati itilai do to bore gala man otuni golon to hide.''</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Hihumita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Ifa atubai inya ikosie, ata inya elimak isia hotobiaŋa ebusak Yerusalem ati anyar etila itierit tara Monye, hiram nya, ojo inya hijo, "Etiru itai tara nanaŋ</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Hihumita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Tara dure ilo tuŋani ile eyani Hollum te Isarail hetilahani, Yesu, iya ojo ifa inya.</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Nyo to higigilo nia ara to huruk, anyar oyiri itierit to hamehini hatara hituhuti to onyirok illa Abramo, obe iso te ilamuk hullo oyyen bisan hame, ati ara iso te illia hulo ara heruhok ta Abramo, (Ille arra monye lohosie bidaŋ,</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Iyya ara itieriti hunaŋ innohoi halasira hanaŋ hulloŋ amuno nayya, hetilibo wati arik ho oyirihin innohoi to hirro daŋ hunna eturruo wati iyyohoi, ati hetufutak libe nohoi ta baŋi to no Hollum.</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Ati itai, halasira, iyya Isako, era itai durre illo icorit.</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Efisa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Ojo hidofe leruk ifa isia inyia etiru ifa itai dede ho hirro hunna etiru itai to heyik nahatai to honyie esiyohini ta hatai no Loyiri no olibo lafa otiorohini ta hatai.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Efisa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hijo ara Jentail harutak hullo ejufuta ojo hidofe ara hejufutak monye illo wan iko hejufutak illo bwanya te itierit to Yesu Kristo tara sayye inno Hollum.</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Timoteo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Ati elahaman hitiyana no wan kai, ati elahaman hiruk to hirro daŋ ojo hidofe ottoŋ itieriti inno manya nia iyyania ojo to manya no ottu.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Paulo, lefahata lo Kristo Yesu to wahan to no Hollum ojo do coro no waran no owuon to Kristo Yesu,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Eberei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Inya nia ebe iyyohoi ewak itai hatara ahiyyo halanak, ati anyar era itai ahiyyo illo orutak itieriti to huruk iko dihan.</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Eberei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ati iyyania, obe higiama no Kristo agalik nyo ara inya hetumwarani lo himwara no olibo agalik nafa otiorohini, nyo owueta inyia to itieriti hunna olibo agalik.</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Peturu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Obe Hollum olot dee te itieriti innohonyie, iyya ehianak illak huwo hijo eliŋa Hollum to hirro innohonyie te iyye. Obe inyia awak lobo hotoyo, ati awak inyia ebusak huwo daŋ hotoyite do honyie.</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Yoani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Ara inna itierit nesio inyia te iyyohoi: wuaran nosio fur.</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Metteyo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Hiyo ariai ojo iso ta hanaŋ toholoŋ nya, Habu, Habu, ebe ifa iyohoi ekikila to fure tonohoi, to fure to nohoi efuhak ifa iyohoi jiohin, to fure to nohoi ebe ehuma ifa iyohoi hihumita ariai huna obolo wati?’</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Metteyo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Odule ifa hekilak iko hifahita ino hikila man to holoŋitek innafa ho Yoani Hebatisoni.</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Etiraŋ inyia, "Ekilu ifa Isaya hiram nahatai nalanyar, egiorok inyia hijo, ''Abaŋ hiyyo hullo nayya to hutuhe innohosie, ati alama tajia innohosie tara hanaŋ.'</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Ata isia emuhok inya ata hifi inya hijo, "Ikilu! ŋai lia olum iye?''</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Yoani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Obe ati inyia ero rori inne to hoo to nohonyie hame." Nyo ara inyia hehuma lobolo binno to hiŋa inna, omoju inyia rori inne tara Hollum hijo, oye iso Yesu to hiyo ilo Yudea bi daŋ.</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Hihumita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'Ara iso to hisidi no holoŋitek niya ojo Hollum, "Ejuhok iso naya Oyiri nanaŋ to hiyo daŋ, onyirok iko ŋaniok hatai ekila iso, nyar halu ilahatai egonyu iso rejorihen, ojo maruak ilahatai eriga rigia.</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Ewuon iyyohoi he hisiorita inno olufa te liboi ta nafa esiarahini hini te iyyohoi. Iyya ara hisiori no lobo hikila, egiemai iyya awak huruk no honyie.</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Kuya aremik nayya ho esorio nohekila ojo hamijak nohiro daŋ huna dede ino eŋofohini, iko ofioroho, kuya awon naŋ iko hiruk no obolo no oremik hitihuut doŋiok. Ati kuya abe naya awon homune, ara naya asai.</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Tesalonika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Baŋa olisa hikilita. Iticem hirro bi daŋ.</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Timoteo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Elimak naya inna to hosiere hatai, Timoteo, hiito lalaŋ, ajio naya eruk to hikilita inno owon to hiji hatai, anyar ewuon itai ho golon neremik amirai mereni.</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Peturu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Etufa ifa hekikilak atta arumek to hiriria no hetilahu, iyya to hamehini inna ara nahatai.</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Peturu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Ati itiyyen do to hosiere hijo, obe higierita inno hekilani ottu tara higigilo no hekilani ta wan nohonyie hame.</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Peturu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Nyo obe ifa nobo hikila no ottu to wahan nolobo tuŋani ati ero hiyyo illo Hollum iyya nia elimahini Oyiri no Olibo illafa ero to Hollum.</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Yuda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Ekilu ifa Enok, lafa ara hitahatarihi tara Adam hiram no hiyyo hulloŋ hijo, "Ituwolo! Awoŋ Habu iko alif ojo alif ilo haliborok ilohonyie.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Hetiliehini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Orumu iso tuŋani le ehiana woŋ woŋ jaha iko lia le etiru hitiyana no hikila atta baŋi hiro ino egioro dia, nyo eliaha holoŋ.</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Hetiliehini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Esio iso naŋ duaran to suti illallaŋ lohorik hekiluni to holoŋitek alif nobotie hisiha arik ho tomwana ille, ojo hidofe eciefok iso isia siwali.</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Ati eyik ifa iyohoi hijo otu iso inya ahek hiyo ile Isaraile. Te ino daŋ era holoŋitek hunik Iyania ta nafa ebarari hiro ino.</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Kristo etilahu iyyohoi tara ipit no hifahi ifa era inyia a pit to iyyohoi. Nyo egioro hijo, "Epitahini tuŋani loloyiha to yani."</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Egiem inyia inna anyar etilahu ilia owuon to hifahi, hijo anyar efwotuni etimohini olonyirok.</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Efisa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Igiama igem nahatai le esiru itai, nyo orru holoŋitek hunna binno.</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Itiloto to ofioroho to liya ara hatamonok, ejo itai ehum egiamari holoŋ nahatai.</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Esio Yesu wan nohonyie te iyyohoi anyar enyiahu iyyohoi tara hiyyata innohoi ojo efahak iyohoi hefie tara hitaban atta hitilibo iyyohoi, nyo ara iyya, hatunani lo hiyyo ilia hullo egiama hirro inno olibo.</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Peturu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Eyyen ifa itai hijo obe ifa ara to yeli iko hiro hunna omura--iyya nafa etilwahini itai to hipalita inno imanyiti hunna etiyenini tara Monye hohoi.</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“Hetahue Habu Hollum le Israile, nyo awoŋ inya hitiluak ata inya esahak hetiluahini hiyo ilohonye.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Ta far nya, otu ifa inya to hosie ata hitira, esiara humo to Hollum. Ero inya to hiyo daŋ to hiram no hito to hitila nohosie etilohini no Yerusalem.</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Ojo etiru itai hijo eba hiro inia, itidiote ahide ata itai hihaf hosi inahatai ahide, nyo eliaha etilohini nahatai.''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to hahehini to hamehini ania to hitiluaha inno owuon to Yesu Kristo.</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Obe ara iyyeti hame, ati hisuduta nohoi ta tajia innohoi , ŋefwotu ida iyyohoi Oyiri nafa ara hiiteri no hisiorita inno Hollum.</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Ati te inyia awuana itai to Yesu Kristo, lo ottu te iyyohoi to ofioroho tara Hollum- lara ibisiti inohoi, libe nohoi, iko hetilahani.</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Efisa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Ati enyiaŋu ifa inyia iyyohoi to hoto nohonyie, ojo hidofe ewuon iyyohoi iko hahek no hiyyeta to</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Efisa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Nyo ara inyia hitieri lo hirro hunna esio Hollum toohoi lafa lotubak inyia hiyyo bidaŋ illafa inyia ojo hidofe etihabuo isia inyia to kwatan no honyie.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Efisa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Hotobiaŋa itai etijoria Loyiri lo Olibo no Hollum, to nyo oduanyahini inyia ta hatai ehuhumari tajia innahatai to holoŋ tonia etilohini.</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Errumu iyyohoi etilohini to Lonyi honyie, ojo hahek no hiyyata.</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Eberei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Obe ifa ara to hoto no hine ojo to hoto no tawo, ati ara ifa to hoto nohonyie nafa ojiŋahini Kristo tamai inna odua to okit nobotie tolobo lia ojo etilahu iyyohoi to hitilahita.</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Metteyo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To okit to nyia, etiara Yesu hittito atta hijio, Itimitu hiyyata innahatai nyo eliaha obie ne ido.”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Metteyo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Atta Yesu hitiara hitiyana borejin inno gala innafa obolori igiem no honyi nyo holobe isia oyyite.</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Metteyo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Nyo ottu ifa Yoani ta hatai le ejufuta to hirro hifahita inno Yesu atti ibe itai eruk to honye; ojo hamojo ho ho musuru arik ha hasomok eruk to honyie. Ojio itai, egonyu ifa itai hiro ino edoŋ, hotobiaŋa itai iloyit tajia inahatai hijo anyar eruk itai to honye.</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atta hijio "awoŋ holoŋ nafa, eliaha obie no Hollum. Itiyite adde tara hiyyata ojio hidofe iruho sayye inno Hollum.''</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Atati hetiyenak hitiyena hiyyo heloito tajia innohosie ojio hidofe eruat adde tara hiyyata innohosie.</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Obe, elimak naya itai, ati lobe itai eyito tara hiyata inahatai, eye iso itai daŋ inya.</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Ajo naŋ ta hatai, Iyania obolo iso mune te ido to heyyani lobotie lo oyito to hiyata inohonye agalik hiyo tomwana hotoŋwan ho hotogwan ilo obe owak eruk.</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Iririe wati ina hatai. Leyau halasi hoi iriŋa inya, ojo loyite inya, ebusak inya.</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Hihumita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Ata Peturu hijo to hosie, "Ibusak iruti itimoju batisimo, itai daŋ to fure no Yesu Kristo hatara hebusahini no hiyata inahatai, ejio iso itai emoju hisiori no Oyiri lo Olibo.</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Hihumita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Nyo etifiak ifa Hollum holoŋitek ino tume, ati iyania elimak inya hijo hotoyite hiyo daŋ hiyata inohosie ade.</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Hihumita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ati, hitieri to lia to Damisihio , ojo hidofe to lia to Yeruselem, ojo to doŋe no Yudea daŋ, ojo hidofe to Jentail, elimak to hosie hebusak hiyata inohosie ojo hotoyite to Hollum, hegiamai higiemita ino yiite.</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Abaŋ nayya hijo la aciohini naŋ, etinyalam iso Hollum lalaŋ nayya to hosiere hatai. Abaŋ hidofe naŋ hijo afanu iso hiyyo illafa eyyau iko ilia holobe hiruk hipalita, isomiti, iko iwahiti inno wati innohosie hunna ehuhuma isia hitijiriŋa nayya.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Hetiliehini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Ati iyyania igigile hijo nari doŋe iso nia ewuotori itai holobeŋ itai ahuye iko hiloit na taji nohoi to ehumari higiemita hunna egiama itai. Ojio le ebe iyye eloit taji nohoi, attu iso nayya eyari lomo nohoi ade ta mai no honyie.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Hetiliehini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To hiyyo illak, ilia illafa ebuha iko hattohori to hitigemita niyya, obe isia eruk hipalita inno higemita innohosie, obe hidofe isia etiwet hitihabuo nohosie to miniaŋa iko rijorihien inno moru, inno yeli, inno bileta iko inno hoyyek--saŋ hunna obe oriŋa, hunna obe etira, iko hunna obe olot.</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Hetiliehini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Etaban hiyyo ho nohon ojio isia atta moro fure no Hollum hadurani le efahu hitigiemita inia, ojio isia etigol tajia innohosie, obe hidofe esio to honyie ohuo nohonyie.</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Metteyo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Ta halu hebuhu no Yesu, afanu isia adde te ilumioho atta ajiŋak a bore gala no odua, egonyu hiyyo arria isia.</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Atta Sadusahien, illo ojio obe ebuhu, afanu to honyie. Efi isia inyia hijo,</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Ata iso iye wuana ho jaha, nyo obe isia etidumak iye. Odumahini iso tohoi to hebuhu no habisak."</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Ati ilia ilo osiru to hilahaji inya anyar efotu hebuhu tara hayok, obe enyak yama ojo hidofe obe esiarahini to hiyama.</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Yoani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"Ara naŋ hebuhu iko wuaran; Tuŋani leruk ta hanaŋ, oye ida hido inyia owuar iso inyia,</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Hihumita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To golon no obolo, ata efahat hitiara hitihabwo hituhutita ino hebuhu na Habu Yesu, ofonihini ifa hamaihini to hosie daŋ.</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Hihumita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Awuon naya iko huruk to Hollum iya hiyo hulo, hijo owuon iso hebuhu no hiyo iloobis iko hiyo heyyak.</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Ara inyeja Lonyi Hollum to golon no Oyiri to nohonyie no olibo. Nyo etiliek ifa inyia to duaran no ebuhuni honyie to ye, ara inyie Yesu Kristo Habu lohoi.</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Le ettubahini iyyohoi he inyia to rijori iko to ye nohonyie, ettuba iso iyyohoi he inyia to hebuhu nohonyie.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Ara holoŋ ne ebuhu daŋ na hayok daŋ ania. Omura hiro ino edulahini ojo inno odioto obe omura.</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Iyyania, awak nayya hiyyen inyia ojo golon no hebuhu nohonyie, ojo tubai no hitigemita innohonyie. Awak naŋ heloito Kristo nayya to rijori no ye nohonyie,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Eberei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Omoju ŋoruo hayok illohosie nyo etibuhu isia. Etigem ifa ilak no loru man oyoori isia nyo ebo isia hahoni hijio anyar erumu waran nalanyar agalik.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Peturu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Isiara lohwo hotowuana to Hollum iko Monye la Habu lohoi Yesu Kristo. To hamehini nohonyie inna hitok, enyiak iyyoho esiuni ŋejuho to honyie to ŋere ne iruta no hebuhu no Yesu Kristo to yie -</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Hetiliehini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Obe ye hitarrihi enyiak wuana ho golon. Ara iso isia fadirihien illo Hollum iko illo Kristo nyo elohittok iso isia iko inya ŋasi alif.</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Metteyo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Heletole Pilato to kurus iŋotit, efahak noŋoruo honye hiro to honye hijo “Baŋa ehum nobo sihin to tuŋani la anyar, nyo ena eriga nayya norru binno te inyie.”</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Nafa etiru Yesu atta hijo to hosie, ''Hiyo hulo olibo wati obe awak efi ta akim, hiyo hulo oŋwai hamai isia ofu ta akim, abe naya atu eliloŋori hiyo ilo olibo, ati atu naŋ eliloŋori hiyo hulo heyak.''</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Obis ifa isia daŋ to hosiere ho Hollum, olot obe hipali to hifahita daŋ he to hiro ino Habu.</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Yoani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Monye lolo odua, obe ida hido hiyyo oyyen iyye, ati ayyen naŋ iyye, oyyen hullo hijo efahu iyye nayya.</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Hihumita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Ata inya hijo, Hollum lo monyie hohoi lafa onyimuiye hijo anyar eyyeniye Habisani lobotie, hijo anyar etiruiye hiro nohonye to hutuk nohonye.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Iyya nafa egiorori inyia, obe lobo lobotie lo obis.</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Iyyania etuhutek dede hijo obe lobo obis to Hollum to ifahita, “Amanya iso habisak to huruk.”</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Tesalonika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Ara inna hutuhuti no obisari ŋoto no Hollum. Etuhutak nia luŋa hijo esiru itai to obie no Hollum ne etabanari itai.</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Timoteo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Ejo iyyohoi eyyen inna, hijo obe hifahita ehumahini to tuŋani lo obis, ati to pagani iko to hiyyo miorok, to hiyyo illo obe ara illo Hollum iko heyyak, to hiyyo illo obe ara heruhok iko illo obe abaŋ, to hiyyo illo ottohe monyie iko hotonyie hosie, ta hattohok,</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Timoteo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Owuana tamu no bisan nanaŋ te ido nafa ehumak Habu haŋotoni lobis nottu inyia hisio ta hanaŋ da far nyie. Obe ara ta hanaŋ hame, ati te ilia ille etila ojo hidofe omuno aciohini nohonyie.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Eberei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To hiruk esio ifa Abel hisiorita to Hollum inno olibo wati agalik hisiorita inno Kaino, Tara etuhutek Hollum ta Abel hijio, ebis iyye, nyo amoju Hollum hisiorita inohonyie. Oye inyia ifa beren ati arasa inyia hiro to hiruk.</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Peturu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Odihu ifa Kristo hitigemita, attati ye hinyiahi nobotie to hiyyata, anyar eyyani iyyohoi to Hollum. Oye habisani to heyyak. Loye wan nohonyie ojo Loyiri nohonyie owuar,</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Peturu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To tuŋani haliboni lia, odiaha ifa taji nohonyie hettolojori holoŋitek daŋ to hiji ho huwo liyya atta oholio nohonyie diahai binno to hirro innafa egonyu inyie ojo hidofe etiru.</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Yoani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Durre hanaŋ, egiorok naŋ ta hatai hijo hotobiaŋa itai eyau. Ati leyau lobo, ewuon iyyohoi iko hetumwarani lowuon ho Monye, inyia Yesu Kristo lara habisani.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Hetiliehini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Atta nayya etiru anjilo lo hifioŋ ojio. ''Ebis iyye to hukumi tohoi. Tuŋani ille, ojio hidofe lafa, Haliboroni, nyo eŋot iyye hirro inia na anyar.</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Metteyo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Ifeti egigile mana no hiram nia: Awak naya hamelehini obe ara hisiorita.’ Abe naya atu hililoŋo hanyarak, ati atu naya elilloŋori heyak.”</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Mune inyia ta taji daŋ, iko to hiyyen daŋ, iko to golon daŋ, ojio hidofe mune to onyihari iyya wan nohoi, agalik luŋa binno hisiorita omudat hubulucuta iko hisiorita."</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Ta far inya owon ifa ilak hiyo ilo elimak hiram no hiyo ila Galilea Ilafa eharrik Pilato hoto nohosie he hibulucuta ino hose.</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Awoŋ ifa far ne eyyomori hiyo imune anyar ofwo isia hisio ker ahisiori.</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Hihumita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Fadiri lo Seus lafa owuon haji imojit to oger to bore gala, eyani husuŋ haromok ojo hoyyek imuduti he ikat iko bali. Awak inya iko iluluŋ no hiyo hisio hibulucita.</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Hidofe elimak naŋ ta hatai, halasira, ta nyalami to no Hollum, isiara wati innahatai a hisiori no lowuar, inno olibo, heruho Hollum, na lara igem nahatai.</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Iyari ahabwok marwani ade anyar era itai imune ŋejuk, nobe ahabwok dede. Nyo Kristo, oye ifa te iyyohoi inyia ker, hiluti lohoi.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Ati ajo naŋ hero ino esio paganohien hihumita to johin, esio isia to johin obe ara to Hollum. Abe naŋ awak itai hotorriahai iko johin.</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Efisa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Ojio hidofe itilote to mune iyya omune ifa Kristo iyyohoi atta hisio wan nohonyie te iyyohoi iyya hisiori nafa oŋuo gir gir nara hihumi to Hollum.</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Amoju nayya hirro daŋ arria. Afoŋi naŋ. aŋamoju naŋ tara Epafrodito hirro innahatai. Ara isia hisiorita inno oŋuo girgir inne etumuno Hollum.</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Eberei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Obe Yesu esio hihumita holoŋitik daŋ iyya nafa ehumari fadirihien hullo hitaha, to hiyyata innohosie ahosiere, ojo ta halu ho hiyyata inno hiyyo. Ati ehumak ifa inya hifahi nobotie nesio ifa inyia wan nohonyie hayori to kuruce.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Eberei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To Yesu, edule iso iyyohoi hisiara hisiorita hetihabuori Hollum, hitihabuo ara inyia a hibieleti no hutuhen no lo oyyen fure nohonyi.</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Eberei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Ibaŋa ogwe hegiama no hiro inno olibo iko hilwak no motiarak, ara to hisiorita hunna etumuno Hollum bi no.</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Peturu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Ara iso itai iyya moru hunna amanya anyar eduhori haji to oyiri, anyar ida ewuon iyya olibo lo hetimojok hullo esiara hisiorita to oyiri hunna eruk Hollum to wuana no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Watie ino hiyo daŋ eginyu hetilahu no Hollum.’’</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Yoani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Itai hiyyo inno Samaria, etihabuwo itai sihin nebe itai eyyen. Etihabuwo iyyohoi sihin neyyen iyyohoi, nyo ottu etilohini to Yudea.</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Hihumita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Obe lobo tuŋani oremik arumu nobo hetilohini te ido iko to hiyo ila fau no oremik etilowu tuŋani.</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Tonia, abe naŋ eloriri to sayye inno olibo, nyo ara sayye golon no Hollum netilohini hiyyo daŋ ille eruk, etiara to Yudea man to hiyyo illo Grik.</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Ojo inyia , "To holoŋ no olibo etira naŋ tohoi, ojo to holoŋ no hetilohu aluak ifa naŋ iyye."</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Efisa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Ojo hidofe leruk ifa isia inyia etiru ifa itai dede ho hirro hunna etiru itai to heyik nahatai to honyie esiyohini ta hatai no Loyiri no olibo lafa otiorohini ta hatai.</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Ibaŋa abaŋ nobo sihin netirija miorok illahatai te itai. Ati inna to hosie ahituhuti no heturori isia. Ati ta hatai, ara hituhuti no hitilaha nyo ara inna no Hollum.</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Tesalonika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Obe ifa Hollum onyimu iyyohoi hijo hetera iyyohoi illo jore, ati hijo anyar errumu iyyohoi hetilahini ta Habu lohoi Yesu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Timoteo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Leyyen iyye hera iyye oŋeye hirro innafa esio iyye ofioroho. Eremik hirro inne hisio iyye ofioroho inne etilohu iyye to huruk to Yesu Kristo.</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Nyo oliew hamehini no Hollum nia eyani iluahiti to iyyohoi.</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Eberei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Nyo ara ifa no hijo omelehini Hollum to hoi, inyia nia owuon hirro inia. Ara ifa nia hijio emak Hollum Yesu bidaŋ tokoi ino hitigiemita ojio hotoyo te iyyohoi. Hollum oyyeu hirro bi daŋ, ojio ara inyia lia owuanari no hiro bi daŋ. Ojio ara Yesu le etuhumak Hollum hetilohu hiyyo.</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Peturu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Ati iyyania, amoju itai to wati ilahatai huruk, te hetilahu no oholiohien innahatai.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Peturu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Iruhu dihan na Habu lohoi hatara hetilohini, iyya nafa egiorohini Paulo ta hatai, iyya to ofioroho innafa esiarahini dohonyie.</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Yuda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Halasira, tanafa awahari naŋ egiorohini ta hatai to hetilahini nafa hohoi, egiorok ifa naŋ ta hatai hijo anyar egol itai ejio hidofe edule weta to huruk nafa ara daŋ no hiyo ilo Hollum.</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Hetiliehini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Ojio isia ellilloŋo no lokuat binno to hutuk nia ojio hidofe ottu etulwahini tara Hollum lohoi lia le ettole to hittoloji ojio to Lonyi Ker."</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Hihumita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Ati iyania esio naya itai to hosiere ho Hollum iko to hiram no hamehini nohonye, no oremik hitidiet itai ojo esio ta hatai iruta to hiji ho hiyo bidaŋ ilafa etilohini.</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Ati iyyania awuana itai bolioŋ tara iyyau atta itai hira piti to Hollum, egiama itai iyyania hirro inia inne eyari itai to hirro inno olibo atta eyyani manya no osio fur.</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Awak ifa Hollum hijo anyar ara nayya hegiamani lo Yesu Kristo le efahahini to hiyyo illo Jentail, anyar esio nayya sayye inno Hollum iyya fadiri. Anyar egiama nayya inna hatara ahisiori ne eruk inyia, ne esio Loyiri lo Olibo.</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Ara ifa ilak ania to hiji hatai. Ati alibe ifa itai, ati emak ifa inyia itai ahabisak, ati etibisak ifa inyia itai to fure no Habu Yesu Kristo ojo to Oyiri no Hollum lohoi.</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Efisa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hijio anyar emak inyia hotoduara to nyo etilib inyia wan nohonyie to hillilla no hifioŋ to hiro,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Isiara Hollum lo himora hototubak itai. Isiara oyiri nahatai daŋ tamai, oholio, ojo wati innahatai hototubahini obe hipali ta hawoŋ na Habu lohoi Yesu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Ati anyar esio iyyohoi humo to Hollum to itai, halasira ilo omuno Habu. Onyimu Hollum itai hetera haŋer hiterita illo Loyiri na ara igiem nohonyie hitilahini hijo anyar eruk todede.</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Timoteo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Ati, etilohini iso inyia to toŋita no durre, arassa isia ho hiruk ojo mune ojo to wahan ho libe no hoo.</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Eberei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Ara Yesu hetiliboni lo hosie le emak isia aŋati ho Hollum, ojio ilia olibo wati owuon daŋ iko Hollum, ara daŋ tamai to nobotie, Hollum wan lohonyie. Ati obe Yesu eloriri hillilloŋ isia hijio halasira honyie iko hanasirak honyie.</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Eberei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Etigem ifa hiyo Yesu to hikat habali no Yerusalam, hijo anyar etihutu hiyyo to Hollum to hoto no honyie.</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Peturu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Illafa onyimu Hollum monye lohoi to lofioroho inno honyie man beren to bolo no igem no Oyiri no olibo, nia eruhori to Yesu Kristo, ojo to hubuluca to hoto no honyie. Isiara mune iko himwara hotowuana ta hatai nettok.</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Metteyo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Ati nafa ewolo Peturu oyyami, atta inyia baŋi; atta inya adiori ahotwai hari, atta inyia yio hijo, “Habu, itiluwahu naya.”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Tuŋani le eruk atta arumu batisimo owu iso inya etilahini, ojo lia obe eruk aŋotihini ye to hosie.</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Nyo otu onyi Tuŋani osiahari hikoi ne letilahari hiyo ilo olita.</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Iyania odiaha taji nanaŋ: Ajo iso naŋ nyo? 'Monye, itulwahu nayya to holoŋ tena' Ati to hiram nia atunieri nayya to holoŋ inna.</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Hihumita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Ata isia hijo, "Iruho ta Habu Yesu, ejio iso iye etilohini, iye iko haŋ nohoi."</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Kuyya to hutuhe inna hatai emijak itai hijio ara Yesu Habu, ojo hidofe itai eruk ta tajia hijio etibuhu ifa Hollum inyia to ye, ati etilohini iso itai.</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Ara sayye no Kuruce ahibolit to hiyyo illo oyeyeta, ati to hiji illo etilahu Hollum, ara golon no Hollum. Iyya egioro hijio,</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Nyo era iyyohoi ria no oŋwo girgir to Kristo to hiji he ilia ille etilohini iko te illia illo oye obe eruk.</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Efisa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Ati to hamehini nohonyie, etilohini ifa itai to huruk. Ati obe ifa ottu tara hatai, ara hisiori no Hollum.</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Tesalonika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ojo hinyiebita inno orru inno enyeb illie etaban, nyo obe isia efwotu mune no dede no hetilahini.</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Timoteo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inyia hiyyo daŋ hetilahini ojo anyar afanu to ofioroho inno hiruk.</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Etilwahu inyia iyyohoi to hillilla no hesini ŋejuk iko hitiŋejuk no Oyiri lolibo, obe ara to igiem inna egiem iyyohoi te ibisiti, ati to hamehini nohonyie.</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Eberei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Ojio to nia oremik inyia hetilohini man mak lia daŋ hullo afanu to Hollum te inyia nyo amnaya inyia mak amojori te inyia.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Yokobo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Iyyania, ibusak daŋ hibwotita ojo irruti inno owuon ta massik daŋ, ati ta nyalami ifwotu hidula no hiram, no oremik etulwahu oyiriha innahatai.</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Peturu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Ojo "letilohini tuŋani lo olibo to hitigiemita, heidoŋ iso nyo to tuŋani lobe oyyen Hollum iko heyyani?"</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Metteyo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Ojo Yesu to hosie, “Ibe itai ehiana higierita? ‘Egioro ifa hijo, “Ottu iso morwo nafa ebo haduhok hira hitieri to ohitir; nyo ara inna hiram nia ehuma Habu, nelliliha iyyohoi binno to honyehite innohoi?’</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Atta Yesu hijo to hosie hijo, "Obe ara hiram nyia nia epalari itai, to biaŋan nahatai eyen higierita iko golon no Hollum?</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Ata inya hiŋa hosi inohosie hijo anyar bahati oyen higierita.</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Yoani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Ehiana itai higierita nyo egigilo itai hijio errumek iso itai wuaran no losio fure.</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Hihumita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Omir ifa Apolo hiyo ilo Judei to hosiere he iluluŋ to hitirisa, etuhuta to buk no Hollum hijo ara Yesu 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Hojo higierita inno Baibol nyo? ''Eruk Abramo to Hollum, ojio ehianahini to honyi bisan.''</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Innafa egiorohini beren, egiorohini te iyyohoi, hijo anyar ewoun iyyohoi iko dihan, to hisiŋa ne errumu iyyohoi to hiram nohonyie.</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Elimak naŋ ta hatai ifa hosiere hiro nafa etiru naŋ: hijo oye Kristo to hiyata inohoi iya ojo higierita,</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Oyyen ifa higierita hijo etibisak iso Hollum halufak to hiruk. Ero ifa sayye no olibo beren ta Abramo: "To iyye ajaha iso doŋiok daŋ ta fau."</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Ati ojo higierita hijo, "Hotobiaŋa iyye efit hiteŋ tamot ille ahafita ŋama," ojo "Hegiamak orrumek arobiyaha innohosie."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Timoteo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Ohudak ifa Hollum oyiri nohonyie to higierita innohonyie daŋ ta mai. Olibo to hitiyena no hiram nohonyie, to hituhuta no hipali, ojo hidofe olibo to hitiyena to to bisan.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Yokobo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Ati, legiem itai hafihi nafa hittok, iyya egioro to buk, "Emuno iso iye onyihari hoi iyya inna emunori iyye wan nohoi," igiemai nalanyar.</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Peturu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Ati itiyyen do to hosiere hijo, obe higierita inno hekilani ottu tara higigilo no hekilani ta wan nohonyie hame.</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Peturu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Ero Paulo hirro hunna ta waragaha innohonyie, ojo hinak ogol to hiyyien. Etihar hiyyo illo obe abaŋ ojo hidofe hosi innohosie ehauwa atta hitihar hirro hunna, iyya egiama isia te innak higierita, etihara isia wati innohosie.</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Ati lawoŋ tuŋani lia daŋ, otu iso inya to wan nohonye monye karama eliloŋu itai daŋ, hijo tohoi, 'Isiara tuŋani lia mai nohoi,' Niya, owu iso inya hitole ta hara no fiahajok to iri.</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Nyo ojo Baibol hijo, "Iyye lobo tuŋani leruk to honyi ebe iso iyye eloliri."</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Ati ebusak iyyohoi hirro hunna heiri ojio hunaŋ eŋofohini. Ebe iyyohoi enyiaba hiyyo, ebe hidofe iyyohoi eloit hiro no Hollum ateler. Ati etiyana iyyohoi to bisan to hosiere ho Hollum anyar etuhutek iyyohoi libe nohoi ta tajia ho hiyyo bidaŋ to hosiere ho Hollum.</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Ara hucuŋi nohosie run. Ara hosehen innohosie jok losohosie, ojo hitidara nohosie ara irri nohosie. Egigilo isia to hirro inno fau.</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Anyar erriŋa iyyohoi to Yesu le eciemini iko hetibisani lo mune no owuon iso ahosiere honyie. Ati omiana inyia irri no kuruce atta inyia hittole aŋati inyiet no kurus no Hollum.</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Peturu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Ihuma elimak tohosie ta nyalami iko to baŋi. Ihumai ta nyalami no baŋi. ihumak higigilita inna hatai inno obis, hijo lo omor itai, ilia ero noloru ta' hatai lolibo manya nahatai a hejufak ilo Kristo, ofuo iso hiloriri to hirro niyya ero isia.</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Yuda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efalaha hifioŋ inno hari netok, eharuto iri nohose, owuon iyya haher inno ebunyita-ilo oriok idumele to hosi man fur.</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Hetiliehini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Ajo naŋ ta hatai hijo inyiaŋu yiel tara hanaŋ nehuhumuni to hima atta iso itai bara. Inyiaŋu boŋojin inno obwor anyar eciofok itai hijo hotobiaŋa itai etuhutek irri hijo hotobiaŋa itai ewuon aŋatturre, imuhok to honyiehite innahatai anyar egonyu itai.</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Metteyo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Ati ifeti ahaji no olitari ker ne Isarail;</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Metteyo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Hegigilo itai jai? Lo owuon tuŋani iko kioro hisihai nobotie ojo nobotie atta litai, obe iso inye ediahari tomwana hotoŋwan ho hotoŋwan to doŋe atta asiahari lara olita?</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Metteyo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Oliveto, Atta Yesu hijo to hosie, “Efu iso itai ahuye bidaŋ ta tari inna ho ena ta nayya, egioro hijo, ‘Abak iso nayya heyohoni atta iluluŋ no kioro hisarra.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Nafa ebarari isia to otifor na hari, egonyu Yesu iluluŋ no hiyyo owueta inno omelehini, atta taji nohonye amelehini te isia nyo ara ifa isia iya kioro ino obe heyohoni. Atta Yesu hitiara hitiyena isia hiro ariai.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Ojo Yesu to hosi, ''Efi itai daŋ ahuye to hiram nanaŋ.'' Nyo egiorohini ifa hijo, "Attohe iso naya heyohoni ojio kioro daŋ atta essarai.'</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Lojo inya eba ta haŋ honye, eliloŋu inya motiarak ojo onyihari honye daŋ arabotie, ejo to hosie, ‘Hetimune arumu naŋ ker lalaŋ lafa olita. ‘</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Yoani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Oyyen Monye nayya, ajo nayya ayyen Monye hanaŋ, ajo nayya esio wan nanaŋ to kioro inanaŋ.</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Yoani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Efia Yesu inyia hitahunihi hijio, "Simone lonyi Yoani, 'Emuno iyye nayya dede?' Ejiriŋa ifa Peturu to hifii hitahunihi nefiari inyia hijio, ''Emuno iyye nayya dede? Attati inyia hitirraŋ hijio, 'Lettok, eyyen hirro daŋ hidofe eyyen iyye hijio amuno naŋ iyye.' Ojio Yesu, "Irribitai kioro innanaŋ.''</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Hihumita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Ara ifa ŋati nafa ehiana Filipo to Baibol nafa ehiana tuŋani le Ethiopia tiji, ''Edihori ifa hiyo inya amai oŋotori iya ker iko hulo ojo henyamani lohonye oduehini, obe ifa inya aŋa hutuk nohonye.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Iyya le egioro hijio, " Te ilibiti innahatai, ottohe hiyyo iyyohoi daŋ to holoŋ nafa nya. Ati ewuon iyyohoi iyya kioro hunna ara oŋotot."</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Eberei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Ati iyyania, isiara himwara no Hollum hotowuana daŋ iko itai, lia etubuhu heyyohoni lo kioro ille hittok, inyia Yesu Kristo Habu lohoi. To hoto itierit inna amanya mak,</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Peturu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To horroŋoni nohonyie, arumek itai libe. Esiabai ifa itai ade iyya kioro, ati iyya aciohini itai te Heyyohoni iko Heririani lo oyirihien hatai.</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Hetiliehini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Sinamoni, hitiŋwojita, attagoŋ, hiyali no hiito noŋorwo, baluo, hiyali no jati, hofwo, geme, husuŋ, kioro, kusani, piti ojo oholioho inno hiyyo.</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Metteyo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Omehini ifa taji nohonyie te iluluŋi inno hiyo daŋ, nyo elafuho ojo oŋuŋusia ifa isia bino. Ara ifa isia iya kioro ino obe heyohoni.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Metteyo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Oliveto, Atta Yesu hijo to hosie, “Efu iso itai ahuye bidaŋ ta tari inna ho ena ta nayya, egioro hijo, ‘Abak iso nayya heyohoni atta iluluŋ no kioro hisarra.</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Nafa ebarari isia to otifor na hari, egonyu Yesu iluluŋ no hiyyo owueta inno omelehini, atta taji nohonye amelehini te isia nyo ara ifa isia iya kioro ino obe heyohoni. Atta Yesu hitiara hitiyena isia hiro ariai.</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Ojo Yesu to hosi, ''Efi itai daŋ ahuye to hiram nanaŋ.'' Nyo egiorohini ifa hijo, "Attohe iso naya heyohoni ojio kioro daŋ atta essarai.'</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Ta mai inya owon ifa ilamuk heyohok ilo kioro Ilafa amanya oriŋa kioro inohosie ta tari.</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Yoani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Ara nayya heribitani ille alibo. Esio heribitani manya nohonyie to kioro innohonyie.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Hihumita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Ati iyania, ihuma riŋa wati inahatai na anyar, iko kioro daŋ ino esio Loyiri lo Olibo hijo anyar era itai etaha to hosie. Ihuma hirribita kelesia no Habu, nafa enyaŋu inya to hoto nohonye.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ŋai lia egiama iya oseŋer to arobiyaha inno honyi? ŋai lia oromok mana ojo obeŋ adaha ŋama nia? ŋai lia eyohita husuŋ ojo obe amata le toro husuŋ?</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Eberei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Ati iyyania, isiara himwara no Hollum hotowuana daŋ iko itai, lia etubuhu heyyohoni lo kioro ille hittok, inyia Yesu Kristo Habu lohoi. To hoto itierit inna amanya mak,</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Peturu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To horroŋoni nohonyie, arumek itai libe. Esiabai ifa itai ade iyya kioro, ati iyya aciohini itai te Heyyohoni iko Heririani lo oyirihien hatai.</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Peturu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Iyyania, ero naŋ ta hatai, ettaha, ihuma riŋa iluluŋ no kioro no owuon to hiji hatai. Itirriŋe to hosie, obe ojio hijo, anyar erriŋa itai to rosso, ati to wahan nahatai, iyya awak Hollum. Itirriŋe to hosie, hotobiaŋa ara to wahan na arobiya, ati wahan to bolioŋ.</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Hetiliehini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Oso iso Lonyi Ker lia owueta to hosiere hosie aheyoboni'' atta eyari isia ahari, hatamat hifioŋ inno manya no owuar man. ojio Hollum atta hifufus hidenyia daŋ ade to honyiehite hosie.''</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Metteyo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Esiu iso inyia hiito, ejio iso itai efurek inyia Yesu, nyo etilohu iso inyia hiyyo illohonyie tara hiyyata innohosie.”</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Nari nia eliaha wan, hijio nanaŋ to tuŋani ille eyyokie wan hijio ŋahoni hiyyata innohoi, kuya hidofe hijio nanaŋ, 'Tete, obibinak ijotit nohoi, toloto'?</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To hiro inia, ajo naŋ to hoi hijo hiyata ino tuŋani ina inafa emonya, ebusahini ata inya wuana ho mune bi no. Ati to tuŋani ne ebusahini inohonye kai, odicio iso mune nohonye."</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Yoani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Inya nia ajiatari naŋ hijo eye iso itai iko hiyata hatai. Nyo lebe itai eruk hijo nayya Kristo lonyimoti lo Hollum, eyye iso itai iko hiyyata innahatai."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Hihumita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Origoŋo inya ta fau ata hililoŋo bino no lokwat ''Habu, baŋa ehianak hiyata huna to hosie. ''Nafa lejo inya ania ata inya ajotori.</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Iyyania, to tuŋani lobotie, ojiŋu hiyyau ta fau, ojio to hikoi nia, ojiŋu ye afau to hiyyata. Atta ye esarik to hiyyo daŋ, nyo eyyau hiyyo daŋ ta fau.</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Oyyeu inyia Kristo anyar ara ahisiori no hiyyata innohoi- lia ille obe oremik eyyau, nyo to Kristo anyar mahati era iyyohoi habisak to Hollum.</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Efisa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Iyya ta hatai, aye ifa itai te irruti iko to hiyyata.</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Errumu iyyohoi etilohini to Lonyi honyie, ojo hahek no hiyyata.</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Timoteo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Eyyen iyyohoi luŋa hiyyata inno illak hiyyo, ojo isia ofu iko isia, ekumori. Ati ejufari illak innak hiyyata iso ta halu.</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Eberei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Tonia, lowuon hebusak no hiyata obe lobo tuŋani enyiak hisio hihumi to hiyata.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Yokobo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Niya lowodi iwahiti inno hiyyau, atta hiyyau ne esiuni, ati lobolo hiyyata, atta hiyyata inia yite aye.</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Peturu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Efut honyehite innohosie iyya honyehite inno ŋoruo hasomok; obe isia oremik foŋi iyyau. Enyiob isia oholioho inno obe owueta no ogol atta etuhuye isia to hipalita, etuhutek isia tajia innohosie daya, atta hillama durre.</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Yoani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Ojo lemitu iyyohoi hiyyata innohoi, olibo inyia ojo hidofe obis, oremik ŋamitu hiyyata innohoi atta ŋelilaw hibotita innohoi tamai daŋ.</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Hetiliehini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ojo Yesu Kristo anyalam lo suti, hitieri la hayok, hekumoni la habwok illo fau. To honyie ille omuno iyyohoi, ille etilahu iyyohoi to ye to hoto nohonyie,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Metteyo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Ottu hesusuani atta hijo to honyie, “Lera iyye onyi Hollum, iloito moruo hatara imune.”</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Metteyo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Atta hejufutak ilafa etole to togoli hitihabuo Yesu hijo, “Era iyye dede Lonyi Hollum.”</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Lewolo oyirihien inne ebwot inyia, atta isia ahuyek to hosiere honyie atta yio ojo hidofe ero "Era iyye Lonyi Hollum."</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Atta ettok lo oseŋer lia weita dia, egonyu inyia Yesu oye atta hijio, ''Dede, ara hada tuŋani ille Lonyi Hollum.</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Etiraŋ ifa anjilo inya hijo, "Otu iso Oyiri lo Olibo tohoi, otu iso duaran no Hollum emuluhak iye. Ata iso iye hililoŋo hito lia lo Olibo onyi Hollum.</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Ata isia daŋ hijo, "Dede iye hada lia onyi Hollum?'' Ata Yesu hijo to hosie, "Ojo hido itai ara naya.''</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Yoani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Egonyu nayya ajo hidofe elimak hijio inyia lia Lonyi Hollum."</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Yoani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Ati egiorok hunna olibo anyar eruk itai to Yesu Kristo, hiito lo Hollum, ati iyyania eruk iyye, ewuon iso iyye ho manya to fur nohonyie.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Ara inyeja Lonyi Hollum to golon no Oyiri to nohonyie no olibo. Nyo etiliek ifa inyia to duaran no ebuhuni honyie to ye, ara inyie Yesu Kristo Habu lohoi.</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Etiyena iyyohoi ta hatai Lonyi Hollum Yesu Kristo, Nayya iko Silvano ojo Timoteo. Obe Yesu eloit hiro nohonyie atta hijo 'dede hidofe ta halu, obe iso ati ehuma inyia iyya ero inyia.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Esihohini ifa naŋ ho Kristo. Obe ara naŋ amanya, ati Kristo amanya ta hanaŋ, wuaran inna iyyania amanyari naŋ amanya naŋ to hiruk to Lonyi Hollum, lo omuno nayya atta hisio wan nohonyie ta hanaŋ.</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Efisa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Man efanu iyyohoi to huruk nobotie, ojio hidofe ta ŋamijak no Lonyi Hollum, atta iyyohoi ebibolori man efut iyyohoi iyya 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Eberei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Iyya ewuon iyyohoi iko fadiri lettok lafa ojiŋak eido, Yesu Kristo onyi Hollum, heniafa no ogol to huruk nohoi.</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Yoani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Tuŋani leruk hijo ara Yesu Lonyi Hollum, odule iso Hollum to honyie ojo inyia hidofe odule to Hollum.</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Hetiliehini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Ta anjilo le ikelesia nyia to doŋe no Tiatira hijo: Hirro hunnaŋ inno Lonyi Hollum, iyye lia eyyita honyiehite iyya ŋadief no hima ojo hejek inno hoi owuon iyya bileta inna onito.</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Metteyo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Ojo Yesu to honye, “Owuon obeyohi ho ittuloho, ojo cieŋ inno ido owuon ho hajik, ati obe Lonyi tuŋani owuon ho lobo mai le etiferihini inya ho nohonye.”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Metteyo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Nafa eba Yesu ta fau no Kesaria Filipi atta inyia hifia hejufutak ilohonye hijo, “Hojo hiyyo ŋai Lonyi Tuŋani?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Metteyo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Iyya obe Onyi Tuŋani ottu hijo anyar egiema hiyo to honyi, ati otu egiemari, ojo hidofe esio manya no honyie iyya huluti no hiyo arria.”</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Iyyania ara Onyi Tuŋani Habu lo Sabato.''</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Atta inyia hitiara hitiyana isia hijo orrumu iso Onyi Tuŋani hitigiama to hiro ariai, ebo iso maruak iko etaha ilo hetimojok ojo hegiorok, ottohoi hiyyo, ojo ta halu ho holoŋitek hunik ebuhu iso inyia.</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"Itiriŋai, efu iyyohoi a Yerusalem, ojo hiyo ofu eyari Onyi Tuŋani to ettaha illo hetimojok iko hegiorok. Ofu isia attohe inyia ojo hidofe ofu hisio inyia to halufak.</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Ati egonyu isia Onyi Tuŋani, lotu te itiran iko dwaran ojo kwatan.</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Otu onyi tuŋani daha ojo hidofe amata, ejo itai hijo, 'Itiwolo, aŋaru he harumani lia, motte heduduhak ho musuru he heyyak!'</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Nyo otu onyi Tuŋani osiahari hikoi ne letilahari hiyo ilo olita.</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At ojo Yesu to honye, "Judas, etiinyaŋak iye onyi Tuŋani to jura ?"</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Yoani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Iyya nafa ekaf Mose munu ahide to waha, ati hidofe akafa iso Lonyi Tuŋani hidofe</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Yoani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Atta iluluŋ no hiyyo hitiraŋ hijio, etiru iyyohoi to hifahita hijio amanya iso Yesu Kristo tulaŋ. Nyo nia ejio iyye hijio akafari iso hiyyo Lonyi tuŋani ahide'? ŋai Lonyi Tuŋani le?''</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Hihumita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Ata Stifen hijo, ''Itiwolo, egonyu naya ido aŋa ojo onyi Tuŋani oweta ta hani he inyat no Hollum.''</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Hetiliehini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To hiji he iwuetiti hattarik, owueta lobotie iyya Lonyi Tuŋani, eciefita inyia hofito ina esaga man to hejek iko gas inna ara ayel to suhe honyie.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Hetiliehini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Ta halu hena egonyu naŋ hidis inna obwor ojio lobo tuŋani ettole te ilia ocialari ho Lonyi Tuŋani.Owuon inyia ho yiel inna eciofok to hoo honyie ojio demi inna ofu wuana ta hani honyie.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Metteyo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Ibaŋa abaŋ ilia ilo oremik attohe wan ati ilo obe oremik attohe oholio. Ati, itibaŋ tuŋani lo oremik atohe oholio iko wan atta ebirok to hima.</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Tomune Hollum Habu lohoi ta taji nohoi daŋ, to oholio nohoi daŋ, to hoo daŋ nohoi, ojio hidofe to golon to nohoi.'</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Ati ojo Hollum to honye, 'Lobolit ileŋ, Awak oholio nohoi adumuni ade ta harie te ina. Hiro ino etunak iye, hara iso hiro inia ina ŋai?’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Yoani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Iyania odiaha taji nanaŋ: Ajo iso naŋ nyo? 'Monye, itulwahu nayya to holoŋ tena' Ati to hiram nia atunieri nayya to holoŋ inna.</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Hihumita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Obe isoiye ebusak loholio nanaŋ to ye, kuya eruk iye ebusak haduarani lohoi hotowolo murai.</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ojo baŋi ho hilafuho, to loholio no hiyyo bidaŋ ille eyiyana johin, to Yudea ahosiere, ojo hidofe to Grik.</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Egioro hidofe ifa, tuŋani hityeri Adam, amanya to oholio. Ati Adam lafa halu anya inya to oyiri.</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Ati ellilloŋu naŋ Hollum hatara asut na taji nanaŋ hijo ara ta hamehini nanaŋ da hatai inyeja ne abiaŋari hawuyere da hatai a Korinto.</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Tesalonika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Isiara Hollum lo himora hototubak itai. Isiara oyiri nahatai daŋ tamai, oholio, ojo wati innahatai hototubahini obe hipali ta hawoŋ na Habu lohoi Yesu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Eberei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Ara heyihini inna iyya haririk huna efitari oholioho iyyohoi to golon ojo ina obe futo. Ara inyia heyihini no ojiŋak ta mai iko Hollum no odua.</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Yokobo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Iyyania, ibusak daŋ hibwotita ojo irruti inno owuon ta massik daŋ, ati ta nyalami ifwotu hidula no hiram, no oremik etulwahu oyiriha innahatai.</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Peturu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Itai illo amuno nayya ayo nayya ta hatai ilia hewuotok iko hatamonok hijo anyar itai ebusak iwahiti inno watik, inna hatai nyo orrem hirro innia iko loyirihen innahatai.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Peturu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Efut honyehite innohosie iyya honyehite inno ŋoruo hasomok; obe isia oremik foŋi iyyau. Enyiob isia oholioho inno obe owueta no ogol atta etuhuye isia to hipalita, etuhutek isia tajia innohosie daya, atta hillama durre.</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Yoani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Motte, amojo naya hijo awu iso nalanyar iko anyar olibo wan nohoi, iya olibo oholio nohoi.</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Hetiliehini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Atta inyia hiŋa iduanyiti hitamieti to ŋolon ha altari, egonyu nayya oholioho inno hiyyo innafa ottohe isia to hiram to no Hollum ojio hikienita inno iferno ojio huruk no hiro dede.</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Ta haji nafa imojit, owuon ifa lobo tuŋani iko Oyiri ne ebuot. Oyyo tuŋani,</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Olot iso inya to hosiere honye to duaran he to golon ojo Oyiri no Elija lo Hollum. Eloit iso inya tajia ino monya to dure inohosie, eloit hidofe ha masik heruhori higigilita ino hiyo ilo obis- Ehumak iso inya hiyo ta awoŋ na Habu."</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Yoani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Lia lesini wan to tuŋani ara tuŋani, ojo lia esini wan to Oyiri ara Oyiri.</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Hihumita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Iya nafa epudari isia Stifen, odulei inya hililoŋo Hollum ata hijo, ''Habu Yesu, omju Oyiri nanaŋ."</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Obe itai ara apiti hullo obe abaŋ, ati ara itai lonyirok ho Hollum to Loyiri ne esio Hollum ta hatai, atta iyyohoi hillilloŋ, "Monye hohoi.''</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Oyyen Oyiri to wan no honyie hijo era iyyohoi durre illo Hollum.</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Ati obe iyyohoi emoju Oyiri na fau, ati Oyiri no Hollum, hijo anyar iyyohoi emijak hirro inne esio Hollum to hoi asai.</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To hiram to nia, anyar elik tajia innahatai. Hotobiaŋa ara to hitilik nohoi hame inna emuno iyyohoi, ati emuno iyyohoi binno agalik to mune no Tito to nyo elik oyiri nohonyie to hiram ta nahatai bi daŋ.</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Lemanya iyyohoi to Loyiri, anyar hidofe elot daŋ to Loyiri.</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Efisa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Elot ifa itai te imohiti inno fau inna. Ejufuta ifa itai habu lo odua lo oyyami, inyia jiok le egiama ta tajia inno hiyyo illo omiasa.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Isiara hamehini na Habu Yesu Kristo hotowuana ho oyirihien innahatai.</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Obe ida hido naŋ awuon he itai to wan, ati awuon naŋ iko itai to oyiri. Amuno naŋ hijo attu iso naŋ egonyu manya nahatai nalanyar ojo golon no huruk nahatai to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Eberei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Owuar hiram no Hollum ojio hidofe egiama, no ofi agalik fijan no demio arik. Ocuk man obuany oholio tara oyiri, obuany huttuluta tara het. Oremik hiyyen higigilita inno owuon ta taji.</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Yokobo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Iyya lowuon wan hamai tara loyiri owuon no oye. Owuon ania, lobe huruk owuon he igem, ara no oye.</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Yoani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Lehum itai ania eyyen iso itai Oyiri no Hollum-oyiri neruk tamai daŋ hijo eyari Yesu Kristo wan ara tara Hollum,</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Metteyo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Attati Oyiri lo Olibo arihori Yesu ahotwai mur atta hetisiahani la ara fure Sitan hiciem inyia.</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Metteyo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Ati oyyen ifa Yesu hijo obe isia oremik hitira na lanyar atta hijo, ‘’Nyo eciama itai nayya, ara itai hullo eteler?</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Owuon ifa inyia iko ciaŋi hahonyak, ojio anjilohien egiem hirro innafa awak inyia.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To holoŋitek tomwana aŋwan, ata sitan hicem inya. To hucuŋi no holoŋitek niya, obe ifa inya anya inak hiro, ata inya wode.</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Hihumita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Ata Peturu hijo to honye, "Nyo hidonyie daŋ eruk itai hijo anyar eciem itai Oyiri na Habu? Towolo, hejek ino hiyo te ikat ilara ofu anuhak oliawa hoi, ojo hidofe iso isia akafariiye ade."</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Obe ciama oremik awaŋ tahatai na no obe owuon to hiyo. Ati olibo Hollum. Obe inya oremik ebusak nobo hisusuta nottu ta hatai na agalik golon nahatai, lawoŋ nobo hisusuta esio iso inyia ta hatai nobo hikoi no efuho itai hijo anyar edihu itai inya.</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Halasira, lenefini lobo tuŋani to nobo iyyau, eijo itai ille elibo to Oyiri anyar eyahu tuŋani lie to nyalami no loyiri. Itiriŋai hidofe wati innahatai, hijo hotobiaŋa itai ehuyik to hisusuta.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Tesalonika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To hiram to nia, ifa ewolo nayya hijo enyei iso nayya aremik hidi ahosiere, atta nayya efahak hijo anyar layyien nayya huruk nahatai, egigilo nayya ifa hijo enyiob mahu henyiabani itai atta igem nohoi eno assai.</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Eberei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Oremik Yesu hitiluak hiyyo illo ociem eyyau nyo orumek inyia to wan to lohonyie hitigiemita ojio ifa sitan ociem inyia heyyau iyya nafa ehumahini inyia iyyohoi heyyau.</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Eberei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Obe iyyohoi ewuon iko lobo fadiri le ettok lo obe oremik hamelehini te iyyohoi. Ati ewuon iyyohoi iko tuŋani lafa eba te iciemiti ariai iyya iyyohoi, ati obe ifa inyia owuon heyyau.</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Yokobo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Hotobiaŋa lobo lowuon to ciama ero hijo, "Ottu ciama inna tara Hollum," nyo obe run oremik hiciem Hollum, ojo Hollum to wan nohonyie obe eremik hisio iciemiti to lobo.</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Yokobo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Orrumu tuŋani iciemiti innohonyie te iwahiti innohonyie inno orru atta eyari inyia ade.</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Hetiliehini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Edule iyye rori inanaŋ to dihan, ati eriria iso naŋ iye to saa no hususuta nottu ciama hiyo daŋ ila amanya ta fau. Atu iso naŋ kwak.</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Metteyo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Ati ajo naŋ ta hatai ibaŋa hettuŋo bidaŋ, kuyya to fure ne ido, nyo ara ettolojori no Hollum;</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Metteyo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Ojo Yesu to hosie, “Dede ajo naŋ ta hatai, to hiŋa ŋejuk lawoŋ Onyi Tuŋani ahunyia to hilohitok nolohwo nohonye, itai ilo ejufuta naya, efu iso itai ahunye to hittolojita tomon harik haŋotori woyojin inno Isarail tomon harik.</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Metteyo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Ifa lawoŋ Lonyi Tuŋani to ohwo nohonye ojo Anjilohien daŋ iko inyia, etole iso inyia to ohwo nohonyie.</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Obolo iso inya Ata hililoŋo inya hito etok lo Hide. Habu Hollum iso eso inya ahabwue no monye honye, Davide.</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hijo anyar edaha itai ojo emata to terefeja no obie kanaŋ, ojo itai efu hittole to hittolojita eŋotori woyojin tomon harik ino Isarail.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Hihumita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 Ara ido hittoloji nanaŋ ojo fau ara hara iko hejek inanaŋ. Hara iso nari haji nia eremik itai aduhok ta nanaŋ? Ojo Habu, tahu ati mai na ayiriari naya?</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Oyyeuni ifa hirro daŋ te inyia, ilia te ido ojo ilia daŋ ta fau, inno oliew ojo inno obe oliew. Kuyya hitolojita inno habwok, hilohittok, kuyya hidofe okumahien ojo ettaha, oyyeuni ifa hirro daŋ te inyia ojo hidofe daŋ to honyie.</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Eberei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Isiara iyyohoi hafanu to hiŋere to hittoloji no hamehini, anyar emoju iyyohoi hamelehini ejio hidofe errumu hamehini no oremik hiluak iyyohoi to holoŋ ne ewak iyyohoi luaha.</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Eberei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Iyyania ara inna sihin ne ewak iyyohoi hiro hijo, ewouon iyyohoi iko Fadiri ile obolo ille ettole ta hani he inyiet no haduwari lia te ido.</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Eberei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Anyar erriŋa iyyohoi to Yesu le eciemini iko hetibisani lo mune no owuon iso ahosiere honyie. Ati omiana inyia irri no kuruce atta inyia hittole aŋati inyiet no kurus no Hollum.</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Hetiliehini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Lia le eyyale, ettole iso iko nayya to hittoloji hanaŋ iyya nafa eyyalari naŋ atta naŋ hittole ho Monye hanaŋ to hittoloji nohonyie.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Hetiliehini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Ojio isia ellilloŋo no lokuat binno to hutuk nia ojio hidofe ottu etulwahini tara Hollum lohoi lia le ettole to hittoloji ojio to Lonyi Ker."</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Hetiliehini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Teya etuhutek anjilo naya hari no hifioŋ ino wuaran, hifioŋ ino olibo lirlir iyya miraya, to hifioŋ inia onyior isia to hittoloji no lonyi Ker, iko no Hollum.</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Hihumita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Hollum lo monyie hohoi etidiet Yesu ahide, lafa ettohe itai, to hayihahini nahatai inia to yani.</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Hihumita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Eyyen iyohoi hiro daŋ ino egiem inya to doŋe ho Yudea iko no Yerusalem. Ata isia attohe inya ata ayihak inya to hide ho yani.</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Hihumita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nafa esahak isia hiro daŋ inafa egioro to fure nohoyie, ahafu ifa isia inya afau to yani ata etiferik inya te ilume.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Kristo etilahu iyyohoi tara ipit no hifahi ifa era inyia a pit to iyyohoi. Nyo egioro hijo, "Epitahini tuŋani loloyiha to yani."</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Peturu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Inyia to wan lohonyie lafa odihu hiyyata innohoi to yani, hijo anyar oye hiyyata innohoi ojo hehumari hirro ino olibo.</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Metteyo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Teya efahak isia to honye hejufutak ilo honye, anobotie iko hiyo ilo Erodia. Ojo isia ata hijo to Yesu, “Hetiyanani, eyen iyohoi hijo ara iye ile dede, ejo iye ebe eremik wahan inamuk hirorita tara lobo, ejo iye ebe egigiala hiyo.</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Lobe iye egiamari arobiyaha ino oru to hikoi no olibo, ŋai iso oremik hisio to hoi ibariti ino olibo?</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Yoani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Ejo Yesu to honyie, "Ara naŋ hikoi, ho bisan, ojo wuaran, obe lobo lo lotu to Monye aracie ta nayya.</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Yoani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Igialak isia hatara illohoi te ibisiti; nyo obis hiram nohoi.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Tonia eloit isia bisan no Hollum teler, atta hitihabuo ojo hidofe egiama to hiyyeti ta mai ho tuŋani hayyani, inyia Hollum lia letihabuo mak.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Obe omuno te irruti. Ati omuno inya hiro hunna ara dedde.</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Efisa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Iyyania, ibusak hirro inno teler. ''Irara bisan to hiyyo illo onyik daŋ katai,'' to nyo era iyyohoi daŋ ŋacio inno wan nobotie.</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Hucuŋi nohonyie halasira, nowuon innak hirro inno obis, inno olibo, lowuon innak hirro inno anyar, lowuon nobo hirro no obis, ojo lowon nobo sihin ne eremik mune, igigile to hirro inia.</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Igiama hirro no olibo anyar etuhutek wan to Hollum hijo era iyye a hegiamani lo olibo obe irri.Iniafa hiram no bisan to libe.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Paulo, hegiamani lo Hollum ojo hidofe ara efahati lo Yesu Kristo, to huruk no hiyyo illo onyimu Hollum iko to ofioroho inno obis ojo hidofe erri iko hirro inno Hollum,</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Eberei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Ara inyia hegiamani ta haji no lo odua no oduhok Habu ati obe ara tuŋani oduhok.</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Yokobo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Anyimu ifa Hollum to hisio to nohonyie iyyohoi wuaran to hiram no bisan, hijo hetera iyyohoi iyya hosiere inno haŋer to hiji ho hirro innafa oyyeu inyia.</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Peturu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Obis hitimiyahi inna to hosie dede: "Aciahari iŋohu te isetiti innohonyie. Aciahari batak lafa olibo wan attadaha."</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Yoani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Ati egioro naŋ hifahi ŋejuk ta hatai, no bis to Yesu ojo ta hatai, nyo ellaŋ idumele ojo iyyania awoŋ cialai inna dede.</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Hetiliehini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Ta anjilo lowuon te ikelesia no Laodesia egioro: 'Ero lia lara dede ojo hidofe ara asut lolibo lobe oteler. Inyia lia lafa to hitieri no hirro daŋ innafa oyyeu Hollum.</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Metteyo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Obe inyia egem innak idwariti dia to biaŋan no huruk nohosie.</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Kwak atta monye hiito hiluluo hijo "Yesu eruk nayya! Toluak nayya ille obe huruk!"</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Ata Yesu alieu to tomon Holobotie ilafa arasa otiro to teremesa, atta inyia hiriŋ isia to biaŋan no hiruk iko to golon na tajia inohosie, nyo obe isia eruk to hiyyo illafa egonyu inyia ta halu ho hebuhu nohonyie to ye.</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Ojio ŋa lobe ifa illak illo Yudea owuon ho hiruk? Oremik biaŋan no huruk no hosie ehumak heruhok ilo Hollum hoto biaŋa eruk?</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Dede! Ati biaŋan no huruk tara hosie, atta isia agwanyini ade, Ati ewueta iyye to huruk no hoi. Baŋa hegigilo bi no to wan to no hoi, ati tabaŋa.</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To nyo etiŋodo jiok la fau inna higigilita inno hiyyo man obe isia eruk hijio anyar obe isia egonyu cialai inna ha sayye hunna olibo wati hunna ho lohuo no Kristo, ille ocialari wan ho Hollum.</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Timoteo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nayya hetiruoni hitieri, hatohoni ojo ara tuŋani hetigalafani. Ati amoju naŋ hamelehini iyya egiem ifa naŋ to biaŋan no huruk.</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To ilia hulo ara halibok, isiara hirro hotolibe daŋ. Ati to ilia hullo ara hamurak ojo hidofe obe ara heruhok, obe oremik nobo sihin to hosie no olibo. Nyo ebwot higigilita iko ofioroho innohosie.</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Eberei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Atti, heruhok huloŋ, ihuma riŋa tok obe elak illahatai eruk to Kristo to nyo to run na tajia innahai, ino ehumak itai hebuara Hollum hayyani ile dede owuon.</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Metteyo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Hawoŋ obie nohoi, isiara hehuma iyya wahan nohoi ta fau iyya egiama te ido.</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Metteyo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Obeŋ iso ara hiyo bi daŋ hulo ojo ta hanaŋ, Habu, Habu, ojiŋak to obie nya tedo, ati ojiŋak iso lia lehuma wahan no Monye hanaŋ lia te idou.</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Ara tuŋani legiama wahan no Hollum ta hanaŋ elasi, inasi iko ahotonye."</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Yoani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Wahan no Monye hanaŋ inna; illia illo oriŋa to Lonyi ojo hidofe eruk to honye, owuon iso isia iko manya no owuon mak, ajio hidofe naŋ atta etubuhu isia to holoŋ ne edisori fau.</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Hotobiaŋa itai era iyya hiyyo hullo ta fau, ati anyar eloito higigilita innahatai. Igiamai ania anyar eyyen sihin no olibo ojio hidofe obis to hosiere ho Hollum</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Paulo, lafa eliloŋu Yesu Kristo anyar ara efahati to wahan no Hollum ojo Sostene halasi hohoi.</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Obe ifa ottu hijio te iwahiti innohoi, ati ahosiere esio isia wati innohosie ta Habu. Esio isia wati innohosie hehumari wahan no Hollum.</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Le esio wan nohonyie to hiyyata inohoi, hijo anyar etilahu inyia iyohoi tara ŋasi, to niyya innafa ho sitan, ara to wahan no Hollum Monye hohoi</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Efisa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Hotobiaŋa itai egiama to baŋi no honyehite inno hiyyo etumunori isia, ati igiamai iyya piti illo Kristo ille ehuma wahan no Hollum ta tajia innohosie, igiamai wahan no Hollum ta tajia innahatai.</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Efonya Epafro itai. Odule inyia mojo te itai to mojo nohonyie, hijo anyar ewueta itai nanyar to wahan no Hollum.</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Tesalonika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Isiara humo to Hollum to hirro daŋ. Nyo ara nia wahan no Hollum te itai to Kristo Yesu.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Timoteo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Paulo, lefahata lo Kristo Yesu to wahan to no Hollum ojo do coro no waran no owuon to Kristo Yesu,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Eberei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Anyar ewuon iyyohoi ho dihan na tajia da hatai hijio lia lehuma to wahan to no Hollum, orrumek iso isia itierit.</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Peturu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Enyiei tuŋani ille hamanya te iwahiti inno wan, ati te iwahiti inno Hollum- to hicuŋi na manya nohonyie.</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Yoani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Esaha iso fau he iwahiti innohonyie, ojo tuŋani lehuma wahan no Hollum odule iso man fur.</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Metteyo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Nafa eba Yesu ta fau honye, atta inya eno a haji imojit etiyanari. Ellilliha ifa hiyyo hijo “Horrumu inyia ofioroho iko idwariti innia ogol aji?</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Nafa awoŋ far na Sabato, etiyena inya to sinagog. Atati hiyo ariai etiru inya atta isia daŋ hililiha. Ojio isia daŋ, "Jai oyen inya hitiyenita huna daŋ? Jai ehuma inyia idwariti inno obolo iyya hunna?"</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Ifa obolo hito, owon iko golon, no wan, obolo ofioroho, owon ifa hamehini no Hollum to honye.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Hihumita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Anyar enyimu itai, halasirak, hiyo hatarik to hiji hatai, hiyo ilo ogeny, ile lefut ho oyiri ojo ofioroho, ile eremik iyohoi ahutu te igem ina.</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Dede, bolo no Hollum te ibariti daŋ inne hilifere ojio ofioroho inno Hollum! ŋai oremik hiyyen iŋotiti inno honyie, ojio ikotia hunna agalik!</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Tahu ati tuŋani le elefere? Tahu hetiyanani lo hifahita? Tahu hegigilok inno faimak ina? Hobe ara Hollum emak hibolit to ofioroho inno fau ina?</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Ati, ero nayya sayye no hilofere to hiji ho hiyyo illo obolo, ati obe ara ofioroho inno hilahaji no hekumok hullo he iyyania, illo obe afanu egiamari innak hirro.</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Efisa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Hijo anyar oyyen jiohin iko anjilohien te ido oyyen ofioroho inno Hollum inna agalik binno inno oliew te igem to nohonyie te ikelesia.</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To mune nia, many to holoŋ nafa etirini iyyohoi hiram nahatai, holobe iyyohoi etuwet mojo nohoi te itai. Ewak iyyohoi hijo anyar efut itai ho ofioroho innohonyie daŋ tamai ojo hiyyen no hiram no Hollum.</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Itiloto to ofioroho to liya ara hatamonok, ejo itai ehum egiamari holoŋ nahatai.</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Yokobo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Ati lawak lobo lahatai ofioroho, isiara hefia Hollum lesiara to himorot obe hiririŋa te ilia ille efia, ojo iso inyia atta hisio.</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Yokobo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Ati obis genyan nottu to hide hosiere, atta hati himwara no mune, nyalami, mune na tajia, nefut hamehini ojo haŋer inno olibo, nobe higigiala ne hialk huwo.</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Peturu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Iruhu dihan na Habu lohoi hatara hetilohini, iyya nafa egiorohini Paulo ta hatai, iyya to ofioroho innafa esiarahini dohonyie.</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Hetiliehini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Ero isia wuoloŋ wuoloŋ hijo, ''Osiru iso to Ker lafa oye hattoŋitari iduariti, ibariti, ofioroho, ojo golon iko Baŋi ojio hitihabuo.''</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Metteyo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Hiyo daŋ hulo etiru watie hiro hanaŋ ojo oniŋe hirorita inanaŋ ara iso isia iyya olofere ile oduhok haji nohonye to hide moru.</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Metteyo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Ati eyari ifa lofiorojok ihuloho ino yali he isia iko lomosien inohosie.</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Ta far nya, omuno ifa inya to Oyiri lo Olibo, ata hijo, “Etihabwo naya iye, Monye, Habu la fau he ido, nyo eŋofok iye hiro huna tara leferejok, ata isia alieu to hiyo ilo obe elefere, iya iŋeyaha. Ee Monye, isiara hotowuana iya ewak iye.”</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Ojio elofere isia, ati efittaŋa isia.</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Ituwuana iko higigilo na hatai nobotie. Ibaŋa egigilo to ikoi no hitidara, ati iruho hiyyo illa ara assai. Ibaŋa elofere to higigilita innohoi.</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Hotobiaŋa lobo tuŋani enyieb wan nohonyie. Kuya egigilo lobo to hiji hatai hijo elefere taŋasi hunna, isiara inyia hatara lobolit.</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Efisa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Ihuma riŋa hemanya itai jai, helot iyya hiyyo hullo ottumo wati, itilocitai iyya hiyyo illo ofioroho.</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Yokobo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ŋai to hiji hata lowuon ho ofiorioho ojo hiyyen? Isiara tuŋani hetuhutek manya no olibo te igemita innohonyie ta nyalami nottu tara ofioroho.</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Metteyo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Olita iso ido iko fau, ati obe iso hiram nanaŋ olita.</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Owuon hidofe innak inno oyehini to huron inno olibo. Etiru isia hiro ata amoju, ojo oŋirik haŋer: Eŋarak inak tomwana hunik, ojo hidofe inak tomwana ile, ojo innak hisihai nobotie."</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Ata ati Yesu hijo “Hotowuana jaha to hosie ilia ile etiru hiro ino Hollum ata attunak.”</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Yoani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Man to hitieri owuon ifa hiram, ojo hiram owuon iko Hollum, ojo hiram ara Hollum.</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Hihumita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Iya tohoi, edule iso iyohoi to mojo iko to hitiyana no Hiram no Yesu.''</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Abe naŋ ajo hijo, opwak iso itieriti inno Hollum. Nyo ille esuru te Isarail obe isia daŋ ara lonyimot illo Hollum.</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nafa owuon to Kristo Hollum anyar etimwarahini fau tp honyie, obe ehianak hiyyata innohosie to hosie ojo hidofe esio tohoi igem no sayye ne imor.</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Tuŋani lo etiyenu hiro anyar abwan hirro daŋ inno olibo iko hetiyanani.</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Ohiŋere halasira iyyania arria hiro hiram na Habu obe baŋi to hiro nanaŋ to hosie.</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Isiara hiram no Kristo hatamanyai ta hatai. To ofioroho daŋ etiyana ejo hidofe esor illak to hidolita ojo fureta inno imojiti. Idole to mune ta tajia innahatai to Hollum.</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Tesalonika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To hiram nia edule iyyohoi hisiara to Hollum humo, To nafa emojini itai hiram no Hollum tara hohoi, obe ifa itai eruk hijo ara hiram no tuŋani, ati emoju ifa itai ania, hijo ara Hiram no Hollum, Inyia hiram nyia ne egiama to hiji hatai ille eruk.</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Timoteo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Igiama hirro no olibo anyar etuhutek wan to Hollum hijo era iyye a hegiamani lo olibo obe irri.Iniafa hiram no bisan to libe.</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Eberei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Owuar hiram no Hollum ojio hidofe egiama, no ofi agalik fijan no demio arik. Ocuk man obuany oholio tara oyiri, obuany huttuluta tara het. Oremik hiyyen higigilita inno owuon ta taji.</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Yokobo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Itibaŋ hiram, ibaŋa hame etira, eijo itai enyiaba wati innahatai.</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Peturu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Enyiak ifa itai esini, obe ara to haŋer hunna oye, ati ta haŋer hunna obe oye, to manya iko to hirro inno Hollum.</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Metteyo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Nyo egonyu iyyohoi haheri no honyie te idoŋi no holoŋ atta iyyohoi afanu hitihabwo inyia.”</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Metteyo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Ati eboŋ Yesu he isia ata hijo, “Itigolo daŋ.”</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Ara hitihabuo nohosie ta hanaŋ asai, etiyana isia hifahita innohosie iyya ara inno Hollum.'</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Ata Yesu hitiraŋ inya hijo, "Egioro hijo, Etihabwo iso iye Habu Hollum lohoi, ata iye higiama to honye hamai.'"</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Niya, ata isia hitihabwo inya, ata acahari a Yerusalem to mune nolobolo no.</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Yoani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Ara Hollum Oyiri, ojio hiyyo ille etihabuwo inyia, hetihabwoi inyia to oyiri iko to bisan."</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Yoani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Atta tuŋai hijio, "Habu, eruk naŋ." Niya atta inyia hitihabuo inyia.</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Hihumita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Odioto inya ata eno. Iyania owuon ifa lobo tuŋani le Ethiopia, hegiamani lo Kandase, Habu ne Ethiopia. Owuon ifa inya he ibariti daŋ inohonye. Otu inya a Yerusalem omojori.</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Hihumita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Eremikiye hiyen hijo holobe eyari holoŋitek agal tomon harik to nafa auye naya etihabuori to Yerusalem;</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Tonia eloit isia bisan no Hollum teler, atta hitihabuo ojo hidofe egiama to hiyyeti ta mai ho tuŋani hayyani, inyia Hollum lia letihabuo mak.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Oliew iso hiro ino eŋofo ta taji honyie. To hiro ino etiru inyia, oremik iso inyia ahuyek ta fau atta hitihabuo Hollum. Oremik inyia hiŋut ta wan nohonyie hijo owuon hada Hollum to hiji hatai.</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Eberei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Nafa eyyani Hollum onyi honyie ille abaŋ inyia, onyi honyie ille lobotie a fau, atta inyia hirro: anjilohien illo honyie bi daŋ anyar omojo inyia.''</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Eberei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To hiru etijak Yokobo onyirok ho Yesofo lobotie atta inyia hitihabuo Hollum lo ottirok wan nohonyie to hitehi, hijio eliaha ifa inyia ye.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Hetiliehini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Origoŋo maruak ta fau atta mojo, "Atta ciaŋi aŋwan hijo, ''Amen!'' atta maruak ebirok wati innohosie ta fau atta hitihabuo inyia.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Hetiliehini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Atta inyia hijo ta hanaŋ, "Hotobiaŋa iyye ehuma ania! Ara nayya hegiamani daŋ he iyye, iko halasira hoi, hekilak, ojio ilia illa abaŋ hiro nobuk inna. Itihabue Hollum!''</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Metteyo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Lia lomuno monye honyie iko hotonye honyie agalik nayya, obe osiru ta hanaŋ; lomuno lobo onyi honyie iko ŋani agalik nayya obe osiru ta hanaŋ.</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Itudule ta haŋ nya daha, itimat hiro ino esio isie ta hatai, nyo awak hegiamani idumuti inohonye. Ibaŋa ofwo ta haji ade nobo.</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Abe naŋ asiru hira a onyi hoi; ati ihumak naya ahegiamani lohoi.‘“</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Yoani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Inyia lia ille ottu wan ta halu hanaŋ. Abe nayya asiru ahou hamuha innohonyie."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Hihumita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Ata isia ebusari hekumok iloomuno hijo osiru to hosie hetabanari to Fure nia.</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Iyya egigilo nayya hijo hitaban ne iyyania obe ara nolibo anyar eticelik iko kwatan noleu tohoi iso.</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Efisa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Efita nayya to fure na Habu, esiŋa naŋ itai hijo anyar elot itai no osiru to hillilloŋo nahatai.</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Ihuhumak imanyiti innahatai no osiru sayye no Kristo. Abe hido nayya attu hiwolo itai kuyya abe nayya awuon ta hatai, awak naŋ etiru hijo ewueta itai to Loyiri nobotie. Awak nayya etiru hijo owuon oyiri innahatai nobotie to huruk na sayye.</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Emojo ifa iyyohoi hijo anyar elot itai to iyya awak Habu. Emojo ifa iyyohoi hijo anyar esiu itai haŋer inno olibo inno etibolo itai to hiram no Hollum.</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Tesalonika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hijo anyar emanya itai iya lawak Hollum to lohuo nohonyie iyya ellilloŋu inyia itai to lobie ojo lohwo nohonyie.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Tesalonika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To hiram nia, edule iyyohoi daŋ mojo te itai anyar etisiru Hollum hira nahatai heruhok, hidofe anyar etufutak Hollum wahan no libe ojo igem no huruk to golon.</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Timoteo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Ati ojo higierita hijo, "Hotobiaŋa iyye efit hiteŋ tamot ille ahafita ŋama," ojo "Hegiamak orrumek arobiyaha innohosie."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Eberei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obe ifa lia ta fau olibo nobo, owuejita ifa to mur, to doŋiok, to nomi ojo to iwudoho hunna ta fau.</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Yoani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Elosut naŋ mune nohoi to Kelesia.Egiama yye nalanyar to hefahak isia to hikoi no osiru tara Hollum,</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Hetiliehini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Ero isia wuoloŋ wuoloŋ hijo, ''Osiru iso to Ker lafa oye hattoŋitari iduariti, ibariti, ofioroho, ojo golon iko Baŋi ojio hitihabuo.''</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07:52:10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EN/LPX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